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d168a" w14:textId="02d16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және ипотекалық компаниялардың ақша-кредиттік және қаржылық шолуын жасау үшін Қазақстан Республикасының Ұлттық Банкіне беретін есебінің тізбесі, нысандары және ұсыну мерзімдері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2003 жылғы 6 желтоқсандағы N 438 қаулысы. Қазақстан Республикасының Әділет министрлігінде 2003 жылғы 25 желтоқсанда тіркелді. Тіркеу N 2636. Күші жойылды - Қазақстан Республикасы Ұлттық Банкі Басқармасының 2010 жылғы 27 желтоқсандағы № 105 қаулысымен</w:t>
      </w:r>
    </w:p>
    <w:p>
      <w:pPr>
        <w:spacing w:after="0"/>
        <w:ind w:left="0"/>
        <w:jc w:val="both"/>
      </w:pPr>
      <w:bookmarkStart w:name="z1" w:id="0"/>
      <w:r>
        <w:rPr>
          <w:rFonts w:ascii="Times New Roman"/>
          <w:b w:val="false"/>
          <w:i w:val="false"/>
          <w:color w:val="ff0000"/>
          <w:sz w:val="28"/>
        </w:rPr>
        <w:t xml:space="preserve">
      Ескерту. Күші жойылды - Қазақстан Республикасы Ұлттық Банкі Басқармасының 2010 жылғы 27 желтоқсандағы </w:t>
      </w:r>
      <w:r>
        <w:rPr>
          <w:rFonts w:ascii="Times New Roman"/>
          <w:b w:val="false"/>
          <w:i w:val="false"/>
          <w:color w:val="ff0000"/>
          <w:sz w:val="28"/>
        </w:rPr>
        <w:t>№ 105</w:t>
      </w:r>
      <w:r>
        <w:rPr>
          <w:rFonts w:ascii="Times New Roman"/>
          <w:b w:val="false"/>
          <w:i w:val="false"/>
          <w:color w:val="ff0000"/>
          <w:sz w:val="28"/>
        </w:rPr>
        <w:t xml:space="preserve"> (ҚР ӘМ тіркелген күннен бастап қолданысқа енгізіледі және 2011 жылғы 1 қаңтардан бастап туындаған қатынастарға таралады) қаулысымен.</w:t>
      </w:r>
    </w:p>
    <w:bookmarkEnd w:id="0"/>
    <w:p>
      <w:pPr>
        <w:spacing w:after="0"/>
        <w:ind w:left="0"/>
        <w:jc w:val="both"/>
      </w:pPr>
      <w:r>
        <w:rPr>
          <w:rFonts w:ascii="Times New Roman"/>
          <w:b w:val="false"/>
          <w:i w:val="false"/>
          <w:color w:val="ff0000"/>
          <w:sz w:val="28"/>
        </w:rPr>
        <w:t xml:space="preserve">      Ескерту: Қаулының атауына өзгерту енгізілді - ҚР Ұлттық Банкі Басқармасының 2006 жылғы 5 маусымдағы </w:t>
      </w:r>
      <w:r>
        <w:rPr>
          <w:rFonts w:ascii="Times New Roman"/>
          <w:b w:val="false"/>
          <w:i w:val="false"/>
          <w:color w:val="000000"/>
          <w:sz w:val="28"/>
        </w:rPr>
        <w:t>N 51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қараңыз)</w:t>
      </w:r>
      <w:r>
        <w:rPr>
          <w:rFonts w:ascii="Times New Roman"/>
          <w:b w:val="false"/>
          <w:i w:val="false"/>
          <w:color w:val="ff0000"/>
          <w:sz w:val="28"/>
        </w:rPr>
        <w:t xml:space="preserve"> 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"Қазақстан Республикасының Ұлттық Банкі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 қаржы секторының шолуын халықаралық талаптарға сай жасау мақсатында, Қазақстан Республикасы Ұлттық Банкінің Басқармасы қаулы етеді: </w:t>
      </w:r>
    </w:p>
    <w:bookmarkStart w:name="z2" w:id="1"/>
    <w:p>
      <w:pPr>
        <w:spacing w:after="0"/>
        <w:ind w:left="0"/>
        <w:jc w:val="both"/>
      </w:pPr>
      <w:r>
        <w:rPr>
          <w:rFonts w:ascii="Times New Roman"/>
          <w:b w:val="false"/>
          <w:i w:val="false"/>
          <w:color w:val="000000"/>
          <w:sz w:val="28"/>
        </w:rPr>
        <w:t xml:space="preserve">
      1. Екінші деңгейдегі банктердің және ипотекалық компаниялардың ақша-кредиттік және қаржылық шолуын жасау үшін Қазақстан Республикасының Ұлттық Банкіне беретін есебінің тізбесі, нысандары және ұсыну мерзімдері туралы нұсқаулық бекітілсін.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Ұлттық Банкі Басқармасының 2006 жылғы 5 маусымдағы  </w:t>
      </w:r>
      <w:r>
        <w:rPr>
          <w:rFonts w:ascii="Times New Roman"/>
          <w:b w:val="false"/>
          <w:i w:val="false"/>
          <w:color w:val="000000"/>
          <w:sz w:val="28"/>
        </w:rPr>
        <w:t xml:space="preserve">N 51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ff0000"/>
          <w:sz w:val="28"/>
        </w:rPr>
        <w:t>қаулысымен</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күшіне енеді. </w:t>
      </w:r>
    </w:p>
    <w:bookmarkEnd w:id="2"/>
    <w:bookmarkStart w:name="z4" w:id="3"/>
    <w:p>
      <w:pPr>
        <w:spacing w:after="0"/>
        <w:ind w:left="0"/>
        <w:jc w:val="both"/>
      </w:pPr>
      <w:r>
        <w:rPr>
          <w:rFonts w:ascii="Times New Roman"/>
          <w:b w:val="false"/>
          <w:i w:val="false"/>
          <w:color w:val="000000"/>
          <w:sz w:val="28"/>
        </w:rPr>
        <w:t>
      3. Осы қаулы күшіне енген күннен бастап Қазақстан Республикасының Ұлттық Банкі Басқармасының "Қазақстан Республикасының Әділет министрлігінде N 2138 тіркелген, Қазақстан Республикасының Ұлттық Банкі Басқармасының "Кредиттік серіктестіктердің және ипотекалық компаниялардың қаржылық есеп пен қаржылық есепке қосымша мәліметтер беру тізбесі, нысандары мен мерзімдері туралы нұсқаулықты бекіту туралы" 2002 жылғы 23  желтоқсандағы N 508  </w:t>
      </w:r>
      <w:r>
        <w:rPr>
          <w:rFonts w:ascii="Times New Roman"/>
          <w:b w:val="false"/>
          <w:i w:val="false"/>
          <w:color w:val="000000"/>
          <w:sz w:val="28"/>
        </w:rPr>
        <w:t xml:space="preserve">қаулысына </w:t>
      </w:r>
      <w:r>
        <w:rPr>
          <w:rFonts w:ascii="Times New Roman"/>
          <w:b w:val="false"/>
          <w:i w:val="false"/>
          <w:color w:val="000000"/>
          <w:sz w:val="28"/>
        </w:rPr>
        <w:t xml:space="preserve">өзгеріс пен толықтыру енгізу туралы" 2003 жылғы 4 шілдедегі N 229  </w:t>
      </w:r>
      <w:r>
        <w:rPr>
          <w:rFonts w:ascii="Times New Roman"/>
          <w:b w:val="false"/>
          <w:i w:val="false"/>
          <w:color w:val="000000"/>
          <w:sz w:val="28"/>
          <w:u w:val="single"/>
        </w:rPr>
        <w:t xml:space="preserve">қаулысының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2424 тіркелген, "Қазақстан Ұлттық Банкінің Хабаршысы" және "Вестник Национального Банка Казахстана" басылымдарында 2003 жылғы 28 шілде - 10 тамызда жарияланған) күші жойылды деп танылсын. </w:t>
      </w:r>
    </w:p>
    <w:bookmarkEnd w:id="3"/>
    <w:bookmarkStart w:name="z5" w:id="4"/>
    <w:p>
      <w:pPr>
        <w:spacing w:after="0"/>
        <w:ind w:left="0"/>
        <w:jc w:val="both"/>
      </w:pPr>
      <w:r>
        <w:rPr>
          <w:rFonts w:ascii="Times New Roman"/>
          <w:b w:val="false"/>
          <w:i w:val="false"/>
          <w:color w:val="000000"/>
          <w:sz w:val="28"/>
        </w:rPr>
        <w:t xml:space="preserve">
      4. Зерттеу және статистика департаменті (Ақышев Д.Т.):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Республикасының Ұлттық Банкі орталық аппаратының мүдделі бөлімшелеріне, аумақтық филиалдарына және екінші деңгейдегі банктерге жіберсін. </w:t>
      </w:r>
    </w:p>
    <w:bookmarkEnd w:id="4"/>
    <w:bookmarkStart w:name="z6" w:id="5"/>
    <w:p>
      <w:pPr>
        <w:spacing w:after="0"/>
        <w:ind w:left="0"/>
        <w:jc w:val="both"/>
      </w:pPr>
      <w:r>
        <w:rPr>
          <w:rFonts w:ascii="Times New Roman"/>
          <w:b w:val="false"/>
          <w:i w:val="false"/>
          <w:color w:val="000000"/>
          <w:sz w:val="28"/>
        </w:rPr>
        <w:t xml:space="preserve">
      5. Қазақстан Республикасы Ұлттық Банкінің аумақтық филиалдары осы қаулыны алған күннен бастап үш күндік мерзімде оны ипотекалық компанияларға жіберсін.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Ұлттық Банкі Басқармасының 2006 жылғы 5 маусымдағы  </w:t>
      </w:r>
      <w:r>
        <w:rPr>
          <w:rFonts w:ascii="Times New Roman"/>
          <w:b w:val="false"/>
          <w:i w:val="false"/>
          <w:color w:val="000000"/>
          <w:sz w:val="28"/>
        </w:rPr>
        <w:t xml:space="preserve">N 51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ff0000"/>
          <w:sz w:val="28"/>
        </w:rPr>
        <w:t xml:space="preserve">  қаулысымен </w:t>
      </w:r>
      <w:r>
        <w:rPr>
          <w:rFonts w:ascii="Times New Roman"/>
          <w:b w:val="false"/>
          <w:i w:val="false"/>
          <w:color w:val="000000"/>
          <w:sz w:val="28"/>
        </w:rPr>
        <w:t xml:space="preserve">.  </w:t>
      </w:r>
    </w:p>
    <w:bookmarkEnd w:id="5"/>
    <w:bookmarkStart w:name="z7" w:id="6"/>
    <w:p>
      <w:pPr>
        <w:spacing w:after="0"/>
        <w:ind w:left="0"/>
        <w:jc w:val="both"/>
      </w:pPr>
      <w:r>
        <w:rPr>
          <w:rFonts w:ascii="Times New Roman"/>
          <w:b w:val="false"/>
          <w:i w:val="false"/>
          <w:color w:val="000000"/>
          <w:sz w:val="28"/>
        </w:rPr>
        <w:t xml:space="preserve">
      6. Қазақстан Республикасының Ұлттық Банкі басшылығының қызметін қамтамасыз ету басқармасы (Терентьев А.Л.) Қазақстан Республикасының Әділет министрлігінде мемлекеттік тіркеуден өткізілген күннен бастап жеті күндік мерзімде осы қаулыны Қазақстан Республикасының бұқаралық ақпарат құралдарында жариялауды қамтамасыз етсін. </w:t>
      </w:r>
    </w:p>
    <w:bookmarkEnd w:id="6"/>
    <w:bookmarkStart w:name="z8" w:id="7"/>
    <w:p>
      <w:pPr>
        <w:spacing w:after="0"/>
        <w:ind w:left="0"/>
        <w:jc w:val="both"/>
      </w:pPr>
      <w:r>
        <w:rPr>
          <w:rFonts w:ascii="Times New Roman"/>
          <w:b w:val="false"/>
          <w:i w:val="false"/>
          <w:color w:val="000000"/>
          <w:sz w:val="28"/>
        </w:rPr>
        <w:t xml:space="preserve">
      7. Осы қаулының орындалуын бақылау Қазақстан Республикасының Ұлттық Банкі Төрағасының орынбасары Г.З.Айманбетоваға жүктелсін. </w:t>
      </w:r>
    </w:p>
    <w:bookmarkEnd w:id="7"/>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bookmarkStart w:name="z9" w:id="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2003 жылғы 6 желтоқсандағы      </w:t>
      </w:r>
      <w:r>
        <w:br/>
      </w:r>
      <w:r>
        <w:rPr>
          <w:rFonts w:ascii="Times New Roman"/>
          <w:b w:val="false"/>
          <w:i w:val="false"/>
          <w:color w:val="000000"/>
          <w:sz w:val="28"/>
        </w:rPr>
        <w:t xml:space="preserve">
N 438 қаулысымен бекітілген     </w:t>
      </w:r>
    </w:p>
    <w:bookmarkEnd w:id="8"/>
    <w:p>
      <w:pPr>
        <w:spacing w:after="0"/>
        <w:ind w:left="0"/>
        <w:jc w:val="left"/>
      </w:pPr>
      <w:r>
        <w:rPr>
          <w:rFonts w:ascii="Times New Roman"/>
          <w:b/>
          <w:i w:val="false"/>
          <w:color w:val="000000"/>
        </w:rPr>
        <w:t xml:space="preserve"> Екінші деңгейдегі банктердің және ипотекалық </w:t>
      </w:r>
      <w:r>
        <w:br/>
      </w:r>
      <w:r>
        <w:rPr>
          <w:rFonts w:ascii="Times New Roman"/>
          <w:b/>
          <w:i w:val="false"/>
          <w:color w:val="000000"/>
        </w:rPr>
        <w:t xml:space="preserve">
компаниялардың ақша-кредиттік және қаржылық </w:t>
      </w:r>
      <w:r>
        <w:br/>
      </w:r>
      <w:r>
        <w:rPr>
          <w:rFonts w:ascii="Times New Roman"/>
          <w:b/>
          <w:i w:val="false"/>
          <w:color w:val="000000"/>
        </w:rPr>
        <w:t xml:space="preserve">
шолуын жасау үшін Қазақстан Республикасының </w:t>
      </w:r>
      <w:r>
        <w:br/>
      </w:r>
      <w:r>
        <w:rPr>
          <w:rFonts w:ascii="Times New Roman"/>
          <w:b/>
          <w:i w:val="false"/>
          <w:color w:val="000000"/>
        </w:rPr>
        <w:t xml:space="preserve">
Ұлттық Банкіне беретін есебінің тізбесі, </w:t>
      </w:r>
      <w:r>
        <w:br/>
      </w:r>
      <w:r>
        <w:rPr>
          <w:rFonts w:ascii="Times New Roman"/>
          <w:b/>
          <w:i w:val="false"/>
          <w:color w:val="000000"/>
        </w:rPr>
        <w:t xml:space="preserve">
нысандары және ұсыну мерзімдері туралы </w:t>
      </w:r>
      <w:r>
        <w:br/>
      </w:r>
      <w:r>
        <w:rPr>
          <w:rFonts w:ascii="Times New Roman"/>
          <w:b/>
          <w:i w:val="false"/>
          <w:color w:val="000000"/>
        </w:rPr>
        <w:t xml:space="preserve">
нұсқаулық </w:t>
      </w:r>
    </w:p>
    <w:p>
      <w:pPr>
        <w:spacing w:after="0"/>
        <w:ind w:left="0"/>
        <w:jc w:val="both"/>
      </w:pPr>
      <w:r>
        <w:rPr>
          <w:rFonts w:ascii="Times New Roman"/>
          <w:b w:val="false"/>
          <w:i w:val="false"/>
          <w:color w:val="ff0000"/>
          <w:sz w:val="28"/>
        </w:rPr>
        <w:t xml:space="preserve">       Ескерту: Нұсқаулықтың жоғарғы оң жақ бұрышындағы мәтінге,  атауына </w:t>
      </w:r>
      <w:r>
        <w:rPr>
          <w:rFonts w:ascii="Times New Roman"/>
          <w:b w:val="false"/>
          <w:i w:val="false"/>
          <w:color w:val="ff0000"/>
          <w:sz w:val="28"/>
        </w:rPr>
        <w:t xml:space="preserve">  өзгертулер енгізілді - ҚР Ұлттық Банкі Басқармасының 2006 жылғы 5 маусымдағы  </w:t>
      </w:r>
      <w:r>
        <w:rPr>
          <w:rFonts w:ascii="Times New Roman"/>
          <w:b w:val="false"/>
          <w:i w:val="false"/>
          <w:color w:val="000000"/>
          <w:sz w:val="28"/>
        </w:rPr>
        <w:t xml:space="preserve">N 51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u w:val="single"/>
        </w:rPr>
        <w:t xml:space="preserve">2-тармақтан </w:t>
      </w:r>
      <w:r>
        <w:rPr>
          <w:rFonts w:ascii="Times New Roman"/>
          <w:b w:val="false"/>
          <w:i w:val="false"/>
          <w:color w:val="ff0000"/>
          <w:sz w:val="28"/>
        </w:rPr>
        <w:t xml:space="preserve">қараңыз)   қаулысымен </w:t>
      </w:r>
      <w:r>
        <w:rPr>
          <w:rFonts w:ascii="Times New Roman"/>
          <w:b w:val="false"/>
          <w:i w:val="false"/>
          <w:color w:val="000000"/>
          <w:sz w:val="28"/>
        </w:rPr>
        <w:t xml:space="preserve">. </w:t>
      </w:r>
    </w:p>
    <w:bookmarkStart w:name="z10" w:id="9"/>
    <w:p>
      <w:pPr>
        <w:spacing w:after="0"/>
        <w:ind w:left="0"/>
        <w:jc w:val="left"/>
      </w:pPr>
      <w:r>
        <w:rPr>
          <w:rFonts w:ascii="Times New Roman"/>
          <w:b/>
          <w:i w:val="false"/>
          <w:color w:val="000000"/>
        </w:rPr>
        <w:t xml:space="preserve"> 
  1-тарау. Жалпы ережелер </w:t>
      </w:r>
    </w:p>
    <w:bookmarkEnd w:id="9"/>
    <w:bookmarkStart w:name="z11" w:id="10"/>
    <w:p>
      <w:pPr>
        <w:spacing w:after="0"/>
        <w:ind w:left="0"/>
        <w:jc w:val="both"/>
      </w:pPr>
      <w:r>
        <w:rPr>
          <w:rFonts w:ascii="Times New Roman"/>
          <w:b w:val="false"/>
          <w:i w:val="false"/>
          <w:color w:val="000000"/>
          <w:sz w:val="28"/>
        </w:rPr>
        <w:t>
      1. Осы Нұсқаулық "Қазақстан Республикасының  </w:t>
      </w:r>
      <w:r>
        <w:rPr>
          <w:rFonts w:ascii="Times New Roman"/>
          <w:b w:val="false"/>
          <w:i w:val="false"/>
          <w:color w:val="000000"/>
          <w:sz w:val="28"/>
        </w:rPr>
        <w:t xml:space="preserve">Ұлттық Банкі </w:t>
      </w:r>
      <w:r>
        <w:rPr>
          <w:rFonts w:ascii="Times New Roman"/>
          <w:b w:val="false"/>
          <w:i w:val="false"/>
          <w:color w:val="000000"/>
          <w:sz w:val="28"/>
        </w:rPr>
        <w:t>туралы", "Қазақстан Республикасындағы  </w:t>
      </w:r>
      <w:r>
        <w:rPr>
          <w:rFonts w:ascii="Times New Roman"/>
          <w:b w:val="false"/>
          <w:i w:val="false"/>
          <w:color w:val="000000"/>
          <w:sz w:val="28"/>
        </w:rPr>
        <w:t xml:space="preserve">банктер және банк қызметі </w:t>
      </w:r>
      <w:r>
        <w:rPr>
          <w:rFonts w:ascii="Times New Roman"/>
          <w:b w:val="false"/>
          <w:i w:val="false"/>
          <w:color w:val="000000"/>
          <w:sz w:val="28"/>
        </w:rPr>
        <w:t xml:space="preserve">туралы" Қазақстан Республикасының Заңдарына және басқа нормативтік құқықтық актілерге сәйкес әзірленді және екінші деңгейдегі банктердің және ипотекалық компаниялардың ақша-кредиттік және қаржылық шолуын жасау үшін Қазақстан Республикасының Ұлттық Банкіне (бұдан әрі - Ұлттық Банк) беретін есебінің тізбесін, нысандарын және ұсыну мерзімдерін белгілейді. </w:t>
      </w:r>
      <w:r>
        <w:br/>
      </w:r>
      <w:r>
        <w:rPr>
          <w:rFonts w:ascii="Times New Roman"/>
          <w:b w:val="false"/>
          <w:i w:val="false"/>
          <w:color w:val="000000"/>
          <w:sz w:val="28"/>
        </w:rPr>
        <w:t>
</w:t>
      </w:r>
      <w:r>
        <w:rPr>
          <w:rFonts w:ascii="Times New Roman"/>
          <w:b w:val="false"/>
          <w:i w:val="false"/>
          <w:color w:val="ff0000"/>
          <w:sz w:val="28"/>
        </w:rPr>
        <w:t xml:space="preserve">       Ескерту: 1-тармаққа </w:t>
      </w:r>
      <w:r>
        <w:rPr>
          <w:rFonts w:ascii="Times New Roman"/>
          <w:b w:val="false"/>
          <w:i w:val="false"/>
          <w:color w:val="ff0000"/>
          <w:sz w:val="28"/>
        </w:rPr>
        <w:t xml:space="preserve">  өзгерту енгізілді - ҚР Ұлттық Банкі Басқармасының 2006 жылғы 5 маусымдағы  </w:t>
      </w:r>
      <w:r>
        <w:rPr>
          <w:rFonts w:ascii="Times New Roman"/>
          <w:b w:val="false"/>
          <w:i w:val="false"/>
          <w:color w:val="000000"/>
          <w:sz w:val="28"/>
        </w:rPr>
        <w:t xml:space="preserve">N 51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ff0000"/>
          <w:sz w:val="28"/>
        </w:rPr>
        <w:t xml:space="preserve">  қаулысымен </w:t>
      </w:r>
      <w:r>
        <w:rPr>
          <w:rFonts w:ascii="Times New Roman"/>
          <w:b w:val="false"/>
          <w:i w:val="false"/>
          <w:color w:val="000000"/>
          <w:sz w:val="28"/>
        </w:rPr>
        <w:t xml:space="preserve">. </w:t>
      </w:r>
    </w:p>
    <w:bookmarkEnd w:id="10"/>
    <w:bookmarkStart w:name="z12" w:id="11"/>
    <w:p>
      <w:pPr>
        <w:spacing w:after="0"/>
        <w:ind w:left="0"/>
        <w:jc w:val="both"/>
      </w:pPr>
      <w:r>
        <w:rPr>
          <w:rFonts w:ascii="Times New Roman"/>
          <w:b w:val="false"/>
          <w:i w:val="false"/>
          <w:color w:val="000000"/>
          <w:sz w:val="28"/>
        </w:rPr>
        <w:t xml:space="preserve">
      2. Осы Нұсқаулықтың мақсаты екінші деңгейдегі банктердің және ипотекалық компаниялардың Ұлттық Банкке беретін ақша-кредиттік және қаржылық шолуын жасау үшін бірыңғай талаптар белгілеу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2-тармаққа </w:t>
      </w:r>
      <w:r>
        <w:rPr>
          <w:rFonts w:ascii="Times New Roman"/>
          <w:b w:val="false"/>
          <w:i w:val="false"/>
          <w:color w:val="ff0000"/>
          <w:sz w:val="28"/>
        </w:rPr>
        <w:t xml:space="preserve">  өзгерту енгізілді - ҚР Ұлттық Банкі Басқармасының 2006 жылғы 5 маусымдағы  </w:t>
      </w:r>
      <w:r>
        <w:rPr>
          <w:rFonts w:ascii="Times New Roman"/>
          <w:b w:val="false"/>
          <w:i w:val="false"/>
          <w:color w:val="000000"/>
          <w:sz w:val="28"/>
        </w:rPr>
        <w:t xml:space="preserve">N 51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ff0000"/>
          <w:sz w:val="28"/>
        </w:rPr>
        <w:t xml:space="preserve">  қаулысымен </w:t>
      </w:r>
      <w:r>
        <w:rPr>
          <w:rFonts w:ascii="Times New Roman"/>
          <w:b w:val="false"/>
          <w:i w:val="false"/>
          <w:color w:val="000000"/>
          <w:sz w:val="28"/>
        </w:rPr>
        <w:t xml:space="preserve">. </w:t>
      </w:r>
    </w:p>
    <w:bookmarkEnd w:id="11"/>
    <w:bookmarkStart w:name="z13" w:id="12"/>
    <w:p>
      <w:pPr>
        <w:spacing w:after="0"/>
        <w:ind w:left="0"/>
        <w:jc w:val="both"/>
      </w:pPr>
      <w:r>
        <w:rPr>
          <w:rFonts w:ascii="Times New Roman"/>
          <w:b w:val="false"/>
          <w:i w:val="false"/>
          <w:color w:val="000000"/>
          <w:sz w:val="28"/>
        </w:rPr>
        <w:t xml:space="preserve">
      3. Екінші деңгейдегі банктердің және ипотекалық компаниялардың ақша-кредиттік және қаржылық шолу жасауға арналған есебі Қазақстан Республикасының бухгалтерлік есеп пен қаржылық есеп беру жөніндегі заңдарында белгіленген талаптарға және осы Нұсқаулыққа сәйкес жасалады. </w:t>
      </w:r>
      <w:r>
        <w:br/>
      </w:r>
      <w:r>
        <w:rPr>
          <w:rFonts w:ascii="Times New Roman"/>
          <w:b w:val="false"/>
          <w:i w:val="false"/>
          <w:color w:val="000000"/>
          <w:sz w:val="28"/>
        </w:rPr>
        <w:t>
</w:t>
      </w:r>
      <w:r>
        <w:rPr>
          <w:rFonts w:ascii="Times New Roman"/>
          <w:b w:val="false"/>
          <w:i w:val="false"/>
          <w:color w:val="ff0000"/>
          <w:sz w:val="28"/>
        </w:rPr>
        <w:t xml:space="preserve">       Ескерту: 3-тармаққа </w:t>
      </w:r>
      <w:r>
        <w:rPr>
          <w:rFonts w:ascii="Times New Roman"/>
          <w:b w:val="false"/>
          <w:i w:val="false"/>
          <w:color w:val="ff0000"/>
          <w:sz w:val="28"/>
        </w:rPr>
        <w:t xml:space="preserve">  өзгерту енгізілді - ҚР Ұлттық Банкі Басқармасының 2006 жылғы 5 маусымдағы  </w:t>
      </w:r>
      <w:r>
        <w:rPr>
          <w:rFonts w:ascii="Times New Roman"/>
          <w:b w:val="false"/>
          <w:i w:val="false"/>
          <w:color w:val="000000"/>
          <w:sz w:val="28"/>
        </w:rPr>
        <w:t xml:space="preserve">N 51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ff0000"/>
          <w:sz w:val="28"/>
        </w:rPr>
        <w:t xml:space="preserve">  қаулысымен </w:t>
      </w:r>
      <w:r>
        <w:rPr>
          <w:rFonts w:ascii="Times New Roman"/>
          <w:b w:val="false"/>
          <w:i w:val="false"/>
          <w:color w:val="000000"/>
          <w:sz w:val="28"/>
        </w:rPr>
        <w:t xml:space="preserve">. </w:t>
      </w:r>
    </w:p>
    <w:bookmarkEnd w:id="12"/>
    <w:bookmarkStart w:name="z14" w:id="13"/>
    <w:p>
      <w:pPr>
        <w:spacing w:after="0"/>
        <w:ind w:left="0"/>
        <w:jc w:val="left"/>
      </w:pPr>
      <w:r>
        <w:rPr>
          <w:rFonts w:ascii="Times New Roman"/>
          <w:b/>
          <w:i w:val="false"/>
          <w:color w:val="000000"/>
        </w:rPr>
        <w:t xml:space="preserve"> 
  2-тарау. Есепті ұсыну </w:t>
      </w:r>
    </w:p>
    <w:bookmarkEnd w:id="13"/>
    <w:bookmarkStart w:name="z15" w:id="14"/>
    <w:p>
      <w:pPr>
        <w:spacing w:after="0"/>
        <w:ind w:left="0"/>
        <w:jc w:val="both"/>
      </w:pPr>
      <w:r>
        <w:rPr>
          <w:rFonts w:ascii="Times New Roman"/>
          <w:b w:val="false"/>
          <w:i w:val="false"/>
          <w:color w:val="000000"/>
          <w:sz w:val="28"/>
        </w:rPr>
        <w:t xml:space="preserve">
      4. Екінші деңгейдегі банктердің және ипотекалық компаниялардың ақша-кредиттік және қаржылық шолуын жасауға арналған есепке: </w:t>
      </w:r>
      <w:r>
        <w:br/>
      </w:r>
      <w:r>
        <w:rPr>
          <w:rFonts w:ascii="Times New Roman"/>
          <w:b w:val="false"/>
          <w:i w:val="false"/>
          <w:color w:val="000000"/>
          <w:sz w:val="28"/>
        </w:rPr>
        <w:t xml:space="preserve">
      1) толық шоттардың балансы (осы Нұсқаулықтың 1-қосымшасы); </w:t>
      </w:r>
      <w:r>
        <w:br/>
      </w:r>
      <w:r>
        <w:rPr>
          <w:rFonts w:ascii="Times New Roman"/>
          <w:b w:val="false"/>
          <w:i w:val="false"/>
          <w:color w:val="000000"/>
          <w:sz w:val="28"/>
        </w:rPr>
        <w:t xml:space="preserve">
      2) шетелдік компаниялардың филиалдарымен және өкілдіктерімен операциялар бойынша жекелеген шоттар туралы есеп (осы Нұсқаулықтың 2-қосымшасы) кіреді. </w:t>
      </w:r>
      <w:r>
        <w:br/>
      </w:r>
      <w:r>
        <w:rPr>
          <w:rFonts w:ascii="Times New Roman"/>
          <w:b w:val="false"/>
          <w:i w:val="false"/>
          <w:color w:val="000000"/>
          <w:sz w:val="28"/>
        </w:rPr>
        <w:t>
</w:t>
      </w:r>
      <w:r>
        <w:rPr>
          <w:rFonts w:ascii="Times New Roman"/>
          <w:b w:val="false"/>
          <w:i w:val="false"/>
          <w:color w:val="ff0000"/>
          <w:sz w:val="28"/>
        </w:rPr>
        <w:t xml:space="preserve">       Ескерту: 4-тармаққа </w:t>
      </w:r>
      <w:r>
        <w:rPr>
          <w:rFonts w:ascii="Times New Roman"/>
          <w:b w:val="false"/>
          <w:i w:val="false"/>
          <w:color w:val="ff0000"/>
          <w:sz w:val="28"/>
        </w:rPr>
        <w:t xml:space="preserve">  өзгерту енгізілді - ҚР Ұлттық Банкі Басқармасының 2006 жылғы 5 маусымдағы  </w:t>
      </w:r>
      <w:r>
        <w:rPr>
          <w:rFonts w:ascii="Times New Roman"/>
          <w:b w:val="false"/>
          <w:i w:val="false"/>
          <w:color w:val="000000"/>
          <w:sz w:val="28"/>
        </w:rPr>
        <w:t xml:space="preserve">N 51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ff0000"/>
          <w:sz w:val="28"/>
        </w:rPr>
        <w:t xml:space="preserve">  қаулысымен </w:t>
      </w:r>
      <w:r>
        <w:rPr>
          <w:rFonts w:ascii="Times New Roman"/>
          <w:b w:val="false"/>
          <w:i w:val="false"/>
          <w:color w:val="000000"/>
          <w:sz w:val="28"/>
        </w:rPr>
        <w:t xml:space="preserve">. </w:t>
      </w:r>
    </w:p>
    <w:bookmarkEnd w:id="14"/>
    <w:bookmarkStart w:name="z16" w:id="15"/>
    <w:p>
      <w:pPr>
        <w:spacing w:after="0"/>
        <w:ind w:left="0"/>
        <w:jc w:val="both"/>
      </w:pPr>
      <w:r>
        <w:rPr>
          <w:rFonts w:ascii="Times New Roman"/>
          <w:b w:val="false"/>
          <w:i w:val="false"/>
          <w:color w:val="000000"/>
          <w:sz w:val="28"/>
        </w:rPr>
        <w:t xml:space="preserve">
      5. Екінші деңгейдегі банктер ақша-кредиттік және қаржылық шолу жасауға арналған есепті (бұдан әрі - есеп) Ұлттық Банкке мынадай кезеңдерде ұсынады: </w:t>
      </w:r>
      <w:r>
        <w:br/>
      </w:r>
      <w:r>
        <w:rPr>
          <w:rFonts w:ascii="Times New Roman"/>
          <w:b w:val="false"/>
          <w:i w:val="false"/>
          <w:color w:val="000000"/>
          <w:sz w:val="28"/>
        </w:rPr>
        <w:t xml:space="preserve">
      1) 10-нан кем филиалы бар екінші деңгейдегі банктер ай сайын, есептік кезеңнен кейінгі айдың үш жұмыс күні ішінде есеп береді; </w:t>
      </w:r>
      <w:r>
        <w:br/>
      </w:r>
      <w:r>
        <w:rPr>
          <w:rFonts w:ascii="Times New Roman"/>
          <w:b w:val="false"/>
          <w:i w:val="false"/>
          <w:color w:val="000000"/>
          <w:sz w:val="28"/>
        </w:rPr>
        <w:t xml:space="preserve">
      2) 10 және одан да көп филиалы бар екінші деңгейдегі банктер ай сайын, есептік кезеңнен кейінгі айдың бес жұмыс күні ішінде есеп береді. </w:t>
      </w:r>
    </w:p>
    <w:bookmarkEnd w:id="15"/>
    <w:bookmarkStart w:name="z17" w:id="16"/>
    <w:p>
      <w:pPr>
        <w:spacing w:after="0"/>
        <w:ind w:left="0"/>
        <w:jc w:val="both"/>
      </w:pPr>
      <w:r>
        <w:rPr>
          <w:rFonts w:ascii="Times New Roman"/>
          <w:b w:val="false"/>
          <w:i w:val="false"/>
          <w:color w:val="000000"/>
          <w:sz w:val="28"/>
        </w:rPr>
        <w:t xml:space="preserve">
      6. Ипотекалық компаниялар өзінің тұрған жері бойынша Ұлттық Банктің аумақтық филиалдарына (бұдан әрі - Ұлттық Банктің филиалдары) ай сайын есептік айдан кейінгі айдың сегізінші күнінен кешіктірмей есеп ұсынады. </w:t>
      </w:r>
      <w:r>
        <w:br/>
      </w:r>
      <w:r>
        <w:rPr>
          <w:rFonts w:ascii="Times New Roman"/>
          <w:b w:val="false"/>
          <w:i w:val="false"/>
          <w:color w:val="000000"/>
          <w:sz w:val="28"/>
        </w:rPr>
        <w:t>
</w:t>
      </w:r>
      <w:r>
        <w:rPr>
          <w:rFonts w:ascii="Times New Roman"/>
          <w:b w:val="false"/>
          <w:i w:val="false"/>
          <w:color w:val="ff0000"/>
          <w:sz w:val="28"/>
        </w:rPr>
        <w:t xml:space="preserve">       Ескерту: 6-тармаққа </w:t>
      </w:r>
      <w:r>
        <w:rPr>
          <w:rFonts w:ascii="Times New Roman"/>
          <w:b w:val="false"/>
          <w:i w:val="false"/>
          <w:color w:val="ff0000"/>
          <w:sz w:val="28"/>
        </w:rPr>
        <w:t xml:space="preserve">  өзгерту енгізілді - ҚР Ұлттық Банкі Басқармасының 2006 жылғы 5 маусымдағы  </w:t>
      </w:r>
      <w:r>
        <w:rPr>
          <w:rFonts w:ascii="Times New Roman"/>
          <w:b w:val="false"/>
          <w:i w:val="false"/>
          <w:color w:val="000000"/>
          <w:sz w:val="28"/>
        </w:rPr>
        <w:t xml:space="preserve">N 51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ff0000"/>
          <w:sz w:val="28"/>
        </w:rPr>
        <w:t xml:space="preserve">  қаулысымен </w:t>
      </w:r>
      <w:r>
        <w:rPr>
          <w:rFonts w:ascii="Times New Roman"/>
          <w:b w:val="false"/>
          <w:i w:val="false"/>
          <w:color w:val="000000"/>
          <w:sz w:val="28"/>
        </w:rPr>
        <w:t xml:space="preserve">. </w:t>
      </w:r>
    </w:p>
    <w:bookmarkEnd w:id="16"/>
    <w:bookmarkStart w:name="z18" w:id="17"/>
    <w:p>
      <w:pPr>
        <w:spacing w:after="0"/>
        <w:ind w:left="0"/>
        <w:jc w:val="both"/>
      </w:pPr>
      <w:r>
        <w:rPr>
          <w:rFonts w:ascii="Times New Roman"/>
          <w:b w:val="false"/>
          <w:i w:val="false"/>
          <w:color w:val="000000"/>
          <w:sz w:val="28"/>
        </w:rPr>
        <w:t xml:space="preserve">
      7. Екінші деңгейдегі банктер және ипотекалық компаниялар есепті тиісінше Ұлттық Банкке немесе Ұлттық Банктің филиалына электрондық түрде ұсынады. </w:t>
      </w:r>
      <w:r>
        <w:br/>
      </w:r>
      <w:r>
        <w:rPr>
          <w:rFonts w:ascii="Times New Roman"/>
          <w:b w:val="false"/>
          <w:i w:val="false"/>
          <w:color w:val="000000"/>
          <w:sz w:val="28"/>
        </w:rPr>
        <w:t>
</w:t>
      </w:r>
      <w:r>
        <w:rPr>
          <w:rFonts w:ascii="Times New Roman"/>
          <w:b w:val="false"/>
          <w:i w:val="false"/>
          <w:color w:val="ff0000"/>
          <w:sz w:val="28"/>
        </w:rPr>
        <w:t xml:space="preserve">       Ескерту: 7-тармаққа </w:t>
      </w:r>
      <w:r>
        <w:rPr>
          <w:rFonts w:ascii="Times New Roman"/>
          <w:b w:val="false"/>
          <w:i w:val="false"/>
          <w:color w:val="ff0000"/>
          <w:sz w:val="28"/>
        </w:rPr>
        <w:t xml:space="preserve">  өзгерту енгізілді - ҚР Ұлттық Банкі Басқармасының 2006 жылғы 5 маусымдағы  </w:t>
      </w:r>
      <w:r>
        <w:rPr>
          <w:rFonts w:ascii="Times New Roman"/>
          <w:b w:val="false"/>
          <w:i w:val="false"/>
          <w:color w:val="000000"/>
          <w:sz w:val="28"/>
        </w:rPr>
        <w:t xml:space="preserve">N 51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ff0000"/>
          <w:sz w:val="28"/>
        </w:rPr>
        <w:t xml:space="preserve">  қаулысымен </w:t>
      </w:r>
      <w:r>
        <w:rPr>
          <w:rFonts w:ascii="Times New Roman"/>
          <w:b w:val="false"/>
          <w:i w:val="false"/>
          <w:color w:val="000000"/>
          <w:sz w:val="28"/>
        </w:rPr>
        <w:t xml:space="preserve">. </w:t>
      </w:r>
    </w:p>
    <w:bookmarkEnd w:id="17"/>
    <w:bookmarkStart w:name="z19" w:id="18"/>
    <w:p>
      <w:pPr>
        <w:spacing w:after="0"/>
        <w:ind w:left="0"/>
        <w:jc w:val="both"/>
      </w:pPr>
      <w:r>
        <w:rPr>
          <w:rFonts w:ascii="Times New Roman"/>
          <w:b w:val="false"/>
          <w:i w:val="false"/>
          <w:color w:val="000000"/>
          <w:sz w:val="28"/>
        </w:rPr>
        <w:t xml:space="preserve">
      8. Мұндай есептер ұлттық валютамен - теңгемен көрсетіледі. </w:t>
      </w:r>
    </w:p>
    <w:bookmarkEnd w:id="18"/>
    <w:bookmarkStart w:name="z20" w:id="19"/>
    <w:p>
      <w:pPr>
        <w:spacing w:after="0"/>
        <w:ind w:left="0"/>
        <w:jc w:val="both"/>
      </w:pPr>
      <w:r>
        <w:rPr>
          <w:rFonts w:ascii="Times New Roman"/>
          <w:b w:val="false"/>
          <w:i w:val="false"/>
          <w:color w:val="000000"/>
          <w:sz w:val="28"/>
        </w:rPr>
        <w:t xml:space="preserve">
      9. Есепті жасаған кезде пайдаланылатын өлшем бірлігі мың теңгемен белгіленеді. Бес жүз теңгеден аз сома есепте нольге дейін дөңгелектенеді, ал бес жүз теңгеге тең және одан асатын сома мың теңгеге дейін дөңгелектенеді. </w:t>
      </w:r>
    </w:p>
    <w:bookmarkEnd w:id="19"/>
    <w:bookmarkStart w:name="z21" w:id="20"/>
    <w:p>
      <w:pPr>
        <w:spacing w:after="0"/>
        <w:ind w:left="0"/>
        <w:jc w:val="both"/>
      </w:pPr>
      <w:r>
        <w:rPr>
          <w:rFonts w:ascii="Times New Roman"/>
          <w:b w:val="false"/>
          <w:i w:val="false"/>
          <w:color w:val="000000"/>
          <w:sz w:val="28"/>
        </w:rPr>
        <w:t xml:space="preserve">
      10. Есепке өзгерістер және/немесе толықтырулар енгізу қажет болған жағдайда, екінші деңгейдегі банк және ипотекалық компания бұл туралы Ұлттық Банкке байланыстың қолда бар түрлерінің кез келгені арқылы хабарлауға және өзгерістерді және/немесе толықтыруларды ескере отырып электрондық түрде ұсынуға міндетті. </w:t>
      </w:r>
      <w:r>
        <w:br/>
      </w:r>
      <w:r>
        <w:rPr>
          <w:rFonts w:ascii="Times New Roman"/>
          <w:b w:val="false"/>
          <w:i w:val="false"/>
          <w:color w:val="000000"/>
          <w:sz w:val="28"/>
        </w:rPr>
        <w:t>
</w:t>
      </w:r>
      <w:r>
        <w:rPr>
          <w:rFonts w:ascii="Times New Roman"/>
          <w:b w:val="false"/>
          <w:i w:val="false"/>
          <w:color w:val="ff0000"/>
          <w:sz w:val="28"/>
        </w:rPr>
        <w:t xml:space="preserve">       Ескерту: 10-тармаққа </w:t>
      </w:r>
      <w:r>
        <w:rPr>
          <w:rFonts w:ascii="Times New Roman"/>
          <w:b w:val="false"/>
          <w:i w:val="false"/>
          <w:color w:val="ff0000"/>
          <w:sz w:val="28"/>
        </w:rPr>
        <w:t xml:space="preserve">  өзгерту енгізілді - ҚР Ұлттық Банкі Басқармасының 2006 жылғы 5 маусымдағы  </w:t>
      </w:r>
      <w:r>
        <w:rPr>
          <w:rFonts w:ascii="Times New Roman"/>
          <w:b w:val="false"/>
          <w:i w:val="false"/>
          <w:color w:val="000000"/>
          <w:sz w:val="28"/>
        </w:rPr>
        <w:t xml:space="preserve">N 51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ff0000"/>
          <w:sz w:val="28"/>
        </w:rPr>
        <w:t xml:space="preserve">  қаулысымен </w:t>
      </w:r>
      <w:r>
        <w:rPr>
          <w:rFonts w:ascii="Times New Roman"/>
          <w:b w:val="false"/>
          <w:i w:val="false"/>
          <w:color w:val="000000"/>
          <w:sz w:val="28"/>
        </w:rPr>
        <w:t xml:space="preserve">. </w:t>
      </w:r>
    </w:p>
    <w:bookmarkEnd w:id="20"/>
    <w:bookmarkStart w:name="z22" w:id="21"/>
    <w:p>
      <w:pPr>
        <w:spacing w:after="0"/>
        <w:ind w:left="0"/>
        <w:jc w:val="both"/>
      </w:pPr>
      <w:r>
        <w:rPr>
          <w:rFonts w:ascii="Times New Roman"/>
          <w:b w:val="false"/>
          <w:i w:val="false"/>
          <w:color w:val="000000"/>
          <w:sz w:val="28"/>
        </w:rPr>
        <w:t xml:space="preserve">
      11. Ұлттық Банктің филиалы ұсынылған құжаттардың дұрыс ресімделуін және толық болуын тексеруді жүзеге асырады. </w:t>
      </w:r>
    </w:p>
    <w:bookmarkEnd w:id="21"/>
    <w:bookmarkStart w:name="z23" w:id="22"/>
    <w:p>
      <w:pPr>
        <w:spacing w:after="0"/>
        <w:ind w:left="0"/>
        <w:jc w:val="both"/>
      </w:pPr>
      <w:r>
        <w:rPr>
          <w:rFonts w:ascii="Times New Roman"/>
          <w:b w:val="false"/>
          <w:i w:val="false"/>
          <w:color w:val="000000"/>
          <w:sz w:val="28"/>
        </w:rPr>
        <w:t xml:space="preserve">
      12. Ұлттық Банктің филиалы есептік кезеңнен кейінгі айдың он бесінші күнінен кешіктірмей Ұлттық Банкке есепті электрондық түрде жібереді. </w:t>
      </w:r>
    </w:p>
    <w:bookmarkEnd w:id="22"/>
    <w:bookmarkStart w:name="z24" w:id="23"/>
    <w:p>
      <w:pPr>
        <w:spacing w:after="0"/>
        <w:ind w:left="0"/>
        <w:jc w:val="both"/>
      </w:pPr>
      <w:r>
        <w:rPr>
          <w:rFonts w:ascii="Times New Roman"/>
          <w:b w:val="false"/>
          <w:i w:val="false"/>
          <w:color w:val="000000"/>
          <w:sz w:val="28"/>
        </w:rPr>
        <w:t xml:space="preserve">
      13. Ұлттық Банк: </w:t>
      </w:r>
      <w:r>
        <w:br/>
      </w:r>
      <w:r>
        <w:rPr>
          <w:rFonts w:ascii="Times New Roman"/>
          <w:b w:val="false"/>
          <w:i w:val="false"/>
          <w:color w:val="000000"/>
          <w:sz w:val="28"/>
        </w:rPr>
        <w:t xml:space="preserve">
      1) есептің шынайылығын және уақтылы берілуін бақылауды жүзеге асырады; </w:t>
      </w:r>
      <w:r>
        <w:br/>
      </w:r>
      <w:r>
        <w:rPr>
          <w:rFonts w:ascii="Times New Roman"/>
          <w:b w:val="false"/>
          <w:i w:val="false"/>
          <w:color w:val="000000"/>
          <w:sz w:val="28"/>
        </w:rPr>
        <w:t xml:space="preserve">
      2) есептегі көрсеткіштерді бухгалтерлік және қаржылық есептегі деректермен салыстырады, тексерілетін есептер көрсеткіштерінің бұрынғы күндердегі есептердің деректерімен сәйкестігін белгілейді. </w:t>
      </w:r>
    </w:p>
    <w:bookmarkEnd w:id="23"/>
    <w:bookmarkStart w:name="z25" w:id="24"/>
    <w:p>
      <w:pPr>
        <w:spacing w:after="0"/>
        <w:ind w:left="0"/>
        <w:jc w:val="both"/>
      </w:pPr>
      <w:r>
        <w:rPr>
          <w:rFonts w:ascii="Times New Roman"/>
          <w:b w:val="false"/>
          <w:i w:val="false"/>
          <w:color w:val="000000"/>
          <w:sz w:val="28"/>
        </w:rPr>
        <w:t xml:space="preserve">
      14. Ұлттық Банк немесе оның филиалы екінші деңгейдегі банк және ипотекалық компания ұсынған есепте дәл келмеушілік немесе қателер табылған жағдайда, оны қайта пысықтау үшін қайтаруға құқылы. </w:t>
      </w:r>
      <w:r>
        <w:br/>
      </w:r>
      <w:r>
        <w:rPr>
          <w:rFonts w:ascii="Times New Roman"/>
          <w:b w:val="false"/>
          <w:i w:val="false"/>
          <w:color w:val="000000"/>
          <w:sz w:val="28"/>
        </w:rPr>
        <w:t>
</w:t>
      </w:r>
      <w:r>
        <w:rPr>
          <w:rFonts w:ascii="Times New Roman"/>
          <w:b w:val="false"/>
          <w:i w:val="false"/>
          <w:color w:val="ff0000"/>
          <w:sz w:val="28"/>
        </w:rPr>
        <w:t xml:space="preserve">       Ескерту: 14-тармаққа </w:t>
      </w:r>
      <w:r>
        <w:rPr>
          <w:rFonts w:ascii="Times New Roman"/>
          <w:b w:val="false"/>
          <w:i w:val="false"/>
          <w:color w:val="ff0000"/>
          <w:sz w:val="28"/>
        </w:rPr>
        <w:t xml:space="preserve">  өзгерту енгізілді - ҚР Ұлттық Банкі Басқармасының 2006 жылғы 5 маусымдағы  </w:t>
      </w:r>
      <w:r>
        <w:rPr>
          <w:rFonts w:ascii="Times New Roman"/>
          <w:b w:val="false"/>
          <w:i w:val="false"/>
          <w:color w:val="000000"/>
          <w:sz w:val="28"/>
        </w:rPr>
        <w:t xml:space="preserve">N 51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ff0000"/>
          <w:sz w:val="28"/>
        </w:rPr>
        <w:t xml:space="preserve">  қаулысымен </w:t>
      </w:r>
      <w:r>
        <w:rPr>
          <w:rFonts w:ascii="Times New Roman"/>
          <w:b w:val="false"/>
          <w:i w:val="false"/>
          <w:color w:val="000000"/>
          <w:sz w:val="28"/>
        </w:rPr>
        <w:t xml:space="preserve">. </w:t>
      </w:r>
    </w:p>
    <w:bookmarkEnd w:id="24"/>
    <w:bookmarkStart w:name="z26" w:id="25"/>
    <w:p>
      <w:pPr>
        <w:spacing w:after="0"/>
        <w:ind w:left="0"/>
        <w:jc w:val="both"/>
      </w:pPr>
      <w:r>
        <w:rPr>
          <w:rFonts w:ascii="Times New Roman"/>
          <w:b w:val="false"/>
          <w:i w:val="false"/>
          <w:color w:val="000000"/>
          <w:sz w:val="28"/>
        </w:rPr>
        <w:t xml:space="preserve">
      15. Есеп беру мерзімдері бұзылған жағдайда Ұлттық Банк немесе оның филиалы бұл жөнінде екінші деңгейдегі банктің және ипотекалық компанияның басшылығына жазбаша хабарлайды. </w:t>
      </w:r>
      <w:r>
        <w:br/>
      </w:r>
      <w:r>
        <w:rPr>
          <w:rFonts w:ascii="Times New Roman"/>
          <w:b w:val="false"/>
          <w:i w:val="false"/>
          <w:color w:val="000000"/>
          <w:sz w:val="28"/>
        </w:rPr>
        <w:t>
</w:t>
      </w:r>
      <w:r>
        <w:rPr>
          <w:rFonts w:ascii="Times New Roman"/>
          <w:b w:val="false"/>
          <w:i w:val="false"/>
          <w:color w:val="ff0000"/>
          <w:sz w:val="28"/>
        </w:rPr>
        <w:t xml:space="preserve">       Ескерту: 15-тармаққа </w:t>
      </w:r>
      <w:r>
        <w:rPr>
          <w:rFonts w:ascii="Times New Roman"/>
          <w:b w:val="false"/>
          <w:i w:val="false"/>
          <w:color w:val="ff0000"/>
          <w:sz w:val="28"/>
        </w:rPr>
        <w:t xml:space="preserve">  өзгерту енгізілді - ҚР Ұлттық Банкі Басқармасының 2006 жылғы 5 маусымдағы  </w:t>
      </w:r>
      <w:r>
        <w:rPr>
          <w:rFonts w:ascii="Times New Roman"/>
          <w:b w:val="false"/>
          <w:i w:val="false"/>
          <w:color w:val="000000"/>
          <w:sz w:val="28"/>
        </w:rPr>
        <w:t xml:space="preserve">N 51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ff0000"/>
          <w:sz w:val="28"/>
        </w:rPr>
        <w:t xml:space="preserve">  қаулысымен </w:t>
      </w:r>
      <w:r>
        <w:rPr>
          <w:rFonts w:ascii="Times New Roman"/>
          <w:b w:val="false"/>
          <w:i w:val="false"/>
          <w:color w:val="000000"/>
          <w:sz w:val="28"/>
        </w:rPr>
        <w:t xml:space="preserve">. </w:t>
      </w:r>
    </w:p>
    <w:bookmarkEnd w:id="25"/>
    <w:bookmarkStart w:name="z27" w:id="26"/>
    <w:p>
      <w:pPr>
        <w:spacing w:after="0"/>
        <w:ind w:left="0"/>
        <w:jc w:val="both"/>
      </w:pPr>
      <w:r>
        <w:rPr>
          <w:rFonts w:ascii="Times New Roman"/>
          <w:b w:val="false"/>
          <w:i w:val="false"/>
          <w:color w:val="000000"/>
          <w:sz w:val="28"/>
        </w:rPr>
        <w:t xml:space="preserve">
      16. Екінші деңгейдегі банктің және ипотекалық компанияның есепті уақтылы бермеуі, бермеуі немесе шынайы емес мәліметтерден тұратын есеп беруі Қазақстан Республикасының заң актілерінде белгіленген жауапкершілікке әкеп соғады. </w:t>
      </w:r>
      <w:r>
        <w:br/>
      </w:r>
      <w:r>
        <w:rPr>
          <w:rFonts w:ascii="Times New Roman"/>
          <w:b w:val="false"/>
          <w:i w:val="false"/>
          <w:color w:val="000000"/>
          <w:sz w:val="28"/>
        </w:rPr>
        <w:t>
</w:t>
      </w:r>
      <w:r>
        <w:rPr>
          <w:rFonts w:ascii="Times New Roman"/>
          <w:b w:val="false"/>
          <w:i w:val="false"/>
          <w:color w:val="ff0000"/>
          <w:sz w:val="28"/>
        </w:rPr>
        <w:t xml:space="preserve">       Ескерту: 16-тармаққа </w:t>
      </w:r>
      <w:r>
        <w:rPr>
          <w:rFonts w:ascii="Times New Roman"/>
          <w:b w:val="false"/>
          <w:i w:val="false"/>
          <w:color w:val="ff0000"/>
          <w:sz w:val="28"/>
        </w:rPr>
        <w:t xml:space="preserve">  өзгерту енгізілді - ҚР Ұлттық Банкі Басқармасының 2006 жылғы 5 маусымдағы  </w:t>
      </w:r>
      <w:r>
        <w:rPr>
          <w:rFonts w:ascii="Times New Roman"/>
          <w:b w:val="false"/>
          <w:i w:val="false"/>
          <w:color w:val="000000"/>
          <w:sz w:val="28"/>
        </w:rPr>
        <w:t xml:space="preserve">N 51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ff0000"/>
          <w:sz w:val="28"/>
        </w:rPr>
        <w:t xml:space="preserve">  қаулысымен </w:t>
      </w:r>
      <w:r>
        <w:rPr>
          <w:rFonts w:ascii="Times New Roman"/>
          <w:b w:val="false"/>
          <w:i w:val="false"/>
          <w:color w:val="000000"/>
          <w:sz w:val="28"/>
        </w:rPr>
        <w:t xml:space="preserve">. </w:t>
      </w:r>
    </w:p>
    <w:bookmarkEnd w:id="26"/>
    <w:bookmarkStart w:name="z28" w:id="27"/>
    <w:p>
      <w:pPr>
        <w:spacing w:after="0"/>
        <w:ind w:left="0"/>
        <w:jc w:val="both"/>
      </w:pPr>
      <w:r>
        <w:rPr>
          <w:rFonts w:ascii="Times New Roman"/>
          <w:b w:val="false"/>
          <w:i w:val="false"/>
          <w:color w:val="000000"/>
          <w:sz w:val="28"/>
        </w:rPr>
        <w:t xml:space="preserve">
      17. Ұлттық Банк өз өкілеттіктері шегінде екінші деңгейдегі банктен және ипотекалық компаниядан қосымша ақпаратты, сондай-ақ растау құжаттарын сұратуға құқылы. </w:t>
      </w:r>
      <w:r>
        <w:br/>
      </w:r>
      <w:r>
        <w:rPr>
          <w:rFonts w:ascii="Times New Roman"/>
          <w:b w:val="false"/>
          <w:i w:val="false"/>
          <w:color w:val="000000"/>
          <w:sz w:val="28"/>
        </w:rPr>
        <w:t>
</w:t>
      </w:r>
      <w:r>
        <w:rPr>
          <w:rFonts w:ascii="Times New Roman"/>
          <w:b w:val="false"/>
          <w:i w:val="false"/>
          <w:color w:val="ff0000"/>
          <w:sz w:val="28"/>
        </w:rPr>
        <w:t xml:space="preserve">       Ескерту: 17-тармаққа </w:t>
      </w:r>
      <w:r>
        <w:rPr>
          <w:rFonts w:ascii="Times New Roman"/>
          <w:b w:val="false"/>
          <w:i w:val="false"/>
          <w:color w:val="ff0000"/>
          <w:sz w:val="28"/>
        </w:rPr>
        <w:t xml:space="preserve">  өзгерту енгізілді - ҚР Ұлттық Банкі Басқармасының 2006 жылғы 5 маусымдағы  </w:t>
      </w:r>
      <w:r>
        <w:rPr>
          <w:rFonts w:ascii="Times New Roman"/>
          <w:b w:val="false"/>
          <w:i w:val="false"/>
          <w:color w:val="000000"/>
          <w:sz w:val="28"/>
        </w:rPr>
        <w:t xml:space="preserve">N 51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ff0000"/>
          <w:sz w:val="28"/>
        </w:rPr>
        <w:t xml:space="preserve">  қаулысымен </w:t>
      </w:r>
      <w:r>
        <w:rPr>
          <w:rFonts w:ascii="Times New Roman"/>
          <w:b w:val="false"/>
          <w:i w:val="false"/>
          <w:color w:val="000000"/>
          <w:sz w:val="28"/>
        </w:rPr>
        <w:t xml:space="preserve">. </w:t>
      </w:r>
    </w:p>
    <w:bookmarkEnd w:id="27"/>
    <w:bookmarkStart w:name="z29" w:id="28"/>
    <w:p>
      <w:pPr>
        <w:spacing w:after="0"/>
        <w:ind w:left="0"/>
        <w:jc w:val="left"/>
      </w:pPr>
      <w:r>
        <w:rPr>
          <w:rFonts w:ascii="Times New Roman"/>
          <w:b/>
          <w:i w:val="false"/>
          <w:color w:val="000000"/>
        </w:rPr>
        <w:t xml:space="preserve"> 
  3-тарау. Есеп беру кодтары </w:t>
      </w:r>
    </w:p>
    <w:bookmarkEnd w:id="28"/>
    <w:bookmarkStart w:name="z30" w:id="29"/>
    <w:p>
      <w:pPr>
        <w:spacing w:after="0"/>
        <w:ind w:left="0"/>
        <w:jc w:val="both"/>
      </w:pPr>
      <w:r>
        <w:rPr>
          <w:rFonts w:ascii="Times New Roman"/>
          <w:b w:val="false"/>
          <w:i w:val="false"/>
          <w:color w:val="000000"/>
          <w:sz w:val="28"/>
        </w:rPr>
        <w:t xml:space="preserve">
      18. Шетел компанияларының филиалдарымен және өкілдіктерімен операциялар бойынша жекелеген шоттар туралы есепке Қазақстан Республикасының аумағында өз қызметін жүзеге асыратын шетел компанияларының филиалдарымен және өкілдіктерімен ғана операциялар бойынша деректер енгізіледі, олар "басқа қаржылық ұйымдар - 5-код", "мемлекеттік қаржылық емес ұйымдар - 6-код", "мемлекеттік емес қаржылық емес ұйымдар - 7-код" және "үй шаруашылығына қызмет көрсететін коммерциялық емес ұйымдар - 8-код" экономика секторына кіреді. Қазақстан Республикасының аумағында өз қызметін жүзеге асыратын шетел компаниялары филиалдарының және өкілдіктерінің экономика секторлары олардың бас компанияларының экономика секторларына сәйкес келеді. </w:t>
      </w:r>
    </w:p>
    <w:bookmarkEnd w:id="29"/>
    <w:bookmarkStart w:name="z31" w:id="30"/>
    <w:p>
      <w:pPr>
        <w:spacing w:after="0"/>
        <w:ind w:left="0"/>
        <w:jc w:val="both"/>
      </w:pPr>
      <w:r>
        <w:rPr>
          <w:rFonts w:ascii="Times New Roman"/>
          <w:b w:val="false"/>
          <w:i w:val="false"/>
          <w:color w:val="000000"/>
          <w:sz w:val="28"/>
        </w:rPr>
        <w:t xml:space="preserve">
      19. 1-қосымша мен 2-қосымшаның шоттарына код белгілеу үшін валюталардың мынадай түрлері пайдаланылады: </w:t>
      </w:r>
      <w:r>
        <w:br/>
      </w:r>
      <w:r>
        <w:rPr>
          <w:rFonts w:ascii="Times New Roman"/>
          <w:b w:val="false"/>
          <w:i w:val="false"/>
          <w:color w:val="000000"/>
          <w:sz w:val="28"/>
        </w:rPr>
        <w:t xml:space="preserve">
      1) Қазақстан теңгесі - Қазақстан Республикасының ұлттық валютасы (мәтін бойынша бұдан әрі - теңге) - "1"-код; </w:t>
      </w:r>
      <w:r>
        <w:br/>
      </w:r>
      <w:r>
        <w:rPr>
          <w:rFonts w:ascii="Times New Roman"/>
          <w:b w:val="false"/>
          <w:i w:val="false"/>
          <w:color w:val="000000"/>
          <w:sz w:val="28"/>
        </w:rPr>
        <w:t xml:space="preserve">
      2) еркін айырбасталатын валюта (мәтін бойынша бұдан әрі - ЕАВ) - "2"-код; </w:t>
      </w:r>
      <w:r>
        <w:br/>
      </w:r>
      <w:r>
        <w:rPr>
          <w:rFonts w:ascii="Times New Roman"/>
          <w:b w:val="false"/>
          <w:i w:val="false"/>
          <w:color w:val="000000"/>
          <w:sz w:val="28"/>
        </w:rPr>
        <w:t xml:space="preserve">
      3) валюталардың басқа түрлері (мәтін бойынша бұдан әрі - ВБТ) - "3"-код. </w:t>
      </w:r>
      <w:r>
        <w:br/>
      </w:r>
      <w:r>
        <w:rPr>
          <w:rFonts w:ascii="Times New Roman"/>
          <w:b w:val="false"/>
          <w:i w:val="false"/>
          <w:color w:val="000000"/>
          <w:sz w:val="28"/>
        </w:rPr>
        <w:t>
      "Еркін айырбасталатын валюта" тобына Қазақстан Республикасының нормативтік құқықтық актілерін мемлекеттік тіркеу тізілімінде тіркелген "Екінші деңгейдегі банктердегі және ипотекалық компаниялардағы бухгалтерлік есептің үлгі шот жоспарын бекіту туралы" 2002 жылғы 30 шілдедегі N 274  </w:t>
      </w:r>
      <w:r>
        <w:rPr>
          <w:rFonts w:ascii="Times New Roman"/>
          <w:b w:val="false"/>
          <w:i w:val="false"/>
          <w:color w:val="000000"/>
          <w:sz w:val="28"/>
        </w:rPr>
        <w:t xml:space="preserve">қаулысымен </w:t>
      </w:r>
      <w:r>
        <w:rPr>
          <w:rFonts w:ascii="Times New Roman"/>
          <w:b w:val="false"/>
          <w:i w:val="false"/>
          <w:color w:val="000000"/>
          <w:sz w:val="28"/>
        </w:rPr>
        <w:t>бекітілген Екінші деңгейдегі банктердегі және ипотекалық компаниялардағы бухгалтерлік есептің үлгі шот жоспарының  </w:t>
      </w:r>
      <w:r>
        <w:rPr>
          <w:rFonts w:ascii="Times New Roman"/>
          <w:b w:val="false"/>
          <w:i w:val="false"/>
          <w:color w:val="000000"/>
          <w:sz w:val="28"/>
        </w:rPr>
        <w:t xml:space="preserve">1-қосымшасына </w:t>
      </w:r>
      <w:r>
        <w:rPr>
          <w:rFonts w:ascii="Times New Roman"/>
          <w:b w:val="false"/>
          <w:i w:val="false"/>
          <w:color w:val="000000"/>
          <w:sz w:val="28"/>
        </w:rPr>
        <w:t xml:space="preserve">сәйкес шетел валюталарының түрлері жатады. </w:t>
      </w:r>
      <w:r>
        <w:br/>
      </w:r>
      <w:r>
        <w:rPr>
          <w:rFonts w:ascii="Times New Roman"/>
          <w:b w:val="false"/>
          <w:i w:val="false"/>
          <w:color w:val="000000"/>
          <w:sz w:val="28"/>
        </w:rPr>
        <w:t xml:space="preserve">
      "Валюталардың басқа түрлері" тобына Қазақстан Республикасының ұлттық валютасы болып табылмайтын және ЕАВ тобына кірмейтін шетел валюталары жатады. </w:t>
      </w:r>
      <w:r>
        <w:br/>
      </w:r>
      <w:r>
        <w:rPr>
          <w:rFonts w:ascii="Times New Roman"/>
          <w:b w:val="false"/>
          <w:i w:val="false"/>
          <w:color w:val="000000"/>
          <w:sz w:val="28"/>
        </w:rPr>
        <w:t>
</w:t>
      </w:r>
      <w:r>
        <w:rPr>
          <w:rFonts w:ascii="Times New Roman"/>
          <w:b w:val="false"/>
          <w:i w:val="false"/>
          <w:color w:val="ff0000"/>
          <w:sz w:val="28"/>
        </w:rPr>
        <w:t xml:space="preserve">       Ескерту: 19-тармаққа </w:t>
      </w:r>
      <w:r>
        <w:rPr>
          <w:rFonts w:ascii="Times New Roman"/>
          <w:b w:val="false"/>
          <w:i w:val="false"/>
          <w:color w:val="ff0000"/>
          <w:sz w:val="28"/>
        </w:rPr>
        <w:t xml:space="preserve">  өзгерту енгізілді - ҚР Ұлттық Банкі Басқармасының 2006 жылғы 5 маусымдағы  </w:t>
      </w:r>
      <w:r>
        <w:rPr>
          <w:rFonts w:ascii="Times New Roman"/>
          <w:b w:val="false"/>
          <w:i w:val="false"/>
          <w:color w:val="000000"/>
          <w:sz w:val="28"/>
        </w:rPr>
        <w:t xml:space="preserve">N 51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ff0000"/>
          <w:sz w:val="28"/>
        </w:rPr>
        <w:t xml:space="preserve">  қаулысымен </w:t>
      </w:r>
      <w:r>
        <w:rPr>
          <w:rFonts w:ascii="Times New Roman"/>
          <w:b w:val="false"/>
          <w:i w:val="false"/>
          <w:color w:val="000000"/>
          <w:sz w:val="28"/>
        </w:rPr>
        <w:t xml:space="preserve">. </w:t>
      </w:r>
    </w:p>
    <w:bookmarkEnd w:id="30"/>
    <w:bookmarkStart w:name="z32" w:id="31"/>
    <w:p>
      <w:pPr>
        <w:spacing w:after="0"/>
        <w:ind w:left="0"/>
        <w:jc w:val="left"/>
      </w:pPr>
      <w:r>
        <w:rPr>
          <w:rFonts w:ascii="Times New Roman"/>
          <w:b/>
          <w:i w:val="false"/>
          <w:color w:val="000000"/>
        </w:rPr>
        <w:t xml:space="preserve"> 
  4-тарау. Қорытынды ережелер </w:t>
      </w:r>
    </w:p>
    <w:bookmarkEnd w:id="31"/>
    <w:bookmarkStart w:name="z33" w:id="32"/>
    <w:p>
      <w:pPr>
        <w:spacing w:after="0"/>
        <w:ind w:left="0"/>
        <w:jc w:val="both"/>
      </w:pPr>
      <w:r>
        <w:rPr>
          <w:rFonts w:ascii="Times New Roman"/>
          <w:b w:val="false"/>
          <w:i w:val="false"/>
          <w:color w:val="000000"/>
          <w:sz w:val="28"/>
        </w:rPr>
        <w:t xml:space="preserve">
      20. Осы Нұсқаулықпен реттелмеген мәселелер Қазақстан Республикасының заңдарында белгіленген тәртіппен шешіледі. </w:t>
      </w:r>
    </w:p>
    <w:bookmarkEnd w:id="32"/>
    <w:p>
      <w:pPr>
        <w:spacing w:after="0"/>
        <w:ind w:left="0"/>
        <w:jc w:val="both"/>
      </w:pPr>
      <w:r>
        <w:rPr>
          <w:rFonts w:ascii="Times New Roman"/>
          <w:b w:val="false"/>
          <w:i w:val="false"/>
          <w:color w:val="000000"/>
          <w:sz w:val="28"/>
        </w:rPr>
        <w:t xml:space="preserve">Салық төлеушінің </w:t>
      </w:r>
      <w:r>
        <w:br/>
      </w:r>
      <w:r>
        <w:rPr>
          <w:rFonts w:ascii="Times New Roman"/>
          <w:b w:val="false"/>
          <w:i w:val="false"/>
          <w:color w:val="000000"/>
          <w:sz w:val="28"/>
        </w:rPr>
        <w:t xml:space="preserve">
тіркеу номері </w:t>
      </w:r>
      <w:r>
        <w:br/>
      </w:r>
      <w:r>
        <w:rPr>
          <w:rFonts w:ascii="Times New Roman"/>
          <w:b w:val="false"/>
          <w:i w:val="false"/>
          <w:color w:val="000000"/>
          <w:sz w:val="28"/>
        </w:rPr>
        <w:t xml:space="preserve">
Кәсіпорындар мен </w:t>
      </w:r>
      <w:r>
        <w:br/>
      </w:r>
      <w:r>
        <w:rPr>
          <w:rFonts w:ascii="Times New Roman"/>
          <w:b w:val="false"/>
          <w:i w:val="false"/>
          <w:color w:val="000000"/>
          <w:sz w:val="28"/>
        </w:rPr>
        <w:t xml:space="preserve">
ұйымдардың жалпы </w:t>
      </w:r>
      <w:r>
        <w:br/>
      </w:r>
      <w:r>
        <w:rPr>
          <w:rFonts w:ascii="Times New Roman"/>
          <w:b w:val="false"/>
          <w:i w:val="false"/>
          <w:color w:val="000000"/>
          <w:sz w:val="28"/>
        </w:rPr>
        <w:t xml:space="preserve">
жіктеушісінің коды </w:t>
      </w:r>
      <w:r>
        <w:br/>
      </w:r>
      <w:r>
        <w:rPr>
          <w:rFonts w:ascii="Times New Roman"/>
          <w:b w:val="false"/>
          <w:i w:val="false"/>
          <w:color w:val="000000"/>
          <w:sz w:val="28"/>
        </w:rPr>
        <w:t xml:space="preserve">
Банктік бірегейлендіру коды </w:t>
      </w:r>
      <w:r>
        <w:br/>
      </w:r>
      <w:r>
        <w:rPr>
          <w:rFonts w:ascii="Times New Roman"/>
          <w:b w:val="false"/>
          <w:i w:val="false"/>
          <w:color w:val="000000"/>
          <w:sz w:val="28"/>
        </w:rPr>
        <w:t xml:space="preserve">
Жеке бірегейлендіру коды </w:t>
      </w:r>
      <w:r>
        <w:br/>
      </w:r>
      <w:r>
        <w:rPr>
          <w:rFonts w:ascii="Times New Roman"/>
          <w:b w:val="false"/>
          <w:i w:val="false"/>
          <w:color w:val="000000"/>
          <w:sz w:val="28"/>
        </w:rPr>
        <w:t xml:space="preserve">
Тіркеу номері </w:t>
      </w:r>
      <w:r>
        <w:br/>
      </w:r>
      <w:r>
        <w:rPr>
          <w:rFonts w:ascii="Times New Roman"/>
          <w:b w:val="false"/>
          <w:i w:val="false"/>
          <w:color w:val="000000"/>
          <w:sz w:val="28"/>
        </w:rPr>
        <w:t xml:space="preserve">
Қызметтің түрі </w:t>
      </w:r>
      <w:r>
        <w:br/>
      </w:r>
      <w:r>
        <w:rPr>
          <w:rFonts w:ascii="Times New Roman"/>
          <w:b w:val="false"/>
          <w:i w:val="false"/>
          <w:color w:val="000000"/>
          <w:sz w:val="28"/>
        </w:rPr>
        <w:t xml:space="preserve">
Тұрған жері </w:t>
      </w:r>
    </w:p>
    <w:bookmarkStart w:name="z34" w:id="33"/>
    <w:p>
      <w:pPr>
        <w:spacing w:after="0"/>
        <w:ind w:left="0"/>
        <w:jc w:val="both"/>
      </w:pPr>
      <w:r>
        <w:rPr>
          <w:rFonts w:ascii="Times New Roman"/>
          <w:b w:val="false"/>
          <w:i w:val="false"/>
          <w:color w:val="000000"/>
          <w:sz w:val="28"/>
        </w:rPr>
        <w:t xml:space="preserve">
                                      Екінші деңгейдегі банктердің </w:t>
      </w:r>
      <w:r>
        <w:br/>
      </w:r>
      <w:r>
        <w:rPr>
          <w:rFonts w:ascii="Times New Roman"/>
          <w:b w:val="false"/>
          <w:i w:val="false"/>
          <w:color w:val="000000"/>
          <w:sz w:val="28"/>
        </w:rPr>
        <w:t xml:space="preserve">
                                    және ипотекалық компаниялардың </w:t>
      </w:r>
      <w:r>
        <w:br/>
      </w:r>
      <w:r>
        <w:rPr>
          <w:rFonts w:ascii="Times New Roman"/>
          <w:b w:val="false"/>
          <w:i w:val="false"/>
          <w:color w:val="000000"/>
          <w:sz w:val="28"/>
        </w:rPr>
        <w:t xml:space="preserve">
                                     ақша-кредиттік және қаржылық </w:t>
      </w:r>
      <w:r>
        <w:br/>
      </w:r>
      <w:r>
        <w:rPr>
          <w:rFonts w:ascii="Times New Roman"/>
          <w:b w:val="false"/>
          <w:i w:val="false"/>
          <w:color w:val="000000"/>
          <w:sz w:val="28"/>
        </w:rPr>
        <w:t xml:space="preserve">
                                           шолуын жасау үшін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Банкіне беретін есебінің </w:t>
      </w:r>
      <w:r>
        <w:br/>
      </w:r>
      <w:r>
        <w:rPr>
          <w:rFonts w:ascii="Times New Roman"/>
          <w:b w:val="false"/>
          <w:i w:val="false"/>
          <w:color w:val="000000"/>
          <w:sz w:val="28"/>
        </w:rPr>
        <w:t xml:space="preserve">
                                      тізбесі, нысандары және ұсыну </w:t>
      </w:r>
      <w:r>
        <w:br/>
      </w:r>
      <w:r>
        <w:rPr>
          <w:rFonts w:ascii="Times New Roman"/>
          <w:b w:val="false"/>
          <w:i w:val="false"/>
          <w:color w:val="000000"/>
          <w:sz w:val="28"/>
        </w:rPr>
        <w:t xml:space="preserve">
                                       мерзімдері туралы нұсқаулыққа </w:t>
      </w:r>
      <w:r>
        <w:br/>
      </w:r>
      <w:r>
        <w:rPr>
          <w:rFonts w:ascii="Times New Roman"/>
          <w:b w:val="false"/>
          <w:i w:val="false"/>
          <w:color w:val="000000"/>
          <w:sz w:val="28"/>
        </w:rPr>
        <w:t xml:space="preserve">
                                                N 1 қосымша </w:t>
      </w:r>
    </w:p>
    <w:bookmarkEnd w:id="33"/>
    <w:p>
      <w:pPr>
        <w:spacing w:after="0"/>
        <w:ind w:left="0"/>
        <w:jc w:val="both"/>
      </w:pPr>
      <w:r>
        <w:rPr>
          <w:rFonts w:ascii="Times New Roman"/>
          <w:b w:val="false"/>
          <w:i w:val="false"/>
          <w:color w:val="ff0000"/>
          <w:sz w:val="28"/>
        </w:rPr>
        <w:t xml:space="preserve">       Ескерту: Қосымшаға өзгертулер енгізілді - ҚР Ұлттық Банкі  </w:t>
      </w:r>
      <w:r>
        <w:br/>
      </w:r>
      <w:r>
        <w:rPr>
          <w:rFonts w:ascii="Times New Roman"/>
          <w:b w:val="false"/>
          <w:i w:val="false"/>
          <w:color w:val="000000"/>
          <w:sz w:val="28"/>
        </w:rPr>
        <w:t>
</w:t>
      </w:r>
      <w:r>
        <w:rPr>
          <w:rFonts w:ascii="Times New Roman"/>
          <w:b w:val="false"/>
          <w:i w:val="false"/>
          <w:color w:val="ff0000"/>
          <w:sz w:val="28"/>
        </w:rPr>
        <w:t xml:space="preserve">Басқармасының 2005 жылғы 13 мамырдағы  </w:t>
      </w:r>
      <w:r>
        <w:rPr>
          <w:rFonts w:ascii="Times New Roman"/>
          <w:b w:val="false"/>
          <w:i w:val="false"/>
          <w:color w:val="000000"/>
          <w:sz w:val="28"/>
        </w:rPr>
        <w:t xml:space="preserve">N 59 </w:t>
      </w:r>
      <w:r>
        <w:rPr>
          <w:rFonts w:ascii="Times New Roman"/>
          <w:b w:val="false"/>
          <w:i w:val="false"/>
          <w:color w:val="000000"/>
          <w:sz w:val="28"/>
        </w:rPr>
        <w:t xml:space="preserve">,  </w:t>
      </w:r>
      <w:r>
        <w:rPr>
          <w:rFonts w:ascii="Times New Roman"/>
          <w:b w:val="false"/>
          <w:i w:val="false"/>
          <w:color w:val="ff0000"/>
          <w:sz w:val="28"/>
        </w:rPr>
        <w:t xml:space="preserve">2006 жылғы 5 маусымдағы  </w:t>
      </w:r>
      <w:r>
        <w:rPr>
          <w:rFonts w:ascii="Times New Roman"/>
          <w:b w:val="false"/>
          <w:i w:val="false"/>
          <w:color w:val="000000"/>
          <w:sz w:val="28"/>
        </w:rPr>
        <w:t xml:space="preserve">N 51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ff0000"/>
          <w:sz w:val="28"/>
        </w:rPr>
        <w:t xml:space="preserve">  қаулыларымен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Шоттардың толық балансы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(банктің немесе ипотекалық компанияның толық атауы) </w:t>
      </w:r>
    </w:p>
    <w:p>
      <w:pPr>
        <w:spacing w:after="0"/>
        <w:ind w:left="0"/>
        <w:jc w:val="both"/>
      </w:pPr>
      <w:r>
        <w:rPr>
          <w:rFonts w:ascii="Times New Roman"/>
          <w:b w:val="false"/>
          <w:i w:val="false"/>
          <w:color w:val="000000"/>
          <w:sz w:val="28"/>
        </w:rPr>
        <w:t xml:space="preserve">             200_жылғы ______________________ жағдай бойынша </w:t>
      </w:r>
    </w:p>
    <w:p>
      <w:pPr>
        <w:spacing w:after="0"/>
        <w:ind w:left="0"/>
        <w:jc w:val="both"/>
      </w:pP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Баланстық |                                               сома </w:t>
      </w:r>
      <w:r>
        <w:br/>
      </w:r>
      <w:r>
        <w:rPr>
          <w:rFonts w:ascii="Times New Roman"/>
          <w:b w:val="false"/>
          <w:i w:val="false"/>
          <w:color w:val="000000"/>
          <w:sz w:val="28"/>
        </w:rPr>
        <w:t xml:space="preserve">
шоттың    | </w:t>
      </w:r>
      <w:r>
        <w:br/>
      </w:r>
      <w:r>
        <w:rPr>
          <w:rFonts w:ascii="Times New Roman"/>
          <w:b w:val="false"/>
          <w:i w:val="false"/>
          <w:color w:val="000000"/>
          <w:sz w:val="28"/>
        </w:rPr>
        <w:t xml:space="preserve">
құрылымы, | </w:t>
      </w:r>
      <w:r>
        <w:br/>
      </w:r>
      <w:r>
        <w:rPr>
          <w:rFonts w:ascii="Times New Roman"/>
          <w:b w:val="false"/>
          <w:i w:val="false"/>
          <w:color w:val="000000"/>
          <w:sz w:val="28"/>
        </w:rPr>
        <w:t xml:space="preserve">
позицияны | </w:t>
      </w:r>
      <w:r>
        <w:br/>
      </w:r>
      <w:r>
        <w:rPr>
          <w:rFonts w:ascii="Times New Roman"/>
          <w:b w:val="false"/>
          <w:i w:val="false"/>
          <w:color w:val="000000"/>
          <w:sz w:val="28"/>
        </w:rPr>
        <w:t xml:space="preserve">
қоса      |                        Атауы </w:t>
      </w:r>
      <w:r>
        <w:br/>
      </w:r>
      <w:r>
        <w:rPr>
          <w:rFonts w:ascii="Times New Roman"/>
          <w:b w:val="false"/>
          <w:i w:val="false"/>
          <w:color w:val="000000"/>
          <w:sz w:val="28"/>
        </w:rPr>
        <w:t xml:space="preserve">
__________| </w:t>
      </w:r>
      <w:r>
        <w:br/>
      </w:r>
      <w:r>
        <w:rPr>
          <w:rFonts w:ascii="Times New Roman"/>
          <w:b w:val="false"/>
          <w:i w:val="false"/>
          <w:color w:val="000000"/>
          <w:sz w:val="28"/>
        </w:rPr>
        <w:t xml:space="preserve">
1-4 |5|6|7|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1000       Ақша </w:t>
      </w:r>
      <w:r>
        <w:br/>
      </w:r>
      <w:r>
        <w:rPr>
          <w:rFonts w:ascii="Times New Roman"/>
          <w:b w:val="false"/>
          <w:i w:val="false"/>
          <w:color w:val="000000"/>
          <w:sz w:val="28"/>
        </w:rPr>
        <w:t xml:space="preserve">
1001 0 0 0  Кассадағы қолма-қол ақша </w:t>
      </w:r>
      <w:r>
        <w:br/>
      </w:r>
      <w:r>
        <w:rPr>
          <w:rFonts w:ascii="Times New Roman"/>
          <w:b w:val="false"/>
          <w:i w:val="false"/>
          <w:color w:val="000000"/>
          <w:sz w:val="28"/>
        </w:rPr>
        <w:t xml:space="preserve">
1001 1 3 1   Теңгемен кассадағы қолма-қол ақша </w:t>
      </w:r>
      <w:r>
        <w:br/>
      </w:r>
      <w:r>
        <w:rPr>
          <w:rFonts w:ascii="Times New Roman"/>
          <w:b w:val="false"/>
          <w:i w:val="false"/>
          <w:color w:val="000000"/>
          <w:sz w:val="28"/>
        </w:rPr>
        <w:t xml:space="preserve">
1001 2 3 2   ЕАВ-мен кассадағы қолма-қол ақша </w:t>
      </w:r>
      <w:r>
        <w:br/>
      </w:r>
      <w:r>
        <w:rPr>
          <w:rFonts w:ascii="Times New Roman"/>
          <w:b w:val="false"/>
          <w:i w:val="false"/>
          <w:color w:val="000000"/>
          <w:sz w:val="28"/>
        </w:rPr>
        <w:t xml:space="preserve">
1001 2 3 3   BБT-мен кассадағы қолма-қол ақша </w:t>
      </w:r>
      <w:r>
        <w:br/>
      </w:r>
      <w:r>
        <w:rPr>
          <w:rFonts w:ascii="Times New Roman"/>
          <w:b w:val="false"/>
          <w:i w:val="false"/>
          <w:color w:val="000000"/>
          <w:sz w:val="28"/>
        </w:rPr>
        <w:t xml:space="preserve">
1002 0 0 0  Жолдағы банкноттар мен монеталар </w:t>
      </w:r>
      <w:r>
        <w:br/>
      </w:r>
      <w:r>
        <w:rPr>
          <w:rFonts w:ascii="Times New Roman"/>
          <w:b w:val="false"/>
          <w:i w:val="false"/>
          <w:color w:val="000000"/>
          <w:sz w:val="28"/>
        </w:rPr>
        <w:t xml:space="preserve">
1002 1 3 1   Жолдағы теңгемен банкноттар мен монеталар </w:t>
      </w:r>
      <w:r>
        <w:br/>
      </w:r>
      <w:r>
        <w:rPr>
          <w:rFonts w:ascii="Times New Roman"/>
          <w:b w:val="false"/>
          <w:i w:val="false"/>
          <w:color w:val="000000"/>
          <w:sz w:val="28"/>
        </w:rPr>
        <w:t xml:space="preserve">
1002 2 3 2   Жолдағы ЕАВ-мен банкноттар мен монеталар </w:t>
      </w:r>
      <w:r>
        <w:br/>
      </w:r>
      <w:r>
        <w:rPr>
          <w:rFonts w:ascii="Times New Roman"/>
          <w:b w:val="false"/>
          <w:i w:val="false"/>
          <w:color w:val="000000"/>
          <w:sz w:val="28"/>
        </w:rPr>
        <w:t xml:space="preserve">
1002 2 3 3   Жолдағы ВБТ-мен банкноттар мен монеталар </w:t>
      </w:r>
      <w:r>
        <w:br/>
      </w:r>
      <w:r>
        <w:rPr>
          <w:rFonts w:ascii="Times New Roman"/>
          <w:b w:val="false"/>
          <w:i w:val="false"/>
          <w:color w:val="000000"/>
          <w:sz w:val="28"/>
        </w:rPr>
        <w:t xml:space="preserve">
1003 0 0 0  Айырбастау пункттеріндегі қолма-қол ақша </w:t>
      </w:r>
      <w:r>
        <w:br/>
      </w:r>
      <w:r>
        <w:rPr>
          <w:rFonts w:ascii="Times New Roman"/>
          <w:b w:val="false"/>
          <w:i w:val="false"/>
          <w:color w:val="000000"/>
          <w:sz w:val="28"/>
        </w:rPr>
        <w:t xml:space="preserve">
1003 1 3 1   Теңгемен айырбастау пункттеріндегі қолма-қол ақша </w:t>
      </w:r>
      <w:r>
        <w:br/>
      </w:r>
      <w:r>
        <w:rPr>
          <w:rFonts w:ascii="Times New Roman"/>
          <w:b w:val="false"/>
          <w:i w:val="false"/>
          <w:color w:val="000000"/>
          <w:sz w:val="28"/>
        </w:rPr>
        <w:t xml:space="preserve">
1003 2 3 2   ЕАВ-мен айырбастау пункттеріндегі қолма-қол ақша </w:t>
      </w:r>
      <w:r>
        <w:br/>
      </w:r>
      <w:r>
        <w:rPr>
          <w:rFonts w:ascii="Times New Roman"/>
          <w:b w:val="false"/>
          <w:i w:val="false"/>
          <w:color w:val="000000"/>
          <w:sz w:val="28"/>
        </w:rPr>
        <w:t xml:space="preserve">
1003 2 3 3   ВБТ-мен айырбастау пункттеріндегі қолма-қол ақша </w:t>
      </w:r>
    </w:p>
    <w:p>
      <w:pPr>
        <w:spacing w:after="0"/>
        <w:ind w:left="0"/>
        <w:jc w:val="both"/>
      </w:pPr>
      <w:r>
        <w:rPr>
          <w:rFonts w:ascii="Times New Roman"/>
          <w:b w:val="false"/>
          <w:i w:val="false"/>
          <w:color w:val="000000"/>
          <w:sz w:val="28"/>
        </w:rPr>
        <w:t xml:space="preserve">1004 0 0 0 Кешкі кассадағы қол-қол ақша </w:t>
      </w:r>
      <w:r>
        <w:br/>
      </w:r>
      <w:r>
        <w:rPr>
          <w:rFonts w:ascii="Times New Roman"/>
          <w:b w:val="false"/>
          <w:i w:val="false"/>
          <w:color w:val="000000"/>
          <w:sz w:val="28"/>
        </w:rPr>
        <w:t xml:space="preserve">
1004 1 3 1   Кешкі кассадағы теңгедегі қолма-қол ақша </w:t>
      </w:r>
      <w:r>
        <w:br/>
      </w:r>
      <w:r>
        <w:rPr>
          <w:rFonts w:ascii="Times New Roman"/>
          <w:b w:val="false"/>
          <w:i w:val="false"/>
          <w:color w:val="000000"/>
          <w:sz w:val="28"/>
        </w:rPr>
        <w:t xml:space="preserve">
1004 2 3 2   Кешкі кассадағы ЕАВ-ғы қолма-қол ақша </w:t>
      </w:r>
      <w:r>
        <w:br/>
      </w:r>
      <w:r>
        <w:rPr>
          <w:rFonts w:ascii="Times New Roman"/>
          <w:b w:val="false"/>
          <w:i w:val="false"/>
          <w:color w:val="000000"/>
          <w:sz w:val="28"/>
        </w:rPr>
        <w:t xml:space="preserve">
1004 2 3 3   Кешкі кассадағы ВБТ-гі қолма-қол ақша </w:t>
      </w:r>
    </w:p>
    <w:p>
      <w:pPr>
        <w:spacing w:after="0"/>
        <w:ind w:left="0"/>
        <w:jc w:val="both"/>
      </w:pPr>
      <w:r>
        <w:rPr>
          <w:rFonts w:ascii="Times New Roman"/>
          <w:b w:val="false"/>
          <w:i w:val="false"/>
          <w:color w:val="000000"/>
          <w:sz w:val="28"/>
        </w:rPr>
        <w:t xml:space="preserve">1005 0 0 0  Банкоматтардағы қолма-қол ақша </w:t>
      </w:r>
      <w:r>
        <w:br/>
      </w:r>
      <w:r>
        <w:rPr>
          <w:rFonts w:ascii="Times New Roman"/>
          <w:b w:val="false"/>
          <w:i w:val="false"/>
          <w:color w:val="000000"/>
          <w:sz w:val="28"/>
        </w:rPr>
        <w:t xml:space="preserve">
1005 1 3 1   Банкоматтардағы теңгемен қолма-қол ақша </w:t>
      </w:r>
      <w:r>
        <w:br/>
      </w:r>
      <w:r>
        <w:rPr>
          <w:rFonts w:ascii="Times New Roman"/>
          <w:b w:val="false"/>
          <w:i w:val="false"/>
          <w:color w:val="000000"/>
          <w:sz w:val="28"/>
        </w:rPr>
        <w:t xml:space="preserve">
1005 2 3 2   Банкоматтардағы ЕАВ-мен қолма-қол ақша </w:t>
      </w:r>
      <w:r>
        <w:br/>
      </w:r>
      <w:r>
        <w:rPr>
          <w:rFonts w:ascii="Times New Roman"/>
          <w:b w:val="false"/>
          <w:i w:val="false"/>
          <w:color w:val="000000"/>
          <w:sz w:val="28"/>
        </w:rPr>
        <w:t xml:space="preserve">
1005 2 3 3   Банкоматтардағы ВБТ-мен қолма-қол ақша </w:t>
      </w:r>
    </w:p>
    <w:p>
      <w:pPr>
        <w:spacing w:after="0"/>
        <w:ind w:left="0"/>
        <w:jc w:val="both"/>
      </w:pPr>
      <w:r>
        <w:rPr>
          <w:rFonts w:ascii="Times New Roman"/>
          <w:b w:val="false"/>
          <w:i w:val="false"/>
          <w:color w:val="000000"/>
          <w:sz w:val="28"/>
        </w:rPr>
        <w:t xml:space="preserve">1006 0 0 0 Жолдағы жол жүру чектеріндегі ақша  </w:t>
      </w:r>
      <w:r>
        <w:br/>
      </w:r>
      <w:r>
        <w:rPr>
          <w:rFonts w:ascii="Times New Roman"/>
          <w:b w:val="false"/>
          <w:i w:val="false"/>
          <w:color w:val="000000"/>
          <w:sz w:val="28"/>
        </w:rPr>
        <w:t xml:space="preserve">
1006 1 4 1   Резидент банктердің жолдағы жол жүру чектеріндегі </w:t>
      </w:r>
      <w:r>
        <w:br/>
      </w:r>
      <w:r>
        <w:rPr>
          <w:rFonts w:ascii="Times New Roman"/>
          <w:b w:val="false"/>
          <w:i w:val="false"/>
          <w:color w:val="000000"/>
          <w:sz w:val="28"/>
        </w:rPr>
        <w:t xml:space="preserve">
             ақша, теңгемен </w:t>
      </w:r>
      <w:r>
        <w:br/>
      </w:r>
      <w:r>
        <w:rPr>
          <w:rFonts w:ascii="Times New Roman"/>
          <w:b w:val="false"/>
          <w:i w:val="false"/>
          <w:color w:val="000000"/>
          <w:sz w:val="28"/>
        </w:rPr>
        <w:t xml:space="preserve">
1006 1 4 2   Резидент банктердің жолдағы жол жүру чектеріндегі </w:t>
      </w:r>
      <w:r>
        <w:br/>
      </w:r>
      <w:r>
        <w:rPr>
          <w:rFonts w:ascii="Times New Roman"/>
          <w:b w:val="false"/>
          <w:i w:val="false"/>
          <w:color w:val="000000"/>
          <w:sz w:val="28"/>
        </w:rPr>
        <w:t xml:space="preserve">
             ақша, ЕАВ-мен </w:t>
      </w:r>
      <w:r>
        <w:br/>
      </w:r>
      <w:r>
        <w:rPr>
          <w:rFonts w:ascii="Times New Roman"/>
          <w:b w:val="false"/>
          <w:i w:val="false"/>
          <w:color w:val="000000"/>
          <w:sz w:val="28"/>
        </w:rPr>
        <w:t xml:space="preserve">
1006 1 4 3   Резидент банктердің жолдағы жол жүру чектеріндегі ақша, </w:t>
      </w:r>
      <w:r>
        <w:br/>
      </w:r>
      <w:r>
        <w:rPr>
          <w:rFonts w:ascii="Times New Roman"/>
          <w:b w:val="false"/>
          <w:i w:val="false"/>
          <w:color w:val="000000"/>
          <w:sz w:val="28"/>
        </w:rPr>
        <w:t xml:space="preserve">
             ВБТ-мен </w:t>
      </w:r>
      <w:r>
        <w:br/>
      </w:r>
      <w:r>
        <w:rPr>
          <w:rFonts w:ascii="Times New Roman"/>
          <w:b w:val="false"/>
          <w:i w:val="false"/>
          <w:color w:val="000000"/>
          <w:sz w:val="28"/>
        </w:rPr>
        <w:t xml:space="preserve">
1006 2 3 1   Шетелдік орталық банктің жолдағы жол жүру чектеріндегі </w:t>
      </w:r>
      <w:r>
        <w:br/>
      </w:r>
      <w:r>
        <w:rPr>
          <w:rFonts w:ascii="Times New Roman"/>
          <w:b w:val="false"/>
          <w:i w:val="false"/>
          <w:color w:val="000000"/>
          <w:sz w:val="28"/>
        </w:rPr>
        <w:t xml:space="preserve">
             ақша, теңгемен </w:t>
      </w:r>
      <w:r>
        <w:br/>
      </w:r>
      <w:r>
        <w:rPr>
          <w:rFonts w:ascii="Times New Roman"/>
          <w:b w:val="false"/>
          <w:i w:val="false"/>
          <w:color w:val="000000"/>
          <w:sz w:val="28"/>
        </w:rPr>
        <w:t xml:space="preserve">
1006 2 3 2   Шетелдік орталық банктің жолдағы жол жүру чектеріндегі </w:t>
      </w:r>
      <w:r>
        <w:br/>
      </w:r>
      <w:r>
        <w:rPr>
          <w:rFonts w:ascii="Times New Roman"/>
          <w:b w:val="false"/>
          <w:i w:val="false"/>
          <w:color w:val="000000"/>
          <w:sz w:val="28"/>
        </w:rPr>
        <w:t xml:space="preserve">
             ақша, ЕАВ-мен </w:t>
      </w:r>
      <w:r>
        <w:br/>
      </w:r>
      <w:r>
        <w:rPr>
          <w:rFonts w:ascii="Times New Roman"/>
          <w:b w:val="false"/>
          <w:i w:val="false"/>
          <w:color w:val="000000"/>
          <w:sz w:val="28"/>
        </w:rPr>
        <w:t xml:space="preserve">
1006 2 3 3   Шетелдік орталық банктің жолдағы жол жүру чектеріндегі </w:t>
      </w:r>
      <w:r>
        <w:br/>
      </w:r>
      <w:r>
        <w:rPr>
          <w:rFonts w:ascii="Times New Roman"/>
          <w:b w:val="false"/>
          <w:i w:val="false"/>
          <w:color w:val="000000"/>
          <w:sz w:val="28"/>
        </w:rPr>
        <w:t xml:space="preserve">
             ақша, ВБТ-мен  </w:t>
      </w:r>
      <w:r>
        <w:br/>
      </w:r>
      <w:r>
        <w:rPr>
          <w:rFonts w:ascii="Times New Roman"/>
          <w:b w:val="false"/>
          <w:i w:val="false"/>
          <w:color w:val="000000"/>
          <w:sz w:val="28"/>
        </w:rPr>
        <w:t xml:space="preserve">
1006 2 4 1   Резидент емес банктердің жолдағы жол жүру чектеріндегі </w:t>
      </w:r>
      <w:r>
        <w:br/>
      </w:r>
      <w:r>
        <w:rPr>
          <w:rFonts w:ascii="Times New Roman"/>
          <w:b w:val="false"/>
          <w:i w:val="false"/>
          <w:color w:val="000000"/>
          <w:sz w:val="28"/>
        </w:rPr>
        <w:t xml:space="preserve">
             ақша, теңгемен </w:t>
      </w:r>
      <w:r>
        <w:br/>
      </w:r>
      <w:r>
        <w:rPr>
          <w:rFonts w:ascii="Times New Roman"/>
          <w:b w:val="false"/>
          <w:i w:val="false"/>
          <w:color w:val="000000"/>
          <w:sz w:val="28"/>
        </w:rPr>
        <w:t xml:space="preserve">
1006 2 4 2   Резидент емес банктердің жолдағы жол жүру чектеріндегі </w:t>
      </w:r>
      <w:r>
        <w:br/>
      </w:r>
      <w:r>
        <w:rPr>
          <w:rFonts w:ascii="Times New Roman"/>
          <w:b w:val="false"/>
          <w:i w:val="false"/>
          <w:color w:val="000000"/>
          <w:sz w:val="28"/>
        </w:rPr>
        <w:t xml:space="preserve">
             ақша, ЕАВ-мен </w:t>
      </w:r>
      <w:r>
        <w:br/>
      </w:r>
      <w:r>
        <w:rPr>
          <w:rFonts w:ascii="Times New Roman"/>
          <w:b w:val="false"/>
          <w:i w:val="false"/>
          <w:color w:val="000000"/>
          <w:sz w:val="28"/>
        </w:rPr>
        <w:t xml:space="preserve">
1006 2 4 3   Резидент емес банктердің жолдағы жол жүру чектеріндегі </w:t>
      </w:r>
      <w:r>
        <w:br/>
      </w:r>
      <w:r>
        <w:rPr>
          <w:rFonts w:ascii="Times New Roman"/>
          <w:b w:val="false"/>
          <w:i w:val="false"/>
          <w:color w:val="000000"/>
          <w:sz w:val="28"/>
        </w:rPr>
        <w:t xml:space="preserve">
             ақша, ВБТ-мен </w:t>
      </w:r>
      <w:r>
        <w:br/>
      </w:r>
      <w:r>
        <w:rPr>
          <w:rFonts w:ascii="Times New Roman"/>
          <w:b w:val="false"/>
          <w:i w:val="false"/>
          <w:color w:val="000000"/>
          <w:sz w:val="28"/>
        </w:rPr>
        <w:t xml:space="preserve">
1007 0 0 0  Қымбат металдардан дайындалған монеталар, кассадағы </w:t>
      </w:r>
      <w:r>
        <w:br/>
      </w:r>
      <w:r>
        <w:rPr>
          <w:rFonts w:ascii="Times New Roman"/>
          <w:b w:val="false"/>
          <w:i w:val="false"/>
          <w:color w:val="000000"/>
          <w:sz w:val="28"/>
        </w:rPr>
        <w:t xml:space="preserve">
1007 1 3 1   Қымбат металдардан дайындалған монеталар, кассадағы </w:t>
      </w:r>
      <w:r>
        <w:br/>
      </w:r>
      <w:r>
        <w:rPr>
          <w:rFonts w:ascii="Times New Roman"/>
          <w:b w:val="false"/>
          <w:i w:val="false"/>
          <w:color w:val="000000"/>
          <w:sz w:val="28"/>
        </w:rPr>
        <w:t xml:space="preserve">
             теңгемен </w:t>
      </w:r>
      <w:r>
        <w:br/>
      </w:r>
      <w:r>
        <w:rPr>
          <w:rFonts w:ascii="Times New Roman"/>
          <w:b w:val="false"/>
          <w:i w:val="false"/>
          <w:color w:val="000000"/>
          <w:sz w:val="28"/>
        </w:rPr>
        <w:t xml:space="preserve">
1007 2 3 2   Қымбат металдардан дайындалған монеталар, кассадағы </w:t>
      </w:r>
      <w:r>
        <w:br/>
      </w:r>
      <w:r>
        <w:rPr>
          <w:rFonts w:ascii="Times New Roman"/>
          <w:b w:val="false"/>
          <w:i w:val="false"/>
          <w:color w:val="000000"/>
          <w:sz w:val="28"/>
        </w:rPr>
        <w:t xml:space="preserve">
             ЕАВ-мен </w:t>
      </w:r>
      <w:r>
        <w:br/>
      </w:r>
      <w:r>
        <w:rPr>
          <w:rFonts w:ascii="Times New Roman"/>
          <w:b w:val="false"/>
          <w:i w:val="false"/>
          <w:color w:val="000000"/>
          <w:sz w:val="28"/>
        </w:rPr>
        <w:t xml:space="preserve">
1007 2 3 3   Қымбат металдардан дайындалған монеталар, кассадағы </w:t>
      </w:r>
      <w:r>
        <w:br/>
      </w:r>
      <w:r>
        <w:rPr>
          <w:rFonts w:ascii="Times New Roman"/>
          <w:b w:val="false"/>
          <w:i w:val="false"/>
          <w:color w:val="000000"/>
          <w:sz w:val="28"/>
        </w:rPr>
        <w:t xml:space="preserve">
             ВБТ-мен </w:t>
      </w:r>
      <w:r>
        <w:br/>
      </w:r>
      <w:r>
        <w:rPr>
          <w:rFonts w:ascii="Times New Roman"/>
          <w:b w:val="false"/>
          <w:i w:val="false"/>
          <w:color w:val="000000"/>
          <w:sz w:val="28"/>
        </w:rPr>
        <w:t xml:space="preserve">
1008 0 0 0  Жол чектеріндегі ақша </w:t>
      </w:r>
      <w:r>
        <w:br/>
      </w:r>
      <w:r>
        <w:rPr>
          <w:rFonts w:ascii="Times New Roman"/>
          <w:b w:val="false"/>
          <w:i w:val="false"/>
          <w:color w:val="000000"/>
          <w:sz w:val="28"/>
        </w:rPr>
        <w:t xml:space="preserve">
1008 1 4 1   Резидент банктердің жол чектеріндегі теңгемен ақшасы </w:t>
      </w:r>
      <w:r>
        <w:br/>
      </w:r>
      <w:r>
        <w:rPr>
          <w:rFonts w:ascii="Times New Roman"/>
          <w:b w:val="false"/>
          <w:i w:val="false"/>
          <w:color w:val="000000"/>
          <w:sz w:val="28"/>
        </w:rPr>
        <w:t xml:space="preserve">
1008 1 4 2   Резидент банктердің жол чектеріндегі ЕАВ-мен ақшасы </w:t>
      </w:r>
      <w:r>
        <w:br/>
      </w:r>
      <w:r>
        <w:rPr>
          <w:rFonts w:ascii="Times New Roman"/>
          <w:b w:val="false"/>
          <w:i w:val="false"/>
          <w:color w:val="000000"/>
          <w:sz w:val="28"/>
        </w:rPr>
        <w:t xml:space="preserve">
1008 1 4 3   Резидент банктердің жол чектеріндегі ВБТ-мен ақшасы </w:t>
      </w:r>
      <w:r>
        <w:br/>
      </w:r>
      <w:r>
        <w:rPr>
          <w:rFonts w:ascii="Times New Roman"/>
          <w:b w:val="false"/>
          <w:i w:val="false"/>
          <w:color w:val="000000"/>
          <w:sz w:val="28"/>
        </w:rPr>
        <w:t xml:space="preserve">
1008 2 3 1   Шетелдік орталық банктің жол чектеріндегі теңгемен </w:t>
      </w:r>
      <w:r>
        <w:br/>
      </w:r>
      <w:r>
        <w:rPr>
          <w:rFonts w:ascii="Times New Roman"/>
          <w:b w:val="false"/>
          <w:i w:val="false"/>
          <w:color w:val="000000"/>
          <w:sz w:val="28"/>
        </w:rPr>
        <w:t xml:space="preserve">
             ақшасы </w:t>
      </w:r>
      <w:r>
        <w:br/>
      </w:r>
      <w:r>
        <w:rPr>
          <w:rFonts w:ascii="Times New Roman"/>
          <w:b w:val="false"/>
          <w:i w:val="false"/>
          <w:color w:val="000000"/>
          <w:sz w:val="28"/>
        </w:rPr>
        <w:t xml:space="preserve">
1008 2 3 2   Шетелдік орталық банктің жол чектеріндегі ЕАВ-мен </w:t>
      </w:r>
      <w:r>
        <w:br/>
      </w:r>
      <w:r>
        <w:rPr>
          <w:rFonts w:ascii="Times New Roman"/>
          <w:b w:val="false"/>
          <w:i w:val="false"/>
          <w:color w:val="000000"/>
          <w:sz w:val="28"/>
        </w:rPr>
        <w:t xml:space="preserve">
             ақшасы </w:t>
      </w:r>
      <w:r>
        <w:br/>
      </w:r>
      <w:r>
        <w:rPr>
          <w:rFonts w:ascii="Times New Roman"/>
          <w:b w:val="false"/>
          <w:i w:val="false"/>
          <w:color w:val="000000"/>
          <w:sz w:val="28"/>
        </w:rPr>
        <w:t xml:space="preserve">
1008 2 3 3   Шетелдік орталық банктің жол чектеріндегі ВБТ-мен </w:t>
      </w:r>
      <w:r>
        <w:br/>
      </w:r>
      <w:r>
        <w:rPr>
          <w:rFonts w:ascii="Times New Roman"/>
          <w:b w:val="false"/>
          <w:i w:val="false"/>
          <w:color w:val="000000"/>
          <w:sz w:val="28"/>
        </w:rPr>
        <w:t xml:space="preserve">
             ақшасы </w:t>
      </w:r>
      <w:r>
        <w:br/>
      </w:r>
      <w:r>
        <w:rPr>
          <w:rFonts w:ascii="Times New Roman"/>
          <w:b w:val="false"/>
          <w:i w:val="false"/>
          <w:color w:val="000000"/>
          <w:sz w:val="28"/>
        </w:rPr>
        <w:t xml:space="preserve">
1008 2 4 1   Резидент емес банктердің жол чектеріндегі теңгемен </w:t>
      </w:r>
      <w:r>
        <w:br/>
      </w:r>
      <w:r>
        <w:rPr>
          <w:rFonts w:ascii="Times New Roman"/>
          <w:b w:val="false"/>
          <w:i w:val="false"/>
          <w:color w:val="000000"/>
          <w:sz w:val="28"/>
        </w:rPr>
        <w:t xml:space="preserve">
             ақшасы </w:t>
      </w:r>
      <w:r>
        <w:br/>
      </w:r>
      <w:r>
        <w:rPr>
          <w:rFonts w:ascii="Times New Roman"/>
          <w:b w:val="false"/>
          <w:i w:val="false"/>
          <w:color w:val="000000"/>
          <w:sz w:val="28"/>
        </w:rPr>
        <w:t xml:space="preserve">
1008 2 4 2   Резидент емес банктердің жол чектеріндегі ЕАВ-мен </w:t>
      </w:r>
      <w:r>
        <w:br/>
      </w:r>
      <w:r>
        <w:rPr>
          <w:rFonts w:ascii="Times New Roman"/>
          <w:b w:val="false"/>
          <w:i w:val="false"/>
          <w:color w:val="000000"/>
          <w:sz w:val="28"/>
        </w:rPr>
        <w:t xml:space="preserve">
             ақшасы </w:t>
      </w:r>
      <w:r>
        <w:br/>
      </w:r>
      <w:r>
        <w:rPr>
          <w:rFonts w:ascii="Times New Roman"/>
          <w:b w:val="false"/>
          <w:i w:val="false"/>
          <w:color w:val="000000"/>
          <w:sz w:val="28"/>
        </w:rPr>
        <w:t xml:space="preserve">
1008 2 4 3   Резидент емес банктердің жол чектеріндегі ВБТ-мен </w:t>
      </w:r>
      <w:r>
        <w:br/>
      </w:r>
      <w:r>
        <w:rPr>
          <w:rFonts w:ascii="Times New Roman"/>
          <w:b w:val="false"/>
          <w:i w:val="false"/>
          <w:color w:val="000000"/>
          <w:sz w:val="28"/>
        </w:rPr>
        <w:t xml:space="preserve">
             ақшасы </w:t>
      </w:r>
    </w:p>
    <w:p>
      <w:pPr>
        <w:spacing w:after="0"/>
        <w:ind w:left="0"/>
        <w:jc w:val="both"/>
      </w:pPr>
      <w:r>
        <w:rPr>
          <w:rFonts w:ascii="Times New Roman"/>
          <w:b w:val="false"/>
          <w:i w:val="false"/>
          <w:color w:val="000000"/>
          <w:sz w:val="28"/>
        </w:rPr>
        <w:t xml:space="preserve">1009 0 0 0 Кассадағы қымбат емес металдардан жасалған коллекциялық </w:t>
      </w:r>
      <w:r>
        <w:br/>
      </w:r>
      <w:r>
        <w:rPr>
          <w:rFonts w:ascii="Times New Roman"/>
          <w:b w:val="false"/>
          <w:i w:val="false"/>
          <w:color w:val="000000"/>
          <w:sz w:val="28"/>
        </w:rPr>
        <w:t xml:space="preserve">
           монеталар </w:t>
      </w:r>
      <w:r>
        <w:br/>
      </w:r>
      <w:r>
        <w:rPr>
          <w:rFonts w:ascii="Times New Roman"/>
          <w:b w:val="false"/>
          <w:i w:val="false"/>
          <w:color w:val="000000"/>
          <w:sz w:val="28"/>
        </w:rPr>
        <w:t xml:space="preserve">
1009 1 3 1   Кассадағы қымбат емес металдардан жасалған </w:t>
      </w:r>
      <w:r>
        <w:br/>
      </w:r>
      <w:r>
        <w:rPr>
          <w:rFonts w:ascii="Times New Roman"/>
          <w:b w:val="false"/>
          <w:i w:val="false"/>
          <w:color w:val="000000"/>
          <w:sz w:val="28"/>
        </w:rPr>
        <w:t xml:space="preserve">
             коллекциялық монеталар, теңгемен </w:t>
      </w:r>
      <w:r>
        <w:br/>
      </w:r>
      <w:r>
        <w:rPr>
          <w:rFonts w:ascii="Times New Roman"/>
          <w:b w:val="false"/>
          <w:i w:val="false"/>
          <w:color w:val="000000"/>
          <w:sz w:val="28"/>
        </w:rPr>
        <w:t xml:space="preserve">
1009 2 3 2   Кассадағы қымбат емес металдардан жасалған </w:t>
      </w:r>
      <w:r>
        <w:br/>
      </w:r>
      <w:r>
        <w:rPr>
          <w:rFonts w:ascii="Times New Roman"/>
          <w:b w:val="false"/>
          <w:i w:val="false"/>
          <w:color w:val="000000"/>
          <w:sz w:val="28"/>
        </w:rPr>
        <w:t xml:space="preserve">
             коллекциялық монеталар, ЕАВ-мен </w:t>
      </w:r>
      <w:r>
        <w:br/>
      </w:r>
      <w:r>
        <w:rPr>
          <w:rFonts w:ascii="Times New Roman"/>
          <w:b w:val="false"/>
          <w:i w:val="false"/>
          <w:color w:val="000000"/>
          <w:sz w:val="28"/>
        </w:rPr>
        <w:t xml:space="preserve">
1009 2 3 3   Кассадағы қымбат емес металдардан жасалған </w:t>
      </w:r>
      <w:r>
        <w:br/>
      </w:r>
      <w:r>
        <w:rPr>
          <w:rFonts w:ascii="Times New Roman"/>
          <w:b w:val="false"/>
          <w:i w:val="false"/>
          <w:color w:val="000000"/>
          <w:sz w:val="28"/>
        </w:rPr>
        <w:t xml:space="preserve">
             коллекциялық монеталар, ВБТ-мен       </w:t>
      </w:r>
    </w:p>
    <w:p>
      <w:pPr>
        <w:spacing w:after="0"/>
        <w:ind w:left="0"/>
        <w:jc w:val="both"/>
      </w:pPr>
      <w:r>
        <w:rPr>
          <w:rFonts w:ascii="Times New Roman"/>
          <w:b w:val="false"/>
          <w:i w:val="false"/>
          <w:color w:val="000000"/>
          <w:sz w:val="28"/>
        </w:rPr>
        <w:t xml:space="preserve">1010       Тазартылған қымбат металдар </w:t>
      </w:r>
      <w:r>
        <w:br/>
      </w:r>
      <w:r>
        <w:rPr>
          <w:rFonts w:ascii="Times New Roman"/>
          <w:b w:val="false"/>
          <w:i w:val="false"/>
          <w:color w:val="000000"/>
          <w:sz w:val="28"/>
        </w:rPr>
        <w:t xml:space="preserve">
1011 0 0 0   Тазартылған қымбат металдар </w:t>
      </w:r>
      <w:r>
        <w:br/>
      </w:r>
      <w:r>
        <w:rPr>
          <w:rFonts w:ascii="Times New Roman"/>
          <w:b w:val="false"/>
          <w:i w:val="false"/>
          <w:color w:val="000000"/>
          <w:sz w:val="28"/>
        </w:rPr>
        <w:t xml:space="preserve">
1012 0 0 0   Жолдағы тазартылған қымбат металдар </w:t>
      </w:r>
      <w:r>
        <w:br/>
      </w:r>
      <w:r>
        <w:rPr>
          <w:rFonts w:ascii="Times New Roman"/>
          <w:b w:val="false"/>
          <w:i w:val="false"/>
          <w:color w:val="000000"/>
          <w:sz w:val="28"/>
        </w:rPr>
        <w:t xml:space="preserve">
1013 0 0 0   Металл шоттарында орналастырылған тазартылған қымбат </w:t>
      </w:r>
      <w:r>
        <w:br/>
      </w:r>
      <w:r>
        <w:rPr>
          <w:rFonts w:ascii="Times New Roman"/>
          <w:b w:val="false"/>
          <w:i w:val="false"/>
          <w:color w:val="000000"/>
          <w:sz w:val="28"/>
        </w:rPr>
        <w:t xml:space="preserve">
             металдар </w:t>
      </w:r>
      <w:r>
        <w:br/>
      </w:r>
      <w:r>
        <w:rPr>
          <w:rFonts w:ascii="Times New Roman"/>
          <w:b w:val="false"/>
          <w:i w:val="false"/>
          <w:color w:val="000000"/>
          <w:sz w:val="28"/>
        </w:rPr>
        <w:t xml:space="preserve">
1013 1 3 0   Қазақстан Республикасы Ұлттық Банкінде металл </w:t>
      </w:r>
      <w:r>
        <w:br/>
      </w:r>
      <w:r>
        <w:rPr>
          <w:rFonts w:ascii="Times New Roman"/>
          <w:b w:val="false"/>
          <w:i w:val="false"/>
          <w:color w:val="000000"/>
          <w:sz w:val="28"/>
        </w:rPr>
        <w:t xml:space="preserve">
             шоттарында орналастырылған тазартылған қымбат металдар </w:t>
      </w:r>
      <w:r>
        <w:br/>
      </w:r>
      <w:r>
        <w:rPr>
          <w:rFonts w:ascii="Times New Roman"/>
          <w:b w:val="false"/>
          <w:i w:val="false"/>
          <w:color w:val="000000"/>
          <w:sz w:val="28"/>
        </w:rPr>
        <w:t xml:space="preserve">
1013 1 4 0   Резидент банктерде металл шоттарында орналастырылған </w:t>
      </w:r>
      <w:r>
        <w:br/>
      </w:r>
      <w:r>
        <w:rPr>
          <w:rFonts w:ascii="Times New Roman"/>
          <w:b w:val="false"/>
          <w:i w:val="false"/>
          <w:color w:val="000000"/>
          <w:sz w:val="28"/>
        </w:rPr>
        <w:t xml:space="preserve">
             тазартылған қымбат металдар </w:t>
      </w:r>
      <w:r>
        <w:br/>
      </w:r>
      <w:r>
        <w:rPr>
          <w:rFonts w:ascii="Times New Roman"/>
          <w:b w:val="false"/>
          <w:i w:val="false"/>
          <w:color w:val="000000"/>
          <w:sz w:val="28"/>
        </w:rPr>
        <w:t xml:space="preserve">
1013 2 3 0   Шетелдік орталық банкте металл шоттарында </w:t>
      </w:r>
      <w:r>
        <w:br/>
      </w:r>
      <w:r>
        <w:rPr>
          <w:rFonts w:ascii="Times New Roman"/>
          <w:b w:val="false"/>
          <w:i w:val="false"/>
          <w:color w:val="000000"/>
          <w:sz w:val="28"/>
        </w:rPr>
        <w:t xml:space="preserve">
             орналастырылған тазартылған қымбат металдар </w:t>
      </w:r>
      <w:r>
        <w:br/>
      </w:r>
      <w:r>
        <w:rPr>
          <w:rFonts w:ascii="Times New Roman"/>
          <w:b w:val="false"/>
          <w:i w:val="false"/>
          <w:color w:val="000000"/>
          <w:sz w:val="28"/>
        </w:rPr>
        <w:t xml:space="preserve">
1013 2 4 0   Резидент емес банктерде металл шоттарында </w:t>
      </w:r>
      <w:r>
        <w:br/>
      </w:r>
      <w:r>
        <w:rPr>
          <w:rFonts w:ascii="Times New Roman"/>
          <w:b w:val="false"/>
          <w:i w:val="false"/>
          <w:color w:val="000000"/>
          <w:sz w:val="28"/>
        </w:rPr>
        <w:t xml:space="preserve">
             орналастырылған тазартылған қымбат металдар </w:t>
      </w:r>
    </w:p>
    <w:p>
      <w:pPr>
        <w:spacing w:after="0"/>
        <w:ind w:left="0"/>
        <w:jc w:val="both"/>
      </w:pPr>
      <w:r>
        <w:rPr>
          <w:rFonts w:ascii="Times New Roman"/>
          <w:b w:val="false"/>
          <w:i w:val="false"/>
          <w:color w:val="000000"/>
          <w:sz w:val="28"/>
        </w:rPr>
        <w:t xml:space="preserve">1050       Корреспонденттік шоттар </w:t>
      </w:r>
      <w:r>
        <w:br/>
      </w:r>
      <w:r>
        <w:rPr>
          <w:rFonts w:ascii="Times New Roman"/>
          <w:b w:val="false"/>
          <w:i w:val="false"/>
          <w:color w:val="000000"/>
          <w:sz w:val="28"/>
        </w:rPr>
        <w:t xml:space="preserve">
1051 0 0 0  Қазақстан Республикасының Ұлттық Банкіндегі </w:t>
      </w:r>
      <w:r>
        <w:br/>
      </w:r>
      <w:r>
        <w:rPr>
          <w:rFonts w:ascii="Times New Roman"/>
          <w:b w:val="false"/>
          <w:i w:val="false"/>
          <w:color w:val="000000"/>
          <w:sz w:val="28"/>
        </w:rPr>
        <w:t xml:space="preserve">
            корреспонденттік шоттар </w:t>
      </w:r>
      <w:r>
        <w:br/>
      </w:r>
      <w:r>
        <w:rPr>
          <w:rFonts w:ascii="Times New Roman"/>
          <w:b w:val="false"/>
          <w:i w:val="false"/>
          <w:color w:val="000000"/>
          <w:sz w:val="28"/>
        </w:rPr>
        <w:t xml:space="preserve">
1051 1 3 1   Қазақстан Республикасының Ұлттық Банкіндегі теңгемен </w:t>
      </w:r>
      <w:r>
        <w:br/>
      </w:r>
      <w:r>
        <w:rPr>
          <w:rFonts w:ascii="Times New Roman"/>
          <w:b w:val="false"/>
          <w:i w:val="false"/>
          <w:color w:val="000000"/>
          <w:sz w:val="28"/>
        </w:rPr>
        <w:t xml:space="preserve">
             корреспонденттік шоттар </w:t>
      </w:r>
      <w:r>
        <w:br/>
      </w:r>
      <w:r>
        <w:rPr>
          <w:rFonts w:ascii="Times New Roman"/>
          <w:b w:val="false"/>
          <w:i w:val="false"/>
          <w:color w:val="000000"/>
          <w:sz w:val="28"/>
        </w:rPr>
        <w:t xml:space="preserve">
1051 1 3 2   Қазақстан Республикасының Ұлттық Банкіндегі ЕАВ-мен </w:t>
      </w:r>
      <w:r>
        <w:br/>
      </w:r>
      <w:r>
        <w:rPr>
          <w:rFonts w:ascii="Times New Roman"/>
          <w:b w:val="false"/>
          <w:i w:val="false"/>
          <w:color w:val="000000"/>
          <w:sz w:val="28"/>
        </w:rPr>
        <w:t xml:space="preserve">
             корреспонденттік шоттар </w:t>
      </w:r>
      <w:r>
        <w:br/>
      </w:r>
      <w:r>
        <w:rPr>
          <w:rFonts w:ascii="Times New Roman"/>
          <w:b w:val="false"/>
          <w:i w:val="false"/>
          <w:color w:val="000000"/>
          <w:sz w:val="28"/>
        </w:rPr>
        <w:t xml:space="preserve">
1051 1 3 3   Қазақстан Республикасының Ұлттық Банкіндегі ВБТ-мен </w:t>
      </w:r>
      <w:r>
        <w:br/>
      </w:r>
      <w:r>
        <w:rPr>
          <w:rFonts w:ascii="Times New Roman"/>
          <w:b w:val="false"/>
          <w:i w:val="false"/>
          <w:color w:val="000000"/>
          <w:sz w:val="28"/>
        </w:rPr>
        <w:t xml:space="preserve">
             корреспонденттік шоттар </w:t>
      </w:r>
      <w:r>
        <w:br/>
      </w:r>
      <w:r>
        <w:rPr>
          <w:rFonts w:ascii="Times New Roman"/>
          <w:b w:val="false"/>
          <w:i w:val="false"/>
          <w:color w:val="000000"/>
          <w:sz w:val="28"/>
        </w:rPr>
        <w:t xml:space="preserve">
1052 0 0 0  Басқа банктердегі корреспонденттік шоттар </w:t>
      </w:r>
      <w:r>
        <w:br/>
      </w:r>
      <w:r>
        <w:rPr>
          <w:rFonts w:ascii="Times New Roman"/>
          <w:b w:val="false"/>
          <w:i w:val="false"/>
          <w:color w:val="000000"/>
          <w:sz w:val="28"/>
        </w:rPr>
        <w:t xml:space="preserve">
1052 1 4 1   Резидент-банктердегі теңгемен корреспонденттік шоттары </w:t>
      </w:r>
      <w:r>
        <w:br/>
      </w:r>
      <w:r>
        <w:rPr>
          <w:rFonts w:ascii="Times New Roman"/>
          <w:b w:val="false"/>
          <w:i w:val="false"/>
          <w:color w:val="000000"/>
          <w:sz w:val="28"/>
        </w:rPr>
        <w:t xml:space="preserve">
1052 1 4 2   Резидент-банктердегі ЕАВ-мен корреспонденттік шоттары </w:t>
      </w:r>
      <w:r>
        <w:br/>
      </w:r>
      <w:r>
        <w:rPr>
          <w:rFonts w:ascii="Times New Roman"/>
          <w:b w:val="false"/>
          <w:i w:val="false"/>
          <w:color w:val="000000"/>
          <w:sz w:val="28"/>
        </w:rPr>
        <w:t xml:space="preserve">
1052 1 4 3   Резидент-банктердегі ВБТ-мен корреспонденттік шоттары </w:t>
      </w:r>
      <w:r>
        <w:br/>
      </w:r>
      <w:r>
        <w:rPr>
          <w:rFonts w:ascii="Times New Roman"/>
          <w:b w:val="false"/>
          <w:i w:val="false"/>
          <w:color w:val="000000"/>
          <w:sz w:val="28"/>
        </w:rPr>
        <w:t xml:space="preserve">
1052 2 3 1   Шетелдік орталық банктердегі теңгемен корреспонденттік </w:t>
      </w:r>
      <w:r>
        <w:br/>
      </w:r>
      <w:r>
        <w:rPr>
          <w:rFonts w:ascii="Times New Roman"/>
          <w:b w:val="false"/>
          <w:i w:val="false"/>
          <w:color w:val="000000"/>
          <w:sz w:val="28"/>
        </w:rPr>
        <w:t xml:space="preserve">
             шоттары </w:t>
      </w:r>
      <w:r>
        <w:br/>
      </w:r>
      <w:r>
        <w:rPr>
          <w:rFonts w:ascii="Times New Roman"/>
          <w:b w:val="false"/>
          <w:i w:val="false"/>
          <w:color w:val="000000"/>
          <w:sz w:val="28"/>
        </w:rPr>
        <w:t xml:space="preserve">
1052 2 3 2   Шетелдік орталық банктердегі ЕАВ-мен корреспонденттік </w:t>
      </w:r>
      <w:r>
        <w:br/>
      </w:r>
      <w:r>
        <w:rPr>
          <w:rFonts w:ascii="Times New Roman"/>
          <w:b w:val="false"/>
          <w:i w:val="false"/>
          <w:color w:val="000000"/>
          <w:sz w:val="28"/>
        </w:rPr>
        <w:t xml:space="preserve">
             шоттары </w:t>
      </w:r>
      <w:r>
        <w:br/>
      </w:r>
      <w:r>
        <w:rPr>
          <w:rFonts w:ascii="Times New Roman"/>
          <w:b w:val="false"/>
          <w:i w:val="false"/>
          <w:color w:val="000000"/>
          <w:sz w:val="28"/>
        </w:rPr>
        <w:t xml:space="preserve">
1052 2 3 3   Шетелдік орталық банктердегі ВБТ-мен корреспонденттік </w:t>
      </w:r>
      <w:r>
        <w:br/>
      </w:r>
      <w:r>
        <w:rPr>
          <w:rFonts w:ascii="Times New Roman"/>
          <w:b w:val="false"/>
          <w:i w:val="false"/>
          <w:color w:val="000000"/>
          <w:sz w:val="28"/>
        </w:rPr>
        <w:t xml:space="preserve">
             шоттары </w:t>
      </w:r>
      <w:r>
        <w:br/>
      </w:r>
      <w:r>
        <w:rPr>
          <w:rFonts w:ascii="Times New Roman"/>
          <w:b w:val="false"/>
          <w:i w:val="false"/>
          <w:color w:val="000000"/>
          <w:sz w:val="28"/>
        </w:rPr>
        <w:t xml:space="preserve">
1052 2 4 1   Резидент емес банктердегі теңгемен корреспонденттік </w:t>
      </w:r>
      <w:r>
        <w:br/>
      </w:r>
      <w:r>
        <w:rPr>
          <w:rFonts w:ascii="Times New Roman"/>
          <w:b w:val="false"/>
          <w:i w:val="false"/>
          <w:color w:val="000000"/>
          <w:sz w:val="28"/>
        </w:rPr>
        <w:t xml:space="preserve">
             шоттары </w:t>
      </w:r>
      <w:r>
        <w:br/>
      </w:r>
      <w:r>
        <w:rPr>
          <w:rFonts w:ascii="Times New Roman"/>
          <w:b w:val="false"/>
          <w:i w:val="false"/>
          <w:color w:val="000000"/>
          <w:sz w:val="28"/>
        </w:rPr>
        <w:t xml:space="preserve">
1052 2 4 2   Резидент емес банктердегі ЕАВ-мен корреспонденттік </w:t>
      </w:r>
      <w:r>
        <w:br/>
      </w:r>
      <w:r>
        <w:rPr>
          <w:rFonts w:ascii="Times New Roman"/>
          <w:b w:val="false"/>
          <w:i w:val="false"/>
          <w:color w:val="000000"/>
          <w:sz w:val="28"/>
        </w:rPr>
        <w:t xml:space="preserve">
             шоттары </w:t>
      </w:r>
      <w:r>
        <w:br/>
      </w:r>
      <w:r>
        <w:rPr>
          <w:rFonts w:ascii="Times New Roman"/>
          <w:b w:val="false"/>
          <w:i w:val="false"/>
          <w:color w:val="000000"/>
          <w:sz w:val="28"/>
        </w:rPr>
        <w:t xml:space="preserve">
1052 2 4 3   Резидент емес банктердегі ВБТ-мен корреспонденттік </w:t>
      </w:r>
      <w:r>
        <w:br/>
      </w:r>
      <w:r>
        <w:rPr>
          <w:rFonts w:ascii="Times New Roman"/>
          <w:b w:val="false"/>
          <w:i w:val="false"/>
          <w:color w:val="000000"/>
          <w:sz w:val="28"/>
        </w:rPr>
        <w:t xml:space="preserve">
             шоттары </w:t>
      </w:r>
    </w:p>
    <w:p>
      <w:pPr>
        <w:spacing w:after="0"/>
        <w:ind w:left="0"/>
        <w:jc w:val="both"/>
      </w:pPr>
      <w:r>
        <w:rPr>
          <w:rFonts w:ascii="Times New Roman"/>
          <w:b w:val="false"/>
          <w:i w:val="false"/>
          <w:color w:val="000000"/>
          <w:sz w:val="28"/>
        </w:rPr>
        <w:t xml:space="preserve">1054 0 0 0 Басқа банктердегі корреспонденттік шоттар бойынша </w:t>
      </w:r>
      <w:r>
        <w:br/>
      </w:r>
      <w:r>
        <w:rPr>
          <w:rFonts w:ascii="Times New Roman"/>
          <w:b w:val="false"/>
          <w:i w:val="false"/>
          <w:color w:val="000000"/>
          <w:sz w:val="28"/>
        </w:rPr>
        <w:t xml:space="preserve">
           шығындарды жабуға арналған резервтер (провизиялар)       </w:t>
      </w:r>
    </w:p>
    <w:p>
      <w:pPr>
        <w:spacing w:after="0"/>
        <w:ind w:left="0"/>
        <w:jc w:val="both"/>
      </w:pPr>
      <w:r>
        <w:rPr>
          <w:rFonts w:ascii="Times New Roman"/>
          <w:b w:val="false"/>
          <w:i w:val="false"/>
          <w:color w:val="000000"/>
          <w:sz w:val="28"/>
        </w:rPr>
        <w:t xml:space="preserve">1100       Қазақстан Республикасының Ұлттық Банкіне талаптар </w:t>
      </w:r>
      <w:r>
        <w:br/>
      </w:r>
      <w:r>
        <w:rPr>
          <w:rFonts w:ascii="Times New Roman"/>
          <w:b w:val="false"/>
          <w:i w:val="false"/>
          <w:color w:val="000000"/>
          <w:sz w:val="28"/>
        </w:rPr>
        <w:t xml:space="preserve">
1101 0 0 0  Қазақстан Республикасының Ұлттық Банкіндегі салымдар </w:t>
      </w:r>
      <w:r>
        <w:br/>
      </w:r>
      <w:r>
        <w:rPr>
          <w:rFonts w:ascii="Times New Roman"/>
          <w:b w:val="false"/>
          <w:i w:val="false"/>
          <w:color w:val="000000"/>
          <w:sz w:val="28"/>
        </w:rPr>
        <w:t xml:space="preserve">
             (бір түнге) </w:t>
      </w:r>
      <w:r>
        <w:br/>
      </w:r>
      <w:r>
        <w:rPr>
          <w:rFonts w:ascii="Times New Roman"/>
          <w:b w:val="false"/>
          <w:i w:val="false"/>
          <w:color w:val="000000"/>
          <w:sz w:val="28"/>
        </w:rPr>
        <w:t xml:space="preserve">
1101 1 3 1   Қазақстан Республикасының Ұлттық Банкіндегі теңгемен </w:t>
      </w:r>
      <w:r>
        <w:br/>
      </w:r>
      <w:r>
        <w:rPr>
          <w:rFonts w:ascii="Times New Roman"/>
          <w:b w:val="false"/>
          <w:i w:val="false"/>
          <w:color w:val="000000"/>
          <w:sz w:val="28"/>
        </w:rPr>
        <w:t xml:space="preserve">
             салымдар (бір түнге) </w:t>
      </w:r>
      <w:r>
        <w:br/>
      </w:r>
      <w:r>
        <w:rPr>
          <w:rFonts w:ascii="Times New Roman"/>
          <w:b w:val="false"/>
          <w:i w:val="false"/>
          <w:color w:val="000000"/>
          <w:sz w:val="28"/>
        </w:rPr>
        <w:t xml:space="preserve">
1101 1 3 2   Қазақстан Республикасының Ұлттық Банкіндегі ЕАВ-мен </w:t>
      </w:r>
      <w:r>
        <w:br/>
      </w:r>
      <w:r>
        <w:rPr>
          <w:rFonts w:ascii="Times New Roman"/>
          <w:b w:val="false"/>
          <w:i w:val="false"/>
          <w:color w:val="000000"/>
          <w:sz w:val="28"/>
        </w:rPr>
        <w:t xml:space="preserve">
             салымдар (бір түнге) </w:t>
      </w:r>
      <w:r>
        <w:br/>
      </w:r>
      <w:r>
        <w:rPr>
          <w:rFonts w:ascii="Times New Roman"/>
          <w:b w:val="false"/>
          <w:i w:val="false"/>
          <w:color w:val="000000"/>
          <w:sz w:val="28"/>
        </w:rPr>
        <w:t xml:space="preserve">
1101 1 3 3   Қазақстан Республикасының Ұлттық Банкіндегі ВБТ-мен </w:t>
      </w:r>
      <w:r>
        <w:br/>
      </w:r>
      <w:r>
        <w:rPr>
          <w:rFonts w:ascii="Times New Roman"/>
          <w:b w:val="false"/>
          <w:i w:val="false"/>
          <w:color w:val="000000"/>
          <w:sz w:val="28"/>
        </w:rPr>
        <w:t xml:space="preserve">
             салымдар (бір түнге) </w:t>
      </w:r>
      <w:r>
        <w:br/>
      </w:r>
      <w:r>
        <w:rPr>
          <w:rFonts w:ascii="Times New Roman"/>
          <w:b w:val="false"/>
          <w:i w:val="false"/>
          <w:color w:val="000000"/>
          <w:sz w:val="28"/>
        </w:rPr>
        <w:t xml:space="preserve">
1102 0 0 0  Қазақстан Республикасының Ұлттық Банкіндегі талап ету </w:t>
      </w:r>
      <w:r>
        <w:br/>
      </w:r>
      <w:r>
        <w:rPr>
          <w:rFonts w:ascii="Times New Roman"/>
          <w:b w:val="false"/>
          <w:i w:val="false"/>
          <w:color w:val="000000"/>
          <w:sz w:val="28"/>
        </w:rPr>
        <w:t xml:space="preserve">
            бойынша салымдар </w:t>
      </w:r>
      <w:r>
        <w:br/>
      </w:r>
      <w:r>
        <w:rPr>
          <w:rFonts w:ascii="Times New Roman"/>
          <w:b w:val="false"/>
          <w:i w:val="false"/>
          <w:color w:val="000000"/>
          <w:sz w:val="28"/>
        </w:rPr>
        <w:t xml:space="preserve">
1102 1 3 1   Қазақстан Республикасының Ұлттық Банкіндегі теңгемен </w:t>
      </w:r>
      <w:r>
        <w:br/>
      </w:r>
      <w:r>
        <w:rPr>
          <w:rFonts w:ascii="Times New Roman"/>
          <w:b w:val="false"/>
          <w:i w:val="false"/>
          <w:color w:val="000000"/>
          <w:sz w:val="28"/>
        </w:rPr>
        <w:t xml:space="preserve">
             талап ету бойынша салымдар </w:t>
      </w:r>
      <w:r>
        <w:br/>
      </w:r>
      <w:r>
        <w:rPr>
          <w:rFonts w:ascii="Times New Roman"/>
          <w:b w:val="false"/>
          <w:i w:val="false"/>
          <w:color w:val="000000"/>
          <w:sz w:val="28"/>
        </w:rPr>
        <w:t xml:space="preserve">
1102 1 3 2   Қазақстан Республикасының Ұлттық Банкіндегі ЕАВ-мен </w:t>
      </w:r>
      <w:r>
        <w:br/>
      </w:r>
      <w:r>
        <w:rPr>
          <w:rFonts w:ascii="Times New Roman"/>
          <w:b w:val="false"/>
          <w:i w:val="false"/>
          <w:color w:val="000000"/>
          <w:sz w:val="28"/>
        </w:rPr>
        <w:t xml:space="preserve">
             талап ету бойынша салымдар </w:t>
      </w:r>
      <w:r>
        <w:br/>
      </w:r>
      <w:r>
        <w:rPr>
          <w:rFonts w:ascii="Times New Roman"/>
          <w:b w:val="false"/>
          <w:i w:val="false"/>
          <w:color w:val="000000"/>
          <w:sz w:val="28"/>
        </w:rPr>
        <w:t xml:space="preserve">
1102 1 3 3   Қазақстан Республикасының Ұлттық Банкіндегі ВБТ-мен </w:t>
      </w:r>
      <w:r>
        <w:br/>
      </w:r>
      <w:r>
        <w:rPr>
          <w:rFonts w:ascii="Times New Roman"/>
          <w:b w:val="false"/>
          <w:i w:val="false"/>
          <w:color w:val="000000"/>
          <w:sz w:val="28"/>
        </w:rPr>
        <w:t xml:space="preserve">
             талап ету бойынша салымдар </w:t>
      </w:r>
      <w:r>
        <w:br/>
      </w:r>
      <w:r>
        <w:rPr>
          <w:rFonts w:ascii="Times New Roman"/>
          <w:b w:val="false"/>
          <w:i w:val="false"/>
          <w:color w:val="000000"/>
          <w:sz w:val="28"/>
        </w:rPr>
        <w:t xml:space="preserve">
1103 0 0 0  Қазақстан Республикасының Ұлттық Банкіндегі мерзімді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1103 1 3 1   Қазақстан Республикасының Ұлттық Банкіндегі теңгемен </w:t>
      </w:r>
      <w:r>
        <w:br/>
      </w:r>
      <w:r>
        <w:rPr>
          <w:rFonts w:ascii="Times New Roman"/>
          <w:b w:val="false"/>
          <w:i w:val="false"/>
          <w:color w:val="000000"/>
          <w:sz w:val="28"/>
        </w:rPr>
        <w:t xml:space="preserve">
             мерзімді салымдар </w:t>
      </w:r>
      <w:r>
        <w:br/>
      </w:r>
      <w:r>
        <w:rPr>
          <w:rFonts w:ascii="Times New Roman"/>
          <w:b w:val="false"/>
          <w:i w:val="false"/>
          <w:color w:val="000000"/>
          <w:sz w:val="28"/>
        </w:rPr>
        <w:t xml:space="preserve">
1103 1 3 2   Қазақстан Республикасының Ұлттық Банкіндегі ЕАВ-мен </w:t>
      </w:r>
      <w:r>
        <w:br/>
      </w:r>
      <w:r>
        <w:rPr>
          <w:rFonts w:ascii="Times New Roman"/>
          <w:b w:val="false"/>
          <w:i w:val="false"/>
          <w:color w:val="000000"/>
          <w:sz w:val="28"/>
        </w:rPr>
        <w:t xml:space="preserve">
             мерзімді салымдар </w:t>
      </w:r>
      <w:r>
        <w:br/>
      </w:r>
      <w:r>
        <w:rPr>
          <w:rFonts w:ascii="Times New Roman"/>
          <w:b w:val="false"/>
          <w:i w:val="false"/>
          <w:color w:val="000000"/>
          <w:sz w:val="28"/>
        </w:rPr>
        <w:t xml:space="preserve">
1103 1 3 3   Қазақстан Республикасының Ұлттық Банкіндегі ВБТ-мен </w:t>
      </w:r>
      <w:r>
        <w:br/>
      </w:r>
      <w:r>
        <w:rPr>
          <w:rFonts w:ascii="Times New Roman"/>
          <w:b w:val="false"/>
          <w:i w:val="false"/>
          <w:color w:val="000000"/>
          <w:sz w:val="28"/>
        </w:rPr>
        <w:t xml:space="preserve">
             мерзімді салымдар </w:t>
      </w:r>
      <w:r>
        <w:br/>
      </w:r>
      <w:r>
        <w:rPr>
          <w:rFonts w:ascii="Times New Roman"/>
          <w:b w:val="false"/>
          <w:i w:val="false"/>
          <w:color w:val="000000"/>
          <w:sz w:val="28"/>
        </w:rPr>
        <w:t xml:space="preserve">
1104 0 0 0  Қазақстан Республикасының Ұлттық Банкіндегі міндетті </w:t>
      </w:r>
      <w:r>
        <w:br/>
      </w:r>
      <w:r>
        <w:rPr>
          <w:rFonts w:ascii="Times New Roman"/>
          <w:b w:val="false"/>
          <w:i w:val="false"/>
          <w:color w:val="000000"/>
          <w:sz w:val="28"/>
        </w:rPr>
        <w:t xml:space="preserve">
             резервтер </w:t>
      </w:r>
      <w:r>
        <w:br/>
      </w:r>
      <w:r>
        <w:rPr>
          <w:rFonts w:ascii="Times New Roman"/>
          <w:b w:val="false"/>
          <w:i w:val="false"/>
          <w:color w:val="000000"/>
          <w:sz w:val="28"/>
        </w:rPr>
        <w:t xml:space="preserve">
1104 1 3 1   Қазақстан Республикасының Ұлттық Банкіндегі теңгемен </w:t>
      </w:r>
      <w:r>
        <w:br/>
      </w:r>
      <w:r>
        <w:rPr>
          <w:rFonts w:ascii="Times New Roman"/>
          <w:b w:val="false"/>
          <w:i w:val="false"/>
          <w:color w:val="000000"/>
          <w:sz w:val="28"/>
        </w:rPr>
        <w:t xml:space="preserve">
             міндетті резервтер </w:t>
      </w:r>
      <w:r>
        <w:br/>
      </w:r>
      <w:r>
        <w:rPr>
          <w:rFonts w:ascii="Times New Roman"/>
          <w:b w:val="false"/>
          <w:i w:val="false"/>
          <w:color w:val="000000"/>
          <w:sz w:val="28"/>
        </w:rPr>
        <w:t xml:space="preserve">
1104 1 3 2   Қазақстан Республикасының Ұлттық Банкіндегі ЕАВ-мен </w:t>
      </w:r>
      <w:r>
        <w:br/>
      </w:r>
      <w:r>
        <w:rPr>
          <w:rFonts w:ascii="Times New Roman"/>
          <w:b w:val="false"/>
          <w:i w:val="false"/>
          <w:color w:val="000000"/>
          <w:sz w:val="28"/>
        </w:rPr>
        <w:t xml:space="preserve">
             міндетті резервтер </w:t>
      </w:r>
      <w:r>
        <w:br/>
      </w:r>
      <w:r>
        <w:rPr>
          <w:rFonts w:ascii="Times New Roman"/>
          <w:b w:val="false"/>
          <w:i w:val="false"/>
          <w:color w:val="000000"/>
          <w:sz w:val="28"/>
        </w:rPr>
        <w:t xml:space="preserve">
1104 1 3 3   Қазақстан Республикасының Ұлттық Банкіндегі ВБТ-мен </w:t>
      </w:r>
      <w:r>
        <w:br/>
      </w:r>
      <w:r>
        <w:rPr>
          <w:rFonts w:ascii="Times New Roman"/>
          <w:b w:val="false"/>
          <w:i w:val="false"/>
          <w:color w:val="000000"/>
          <w:sz w:val="28"/>
        </w:rPr>
        <w:t xml:space="preserve">
             міндетті резервтер </w:t>
      </w:r>
    </w:p>
    <w:p>
      <w:pPr>
        <w:spacing w:after="0"/>
        <w:ind w:left="0"/>
        <w:jc w:val="both"/>
      </w:pPr>
      <w:r>
        <w:rPr>
          <w:rFonts w:ascii="Times New Roman"/>
          <w:b w:val="false"/>
          <w:i w:val="false"/>
          <w:color w:val="000000"/>
          <w:sz w:val="28"/>
        </w:rPr>
        <w:t xml:space="preserve">1105 0 0 0 Қазақстан Республикасының Ұлттық Банкінде </w:t>
      </w:r>
      <w:r>
        <w:br/>
      </w:r>
      <w:r>
        <w:rPr>
          <w:rFonts w:ascii="Times New Roman"/>
          <w:b w:val="false"/>
          <w:i w:val="false"/>
          <w:color w:val="000000"/>
          <w:sz w:val="28"/>
        </w:rPr>
        <w:t xml:space="preserve">
           орналастырылған салымдар бойынша дисконт </w:t>
      </w:r>
      <w:r>
        <w:br/>
      </w:r>
      <w:r>
        <w:rPr>
          <w:rFonts w:ascii="Times New Roman"/>
          <w:b w:val="false"/>
          <w:i w:val="false"/>
          <w:color w:val="000000"/>
          <w:sz w:val="28"/>
        </w:rPr>
        <w:t xml:space="preserve">
1106 0 0 0  Қазақстан Республикасының Ұлттық Банкінде </w:t>
      </w:r>
      <w:r>
        <w:br/>
      </w:r>
      <w:r>
        <w:rPr>
          <w:rFonts w:ascii="Times New Roman"/>
          <w:b w:val="false"/>
          <w:i w:val="false"/>
          <w:color w:val="000000"/>
          <w:sz w:val="28"/>
        </w:rPr>
        <w:t xml:space="preserve">
            орналастырылған салымдар бойынша сыйлықақы       </w:t>
      </w:r>
    </w:p>
    <w:p>
      <w:pPr>
        <w:spacing w:after="0"/>
        <w:ind w:left="0"/>
        <w:jc w:val="both"/>
      </w:pPr>
      <w:r>
        <w:rPr>
          <w:rFonts w:ascii="Times New Roman"/>
          <w:b w:val="false"/>
          <w:i w:val="false"/>
          <w:color w:val="000000"/>
          <w:sz w:val="28"/>
        </w:rPr>
        <w:t xml:space="preserve">1200       Бағалы қағаздар </w:t>
      </w:r>
      <w:r>
        <w:br/>
      </w:r>
      <w:r>
        <w:rPr>
          <w:rFonts w:ascii="Times New Roman"/>
          <w:b w:val="false"/>
          <w:i w:val="false"/>
          <w:color w:val="000000"/>
          <w:sz w:val="28"/>
        </w:rPr>
        <w:t xml:space="preserve">
1201 0 0 0  Саудаға арналған бағалы қағаздар </w:t>
      </w:r>
      <w:r>
        <w:br/>
      </w:r>
      <w:r>
        <w:rPr>
          <w:rFonts w:ascii="Times New Roman"/>
          <w:b w:val="false"/>
          <w:i w:val="false"/>
          <w:color w:val="000000"/>
          <w:sz w:val="28"/>
        </w:rPr>
        <w:t xml:space="preserve">
1201 1 1 1   Қазақстан Республикасының Үкіметі шығарған саудаға </w:t>
      </w:r>
      <w:r>
        <w:br/>
      </w:r>
      <w:r>
        <w:rPr>
          <w:rFonts w:ascii="Times New Roman"/>
          <w:b w:val="false"/>
          <w:i w:val="false"/>
          <w:color w:val="000000"/>
          <w:sz w:val="28"/>
        </w:rPr>
        <w:t xml:space="preserve">
             арналған теңгедегі бағалы қағаздар </w:t>
      </w:r>
      <w:r>
        <w:br/>
      </w:r>
      <w:r>
        <w:rPr>
          <w:rFonts w:ascii="Times New Roman"/>
          <w:b w:val="false"/>
          <w:i w:val="false"/>
          <w:color w:val="000000"/>
          <w:sz w:val="28"/>
        </w:rPr>
        <w:t xml:space="preserve">
1201 1 1 2   Қазақстан Республикасының Үкіметі шығарған саудаға </w:t>
      </w:r>
      <w:r>
        <w:br/>
      </w:r>
      <w:r>
        <w:rPr>
          <w:rFonts w:ascii="Times New Roman"/>
          <w:b w:val="false"/>
          <w:i w:val="false"/>
          <w:color w:val="000000"/>
          <w:sz w:val="28"/>
        </w:rPr>
        <w:t xml:space="preserve">
             арналған ЕАВ-дағы бағалы қағаздар </w:t>
      </w:r>
      <w:r>
        <w:br/>
      </w:r>
      <w:r>
        <w:rPr>
          <w:rFonts w:ascii="Times New Roman"/>
          <w:b w:val="false"/>
          <w:i w:val="false"/>
          <w:color w:val="000000"/>
          <w:sz w:val="28"/>
        </w:rPr>
        <w:t xml:space="preserve">
1201 1 2 1   Қазақстан Республикасының жергілікті өкімет органдары </w:t>
      </w:r>
      <w:r>
        <w:br/>
      </w:r>
      <w:r>
        <w:rPr>
          <w:rFonts w:ascii="Times New Roman"/>
          <w:b w:val="false"/>
          <w:i w:val="false"/>
          <w:color w:val="000000"/>
          <w:sz w:val="28"/>
        </w:rPr>
        <w:t xml:space="preserve">
             шығарған саудаға арналған теңгедегі бағалы қағаздар </w:t>
      </w:r>
      <w:r>
        <w:br/>
      </w:r>
      <w:r>
        <w:rPr>
          <w:rFonts w:ascii="Times New Roman"/>
          <w:b w:val="false"/>
          <w:i w:val="false"/>
          <w:color w:val="000000"/>
          <w:sz w:val="28"/>
        </w:rPr>
        <w:t xml:space="preserve">
1201 1 2 2   Қазақстан Республикасының жергілікті өкімет органдары </w:t>
      </w:r>
      <w:r>
        <w:br/>
      </w:r>
      <w:r>
        <w:rPr>
          <w:rFonts w:ascii="Times New Roman"/>
          <w:b w:val="false"/>
          <w:i w:val="false"/>
          <w:color w:val="000000"/>
          <w:sz w:val="28"/>
        </w:rPr>
        <w:t xml:space="preserve">
             шығарған саудаға арналған ЕАВ-дағы бағалы қағаздар </w:t>
      </w:r>
      <w:r>
        <w:br/>
      </w:r>
      <w:r>
        <w:rPr>
          <w:rFonts w:ascii="Times New Roman"/>
          <w:b w:val="false"/>
          <w:i w:val="false"/>
          <w:color w:val="000000"/>
          <w:sz w:val="28"/>
        </w:rPr>
        <w:t xml:space="preserve">
1201 1 3 1   Қазақстан Республикасының Ұлттық Банкі шығарған </w:t>
      </w:r>
      <w:r>
        <w:br/>
      </w:r>
      <w:r>
        <w:rPr>
          <w:rFonts w:ascii="Times New Roman"/>
          <w:b w:val="false"/>
          <w:i w:val="false"/>
          <w:color w:val="000000"/>
          <w:sz w:val="28"/>
        </w:rPr>
        <w:t xml:space="preserve">
             саудаға арналған теңгедегі бағалы қағаздар </w:t>
      </w:r>
      <w:r>
        <w:br/>
      </w:r>
      <w:r>
        <w:rPr>
          <w:rFonts w:ascii="Times New Roman"/>
          <w:b w:val="false"/>
          <w:i w:val="false"/>
          <w:color w:val="000000"/>
          <w:sz w:val="28"/>
        </w:rPr>
        <w:t xml:space="preserve">
1201 1 3 2   Қазақстан Республикасының Ұлттық Банкі шығарған </w:t>
      </w:r>
      <w:r>
        <w:br/>
      </w:r>
      <w:r>
        <w:rPr>
          <w:rFonts w:ascii="Times New Roman"/>
          <w:b w:val="false"/>
          <w:i w:val="false"/>
          <w:color w:val="000000"/>
          <w:sz w:val="28"/>
        </w:rPr>
        <w:t xml:space="preserve">
             саудаға арналған ЕАВ-дағы бағалы қағаздар </w:t>
      </w:r>
      <w:r>
        <w:br/>
      </w:r>
      <w:r>
        <w:rPr>
          <w:rFonts w:ascii="Times New Roman"/>
          <w:b w:val="false"/>
          <w:i w:val="false"/>
          <w:color w:val="000000"/>
          <w:sz w:val="28"/>
        </w:rPr>
        <w:t xml:space="preserve">
1201 1 4 1   Резидент банктер шығарған саудаға арналған теңгедегі </w:t>
      </w:r>
      <w:r>
        <w:br/>
      </w:r>
      <w:r>
        <w:rPr>
          <w:rFonts w:ascii="Times New Roman"/>
          <w:b w:val="false"/>
          <w:i w:val="false"/>
          <w:color w:val="000000"/>
          <w:sz w:val="28"/>
        </w:rPr>
        <w:t xml:space="preserve">
             бағалы қағаздар </w:t>
      </w:r>
      <w:r>
        <w:br/>
      </w:r>
      <w:r>
        <w:rPr>
          <w:rFonts w:ascii="Times New Roman"/>
          <w:b w:val="false"/>
          <w:i w:val="false"/>
          <w:color w:val="000000"/>
          <w:sz w:val="28"/>
        </w:rPr>
        <w:t xml:space="preserve">
1201 1 4 2   Резидент банктер шығарған саудаға арналған ЕАВ-дағы </w:t>
      </w:r>
      <w:r>
        <w:br/>
      </w:r>
      <w:r>
        <w:rPr>
          <w:rFonts w:ascii="Times New Roman"/>
          <w:b w:val="false"/>
          <w:i w:val="false"/>
          <w:color w:val="000000"/>
          <w:sz w:val="28"/>
        </w:rPr>
        <w:t xml:space="preserve">
             бағалы қағаздар </w:t>
      </w:r>
      <w:r>
        <w:br/>
      </w:r>
      <w:r>
        <w:rPr>
          <w:rFonts w:ascii="Times New Roman"/>
          <w:b w:val="false"/>
          <w:i w:val="false"/>
          <w:color w:val="000000"/>
          <w:sz w:val="28"/>
        </w:rPr>
        <w:t xml:space="preserve">
1201 1 4 3   Резидент банктер шығарған саудаға арналған ВБТ-дегі </w:t>
      </w:r>
      <w:r>
        <w:br/>
      </w:r>
      <w:r>
        <w:rPr>
          <w:rFonts w:ascii="Times New Roman"/>
          <w:b w:val="false"/>
          <w:i w:val="false"/>
          <w:color w:val="000000"/>
          <w:sz w:val="28"/>
        </w:rPr>
        <w:t xml:space="preserve">
             бағалы қағаздар </w:t>
      </w:r>
      <w:r>
        <w:br/>
      </w:r>
      <w:r>
        <w:rPr>
          <w:rFonts w:ascii="Times New Roman"/>
          <w:b w:val="false"/>
          <w:i w:val="false"/>
          <w:color w:val="000000"/>
          <w:sz w:val="28"/>
        </w:rPr>
        <w:t xml:space="preserve">
1201 1 5 1   Банк операцияларының жекелеген түрлерін жүзеге асыратын </w:t>
      </w:r>
      <w:r>
        <w:br/>
      </w:r>
      <w:r>
        <w:rPr>
          <w:rFonts w:ascii="Times New Roman"/>
          <w:b w:val="false"/>
          <w:i w:val="false"/>
          <w:color w:val="000000"/>
          <w:sz w:val="28"/>
        </w:rPr>
        <w:t xml:space="preserve">
             резидент ұйымдар шығарған саудаға арналған теңгедегі </w:t>
      </w:r>
      <w:r>
        <w:br/>
      </w:r>
      <w:r>
        <w:rPr>
          <w:rFonts w:ascii="Times New Roman"/>
          <w:b w:val="false"/>
          <w:i w:val="false"/>
          <w:color w:val="000000"/>
          <w:sz w:val="28"/>
        </w:rPr>
        <w:t xml:space="preserve">
             бағалы қағаздар </w:t>
      </w:r>
      <w:r>
        <w:br/>
      </w:r>
      <w:r>
        <w:rPr>
          <w:rFonts w:ascii="Times New Roman"/>
          <w:b w:val="false"/>
          <w:i w:val="false"/>
          <w:color w:val="000000"/>
          <w:sz w:val="28"/>
        </w:rPr>
        <w:t xml:space="preserve">
1201 1 5 2   Банк операцияларының жекелеген түрлерін жүзеге </w:t>
      </w:r>
      <w:r>
        <w:br/>
      </w:r>
      <w:r>
        <w:rPr>
          <w:rFonts w:ascii="Times New Roman"/>
          <w:b w:val="false"/>
          <w:i w:val="false"/>
          <w:color w:val="000000"/>
          <w:sz w:val="28"/>
        </w:rPr>
        <w:t xml:space="preserve">
             асыратын резидент ұйымдар шығарған саудаға арналған </w:t>
      </w:r>
      <w:r>
        <w:br/>
      </w:r>
      <w:r>
        <w:rPr>
          <w:rFonts w:ascii="Times New Roman"/>
          <w:b w:val="false"/>
          <w:i w:val="false"/>
          <w:color w:val="000000"/>
          <w:sz w:val="28"/>
        </w:rPr>
        <w:t xml:space="preserve">
             ЕАВ-дағы бағалы қағаздар </w:t>
      </w:r>
      <w:r>
        <w:br/>
      </w:r>
      <w:r>
        <w:rPr>
          <w:rFonts w:ascii="Times New Roman"/>
          <w:b w:val="false"/>
          <w:i w:val="false"/>
          <w:color w:val="000000"/>
          <w:sz w:val="28"/>
        </w:rPr>
        <w:t xml:space="preserve">
1201 1 5 3   Банк операцияларының жекелеген түрлерін жүзеге </w:t>
      </w:r>
      <w:r>
        <w:br/>
      </w:r>
      <w:r>
        <w:rPr>
          <w:rFonts w:ascii="Times New Roman"/>
          <w:b w:val="false"/>
          <w:i w:val="false"/>
          <w:color w:val="000000"/>
          <w:sz w:val="28"/>
        </w:rPr>
        <w:t xml:space="preserve">
             асыратын резидент ұйымдар шығарған саудаға арналған </w:t>
      </w:r>
      <w:r>
        <w:br/>
      </w:r>
      <w:r>
        <w:rPr>
          <w:rFonts w:ascii="Times New Roman"/>
          <w:b w:val="false"/>
          <w:i w:val="false"/>
          <w:color w:val="000000"/>
          <w:sz w:val="28"/>
        </w:rPr>
        <w:t xml:space="preserve">
             ВБТ-дегі бағалы қағаздар </w:t>
      </w:r>
      <w:r>
        <w:br/>
      </w:r>
      <w:r>
        <w:rPr>
          <w:rFonts w:ascii="Times New Roman"/>
          <w:b w:val="false"/>
          <w:i w:val="false"/>
          <w:color w:val="000000"/>
          <w:sz w:val="28"/>
        </w:rPr>
        <w:t xml:space="preserve">
1201 1 6 1   Мемлекеттік қаржылық емес резидент ұйымдар шығарған </w:t>
      </w:r>
      <w:r>
        <w:br/>
      </w:r>
      <w:r>
        <w:rPr>
          <w:rFonts w:ascii="Times New Roman"/>
          <w:b w:val="false"/>
          <w:i w:val="false"/>
          <w:color w:val="000000"/>
          <w:sz w:val="28"/>
        </w:rPr>
        <w:t xml:space="preserve">
             саудаға арналған теңгедегі бағалы қағаздар </w:t>
      </w:r>
      <w:r>
        <w:br/>
      </w:r>
      <w:r>
        <w:rPr>
          <w:rFonts w:ascii="Times New Roman"/>
          <w:b w:val="false"/>
          <w:i w:val="false"/>
          <w:color w:val="000000"/>
          <w:sz w:val="28"/>
        </w:rPr>
        <w:t xml:space="preserve">
1201 1 6 2   Мемлекеттік қаржылық емес резидент ұйымдар </w:t>
      </w:r>
      <w:r>
        <w:br/>
      </w:r>
      <w:r>
        <w:rPr>
          <w:rFonts w:ascii="Times New Roman"/>
          <w:b w:val="false"/>
          <w:i w:val="false"/>
          <w:color w:val="000000"/>
          <w:sz w:val="28"/>
        </w:rPr>
        <w:t xml:space="preserve">
             шығарған саудаға арналған ЕАВ-дағы бағалы қағаздар </w:t>
      </w:r>
      <w:r>
        <w:br/>
      </w:r>
      <w:r>
        <w:rPr>
          <w:rFonts w:ascii="Times New Roman"/>
          <w:b w:val="false"/>
          <w:i w:val="false"/>
          <w:color w:val="000000"/>
          <w:sz w:val="28"/>
        </w:rPr>
        <w:t xml:space="preserve">
1201 1 6 3   Мемлекеттік қаржылық емес резидент ұйымдар шығарған </w:t>
      </w:r>
      <w:r>
        <w:br/>
      </w:r>
      <w:r>
        <w:rPr>
          <w:rFonts w:ascii="Times New Roman"/>
          <w:b w:val="false"/>
          <w:i w:val="false"/>
          <w:color w:val="000000"/>
          <w:sz w:val="28"/>
        </w:rPr>
        <w:t xml:space="preserve">
             саудаға арналған ВБТ-дегі бағалы қағаздар </w:t>
      </w:r>
      <w:r>
        <w:br/>
      </w:r>
      <w:r>
        <w:rPr>
          <w:rFonts w:ascii="Times New Roman"/>
          <w:b w:val="false"/>
          <w:i w:val="false"/>
          <w:color w:val="000000"/>
          <w:sz w:val="28"/>
        </w:rPr>
        <w:t xml:space="preserve">
1201 1 7 1   Мемлекеттік емес қаржылық емес резидент ұйымдар </w:t>
      </w:r>
      <w:r>
        <w:br/>
      </w:r>
      <w:r>
        <w:rPr>
          <w:rFonts w:ascii="Times New Roman"/>
          <w:b w:val="false"/>
          <w:i w:val="false"/>
          <w:color w:val="000000"/>
          <w:sz w:val="28"/>
        </w:rPr>
        <w:t xml:space="preserve">
             шығарған саудаға арналған теңгедегі бағалы қағаздар </w:t>
      </w:r>
    </w:p>
    <w:p>
      <w:pPr>
        <w:spacing w:after="0"/>
        <w:ind w:left="0"/>
        <w:jc w:val="both"/>
      </w:pPr>
      <w:r>
        <w:rPr>
          <w:rFonts w:ascii="Times New Roman"/>
          <w:b w:val="false"/>
          <w:i w:val="false"/>
          <w:color w:val="000000"/>
          <w:sz w:val="28"/>
        </w:rPr>
        <w:t xml:space="preserve">1201 1 7 2   Мемлекеттік емес қаржылық емес резидент ұйымдар </w:t>
      </w:r>
      <w:r>
        <w:br/>
      </w:r>
      <w:r>
        <w:rPr>
          <w:rFonts w:ascii="Times New Roman"/>
          <w:b w:val="false"/>
          <w:i w:val="false"/>
          <w:color w:val="000000"/>
          <w:sz w:val="28"/>
        </w:rPr>
        <w:t xml:space="preserve">
             шығарған саудаға арналған ЕАВ-дағы бағалы қағаздар </w:t>
      </w:r>
    </w:p>
    <w:p>
      <w:pPr>
        <w:spacing w:after="0"/>
        <w:ind w:left="0"/>
        <w:jc w:val="both"/>
      </w:pPr>
      <w:r>
        <w:rPr>
          <w:rFonts w:ascii="Times New Roman"/>
          <w:b w:val="false"/>
          <w:i w:val="false"/>
          <w:color w:val="000000"/>
          <w:sz w:val="28"/>
        </w:rPr>
        <w:t xml:space="preserve">1201 1 7 3   Мемлекеттік емес қаржылық емес резидент ұйымдар </w:t>
      </w:r>
      <w:r>
        <w:br/>
      </w:r>
      <w:r>
        <w:rPr>
          <w:rFonts w:ascii="Times New Roman"/>
          <w:b w:val="false"/>
          <w:i w:val="false"/>
          <w:color w:val="000000"/>
          <w:sz w:val="28"/>
        </w:rPr>
        <w:t xml:space="preserve">
             шығарған саудаға арналған ВБТ-дегі бағалы қағаздар </w:t>
      </w:r>
    </w:p>
    <w:p>
      <w:pPr>
        <w:spacing w:after="0"/>
        <w:ind w:left="0"/>
        <w:jc w:val="both"/>
      </w:pPr>
      <w:r>
        <w:rPr>
          <w:rFonts w:ascii="Times New Roman"/>
          <w:b w:val="false"/>
          <w:i w:val="false"/>
          <w:color w:val="000000"/>
          <w:sz w:val="28"/>
        </w:rPr>
        <w:t xml:space="preserve">1201 2 1 2   Шетелдік мемлекеттің үкіметі шығарған саудаға арналған </w:t>
      </w:r>
      <w:r>
        <w:br/>
      </w:r>
      <w:r>
        <w:rPr>
          <w:rFonts w:ascii="Times New Roman"/>
          <w:b w:val="false"/>
          <w:i w:val="false"/>
          <w:color w:val="000000"/>
          <w:sz w:val="28"/>
        </w:rPr>
        <w:t xml:space="preserve">
             ЕАВ-дағы бағалы қағаздар </w:t>
      </w:r>
      <w:r>
        <w:br/>
      </w:r>
      <w:r>
        <w:rPr>
          <w:rFonts w:ascii="Times New Roman"/>
          <w:b w:val="false"/>
          <w:i w:val="false"/>
          <w:color w:val="000000"/>
          <w:sz w:val="28"/>
        </w:rPr>
        <w:t xml:space="preserve">
1201 2 1 3   Шетелдік мемлекеттің үкіметі шығарған саудаға арналған </w:t>
      </w:r>
      <w:r>
        <w:br/>
      </w:r>
      <w:r>
        <w:rPr>
          <w:rFonts w:ascii="Times New Roman"/>
          <w:b w:val="false"/>
          <w:i w:val="false"/>
          <w:color w:val="000000"/>
          <w:sz w:val="28"/>
        </w:rPr>
        <w:t xml:space="preserve">
             ВБТ-дегі бағалы қағаздар </w:t>
      </w:r>
      <w:r>
        <w:br/>
      </w:r>
      <w:r>
        <w:rPr>
          <w:rFonts w:ascii="Times New Roman"/>
          <w:b w:val="false"/>
          <w:i w:val="false"/>
          <w:color w:val="000000"/>
          <w:sz w:val="28"/>
        </w:rPr>
        <w:t xml:space="preserve">
1201 2 2 2   Шетелдік мемлекеттің жергілікті өкімет органдары </w:t>
      </w:r>
      <w:r>
        <w:br/>
      </w:r>
      <w:r>
        <w:rPr>
          <w:rFonts w:ascii="Times New Roman"/>
          <w:b w:val="false"/>
          <w:i w:val="false"/>
          <w:color w:val="000000"/>
          <w:sz w:val="28"/>
        </w:rPr>
        <w:t xml:space="preserve">
             шығарған саудаға арналған ЕАВ-дағы бағалы қағаздар </w:t>
      </w:r>
    </w:p>
    <w:p>
      <w:pPr>
        <w:spacing w:after="0"/>
        <w:ind w:left="0"/>
        <w:jc w:val="both"/>
      </w:pPr>
      <w:r>
        <w:rPr>
          <w:rFonts w:ascii="Times New Roman"/>
          <w:b w:val="false"/>
          <w:i w:val="false"/>
          <w:color w:val="000000"/>
          <w:sz w:val="28"/>
        </w:rPr>
        <w:t xml:space="preserve">1201 2 2 3   Шетелдік мемлекеттің жергілікті өкімет органдары </w:t>
      </w:r>
      <w:r>
        <w:br/>
      </w:r>
      <w:r>
        <w:rPr>
          <w:rFonts w:ascii="Times New Roman"/>
          <w:b w:val="false"/>
          <w:i w:val="false"/>
          <w:color w:val="000000"/>
          <w:sz w:val="28"/>
        </w:rPr>
        <w:t xml:space="preserve">
             шығарған саудаға арналған ВБТ-дегі бағалы қағаздар </w:t>
      </w:r>
    </w:p>
    <w:p>
      <w:pPr>
        <w:spacing w:after="0"/>
        <w:ind w:left="0"/>
        <w:jc w:val="both"/>
      </w:pPr>
      <w:r>
        <w:rPr>
          <w:rFonts w:ascii="Times New Roman"/>
          <w:b w:val="false"/>
          <w:i w:val="false"/>
          <w:color w:val="000000"/>
          <w:sz w:val="28"/>
        </w:rPr>
        <w:t xml:space="preserve">1201 2 3 2   Шетелдік орталық банктер шығарған саудаға арналған </w:t>
      </w:r>
      <w:r>
        <w:br/>
      </w:r>
      <w:r>
        <w:rPr>
          <w:rFonts w:ascii="Times New Roman"/>
          <w:b w:val="false"/>
          <w:i w:val="false"/>
          <w:color w:val="000000"/>
          <w:sz w:val="28"/>
        </w:rPr>
        <w:t xml:space="preserve">
             ЕАВ-дағы бағалы қағаздар </w:t>
      </w:r>
      <w:r>
        <w:br/>
      </w:r>
      <w:r>
        <w:rPr>
          <w:rFonts w:ascii="Times New Roman"/>
          <w:b w:val="false"/>
          <w:i w:val="false"/>
          <w:color w:val="000000"/>
          <w:sz w:val="28"/>
        </w:rPr>
        <w:t xml:space="preserve">
1201 2 3 3   Шетелдік орталық банктер шығарған саудаға арналған </w:t>
      </w:r>
      <w:r>
        <w:br/>
      </w:r>
      <w:r>
        <w:rPr>
          <w:rFonts w:ascii="Times New Roman"/>
          <w:b w:val="false"/>
          <w:i w:val="false"/>
          <w:color w:val="000000"/>
          <w:sz w:val="28"/>
        </w:rPr>
        <w:t xml:space="preserve">
             ВБТ-дегі бағалы қағаздар </w:t>
      </w:r>
      <w:r>
        <w:br/>
      </w:r>
      <w:r>
        <w:rPr>
          <w:rFonts w:ascii="Times New Roman"/>
          <w:b w:val="false"/>
          <w:i w:val="false"/>
          <w:color w:val="000000"/>
          <w:sz w:val="28"/>
        </w:rPr>
        <w:t xml:space="preserve">
1201 2 4 2   Резидент емес банктер шығарған саудаға арналған </w:t>
      </w:r>
      <w:r>
        <w:br/>
      </w:r>
      <w:r>
        <w:rPr>
          <w:rFonts w:ascii="Times New Roman"/>
          <w:b w:val="false"/>
          <w:i w:val="false"/>
          <w:color w:val="000000"/>
          <w:sz w:val="28"/>
        </w:rPr>
        <w:t xml:space="preserve">
             ЕАВ-дағы бағалы қағаздар </w:t>
      </w:r>
      <w:r>
        <w:br/>
      </w:r>
      <w:r>
        <w:rPr>
          <w:rFonts w:ascii="Times New Roman"/>
          <w:b w:val="false"/>
          <w:i w:val="false"/>
          <w:color w:val="000000"/>
          <w:sz w:val="28"/>
        </w:rPr>
        <w:t xml:space="preserve">
1201 2 4 3   Резидент емес банктер шығарған саудаға арналған </w:t>
      </w:r>
      <w:r>
        <w:br/>
      </w:r>
      <w:r>
        <w:rPr>
          <w:rFonts w:ascii="Times New Roman"/>
          <w:b w:val="false"/>
          <w:i w:val="false"/>
          <w:color w:val="000000"/>
          <w:sz w:val="28"/>
        </w:rPr>
        <w:t xml:space="preserve">
             ВБТ-дегі бағалы қағаздар </w:t>
      </w:r>
      <w:r>
        <w:br/>
      </w:r>
      <w:r>
        <w:rPr>
          <w:rFonts w:ascii="Times New Roman"/>
          <w:b w:val="false"/>
          <w:i w:val="false"/>
          <w:color w:val="000000"/>
          <w:sz w:val="28"/>
        </w:rPr>
        <w:t xml:space="preserve">
1201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 шығарған саудаға </w:t>
      </w:r>
      <w:r>
        <w:br/>
      </w:r>
      <w:r>
        <w:rPr>
          <w:rFonts w:ascii="Times New Roman"/>
          <w:b w:val="false"/>
          <w:i w:val="false"/>
          <w:color w:val="000000"/>
          <w:sz w:val="28"/>
        </w:rPr>
        <w:t xml:space="preserve">
             арналған ЕАВ-дағы бағалы қағаздар </w:t>
      </w:r>
      <w:r>
        <w:br/>
      </w:r>
      <w:r>
        <w:rPr>
          <w:rFonts w:ascii="Times New Roman"/>
          <w:b w:val="false"/>
          <w:i w:val="false"/>
          <w:color w:val="000000"/>
          <w:sz w:val="28"/>
        </w:rPr>
        <w:t xml:space="preserve">
1201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 шығарған саудаға </w:t>
      </w:r>
      <w:r>
        <w:br/>
      </w:r>
      <w:r>
        <w:rPr>
          <w:rFonts w:ascii="Times New Roman"/>
          <w:b w:val="false"/>
          <w:i w:val="false"/>
          <w:color w:val="000000"/>
          <w:sz w:val="28"/>
        </w:rPr>
        <w:t xml:space="preserve">
             арналған ВБТ-дегі бағалы қағаздар </w:t>
      </w:r>
      <w:r>
        <w:br/>
      </w:r>
      <w:r>
        <w:rPr>
          <w:rFonts w:ascii="Times New Roman"/>
          <w:b w:val="false"/>
          <w:i w:val="false"/>
          <w:color w:val="000000"/>
          <w:sz w:val="28"/>
        </w:rPr>
        <w:t xml:space="preserve">
1201 2 6 2   Шетелдік мемлекеттің мемлекеттік қаржылық емес </w:t>
      </w:r>
      <w:r>
        <w:br/>
      </w:r>
      <w:r>
        <w:rPr>
          <w:rFonts w:ascii="Times New Roman"/>
          <w:b w:val="false"/>
          <w:i w:val="false"/>
          <w:color w:val="000000"/>
          <w:sz w:val="28"/>
        </w:rPr>
        <w:t xml:space="preserve">
             ұйымдары шығарған саудаға арналған ЕАВ-дағы бағалы </w:t>
      </w:r>
      <w:r>
        <w:br/>
      </w:r>
      <w:r>
        <w:rPr>
          <w:rFonts w:ascii="Times New Roman"/>
          <w:b w:val="false"/>
          <w:i w:val="false"/>
          <w:color w:val="000000"/>
          <w:sz w:val="28"/>
        </w:rPr>
        <w:t xml:space="preserve">
             қағаздар </w:t>
      </w:r>
      <w:r>
        <w:br/>
      </w:r>
      <w:r>
        <w:rPr>
          <w:rFonts w:ascii="Times New Roman"/>
          <w:b w:val="false"/>
          <w:i w:val="false"/>
          <w:color w:val="000000"/>
          <w:sz w:val="28"/>
        </w:rPr>
        <w:t xml:space="preserve">
1201 2 6 3   Шетелдік мемлекеттің мемлекеттік қаржылық емес </w:t>
      </w:r>
      <w:r>
        <w:br/>
      </w:r>
      <w:r>
        <w:rPr>
          <w:rFonts w:ascii="Times New Roman"/>
          <w:b w:val="false"/>
          <w:i w:val="false"/>
          <w:color w:val="000000"/>
          <w:sz w:val="28"/>
        </w:rPr>
        <w:t xml:space="preserve">
             ұйымдары шығарған саудаға арналған ВБТ-дегі бағалы </w:t>
      </w:r>
      <w:r>
        <w:br/>
      </w:r>
      <w:r>
        <w:rPr>
          <w:rFonts w:ascii="Times New Roman"/>
          <w:b w:val="false"/>
          <w:i w:val="false"/>
          <w:color w:val="000000"/>
          <w:sz w:val="28"/>
        </w:rPr>
        <w:t xml:space="preserve">
             қағаздар </w:t>
      </w:r>
      <w:r>
        <w:br/>
      </w:r>
      <w:r>
        <w:rPr>
          <w:rFonts w:ascii="Times New Roman"/>
          <w:b w:val="false"/>
          <w:i w:val="false"/>
          <w:color w:val="000000"/>
          <w:sz w:val="28"/>
        </w:rPr>
        <w:t xml:space="preserve">
1201 2 7 2   Шетелдік мемлекеттің мемлекеттік емес қаржылық емес </w:t>
      </w:r>
      <w:r>
        <w:br/>
      </w:r>
      <w:r>
        <w:rPr>
          <w:rFonts w:ascii="Times New Roman"/>
          <w:b w:val="false"/>
          <w:i w:val="false"/>
          <w:color w:val="000000"/>
          <w:sz w:val="28"/>
        </w:rPr>
        <w:t xml:space="preserve">
             ұйымдары шығарған саудаға арналған ЕАВ-дағы бағалы </w:t>
      </w:r>
      <w:r>
        <w:br/>
      </w:r>
      <w:r>
        <w:rPr>
          <w:rFonts w:ascii="Times New Roman"/>
          <w:b w:val="false"/>
          <w:i w:val="false"/>
          <w:color w:val="000000"/>
          <w:sz w:val="28"/>
        </w:rPr>
        <w:t xml:space="preserve">
             қағаздар </w:t>
      </w:r>
      <w:r>
        <w:br/>
      </w:r>
      <w:r>
        <w:rPr>
          <w:rFonts w:ascii="Times New Roman"/>
          <w:b w:val="false"/>
          <w:i w:val="false"/>
          <w:color w:val="000000"/>
          <w:sz w:val="28"/>
        </w:rPr>
        <w:t xml:space="preserve">
1201 2 7 3   Шетелдік мемлекеттің мемлекеттік емес қаржылық емес </w:t>
      </w:r>
      <w:r>
        <w:br/>
      </w:r>
      <w:r>
        <w:rPr>
          <w:rFonts w:ascii="Times New Roman"/>
          <w:b w:val="false"/>
          <w:i w:val="false"/>
          <w:color w:val="000000"/>
          <w:sz w:val="28"/>
        </w:rPr>
        <w:t xml:space="preserve">
             ұйымдары шығарған саудаға арналған ВБТ-дегі бағалы </w:t>
      </w:r>
      <w:r>
        <w:br/>
      </w:r>
      <w:r>
        <w:rPr>
          <w:rFonts w:ascii="Times New Roman"/>
          <w:b w:val="false"/>
          <w:i w:val="false"/>
          <w:color w:val="000000"/>
          <w:sz w:val="28"/>
        </w:rPr>
        <w:t xml:space="preserve">
             қағаздар </w:t>
      </w:r>
      <w:r>
        <w:br/>
      </w:r>
      <w:r>
        <w:rPr>
          <w:rFonts w:ascii="Times New Roman"/>
          <w:b w:val="false"/>
          <w:i w:val="false"/>
          <w:color w:val="000000"/>
          <w:sz w:val="28"/>
        </w:rPr>
        <w:t xml:space="preserve">
1202 0 0 0  Сатып алынған бағалы қағаздар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1202 1 1 1   Қазақстан Республикасының Үкіметі шығарған теңгедегі </w:t>
      </w:r>
      <w:r>
        <w:br/>
      </w:r>
      <w:r>
        <w:rPr>
          <w:rFonts w:ascii="Times New Roman"/>
          <w:b w:val="false"/>
          <w:i w:val="false"/>
          <w:color w:val="000000"/>
          <w:sz w:val="28"/>
        </w:rPr>
        <w:t xml:space="preserve">
             бағалы қағаздар бойынша мерзімі өткен берешек </w:t>
      </w:r>
    </w:p>
    <w:p>
      <w:pPr>
        <w:spacing w:after="0"/>
        <w:ind w:left="0"/>
        <w:jc w:val="both"/>
      </w:pPr>
      <w:r>
        <w:rPr>
          <w:rFonts w:ascii="Times New Roman"/>
          <w:b w:val="false"/>
          <w:i w:val="false"/>
          <w:color w:val="000000"/>
          <w:sz w:val="28"/>
        </w:rPr>
        <w:t xml:space="preserve">1202 1 1 2   Қазақстан Республикасының Үкіметі шығарған ЕАВ-дағы </w:t>
      </w:r>
      <w:r>
        <w:br/>
      </w:r>
      <w:r>
        <w:rPr>
          <w:rFonts w:ascii="Times New Roman"/>
          <w:b w:val="false"/>
          <w:i w:val="false"/>
          <w:color w:val="000000"/>
          <w:sz w:val="28"/>
        </w:rPr>
        <w:t xml:space="preserve">
             бағалы қағаздар бойынша мерзімі өткен берешек </w:t>
      </w:r>
    </w:p>
    <w:p>
      <w:pPr>
        <w:spacing w:after="0"/>
        <w:ind w:left="0"/>
        <w:jc w:val="both"/>
      </w:pPr>
      <w:r>
        <w:rPr>
          <w:rFonts w:ascii="Times New Roman"/>
          <w:b w:val="false"/>
          <w:i w:val="false"/>
          <w:color w:val="000000"/>
          <w:sz w:val="28"/>
        </w:rPr>
        <w:t xml:space="preserve">1202 1 2 1   Қазақстан Республикасының жергілікті өкімет органдары </w:t>
      </w:r>
      <w:r>
        <w:br/>
      </w:r>
      <w:r>
        <w:rPr>
          <w:rFonts w:ascii="Times New Roman"/>
          <w:b w:val="false"/>
          <w:i w:val="false"/>
          <w:color w:val="000000"/>
          <w:sz w:val="28"/>
        </w:rPr>
        <w:t xml:space="preserve">
             шығарған теңгедегі бағалы қағаздар бойынша мерзімі </w:t>
      </w:r>
      <w:r>
        <w:br/>
      </w:r>
      <w:r>
        <w:rPr>
          <w:rFonts w:ascii="Times New Roman"/>
          <w:b w:val="false"/>
          <w:i w:val="false"/>
          <w:color w:val="000000"/>
          <w:sz w:val="28"/>
        </w:rPr>
        <w:t xml:space="preserve">
             өткен берешек </w:t>
      </w:r>
      <w:r>
        <w:br/>
      </w:r>
      <w:r>
        <w:rPr>
          <w:rFonts w:ascii="Times New Roman"/>
          <w:b w:val="false"/>
          <w:i w:val="false"/>
          <w:color w:val="000000"/>
          <w:sz w:val="28"/>
        </w:rPr>
        <w:t xml:space="preserve">
1202 1 2 2   Қазақстан Республикасының жергілікті өкімет органдары </w:t>
      </w:r>
      <w:r>
        <w:br/>
      </w:r>
      <w:r>
        <w:rPr>
          <w:rFonts w:ascii="Times New Roman"/>
          <w:b w:val="false"/>
          <w:i w:val="false"/>
          <w:color w:val="000000"/>
          <w:sz w:val="28"/>
        </w:rPr>
        <w:t xml:space="preserve">
             шығарған ЕАВ-дағы бағалы қағаздар бойынша мерзімі </w:t>
      </w:r>
      <w:r>
        <w:br/>
      </w:r>
      <w:r>
        <w:rPr>
          <w:rFonts w:ascii="Times New Roman"/>
          <w:b w:val="false"/>
          <w:i w:val="false"/>
          <w:color w:val="000000"/>
          <w:sz w:val="28"/>
        </w:rPr>
        <w:t xml:space="preserve">
             өткен берешек </w:t>
      </w:r>
      <w:r>
        <w:br/>
      </w:r>
      <w:r>
        <w:rPr>
          <w:rFonts w:ascii="Times New Roman"/>
          <w:b w:val="false"/>
          <w:i w:val="false"/>
          <w:color w:val="000000"/>
          <w:sz w:val="28"/>
        </w:rPr>
        <w:t xml:space="preserve">
1202 1 3 1   Қазақстан Республикасының Ұлттық Банкі шығарған </w:t>
      </w:r>
      <w:r>
        <w:br/>
      </w:r>
      <w:r>
        <w:rPr>
          <w:rFonts w:ascii="Times New Roman"/>
          <w:b w:val="false"/>
          <w:i w:val="false"/>
          <w:color w:val="000000"/>
          <w:sz w:val="28"/>
        </w:rPr>
        <w:t xml:space="preserve">
             теңгедегі бағалы қағаздар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1202 1 3 2   Қазақстан Республикасының Ұлттық Банкі шығарған </w:t>
      </w:r>
      <w:r>
        <w:br/>
      </w:r>
      <w:r>
        <w:rPr>
          <w:rFonts w:ascii="Times New Roman"/>
          <w:b w:val="false"/>
          <w:i w:val="false"/>
          <w:color w:val="000000"/>
          <w:sz w:val="28"/>
        </w:rPr>
        <w:t xml:space="preserve">
             ЕАВ-дағы бағалы қағаздар бойынша мерзімі өткен берешек  </w:t>
      </w:r>
      <w:r>
        <w:br/>
      </w:r>
      <w:r>
        <w:rPr>
          <w:rFonts w:ascii="Times New Roman"/>
          <w:b w:val="false"/>
          <w:i w:val="false"/>
          <w:color w:val="000000"/>
          <w:sz w:val="28"/>
        </w:rPr>
        <w:t xml:space="preserve">
1202 1 4 1   Резидент банктер шығарған теңгедегі бағалы қағаздар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1202 1 4 2   Резидент банктер шығарған ЕАВ-дағы бағалы қағаздар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1202 1 4 3   Резидент банктер шығарған ВБТ-дегі бағалы қағаздар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1202 1 5 1   Банк операцияларының жекелеген түрлерін жүзеге </w:t>
      </w:r>
      <w:r>
        <w:br/>
      </w:r>
      <w:r>
        <w:rPr>
          <w:rFonts w:ascii="Times New Roman"/>
          <w:b w:val="false"/>
          <w:i w:val="false"/>
          <w:color w:val="000000"/>
          <w:sz w:val="28"/>
        </w:rPr>
        <w:t xml:space="preserve">
             асыратын резидент ұйымдар шығарған теңгедегі бағалы </w:t>
      </w:r>
      <w:r>
        <w:br/>
      </w:r>
      <w:r>
        <w:rPr>
          <w:rFonts w:ascii="Times New Roman"/>
          <w:b w:val="false"/>
          <w:i w:val="false"/>
          <w:color w:val="000000"/>
          <w:sz w:val="28"/>
        </w:rPr>
        <w:t xml:space="preserve">
             қағаздар бойынша мерзімі өткен берешек </w:t>
      </w:r>
      <w:r>
        <w:br/>
      </w:r>
      <w:r>
        <w:rPr>
          <w:rFonts w:ascii="Times New Roman"/>
          <w:b w:val="false"/>
          <w:i w:val="false"/>
          <w:color w:val="000000"/>
          <w:sz w:val="28"/>
        </w:rPr>
        <w:t xml:space="preserve">
1202 1 5 2   Банк операцияларының жекелеген түрлерін жүзеге </w:t>
      </w:r>
      <w:r>
        <w:br/>
      </w:r>
      <w:r>
        <w:rPr>
          <w:rFonts w:ascii="Times New Roman"/>
          <w:b w:val="false"/>
          <w:i w:val="false"/>
          <w:color w:val="000000"/>
          <w:sz w:val="28"/>
        </w:rPr>
        <w:t xml:space="preserve">
             асыратын резидент ұйымдар шығарған ЕАВ-дағы бағалы </w:t>
      </w:r>
      <w:r>
        <w:br/>
      </w:r>
      <w:r>
        <w:rPr>
          <w:rFonts w:ascii="Times New Roman"/>
          <w:b w:val="false"/>
          <w:i w:val="false"/>
          <w:color w:val="000000"/>
          <w:sz w:val="28"/>
        </w:rPr>
        <w:t xml:space="preserve">
             қағаздар бойынша мерзімі өткен берешек </w:t>
      </w:r>
      <w:r>
        <w:br/>
      </w:r>
      <w:r>
        <w:rPr>
          <w:rFonts w:ascii="Times New Roman"/>
          <w:b w:val="false"/>
          <w:i w:val="false"/>
          <w:color w:val="000000"/>
          <w:sz w:val="28"/>
        </w:rPr>
        <w:t xml:space="preserve">
1202 1 5 3   Банк операцияларының жекелеген түрлерін жүзеге </w:t>
      </w:r>
      <w:r>
        <w:br/>
      </w:r>
      <w:r>
        <w:rPr>
          <w:rFonts w:ascii="Times New Roman"/>
          <w:b w:val="false"/>
          <w:i w:val="false"/>
          <w:color w:val="000000"/>
          <w:sz w:val="28"/>
        </w:rPr>
        <w:t xml:space="preserve">
             асыратын резидент ұйымдар шығарған ВБТ-дегі бағалы </w:t>
      </w:r>
      <w:r>
        <w:br/>
      </w:r>
      <w:r>
        <w:rPr>
          <w:rFonts w:ascii="Times New Roman"/>
          <w:b w:val="false"/>
          <w:i w:val="false"/>
          <w:color w:val="000000"/>
          <w:sz w:val="28"/>
        </w:rPr>
        <w:t xml:space="preserve">
             қағаздар бойынша мерзімі өткен берешек </w:t>
      </w:r>
      <w:r>
        <w:br/>
      </w:r>
      <w:r>
        <w:rPr>
          <w:rFonts w:ascii="Times New Roman"/>
          <w:b w:val="false"/>
          <w:i w:val="false"/>
          <w:color w:val="000000"/>
          <w:sz w:val="28"/>
        </w:rPr>
        <w:t xml:space="preserve">
1202 1 6 1   Мемлекеттік қаржылық емес резидент ұйымдар шығарған </w:t>
      </w:r>
      <w:r>
        <w:br/>
      </w:r>
      <w:r>
        <w:rPr>
          <w:rFonts w:ascii="Times New Roman"/>
          <w:b w:val="false"/>
          <w:i w:val="false"/>
          <w:color w:val="000000"/>
          <w:sz w:val="28"/>
        </w:rPr>
        <w:t xml:space="preserve">
             теңгедегі бағалы қағаздар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1202 1 6 2   Мемлекеттік қаржылық емес резидент ұйымдар шығарған </w:t>
      </w:r>
      <w:r>
        <w:br/>
      </w:r>
      <w:r>
        <w:rPr>
          <w:rFonts w:ascii="Times New Roman"/>
          <w:b w:val="false"/>
          <w:i w:val="false"/>
          <w:color w:val="000000"/>
          <w:sz w:val="28"/>
        </w:rPr>
        <w:t xml:space="preserve">
             ЕАВ-дағы бағалы қағаздар бойынша мерзімі өткен берешек </w:t>
      </w:r>
      <w:r>
        <w:br/>
      </w:r>
      <w:r>
        <w:rPr>
          <w:rFonts w:ascii="Times New Roman"/>
          <w:b w:val="false"/>
          <w:i w:val="false"/>
          <w:color w:val="000000"/>
          <w:sz w:val="28"/>
        </w:rPr>
        <w:t xml:space="preserve">
1202 1 6 3   Мемлекеттік қаржылық емес резидент ұйымдар шығарған </w:t>
      </w:r>
      <w:r>
        <w:br/>
      </w:r>
      <w:r>
        <w:rPr>
          <w:rFonts w:ascii="Times New Roman"/>
          <w:b w:val="false"/>
          <w:i w:val="false"/>
          <w:color w:val="000000"/>
          <w:sz w:val="28"/>
        </w:rPr>
        <w:t xml:space="preserve">
             ВБТ-дегі бағалы қағаздар бойынша мерзімі өткен берешек </w:t>
      </w:r>
      <w:r>
        <w:br/>
      </w:r>
      <w:r>
        <w:rPr>
          <w:rFonts w:ascii="Times New Roman"/>
          <w:b w:val="false"/>
          <w:i w:val="false"/>
          <w:color w:val="000000"/>
          <w:sz w:val="28"/>
        </w:rPr>
        <w:t xml:space="preserve">
1202 1 7 1   Мемлекеттік емес қаржылық емес резидент ұйымдар </w:t>
      </w:r>
      <w:r>
        <w:br/>
      </w:r>
      <w:r>
        <w:rPr>
          <w:rFonts w:ascii="Times New Roman"/>
          <w:b w:val="false"/>
          <w:i w:val="false"/>
          <w:color w:val="000000"/>
          <w:sz w:val="28"/>
        </w:rPr>
        <w:t xml:space="preserve">
             шығарған теңгедегі бағалы қағаздар бойынша мерзімі </w:t>
      </w:r>
      <w:r>
        <w:br/>
      </w:r>
      <w:r>
        <w:rPr>
          <w:rFonts w:ascii="Times New Roman"/>
          <w:b w:val="false"/>
          <w:i w:val="false"/>
          <w:color w:val="000000"/>
          <w:sz w:val="28"/>
        </w:rPr>
        <w:t xml:space="preserve">
             өткен берешек </w:t>
      </w:r>
      <w:r>
        <w:br/>
      </w:r>
      <w:r>
        <w:rPr>
          <w:rFonts w:ascii="Times New Roman"/>
          <w:b w:val="false"/>
          <w:i w:val="false"/>
          <w:color w:val="000000"/>
          <w:sz w:val="28"/>
        </w:rPr>
        <w:t xml:space="preserve">
1202 1 7 2   Мемлекеттік емес қаржылық емес резидент ұйымдар </w:t>
      </w:r>
      <w:r>
        <w:br/>
      </w:r>
      <w:r>
        <w:rPr>
          <w:rFonts w:ascii="Times New Roman"/>
          <w:b w:val="false"/>
          <w:i w:val="false"/>
          <w:color w:val="000000"/>
          <w:sz w:val="28"/>
        </w:rPr>
        <w:t xml:space="preserve">
             шығарған ЕАВ-дағы бағалы қағаздар бойынша мерзімі </w:t>
      </w:r>
      <w:r>
        <w:br/>
      </w:r>
      <w:r>
        <w:rPr>
          <w:rFonts w:ascii="Times New Roman"/>
          <w:b w:val="false"/>
          <w:i w:val="false"/>
          <w:color w:val="000000"/>
          <w:sz w:val="28"/>
        </w:rPr>
        <w:t xml:space="preserve">
             өткен берешек </w:t>
      </w:r>
      <w:r>
        <w:br/>
      </w:r>
      <w:r>
        <w:rPr>
          <w:rFonts w:ascii="Times New Roman"/>
          <w:b w:val="false"/>
          <w:i w:val="false"/>
          <w:color w:val="000000"/>
          <w:sz w:val="28"/>
        </w:rPr>
        <w:t xml:space="preserve">
1202 1 7 3   Мемлекеттік емес қаржылық емес резидент ұйымдар </w:t>
      </w:r>
      <w:r>
        <w:br/>
      </w:r>
      <w:r>
        <w:rPr>
          <w:rFonts w:ascii="Times New Roman"/>
          <w:b w:val="false"/>
          <w:i w:val="false"/>
          <w:color w:val="000000"/>
          <w:sz w:val="28"/>
        </w:rPr>
        <w:t xml:space="preserve">
             шығарған ВБТ-дегі бағалы қағаздар бойынша мерзімі </w:t>
      </w:r>
      <w:r>
        <w:br/>
      </w:r>
      <w:r>
        <w:rPr>
          <w:rFonts w:ascii="Times New Roman"/>
          <w:b w:val="false"/>
          <w:i w:val="false"/>
          <w:color w:val="000000"/>
          <w:sz w:val="28"/>
        </w:rPr>
        <w:t xml:space="preserve">
             өткен берешек </w:t>
      </w:r>
      <w:r>
        <w:br/>
      </w:r>
      <w:r>
        <w:rPr>
          <w:rFonts w:ascii="Times New Roman"/>
          <w:b w:val="false"/>
          <w:i w:val="false"/>
          <w:color w:val="000000"/>
          <w:sz w:val="28"/>
        </w:rPr>
        <w:t xml:space="preserve">
1202 2 1 2   Шетелдік мемлекеттің үкіметі шығарған ЕАВ-дағы бағалы </w:t>
      </w:r>
      <w:r>
        <w:br/>
      </w:r>
      <w:r>
        <w:rPr>
          <w:rFonts w:ascii="Times New Roman"/>
          <w:b w:val="false"/>
          <w:i w:val="false"/>
          <w:color w:val="000000"/>
          <w:sz w:val="28"/>
        </w:rPr>
        <w:t xml:space="preserve">
             қағаздар бойынша мерзімі өткен берешек </w:t>
      </w:r>
      <w:r>
        <w:br/>
      </w:r>
      <w:r>
        <w:rPr>
          <w:rFonts w:ascii="Times New Roman"/>
          <w:b w:val="false"/>
          <w:i w:val="false"/>
          <w:color w:val="000000"/>
          <w:sz w:val="28"/>
        </w:rPr>
        <w:t xml:space="preserve">
1202 2 1 3   Шетелдік мемлекеттің үкіметі шығарған ВБТ-дегі бағалы </w:t>
      </w:r>
      <w:r>
        <w:br/>
      </w:r>
      <w:r>
        <w:rPr>
          <w:rFonts w:ascii="Times New Roman"/>
          <w:b w:val="false"/>
          <w:i w:val="false"/>
          <w:color w:val="000000"/>
          <w:sz w:val="28"/>
        </w:rPr>
        <w:t xml:space="preserve">
             қағаздар бойынша мерзімі өткен берешек </w:t>
      </w:r>
      <w:r>
        <w:br/>
      </w:r>
      <w:r>
        <w:rPr>
          <w:rFonts w:ascii="Times New Roman"/>
          <w:b w:val="false"/>
          <w:i w:val="false"/>
          <w:color w:val="000000"/>
          <w:sz w:val="28"/>
        </w:rPr>
        <w:t xml:space="preserve">
1202 2 2 2   Шетелдік мемлекеттің жергілікті өкімет органдары </w:t>
      </w:r>
      <w:r>
        <w:br/>
      </w:r>
      <w:r>
        <w:rPr>
          <w:rFonts w:ascii="Times New Roman"/>
          <w:b w:val="false"/>
          <w:i w:val="false"/>
          <w:color w:val="000000"/>
          <w:sz w:val="28"/>
        </w:rPr>
        <w:t xml:space="preserve">
             шығарған ЕАВ-дағы бағалы қағаздар бойынша мерзімі </w:t>
      </w:r>
      <w:r>
        <w:br/>
      </w:r>
      <w:r>
        <w:rPr>
          <w:rFonts w:ascii="Times New Roman"/>
          <w:b w:val="false"/>
          <w:i w:val="false"/>
          <w:color w:val="000000"/>
          <w:sz w:val="28"/>
        </w:rPr>
        <w:t xml:space="preserve">
             өткен берешек </w:t>
      </w:r>
      <w:r>
        <w:br/>
      </w:r>
      <w:r>
        <w:rPr>
          <w:rFonts w:ascii="Times New Roman"/>
          <w:b w:val="false"/>
          <w:i w:val="false"/>
          <w:color w:val="000000"/>
          <w:sz w:val="28"/>
        </w:rPr>
        <w:t xml:space="preserve">
1202 2 2 3   Шетелдік мемлекеттің жергілікті өкімет органдары </w:t>
      </w:r>
      <w:r>
        <w:br/>
      </w:r>
      <w:r>
        <w:rPr>
          <w:rFonts w:ascii="Times New Roman"/>
          <w:b w:val="false"/>
          <w:i w:val="false"/>
          <w:color w:val="000000"/>
          <w:sz w:val="28"/>
        </w:rPr>
        <w:t xml:space="preserve">
             шығарған ВБТ-дегі бағалы қағаздар бойынша мерзімі </w:t>
      </w:r>
      <w:r>
        <w:br/>
      </w:r>
      <w:r>
        <w:rPr>
          <w:rFonts w:ascii="Times New Roman"/>
          <w:b w:val="false"/>
          <w:i w:val="false"/>
          <w:color w:val="000000"/>
          <w:sz w:val="28"/>
        </w:rPr>
        <w:t xml:space="preserve">
             өткен берешек </w:t>
      </w:r>
      <w:r>
        <w:br/>
      </w:r>
      <w:r>
        <w:rPr>
          <w:rFonts w:ascii="Times New Roman"/>
          <w:b w:val="false"/>
          <w:i w:val="false"/>
          <w:color w:val="000000"/>
          <w:sz w:val="28"/>
        </w:rPr>
        <w:t xml:space="preserve">
1202 2 3 2   Шетелдік орталық банктер шығарған ЕАВ-дағы бағалы </w:t>
      </w:r>
      <w:r>
        <w:br/>
      </w:r>
      <w:r>
        <w:rPr>
          <w:rFonts w:ascii="Times New Roman"/>
          <w:b w:val="false"/>
          <w:i w:val="false"/>
          <w:color w:val="000000"/>
          <w:sz w:val="28"/>
        </w:rPr>
        <w:t xml:space="preserve">
             қағаздар бойынша мерзімі өткен берешек </w:t>
      </w:r>
      <w:r>
        <w:br/>
      </w:r>
      <w:r>
        <w:rPr>
          <w:rFonts w:ascii="Times New Roman"/>
          <w:b w:val="false"/>
          <w:i w:val="false"/>
          <w:color w:val="000000"/>
          <w:sz w:val="28"/>
        </w:rPr>
        <w:t xml:space="preserve">
1202 2 3 3   Шетелдік орталық банктер шығарған ВБТ-дегі бағалы </w:t>
      </w:r>
      <w:r>
        <w:br/>
      </w:r>
      <w:r>
        <w:rPr>
          <w:rFonts w:ascii="Times New Roman"/>
          <w:b w:val="false"/>
          <w:i w:val="false"/>
          <w:color w:val="000000"/>
          <w:sz w:val="28"/>
        </w:rPr>
        <w:t xml:space="preserve">
             қағаздар бойынша мерзімі өткен берешек </w:t>
      </w:r>
      <w:r>
        <w:br/>
      </w:r>
      <w:r>
        <w:rPr>
          <w:rFonts w:ascii="Times New Roman"/>
          <w:b w:val="false"/>
          <w:i w:val="false"/>
          <w:color w:val="000000"/>
          <w:sz w:val="28"/>
        </w:rPr>
        <w:t xml:space="preserve">
1202 2 4 2   Резидент емес банктер шығарған ЕАВ-дағы бағалы </w:t>
      </w:r>
      <w:r>
        <w:br/>
      </w:r>
      <w:r>
        <w:rPr>
          <w:rFonts w:ascii="Times New Roman"/>
          <w:b w:val="false"/>
          <w:i w:val="false"/>
          <w:color w:val="000000"/>
          <w:sz w:val="28"/>
        </w:rPr>
        <w:t xml:space="preserve">
             қағаздар бойынша мерзімі өткен берешек </w:t>
      </w:r>
      <w:r>
        <w:br/>
      </w:r>
      <w:r>
        <w:rPr>
          <w:rFonts w:ascii="Times New Roman"/>
          <w:b w:val="false"/>
          <w:i w:val="false"/>
          <w:color w:val="000000"/>
          <w:sz w:val="28"/>
        </w:rPr>
        <w:t xml:space="preserve">
1202 2 4 3   Резидент емес банктер шығарған ВБТ-дегі бағалы </w:t>
      </w:r>
      <w:r>
        <w:br/>
      </w:r>
      <w:r>
        <w:rPr>
          <w:rFonts w:ascii="Times New Roman"/>
          <w:b w:val="false"/>
          <w:i w:val="false"/>
          <w:color w:val="000000"/>
          <w:sz w:val="28"/>
        </w:rPr>
        <w:t xml:space="preserve">
             қағаздар бойынша мерзімі өткен берешек </w:t>
      </w:r>
      <w:r>
        <w:br/>
      </w:r>
      <w:r>
        <w:rPr>
          <w:rFonts w:ascii="Times New Roman"/>
          <w:b w:val="false"/>
          <w:i w:val="false"/>
          <w:color w:val="000000"/>
          <w:sz w:val="28"/>
        </w:rPr>
        <w:t xml:space="preserve">
1202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 шығарған ЕАВ-дағы </w:t>
      </w:r>
      <w:r>
        <w:br/>
      </w:r>
      <w:r>
        <w:rPr>
          <w:rFonts w:ascii="Times New Roman"/>
          <w:b w:val="false"/>
          <w:i w:val="false"/>
          <w:color w:val="000000"/>
          <w:sz w:val="28"/>
        </w:rPr>
        <w:t xml:space="preserve">
             бағалы қағаздар бойынша мерзімі өткен берешек </w:t>
      </w:r>
      <w:r>
        <w:br/>
      </w:r>
      <w:r>
        <w:rPr>
          <w:rFonts w:ascii="Times New Roman"/>
          <w:b w:val="false"/>
          <w:i w:val="false"/>
          <w:color w:val="000000"/>
          <w:sz w:val="28"/>
        </w:rPr>
        <w:t xml:space="preserve">
1202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 шығарған ВБТ-дегі </w:t>
      </w:r>
      <w:r>
        <w:br/>
      </w:r>
      <w:r>
        <w:rPr>
          <w:rFonts w:ascii="Times New Roman"/>
          <w:b w:val="false"/>
          <w:i w:val="false"/>
          <w:color w:val="000000"/>
          <w:sz w:val="28"/>
        </w:rPr>
        <w:t xml:space="preserve">
             бағалы қағаздар бойынша мерзімі өткен берешек </w:t>
      </w:r>
      <w:r>
        <w:br/>
      </w:r>
      <w:r>
        <w:rPr>
          <w:rFonts w:ascii="Times New Roman"/>
          <w:b w:val="false"/>
          <w:i w:val="false"/>
          <w:color w:val="000000"/>
          <w:sz w:val="28"/>
        </w:rPr>
        <w:t xml:space="preserve">
1202 2 6 2   Шетелдік мемлекеттің мемлекеттік қаржылық емес </w:t>
      </w:r>
      <w:r>
        <w:br/>
      </w:r>
      <w:r>
        <w:rPr>
          <w:rFonts w:ascii="Times New Roman"/>
          <w:b w:val="false"/>
          <w:i w:val="false"/>
          <w:color w:val="000000"/>
          <w:sz w:val="28"/>
        </w:rPr>
        <w:t xml:space="preserve">
             ұйымдары шығарған ЕАВ-дағы бағалы қағаздар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1202 2 6 3   Шетелдік мемлекеттің мемлекеттік қаржылық емес </w:t>
      </w:r>
      <w:r>
        <w:br/>
      </w:r>
      <w:r>
        <w:rPr>
          <w:rFonts w:ascii="Times New Roman"/>
          <w:b w:val="false"/>
          <w:i w:val="false"/>
          <w:color w:val="000000"/>
          <w:sz w:val="28"/>
        </w:rPr>
        <w:t xml:space="preserve">
             ұйымдары шығарған ВБТ-дегі бағалы қағаздар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1202 2 7 2   Шетелдік мемлекеттің мемлекеттік емес қаржылық емес </w:t>
      </w:r>
      <w:r>
        <w:br/>
      </w:r>
      <w:r>
        <w:rPr>
          <w:rFonts w:ascii="Times New Roman"/>
          <w:b w:val="false"/>
          <w:i w:val="false"/>
          <w:color w:val="000000"/>
          <w:sz w:val="28"/>
        </w:rPr>
        <w:t xml:space="preserve">
             ұйымдары шығарған ЕАВ-дағы бағалы қағаздар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1202 2 7 3   Шетелдік мемлекеттің мемлекеттік емес қаржылық емес </w:t>
      </w:r>
      <w:r>
        <w:br/>
      </w:r>
      <w:r>
        <w:rPr>
          <w:rFonts w:ascii="Times New Roman"/>
          <w:b w:val="false"/>
          <w:i w:val="false"/>
          <w:color w:val="000000"/>
          <w:sz w:val="28"/>
        </w:rPr>
        <w:t xml:space="preserve">
             ұйымдары шығарған ВБТ-дегі бағалы қағаздар бойынша </w:t>
      </w:r>
      <w:r>
        <w:br/>
      </w:r>
      <w:r>
        <w:rPr>
          <w:rFonts w:ascii="Times New Roman"/>
          <w:b w:val="false"/>
          <w:i w:val="false"/>
          <w:color w:val="000000"/>
          <w:sz w:val="28"/>
        </w:rPr>
        <w:t xml:space="preserve">
             мерзімі өткен берешек </w:t>
      </w:r>
    </w:p>
    <w:p>
      <w:pPr>
        <w:spacing w:after="0"/>
        <w:ind w:left="0"/>
        <w:jc w:val="both"/>
      </w:pPr>
      <w:r>
        <w:rPr>
          <w:rFonts w:ascii="Times New Roman"/>
          <w:b w:val="false"/>
          <w:i w:val="false"/>
          <w:color w:val="000000"/>
          <w:sz w:val="28"/>
        </w:rPr>
        <w:t xml:space="preserve">1204 0 0 0  Бағалы қағаздар бойынша шығындардың орнын жабуға </w:t>
      </w:r>
      <w:r>
        <w:br/>
      </w:r>
      <w:r>
        <w:rPr>
          <w:rFonts w:ascii="Times New Roman"/>
          <w:b w:val="false"/>
          <w:i w:val="false"/>
          <w:color w:val="000000"/>
          <w:sz w:val="28"/>
        </w:rPr>
        <w:t xml:space="preserve">
            резервтер (провизиялар) </w:t>
      </w:r>
      <w:r>
        <w:br/>
      </w:r>
      <w:r>
        <w:rPr>
          <w:rFonts w:ascii="Times New Roman"/>
          <w:b w:val="false"/>
          <w:i w:val="false"/>
          <w:color w:val="000000"/>
          <w:sz w:val="28"/>
        </w:rPr>
        <w:t xml:space="preserve">
1205 0 0 0   Саудаға арналған, сатып алынған бағалы қағаздар </w:t>
      </w:r>
      <w:r>
        <w:br/>
      </w:r>
      <w:r>
        <w:rPr>
          <w:rFonts w:ascii="Times New Roman"/>
          <w:b w:val="false"/>
          <w:i w:val="false"/>
          <w:color w:val="000000"/>
          <w:sz w:val="28"/>
        </w:rPr>
        <w:t xml:space="preserve">
             бойынша дисконт </w:t>
      </w:r>
      <w:r>
        <w:br/>
      </w:r>
      <w:r>
        <w:rPr>
          <w:rFonts w:ascii="Times New Roman"/>
          <w:b w:val="false"/>
          <w:i w:val="false"/>
          <w:color w:val="000000"/>
          <w:sz w:val="28"/>
        </w:rPr>
        <w:t xml:space="preserve">
1206 0 0 0   Саудаға арналған, сатып алынған бағалы қағаздар </w:t>
      </w:r>
      <w:r>
        <w:br/>
      </w:r>
      <w:r>
        <w:rPr>
          <w:rFonts w:ascii="Times New Roman"/>
          <w:b w:val="false"/>
          <w:i w:val="false"/>
          <w:color w:val="000000"/>
          <w:sz w:val="28"/>
        </w:rPr>
        <w:t xml:space="preserve">
             бойынша сыйлықақы </w:t>
      </w:r>
      <w:r>
        <w:br/>
      </w:r>
      <w:r>
        <w:rPr>
          <w:rFonts w:ascii="Times New Roman"/>
          <w:b w:val="false"/>
          <w:i w:val="false"/>
          <w:color w:val="000000"/>
          <w:sz w:val="28"/>
        </w:rPr>
        <w:t xml:space="preserve">
1207 0 0 0   Бұрынғы ұстаушылардың саудаға арналған, сатып алынған </w:t>
      </w:r>
      <w:r>
        <w:br/>
      </w:r>
      <w:r>
        <w:rPr>
          <w:rFonts w:ascii="Times New Roman"/>
          <w:b w:val="false"/>
          <w:i w:val="false"/>
          <w:color w:val="000000"/>
          <w:sz w:val="28"/>
        </w:rPr>
        <w:t xml:space="preserve">
             бағалы қағаздар бойынша есептеген сыйақысы </w:t>
      </w:r>
    </w:p>
    <w:p>
      <w:pPr>
        <w:spacing w:after="0"/>
        <w:ind w:left="0"/>
        <w:jc w:val="both"/>
      </w:pPr>
      <w:r>
        <w:rPr>
          <w:rFonts w:ascii="Times New Roman"/>
          <w:b w:val="false"/>
          <w:i w:val="false"/>
          <w:color w:val="000000"/>
          <w:sz w:val="28"/>
        </w:rPr>
        <w:t xml:space="preserve">1208 0 0 0   Саудаға арналған, сатып алынған бағалы қағаздардың </w:t>
      </w:r>
      <w:r>
        <w:br/>
      </w:r>
      <w:r>
        <w:rPr>
          <w:rFonts w:ascii="Times New Roman"/>
          <w:b w:val="false"/>
          <w:i w:val="false"/>
          <w:color w:val="000000"/>
          <w:sz w:val="28"/>
        </w:rPr>
        <w:t xml:space="preserve">
             әділ құнын оң түзету шоты </w:t>
      </w:r>
      <w:r>
        <w:br/>
      </w:r>
      <w:r>
        <w:rPr>
          <w:rFonts w:ascii="Times New Roman"/>
          <w:b w:val="false"/>
          <w:i w:val="false"/>
          <w:color w:val="000000"/>
          <w:sz w:val="28"/>
        </w:rPr>
        <w:t xml:space="preserve">
1209 0 0 0   Саудаға арналған, сатып алынған бағалы қағаздардың </w:t>
      </w:r>
      <w:r>
        <w:br/>
      </w:r>
      <w:r>
        <w:rPr>
          <w:rFonts w:ascii="Times New Roman"/>
          <w:b w:val="false"/>
          <w:i w:val="false"/>
          <w:color w:val="000000"/>
          <w:sz w:val="28"/>
        </w:rPr>
        <w:t xml:space="preserve">
             әділ құнын теріс түзету шоты </w:t>
      </w:r>
    </w:p>
    <w:p>
      <w:pPr>
        <w:spacing w:after="0"/>
        <w:ind w:left="0"/>
        <w:jc w:val="both"/>
      </w:pPr>
      <w:r>
        <w:rPr>
          <w:rFonts w:ascii="Times New Roman"/>
          <w:b w:val="false"/>
          <w:i w:val="false"/>
          <w:color w:val="000000"/>
          <w:sz w:val="28"/>
        </w:rPr>
        <w:t xml:space="preserve">1250       Басқа банктерге орналастырылған салымдар </w:t>
      </w:r>
      <w:r>
        <w:br/>
      </w:r>
      <w:r>
        <w:rPr>
          <w:rFonts w:ascii="Times New Roman"/>
          <w:b w:val="false"/>
          <w:i w:val="false"/>
          <w:color w:val="000000"/>
          <w:sz w:val="28"/>
        </w:rPr>
        <w:t xml:space="preserve">
1251 0 0 0  Басқа банктерге орналастырылған салымдар (бір түнге) </w:t>
      </w:r>
      <w:r>
        <w:br/>
      </w:r>
      <w:r>
        <w:rPr>
          <w:rFonts w:ascii="Times New Roman"/>
          <w:b w:val="false"/>
          <w:i w:val="false"/>
          <w:color w:val="000000"/>
          <w:sz w:val="28"/>
        </w:rPr>
        <w:t xml:space="preserve">
1251 1 4 1   Резидент банктерде орналастырылған теңгедегі салымдар </w:t>
      </w:r>
      <w:r>
        <w:br/>
      </w:r>
      <w:r>
        <w:rPr>
          <w:rFonts w:ascii="Times New Roman"/>
          <w:b w:val="false"/>
          <w:i w:val="false"/>
          <w:color w:val="000000"/>
          <w:sz w:val="28"/>
        </w:rPr>
        <w:t xml:space="preserve">
             (бір түнге) </w:t>
      </w:r>
      <w:r>
        <w:br/>
      </w:r>
      <w:r>
        <w:rPr>
          <w:rFonts w:ascii="Times New Roman"/>
          <w:b w:val="false"/>
          <w:i w:val="false"/>
          <w:color w:val="000000"/>
          <w:sz w:val="28"/>
        </w:rPr>
        <w:t xml:space="preserve">
1251 1 4 2   Резидент банктерде орналастырылған ЕАВ-дегі салымдар </w:t>
      </w:r>
      <w:r>
        <w:br/>
      </w:r>
      <w:r>
        <w:rPr>
          <w:rFonts w:ascii="Times New Roman"/>
          <w:b w:val="false"/>
          <w:i w:val="false"/>
          <w:color w:val="000000"/>
          <w:sz w:val="28"/>
        </w:rPr>
        <w:t xml:space="preserve">
             (бір түнге) </w:t>
      </w:r>
      <w:r>
        <w:br/>
      </w:r>
      <w:r>
        <w:rPr>
          <w:rFonts w:ascii="Times New Roman"/>
          <w:b w:val="false"/>
          <w:i w:val="false"/>
          <w:color w:val="000000"/>
          <w:sz w:val="28"/>
        </w:rPr>
        <w:t xml:space="preserve">
1251 1 4 3   Резидент банктерде орналастырылған ВБТ-дегі салымдар </w:t>
      </w:r>
      <w:r>
        <w:br/>
      </w:r>
      <w:r>
        <w:rPr>
          <w:rFonts w:ascii="Times New Roman"/>
          <w:b w:val="false"/>
          <w:i w:val="false"/>
          <w:color w:val="000000"/>
          <w:sz w:val="28"/>
        </w:rPr>
        <w:t xml:space="preserve">
             (бір түнге) </w:t>
      </w:r>
    </w:p>
    <w:p>
      <w:pPr>
        <w:spacing w:after="0"/>
        <w:ind w:left="0"/>
        <w:jc w:val="both"/>
      </w:pPr>
      <w:r>
        <w:rPr>
          <w:rFonts w:ascii="Times New Roman"/>
          <w:b w:val="false"/>
          <w:i w:val="false"/>
          <w:color w:val="000000"/>
          <w:sz w:val="28"/>
        </w:rPr>
        <w:t xml:space="preserve">1251 1 6 1  "Қазпочта" акционерлік қоғамына (бұдан әрі - </w:t>
      </w:r>
      <w:r>
        <w:br/>
      </w:r>
      <w:r>
        <w:rPr>
          <w:rFonts w:ascii="Times New Roman"/>
          <w:b w:val="false"/>
          <w:i w:val="false"/>
          <w:color w:val="000000"/>
          <w:sz w:val="28"/>
        </w:rPr>
        <w:t xml:space="preserve">
             "Қазпочта" АҚ) орналастырылған теңгемен салымдар </w:t>
      </w:r>
      <w:r>
        <w:br/>
      </w:r>
      <w:r>
        <w:rPr>
          <w:rFonts w:ascii="Times New Roman"/>
          <w:b w:val="false"/>
          <w:i w:val="false"/>
          <w:color w:val="000000"/>
          <w:sz w:val="28"/>
        </w:rPr>
        <w:t xml:space="preserve">
             (бір түнге) </w:t>
      </w:r>
      <w:r>
        <w:br/>
      </w:r>
      <w:r>
        <w:rPr>
          <w:rFonts w:ascii="Times New Roman"/>
          <w:b w:val="false"/>
          <w:i w:val="false"/>
          <w:color w:val="000000"/>
          <w:sz w:val="28"/>
        </w:rPr>
        <w:t xml:space="preserve">
1251 1 6 2   "Қазпочта" АҚ-на орналастырылған ЕАВ-мен салымдар (бір </w:t>
      </w:r>
      <w:r>
        <w:br/>
      </w:r>
      <w:r>
        <w:rPr>
          <w:rFonts w:ascii="Times New Roman"/>
          <w:b w:val="false"/>
          <w:i w:val="false"/>
          <w:color w:val="000000"/>
          <w:sz w:val="28"/>
        </w:rPr>
        <w:t xml:space="preserve">
             түнге) </w:t>
      </w:r>
      <w:r>
        <w:br/>
      </w:r>
      <w:r>
        <w:rPr>
          <w:rFonts w:ascii="Times New Roman"/>
          <w:b w:val="false"/>
          <w:i w:val="false"/>
          <w:color w:val="000000"/>
          <w:sz w:val="28"/>
        </w:rPr>
        <w:t xml:space="preserve">
1251 1 6 3   "Қазпочта" АҚ-на орналастырылған ВБТ-мен салымдар (бір </w:t>
      </w:r>
      <w:r>
        <w:br/>
      </w:r>
      <w:r>
        <w:rPr>
          <w:rFonts w:ascii="Times New Roman"/>
          <w:b w:val="false"/>
          <w:i w:val="false"/>
          <w:color w:val="000000"/>
          <w:sz w:val="28"/>
        </w:rPr>
        <w:t xml:space="preserve">
             түнге)       </w:t>
      </w:r>
      <w:r>
        <w:br/>
      </w:r>
      <w:r>
        <w:rPr>
          <w:rFonts w:ascii="Times New Roman"/>
          <w:b w:val="false"/>
          <w:i w:val="false"/>
          <w:color w:val="000000"/>
          <w:sz w:val="28"/>
        </w:rPr>
        <w:t xml:space="preserve">
1251 2 4 1   Резидент емес банктерде орналастырылған теңгедегі </w:t>
      </w:r>
      <w:r>
        <w:br/>
      </w:r>
      <w:r>
        <w:rPr>
          <w:rFonts w:ascii="Times New Roman"/>
          <w:b w:val="false"/>
          <w:i w:val="false"/>
          <w:color w:val="000000"/>
          <w:sz w:val="28"/>
        </w:rPr>
        <w:t xml:space="preserve">
             салымдар (бір түнге) </w:t>
      </w:r>
      <w:r>
        <w:br/>
      </w:r>
      <w:r>
        <w:rPr>
          <w:rFonts w:ascii="Times New Roman"/>
          <w:b w:val="false"/>
          <w:i w:val="false"/>
          <w:color w:val="000000"/>
          <w:sz w:val="28"/>
        </w:rPr>
        <w:t xml:space="preserve">
1251 2 4 2   Резидент емес банктерде орналастырылған ЕАВ-дегі </w:t>
      </w:r>
      <w:r>
        <w:br/>
      </w:r>
      <w:r>
        <w:rPr>
          <w:rFonts w:ascii="Times New Roman"/>
          <w:b w:val="false"/>
          <w:i w:val="false"/>
          <w:color w:val="000000"/>
          <w:sz w:val="28"/>
        </w:rPr>
        <w:t xml:space="preserve">
             салымдар (бір түнге) </w:t>
      </w:r>
      <w:r>
        <w:br/>
      </w:r>
      <w:r>
        <w:rPr>
          <w:rFonts w:ascii="Times New Roman"/>
          <w:b w:val="false"/>
          <w:i w:val="false"/>
          <w:color w:val="000000"/>
          <w:sz w:val="28"/>
        </w:rPr>
        <w:t xml:space="preserve">
1251 2 4 3   Резидент емес банктерде орналастырылған ВБТ-дегі </w:t>
      </w:r>
      <w:r>
        <w:br/>
      </w:r>
      <w:r>
        <w:rPr>
          <w:rFonts w:ascii="Times New Roman"/>
          <w:b w:val="false"/>
          <w:i w:val="false"/>
          <w:color w:val="000000"/>
          <w:sz w:val="28"/>
        </w:rPr>
        <w:t xml:space="preserve">
             салымдар (бір түнге) </w:t>
      </w:r>
      <w:r>
        <w:br/>
      </w:r>
      <w:r>
        <w:rPr>
          <w:rFonts w:ascii="Times New Roman"/>
          <w:b w:val="false"/>
          <w:i w:val="false"/>
          <w:color w:val="000000"/>
          <w:sz w:val="28"/>
        </w:rPr>
        <w:t xml:space="preserve">
1252 0 0 0  Басқа банктерге орналастырылған талап ету бойынша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1252 1 4 1   Резидент банктерде орналастырылған теңгедегі талап ету </w:t>
      </w:r>
      <w:r>
        <w:br/>
      </w:r>
      <w:r>
        <w:rPr>
          <w:rFonts w:ascii="Times New Roman"/>
          <w:b w:val="false"/>
          <w:i w:val="false"/>
          <w:color w:val="000000"/>
          <w:sz w:val="28"/>
        </w:rPr>
        <w:t xml:space="preserve">
             бойынша салымдар </w:t>
      </w:r>
      <w:r>
        <w:br/>
      </w:r>
      <w:r>
        <w:rPr>
          <w:rFonts w:ascii="Times New Roman"/>
          <w:b w:val="false"/>
          <w:i w:val="false"/>
          <w:color w:val="000000"/>
          <w:sz w:val="28"/>
        </w:rPr>
        <w:t xml:space="preserve">
1252 1 4 2   Резидент банктерде орналастырылған ЕАВ-дағы талап ету </w:t>
      </w:r>
      <w:r>
        <w:br/>
      </w:r>
      <w:r>
        <w:rPr>
          <w:rFonts w:ascii="Times New Roman"/>
          <w:b w:val="false"/>
          <w:i w:val="false"/>
          <w:color w:val="000000"/>
          <w:sz w:val="28"/>
        </w:rPr>
        <w:t xml:space="preserve">
             бойынша салымдар </w:t>
      </w:r>
      <w:r>
        <w:br/>
      </w:r>
      <w:r>
        <w:rPr>
          <w:rFonts w:ascii="Times New Roman"/>
          <w:b w:val="false"/>
          <w:i w:val="false"/>
          <w:color w:val="000000"/>
          <w:sz w:val="28"/>
        </w:rPr>
        <w:t xml:space="preserve">
1252 1 4 3   Резидент банктерде орналастырылған ВБТ-дегі талап ету </w:t>
      </w:r>
      <w:r>
        <w:br/>
      </w:r>
      <w:r>
        <w:rPr>
          <w:rFonts w:ascii="Times New Roman"/>
          <w:b w:val="false"/>
          <w:i w:val="false"/>
          <w:color w:val="000000"/>
          <w:sz w:val="28"/>
        </w:rPr>
        <w:t xml:space="preserve">
             бойынша салымдар </w:t>
      </w:r>
    </w:p>
    <w:p>
      <w:pPr>
        <w:spacing w:after="0"/>
        <w:ind w:left="0"/>
        <w:jc w:val="both"/>
      </w:pPr>
      <w:r>
        <w:rPr>
          <w:rFonts w:ascii="Times New Roman"/>
          <w:b w:val="false"/>
          <w:i w:val="false"/>
          <w:color w:val="000000"/>
          <w:sz w:val="28"/>
        </w:rPr>
        <w:t xml:space="preserve">1252 1 6 1   "Қазпочта" АҚ-на орналастырылған теңгемен талап ету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1252 1 6 2   "Қазпочта" АҚ-на орналастырылған ЕАВ-мен талап ету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1252 1 6 3   "Қазпочта" АҚ-на орналастырылған ВБТ-мен талап ету </w:t>
      </w:r>
      <w:r>
        <w:br/>
      </w:r>
      <w:r>
        <w:rPr>
          <w:rFonts w:ascii="Times New Roman"/>
          <w:b w:val="false"/>
          <w:i w:val="false"/>
          <w:color w:val="000000"/>
          <w:sz w:val="28"/>
        </w:rPr>
        <w:t xml:space="preserve">
             салымдары </w:t>
      </w:r>
    </w:p>
    <w:p>
      <w:pPr>
        <w:spacing w:after="0"/>
        <w:ind w:left="0"/>
        <w:jc w:val="both"/>
      </w:pPr>
      <w:r>
        <w:rPr>
          <w:rFonts w:ascii="Times New Roman"/>
          <w:b w:val="false"/>
          <w:i w:val="false"/>
          <w:color w:val="000000"/>
          <w:sz w:val="28"/>
        </w:rPr>
        <w:t xml:space="preserve">1252 2 4 1   Резидент емес банктерде орналастырылған теңгедегі </w:t>
      </w:r>
      <w:r>
        <w:br/>
      </w:r>
      <w:r>
        <w:rPr>
          <w:rFonts w:ascii="Times New Roman"/>
          <w:b w:val="false"/>
          <w:i w:val="false"/>
          <w:color w:val="000000"/>
          <w:sz w:val="28"/>
        </w:rPr>
        <w:t xml:space="preserve">
             талап ету бойынша салымдар </w:t>
      </w:r>
      <w:r>
        <w:br/>
      </w:r>
      <w:r>
        <w:rPr>
          <w:rFonts w:ascii="Times New Roman"/>
          <w:b w:val="false"/>
          <w:i w:val="false"/>
          <w:color w:val="000000"/>
          <w:sz w:val="28"/>
        </w:rPr>
        <w:t xml:space="preserve">
1252 2 4 2   Резидент емес банктерде орналастырылған ЕАВ-дағы талап </w:t>
      </w:r>
      <w:r>
        <w:br/>
      </w:r>
      <w:r>
        <w:rPr>
          <w:rFonts w:ascii="Times New Roman"/>
          <w:b w:val="false"/>
          <w:i w:val="false"/>
          <w:color w:val="000000"/>
          <w:sz w:val="28"/>
        </w:rPr>
        <w:t xml:space="preserve">
             ету бойынша салымдар </w:t>
      </w:r>
      <w:r>
        <w:br/>
      </w:r>
      <w:r>
        <w:rPr>
          <w:rFonts w:ascii="Times New Roman"/>
          <w:b w:val="false"/>
          <w:i w:val="false"/>
          <w:color w:val="000000"/>
          <w:sz w:val="28"/>
        </w:rPr>
        <w:t xml:space="preserve">
1252 2 4 3   Резидент емес банктерде орналастырылған ВБТ-дегі талап </w:t>
      </w:r>
      <w:r>
        <w:br/>
      </w:r>
      <w:r>
        <w:rPr>
          <w:rFonts w:ascii="Times New Roman"/>
          <w:b w:val="false"/>
          <w:i w:val="false"/>
          <w:color w:val="000000"/>
          <w:sz w:val="28"/>
        </w:rPr>
        <w:t xml:space="preserve">
             ету бойынша салымдар </w:t>
      </w:r>
    </w:p>
    <w:p>
      <w:pPr>
        <w:spacing w:after="0"/>
        <w:ind w:left="0"/>
        <w:jc w:val="both"/>
      </w:pPr>
      <w:r>
        <w:rPr>
          <w:rFonts w:ascii="Times New Roman"/>
          <w:b w:val="false"/>
          <w:i w:val="false"/>
          <w:color w:val="000000"/>
          <w:sz w:val="28"/>
        </w:rPr>
        <w:t xml:space="preserve">1253 0 0 0  Басқа банктерде орналастырылған қысқа мерзімді салымдар </w:t>
      </w:r>
      <w:r>
        <w:br/>
      </w:r>
      <w:r>
        <w:rPr>
          <w:rFonts w:ascii="Times New Roman"/>
          <w:b w:val="false"/>
          <w:i w:val="false"/>
          <w:color w:val="000000"/>
          <w:sz w:val="28"/>
        </w:rPr>
        <w:t xml:space="preserve">
            (бір айға дейін) </w:t>
      </w:r>
      <w:r>
        <w:br/>
      </w:r>
      <w:r>
        <w:rPr>
          <w:rFonts w:ascii="Times New Roman"/>
          <w:b w:val="false"/>
          <w:i w:val="false"/>
          <w:color w:val="000000"/>
          <w:sz w:val="28"/>
        </w:rPr>
        <w:t xml:space="preserve">
1253 1 4 1   Резидент банктерде орналастырылған теңгедегі қысқа </w:t>
      </w:r>
      <w:r>
        <w:br/>
      </w:r>
      <w:r>
        <w:rPr>
          <w:rFonts w:ascii="Times New Roman"/>
          <w:b w:val="false"/>
          <w:i w:val="false"/>
          <w:color w:val="000000"/>
          <w:sz w:val="28"/>
        </w:rPr>
        <w:t xml:space="preserve">
             мерзімді салымдар (бір айға дейін) </w:t>
      </w:r>
      <w:r>
        <w:br/>
      </w:r>
      <w:r>
        <w:rPr>
          <w:rFonts w:ascii="Times New Roman"/>
          <w:b w:val="false"/>
          <w:i w:val="false"/>
          <w:color w:val="000000"/>
          <w:sz w:val="28"/>
        </w:rPr>
        <w:t xml:space="preserve">
1253 1 4 2   Резидент банктерде орналастырылған ЕАВ-дағы қысқа </w:t>
      </w:r>
      <w:r>
        <w:br/>
      </w:r>
      <w:r>
        <w:rPr>
          <w:rFonts w:ascii="Times New Roman"/>
          <w:b w:val="false"/>
          <w:i w:val="false"/>
          <w:color w:val="000000"/>
          <w:sz w:val="28"/>
        </w:rPr>
        <w:t xml:space="preserve">
             мерзімді салымдар (бір айға дейін) </w:t>
      </w:r>
      <w:r>
        <w:br/>
      </w:r>
      <w:r>
        <w:rPr>
          <w:rFonts w:ascii="Times New Roman"/>
          <w:b w:val="false"/>
          <w:i w:val="false"/>
          <w:color w:val="000000"/>
          <w:sz w:val="28"/>
        </w:rPr>
        <w:t xml:space="preserve">
1253 1 4 3   Резидент банктерде орналастырылған ВБТ-дегі қысқа </w:t>
      </w:r>
      <w:r>
        <w:br/>
      </w:r>
      <w:r>
        <w:rPr>
          <w:rFonts w:ascii="Times New Roman"/>
          <w:b w:val="false"/>
          <w:i w:val="false"/>
          <w:color w:val="000000"/>
          <w:sz w:val="28"/>
        </w:rPr>
        <w:t xml:space="preserve">
             мерзімді салымдар (бір айға дейін) </w:t>
      </w:r>
    </w:p>
    <w:p>
      <w:pPr>
        <w:spacing w:after="0"/>
        <w:ind w:left="0"/>
        <w:jc w:val="both"/>
      </w:pPr>
      <w:r>
        <w:rPr>
          <w:rFonts w:ascii="Times New Roman"/>
          <w:b w:val="false"/>
          <w:i w:val="false"/>
          <w:color w:val="000000"/>
          <w:sz w:val="28"/>
        </w:rPr>
        <w:t xml:space="preserve">1253 1 6 1   "Қазпочта" АҚ-на орналастырылған теңгемен қысқа </w:t>
      </w:r>
      <w:r>
        <w:br/>
      </w:r>
      <w:r>
        <w:rPr>
          <w:rFonts w:ascii="Times New Roman"/>
          <w:b w:val="false"/>
          <w:i w:val="false"/>
          <w:color w:val="000000"/>
          <w:sz w:val="28"/>
        </w:rPr>
        <w:t xml:space="preserve">
             мерзімді салымдар (бір айға дейін) </w:t>
      </w:r>
      <w:r>
        <w:br/>
      </w:r>
      <w:r>
        <w:rPr>
          <w:rFonts w:ascii="Times New Roman"/>
          <w:b w:val="false"/>
          <w:i w:val="false"/>
          <w:color w:val="000000"/>
          <w:sz w:val="28"/>
        </w:rPr>
        <w:t xml:space="preserve">
1253 1 6 2   "Қазпочта" АҚ-на орналастырылған ЕАВ-мен қысқа </w:t>
      </w:r>
      <w:r>
        <w:br/>
      </w:r>
      <w:r>
        <w:rPr>
          <w:rFonts w:ascii="Times New Roman"/>
          <w:b w:val="false"/>
          <w:i w:val="false"/>
          <w:color w:val="000000"/>
          <w:sz w:val="28"/>
        </w:rPr>
        <w:t xml:space="preserve">
             мерзімді салымдар (бір айға дейін) </w:t>
      </w:r>
      <w:r>
        <w:br/>
      </w:r>
      <w:r>
        <w:rPr>
          <w:rFonts w:ascii="Times New Roman"/>
          <w:b w:val="false"/>
          <w:i w:val="false"/>
          <w:color w:val="000000"/>
          <w:sz w:val="28"/>
        </w:rPr>
        <w:t xml:space="preserve">
1253 1 6 3   "Қазпочта" АҚ-на орналастырылған ВБТ-мен қысқа </w:t>
      </w:r>
      <w:r>
        <w:br/>
      </w:r>
      <w:r>
        <w:rPr>
          <w:rFonts w:ascii="Times New Roman"/>
          <w:b w:val="false"/>
          <w:i w:val="false"/>
          <w:color w:val="000000"/>
          <w:sz w:val="28"/>
        </w:rPr>
        <w:t xml:space="preserve">
             мерзімді салымдар (бір айға дейін) </w:t>
      </w:r>
    </w:p>
    <w:p>
      <w:pPr>
        <w:spacing w:after="0"/>
        <w:ind w:left="0"/>
        <w:jc w:val="both"/>
      </w:pPr>
      <w:r>
        <w:rPr>
          <w:rFonts w:ascii="Times New Roman"/>
          <w:b w:val="false"/>
          <w:i w:val="false"/>
          <w:color w:val="000000"/>
          <w:sz w:val="28"/>
        </w:rPr>
        <w:t xml:space="preserve">1253 2 4 1   Резидент емес банктерде орналастырылған теңгедегі </w:t>
      </w:r>
      <w:r>
        <w:br/>
      </w:r>
      <w:r>
        <w:rPr>
          <w:rFonts w:ascii="Times New Roman"/>
          <w:b w:val="false"/>
          <w:i w:val="false"/>
          <w:color w:val="000000"/>
          <w:sz w:val="28"/>
        </w:rPr>
        <w:t xml:space="preserve">
             қысқа мерзімді салымдар (бір айға дейін) </w:t>
      </w:r>
      <w:r>
        <w:br/>
      </w:r>
      <w:r>
        <w:rPr>
          <w:rFonts w:ascii="Times New Roman"/>
          <w:b w:val="false"/>
          <w:i w:val="false"/>
          <w:color w:val="000000"/>
          <w:sz w:val="28"/>
        </w:rPr>
        <w:t xml:space="preserve">
1253 2 4 2   Резидент емес банктерде орналастырылған ЕАВ-дағы қысқа </w:t>
      </w:r>
      <w:r>
        <w:br/>
      </w:r>
      <w:r>
        <w:rPr>
          <w:rFonts w:ascii="Times New Roman"/>
          <w:b w:val="false"/>
          <w:i w:val="false"/>
          <w:color w:val="000000"/>
          <w:sz w:val="28"/>
        </w:rPr>
        <w:t xml:space="preserve">
             мерзімді салымдар (бір айға дейін) </w:t>
      </w:r>
      <w:r>
        <w:br/>
      </w:r>
      <w:r>
        <w:rPr>
          <w:rFonts w:ascii="Times New Roman"/>
          <w:b w:val="false"/>
          <w:i w:val="false"/>
          <w:color w:val="000000"/>
          <w:sz w:val="28"/>
        </w:rPr>
        <w:t xml:space="preserve">
1253 2 4 3   Резидент емес банктерде орналастырылған ВБТ-дегі қысқа </w:t>
      </w:r>
      <w:r>
        <w:br/>
      </w:r>
      <w:r>
        <w:rPr>
          <w:rFonts w:ascii="Times New Roman"/>
          <w:b w:val="false"/>
          <w:i w:val="false"/>
          <w:color w:val="000000"/>
          <w:sz w:val="28"/>
        </w:rPr>
        <w:t xml:space="preserve">
             мерзімді салымдар (бір айға дейін) </w:t>
      </w:r>
      <w:r>
        <w:br/>
      </w:r>
      <w:r>
        <w:rPr>
          <w:rFonts w:ascii="Times New Roman"/>
          <w:b w:val="false"/>
          <w:i w:val="false"/>
          <w:color w:val="000000"/>
          <w:sz w:val="28"/>
        </w:rPr>
        <w:t xml:space="preserve">
1254 0 0 0  Басқа банктерде орналастырылған қысқа мерзімді салымдар </w:t>
      </w:r>
      <w:r>
        <w:br/>
      </w:r>
      <w:r>
        <w:rPr>
          <w:rFonts w:ascii="Times New Roman"/>
          <w:b w:val="false"/>
          <w:i w:val="false"/>
          <w:color w:val="000000"/>
          <w:sz w:val="28"/>
        </w:rPr>
        <w:t xml:space="preserve">
            (бір жылға дейін) </w:t>
      </w:r>
      <w:r>
        <w:br/>
      </w:r>
      <w:r>
        <w:rPr>
          <w:rFonts w:ascii="Times New Roman"/>
          <w:b w:val="false"/>
          <w:i w:val="false"/>
          <w:color w:val="000000"/>
          <w:sz w:val="28"/>
        </w:rPr>
        <w:t xml:space="preserve">
1254 1 4 1   Резидент банктерде орналастырылған теңгедегі қысқа </w:t>
      </w:r>
      <w:r>
        <w:br/>
      </w:r>
      <w:r>
        <w:rPr>
          <w:rFonts w:ascii="Times New Roman"/>
          <w:b w:val="false"/>
          <w:i w:val="false"/>
          <w:color w:val="000000"/>
          <w:sz w:val="28"/>
        </w:rPr>
        <w:t xml:space="preserve">
             мерзімді салымдар (бір жылға дейін) </w:t>
      </w:r>
      <w:r>
        <w:br/>
      </w:r>
      <w:r>
        <w:rPr>
          <w:rFonts w:ascii="Times New Roman"/>
          <w:b w:val="false"/>
          <w:i w:val="false"/>
          <w:color w:val="000000"/>
          <w:sz w:val="28"/>
        </w:rPr>
        <w:t xml:space="preserve">
1254 1 4 2   Резидент банктерде орналастырылған ЕАВ-дағы қысқа </w:t>
      </w:r>
      <w:r>
        <w:br/>
      </w:r>
      <w:r>
        <w:rPr>
          <w:rFonts w:ascii="Times New Roman"/>
          <w:b w:val="false"/>
          <w:i w:val="false"/>
          <w:color w:val="000000"/>
          <w:sz w:val="28"/>
        </w:rPr>
        <w:t xml:space="preserve">
             мерзімді салымдар (бір жылға дейін) </w:t>
      </w:r>
      <w:r>
        <w:br/>
      </w:r>
      <w:r>
        <w:rPr>
          <w:rFonts w:ascii="Times New Roman"/>
          <w:b w:val="false"/>
          <w:i w:val="false"/>
          <w:color w:val="000000"/>
          <w:sz w:val="28"/>
        </w:rPr>
        <w:t xml:space="preserve">
1254 1 4 3   Резидент банктерде орналастырылған ВБТ-дегі қысқа </w:t>
      </w:r>
      <w:r>
        <w:br/>
      </w:r>
      <w:r>
        <w:rPr>
          <w:rFonts w:ascii="Times New Roman"/>
          <w:b w:val="false"/>
          <w:i w:val="false"/>
          <w:color w:val="000000"/>
          <w:sz w:val="28"/>
        </w:rPr>
        <w:t xml:space="preserve">
             мерзімді салымдар (бір жылға дейін) </w:t>
      </w:r>
    </w:p>
    <w:p>
      <w:pPr>
        <w:spacing w:after="0"/>
        <w:ind w:left="0"/>
        <w:jc w:val="both"/>
      </w:pPr>
      <w:r>
        <w:rPr>
          <w:rFonts w:ascii="Times New Roman"/>
          <w:b w:val="false"/>
          <w:i w:val="false"/>
          <w:color w:val="000000"/>
          <w:sz w:val="28"/>
        </w:rPr>
        <w:t xml:space="preserve">1254 1 6 1   "Қазпочта" АҚ-на орналастырылған теңгемен қысқа </w:t>
      </w:r>
      <w:r>
        <w:br/>
      </w:r>
      <w:r>
        <w:rPr>
          <w:rFonts w:ascii="Times New Roman"/>
          <w:b w:val="false"/>
          <w:i w:val="false"/>
          <w:color w:val="000000"/>
          <w:sz w:val="28"/>
        </w:rPr>
        <w:t xml:space="preserve">
             мерзімді салымдар (бір жылға дейін) </w:t>
      </w:r>
      <w:r>
        <w:br/>
      </w:r>
      <w:r>
        <w:rPr>
          <w:rFonts w:ascii="Times New Roman"/>
          <w:b w:val="false"/>
          <w:i w:val="false"/>
          <w:color w:val="000000"/>
          <w:sz w:val="28"/>
        </w:rPr>
        <w:t xml:space="preserve">
1254 1 6 2   "Қазпочта" АҚ-на орналастырылған ЕАВ-мен қысқа </w:t>
      </w:r>
      <w:r>
        <w:br/>
      </w:r>
      <w:r>
        <w:rPr>
          <w:rFonts w:ascii="Times New Roman"/>
          <w:b w:val="false"/>
          <w:i w:val="false"/>
          <w:color w:val="000000"/>
          <w:sz w:val="28"/>
        </w:rPr>
        <w:t xml:space="preserve">
             мерзімді салымдар (бір жылға дейін) </w:t>
      </w:r>
      <w:r>
        <w:br/>
      </w:r>
      <w:r>
        <w:rPr>
          <w:rFonts w:ascii="Times New Roman"/>
          <w:b w:val="false"/>
          <w:i w:val="false"/>
          <w:color w:val="000000"/>
          <w:sz w:val="28"/>
        </w:rPr>
        <w:t xml:space="preserve">
1254 1 6 3   "Қазпочта" АҚ-на орналастырылған ВБТ-мен қысқа </w:t>
      </w:r>
      <w:r>
        <w:br/>
      </w:r>
      <w:r>
        <w:rPr>
          <w:rFonts w:ascii="Times New Roman"/>
          <w:b w:val="false"/>
          <w:i w:val="false"/>
          <w:color w:val="000000"/>
          <w:sz w:val="28"/>
        </w:rPr>
        <w:t xml:space="preserve">
             мерзімді салымдар (бір жылға дейін) </w:t>
      </w:r>
    </w:p>
    <w:p>
      <w:pPr>
        <w:spacing w:after="0"/>
        <w:ind w:left="0"/>
        <w:jc w:val="both"/>
      </w:pPr>
      <w:r>
        <w:rPr>
          <w:rFonts w:ascii="Times New Roman"/>
          <w:b w:val="false"/>
          <w:i w:val="false"/>
          <w:color w:val="000000"/>
          <w:sz w:val="28"/>
        </w:rPr>
        <w:t xml:space="preserve">1254 2 4 1   Резидент емес банктерде орналастырылған теңгедегі </w:t>
      </w:r>
      <w:r>
        <w:br/>
      </w:r>
      <w:r>
        <w:rPr>
          <w:rFonts w:ascii="Times New Roman"/>
          <w:b w:val="false"/>
          <w:i w:val="false"/>
          <w:color w:val="000000"/>
          <w:sz w:val="28"/>
        </w:rPr>
        <w:t xml:space="preserve">
             қысқа мерзімді салымдар (бір жылға дейін) </w:t>
      </w:r>
      <w:r>
        <w:br/>
      </w:r>
      <w:r>
        <w:rPr>
          <w:rFonts w:ascii="Times New Roman"/>
          <w:b w:val="false"/>
          <w:i w:val="false"/>
          <w:color w:val="000000"/>
          <w:sz w:val="28"/>
        </w:rPr>
        <w:t xml:space="preserve">
1254 2 4 2   Резидент емес банктерде орналастырылған ЕАВ-дағы қысқа </w:t>
      </w:r>
      <w:r>
        <w:br/>
      </w:r>
      <w:r>
        <w:rPr>
          <w:rFonts w:ascii="Times New Roman"/>
          <w:b w:val="false"/>
          <w:i w:val="false"/>
          <w:color w:val="000000"/>
          <w:sz w:val="28"/>
        </w:rPr>
        <w:t xml:space="preserve">
             мерзімді салымдар (бір жылға дейін) </w:t>
      </w:r>
      <w:r>
        <w:br/>
      </w:r>
      <w:r>
        <w:rPr>
          <w:rFonts w:ascii="Times New Roman"/>
          <w:b w:val="false"/>
          <w:i w:val="false"/>
          <w:color w:val="000000"/>
          <w:sz w:val="28"/>
        </w:rPr>
        <w:t xml:space="preserve">
1254 2 4 3   Резидент емес банктерде орналастырылған ВБТ-дегі қысқа </w:t>
      </w:r>
      <w:r>
        <w:br/>
      </w:r>
      <w:r>
        <w:rPr>
          <w:rFonts w:ascii="Times New Roman"/>
          <w:b w:val="false"/>
          <w:i w:val="false"/>
          <w:color w:val="000000"/>
          <w:sz w:val="28"/>
        </w:rPr>
        <w:t xml:space="preserve">
             мерзімді салымдар (бір жылға дейін) </w:t>
      </w:r>
      <w:r>
        <w:br/>
      </w:r>
      <w:r>
        <w:rPr>
          <w:rFonts w:ascii="Times New Roman"/>
          <w:b w:val="false"/>
          <w:i w:val="false"/>
          <w:color w:val="000000"/>
          <w:sz w:val="28"/>
        </w:rPr>
        <w:t xml:space="preserve">
1255 0 0 0  Басқа банктерде орналастырылған ұзақ мерзімді салымдар </w:t>
      </w:r>
      <w:r>
        <w:br/>
      </w:r>
      <w:r>
        <w:rPr>
          <w:rFonts w:ascii="Times New Roman"/>
          <w:b w:val="false"/>
          <w:i w:val="false"/>
          <w:color w:val="000000"/>
          <w:sz w:val="28"/>
        </w:rPr>
        <w:t xml:space="preserve">
1255 1 4 1   Резидент банктерде орналастырылған теңгедегі ұзақ </w:t>
      </w:r>
      <w:r>
        <w:br/>
      </w:r>
      <w:r>
        <w:rPr>
          <w:rFonts w:ascii="Times New Roman"/>
          <w:b w:val="false"/>
          <w:i w:val="false"/>
          <w:color w:val="000000"/>
          <w:sz w:val="28"/>
        </w:rPr>
        <w:t xml:space="preserve">
             мерзімді салымдар </w:t>
      </w:r>
      <w:r>
        <w:br/>
      </w:r>
      <w:r>
        <w:rPr>
          <w:rFonts w:ascii="Times New Roman"/>
          <w:b w:val="false"/>
          <w:i w:val="false"/>
          <w:color w:val="000000"/>
          <w:sz w:val="28"/>
        </w:rPr>
        <w:t xml:space="preserve">
1255 1 4 2   Резидент банктерде орналастырылған ЕАВ-дағы ұзақ </w:t>
      </w:r>
      <w:r>
        <w:br/>
      </w:r>
      <w:r>
        <w:rPr>
          <w:rFonts w:ascii="Times New Roman"/>
          <w:b w:val="false"/>
          <w:i w:val="false"/>
          <w:color w:val="000000"/>
          <w:sz w:val="28"/>
        </w:rPr>
        <w:t xml:space="preserve">
             мерзімді салымдар </w:t>
      </w:r>
      <w:r>
        <w:br/>
      </w:r>
      <w:r>
        <w:rPr>
          <w:rFonts w:ascii="Times New Roman"/>
          <w:b w:val="false"/>
          <w:i w:val="false"/>
          <w:color w:val="000000"/>
          <w:sz w:val="28"/>
        </w:rPr>
        <w:t xml:space="preserve">
1255 1 4 3   Резидент банктерде орналастырылған ВБТ-дегі ұзақ </w:t>
      </w:r>
      <w:r>
        <w:br/>
      </w:r>
      <w:r>
        <w:rPr>
          <w:rFonts w:ascii="Times New Roman"/>
          <w:b w:val="false"/>
          <w:i w:val="false"/>
          <w:color w:val="000000"/>
          <w:sz w:val="28"/>
        </w:rPr>
        <w:t xml:space="preserve">
             мерзімді салымдар </w:t>
      </w:r>
    </w:p>
    <w:p>
      <w:pPr>
        <w:spacing w:after="0"/>
        <w:ind w:left="0"/>
        <w:jc w:val="both"/>
      </w:pPr>
      <w:r>
        <w:rPr>
          <w:rFonts w:ascii="Times New Roman"/>
          <w:b w:val="false"/>
          <w:i w:val="false"/>
          <w:color w:val="000000"/>
          <w:sz w:val="28"/>
        </w:rPr>
        <w:t xml:space="preserve">1255 1 6 1   "Қазпочта" АҚ-на орналастырылған теңгемен ұзақ </w:t>
      </w:r>
      <w:r>
        <w:br/>
      </w:r>
      <w:r>
        <w:rPr>
          <w:rFonts w:ascii="Times New Roman"/>
          <w:b w:val="false"/>
          <w:i w:val="false"/>
          <w:color w:val="000000"/>
          <w:sz w:val="28"/>
        </w:rPr>
        <w:t xml:space="preserve">
             мерзімді салымдар </w:t>
      </w:r>
      <w:r>
        <w:br/>
      </w:r>
      <w:r>
        <w:rPr>
          <w:rFonts w:ascii="Times New Roman"/>
          <w:b w:val="false"/>
          <w:i w:val="false"/>
          <w:color w:val="000000"/>
          <w:sz w:val="28"/>
        </w:rPr>
        <w:t xml:space="preserve">
1255 1 6 2   "Қазпочта" АҚ-на орналастырылған ЕАВ-мен ұзақ мерзімді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1255 1 6 3   "Қазпочта" АҚ-на орналастырылған ВБТ-мен ұзақ мерзімді </w:t>
      </w:r>
      <w:r>
        <w:br/>
      </w:r>
      <w:r>
        <w:rPr>
          <w:rFonts w:ascii="Times New Roman"/>
          <w:b w:val="false"/>
          <w:i w:val="false"/>
          <w:color w:val="000000"/>
          <w:sz w:val="28"/>
        </w:rPr>
        <w:t xml:space="preserve">
             салымдар </w:t>
      </w:r>
    </w:p>
    <w:p>
      <w:pPr>
        <w:spacing w:after="0"/>
        <w:ind w:left="0"/>
        <w:jc w:val="both"/>
      </w:pPr>
      <w:r>
        <w:rPr>
          <w:rFonts w:ascii="Times New Roman"/>
          <w:b w:val="false"/>
          <w:i w:val="false"/>
          <w:color w:val="000000"/>
          <w:sz w:val="28"/>
        </w:rPr>
        <w:t xml:space="preserve">1255 2 4 1   Резидент емес банктерде орналастырылған теңгедегі ұзақ </w:t>
      </w:r>
      <w:r>
        <w:br/>
      </w:r>
      <w:r>
        <w:rPr>
          <w:rFonts w:ascii="Times New Roman"/>
          <w:b w:val="false"/>
          <w:i w:val="false"/>
          <w:color w:val="000000"/>
          <w:sz w:val="28"/>
        </w:rPr>
        <w:t xml:space="preserve">
             мерзімді салымдар </w:t>
      </w:r>
      <w:r>
        <w:br/>
      </w:r>
      <w:r>
        <w:rPr>
          <w:rFonts w:ascii="Times New Roman"/>
          <w:b w:val="false"/>
          <w:i w:val="false"/>
          <w:color w:val="000000"/>
          <w:sz w:val="28"/>
        </w:rPr>
        <w:t xml:space="preserve">
1255 2 4 2   Резидент емес банктерде орналастырылған ЕАВ-дағы ұзақ </w:t>
      </w:r>
      <w:r>
        <w:br/>
      </w:r>
      <w:r>
        <w:rPr>
          <w:rFonts w:ascii="Times New Roman"/>
          <w:b w:val="false"/>
          <w:i w:val="false"/>
          <w:color w:val="000000"/>
          <w:sz w:val="28"/>
        </w:rPr>
        <w:t xml:space="preserve">
             мерзімді салымдар </w:t>
      </w:r>
      <w:r>
        <w:br/>
      </w:r>
      <w:r>
        <w:rPr>
          <w:rFonts w:ascii="Times New Roman"/>
          <w:b w:val="false"/>
          <w:i w:val="false"/>
          <w:color w:val="000000"/>
          <w:sz w:val="28"/>
        </w:rPr>
        <w:t xml:space="preserve">
1255 2 4 3   Резидент емес банктерде орналастырылған ВБТ-дегі ұзақ </w:t>
      </w:r>
      <w:r>
        <w:br/>
      </w:r>
      <w:r>
        <w:rPr>
          <w:rFonts w:ascii="Times New Roman"/>
          <w:b w:val="false"/>
          <w:i w:val="false"/>
          <w:color w:val="000000"/>
          <w:sz w:val="28"/>
        </w:rPr>
        <w:t xml:space="preserve">
             мерзімді салымдар </w:t>
      </w:r>
      <w:r>
        <w:br/>
      </w:r>
      <w:r>
        <w:rPr>
          <w:rFonts w:ascii="Times New Roman"/>
          <w:b w:val="false"/>
          <w:i w:val="false"/>
          <w:color w:val="000000"/>
          <w:sz w:val="28"/>
        </w:rPr>
        <w:t xml:space="preserve">
1256 0 0 0  Басқа банктерде орналастырылған шартты салымдар </w:t>
      </w:r>
      <w:r>
        <w:br/>
      </w:r>
      <w:r>
        <w:rPr>
          <w:rFonts w:ascii="Times New Roman"/>
          <w:b w:val="false"/>
          <w:i w:val="false"/>
          <w:color w:val="000000"/>
          <w:sz w:val="28"/>
        </w:rPr>
        <w:t xml:space="preserve">
1256 1 4 1   Резидент банктерде орналастырылған теңгедегі шартты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1256 1 4 2   Резидент банктерде орналастырылған ЕАВ-дағы шартты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1256 1 4 3   Резидент банктерде орналастырылған ВБТ-дегі шартты </w:t>
      </w:r>
      <w:r>
        <w:br/>
      </w:r>
      <w:r>
        <w:rPr>
          <w:rFonts w:ascii="Times New Roman"/>
          <w:b w:val="false"/>
          <w:i w:val="false"/>
          <w:color w:val="000000"/>
          <w:sz w:val="28"/>
        </w:rPr>
        <w:t xml:space="preserve">
             салымдар </w:t>
      </w:r>
    </w:p>
    <w:p>
      <w:pPr>
        <w:spacing w:after="0"/>
        <w:ind w:left="0"/>
        <w:jc w:val="both"/>
      </w:pPr>
      <w:r>
        <w:rPr>
          <w:rFonts w:ascii="Times New Roman"/>
          <w:b w:val="false"/>
          <w:i w:val="false"/>
          <w:color w:val="000000"/>
          <w:sz w:val="28"/>
        </w:rPr>
        <w:t xml:space="preserve">1256 1 6 1  "Қазпочта" АҚ-на орналастырылған теңгемен шартты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1256 1 6 2   "Қазпочта" АҚ-на орналастырылған ЕАВ-мен шартты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1256 1 6 3   "Қазпочта" АҚ-на орналастырылған ВБТ-мен шартты </w:t>
      </w:r>
      <w:r>
        <w:br/>
      </w:r>
      <w:r>
        <w:rPr>
          <w:rFonts w:ascii="Times New Roman"/>
          <w:b w:val="false"/>
          <w:i w:val="false"/>
          <w:color w:val="000000"/>
          <w:sz w:val="28"/>
        </w:rPr>
        <w:t xml:space="preserve">
             салымдар </w:t>
      </w:r>
    </w:p>
    <w:p>
      <w:pPr>
        <w:spacing w:after="0"/>
        <w:ind w:left="0"/>
        <w:jc w:val="both"/>
      </w:pPr>
      <w:r>
        <w:rPr>
          <w:rFonts w:ascii="Times New Roman"/>
          <w:b w:val="false"/>
          <w:i w:val="false"/>
          <w:color w:val="000000"/>
          <w:sz w:val="28"/>
        </w:rPr>
        <w:t xml:space="preserve">1256 2 4 1   Резидент емес банктерде орналастырылған теңгедегі </w:t>
      </w:r>
      <w:r>
        <w:br/>
      </w:r>
      <w:r>
        <w:rPr>
          <w:rFonts w:ascii="Times New Roman"/>
          <w:b w:val="false"/>
          <w:i w:val="false"/>
          <w:color w:val="000000"/>
          <w:sz w:val="28"/>
        </w:rPr>
        <w:t xml:space="preserve">
             шартты салымдар </w:t>
      </w:r>
      <w:r>
        <w:br/>
      </w:r>
      <w:r>
        <w:rPr>
          <w:rFonts w:ascii="Times New Roman"/>
          <w:b w:val="false"/>
          <w:i w:val="false"/>
          <w:color w:val="000000"/>
          <w:sz w:val="28"/>
        </w:rPr>
        <w:t xml:space="preserve">
1256 2 4 2   Резидент емес банктерде орналастырылған ЕАВ-дағы </w:t>
      </w:r>
      <w:r>
        <w:br/>
      </w:r>
      <w:r>
        <w:rPr>
          <w:rFonts w:ascii="Times New Roman"/>
          <w:b w:val="false"/>
          <w:i w:val="false"/>
          <w:color w:val="000000"/>
          <w:sz w:val="28"/>
        </w:rPr>
        <w:t xml:space="preserve">
             шартты салымдар </w:t>
      </w:r>
      <w:r>
        <w:br/>
      </w:r>
      <w:r>
        <w:rPr>
          <w:rFonts w:ascii="Times New Roman"/>
          <w:b w:val="false"/>
          <w:i w:val="false"/>
          <w:color w:val="000000"/>
          <w:sz w:val="28"/>
        </w:rPr>
        <w:t xml:space="preserve">
1256 2 4 3   Резидент емес банктерде орналастырылған ВБТ-дегі </w:t>
      </w:r>
      <w:r>
        <w:br/>
      </w:r>
      <w:r>
        <w:rPr>
          <w:rFonts w:ascii="Times New Roman"/>
          <w:b w:val="false"/>
          <w:i w:val="false"/>
          <w:color w:val="000000"/>
          <w:sz w:val="28"/>
        </w:rPr>
        <w:t xml:space="preserve">
             шартты салымдар </w:t>
      </w:r>
      <w:r>
        <w:br/>
      </w:r>
      <w:r>
        <w:rPr>
          <w:rFonts w:ascii="Times New Roman"/>
          <w:b w:val="false"/>
          <w:i w:val="false"/>
          <w:color w:val="000000"/>
          <w:sz w:val="28"/>
        </w:rPr>
        <w:t xml:space="preserve">
1257 0 0 0  Басқа банктердің салымдар бойынша мерзімі өткен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1257 1 4 1   Резидент банктердің теңгедегі салымдары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1257 1 4 2   Резидент банктердің ЕАВ-дағы салымдары бойынша мерзімі </w:t>
      </w:r>
      <w:r>
        <w:br/>
      </w:r>
      <w:r>
        <w:rPr>
          <w:rFonts w:ascii="Times New Roman"/>
          <w:b w:val="false"/>
          <w:i w:val="false"/>
          <w:color w:val="000000"/>
          <w:sz w:val="28"/>
        </w:rPr>
        <w:t xml:space="preserve">
             өткен берешек </w:t>
      </w:r>
      <w:r>
        <w:br/>
      </w:r>
      <w:r>
        <w:rPr>
          <w:rFonts w:ascii="Times New Roman"/>
          <w:b w:val="false"/>
          <w:i w:val="false"/>
          <w:color w:val="000000"/>
          <w:sz w:val="28"/>
        </w:rPr>
        <w:t xml:space="preserve">
1257 1 4 3   Резидент банктердің ВБТ-дегі салымдары бойынша мерзімі </w:t>
      </w:r>
      <w:r>
        <w:br/>
      </w:r>
      <w:r>
        <w:rPr>
          <w:rFonts w:ascii="Times New Roman"/>
          <w:b w:val="false"/>
          <w:i w:val="false"/>
          <w:color w:val="000000"/>
          <w:sz w:val="28"/>
        </w:rPr>
        <w:t xml:space="preserve">
             өткен берешек </w:t>
      </w:r>
    </w:p>
    <w:p>
      <w:pPr>
        <w:spacing w:after="0"/>
        <w:ind w:left="0"/>
        <w:jc w:val="both"/>
      </w:pPr>
      <w:r>
        <w:rPr>
          <w:rFonts w:ascii="Times New Roman"/>
          <w:b w:val="false"/>
          <w:i w:val="false"/>
          <w:color w:val="000000"/>
          <w:sz w:val="28"/>
        </w:rPr>
        <w:t xml:space="preserve">1257 1 6 1  "Қазпочта" АҚ-ның теңгемен салымдары бойынша мерзімі </w:t>
      </w:r>
      <w:r>
        <w:br/>
      </w:r>
      <w:r>
        <w:rPr>
          <w:rFonts w:ascii="Times New Roman"/>
          <w:b w:val="false"/>
          <w:i w:val="false"/>
          <w:color w:val="000000"/>
          <w:sz w:val="28"/>
        </w:rPr>
        <w:t xml:space="preserve">
             өткен берешек </w:t>
      </w:r>
      <w:r>
        <w:br/>
      </w:r>
      <w:r>
        <w:rPr>
          <w:rFonts w:ascii="Times New Roman"/>
          <w:b w:val="false"/>
          <w:i w:val="false"/>
          <w:color w:val="000000"/>
          <w:sz w:val="28"/>
        </w:rPr>
        <w:t xml:space="preserve">
1257 1 6 2   "Қазпочта" АҚ-ның ЕАВ-мен салымдары бойынша мерзімі </w:t>
      </w:r>
      <w:r>
        <w:br/>
      </w:r>
      <w:r>
        <w:rPr>
          <w:rFonts w:ascii="Times New Roman"/>
          <w:b w:val="false"/>
          <w:i w:val="false"/>
          <w:color w:val="000000"/>
          <w:sz w:val="28"/>
        </w:rPr>
        <w:t xml:space="preserve">
             өткен берешек </w:t>
      </w:r>
      <w:r>
        <w:br/>
      </w:r>
      <w:r>
        <w:rPr>
          <w:rFonts w:ascii="Times New Roman"/>
          <w:b w:val="false"/>
          <w:i w:val="false"/>
          <w:color w:val="000000"/>
          <w:sz w:val="28"/>
        </w:rPr>
        <w:t xml:space="preserve">
1257 1 6 3   "Қазпочта" АҚ-ның ВБТ-мен салымдары бойынша мерзімі </w:t>
      </w:r>
      <w:r>
        <w:br/>
      </w:r>
      <w:r>
        <w:rPr>
          <w:rFonts w:ascii="Times New Roman"/>
          <w:b w:val="false"/>
          <w:i w:val="false"/>
          <w:color w:val="000000"/>
          <w:sz w:val="28"/>
        </w:rPr>
        <w:t xml:space="preserve">
             өткен берешек </w:t>
      </w:r>
    </w:p>
    <w:p>
      <w:pPr>
        <w:spacing w:after="0"/>
        <w:ind w:left="0"/>
        <w:jc w:val="both"/>
      </w:pPr>
      <w:r>
        <w:rPr>
          <w:rFonts w:ascii="Times New Roman"/>
          <w:b w:val="false"/>
          <w:i w:val="false"/>
          <w:color w:val="000000"/>
          <w:sz w:val="28"/>
        </w:rPr>
        <w:t xml:space="preserve">1257 2 4 1   Резидент емес банктердің теңгедегі салымдары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1257 2 4 2   Резидент емес банктердің ЕАВ-дағы салымдары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1257 2 4 3   Резидент емес банктердің ВБТ-дегі салымдары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1259 0 0 0  Басқа банктерде орналастырылған салымдар бойынша </w:t>
      </w:r>
      <w:r>
        <w:br/>
      </w:r>
      <w:r>
        <w:rPr>
          <w:rFonts w:ascii="Times New Roman"/>
          <w:b w:val="false"/>
          <w:i w:val="false"/>
          <w:color w:val="000000"/>
          <w:sz w:val="28"/>
        </w:rPr>
        <w:t xml:space="preserve">
            резервтер (провизиялар) </w:t>
      </w:r>
      <w:r>
        <w:br/>
      </w:r>
      <w:r>
        <w:rPr>
          <w:rFonts w:ascii="Times New Roman"/>
          <w:b w:val="false"/>
          <w:i w:val="false"/>
          <w:color w:val="000000"/>
          <w:sz w:val="28"/>
        </w:rPr>
        <w:t xml:space="preserve">
1260 0 0 0  Басқа банктерде орналастырылған мерзімді салымның құнын </w:t>
      </w:r>
      <w:r>
        <w:br/>
      </w:r>
      <w:r>
        <w:rPr>
          <w:rFonts w:ascii="Times New Roman"/>
          <w:b w:val="false"/>
          <w:i w:val="false"/>
          <w:color w:val="000000"/>
          <w:sz w:val="28"/>
        </w:rPr>
        <w:t xml:space="preserve">
            оң түзету шоты </w:t>
      </w:r>
      <w:r>
        <w:br/>
      </w:r>
      <w:r>
        <w:rPr>
          <w:rFonts w:ascii="Times New Roman"/>
          <w:b w:val="false"/>
          <w:i w:val="false"/>
          <w:color w:val="000000"/>
          <w:sz w:val="28"/>
        </w:rPr>
        <w:t xml:space="preserve">
1261 0 0 0  Басқа банктерде орналастырылған мерзімді салымның құнын </w:t>
      </w:r>
      <w:r>
        <w:br/>
      </w:r>
      <w:r>
        <w:rPr>
          <w:rFonts w:ascii="Times New Roman"/>
          <w:b w:val="false"/>
          <w:i w:val="false"/>
          <w:color w:val="000000"/>
          <w:sz w:val="28"/>
        </w:rPr>
        <w:t xml:space="preserve">
            теріс түзету шоты </w:t>
      </w:r>
      <w:r>
        <w:br/>
      </w:r>
      <w:r>
        <w:rPr>
          <w:rFonts w:ascii="Times New Roman"/>
          <w:b w:val="false"/>
          <w:i w:val="false"/>
          <w:color w:val="000000"/>
          <w:sz w:val="28"/>
        </w:rPr>
        <w:t xml:space="preserve">
1262 0 0 0  Басқа банктерде орналастырылған шартты салымның құнын </w:t>
      </w:r>
      <w:r>
        <w:br/>
      </w:r>
      <w:r>
        <w:rPr>
          <w:rFonts w:ascii="Times New Roman"/>
          <w:b w:val="false"/>
          <w:i w:val="false"/>
          <w:color w:val="000000"/>
          <w:sz w:val="28"/>
        </w:rPr>
        <w:t xml:space="preserve">
            оң түзету шоты </w:t>
      </w:r>
      <w:r>
        <w:br/>
      </w:r>
      <w:r>
        <w:rPr>
          <w:rFonts w:ascii="Times New Roman"/>
          <w:b w:val="false"/>
          <w:i w:val="false"/>
          <w:color w:val="000000"/>
          <w:sz w:val="28"/>
        </w:rPr>
        <w:t xml:space="preserve">
1263 0 0 0  Басқа банктерде орналастырылған шартты салымның құнын </w:t>
      </w:r>
      <w:r>
        <w:br/>
      </w:r>
      <w:r>
        <w:rPr>
          <w:rFonts w:ascii="Times New Roman"/>
          <w:b w:val="false"/>
          <w:i w:val="false"/>
          <w:color w:val="000000"/>
          <w:sz w:val="28"/>
        </w:rPr>
        <w:t xml:space="preserve">
            теріс түзету шоты </w:t>
      </w:r>
      <w:r>
        <w:br/>
      </w:r>
      <w:r>
        <w:rPr>
          <w:rFonts w:ascii="Times New Roman"/>
          <w:b w:val="false"/>
          <w:i w:val="false"/>
          <w:color w:val="000000"/>
          <w:sz w:val="28"/>
        </w:rPr>
        <w:t xml:space="preserve">
1264 0 0 0  Банктің және ипотекалық компанияның міндеттемелерін </w:t>
      </w:r>
      <w:r>
        <w:br/>
      </w:r>
      <w:r>
        <w:rPr>
          <w:rFonts w:ascii="Times New Roman"/>
          <w:b w:val="false"/>
          <w:i w:val="false"/>
          <w:color w:val="000000"/>
          <w:sz w:val="28"/>
        </w:rPr>
        <w:t xml:space="preserve">
            қамтамасыз ету болып табылатын салым (кепілдеме) </w:t>
      </w:r>
      <w:r>
        <w:br/>
      </w:r>
      <w:r>
        <w:rPr>
          <w:rFonts w:ascii="Times New Roman"/>
          <w:b w:val="false"/>
          <w:i w:val="false"/>
          <w:color w:val="000000"/>
          <w:sz w:val="28"/>
        </w:rPr>
        <w:t xml:space="preserve">
1264 1 4 1   Банктің және ипотекалық компанияның міндеттемелерін </w:t>
      </w:r>
      <w:r>
        <w:br/>
      </w:r>
      <w:r>
        <w:rPr>
          <w:rFonts w:ascii="Times New Roman"/>
          <w:b w:val="false"/>
          <w:i w:val="false"/>
          <w:color w:val="000000"/>
          <w:sz w:val="28"/>
        </w:rPr>
        <w:t xml:space="preserve">
             қамтамасыз ету болып табылатын және резидент банктерде </w:t>
      </w:r>
      <w:r>
        <w:br/>
      </w:r>
      <w:r>
        <w:rPr>
          <w:rFonts w:ascii="Times New Roman"/>
          <w:b w:val="false"/>
          <w:i w:val="false"/>
          <w:color w:val="000000"/>
          <w:sz w:val="28"/>
        </w:rPr>
        <w:t xml:space="preserve">
             орналастырылған теңгемен салым (кепілдеме) </w:t>
      </w:r>
      <w:r>
        <w:br/>
      </w:r>
      <w:r>
        <w:rPr>
          <w:rFonts w:ascii="Times New Roman"/>
          <w:b w:val="false"/>
          <w:i w:val="false"/>
          <w:color w:val="000000"/>
          <w:sz w:val="28"/>
        </w:rPr>
        <w:t xml:space="preserve">
1264 1 4 2   Банктің және ипотекалық компанияның міндеттемелерін </w:t>
      </w:r>
      <w:r>
        <w:br/>
      </w:r>
      <w:r>
        <w:rPr>
          <w:rFonts w:ascii="Times New Roman"/>
          <w:b w:val="false"/>
          <w:i w:val="false"/>
          <w:color w:val="000000"/>
          <w:sz w:val="28"/>
        </w:rPr>
        <w:t xml:space="preserve">
             қамтамасыз ету болып табылатын және резидент банктерде </w:t>
      </w:r>
      <w:r>
        <w:br/>
      </w:r>
      <w:r>
        <w:rPr>
          <w:rFonts w:ascii="Times New Roman"/>
          <w:b w:val="false"/>
          <w:i w:val="false"/>
          <w:color w:val="000000"/>
          <w:sz w:val="28"/>
        </w:rPr>
        <w:t xml:space="preserve">
             орналастырылған ЕАВ-мен салым (кепілдеме) </w:t>
      </w:r>
      <w:r>
        <w:br/>
      </w:r>
      <w:r>
        <w:rPr>
          <w:rFonts w:ascii="Times New Roman"/>
          <w:b w:val="false"/>
          <w:i w:val="false"/>
          <w:color w:val="000000"/>
          <w:sz w:val="28"/>
        </w:rPr>
        <w:t xml:space="preserve">
1264 1 4 3   Банктің және ипотекалық компанияның міндеттемелерін </w:t>
      </w:r>
      <w:r>
        <w:br/>
      </w:r>
      <w:r>
        <w:rPr>
          <w:rFonts w:ascii="Times New Roman"/>
          <w:b w:val="false"/>
          <w:i w:val="false"/>
          <w:color w:val="000000"/>
          <w:sz w:val="28"/>
        </w:rPr>
        <w:t xml:space="preserve">
             қамтамасыз ету болып табылатын және резидент банктерде </w:t>
      </w:r>
      <w:r>
        <w:br/>
      </w:r>
      <w:r>
        <w:rPr>
          <w:rFonts w:ascii="Times New Roman"/>
          <w:b w:val="false"/>
          <w:i w:val="false"/>
          <w:color w:val="000000"/>
          <w:sz w:val="28"/>
        </w:rPr>
        <w:t xml:space="preserve">
             орналастырылған ВБТ-мен салым (кепілдеме) </w:t>
      </w:r>
      <w:r>
        <w:br/>
      </w:r>
      <w:r>
        <w:rPr>
          <w:rFonts w:ascii="Times New Roman"/>
          <w:b w:val="false"/>
          <w:i w:val="false"/>
          <w:color w:val="000000"/>
          <w:sz w:val="28"/>
        </w:rPr>
        <w:t xml:space="preserve">
1264 1 5 1  Банктің және ипотекалық компанияның міндеттемелерін </w:t>
      </w:r>
      <w:r>
        <w:br/>
      </w:r>
      <w:r>
        <w:rPr>
          <w:rFonts w:ascii="Times New Roman"/>
          <w:b w:val="false"/>
          <w:i w:val="false"/>
          <w:color w:val="000000"/>
          <w:sz w:val="28"/>
        </w:rPr>
        <w:t xml:space="preserve">
             қамтамасыз ету болып табылатын және басқа резидент </w:t>
      </w:r>
      <w:r>
        <w:br/>
      </w:r>
      <w:r>
        <w:rPr>
          <w:rFonts w:ascii="Times New Roman"/>
          <w:b w:val="false"/>
          <w:i w:val="false"/>
          <w:color w:val="000000"/>
          <w:sz w:val="28"/>
        </w:rPr>
        <w:t xml:space="preserve">
             қаржылық ұйымдарда орналастырылған теңгедегі салым </w:t>
      </w:r>
      <w:r>
        <w:br/>
      </w:r>
      <w:r>
        <w:rPr>
          <w:rFonts w:ascii="Times New Roman"/>
          <w:b w:val="false"/>
          <w:i w:val="false"/>
          <w:color w:val="000000"/>
          <w:sz w:val="28"/>
        </w:rPr>
        <w:t xml:space="preserve">
1264 1 5 2   Банктің және ипотекалық компанияның міндеттемелерін </w:t>
      </w:r>
      <w:r>
        <w:br/>
      </w:r>
      <w:r>
        <w:rPr>
          <w:rFonts w:ascii="Times New Roman"/>
          <w:b w:val="false"/>
          <w:i w:val="false"/>
          <w:color w:val="000000"/>
          <w:sz w:val="28"/>
        </w:rPr>
        <w:t xml:space="preserve">
             қамтамасыз ету болып табылатын және басқа резидент </w:t>
      </w:r>
      <w:r>
        <w:br/>
      </w:r>
      <w:r>
        <w:rPr>
          <w:rFonts w:ascii="Times New Roman"/>
          <w:b w:val="false"/>
          <w:i w:val="false"/>
          <w:color w:val="000000"/>
          <w:sz w:val="28"/>
        </w:rPr>
        <w:t xml:space="preserve">
             қаржылық ұйымдарда орналастырылған ЕАВ-ғы салым </w:t>
      </w:r>
      <w:r>
        <w:br/>
      </w:r>
      <w:r>
        <w:rPr>
          <w:rFonts w:ascii="Times New Roman"/>
          <w:b w:val="false"/>
          <w:i w:val="false"/>
          <w:color w:val="000000"/>
          <w:sz w:val="28"/>
        </w:rPr>
        <w:t xml:space="preserve">
1264 1 5 3   Банктің және ипотекалық компанияның міндеттемелерін </w:t>
      </w:r>
      <w:r>
        <w:br/>
      </w:r>
      <w:r>
        <w:rPr>
          <w:rFonts w:ascii="Times New Roman"/>
          <w:b w:val="false"/>
          <w:i w:val="false"/>
          <w:color w:val="000000"/>
          <w:sz w:val="28"/>
        </w:rPr>
        <w:t xml:space="preserve">
             қамтамасыз ету болып табылатын және басқа резидент </w:t>
      </w:r>
      <w:r>
        <w:br/>
      </w:r>
      <w:r>
        <w:rPr>
          <w:rFonts w:ascii="Times New Roman"/>
          <w:b w:val="false"/>
          <w:i w:val="false"/>
          <w:color w:val="000000"/>
          <w:sz w:val="28"/>
        </w:rPr>
        <w:t xml:space="preserve">
             қаржылық ұйымдарда орналастырылған ВБТ-гі салым </w:t>
      </w:r>
      <w:r>
        <w:br/>
      </w:r>
      <w:r>
        <w:rPr>
          <w:rFonts w:ascii="Times New Roman"/>
          <w:b w:val="false"/>
          <w:i w:val="false"/>
          <w:color w:val="000000"/>
          <w:sz w:val="28"/>
        </w:rPr>
        <w:t xml:space="preserve">
1264 2 4 1   Банктің және ипотекалық компанияның міндеттемелерін </w:t>
      </w:r>
      <w:r>
        <w:br/>
      </w:r>
      <w:r>
        <w:rPr>
          <w:rFonts w:ascii="Times New Roman"/>
          <w:b w:val="false"/>
          <w:i w:val="false"/>
          <w:color w:val="000000"/>
          <w:sz w:val="28"/>
        </w:rPr>
        <w:t xml:space="preserve">
             қамтамасыз ету болып табылатын және резидент емес </w:t>
      </w:r>
      <w:r>
        <w:br/>
      </w:r>
      <w:r>
        <w:rPr>
          <w:rFonts w:ascii="Times New Roman"/>
          <w:b w:val="false"/>
          <w:i w:val="false"/>
          <w:color w:val="000000"/>
          <w:sz w:val="28"/>
        </w:rPr>
        <w:t xml:space="preserve">
             банктерде орналастырылған теңгемен салым (кепілдеме) </w:t>
      </w:r>
      <w:r>
        <w:br/>
      </w:r>
      <w:r>
        <w:rPr>
          <w:rFonts w:ascii="Times New Roman"/>
          <w:b w:val="false"/>
          <w:i w:val="false"/>
          <w:color w:val="000000"/>
          <w:sz w:val="28"/>
        </w:rPr>
        <w:t xml:space="preserve">
1264 2 4 2   Банктің және ипотекалық компанияның міндеттемелерін </w:t>
      </w:r>
      <w:r>
        <w:br/>
      </w:r>
      <w:r>
        <w:rPr>
          <w:rFonts w:ascii="Times New Roman"/>
          <w:b w:val="false"/>
          <w:i w:val="false"/>
          <w:color w:val="000000"/>
          <w:sz w:val="28"/>
        </w:rPr>
        <w:t xml:space="preserve">
             қамтамасыз ету болып табылатын және резидент емес </w:t>
      </w:r>
      <w:r>
        <w:br/>
      </w:r>
      <w:r>
        <w:rPr>
          <w:rFonts w:ascii="Times New Roman"/>
          <w:b w:val="false"/>
          <w:i w:val="false"/>
          <w:color w:val="000000"/>
          <w:sz w:val="28"/>
        </w:rPr>
        <w:t xml:space="preserve">
             банктерде орналастырылған ЕАВ-мен салым (кепілдеме) </w:t>
      </w:r>
      <w:r>
        <w:br/>
      </w:r>
      <w:r>
        <w:rPr>
          <w:rFonts w:ascii="Times New Roman"/>
          <w:b w:val="false"/>
          <w:i w:val="false"/>
          <w:color w:val="000000"/>
          <w:sz w:val="28"/>
        </w:rPr>
        <w:t xml:space="preserve">
1264 2 4 3   Банктің және ипотекалық компанияның міндеттемелерін </w:t>
      </w:r>
      <w:r>
        <w:br/>
      </w:r>
      <w:r>
        <w:rPr>
          <w:rFonts w:ascii="Times New Roman"/>
          <w:b w:val="false"/>
          <w:i w:val="false"/>
          <w:color w:val="000000"/>
          <w:sz w:val="28"/>
        </w:rPr>
        <w:t xml:space="preserve">
             қамтамасыз ету болып табылатын және резидент емес </w:t>
      </w:r>
      <w:r>
        <w:br/>
      </w:r>
      <w:r>
        <w:rPr>
          <w:rFonts w:ascii="Times New Roman"/>
          <w:b w:val="false"/>
          <w:i w:val="false"/>
          <w:color w:val="000000"/>
          <w:sz w:val="28"/>
        </w:rPr>
        <w:t xml:space="preserve">
             банктерде орналастырылған ВБТ-мен салым (кепілдеме) </w:t>
      </w:r>
      <w:r>
        <w:br/>
      </w:r>
      <w:r>
        <w:rPr>
          <w:rFonts w:ascii="Times New Roman"/>
          <w:b w:val="false"/>
          <w:i w:val="false"/>
          <w:color w:val="000000"/>
          <w:sz w:val="28"/>
        </w:rPr>
        <w:t xml:space="preserve">
1264 2 5 1  Банктің және ипотекалық компанияның міндеттемелерін </w:t>
      </w:r>
      <w:r>
        <w:br/>
      </w:r>
      <w:r>
        <w:rPr>
          <w:rFonts w:ascii="Times New Roman"/>
          <w:b w:val="false"/>
          <w:i w:val="false"/>
          <w:color w:val="000000"/>
          <w:sz w:val="28"/>
        </w:rPr>
        <w:t xml:space="preserve">
             қамтамасыз ету болып табылатын және басқа резидент </w:t>
      </w:r>
      <w:r>
        <w:br/>
      </w:r>
      <w:r>
        <w:rPr>
          <w:rFonts w:ascii="Times New Roman"/>
          <w:b w:val="false"/>
          <w:i w:val="false"/>
          <w:color w:val="000000"/>
          <w:sz w:val="28"/>
        </w:rPr>
        <w:t xml:space="preserve">
             емес қаржылық ұйымдарда орналастырылған теңгедегі салым </w:t>
      </w:r>
      <w:r>
        <w:br/>
      </w:r>
      <w:r>
        <w:rPr>
          <w:rFonts w:ascii="Times New Roman"/>
          <w:b w:val="false"/>
          <w:i w:val="false"/>
          <w:color w:val="000000"/>
          <w:sz w:val="28"/>
        </w:rPr>
        <w:t xml:space="preserve">
1264 2 5 2   Банктің және ипотекалық компанияның міндеттемелерін </w:t>
      </w:r>
      <w:r>
        <w:br/>
      </w:r>
      <w:r>
        <w:rPr>
          <w:rFonts w:ascii="Times New Roman"/>
          <w:b w:val="false"/>
          <w:i w:val="false"/>
          <w:color w:val="000000"/>
          <w:sz w:val="28"/>
        </w:rPr>
        <w:t xml:space="preserve">
             қамтамасыз ету болып табылатын және басқа резидент </w:t>
      </w:r>
      <w:r>
        <w:br/>
      </w:r>
      <w:r>
        <w:rPr>
          <w:rFonts w:ascii="Times New Roman"/>
          <w:b w:val="false"/>
          <w:i w:val="false"/>
          <w:color w:val="000000"/>
          <w:sz w:val="28"/>
        </w:rPr>
        <w:t xml:space="preserve">
             емес қаржылық ұйымдарда орналастырылған ЕАВ-ғы салым </w:t>
      </w:r>
      <w:r>
        <w:br/>
      </w:r>
      <w:r>
        <w:rPr>
          <w:rFonts w:ascii="Times New Roman"/>
          <w:b w:val="false"/>
          <w:i w:val="false"/>
          <w:color w:val="000000"/>
          <w:sz w:val="28"/>
        </w:rPr>
        <w:t xml:space="preserve">
1264 2 5 3   Банктің және ипотекалық компанияның міндеттемелерін </w:t>
      </w:r>
      <w:r>
        <w:br/>
      </w:r>
      <w:r>
        <w:rPr>
          <w:rFonts w:ascii="Times New Roman"/>
          <w:b w:val="false"/>
          <w:i w:val="false"/>
          <w:color w:val="000000"/>
          <w:sz w:val="28"/>
        </w:rPr>
        <w:t xml:space="preserve">
             қамтамасыз ету болып табылатын және басқа резидент </w:t>
      </w:r>
      <w:r>
        <w:br/>
      </w:r>
      <w:r>
        <w:rPr>
          <w:rFonts w:ascii="Times New Roman"/>
          <w:b w:val="false"/>
          <w:i w:val="false"/>
          <w:color w:val="000000"/>
          <w:sz w:val="28"/>
        </w:rPr>
        <w:t xml:space="preserve">
             емес қаржылық ұйымдарда орналастырылған ВБТ-гі салым </w:t>
      </w:r>
    </w:p>
    <w:p>
      <w:pPr>
        <w:spacing w:after="0"/>
        <w:ind w:left="0"/>
        <w:jc w:val="both"/>
      </w:pPr>
      <w:r>
        <w:rPr>
          <w:rFonts w:ascii="Times New Roman"/>
          <w:b w:val="false"/>
          <w:i w:val="false"/>
          <w:color w:val="000000"/>
          <w:sz w:val="28"/>
        </w:rPr>
        <w:t xml:space="preserve">1265 0 0 0 Басқа банктерде орналастырылған салымдар бойынша </w:t>
      </w:r>
      <w:r>
        <w:br/>
      </w:r>
      <w:r>
        <w:rPr>
          <w:rFonts w:ascii="Times New Roman"/>
          <w:b w:val="false"/>
          <w:i w:val="false"/>
          <w:color w:val="000000"/>
          <w:sz w:val="28"/>
        </w:rPr>
        <w:t xml:space="preserve">
            дисконт  </w:t>
      </w:r>
      <w:r>
        <w:br/>
      </w:r>
      <w:r>
        <w:rPr>
          <w:rFonts w:ascii="Times New Roman"/>
          <w:b w:val="false"/>
          <w:i w:val="false"/>
          <w:color w:val="000000"/>
          <w:sz w:val="28"/>
        </w:rPr>
        <w:t xml:space="preserve">
1266 0 0 0  Басқа банктерде орналастырылған салымдар бойынша </w:t>
      </w:r>
      <w:r>
        <w:br/>
      </w:r>
      <w:r>
        <w:rPr>
          <w:rFonts w:ascii="Times New Roman"/>
          <w:b w:val="false"/>
          <w:i w:val="false"/>
          <w:color w:val="000000"/>
          <w:sz w:val="28"/>
        </w:rPr>
        <w:t xml:space="preserve">
            сыйлықақы </w:t>
      </w:r>
      <w:r>
        <w:br/>
      </w:r>
      <w:r>
        <w:rPr>
          <w:rFonts w:ascii="Times New Roman"/>
          <w:b w:val="false"/>
          <w:i w:val="false"/>
          <w:color w:val="000000"/>
          <w:sz w:val="28"/>
        </w:rPr>
        <w:t xml:space="preserve">
1267 0 0 0  Банктің және ипотека компаниясының міндеттемелерін </w:t>
      </w:r>
      <w:r>
        <w:br/>
      </w:r>
      <w:r>
        <w:rPr>
          <w:rFonts w:ascii="Times New Roman"/>
          <w:b w:val="false"/>
          <w:i w:val="false"/>
          <w:color w:val="000000"/>
          <w:sz w:val="28"/>
        </w:rPr>
        <w:t xml:space="preserve">
            қамтамасыз етуге берілген ақшаны (қардарлық, қарымжы) </w:t>
      </w:r>
      <w:r>
        <w:br/>
      </w:r>
      <w:r>
        <w:rPr>
          <w:rFonts w:ascii="Times New Roman"/>
          <w:b w:val="false"/>
          <w:i w:val="false"/>
          <w:color w:val="000000"/>
          <w:sz w:val="28"/>
        </w:rPr>
        <w:t xml:space="preserve">
            сақтау шоты  </w:t>
      </w:r>
      <w:r>
        <w:br/>
      </w:r>
      <w:r>
        <w:rPr>
          <w:rFonts w:ascii="Times New Roman"/>
          <w:b w:val="false"/>
          <w:i w:val="false"/>
          <w:color w:val="000000"/>
          <w:sz w:val="28"/>
        </w:rPr>
        <w:t xml:space="preserve">
1267 1 4 1   Банктің және ипотека компаниясының резидент банктерде </w:t>
      </w:r>
      <w:r>
        <w:br/>
      </w:r>
      <w:r>
        <w:rPr>
          <w:rFonts w:ascii="Times New Roman"/>
          <w:b w:val="false"/>
          <w:i w:val="false"/>
          <w:color w:val="000000"/>
          <w:sz w:val="28"/>
        </w:rPr>
        <w:t xml:space="preserve">
             орналастырылған міндеттемелерін қамтамасыз етуге </w:t>
      </w:r>
      <w:r>
        <w:br/>
      </w:r>
      <w:r>
        <w:rPr>
          <w:rFonts w:ascii="Times New Roman"/>
          <w:b w:val="false"/>
          <w:i w:val="false"/>
          <w:color w:val="000000"/>
          <w:sz w:val="28"/>
        </w:rPr>
        <w:t xml:space="preserve">
             берілген ақшаны (қардарлық, қарымжы) сақтау шоты, </w:t>
      </w:r>
      <w:r>
        <w:br/>
      </w:r>
      <w:r>
        <w:rPr>
          <w:rFonts w:ascii="Times New Roman"/>
          <w:b w:val="false"/>
          <w:i w:val="false"/>
          <w:color w:val="000000"/>
          <w:sz w:val="28"/>
        </w:rPr>
        <w:t xml:space="preserve">
             теңгемен </w:t>
      </w:r>
      <w:r>
        <w:br/>
      </w:r>
      <w:r>
        <w:rPr>
          <w:rFonts w:ascii="Times New Roman"/>
          <w:b w:val="false"/>
          <w:i w:val="false"/>
          <w:color w:val="000000"/>
          <w:sz w:val="28"/>
        </w:rPr>
        <w:t xml:space="preserve">
1267 1 4 2   Банктің және ипотека компаниясының резидент банктерде </w:t>
      </w:r>
      <w:r>
        <w:br/>
      </w:r>
      <w:r>
        <w:rPr>
          <w:rFonts w:ascii="Times New Roman"/>
          <w:b w:val="false"/>
          <w:i w:val="false"/>
          <w:color w:val="000000"/>
          <w:sz w:val="28"/>
        </w:rPr>
        <w:t xml:space="preserve">
             орналастырылған міндеттемелерін қамтамасыз етуге </w:t>
      </w:r>
      <w:r>
        <w:br/>
      </w:r>
      <w:r>
        <w:rPr>
          <w:rFonts w:ascii="Times New Roman"/>
          <w:b w:val="false"/>
          <w:i w:val="false"/>
          <w:color w:val="000000"/>
          <w:sz w:val="28"/>
        </w:rPr>
        <w:t xml:space="preserve">
             берілген ақшаны (қардарлық, қарымжы) сақтау шоты, </w:t>
      </w:r>
      <w:r>
        <w:br/>
      </w:r>
      <w:r>
        <w:rPr>
          <w:rFonts w:ascii="Times New Roman"/>
          <w:b w:val="false"/>
          <w:i w:val="false"/>
          <w:color w:val="000000"/>
          <w:sz w:val="28"/>
        </w:rPr>
        <w:t xml:space="preserve">
             ЕАВ-мен </w:t>
      </w:r>
      <w:r>
        <w:br/>
      </w:r>
      <w:r>
        <w:rPr>
          <w:rFonts w:ascii="Times New Roman"/>
          <w:b w:val="false"/>
          <w:i w:val="false"/>
          <w:color w:val="000000"/>
          <w:sz w:val="28"/>
        </w:rPr>
        <w:t xml:space="preserve">
1267 1 4 3   Банктің және ипотека компаниясының резидент банктерде </w:t>
      </w:r>
      <w:r>
        <w:br/>
      </w:r>
      <w:r>
        <w:rPr>
          <w:rFonts w:ascii="Times New Roman"/>
          <w:b w:val="false"/>
          <w:i w:val="false"/>
          <w:color w:val="000000"/>
          <w:sz w:val="28"/>
        </w:rPr>
        <w:t xml:space="preserve">
             орналастырылған міндеттемелерін қамтамасыз етуге </w:t>
      </w:r>
      <w:r>
        <w:br/>
      </w:r>
      <w:r>
        <w:rPr>
          <w:rFonts w:ascii="Times New Roman"/>
          <w:b w:val="false"/>
          <w:i w:val="false"/>
          <w:color w:val="000000"/>
          <w:sz w:val="28"/>
        </w:rPr>
        <w:t xml:space="preserve">
             берілген ақшаны (қардарлық, қарымжы) сақтау шоты, </w:t>
      </w:r>
      <w:r>
        <w:br/>
      </w:r>
      <w:r>
        <w:rPr>
          <w:rFonts w:ascii="Times New Roman"/>
          <w:b w:val="false"/>
          <w:i w:val="false"/>
          <w:color w:val="000000"/>
          <w:sz w:val="28"/>
        </w:rPr>
        <w:t xml:space="preserve">
             ВБТ-мен </w:t>
      </w:r>
      <w:r>
        <w:br/>
      </w:r>
      <w:r>
        <w:rPr>
          <w:rFonts w:ascii="Times New Roman"/>
          <w:b w:val="false"/>
          <w:i w:val="false"/>
          <w:color w:val="000000"/>
          <w:sz w:val="28"/>
        </w:rPr>
        <w:t xml:space="preserve">
1267 2 4 1   Банктің және ипотека компаниясының резидент емес </w:t>
      </w:r>
      <w:r>
        <w:br/>
      </w:r>
      <w:r>
        <w:rPr>
          <w:rFonts w:ascii="Times New Roman"/>
          <w:b w:val="false"/>
          <w:i w:val="false"/>
          <w:color w:val="000000"/>
          <w:sz w:val="28"/>
        </w:rPr>
        <w:t xml:space="preserve">
             банктерде орналастырылған міндеттемелерін қамтамасыз </w:t>
      </w:r>
      <w:r>
        <w:br/>
      </w:r>
      <w:r>
        <w:rPr>
          <w:rFonts w:ascii="Times New Roman"/>
          <w:b w:val="false"/>
          <w:i w:val="false"/>
          <w:color w:val="000000"/>
          <w:sz w:val="28"/>
        </w:rPr>
        <w:t xml:space="preserve">
             етуге берілген ақшаны (қардарлық, қарымжы) сақтау </w:t>
      </w:r>
      <w:r>
        <w:br/>
      </w:r>
      <w:r>
        <w:rPr>
          <w:rFonts w:ascii="Times New Roman"/>
          <w:b w:val="false"/>
          <w:i w:val="false"/>
          <w:color w:val="000000"/>
          <w:sz w:val="28"/>
        </w:rPr>
        <w:t xml:space="preserve">
             шоты, теңгемен </w:t>
      </w:r>
      <w:r>
        <w:br/>
      </w:r>
      <w:r>
        <w:rPr>
          <w:rFonts w:ascii="Times New Roman"/>
          <w:b w:val="false"/>
          <w:i w:val="false"/>
          <w:color w:val="000000"/>
          <w:sz w:val="28"/>
        </w:rPr>
        <w:t xml:space="preserve">
1267 2 4 2   Банктің және ипотека компаниясының резидент емес </w:t>
      </w:r>
      <w:r>
        <w:br/>
      </w:r>
      <w:r>
        <w:rPr>
          <w:rFonts w:ascii="Times New Roman"/>
          <w:b w:val="false"/>
          <w:i w:val="false"/>
          <w:color w:val="000000"/>
          <w:sz w:val="28"/>
        </w:rPr>
        <w:t xml:space="preserve">
             банктерде орналастырылған міндеттемелерін қамтамасыз </w:t>
      </w:r>
      <w:r>
        <w:br/>
      </w:r>
      <w:r>
        <w:rPr>
          <w:rFonts w:ascii="Times New Roman"/>
          <w:b w:val="false"/>
          <w:i w:val="false"/>
          <w:color w:val="000000"/>
          <w:sz w:val="28"/>
        </w:rPr>
        <w:t xml:space="preserve">
             етуге берілген ақшаны (қардарлық, қарымжы) сақтау </w:t>
      </w:r>
      <w:r>
        <w:br/>
      </w:r>
      <w:r>
        <w:rPr>
          <w:rFonts w:ascii="Times New Roman"/>
          <w:b w:val="false"/>
          <w:i w:val="false"/>
          <w:color w:val="000000"/>
          <w:sz w:val="28"/>
        </w:rPr>
        <w:t xml:space="preserve">
             шоты, ЕАВ-мен </w:t>
      </w:r>
      <w:r>
        <w:br/>
      </w:r>
      <w:r>
        <w:rPr>
          <w:rFonts w:ascii="Times New Roman"/>
          <w:b w:val="false"/>
          <w:i w:val="false"/>
          <w:color w:val="000000"/>
          <w:sz w:val="28"/>
        </w:rPr>
        <w:t xml:space="preserve">
1267 2 4 3   Банктің және ипотека компаниясының резидент емес </w:t>
      </w:r>
      <w:r>
        <w:br/>
      </w:r>
      <w:r>
        <w:rPr>
          <w:rFonts w:ascii="Times New Roman"/>
          <w:b w:val="false"/>
          <w:i w:val="false"/>
          <w:color w:val="000000"/>
          <w:sz w:val="28"/>
        </w:rPr>
        <w:t xml:space="preserve">
             банктерде орналастырылған міндеттемелерін қамтамасыз </w:t>
      </w:r>
      <w:r>
        <w:br/>
      </w:r>
      <w:r>
        <w:rPr>
          <w:rFonts w:ascii="Times New Roman"/>
          <w:b w:val="false"/>
          <w:i w:val="false"/>
          <w:color w:val="000000"/>
          <w:sz w:val="28"/>
        </w:rPr>
        <w:t xml:space="preserve">
             етуге берілген ақшаны (қардарлық, қарымжы) сақтау </w:t>
      </w:r>
      <w:r>
        <w:br/>
      </w:r>
      <w:r>
        <w:rPr>
          <w:rFonts w:ascii="Times New Roman"/>
          <w:b w:val="false"/>
          <w:i w:val="false"/>
          <w:color w:val="000000"/>
          <w:sz w:val="28"/>
        </w:rPr>
        <w:t xml:space="preserve">
             шоты, ВБТ-мен </w:t>
      </w:r>
    </w:p>
    <w:p>
      <w:pPr>
        <w:spacing w:after="0"/>
        <w:ind w:left="0"/>
        <w:jc w:val="both"/>
      </w:pPr>
      <w:r>
        <w:rPr>
          <w:rFonts w:ascii="Times New Roman"/>
          <w:b w:val="false"/>
          <w:i w:val="false"/>
          <w:color w:val="000000"/>
          <w:sz w:val="28"/>
        </w:rPr>
        <w:t xml:space="preserve">1300       Басқа банктерге берілген заемдар </w:t>
      </w:r>
      <w:r>
        <w:br/>
      </w:r>
      <w:r>
        <w:rPr>
          <w:rFonts w:ascii="Times New Roman"/>
          <w:b w:val="false"/>
          <w:i w:val="false"/>
          <w:color w:val="000000"/>
          <w:sz w:val="28"/>
        </w:rPr>
        <w:t xml:space="preserve">
1301 0 0 0  Басқа банктердің корреспонденттік шоттары бойынша </w:t>
      </w:r>
      <w:r>
        <w:br/>
      </w:r>
      <w:r>
        <w:rPr>
          <w:rFonts w:ascii="Times New Roman"/>
          <w:b w:val="false"/>
          <w:i w:val="false"/>
          <w:color w:val="000000"/>
          <w:sz w:val="28"/>
        </w:rPr>
        <w:t xml:space="preserve">
            овердрафт заемдары </w:t>
      </w:r>
      <w:r>
        <w:br/>
      </w:r>
      <w:r>
        <w:rPr>
          <w:rFonts w:ascii="Times New Roman"/>
          <w:b w:val="false"/>
          <w:i w:val="false"/>
          <w:color w:val="000000"/>
          <w:sz w:val="28"/>
        </w:rPr>
        <w:t xml:space="preserve">
1301 1 4 1   Резидент банктердің теңгедегі корреспонденттік шоттары </w:t>
      </w:r>
      <w:r>
        <w:br/>
      </w:r>
      <w:r>
        <w:rPr>
          <w:rFonts w:ascii="Times New Roman"/>
          <w:b w:val="false"/>
          <w:i w:val="false"/>
          <w:color w:val="000000"/>
          <w:sz w:val="28"/>
        </w:rPr>
        <w:t xml:space="preserve">
             бойынша овердрафт заемдары </w:t>
      </w:r>
      <w:r>
        <w:br/>
      </w:r>
      <w:r>
        <w:rPr>
          <w:rFonts w:ascii="Times New Roman"/>
          <w:b w:val="false"/>
          <w:i w:val="false"/>
          <w:color w:val="000000"/>
          <w:sz w:val="28"/>
        </w:rPr>
        <w:t xml:space="preserve">
1301 1 4 2   Резидент банктердің ЕАВ-дағы корреспонденттік шоттары </w:t>
      </w:r>
      <w:r>
        <w:br/>
      </w:r>
      <w:r>
        <w:rPr>
          <w:rFonts w:ascii="Times New Roman"/>
          <w:b w:val="false"/>
          <w:i w:val="false"/>
          <w:color w:val="000000"/>
          <w:sz w:val="28"/>
        </w:rPr>
        <w:t xml:space="preserve">
             бойынша овердрафт заемдары </w:t>
      </w:r>
      <w:r>
        <w:br/>
      </w:r>
      <w:r>
        <w:rPr>
          <w:rFonts w:ascii="Times New Roman"/>
          <w:b w:val="false"/>
          <w:i w:val="false"/>
          <w:color w:val="000000"/>
          <w:sz w:val="28"/>
        </w:rPr>
        <w:t xml:space="preserve">
1301 1 4 3   Резидент банктердің ВБТ-дегі корреспонденттік шоттары </w:t>
      </w:r>
      <w:r>
        <w:br/>
      </w:r>
      <w:r>
        <w:rPr>
          <w:rFonts w:ascii="Times New Roman"/>
          <w:b w:val="false"/>
          <w:i w:val="false"/>
          <w:color w:val="000000"/>
          <w:sz w:val="28"/>
        </w:rPr>
        <w:t xml:space="preserve">
             бойынша овердрафт заемдары </w:t>
      </w:r>
      <w:r>
        <w:br/>
      </w:r>
      <w:r>
        <w:rPr>
          <w:rFonts w:ascii="Times New Roman"/>
          <w:b w:val="false"/>
          <w:i w:val="false"/>
          <w:color w:val="000000"/>
          <w:sz w:val="28"/>
        </w:rPr>
        <w:t xml:space="preserve">
1301 2 3 1   Резидент емес шетелдік орталық банктердің теңгедегі </w:t>
      </w:r>
      <w:r>
        <w:br/>
      </w:r>
      <w:r>
        <w:rPr>
          <w:rFonts w:ascii="Times New Roman"/>
          <w:b w:val="false"/>
          <w:i w:val="false"/>
          <w:color w:val="000000"/>
          <w:sz w:val="28"/>
        </w:rPr>
        <w:t xml:space="preserve">
             корреспонденттік шоттары бойынша овердрафт заемдары </w:t>
      </w:r>
      <w:r>
        <w:br/>
      </w:r>
      <w:r>
        <w:rPr>
          <w:rFonts w:ascii="Times New Roman"/>
          <w:b w:val="false"/>
          <w:i w:val="false"/>
          <w:color w:val="000000"/>
          <w:sz w:val="28"/>
        </w:rPr>
        <w:t xml:space="preserve">
1301 2 3 2   Резидент емес шетелдік орталық банктердің ЕАВ-дағы </w:t>
      </w:r>
      <w:r>
        <w:br/>
      </w:r>
      <w:r>
        <w:rPr>
          <w:rFonts w:ascii="Times New Roman"/>
          <w:b w:val="false"/>
          <w:i w:val="false"/>
          <w:color w:val="000000"/>
          <w:sz w:val="28"/>
        </w:rPr>
        <w:t xml:space="preserve">
             корреспонденттік шоттары бойынша овердрафт заемдары </w:t>
      </w:r>
      <w:r>
        <w:br/>
      </w:r>
      <w:r>
        <w:rPr>
          <w:rFonts w:ascii="Times New Roman"/>
          <w:b w:val="false"/>
          <w:i w:val="false"/>
          <w:color w:val="000000"/>
          <w:sz w:val="28"/>
        </w:rPr>
        <w:t xml:space="preserve">
1301 2 3 3   Резидент емес шетелдік орталық банктердің ВБТ-дегі </w:t>
      </w:r>
      <w:r>
        <w:br/>
      </w:r>
      <w:r>
        <w:rPr>
          <w:rFonts w:ascii="Times New Roman"/>
          <w:b w:val="false"/>
          <w:i w:val="false"/>
          <w:color w:val="000000"/>
          <w:sz w:val="28"/>
        </w:rPr>
        <w:t xml:space="preserve">
             корреспонденттік шоттары бойынша овердрафт заемдары </w:t>
      </w:r>
      <w:r>
        <w:br/>
      </w:r>
      <w:r>
        <w:rPr>
          <w:rFonts w:ascii="Times New Roman"/>
          <w:b w:val="false"/>
          <w:i w:val="false"/>
          <w:color w:val="000000"/>
          <w:sz w:val="28"/>
        </w:rPr>
        <w:t xml:space="preserve">
1301 2 4 1   Резидент емес банктердің теңгедегі корреспондентті </w:t>
      </w:r>
      <w:r>
        <w:br/>
      </w:r>
      <w:r>
        <w:rPr>
          <w:rFonts w:ascii="Times New Roman"/>
          <w:b w:val="false"/>
          <w:i w:val="false"/>
          <w:color w:val="000000"/>
          <w:sz w:val="28"/>
        </w:rPr>
        <w:t xml:space="preserve">
             шоттары бойынша овердрафт заемдары </w:t>
      </w:r>
      <w:r>
        <w:br/>
      </w:r>
      <w:r>
        <w:rPr>
          <w:rFonts w:ascii="Times New Roman"/>
          <w:b w:val="false"/>
          <w:i w:val="false"/>
          <w:color w:val="000000"/>
          <w:sz w:val="28"/>
        </w:rPr>
        <w:t xml:space="preserve">
1301 2 4 2   Резидент емес банктердің ЕАВ-дағы корреспонденттік </w:t>
      </w:r>
      <w:r>
        <w:br/>
      </w:r>
      <w:r>
        <w:rPr>
          <w:rFonts w:ascii="Times New Roman"/>
          <w:b w:val="false"/>
          <w:i w:val="false"/>
          <w:color w:val="000000"/>
          <w:sz w:val="28"/>
        </w:rPr>
        <w:t xml:space="preserve">
             шоттары бойынша овердрафт заемдары </w:t>
      </w:r>
      <w:r>
        <w:br/>
      </w:r>
      <w:r>
        <w:rPr>
          <w:rFonts w:ascii="Times New Roman"/>
          <w:b w:val="false"/>
          <w:i w:val="false"/>
          <w:color w:val="000000"/>
          <w:sz w:val="28"/>
        </w:rPr>
        <w:t xml:space="preserve">
1301 2 4 3   Резидент емес банктердің ВБТ-дегі корреспонденттік </w:t>
      </w:r>
      <w:r>
        <w:br/>
      </w:r>
      <w:r>
        <w:rPr>
          <w:rFonts w:ascii="Times New Roman"/>
          <w:b w:val="false"/>
          <w:i w:val="false"/>
          <w:color w:val="000000"/>
          <w:sz w:val="28"/>
        </w:rPr>
        <w:t xml:space="preserve">
             шоттары бойынша овердрафт заемдары </w:t>
      </w:r>
      <w:r>
        <w:br/>
      </w:r>
      <w:r>
        <w:rPr>
          <w:rFonts w:ascii="Times New Roman"/>
          <w:b w:val="false"/>
          <w:i w:val="false"/>
          <w:color w:val="000000"/>
          <w:sz w:val="28"/>
        </w:rPr>
        <w:t xml:space="preserve">
1302 0 0 0  Басқа банктерге берілген қысқа мерзімді заемдар </w:t>
      </w:r>
      <w:r>
        <w:br/>
      </w:r>
      <w:r>
        <w:rPr>
          <w:rFonts w:ascii="Times New Roman"/>
          <w:b w:val="false"/>
          <w:i w:val="false"/>
          <w:color w:val="000000"/>
          <w:sz w:val="28"/>
        </w:rPr>
        <w:t xml:space="preserve">
1302 1 4 1   Резидент банктерге берілген теңгедегі қысқа мерзімді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1302 1 4 2   Резидент банктерге берілген ЕАВ-дағы қысқа мерзімді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1302 1 4 3   Резидент банктерге берілген ВБТ-дегі қысқа мерзімді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1302 2 4 1   Резидент емес банктерге берілген теңгедегі қысқа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1302 2 4 2   Резидент емес банктерге берілген ЕАВ-дағы қысқа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1302 2 4 3   Резидент емес банктерге берілген ВБТ-дегі қысқа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1303 0 0 0  Басқа банктерге берілген овернайт заемдары </w:t>
      </w:r>
      <w:r>
        <w:br/>
      </w:r>
      <w:r>
        <w:rPr>
          <w:rFonts w:ascii="Times New Roman"/>
          <w:b w:val="false"/>
          <w:i w:val="false"/>
          <w:color w:val="000000"/>
          <w:sz w:val="28"/>
        </w:rPr>
        <w:t xml:space="preserve">
1303 1 4 1   Резидент банктерге берілген овернайт заемдары, </w:t>
      </w:r>
      <w:r>
        <w:br/>
      </w:r>
      <w:r>
        <w:rPr>
          <w:rFonts w:ascii="Times New Roman"/>
          <w:b w:val="false"/>
          <w:i w:val="false"/>
          <w:color w:val="000000"/>
          <w:sz w:val="28"/>
        </w:rPr>
        <w:t xml:space="preserve">
             теңгемен </w:t>
      </w:r>
      <w:r>
        <w:br/>
      </w:r>
      <w:r>
        <w:rPr>
          <w:rFonts w:ascii="Times New Roman"/>
          <w:b w:val="false"/>
          <w:i w:val="false"/>
          <w:color w:val="000000"/>
          <w:sz w:val="28"/>
        </w:rPr>
        <w:t xml:space="preserve">
1303 1 4 2   Резидент банктерге берілген овернайт заемдары, ЕАВ-мен  </w:t>
      </w:r>
      <w:r>
        <w:br/>
      </w:r>
      <w:r>
        <w:rPr>
          <w:rFonts w:ascii="Times New Roman"/>
          <w:b w:val="false"/>
          <w:i w:val="false"/>
          <w:color w:val="000000"/>
          <w:sz w:val="28"/>
        </w:rPr>
        <w:t xml:space="preserve">
1303 1 4 3   Резидент банктерге берілген овернайт заемдары, ВБТ-мен </w:t>
      </w:r>
      <w:r>
        <w:br/>
      </w:r>
      <w:r>
        <w:rPr>
          <w:rFonts w:ascii="Times New Roman"/>
          <w:b w:val="false"/>
          <w:i w:val="false"/>
          <w:color w:val="000000"/>
          <w:sz w:val="28"/>
        </w:rPr>
        <w:t xml:space="preserve">
1303 2 4 1   Резидент емес банктерге берілген овернайт заемдары, </w:t>
      </w:r>
      <w:r>
        <w:br/>
      </w:r>
      <w:r>
        <w:rPr>
          <w:rFonts w:ascii="Times New Roman"/>
          <w:b w:val="false"/>
          <w:i w:val="false"/>
          <w:color w:val="000000"/>
          <w:sz w:val="28"/>
        </w:rPr>
        <w:t xml:space="preserve">
             теңгемен </w:t>
      </w:r>
      <w:r>
        <w:br/>
      </w:r>
      <w:r>
        <w:rPr>
          <w:rFonts w:ascii="Times New Roman"/>
          <w:b w:val="false"/>
          <w:i w:val="false"/>
          <w:color w:val="000000"/>
          <w:sz w:val="28"/>
        </w:rPr>
        <w:t xml:space="preserve">
1303 2 4 2   Резидент емес банктерге берілген овернайт заемдары, </w:t>
      </w:r>
      <w:r>
        <w:br/>
      </w:r>
      <w:r>
        <w:rPr>
          <w:rFonts w:ascii="Times New Roman"/>
          <w:b w:val="false"/>
          <w:i w:val="false"/>
          <w:color w:val="000000"/>
          <w:sz w:val="28"/>
        </w:rPr>
        <w:t xml:space="preserve">
             ЕАВ-мен </w:t>
      </w:r>
      <w:r>
        <w:br/>
      </w:r>
      <w:r>
        <w:rPr>
          <w:rFonts w:ascii="Times New Roman"/>
          <w:b w:val="false"/>
          <w:i w:val="false"/>
          <w:color w:val="000000"/>
          <w:sz w:val="28"/>
        </w:rPr>
        <w:t xml:space="preserve">
1303 2 4 3   Резидент емес банктерге берілген овернайт заемдары, </w:t>
      </w:r>
      <w:r>
        <w:br/>
      </w:r>
      <w:r>
        <w:rPr>
          <w:rFonts w:ascii="Times New Roman"/>
          <w:b w:val="false"/>
          <w:i w:val="false"/>
          <w:color w:val="000000"/>
          <w:sz w:val="28"/>
        </w:rPr>
        <w:t xml:space="preserve">
             ВБТ-мен </w:t>
      </w:r>
      <w:r>
        <w:br/>
      </w:r>
      <w:r>
        <w:rPr>
          <w:rFonts w:ascii="Times New Roman"/>
          <w:b w:val="false"/>
          <w:i w:val="false"/>
          <w:color w:val="000000"/>
          <w:sz w:val="28"/>
        </w:rPr>
        <w:t xml:space="preserve">
1304 0 0 0  Басқа банктерге берілген ұзақ мерзімді заемдар </w:t>
      </w:r>
      <w:r>
        <w:br/>
      </w:r>
      <w:r>
        <w:rPr>
          <w:rFonts w:ascii="Times New Roman"/>
          <w:b w:val="false"/>
          <w:i w:val="false"/>
          <w:color w:val="000000"/>
          <w:sz w:val="28"/>
        </w:rPr>
        <w:t xml:space="preserve">
1304 1 4 1   Резидент банктерге берілген теңгедегі ұзақ мерзімді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1304 1 4 2   Резидент банктерге берілген ЕАВ-дағы ұзақ мерзімді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1304 1 4 3   Резидент банктерге берілген ВБТ-дегі ұзақ мерзімді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1304 2 4 1   Резидент емес банктерге берілген теңгедегі ұзақ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1304 2 4 2   Резидент емес банктерге берілген ЕАВ-дағы ұзақ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1304 2 4 3   Резидент емес банктерге берілген ВБТ-дегі ұзақ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1305 0 0 0  Басқа банктерге қаржы лизингі </w:t>
      </w:r>
      <w:r>
        <w:br/>
      </w:r>
      <w:r>
        <w:rPr>
          <w:rFonts w:ascii="Times New Roman"/>
          <w:b w:val="false"/>
          <w:i w:val="false"/>
          <w:color w:val="000000"/>
          <w:sz w:val="28"/>
        </w:rPr>
        <w:t xml:space="preserve">
1305 1 4 1   Резидент банктерге берілген теңгемен қаржы лизингі  </w:t>
      </w:r>
      <w:r>
        <w:br/>
      </w:r>
      <w:r>
        <w:rPr>
          <w:rFonts w:ascii="Times New Roman"/>
          <w:b w:val="false"/>
          <w:i w:val="false"/>
          <w:color w:val="000000"/>
          <w:sz w:val="28"/>
        </w:rPr>
        <w:t xml:space="preserve">
1305 1 4 2   Резидент банктерге берілген ЕАВ-дағы қаржы лизингі </w:t>
      </w:r>
      <w:r>
        <w:br/>
      </w:r>
      <w:r>
        <w:rPr>
          <w:rFonts w:ascii="Times New Roman"/>
          <w:b w:val="false"/>
          <w:i w:val="false"/>
          <w:color w:val="000000"/>
          <w:sz w:val="28"/>
        </w:rPr>
        <w:t xml:space="preserve">
1305 1 4 3   Резидент банктерге берілген ВБТ-дегі қаржы лизингі </w:t>
      </w:r>
      <w:r>
        <w:br/>
      </w:r>
      <w:r>
        <w:rPr>
          <w:rFonts w:ascii="Times New Roman"/>
          <w:b w:val="false"/>
          <w:i w:val="false"/>
          <w:color w:val="000000"/>
          <w:sz w:val="28"/>
        </w:rPr>
        <w:t xml:space="preserve">
1305 2 4 1   Резидент емес банктерге берілген теңгемен қаржы </w:t>
      </w:r>
      <w:r>
        <w:br/>
      </w:r>
      <w:r>
        <w:rPr>
          <w:rFonts w:ascii="Times New Roman"/>
          <w:b w:val="false"/>
          <w:i w:val="false"/>
          <w:color w:val="000000"/>
          <w:sz w:val="28"/>
        </w:rPr>
        <w:t xml:space="preserve">
             лизингі </w:t>
      </w:r>
      <w:r>
        <w:br/>
      </w:r>
      <w:r>
        <w:rPr>
          <w:rFonts w:ascii="Times New Roman"/>
          <w:b w:val="false"/>
          <w:i w:val="false"/>
          <w:color w:val="000000"/>
          <w:sz w:val="28"/>
        </w:rPr>
        <w:t xml:space="preserve">
1305 2 4 2   Резидент емес банктерге берілген ЕАВ-дағы қаржы </w:t>
      </w:r>
      <w:r>
        <w:br/>
      </w:r>
      <w:r>
        <w:rPr>
          <w:rFonts w:ascii="Times New Roman"/>
          <w:b w:val="false"/>
          <w:i w:val="false"/>
          <w:color w:val="000000"/>
          <w:sz w:val="28"/>
        </w:rPr>
        <w:t xml:space="preserve">
             лизингі </w:t>
      </w:r>
      <w:r>
        <w:br/>
      </w:r>
      <w:r>
        <w:rPr>
          <w:rFonts w:ascii="Times New Roman"/>
          <w:b w:val="false"/>
          <w:i w:val="false"/>
          <w:color w:val="000000"/>
          <w:sz w:val="28"/>
        </w:rPr>
        <w:t xml:space="preserve">
1305 2 4 3   Резидент емес банктерге берілген ВБТ-дегі қаржы </w:t>
      </w:r>
      <w:r>
        <w:br/>
      </w:r>
      <w:r>
        <w:rPr>
          <w:rFonts w:ascii="Times New Roman"/>
          <w:b w:val="false"/>
          <w:i w:val="false"/>
          <w:color w:val="000000"/>
          <w:sz w:val="28"/>
        </w:rPr>
        <w:t xml:space="preserve">
             лизингі </w:t>
      </w:r>
      <w:r>
        <w:br/>
      </w:r>
      <w:r>
        <w:rPr>
          <w:rFonts w:ascii="Times New Roman"/>
          <w:b w:val="false"/>
          <w:i w:val="false"/>
          <w:color w:val="000000"/>
          <w:sz w:val="28"/>
        </w:rPr>
        <w:t xml:space="preserve">
1306 0 0 0  Басқа банктердің заемдары бойынша мерзімі өткен берешек </w:t>
      </w:r>
      <w:r>
        <w:br/>
      </w:r>
      <w:r>
        <w:rPr>
          <w:rFonts w:ascii="Times New Roman"/>
          <w:b w:val="false"/>
          <w:i w:val="false"/>
          <w:color w:val="000000"/>
          <w:sz w:val="28"/>
        </w:rPr>
        <w:t xml:space="preserve">
1306 1 4 1   Резидент банктердің теңгедегі заемдары бойынша мерзімі </w:t>
      </w:r>
      <w:r>
        <w:br/>
      </w:r>
      <w:r>
        <w:rPr>
          <w:rFonts w:ascii="Times New Roman"/>
          <w:b w:val="false"/>
          <w:i w:val="false"/>
          <w:color w:val="000000"/>
          <w:sz w:val="28"/>
        </w:rPr>
        <w:t xml:space="preserve">
             өткен берешек </w:t>
      </w:r>
      <w:r>
        <w:br/>
      </w:r>
      <w:r>
        <w:rPr>
          <w:rFonts w:ascii="Times New Roman"/>
          <w:b w:val="false"/>
          <w:i w:val="false"/>
          <w:color w:val="000000"/>
          <w:sz w:val="28"/>
        </w:rPr>
        <w:t xml:space="preserve">
1306 1 4 2   Резидент банктердің ЕАВ-мен заемдары бойынша мерзімі </w:t>
      </w:r>
      <w:r>
        <w:br/>
      </w:r>
      <w:r>
        <w:rPr>
          <w:rFonts w:ascii="Times New Roman"/>
          <w:b w:val="false"/>
          <w:i w:val="false"/>
          <w:color w:val="000000"/>
          <w:sz w:val="28"/>
        </w:rPr>
        <w:t xml:space="preserve">
             өткен берешек </w:t>
      </w:r>
      <w:r>
        <w:br/>
      </w:r>
      <w:r>
        <w:rPr>
          <w:rFonts w:ascii="Times New Roman"/>
          <w:b w:val="false"/>
          <w:i w:val="false"/>
          <w:color w:val="000000"/>
          <w:sz w:val="28"/>
        </w:rPr>
        <w:t xml:space="preserve">
1306 1 4 3   Резидент банктердің ВБТ-мен заемдары бойынша мерзімі </w:t>
      </w:r>
      <w:r>
        <w:br/>
      </w:r>
      <w:r>
        <w:rPr>
          <w:rFonts w:ascii="Times New Roman"/>
          <w:b w:val="false"/>
          <w:i w:val="false"/>
          <w:color w:val="000000"/>
          <w:sz w:val="28"/>
        </w:rPr>
        <w:t xml:space="preserve">
             өткен берешек </w:t>
      </w:r>
      <w:r>
        <w:br/>
      </w:r>
      <w:r>
        <w:rPr>
          <w:rFonts w:ascii="Times New Roman"/>
          <w:b w:val="false"/>
          <w:i w:val="false"/>
          <w:color w:val="000000"/>
          <w:sz w:val="28"/>
        </w:rPr>
        <w:t xml:space="preserve">
1306 2 3 1   Резидент емес шетелдік орталық банктердің теңгемен </w:t>
      </w:r>
      <w:r>
        <w:br/>
      </w:r>
      <w:r>
        <w:rPr>
          <w:rFonts w:ascii="Times New Roman"/>
          <w:b w:val="false"/>
          <w:i w:val="false"/>
          <w:color w:val="000000"/>
          <w:sz w:val="28"/>
        </w:rPr>
        <w:t xml:space="preserve">
             заемдары бойынша мерзімі өткен берешек </w:t>
      </w:r>
      <w:r>
        <w:br/>
      </w:r>
      <w:r>
        <w:rPr>
          <w:rFonts w:ascii="Times New Roman"/>
          <w:b w:val="false"/>
          <w:i w:val="false"/>
          <w:color w:val="000000"/>
          <w:sz w:val="28"/>
        </w:rPr>
        <w:t xml:space="preserve">
1306 2 3 2   Резидент емес шетелдік орталық банктердің ЕАВ-мен </w:t>
      </w:r>
      <w:r>
        <w:br/>
      </w:r>
      <w:r>
        <w:rPr>
          <w:rFonts w:ascii="Times New Roman"/>
          <w:b w:val="false"/>
          <w:i w:val="false"/>
          <w:color w:val="000000"/>
          <w:sz w:val="28"/>
        </w:rPr>
        <w:t xml:space="preserve">
             заемдары бойынша мерзімі өткен берешек </w:t>
      </w:r>
      <w:r>
        <w:br/>
      </w:r>
      <w:r>
        <w:rPr>
          <w:rFonts w:ascii="Times New Roman"/>
          <w:b w:val="false"/>
          <w:i w:val="false"/>
          <w:color w:val="000000"/>
          <w:sz w:val="28"/>
        </w:rPr>
        <w:t xml:space="preserve">
1306 2 3 3   Резидент емес шетелдік орталық банктердің ВБТ-мен </w:t>
      </w:r>
      <w:r>
        <w:br/>
      </w:r>
      <w:r>
        <w:rPr>
          <w:rFonts w:ascii="Times New Roman"/>
          <w:b w:val="false"/>
          <w:i w:val="false"/>
          <w:color w:val="000000"/>
          <w:sz w:val="28"/>
        </w:rPr>
        <w:t xml:space="preserve">
             заемдары бойынша мерзімі өткен берешек </w:t>
      </w:r>
      <w:r>
        <w:br/>
      </w:r>
      <w:r>
        <w:rPr>
          <w:rFonts w:ascii="Times New Roman"/>
          <w:b w:val="false"/>
          <w:i w:val="false"/>
          <w:color w:val="000000"/>
          <w:sz w:val="28"/>
        </w:rPr>
        <w:t xml:space="preserve">
1306 2 4 1   Резидент емес банктердің теңгемен заемдары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1306 2 4 2   Резидент емес банктердің ЕАВ-мен заемдары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1306 2 4 3   Резидент емес орталық банктердің ВБТ-мен заемдары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1309 0 0 0  Басқа банктердің қаржы лизингі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1309 1 4 1   Резидент банктерге теңгемен берілген қаржы лизингі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1309 1 4 2   Резидент банктерге ЕАВ-мен берілген қаржы лизингі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1309 1 4 3   Резидент банктерге ВБТ-мен берілген қаржы лизингі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1309 2 4 1   Резидент емес банктерге теңгемен берілген қаржы </w:t>
      </w:r>
      <w:r>
        <w:br/>
      </w:r>
      <w:r>
        <w:rPr>
          <w:rFonts w:ascii="Times New Roman"/>
          <w:b w:val="false"/>
          <w:i w:val="false"/>
          <w:color w:val="000000"/>
          <w:sz w:val="28"/>
        </w:rPr>
        <w:t xml:space="preserve">
             лизингі бойынша мерзімі өткен берешек </w:t>
      </w:r>
      <w:r>
        <w:br/>
      </w:r>
      <w:r>
        <w:rPr>
          <w:rFonts w:ascii="Times New Roman"/>
          <w:b w:val="false"/>
          <w:i w:val="false"/>
          <w:color w:val="000000"/>
          <w:sz w:val="28"/>
        </w:rPr>
        <w:t xml:space="preserve">
1309 2 4 2   Резидент емес банктерге ЕАВ-мен берілген қаржы лизингі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1309 2 4 3   Резидент емес банктерге ВБТ-мен берілген қаржы лизингі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1310 0 0 0   Басқа банктерге берілген заем құнын оң түзету шоты </w:t>
      </w:r>
      <w:r>
        <w:br/>
      </w:r>
      <w:r>
        <w:rPr>
          <w:rFonts w:ascii="Times New Roman"/>
          <w:b w:val="false"/>
          <w:i w:val="false"/>
          <w:color w:val="000000"/>
          <w:sz w:val="28"/>
        </w:rPr>
        <w:t xml:space="preserve">
1311 0 0 0   Басқа банктерге берілген заем құнын теріс түзету шоты </w:t>
      </w:r>
    </w:p>
    <w:p>
      <w:pPr>
        <w:spacing w:after="0"/>
        <w:ind w:left="0"/>
        <w:jc w:val="both"/>
      </w:pPr>
      <w:r>
        <w:rPr>
          <w:rFonts w:ascii="Times New Roman"/>
          <w:b w:val="false"/>
          <w:i w:val="false"/>
          <w:color w:val="000000"/>
          <w:sz w:val="28"/>
        </w:rPr>
        <w:t xml:space="preserve">1312 0 0 0 Басқа банктерге берілген заемдар бойынша дисконт </w:t>
      </w:r>
      <w:r>
        <w:br/>
      </w:r>
      <w:r>
        <w:rPr>
          <w:rFonts w:ascii="Times New Roman"/>
          <w:b w:val="false"/>
          <w:i w:val="false"/>
          <w:color w:val="000000"/>
          <w:sz w:val="28"/>
        </w:rPr>
        <w:t xml:space="preserve">
1313 0 0 0  Басқа банктерге берілген заемдар бойынша сыйлықақы </w:t>
      </w:r>
    </w:p>
    <w:p>
      <w:pPr>
        <w:spacing w:after="0"/>
        <w:ind w:left="0"/>
        <w:jc w:val="both"/>
      </w:pPr>
      <w:r>
        <w:rPr>
          <w:rFonts w:ascii="Times New Roman"/>
          <w:b w:val="false"/>
          <w:i w:val="false"/>
          <w:color w:val="000000"/>
          <w:sz w:val="28"/>
        </w:rPr>
        <w:t xml:space="preserve">1319 0 0 0  Басқа банктерге берілген заемдар және қаржы лизингі </w:t>
      </w:r>
      <w:r>
        <w:br/>
      </w:r>
      <w:r>
        <w:rPr>
          <w:rFonts w:ascii="Times New Roman"/>
          <w:b w:val="false"/>
          <w:i w:val="false"/>
          <w:color w:val="000000"/>
          <w:sz w:val="28"/>
        </w:rPr>
        <w:t xml:space="preserve">
            бойынша резервтер (провизиялар) </w:t>
      </w:r>
    </w:p>
    <w:p>
      <w:pPr>
        <w:spacing w:after="0"/>
        <w:ind w:left="0"/>
        <w:jc w:val="both"/>
      </w:pPr>
      <w:r>
        <w:rPr>
          <w:rFonts w:ascii="Times New Roman"/>
          <w:b w:val="false"/>
          <w:i w:val="false"/>
          <w:color w:val="000000"/>
          <w:sz w:val="28"/>
        </w:rPr>
        <w:t xml:space="preserve">1320       Банк операцияларының жекелеген түрлерін жүзеге асыратын </w:t>
      </w:r>
      <w:r>
        <w:br/>
      </w:r>
      <w:r>
        <w:rPr>
          <w:rFonts w:ascii="Times New Roman"/>
          <w:b w:val="false"/>
          <w:i w:val="false"/>
          <w:color w:val="000000"/>
          <w:sz w:val="28"/>
        </w:rPr>
        <w:t xml:space="preserve">
           ұйымдарға берілген заемдар және қаржы лизингі </w:t>
      </w:r>
      <w:r>
        <w:br/>
      </w:r>
      <w:r>
        <w:rPr>
          <w:rFonts w:ascii="Times New Roman"/>
          <w:b w:val="false"/>
          <w:i w:val="false"/>
          <w:color w:val="000000"/>
          <w:sz w:val="28"/>
        </w:rPr>
        <w:t xml:space="preserve">
1321 0 0 0  Банк операцияларының жекелеген түрлерін жүзеге асыратын </w:t>
      </w:r>
      <w:r>
        <w:br/>
      </w:r>
      <w:r>
        <w:rPr>
          <w:rFonts w:ascii="Times New Roman"/>
          <w:b w:val="false"/>
          <w:i w:val="false"/>
          <w:color w:val="000000"/>
          <w:sz w:val="28"/>
        </w:rPr>
        <w:t xml:space="preserve">
            ұйымдарға берілген овердрафт заемдары </w:t>
      </w:r>
      <w:r>
        <w:br/>
      </w:r>
      <w:r>
        <w:rPr>
          <w:rFonts w:ascii="Times New Roman"/>
          <w:b w:val="false"/>
          <w:i w:val="false"/>
          <w:color w:val="000000"/>
          <w:sz w:val="28"/>
        </w:rPr>
        <w:t xml:space="preserve">
1321 1 5 1   Банк операцияларының жекелеген түрлерін жүзеге </w:t>
      </w:r>
      <w:r>
        <w:br/>
      </w:r>
      <w:r>
        <w:rPr>
          <w:rFonts w:ascii="Times New Roman"/>
          <w:b w:val="false"/>
          <w:i w:val="false"/>
          <w:color w:val="000000"/>
          <w:sz w:val="28"/>
        </w:rPr>
        <w:t xml:space="preserve">
             асыратын резидент ұйымдарға теңгемен берілген </w:t>
      </w:r>
      <w:r>
        <w:br/>
      </w:r>
      <w:r>
        <w:rPr>
          <w:rFonts w:ascii="Times New Roman"/>
          <w:b w:val="false"/>
          <w:i w:val="false"/>
          <w:color w:val="000000"/>
          <w:sz w:val="28"/>
        </w:rPr>
        <w:t xml:space="preserve">
             овердрафт заемдары </w:t>
      </w:r>
      <w:r>
        <w:br/>
      </w:r>
      <w:r>
        <w:rPr>
          <w:rFonts w:ascii="Times New Roman"/>
          <w:b w:val="false"/>
          <w:i w:val="false"/>
          <w:color w:val="000000"/>
          <w:sz w:val="28"/>
        </w:rPr>
        <w:t xml:space="preserve">
1321 1 5 2   Банк операцияларының жекелеген түрлерін жүзеге </w:t>
      </w:r>
      <w:r>
        <w:br/>
      </w:r>
      <w:r>
        <w:rPr>
          <w:rFonts w:ascii="Times New Roman"/>
          <w:b w:val="false"/>
          <w:i w:val="false"/>
          <w:color w:val="000000"/>
          <w:sz w:val="28"/>
        </w:rPr>
        <w:t xml:space="preserve">
             асыратын резидент ұйымдарға ЕАВ-мен берілген овердрафт </w:t>
      </w:r>
      <w:r>
        <w:br/>
      </w:r>
      <w:r>
        <w:rPr>
          <w:rFonts w:ascii="Times New Roman"/>
          <w:b w:val="false"/>
          <w:i w:val="false"/>
          <w:color w:val="000000"/>
          <w:sz w:val="28"/>
        </w:rPr>
        <w:t xml:space="preserve">
             заемдары </w:t>
      </w:r>
      <w:r>
        <w:br/>
      </w:r>
      <w:r>
        <w:rPr>
          <w:rFonts w:ascii="Times New Roman"/>
          <w:b w:val="false"/>
          <w:i w:val="false"/>
          <w:color w:val="000000"/>
          <w:sz w:val="28"/>
        </w:rPr>
        <w:t xml:space="preserve">
1321 1 5 3   Банк операцияларының жекелеген түрлерін жүзеге </w:t>
      </w:r>
      <w:r>
        <w:br/>
      </w:r>
      <w:r>
        <w:rPr>
          <w:rFonts w:ascii="Times New Roman"/>
          <w:b w:val="false"/>
          <w:i w:val="false"/>
          <w:color w:val="000000"/>
          <w:sz w:val="28"/>
        </w:rPr>
        <w:t xml:space="preserve">
             асыратын резидент ұйымдарға ВБТ-мен берілген овердрафт </w:t>
      </w:r>
      <w:r>
        <w:br/>
      </w:r>
      <w:r>
        <w:rPr>
          <w:rFonts w:ascii="Times New Roman"/>
          <w:b w:val="false"/>
          <w:i w:val="false"/>
          <w:color w:val="000000"/>
          <w:sz w:val="28"/>
        </w:rPr>
        <w:t xml:space="preserve">
             заемдары </w:t>
      </w:r>
      <w:r>
        <w:br/>
      </w:r>
      <w:r>
        <w:rPr>
          <w:rFonts w:ascii="Times New Roman"/>
          <w:b w:val="false"/>
          <w:i w:val="false"/>
          <w:color w:val="000000"/>
          <w:sz w:val="28"/>
        </w:rPr>
        <w:t xml:space="preserve">
1321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теңгемен берілген </w:t>
      </w:r>
      <w:r>
        <w:br/>
      </w:r>
      <w:r>
        <w:rPr>
          <w:rFonts w:ascii="Times New Roman"/>
          <w:b w:val="false"/>
          <w:i w:val="false"/>
          <w:color w:val="000000"/>
          <w:sz w:val="28"/>
        </w:rPr>
        <w:t xml:space="preserve">
             овердрафт заемдары </w:t>
      </w:r>
      <w:r>
        <w:br/>
      </w:r>
      <w:r>
        <w:rPr>
          <w:rFonts w:ascii="Times New Roman"/>
          <w:b w:val="false"/>
          <w:i w:val="false"/>
          <w:color w:val="000000"/>
          <w:sz w:val="28"/>
        </w:rPr>
        <w:t xml:space="preserve">
1321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ЕАВ-мен берілген </w:t>
      </w:r>
      <w:r>
        <w:br/>
      </w:r>
      <w:r>
        <w:rPr>
          <w:rFonts w:ascii="Times New Roman"/>
          <w:b w:val="false"/>
          <w:i w:val="false"/>
          <w:color w:val="000000"/>
          <w:sz w:val="28"/>
        </w:rPr>
        <w:t xml:space="preserve">
             овердрафт заемдары </w:t>
      </w:r>
      <w:r>
        <w:br/>
      </w:r>
      <w:r>
        <w:rPr>
          <w:rFonts w:ascii="Times New Roman"/>
          <w:b w:val="false"/>
          <w:i w:val="false"/>
          <w:color w:val="000000"/>
          <w:sz w:val="28"/>
        </w:rPr>
        <w:t xml:space="preserve">
1321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ВБТ-мен берілген </w:t>
      </w:r>
      <w:r>
        <w:br/>
      </w:r>
      <w:r>
        <w:rPr>
          <w:rFonts w:ascii="Times New Roman"/>
          <w:b w:val="false"/>
          <w:i w:val="false"/>
          <w:color w:val="000000"/>
          <w:sz w:val="28"/>
        </w:rPr>
        <w:t xml:space="preserve">
             овердрафт заемдары </w:t>
      </w:r>
      <w:r>
        <w:br/>
      </w:r>
      <w:r>
        <w:rPr>
          <w:rFonts w:ascii="Times New Roman"/>
          <w:b w:val="false"/>
          <w:i w:val="false"/>
          <w:color w:val="000000"/>
          <w:sz w:val="28"/>
        </w:rPr>
        <w:t xml:space="preserve">
1322 0 0 0  Банк операцияларының жекелеген түрлерін жүзеге асыратын </w:t>
      </w:r>
      <w:r>
        <w:br/>
      </w:r>
      <w:r>
        <w:rPr>
          <w:rFonts w:ascii="Times New Roman"/>
          <w:b w:val="false"/>
          <w:i w:val="false"/>
          <w:color w:val="000000"/>
          <w:sz w:val="28"/>
        </w:rPr>
        <w:t xml:space="preserve">
            ұйымдарға берілген қысқа мерзімді заемдар </w:t>
      </w:r>
      <w:r>
        <w:br/>
      </w:r>
      <w:r>
        <w:rPr>
          <w:rFonts w:ascii="Times New Roman"/>
          <w:b w:val="false"/>
          <w:i w:val="false"/>
          <w:color w:val="000000"/>
          <w:sz w:val="28"/>
        </w:rPr>
        <w:t xml:space="preserve">
1322 1 5 1   Банк операцияларының жекелеген түрлерін жүзеге </w:t>
      </w:r>
      <w:r>
        <w:br/>
      </w:r>
      <w:r>
        <w:rPr>
          <w:rFonts w:ascii="Times New Roman"/>
          <w:b w:val="false"/>
          <w:i w:val="false"/>
          <w:color w:val="000000"/>
          <w:sz w:val="28"/>
        </w:rPr>
        <w:t xml:space="preserve">
             асыратын резидент ұйымдарға теңгемен берілген қысқа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1322 1 5 2   Банк операцияларының жекелеген түрлерін жүзеге </w:t>
      </w:r>
      <w:r>
        <w:br/>
      </w:r>
      <w:r>
        <w:rPr>
          <w:rFonts w:ascii="Times New Roman"/>
          <w:b w:val="false"/>
          <w:i w:val="false"/>
          <w:color w:val="000000"/>
          <w:sz w:val="28"/>
        </w:rPr>
        <w:t xml:space="preserve">
             асыратын резидент ұйымдарға ЕАВ-мен берілген қысқа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1322 1 5 3   Банк операцияларының жекелеген түрлерін жүзеге </w:t>
      </w:r>
      <w:r>
        <w:br/>
      </w:r>
      <w:r>
        <w:rPr>
          <w:rFonts w:ascii="Times New Roman"/>
          <w:b w:val="false"/>
          <w:i w:val="false"/>
          <w:color w:val="000000"/>
          <w:sz w:val="28"/>
        </w:rPr>
        <w:t xml:space="preserve">
             асыратын резидент ұйымдарға ВБТ-мен берілген қысқа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1322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теңгемен берілген </w:t>
      </w:r>
      <w:r>
        <w:br/>
      </w:r>
      <w:r>
        <w:rPr>
          <w:rFonts w:ascii="Times New Roman"/>
          <w:b w:val="false"/>
          <w:i w:val="false"/>
          <w:color w:val="000000"/>
          <w:sz w:val="28"/>
        </w:rPr>
        <w:t xml:space="preserve">
             қысқа мерзімді заемдар </w:t>
      </w:r>
      <w:r>
        <w:br/>
      </w:r>
      <w:r>
        <w:rPr>
          <w:rFonts w:ascii="Times New Roman"/>
          <w:b w:val="false"/>
          <w:i w:val="false"/>
          <w:color w:val="000000"/>
          <w:sz w:val="28"/>
        </w:rPr>
        <w:t xml:space="preserve">
1322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ЕАВ-мен берілген </w:t>
      </w:r>
      <w:r>
        <w:br/>
      </w:r>
      <w:r>
        <w:rPr>
          <w:rFonts w:ascii="Times New Roman"/>
          <w:b w:val="false"/>
          <w:i w:val="false"/>
          <w:color w:val="000000"/>
          <w:sz w:val="28"/>
        </w:rPr>
        <w:t xml:space="preserve">
             қысқа мерзімді заемдар </w:t>
      </w:r>
      <w:r>
        <w:br/>
      </w:r>
      <w:r>
        <w:rPr>
          <w:rFonts w:ascii="Times New Roman"/>
          <w:b w:val="false"/>
          <w:i w:val="false"/>
          <w:color w:val="000000"/>
          <w:sz w:val="28"/>
        </w:rPr>
        <w:t xml:space="preserve">
1322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ВБТ-мен берілген </w:t>
      </w:r>
      <w:r>
        <w:br/>
      </w:r>
      <w:r>
        <w:rPr>
          <w:rFonts w:ascii="Times New Roman"/>
          <w:b w:val="false"/>
          <w:i w:val="false"/>
          <w:color w:val="000000"/>
          <w:sz w:val="28"/>
        </w:rPr>
        <w:t xml:space="preserve">
             қысқа мерзімді заемдар </w:t>
      </w:r>
      <w:r>
        <w:br/>
      </w:r>
      <w:r>
        <w:rPr>
          <w:rFonts w:ascii="Times New Roman"/>
          <w:b w:val="false"/>
          <w:i w:val="false"/>
          <w:color w:val="000000"/>
          <w:sz w:val="28"/>
        </w:rPr>
        <w:t xml:space="preserve">
1323 0 0 0  Банк операцияларының жекелеген түрлерін жүзеге асыратын </w:t>
      </w:r>
      <w:r>
        <w:br/>
      </w:r>
      <w:r>
        <w:rPr>
          <w:rFonts w:ascii="Times New Roman"/>
          <w:b w:val="false"/>
          <w:i w:val="false"/>
          <w:color w:val="000000"/>
          <w:sz w:val="28"/>
        </w:rPr>
        <w:t xml:space="preserve">
             ұйымдарға берілген ұзақ мерзімді заемдар </w:t>
      </w:r>
      <w:r>
        <w:br/>
      </w:r>
      <w:r>
        <w:rPr>
          <w:rFonts w:ascii="Times New Roman"/>
          <w:b w:val="false"/>
          <w:i w:val="false"/>
          <w:color w:val="000000"/>
          <w:sz w:val="28"/>
        </w:rPr>
        <w:t xml:space="preserve">
1323 1 5 1   Банк операцияларының жекелеген түрлерін жүзеге </w:t>
      </w:r>
      <w:r>
        <w:br/>
      </w:r>
      <w:r>
        <w:rPr>
          <w:rFonts w:ascii="Times New Roman"/>
          <w:b w:val="false"/>
          <w:i w:val="false"/>
          <w:color w:val="000000"/>
          <w:sz w:val="28"/>
        </w:rPr>
        <w:t xml:space="preserve">
             асыратын резидент ұйымдарға теңгемен берілген ұзақ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1323 1 5 2   Банк операцияларының жекелеген түрлерін жүзеге </w:t>
      </w:r>
      <w:r>
        <w:br/>
      </w:r>
      <w:r>
        <w:rPr>
          <w:rFonts w:ascii="Times New Roman"/>
          <w:b w:val="false"/>
          <w:i w:val="false"/>
          <w:color w:val="000000"/>
          <w:sz w:val="28"/>
        </w:rPr>
        <w:t xml:space="preserve">
             асыратын резидент ұйымдарға ЕАВ-мен берілген ұзақ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1323 1 5 3   Банк операцияларының жекелеген түрлерін жүзеге </w:t>
      </w:r>
      <w:r>
        <w:br/>
      </w:r>
      <w:r>
        <w:rPr>
          <w:rFonts w:ascii="Times New Roman"/>
          <w:b w:val="false"/>
          <w:i w:val="false"/>
          <w:color w:val="000000"/>
          <w:sz w:val="28"/>
        </w:rPr>
        <w:t xml:space="preserve">
             асыратын резидент ұйымдарға ВБТ-мен берілген ұзақ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1323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теңгемен берілген </w:t>
      </w:r>
      <w:r>
        <w:br/>
      </w:r>
      <w:r>
        <w:rPr>
          <w:rFonts w:ascii="Times New Roman"/>
          <w:b w:val="false"/>
          <w:i w:val="false"/>
          <w:color w:val="000000"/>
          <w:sz w:val="28"/>
        </w:rPr>
        <w:t xml:space="preserve">
             ұзақ мерзімді заемдар </w:t>
      </w:r>
      <w:r>
        <w:br/>
      </w:r>
      <w:r>
        <w:rPr>
          <w:rFonts w:ascii="Times New Roman"/>
          <w:b w:val="false"/>
          <w:i w:val="false"/>
          <w:color w:val="000000"/>
          <w:sz w:val="28"/>
        </w:rPr>
        <w:t xml:space="preserve">
1323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ЕАВ-мен берілген ұзақ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1323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ВБТ-мен берілген ұзақ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1324 0 0 0  Банк операцияларының жекелеген түрлерін жүзеге асыратын </w:t>
      </w:r>
      <w:r>
        <w:br/>
      </w:r>
      <w:r>
        <w:rPr>
          <w:rFonts w:ascii="Times New Roman"/>
          <w:b w:val="false"/>
          <w:i w:val="false"/>
          <w:color w:val="000000"/>
          <w:sz w:val="28"/>
        </w:rPr>
        <w:t xml:space="preserve">
            ұйымдарға берілген заем құнын оң түзету шоты </w:t>
      </w:r>
    </w:p>
    <w:p>
      <w:pPr>
        <w:spacing w:after="0"/>
        <w:ind w:left="0"/>
        <w:jc w:val="both"/>
      </w:pPr>
      <w:r>
        <w:rPr>
          <w:rFonts w:ascii="Times New Roman"/>
          <w:b w:val="false"/>
          <w:i w:val="false"/>
          <w:color w:val="000000"/>
          <w:sz w:val="28"/>
        </w:rPr>
        <w:t xml:space="preserve">1325 0 0 0  Банк операцияларының жекелеген түрлерін жүзеге асыратын </w:t>
      </w:r>
      <w:r>
        <w:br/>
      </w:r>
      <w:r>
        <w:rPr>
          <w:rFonts w:ascii="Times New Roman"/>
          <w:b w:val="false"/>
          <w:i w:val="false"/>
          <w:color w:val="000000"/>
          <w:sz w:val="28"/>
        </w:rPr>
        <w:t xml:space="preserve">
            ұйымдарға берілген заем құнын теріс түзету шоты </w:t>
      </w:r>
    </w:p>
    <w:p>
      <w:pPr>
        <w:spacing w:after="0"/>
        <w:ind w:left="0"/>
        <w:jc w:val="both"/>
      </w:pPr>
      <w:r>
        <w:rPr>
          <w:rFonts w:ascii="Times New Roman"/>
          <w:b w:val="false"/>
          <w:i w:val="false"/>
          <w:color w:val="000000"/>
          <w:sz w:val="28"/>
        </w:rPr>
        <w:t xml:space="preserve">1326 0 0 0  Банк операцияларының жекелеген түрлерін жүзеге асыратын </w:t>
      </w:r>
      <w:r>
        <w:br/>
      </w:r>
      <w:r>
        <w:rPr>
          <w:rFonts w:ascii="Times New Roman"/>
          <w:b w:val="false"/>
          <w:i w:val="false"/>
          <w:color w:val="000000"/>
          <w:sz w:val="28"/>
        </w:rPr>
        <w:t xml:space="preserve">
            ұйымдарға қаржы лизингі </w:t>
      </w:r>
      <w:r>
        <w:br/>
      </w:r>
      <w:r>
        <w:rPr>
          <w:rFonts w:ascii="Times New Roman"/>
          <w:b w:val="false"/>
          <w:i w:val="false"/>
          <w:color w:val="000000"/>
          <w:sz w:val="28"/>
        </w:rPr>
        <w:t xml:space="preserve">
1326 1 5 1   Банк операцияларының жекелеген түрлерін жүзеге </w:t>
      </w:r>
      <w:r>
        <w:br/>
      </w:r>
      <w:r>
        <w:rPr>
          <w:rFonts w:ascii="Times New Roman"/>
          <w:b w:val="false"/>
          <w:i w:val="false"/>
          <w:color w:val="000000"/>
          <w:sz w:val="28"/>
        </w:rPr>
        <w:t xml:space="preserve">
             асыратын резидент ұйымдарға теңгемен қаржы лизингі </w:t>
      </w:r>
    </w:p>
    <w:p>
      <w:pPr>
        <w:spacing w:after="0"/>
        <w:ind w:left="0"/>
        <w:jc w:val="both"/>
      </w:pPr>
      <w:r>
        <w:rPr>
          <w:rFonts w:ascii="Times New Roman"/>
          <w:b w:val="false"/>
          <w:i w:val="false"/>
          <w:color w:val="000000"/>
          <w:sz w:val="28"/>
        </w:rPr>
        <w:t xml:space="preserve">1326 1 5 2   Банк операцияларының жекелеген түрлерін жүзеге </w:t>
      </w:r>
      <w:r>
        <w:br/>
      </w:r>
      <w:r>
        <w:rPr>
          <w:rFonts w:ascii="Times New Roman"/>
          <w:b w:val="false"/>
          <w:i w:val="false"/>
          <w:color w:val="000000"/>
          <w:sz w:val="28"/>
        </w:rPr>
        <w:t xml:space="preserve">
             асыратын резидент ұйымдарға ЕАВ-мен қаржы лизингі  </w:t>
      </w:r>
    </w:p>
    <w:p>
      <w:pPr>
        <w:spacing w:after="0"/>
        <w:ind w:left="0"/>
        <w:jc w:val="both"/>
      </w:pPr>
      <w:r>
        <w:rPr>
          <w:rFonts w:ascii="Times New Roman"/>
          <w:b w:val="false"/>
          <w:i w:val="false"/>
          <w:color w:val="000000"/>
          <w:sz w:val="28"/>
        </w:rPr>
        <w:t xml:space="preserve">1326 1 5 3   Банк операцияларының жекелеген түрлерін жүзеге </w:t>
      </w:r>
      <w:r>
        <w:br/>
      </w:r>
      <w:r>
        <w:rPr>
          <w:rFonts w:ascii="Times New Roman"/>
          <w:b w:val="false"/>
          <w:i w:val="false"/>
          <w:color w:val="000000"/>
          <w:sz w:val="28"/>
        </w:rPr>
        <w:t xml:space="preserve">
             асыратын резидент ұйымдарға ВБТ-мен қаржы лизингі  </w:t>
      </w:r>
    </w:p>
    <w:p>
      <w:pPr>
        <w:spacing w:after="0"/>
        <w:ind w:left="0"/>
        <w:jc w:val="both"/>
      </w:pPr>
      <w:r>
        <w:rPr>
          <w:rFonts w:ascii="Times New Roman"/>
          <w:b w:val="false"/>
          <w:i w:val="false"/>
          <w:color w:val="000000"/>
          <w:sz w:val="28"/>
        </w:rPr>
        <w:t xml:space="preserve">1326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теңгемен қаржы </w:t>
      </w:r>
      <w:r>
        <w:br/>
      </w:r>
      <w:r>
        <w:rPr>
          <w:rFonts w:ascii="Times New Roman"/>
          <w:b w:val="false"/>
          <w:i w:val="false"/>
          <w:color w:val="000000"/>
          <w:sz w:val="28"/>
        </w:rPr>
        <w:t xml:space="preserve">
             лизингі </w:t>
      </w:r>
      <w:r>
        <w:br/>
      </w:r>
      <w:r>
        <w:rPr>
          <w:rFonts w:ascii="Times New Roman"/>
          <w:b w:val="false"/>
          <w:i w:val="false"/>
          <w:color w:val="000000"/>
          <w:sz w:val="28"/>
        </w:rPr>
        <w:t xml:space="preserve">
1326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ЕАВ-мен қаржы лизингі </w:t>
      </w:r>
      <w:r>
        <w:br/>
      </w:r>
      <w:r>
        <w:rPr>
          <w:rFonts w:ascii="Times New Roman"/>
          <w:b w:val="false"/>
          <w:i w:val="false"/>
          <w:color w:val="000000"/>
          <w:sz w:val="28"/>
        </w:rPr>
        <w:t xml:space="preserve">
1326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ВБТ-мен қаржы лизингі </w:t>
      </w:r>
    </w:p>
    <w:p>
      <w:pPr>
        <w:spacing w:after="0"/>
        <w:ind w:left="0"/>
        <w:jc w:val="both"/>
      </w:pPr>
      <w:r>
        <w:rPr>
          <w:rFonts w:ascii="Times New Roman"/>
          <w:b w:val="false"/>
          <w:i w:val="false"/>
          <w:color w:val="000000"/>
          <w:sz w:val="28"/>
        </w:rPr>
        <w:t xml:space="preserve">1327 0 0 0  Банк операцияларының жекелеген түрлерін жүзеге асыратын </w:t>
      </w:r>
      <w:r>
        <w:br/>
      </w:r>
      <w:r>
        <w:rPr>
          <w:rFonts w:ascii="Times New Roman"/>
          <w:b w:val="false"/>
          <w:i w:val="false"/>
          <w:color w:val="000000"/>
          <w:sz w:val="28"/>
        </w:rPr>
        <w:t xml:space="preserve">
            ұйымдарға берілген заемдар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1327 1 5 1   Банк операцияларының жекелеген түрлерін жүзеге </w:t>
      </w:r>
      <w:r>
        <w:br/>
      </w:r>
      <w:r>
        <w:rPr>
          <w:rFonts w:ascii="Times New Roman"/>
          <w:b w:val="false"/>
          <w:i w:val="false"/>
          <w:color w:val="000000"/>
          <w:sz w:val="28"/>
        </w:rPr>
        <w:t xml:space="preserve">
             асыратын резидент ұйымдарға теңгемен заемдар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1327 1 5 2   Банк операцияларының жекелеген түрлерін жүзеге </w:t>
      </w:r>
      <w:r>
        <w:br/>
      </w:r>
      <w:r>
        <w:rPr>
          <w:rFonts w:ascii="Times New Roman"/>
          <w:b w:val="false"/>
          <w:i w:val="false"/>
          <w:color w:val="000000"/>
          <w:sz w:val="28"/>
        </w:rPr>
        <w:t xml:space="preserve">
             асыратын резидент ұйымдарға ЕАВ-мен заемдар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1327 1 5 3   Банк операцияларының жекелеген түрлерін жүзеге </w:t>
      </w:r>
      <w:r>
        <w:br/>
      </w:r>
      <w:r>
        <w:rPr>
          <w:rFonts w:ascii="Times New Roman"/>
          <w:b w:val="false"/>
          <w:i w:val="false"/>
          <w:color w:val="000000"/>
          <w:sz w:val="28"/>
        </w:rPr>
        <w:t xml:space="preserve">
             асыратын резидент ұйымдарға ВБТ-мен заемдар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1327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теңгемен заемдар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1327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ЕАВ-мен заемдар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1327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ВБТ-мен заемдар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1328 0 0 0  Банк операцияларының жекелеген түрлерін жүзеге асыратын </w:t>
      </w:r>
      <w:r>
        <w:br/>
      </w:r>
      <w:r>
        <w:rPr>
          <w:rFonts w:ascii="Times New Roman"/>
          <w:b w:val="false"/>
          <w:i w:val="false"/>
          <w:color w:val="000000"/>
          <w:sz w:val="28"/>
        </w:rPr>
        <w:t xml:space="preserve">
            ұйымдарға берілген қаржы лизингі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1328 1 5 1   Банк операцияларының жекелеген түрлерін жүзеге </w:t>
      </w:r>
      <w:r>
        <w:br/>
      </w:r>
      <w:r>
        <w:rPr>
          <w:rFonts w:ascii="Times New Roman"/>
          <w:b w:val="false"/>
          <w:i w:val="false"/>
          <w:color w:val="000000"/>
          <w:sz w:val="28"/>
        </w:rPr>
        <w:t xml:space="preserve">
             асыратын резидент ұйымдарға теңгемен қаржы лизингі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1328 1 5 2   Банк операцияларының жекелеген түрлерін жүзеге </w:t>
      </w:r>
      <w:r>
        <w:br/>
      </w:r>
      <w:r>
        <w:rPr>
          <w:rFonts w:ascii="Times New Roman"/>
          <w:b w:val="false"/>
          <w:i w:val="false"/>
          <w:color w:val="000000"/>
          <w:sz w:val="28"/>
        </w:rPr>
        <w:t xml:space="preserve">
             асыратын резидент ұйымдарға ЕАВ-мен қаржы лизингі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1328 1 5 3   Банк операцияларының жекелеген түрлерін жүзеге </w:t>
      </w:r>
      <w:r>
        <w:br/>
      </w:r>
      <w:r>
        <w:rPr>
          <w:rFonts w:ascii="Times New Roman"/>
          <w:b w:val="false"/>
          <w:i w:val="false"/>
          <w:color w:val="000000"/>
          <w:sz w:val="28"/>
        </w:rPr>
        <w:t xml:space="preserve">
             асыратын резидент ұйымдарға ВБТ-мен қаржы лизингі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1328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теңгемен қаржы </w:t>
      </w:r>
      <w:r>
        <w:br/>
      </w:r>
      <w:r>
        <w:rPr>
          <w:rFonts w:ascii="Times New Roman"/>
          <w:b w:val="false"/>
          <w:i w:val="false"/>
          <w:color w:val="000000"/>
          <w:sz w:val="28"/>
        </w:rPr>
        <w:t xml:space="preserve">
             лизингі бойынша мерзімі өткен берешек </w:t>
      </w:r>
      <w:r>
        <w:br/>
      </w:r>
      <w:r>
        <w:rPr>
          <w:rFonts w:ascii="Times New Roman"/>
          <w:b w:val="false"/>
          <w:i w:val="false"/>
          <w:color w:val="000000"/>
          <w:sz w:val="28"/>
        </w:rPr>
        <w:t xml:space="preserve">
1328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ЕАВ-мен қаржы лизингі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1328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ВБТ-мен қаржы лизингі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1329 0 0 0  Банк операцияларының жекелеген түрлерін жүзеге асыратын </w:t>
      </w:r>
      <w:r>
        <w:br/>
      </w:r>
      <w:r>
        <w:rPr>
          <w:rFonts w:ascii="Times New Roman"/>
          <w:b w:val="false"/>
          <w:i w:val="false"/>
          <w:color w:val="000000"/>
          <w:sz w:val="28"/>
        </w:rPr>
        <w:t xml:space="preserve">
            ұйымдарға берілген заемдар және қаржы лизингі бойынша </w:t>
      </w:r>
      <w:r>
        <w:br/>
      </w:r>
      <w:r>
        <w:rPr>
          <w:rFonts w:ascii="Times New Roman"/>
          <w:b w:val="false"/>
          <w:i w:val="false"/>
          <w:color w:val="000000"/>
          <w:sz w:val="28"/>
        </w:rPr>
        <w:t xml:space="preserve">
            резервтер (провизиялар) </w:t>
      </w:r>
    </w:p>
    <w:p>
      <w:pPr>
        <w:spacing w:after="0"/>
        <w:ind w:left="0"/>
        <w:jc w:val="both"/>
      </w:pPr>
      <w:r>
        <w:rPr>
          <w:rFonts w:ascii="Times New Roman"/>
          <w:b w:val="false"/>
          <w:i w:val="false"/>
          <w:color w:val="000000"/>
          <w:sz w:val="28"/>
        </w:rPr>
        <w:t xml:space="preserve">1330 0 0 0  Банк операцияларының жекелеген түрлерін жүзеге асыратын </w:t>
      </w:r>
      <w:r>
        <w:br/>
      </w:r>
      <w:r>
        <w:rPr>
          <w:rFonts w:ascii="Times New Roman"/>
          <w:b w:val="false"/>
          <w:i w:val="false"/>
          <w:color w:val="000000"/>
          <w:sz w:val="28"/>
        </w:rPr>
        <w:t xml:space="preserve">
            ұйымдарға берілген заемдар бойынша дисконт </w:t>
      </w:r>
      <w:r>
        <w:br/>
      </w:r>
      <w:r>
        <w:rPr>
          <w:rFonts w:ascii="Times New Roman"/>
          <w:b w:val="false"/>
          <w:i w:val="false"/>
          <w:color w:val="000000"/>
          <w:sz w:val="28"/>
        </w:rPr>
        <w:t xml:space="preserve">
1331 0 0 0  Банк операцияларының жекелеген түрлерін жүзеге асыратын </w:t>
      </w:r>
      <w:r>
        <w:br/>
      </w:r>
      <w:r>
        <w:rPr>
          <w:rFonts w:ascii="Times New Roman"/>
          <w:b w:val="false"/>
          <w:i w:val="false"/>
          <w:color w:val="000000"/>
          <w:sz w:val="28"/>
        </w:rPr>
        <w:t xml:space="preserve">
            ұйымдарға берілген заемдар бойынша сыйлықақы </w:t>
      </w:r>
    </w:p>
    <w:p>
      <w:pPr>
        <w:spacing w:after="0"/>
        <w:ind w:left="0"/>
        <w:jc w:val="both"/>
      </w:pPr>
      <w:r>
        <w:rPr>
          <w:rFonts w:ascii="Times New Roman"/>
          <w:b w:val="false"/>
          <w:i w:val="false"/>
          <w:color w:val="000000"/>
          <w:sz w:val="28"/>
        </w:rPr>
        <w:t xml:space="preserve">1350       Филиалдармен есеп айырысулар </w:t>
      </w:r>
      <w:r>
        <w:br/>
      </w:r>
      <w:r>
        <w:rPr>
          <w:rFonts w:ascii="Times New Roman"/>
          <w:b w:val="false"/>
          <w:i w:val="false"/>
          <w:color w:val="000000"/>
          <w:sz w:val="28"/>
        </w:rPr>
        <w:t xml:space="preserve">
1351 0 0 0  Бас офиспен есеп айырысу </w:t>
      </w:r>
      <w:r>
        <w:br/>
      </w:r>
      <w:r>
        <w:rPr>
          <w:rFonts w:ascii="Times New Roman"/>
          <w:b w:val="false"/>
          <w:i w:val="false"/>
          <w:color w:val="000000"/>
          <w:sz w:val="28"/>
        </w:rPr>
        <w:t xml:space="preserve">
1351 1 4 1   Бас офиспен теңгемен есеп айырысу </w:t>
      </w:r>
      <w:r>
        <w:br/>
      </w:r>
      <w:r>
        <w:rPr>
          <w:rFonts w:ascii="Times New Roman"/>
          <w:b w:val="false"/>
          <w:i w:val="false"/>
          <w:color w:val="000000"/>
          <w:sz w:val="28"/>
        </w:rPr>
        <w:t xml:space="preserve">
1351 1 4 2   Бас офиспен ЕАВ-мен есеп айырысу </w:t>
      </w:r>
      <w:r>
        <w:br/>
      </w:r>
      <w:r>
        <w:rPr>
          <w:rFonts w:ascii="Times New Roman"/>
          <w:b w:val="false"/>
          <w:i w:val="false"/>
          <w:color w:val="000000"/>
          <w:sz w:val="28"/>
        </w:rPr>
        <w:t xml:space="preserve">
1351 1 4 3   Бас офиспен ВБТ-мен есеп айырысу </w:t>
      </w:r>
      <w:r>
        <w:br/>
      </w:r>
      <w:r>
        <w:rPr>
          <w:rFonts w:ascii="Times New Roman"/>
          <w:b w:val="false"/>
          <w:i w:val="false"/>
          <w:color w:val="000000"/>
          <w:sz w:val="28"/>
        </w:rPr>
        <w:t xml:space="preserve">
1352 0 0 0  Жергілікті филиалдармен есеп айырысу </w:t>
      </w:r>
      <w:r>
        <w:br/>
      </w:r>
      <w:r>
        <w:rPr>
          <w:rFonts w:ascii="Times New Roman"/>
          <w:b w:val="false"/>
          <w:i w:val="false"/>
          <w:color w:val="000000"/>
          <w:sz w:val="28"/>
        </w:rPr>
        <w:t xml:space="preserve">
1352 1 4 1   Жергілікті филиалдармен теңгемен есеп айырысу </w:t>
      </w:r>
      <w:r>
        <w:br/>
      </w:r>
      <w:r>
        <w:rPr>
          <w:rFonts w:ascii="Times New Roman"/>
          <w:b w:val="false"/>
          <w:i w:val="false"/>
          <w:color w:val="000000"/>
          <w:sz w:val="28"/>
        </w:rPr>
        <w:t xml:space="preserve">
1352 1 4 2   Жергілікті филиалдармен ЕАВ-мен есеп айырысу </w:t>
      </w:r>
      <w:r>
        <w:br/>
      </w:r>
      <w:r>
        <w:rPr>
          <w:rFonts w:ascii="Times New Roman"/>
          <w:b w:val="false"/>
          <w:i w:val="false"/>
          <w:color w:val="000000"/>
          <w:sz w:val="28"/>
        </w:rPr>
        <w:t xml:space="preserve">
1352 1 4 3   Жергілікті филиалдармен ВБТ-мен есеп айырысу </w:t>
      </w:r>
      <w:r>
        <w:br/>
      </w:r>
      <w:r>
        <w:rPr>
          <w:rFonts w:ascii="Times New Roman"/>
          <w:b w:val="false"/>
          <w:i w:val="false"/>
          <w:color w:val="000000"/>
          <w:sz w:val="28"/>
        </w:rPr>
        <w:t xml:space="preserve">
1353 0 0 0  Шетелдік филиалдармен есеп айырысу </w:t>
      </w:r>
      <w:r>
        <w:br/>
      </w:r>
      <w:r>
        <w:rPr>
          <w:rFonts w:ascii="Times New Roman"/>
          <w:b w:val="false"/>
          <w:i w:val="false"/>
          <w:color w:val="000000"/>
          <w:sz w:val="28"/>
        </w:rPr>
        <w:t xml:space="preserve">
1353 2 4 1   Шетелдік филиалдармен теңгемен есеп айырысу </w:t>
      </w:r>
      <w:r>
        <w:br/>
      </w:r>
      <w:r>
        <w:rPr>
          <w:rFonts w:ascii="Times New Roman"/>
          <w:b w:val="false"/>
          <w:i w:val="false"/>
          <w:color w:val="000000"/>
          <w:sz w:val="28"/>
        </w:rPr>
        <w:t xml:space="preserve">
1353 2 4 2   Шетелдік филиалдармен ЕАВ-мен есеп айырысу </w:t>
      </w:r>
      <w:r>
        <w:br/>
      </w:r>
      <w:r>
        <w:rPr>
          <w:rFonts w:ascii="Times New Roman"/>
          <w:b w:val="false"/>
          <w:i w:val="false"/>
          <w:color w:val="000000"/>
          <w:sz w:val="28"/>
        </w:rPr>
        <w:t xml:space="preserve">
1353 2 4 3   Шетелдік филиалдармен ВБТ-мен есеп айырысу </w:t>
      </w:r>
    </w:p>
    <w:p>
      <w:pPr>
        <w:spacing w:after="0"/>
        <w:ind w:left="0"/>
        <w:jc w:val="both"/>
      </w:pPr>
      <w:r>
        <w:rPr>
          <w:rFonts w:ascii="Times New Roman"/>
          <w:b w:val="false"/>
          <w:i w:val="false"/>
          <w:color w:val="000000"/>
          <w:sz w:val="28"/>
        </w:rPr>
        <w:t xml:space="preserve">1400       Клиенттерге талаптар </w:t>
      </w:r>
      <w:r>
        <w:br/>
      </w:r>
      <w:r>
        <w:rPr>
          <w:rFonts w:ascii="Times New Roman"/>
          <w:b w:val="false"/>
          <w:i w:val="false"/>
          <w:color w:val="000000"/>
          <w:sz w:val="28"/>
        </w:rPr>
        <w:t xml:space="preserve">
1401 0 0 0  Клиенттерге берілген офердрафт заемдары </w:t>
      </w:r>
      <w:r>
        <w:br/>
      </w:r>
      <w:r>
        <w:rPr>
          <w:rFonts w:ascii="Times New Roman"/>
          <w:b w:val="false"/>
          <w:i w:val="false"/>
          <w:color w:val="000000"/>
          <w:sz w:val="28"/>
        </w:rPr>
        <w:t xml:space="preserve">
1401 1 1 1   Қазақстан Республикасының Үкіметіне теңгемен берілген </w:t>
      </w:r>
      <w:r>
        <w:br/>
      </w:r>
      <w:r>
        <w:rPr>
          <w:rFonts w:ascii="Times New Roman"/>
          <w:b w:val="false"/>
          <w:i w:val="false"/>
          <w:color w:val="000000"/>
          <w:sz w:val="28"/>
        </w:rPr>
        <w:t xml:space="preserve">
             овердрафт заемдары </w:t>
      </w:r>
      <w:r>
        <w:br/>
      </w:r>
      <w:r>
        <w:rPr>
          <w:rFonts w:ascii="Times New Roman"/>
          <w:b w:val="false"/>
          <w:i w:val="false"/>
          <w:color w:val="000000"/>
          <w:sz w:val="28"/>
        </w:rPr>
        <w:t xml:space="preserve">
1401 1 1 2   Қазақстан Республикасының Үкіметіне ЕАВ-мен берілген </w:t>
      </w:r>
      <w:r>
        <w:br/>
      </w:r>
      <w:r>
        <w:rPr>
          <w:rFonts w:ascii="Times New Roman"/>
          <w:b w:val="false"/>
          <w:i w:val="false"/>
          <w:color w:val="000000"/>
          <w:sz w:val="28"/>
        </w:rPr>
        <w:t xml:space="preserve">
             овердрафт заемдары </w:t>
      </w:r>
      <w:r>
        <w:br/>
      </w:r>
      <w:r>
        <w:rPr>
          <w:rFonts w:ascii="Times New Roman"/>
          <w:b w:val="false"/>
          <w:i w:val="false"/>
          <w:color w:val="000000"/>
          <w:sz w:val="28"/>
        </w:rPr>
        <w:t xml:space="preserve">
1401 1 1 3   Қазақстан Республикасының Үкіметіне ВБТ-мен берілген </w:t>
      </w:r>
      <w:r>
        <w:br/>
      </w:r>
      <w:r>
        <w:rPr>
          <w:rFonts w:ascii="Times New Roman"/>
          <w:b w:val="false"/>
          <w:i w:val="false"/>
          <w:color w:val="000000"/>
          <w:sz w:val="28"/>
        </w:rPr>
        <w:t xml:space="preserve">
             овердрафт заемдары </w:t>
      </w:r>
      <w:r>
        <w:br/>
      </w:r>
      <w:r>
        <w:rPr>
          <w:rFonts w:ascii="Times New Roman"/>
          <w:b w:val="false"/>
          <w:i w:val="false"/>
          <w:color w:val="000000"/>
          <w:sz w:val="28"/>
        </w:rPr>
        <w:t xml:space="preserve">
1401 1 2 1   Қазақстан Республикасының жергілікті өкімет </w:t>
      </w:r>
      <w:r>
        <w:br/>
      </w:r>
      <w:r>
        <w:rPr>
          <w:rFonts w:ascii="Times New Roman"/>
          <w:b w:val="false"/>
          <w:i w:val="false"/>
          <w:color w:val="000000"/>
          <w:sz w:val="28"/>
        </w:rPr>
        <w:t xml:space="preserve">
             органдарына теңгемен берілген овердрафт заемдары </w:t>
      </w:r>
      <w:r>
        <w:br/>
      </w:r>
      <w:r>
        <w:rPr>
          <w:rFonts w:ascii="Times New Roman"/>
          <w:b w:val="false"/>
          <w:i w:val="false"/>
          <w:color w:val="000000"/>
          <w:sz w:val="28"/>
        </w:rPr>
        <w:t xml:space="preserve">
1401 1 2 2   Қазақстан Республикасының жергілікті өкімет </w:t>
      </w:r>
      <w:r>
        <w:br/>
      </w:r>
      <w:r>
        <w:rPr>
          <w:rFonts w:ascii="Times New Roman"/>
          <w:b w:val="false"/>
          <w:i w:val="false"/>
          <w:color w:val="000000"/>
          <w:sz w:val="28"/>
        </w:rPr>
        <w:t xml:space="preserve">
             органдарына ЕАВ-мен берілген овердрафт заемдары </w:t>
      </w:r>
      <w:r>
        <w:br/>
      </w:r>
      <w:r>
        <w:rPr>
          <w:rFonts w:ascii="Times New Roman"/>
          <w:b w:val="false"/>
          <w:i w:val="false"/>
          <w:color w:val="000000"/>
          <w:sz w:val="28"/>
        </w:rPr>
        <w:t xml:space="preserve">
1401 1 2 3   Қазақстан Республикасының жергілікті өкімет </w:t>
      </w:r>
      <w:r>
        <w:br/>
      </w:r>
      <w:r>
        <w:rPr>
          <w:rFonts w:ascii="Times New Roman"/>
          <w:b w:val="false"/>
          <w:i w:val="false"/>
          <w:color w:val="000000"/>
          <w:sz w:val="28"/>
        </w:rPr>
        <w:t xml:space="preserve">
             органдарына ВБТ-мен берілген овердрафт заемдары </w:t>
      </w:r>
      <w:r>
        <w:br/>
      </w:r>
      <w:r>
        <w:rPr>
          <w:rFonts w:ascii="Times New Roman"/>
          <w:b w:val="false"/>
          <w:i w:val="false"/>
          <w:color w:val="000000"/>
          <w:sz w:val="28"/>
        </w:rPr>
        <w:t xml:space="preserve">
1401 1 6 1   Мемлекеттік қаржылық емес резидент ұйымдарға теңгемен </w:t>
      </w:r>
      <w:r>
        <w:br/>
      </w:r>
      <w:r>
        <w:rPr>
          <w:rFonts w:ascii="Times New Roman"/>
          <w:b w:val="false"/>
          <w:i w:val="false"/>
          <w:color w:val="000000"/>
          <w:sz w:val="28"/>
        </w:rPr>
        <w:t xml:space="preserve">
             берілген овердрафт заемдары </w:t>
      </w:r>
      <w:r>
        <w:br/>
      </w:r>
      <w:r>
        <w:rPr>
          <w:rFonts w:ascii="Times New Roman"/>
          <w:b w:val="false"/>
          <w:i w:val="false"/>
          <w:color w:val="000000"/>
          <w:sz w:val="28"/>
        </w:rPr>
        <w:t xml:space="preserve">
1401 1 6 2   Мемлекеттік қаржылық емес резидент ұйымдарға ЕАВ-мен </w:t>
      </w:r>
      <w:r>
        <w:br/>
      </w:r>
      <w:r>
        <w:rPr>
          <w:rFonts w:ascii="Times New Roman"/>
          <w:b w:val="false"/>
          <w:i w:val="false"/>
          <w:color w:val="000000"/>
          <w:sz w:val="28"/>
        </w:rPr>
        <w:t xml:space="preserve">
             берілген овердрафт заемдары </w:t>
      </w:r>
      <w:r>
        <w:br/>
      </w:r>
      <w:r>
        <w:rPr>
          <w:rFonts w:ascii="Times New Roman"/>
          <w:b w:val="false"/>
          <w:i w:val="false"/>
          <w:color w:val="000000"/>
          <w:sz w:val="28"/>
        </w:rPr>
        <w:t xml:space="preserve">
1401 1 6 3   Мемлекеттік қаржылық емес резидент ұйымдарға ВБТ-мен </w:t>
      </w:r>
      <w:r>
        <w:br/>
      </w:r>
      <w:r>
        <w:rPr>
          <w:rFonts w:ascii="Times New Roman"/>
          <w:b w:val="false"/>
          <w:i w:val="false"/>
          <w:color w:val="000000"/>
          <w:sz w:val="28"/>
        </w:rPr>
        <w:t xml:space="preserve">
             берілген овердрафт заемдары </w:t>
      </w:r>
      <w:r>
        <w:br/>
      </w:r>
      <w:r>
        <w:rPr>
          <w:rFonts w:ascii="Times New Roman"/>
          <w:b w:val="false"/>
          <w:i w:val="false"/>
          <w:color w:val="000000"/>
          <w:sz w:val="28"/>
        </w:rPr>
        <w:t xml:space="preserve">
1401 1 7 1   Мемлекеттік емес қаржылық емес резидент ұйымдарға </w:t>
      </w:r>
      <w:r>
        <w:br/>
      </w:r>
      <w:r>
        <w:rPr>
          <w:rFonts w:ascii="Times New Roman"/>
          <w:b w:val="false"/>
          <w:i w:val="false"/>
          <w:color w:val="000000"/>
          <w:sz w:val="28"/>
        </w:rPr>
        <w:t xml:space="preserve">
             теңгемен берілген овердрафт заемдары </w:t>
      </w:r>
      <w:r>
        <w:br/>
      </w:r>
      <w:r>
        <w:rPr>
          <w:rFonts w:ascii="Times New Roman"/>
          <w:b w:val="false"/>
          <w:i w:val="false"/>
          <w:color w:val="000000"/>
          <w:sz w:val="28"/>
        </w:rPr>
        <w:t xml:space="preserve">
1401 1 7 2   Мемлекеттік емес қаржылық емес резидент ұйымдарға </w:t>
      </w:r>
      <w:r>
        <w:br/>
      </w:r>
      <w:r>
        <w:rPr>
          <w:rFonts w:ascii="Times New Roman"/>
          <w:b w:val="false"/>
          <w:i w:val="false"/>
          <w:color w:val="000000"/>
          <w:sz w:val="28"/>
        </w:rPr>
        <w:t xml:space="preserve">
             ЕАВ-мен берілген овердрафт заемдары </w:t>
      </w:r>
      <w:r>
        <w:br/>
      </w:r>
      <w:r>
        <w:rPr>
          <w:rFonts w:ascii="Times New Roman"/>
          <w:b w:val="false"/>
          <w:i w:val="false"/>
          <w:color w:val="000000"/>
          <w:sz w:val="28"/>
        </w:rPr>
        <w:t xml:space="preserve">
1401 1 7 3   Мемлекеттік емес қаржылық емес резидент ұйымдарға </w:t>
      </w:r>
      <w:r>
        <w:br/>
      </w:r>
      <w:r>
        <w:rPr>
          <w:rFonts w:ascii="Times New Roman"/>
          <w:b w:val="false"/>
          <w:i w:val="false"/>
          <w:color w:val="000000"/>
          <w:sz w:val="28"/>
        </w:rPr>
        <w:t xml:space="preserve">
             ВБТ-мен берілген овердрафт заемдары </w:t>
      </w:r>
      <w:r>
        <w:br/>
      </w:r>
      <w:r>
        <w:rPr>
          <w:rFonts w:ascii="Times New Roman"/>
          <w:b w:val="false"/>
          <w:i w:val="false"/>
          <w:color w:val="000000"/>
          <w:sz w:val="28"/>
        </w:rPr>
        <w:t xml:space="preserve">
1401 1 8 1   Үй шаруашылығына қызмет көрсететін коммерциялық емес </w:t>
      </w:r>
      <w:r>
        <w:br/>
      </w:r>
      <w:r>
        <w:rPr>
          <w:rFonts w:ascii="Times New Roman"/>
          <w:b w:val="false"/>
          <w:i w:val="false"/>
          <w:color w:val="000000"/>
          <w:sz w:val="28"/>
        </w:rPr>
        <w:t xml:space="preserve">
             резидент ұйымдарға теңгемен берілген овердрафт </w:t>
      </w:r>
      <w:r>
        <w:br/>
      </w:r>
      <w:r>
        <w:rPr>
          <w:rFonts w:ascii="Times New Roman"/>
          <w:b w:val="false"/>
          <w:i w:val="false"/>
          <w:color w:val="000000"/>
          <w:sz w:val="28"/>
        </w:rPr>
        <w:t xml:space="preserve">
             заемдары </w:t>
      </w:r>
      <w:r>
        <w:br/>
      </w:r>
      <w:r>
        <w:rPr>
          <w:rFonts w:ascii="Times New Roman"/>
          <w:b w:val="false"/>
          <w:i w:val="false"/>
          <w:color w:val="000000"/>
          <w:sz w:val="28"/>
        </w:rPr>
        <w:t xml:space="preserve">
1401 1 8 2   Үй шаруашылығына қызмет көрсететін коммерциялық емес </w:t>
      </w:r>
      <w:r>
        <w:br/>
      </w:r>
      <w:r>
        <w:rPr>
          <w:rFonts w:ascii="Times New Roman"/>
          <w:b w:val="false"/>
          <w:i w:val="false"/>
          <w:color w:val="000000"/>
          <w:sz w:val="28"/>
        </w:rPr>
        <w:t xml:space="preserve">
             резидент ұйымдарға ЕАВ-мен берілген овердрафт заемдары </w:t>
      </w:r>
      <w:r>
        <w:br/>
      </w:r>
      <w:r>
        <w:rPr>
          <w:rFonts w:ascii="Times New Roman"/>
          <w:b w:val="false"/>
          <w:i w:val="false"/>
          <w:color w:val="000000"/>
          <w:sz w:val="28"/>
        </w:rPr>
        <w:t xml:space="preserve">
1401 1 8 3   Үй шаруашылығына қызмет көрсететін коммерциялық емес </w:t>
      </w:r>
      <w:r>
        <w:br/>
      </w:r>
      <w:r>
        <w:rPr>
          <w:rFonts w:ascii="Times New Roman"/>
          <w:b w:val="false"/>
          <w:i w:val="false"/>
          <w:color w:val="000000"/>
          <w:sz w:val="28"/>
        </w:rPr>
        <w:t xml:space="preserve">
             резидент ұйымдарға ВБТ-мен берілген овердрафт заемдары </w:t>
      </w:r>
      <w:r>
        <w:br/>
      </w:r>
      <w:r>
        <w:rPr>
          <w:rFonts w:ascii="Times New Roman"/>
          <w:b w:val="false"/>
          <w:i w:val="false"/>
          <w:color w:val="000000"/>
          <w:sz w:val="28"/>
        </w:rPr>
        <w:t xml:space="preserve">
1401 1 9 1   Үй шаруашылықтарына-резиденттерге теңгемен берілген </w:t>
      </w:r>
      <w:r>
        <w:br/>
      </w:r>
      <w:r>
        <w:rPr>
          <w:rFonts w:ascii="Times New Roman"/>
          <w:b w:val="false"/>
          <w:i w:val="false"/>
          <w:color w:val="000000"/>
          <w:sz w:val="28"/>
        </w:rPr>
        <w:t xml:space="preserve">
             овердрафт заемдары </w:t>
      </w:r>
      <w:r>
        <w:br/>
      </w:r>
      <w:r>
        <w:rPr>
          <w:rFonts w:ascii="Times New Roman"/>
          <w:b w:val="false"/>
          <w:i w:val="false"/>
          <w:color w:val="000000"/>
          <w:sz w:val="28"/>
        </w:rPr>
        <w:t xml:space="preserve">
1401 1 9 2   Үй шаруашылықтарына-резиденттерге ЕАВ-мен берілген </w:t>
      </w:r>
      <w:r>
        <w:br/>
      </w:r>
      <w:r>
        <w:rPr>
          <w:rFonts w:ascii="Times New Roman"/>
          <w:b w:val="false"/>
          <w:i w:val="false"/>
          <w:color w:val="000000"/>
          <w:sz w:val="28"/>
        </w:rPr>
        <w:t xml:space="preserve">
             овердрафт заемдары </w:t>
      </w:r>
      <w:r>
        <w:br/>
      </w:r>
      <w:r>
        <w:rPr>
          <w:rFonts w:ascii="Times New Roman"/>
          <w:b w:val="false"/>
          <w:i w:val="false"/>
          <w:color w:val="000000"/>
          <w:sz w:val="28"/>
        </w:rPr>
        <w:t xml:space="preserve">
1401 1 9 3   Үй шаруашылықтарына-резиденттерге ВБТ-мен берілген </w:t>
      </w:r>
      <w:r>
        <w:br/>
      </w:r>
      <w:r>
        <w:rPr>
          <w:rFonts w:ascii="Times New Roman"/>
          <w:b w:val="false"/>
          <w:i w:val="false"/>
          <w:color w:val="000000"/>
          <w:sz w:val="28"/>
        </w:rPr>
        <w:t xml:space="preserve">
             овердрафт заемдары </w:t>
      </w:r>
      <w:r>
        <w:br/>
      </w:r>
      <w:r>
        <w:rPr>
          <w:rFonts w:ascii="Times New Roman"/>
          <w:b w:val="false"/>
          <w:i w:val="false"/>
          <w:color w:val="000000"/>
          <w:sz w:val="28"/>
        </w:rPr>
        <w:t xml:space="preserve">
1401 2 1 1   Шетелдік мемлекеттің үкіметіне теңгемен берілген </w:t>
      </w:r>
      <w:r>
        <w:br/>
      </w:r>
      <w:r>
        <w:rPr>
          <w:rFonts w:ascii="Times New Roman"/>
          <w:b w:val="false"/>
          <w:i w:val="false"/>
          <w:color w:val="000000"/>
          <w:sz w:val="28"/>
        </w:rPr>
        <w:t xml:space="preserve">
             овердрафт заемдары </w:t>
      </w:r>
      <w:r>
        <w:br/>
      </w:r>
      <w:r>
        <w:rPr>
          <w:rFonts w:ascii="Times New Roman"/>
          <w:b w:val="false"/>
          <w:i w:val="false"/>
          <w:color w:val="000000"/>
          <w:sz w:val="28"/>
        </w:rPr>
        <w:t xml:space="preserve">
1401 2 1 2   Шетелдік мемлекеттің үкіметіне ЕАВ-мен берілген </w:t>
      </w:r>
      <w:r>
        <w:br/>
      </w:r>
      <w:r>
        <w:rPr>
          <w:rFonts w:ascii="Times New Roman"/>
          <w:b w:val="false"/>
          <w:i w:val="false"/>
          <w:color w:val="000000"/>
          <w:sz w:val="28"/>
        </w:rPr>
        <w:t xml:space="preserve">
             овердрафт заемдары </w:t>
      </w:r>
      <w:r>
        <w:br/>
      </w:r>
      <w:r>
        <w:rPr>
          <w:rFonts w:ascii="Times New Roman"/>
          <w:b w:val="false"/>
          <w:i w:val="false"/>
          <w:color w:val="000000"/>
          <w:sz w:val="28"/>
        </w:rPr>
        <w:t xml:space="preserve">
1401 2 1 3   Шетелдік мемлекеттің үкіметіне ВБТ-мен берілген </w:t>
      </w:r>
      <w:r>
        <w:br/>
      </w:r>
      <w:r>
        <w:rPr>
          <w:rFonts w:ascii="Times New Roman"/>
          <w:b w:val="false"/>
          <w:i w:val="false"/>
          <w:color w:val="000000"/>
          <w:sz w:val="28"/>
        </w:rPr>
        <w:t xml:space="preserve">
             овердрафт заемдары </w:t>
      </w:r>
      <w:r>
        <w:br/>
      </w:r>
      <w:r>
        <w:rPr>
          <w:rFonts w:ascii="Times New Roman"/>
          <w:b w:val="false"/>
          <w:i w:val="false"/>
          <w:color w:val="000000"/>
          <w:sz w:val="28"/>
        </w:rPr>
        <w:t xml:space="preserve">
1401 2 2 1   Шетелдік мемлекеттің жергілікті өкімет органдарына </w:t>
      </w:r>
      <w:r>
        <w:br/>
      </w:r>
      <w:r>
        <w:rPr>
          <w:rFonts w:ascii="Times New Roman"/>
          <w:b w:val="false"/>
          <w:i w:val="false"/>
          <w:color w:val="000000"/>
          <w:sz w:val="28"/>
        </w:rPr>
        <w:t xml:space="preserve">
             теңгемен берілген овердрафт заемдары </w:t>
      </w:r>
      <w:r>
        <w:br/>
      </w:r>
      <w:r>
        <w:rPr>
          <w:rFonts w:ascii="Times New Roman"/>
          <w:b w:val="false"/>
          <w:i w:val="false"/>
          <w:color w:val="000000"/>
          <w:sz w:val="28"/>
        </w:rPr>
        <w:t xml:space="preserve">
1401 2 2 2   Шетелдік мемлекеттің жергілікті өкімет органдарына </w:t>
      </w:r>
      <w:r>
        <w:br/>
      </w:r>
      <w:r>
        <w:rPr>
          <w:rFonts w:ascii="Times New Roman"/>
          <w:b w:val="false"/>
          <w:i w:val="false"/>
          <w:color w:val="000000"/>
          <w:sz w:val="28"/>
        </w:rPr>
        <w:t xml:space="preserve">
             ЕАВ-мен берілген овердрафт заемдары </w:t>
      </w:r>
      <w:r>
        <w:br/>
      </w:r>
      <w:r>
        <w:rPr>
          <w:rFonts w:ascii="Times New Roman"/>
          <w:b w:val="false"/>
          <w:i w:val="false"/>
          <w:color w:val="000000"/>
          <w:sz w:val="28"/>
        </w:rPr>
        <w:t xml:space="preserve">
1401 2 2 3   Шетелдік мемлекеттің жергілікті өкімет органдарына </w:t>
      </w:r>
      <w:r>
        <w:br/>
      </w:r>
      <w:r>
        <w:rPr>
          <w:rFonts w:ascii="Times New Roman"/>
          <w:b w:val="false"/>
          <w:i w:val="false"/>
          <w:color w:val="000000"/>
          <w:sz w:val="28"/>
        </w:rPr>
        <w:t xml:space="preserve">
             ВБТ-мен берілген овердрафт заемдары </w:t>
      </w:r>
      <w:r>
        <w:br/>
      </w:r>
      <w:r>
        <w:rPr>
          <w:rFonts w:ascii="Times New Roman"/>
          <w:b w:val="false"/>
          <w:i w:val="false"/>
          <w:color w:val="000000"/>
          <w:sz w:val="28"/>
        </w:rPr>
        <w:t xml:space="preserve">
1401 2 6 1   Шетелдік мемлекеттің мемлекеттік қаржылық емес </w:t>
      </w:r>
      <w:r>
        <w:br/>
      </w:r>
      <w:r>
        <w:rPr>
          <w:rFonts w:ascii="Times New Roman"/>
          <w:b w:val="false"/>
          <w:i w:val="false"/>
          <w:color w:val="000000"/>
          <w:sz w:val="28"/>
        </w:rPr>
        <w:t xml:space="preserve">
             ұйымдарына теңгемен берілген овердрафт заемдары </w:t>
      </w:r>
      <w:r>
        <w:br/>
      </w:r>
      <w:r>
        <w:rPr>
          <w:rFonts w:ascii="Times New Roman"/>
          <w:b w:val="false"/>
          <w:i w:val="false"/>
          <w:color w:val="000000"/>
          <w:sz w:val="28"/>
        </w:rPr>
        <w:t xml:space="preserve">
1401 2 6 2   Шетелдік мемлекеттің мемлекеттік қаржылық емес </w:t>
      </w:r>
      <w:r>
        <w:br/>
      </w:r>
      <w:r>
        <w:rPr>
          <w:rFonts w:ascii="Times New Roman"/>
          <w:b w:val="false"/>
          <w:i w:val="false"/>
          <w:color w:val="000000"/>
          <w:sz w:val="28"/>
        </w:rPr>
        <w:t xml:space="preserve">
             ұйымдарына ЕАВ-мен берілген овердрафт заемдары </w:t>
      </w:r>
      <w:r>
        <w:br/>
      </w:r>
      <w:r>
        <w:rPr>
          <w:rFonts w:ascii="Times New Roman"/>
          <w:b w:val="false"/>
          <w:i w:val="false"/>
          <w:color w:val="000000"/>
          <w:sz w:val="28"/>
        </w:rPr>
        <w:t xml:space="preserve">
1401 2 6 3   Шетелдік мемлекеттің мемлекеттік қаржылық емес </w:t>
      </w:r>
      <w:r>
        <w:br/>
      </w:r>
      <w:r>
        <w:rPr>
          <w:rFonts w:ascii="Times New Roman"/>
          <w:b w:val="false"/>
          <w:i w:val="false"/>
          <w:color w:val="000000"/>
          <w:sz w:val="28"/>
        </w:rPr>
        <w:t xml:space="preserve">
             ұйымдарына ВБТ-мен берілген овердрафт заемдары </w:t>
      </w:r>
      <w:r>
        <w:br/>
      </w:r>
      <w:r>
        <w:rPr>
          <w:rFonts w:ascii="Times New Roman"/>
          <w:b w:val="false"/>
          <w:i w:val="false"/>
          <w:color w:val="000000"/>
          <w:sz w:val="28"/>
        </w:rPr>
        <w:t xml:space="preserve">
1401 2 7 1   Шетелдік мемлекеттің мемлекеттік емес қаржылық емес </w:t>
      </w:r>
      <w:r>
        <w:br/>
      </w:r>
      <w:r>
        <w:rPr>
          <w:rFonts w:ascii="Times New Roman"/>
          <w:b w:val="false"/>
          <w:i w:val="false"/>
          <w:color w:val="000000"/>
          <w:sz w:val="28"/>
        </w:rPr>
        <w:t xml:space="preserve">
             ұйымдарына теңгемен берілген овердрафт заемдары </w:t>
      </w:r>
    </w:p>
    <w:p>
      <w:pPr>
        <w:spacing w:after="0"/>
        <w:ind w:left="0"/>
        <w:jc w:val="both"/>
      </w:pPr>
      <w:r>
        <w:rPr>
          <w:rFonts w:ascii="Times New Roman"/>
          <w:b w:val="false"/>
          <w:i w:val="false"/>
          <w:color w:val="000000"/>
          <w:sz w:val="28"/>
        </w:rPr>
        <w:t xml:space="preserve">1401 2 7 2   Шетелдік мемлекеттің мемлекеттік емес қаржылық емес </w:t>
      </w:r>
      <w:r>
        <w:br/>
      </w:r>
      <w:r>
        <w:rPr>
          <w:rFonts w:ascii="Times New Roman"/>
          <w:b w:val="false"/>
          <w:i w:val="false"/>
          <w:color w:val="000000"/>
          <w:sz w:val="28"/>
        </w:rPr>
        <w:t xml:space="preserve">
             ұйымдарына ЕАВ-мен берілген овердрафт заемдары </w:t>
      </w:r>
    </w:p>
    <w:p>
      <w:pPr>
        <w:spacing w:after="0"/>
        <w:ind w:left="0"/>
        <w:jc w:val="both"/>
      </w:pPr>
      <w:r>
        <w:rPr>
          <w:rFonts w:ascii="Times New Roman"/>
          <w:b w:val="false"/>
          <w:i w:val="false"/>
          <w:color w:val="000000"/>
          <w:sz w:val="28"/>
        </w:rPr>
        <w:t xml:space="preserve">1401 2 7 3   Шетелдік мемлекеттің мемлекеттік емес қаржылық емес </w:t>
      </w:r>
      <w:r>
        <w:br/>
      </w:r>
      <w:r>
        <w:rPr>
          <w:rFonts w:ascii="Times New Roman"/>
          <w:b w:val="false"/>
          <w:i w:val="false"/>
          <w:color w:val="000000"/>
          <w:sz w:val="28"/>
        </w:rPr>
        <w:t xml:space="preserve">
             ұйымдарына ВБТ-мен берілген овердрафт заемдары </w:t>
      </w:r>
    </w:p>
    <w:p>
      <w:pPr>
        <w:spacing w:after="0"/>
        <w:ind w:left="0"/>
        <w:jc w:val="both"/>
      </w:pPr>
      <w:r>
        <w:rPr>
          <w:rFonts w:ascii="Times New Roman"/>
          <w:b w:val="false"/>
          <w:i w:val="false"/>
          <w:color w:val="000000"/>
          <w:sz w:val="28"/>
        </w:rPr>
        <w:t xml:space="preserve">1401 2 8 1   Үй шаруашылығына қызмет көрсететін коммерциялық емес </w:t>
      </w:r>
      <w:r>
        <w:br/>
      </w:r>
      <w:r>
        <w:rPr>
          <w:rFonts w:ascii="Times New Roman"/>
          <w:b w:val="false"/>
          <w:i w:val="false"/>
          <w:color w:val="000000"/>
          <w:sz w:val="28"/>
        </w:rPr>
        <w:t xml:space="preserve">
             резидент ұйымдарға теңгемен берілген овердрафт </w:t>
      </w:r>
      <w:r>
        <w:br/>
      </w:r>
      <w:r>
        <w:rPr>
          <w:rFonts w:ascii="Times New Roman"/>
          <w:b w:val="false"/>
          <w:i w:val="false"/>
          <w:color w:val="000000"/>
          <w:sz w:val="28"/>
        </w:rPr>
        <w:t xml:space="preserve">
             заемдары </w:t>
      </w:r>
      <w:r>
        <w:br/>
      </w:r>
      <w:r>
        <w:rPr>
          <w:rFonts w:ascii="Times New Roman"/>
          <w:b w:val="false"/>
          <w:i w:val="false"/>
          <w:color w:val="000000"/>
          <w:sz w:val="28"/>
        </w:rPr>
        <w:t xml:space="preserve">
1401 2 8 2   Үй шаруашылығына қызмет көрсететін коммерциялық емес </w:t>
      </w:r>
      <w:r>
        <w:br/>
      </w:r>
      <w:r>
        <w:rPr>
          <w:rFonts w:ascii="Times New Roman"/>
          <w:b w:val="false"/>
          <w:i w:val="false"/>
          <w:color w:val="000000"/>
          <w:sz w:val="28"/>
        </w:rPr>
        <w:t xml:space="preserve">
             резидент ұйымдарға ЕАВ-мен берілген овердрафт заемдары </w:t>
      </w:r>
      <w:r>
        <w:br/>
      </w:r>
      <w:r>
        <w:rPr>
          <w:rFonts w:ascii="Times New Roman"/>
          <w:b w:val="false"/>
          <w:i w:val="false"/>
          <w:color w:val="000000"/>
          <w:sz w:val="28"/>
        </w:rPr>
        <w:t xml:space="preserve">
1401 2 8 3   Үй шаруашылығына қызмет көрсететін коммерциялық емес </w:t>
      </w:r>
      <w:r>
        <w:br/>
      </w:r>
      <w:r>
        <w:rPr>
          <w:rFonts w:ascii="Times New Roman"/>
          <w:b w:val="false"/>
          <w:i w:val="false"/>
          <w:color w:val="000000"/>
          <w:sz w:val="28"/>
        </w:rPr>
        <w:t xml:space="preserve">
             резидент ұйымдарға ВБТ-мен берілген овердрафт заемдары </w:t>
      </w:r>
      <w:r>
        <w:br/>
      </w:r>
      <w:r>
        <w:rPr>
          <w:rFonts w:ascii="Times New Roman"/>
          <w:b w:val="false"/>
          <w:i w:val="false"/>
          <w:color w:val="000000"/>
          <w:sz w:val="28"/>
        </w:rPr>
        <w:t xml:space="preserve">
1401 2 9 1   Үй шаруашылықтарына-резидент еместерге теңгемен </w:t>
      </w:r>
      <w:r>
        <w:br/>
      </w:r>
      <w:r>
        <w:rPr>
          <w:rFonts w:ascii="Times New Roman"/>
          <w:b w:val="false"/>
          <w:i w:val="false"/>
          <w:color w:val="000000"/>
          <w:sz w:val="28"/>
        </w:rPr>
        <w:t xml:space="preserve">
             берілген овердрафт заемдары </w:t>
      </w:r>
      <w:r>
        <w:br/>
      </w:r>
      <w:r>
        <w:rPr>
          <w:rFonts w:ascii="Times New Roman"/>
          <w:b w:val="false"/>
          <w:i w:val="false"/>
          <w:color w:val="000000"/>
          <w:sz w:val="28"/>
        </w:rPr>
        <w:t xml:space="preserve">
1401 2 9 2   Үй шаруашылықтарына-резидент еместерге ЕАВ-мен </w:t>
      </w:r>
      <w:r>
        <w:br/>
      </w:r>
      <w:r>
        <w:rPr>
          <w:rFonts w:ascii="Times New Roman"/>
          <w:b w:val="false"/>
          <w:i w:val="false"/>
          <w:color w:val="000000"/>
          <w:sz w:val="28"/>
        </w:rPr>
        <w:t xml:space="preserve">
             берілген овердрафт заемдары </w:t>
      </w:r>
      <w:r>
        <w:br/>
      </w:r>
      <w:r>
        <w:rPr>
          <w:rFonts w:ascii="Times New Roman"/>
          <w:b w:val="false"/>
          <w:i w:val="false"/>
          <w:color w:val="000000"/>
          <w:sz w:val="28"/>
        </w:rPr>
        <w:t xml:space="preserve">
1401 2 9 3   Үй шаруашылықтарына-резидент еместерге ВБТ-мен </w:t>
      </w:r>
      <w:r>
        <w:br/>
      </w:r>
      <w:r>
        <w:rPr>
          <w:rFonts w:ascii="Times New Roman"/>
          <w:b w:val="false"/>
          <w:i w:val="false"/>
          <w:color w:val="000000"/>
          <w:sz w:val="28"/>
        </w:rPr>
        <w:t xml:space="preserve">
             берілген овердрафт заемдары </w:t>
      </w:r>
      <w:r>
        <w:br/>
      </w:r>
      <w:r>
        <w:rPr>
          <w:rFonts w:ascii="Times New Roman"/>
          <w:b w:val="false"/>
          <w:i w:val="false"/>
          <w:color w:val="000000"/>
          <w:sz w:val="28"/>
        </w:rPr>
        <w:t xml:space="preserve">
1403 0 0 0  Клиенттердің кредиттік карточкалары бойынша шоттар </w:t>
      </w:r>
      <w:r>
        <w:br/>
      </w:r>
      <w:r>
        <w:rPr>
          <w:rFonts w:ascii="Times New Roman"/>
          <w:b w:val="false"/>
          <w:i w:val="false"/>
          <w:color w:val="000000"/>
          <w:sz w:val="28"/>
        </w:rPr>
        <w:t xml:space="preserve">
1403 1 1 1   Қазақстан Республикасы Үкіметінің теңгемен кредиттік </w:t>
      </w:r>
      <w:r>
        <w:br/>
      </w:r>
      <w:r>
        <w:rPr>
          <w:rFonts w:ascii="Times New Roman"/>
          <w:b w:val="false"/>
          <w:i w:val="false"/>
          <w:color w:val="000000"/>
          <w:sz w:val="28"/>
        </w:rPr>
        <w:t xml:space="preserve">
             карточкалары бойынша шоттар </w:t>
      </w:r>
      <w:r>
        <w:br/>
      </w:r>
      <w:r>
        <w:rPr>
          <w:rFonts w:ascii="Times New Roman"/>
          <w:b w:val="false"/>
          <w:i w:val="false"/>
          <w:color w:val="000000"/>
          <w:sz w:val="28"/>
        </w:rPr>
        <w:t xml:space="preserve">
1403 1 1 2   Қазақстан Республикасы Үкіметінің ЕАВ-мен кредиттік </w:t>
      </w:r>
      <w:r>
        <w:br/>
      </w:r>
      <w:r>
        <w:rPr>
          <w:rFonts w:ascii="Times New Roman"/>
          <w:b w:val="false"/>
          <w:i w:val="false"/>
          <w:color w:val="000000"/>
          <w:sz w:val="28"/>
        </w:rPr>
        <w:t xml:space="preserve">
             карточкалары бойынша шоттар </w:t>
      </w:r>
      <w:r>
        <w:br/>
      </w:r>
      <w:r>
        <w:rPr>
          <w:rFonts w:ascii="Times New Roman"/>
          <w:b w:val="false"/>
          <w:i w:val="false"/>
          <w:color w:val="000000"/>
          <w:sz w:val="28"/>
        </w:rPr>
        <w:t xml:space="preserve">
1403 1 1 3   Қазақстан Республикасы Үкіметінің ВБТ-мен кредиттік </w:t>
      </w:r>
      <w:r>
        <w:br/>
      </w:r>
      <w:r>
        <w:rPr>
          <w:rFonts w:ascii="Times New Roman"/>
          <w:b w:val="false"/>
          <w:i w:val="false"/>
          <w:color w:val="000000"/>
          <w:sz w:val="28"/>
        </w:rPr>
        <w:t xml:space="preserve">
             карточкалары бойынша шоттар </w:t>
      </w:r>
      <w:r>
        <w:br/>
      </w:r>
      <w:r>
        <w:rPr>
          <w:rFonts w:ascii="Times New Roman"/>
          <w:b w:val="false"/>
          <w:i w:val="false"/>
          <w:color w:val="000000"/>
          <w:sz w:val="28"/>
        </w:rPr>
        <w:t xml:space="preserve">
1403 1 2 1   Қазақстан Республикасының жергілікті өкімет </w:t>
      </w:r>
      <w:r>
        <w:br/>
      </w:r>
      <w:r>
        <w:rPr>
          <w:rFonts w:ascii="Times New Roman"/>
          <w:b w:val="false"/>
          <w:i w:val="false"/>
          <w:color w:val="000000"/>
          <w:sz w:val="28"/>
        </w:rPr>
        <w:t xml:space="preserve">
             органдарының теңгемен кредиттік карточкалары бойынша </w:t>
      </w:r>
      <w:r>
        <w:br/>
      </w:r>
      <w:r>
        <w:rPr>
          <w:rFonts w:ascii="Times New Roman"/>
          <w:b w:val="false"/>
          <w:i w:val="false"/>
          <w:color w:val="000000"/>
          <w:sz w:val="28"/>
        </w:rPr>
        <w:t xml:space="preserve">
             шоттар </w:t>
      </w:r>
      <w:r>
        <w:br/>
      </w:r>
      <w:r>
        <w:rPr>
          <w:rFonts w:ascii="Times New Roman"/>
          <w:b w:val="false"/>
          <w:i w:val="false"/>
          <w:color w:val="000000"/>
          <w:sz w:val="28"/>
        </w:rPr>
        <w:t xml:space="preserve">
1403 1 2 2   Қазақстан Республикасының жергілікті өкімет </w:t>
      </w:r>
      <w:r>
        <w:br/>
      </w:r>
      <w:r>
        <w:rPr>
          <w:rFonts w:ascii="Times New Roman"/>
          <w:b w:val="false"/>
          <w:i w:val="false"/>
          <w:color w:val="000000"/>
          <w:sz w:val="28"/>
        </w:rPr>
        <w:t xml:space="preserve">
             органдарының ЕАВ-мен кредиттік карточкалары бойынша </w:t>
      </w:r>
      <w:r>
        <w:br/>
      </w:r>
      <w:r>
        <w:rPr>
          <w:rFonts w:ascii="Times New Roman"/>
          <w:b w:val="false"/>
          <w:i w:val="false"/>
          <w:color w:val="000000"/>
          <w:sz w:val="28"/>
        </w:rPr>
        <w:t xml:space="preserve">
             шоттар </w:t>
      </w:r>
      <w:r>
        <w:br/>
      </w:r>
      <w:r>
        <w:rPr>
          <w:rFonts w:ascii="Times New Roman"/>
          <w:b w:val="false"/>
          <w:i w:val="false"/>
          <w:color w:val="000000"/>
          <w:sz w:val="28"/>
        </w:rPr>
        <w:t xml:space="preserve">
1403 1 2 3   Қазақстан Республикасының жергілікті өкімет </w:t>
      </w:r>
      <w:r>
        <w:br/>
      </w:r>
      <w:r>
        <w:rPr>
          <w:rFonts w:ascii="Times New Roman"/>
          <w:b w:val="false"/>
          <w:i w:val="false"/>
          <w:color w:val="000000"/>
          <w:sz w:val="28"/>
        </w:rPr>
        <w:t xml:space="preserve">
             органдарының ВБТ-мен кредиттік карточкалары бойынша </w:t>
      </w:r>
      <w:r>
        <w:br/>
      </w:r>
      <w:r>
        <w:rPr>
          <w:rFonts w:ascii="Times New Roman"/>
          <w:b w:val="false"/>
          <w:i w:val="false"/>
          <w:color w:val="000000"/>
          <w:sz w:val="28"/>
        </w:rPr>
        <w:t xml:space="preserve">
             шоттар </w:t>
      </w:r>
    </w:p>
    <w:p>
      <w:pPr>
        <w:spacing w:after="0"/>
        <w:ind w:left="0"/>
        <w:jc w:val="both"/>
      </w:pPr>
      <w:r>
        <w:rPr>
          <w:rFonts w:ascii="Times New Roman"/>
          <w:b w:val="false"/>
          <w:i w:val="false"/>
          <w:color w:val="000000"/>
          <w:sz w:val="28"/>
        </w:rPr>
        <w:t xml:space="preserve">1403 1 3 1   Қазақстан Республикасы Ұлттық Банкінің теңгемен </w:t>
      </w:r>
      <w:r>
        <w:br/>
      </w:r>
      <w:r>
        <w:rPr>
          <w:rFonts w:ascii="Times New Roman"/>
          <w:b w:val="false"/>
          <w:i w:val="false"/>
          <w:color w:val="000000"/>
          <w:sz w:val="28"/>
        </w:rPr>
        <w:t xml:space="preserve">
             кредиттік карточкалары бойынша шоттар </w:t>
      </w:r>
      <w:r>
        <w:br/>
      </w:r>
      <w:r>
        <w:rPr>
          <w:rFonts w:ascii="Times New Roman"/>
          <w:b w:val="false"/>
          <w:i w:val="false"/>
          <w:color w:val="000000"/>
          <w:sz w:val="28"/>
        </w:rPr>
        <w:t xml:space="preserve">
1403 1 3 2   Қазақстан Республикасы Ұлттық Банкінің ЕАВ-мен </w:t>
      </w:r>
      <w:r>
        <w:br/>
      </w:r>
      <w:r>
        <w:rPr>
          <w:rFonts w:ascii="Times New Roman"/>
          <w:b w:val="false"/>
          <w:i w:val="false"/>
          <w:color w:val="000000"/>
          <w:sz w:val="28"/>
        </w:rPr>
        <w:t xml:space="preserve">
             кредиттік карточкалары бойынша шоттар </w:t>
      </w:r>
      <w:r>
        <w:br/>
      </w:r>
      <w:r>
        <w:rPr>
          <w:rFonts w:ascii="Times New Roman"/>
          <w:b w:val="false"/>
          <w:i w:val="false"/>
          <w:color w:val="000000"/>
          <w:sz w:val="28"/>
        </w:rPr>
        <w:t xml:space="preserve">
1403 1 3 3   Қазақстан Республикасы Ұлттық Банкінің ВБТ-мен </w:t>
      </w:r>
      <w:r>
        <w:br/>
      </w:r>
      <w:r>
        <w:rPr>
          <w:rFonts w:ascii="Times New Roman"/>
          <w:b w:val="false"/>
          <w:i w:val="false"/>
          <w:color w:val="000000"/>
          <w:sz w:val="28"/>
        </w:rPr>
        <w:t xml:space="preserve">
             кредиттік карточкалары бойынша шоттар </w:t>
      </w:r>
    </w:p>
    <w:p>
      <w:pPr>
        <w:spacing w:after="0"/>
        <w:ind w:left="0"/>
        <w:jc w:val="both"/>
      </w:pPr>
      <w:r>
        <w:rPr>
          <w:rFonts w:ascii="Times New Roman"/>
          <w:b w:val="false"/>
          <w:i w:val="false"/>
          <w:color w:val="000000"/>
          <w:sz w:val="28"/>
        </w:rPr>
        <w:t xml:space="preserve">1403 1 4 1   Резидент банктердің теңгемен кредиттік карточкалары </w:t>
      </w:r>
      <w:r>
        <w:br/>
      </w:r>
      <w:r>
        <w:rPr>
          <w:rFonts w:ascii="Times New Roman"/>
          <w:b w:val="false"/>
          <w:i w:val="false"/>
          <w:color w:val="000000"/>
          <w:sz w:val="28"/>
        </w:rPr>
        <w:t xml:space="preserve">
             бойынша шоттар </w:t>
      </w:r>
      <w:r>
        <w:br/>
      </w:r>
      <w:r>
        <w:rPr>
          <w:rFonts w:ascii="Times New Roman"/>
          <w:b w:val="false"/>
          <w:i w:val="false"/>
          <w:color w:val="000000"/>
          <w:sz w:val="28"/>
        </w:rPr>
        <w:t xml:space="preserve">
1403 1 4 2   Резидент банктердің ЕАВ-мен кредиттік карточкалары </w:t>
      </w:r>
      <w:r>
        <w:br/>
      </w:r>
      <w:r>
        <w:rPr>
          <w:rFonts w:ascii="Times New Roman"/>
          <w:b w:val="false"/>
          <w:i w:val="false"/>
          <w:color w:val="000000"/>
          <w:sz w:val="28"/>
        </w:rPr>
        <w:t xml:space="preserve">
             бойынша шоттар </w:t>
      </w:r>
      <w:r>
        <w:br/>
      </w:r>
      <w:r>
        <w:rPr>
          <w:rFonts w:ascii="Times New Roman"/>
          <w:b w:val="false"/>
          <w:i w:val="false"/>
          <w:color w:val="000000"/>
          <w:sz w:val="28"/>
        </w:rPr>
        <w:t xml:space="preserve">
1403 1 4 3   Резидент банктердің ВБТ-мен кредиттік карточкалары </w:t>
      </w:r>
      <w:r>
        <w:br/>
      </w:r>
      <w:r>
        <w:rPr>
          <w:rFonts w:ascii="Times New Roman"/>
          <w:b w:val="false"/>
          <w:i w:val="false"/>
          <w:color w:val="000000"/>
          <w:sz w:val="28"/>
        </w:rPr>
        <w:t xml:space="preserve">
             бойынша шоттар </w:t>
      </w:r>
      <w:r>
        <w:br/>
      </w:r>
      <w:r>
        <w:rPr>
          <w:rFonts w:ascii="Times New Roman"/>
          <w:b w:val="false"/>
          <w:i w:val="false"/>
          <w:color w:val="000000"/>
          <w:sz w:val="28"/>
        </w:rPr>
        <w:t xml:space="preserve">
1403 1 5 1   Банк операцияларының жекелеген түрлерін жүзеге </w:t>
      </w:r>
      <w:r>
        <w:br/>
      </w:r>
      <w:r>
        <w:rPr>
          <w:rFonts w:ascii="Times New Roman"/>
          <w:b w:val="false"/>
          <w:i w:val="false"/>
          <w:color w:val="000000"/>
          <w:sz w:val="28"/>
        </w:rPr>
        <w:t xml:space="preserve">
             асыратын резидент ұйымдардың теңгемен кредиттік </w:t>
      </w:r>
      <w:r>
        <w:br/>
      </w:r>
      <w:r>
        <w:rPr>
          <w:rFonts w:ascii="Times New Roman"/>
          <w:b w:val="false"/>
          <w:i w:val="false"/>
          <w:color w:val="000000"/>
          <w:sz w:val="28"/>
        </w:rPr>
        <w:t xml:space="preserve">
             карточкалары бойынша шоттар </w:t>
      </w:r>
      <w:r>
        <w:br/>
      </w:r>
      <w:r>
        <w:rPr>
          <w:rFonts w:ascii="Times New Roman"/>
          <w:b w:val="false"/>
          <w:i w:val="false"/>
          <w:color w:val="000000"/>
          <w:sz w:val="28"/>
        </w:rPr>
        <w:t xml:space="preserve">
1403 1 5 2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ЕАВ-мен кредиттік </w:t>
      </w:r>
      <w:r>
        <w:br/>
      </w:r>
      <w:r>
        <w:rPr>
          <w:rFonts w:ascii="Times New Roman"/>
          <w:b w:val="false"/>
          <w:i w:val="false"/>
          <w:color w:val="000000"/>
          <w:sz w:val="28"/>
        </w:rPr>
        <w:t xml:space="preserve">
             карточкалары бойынша шоттар </w:t>
      </w:r>
      <w:r>
        <w:br/>
      </w:r>
      <w:r>
        <w:rPr>
          <w:rFonts w:ascii="Times New Roman"/>
          <w:b w:val="false"/>
          <w:i w:val="false"/>
          <w:color w:val="000000"/>
          <w:sz w:val="28"/>
        </w:rPr>
        <w:t xml:space="preserve">
1403 1 5 3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ВБТ-мен кредиттік </w:t>
      </w:r>
      <w:r>
        <w:br/>
      </w:r>
      <w:r>
        <w:rPr>
          <w:rFonts w:ascii="Times New Roman"/>
          <w:b w:val="false"/>
          <w:i w:val="false"/>
          <w:color w:val="000000"/>
          <w:sz w:val="28"/>
        </w:rPr>
        <w:t xml:space="preserve">
             карточкалары бойынша шоттар </w:t>
      </w:r>
      <w:r>
        <w:br/>
      </w:r>
      <w:r>
        <w:rPr>
          <w:rFonts w:ascii="Times New Roman"/>
          <w:b w:val="false"/>
          <w:i w:val="false"/>
          <w:color w:val="000000"/>
          <w:sz w:val="28"/>
        </w:rPr>
        <w:t xml:space="preserve">
1403 1 6 1   Мемлекеттік қаржылық емес резидент ұйымдардың теңгемен </w:t>
      </w:r>
      <w:r>
        <w:br/>
      </w:r>
      <w:r>
        <w:rPr>
          <w:rFonts w:ascii="Times New Roman"/>
          <w:b w:val="false"/>
          <w:i w:val="false"/>
          <w:color w:val="000000"/>
          <w:sz w:val="28"/>
        </w:rPr>
        <w:t xml:space="preserve">
             кредиттік карточкалары бойынша шоттар </w:t>
      </w:r>
      <w:r>
        <w:br/>
      </w:r>
      <w:r>
        <w:rPr>
          <w:rFonts w:ascii="Times New Roman"/>
          <w:b w:val="false"/>
          <w:i w:val="false"/>
          <w:color w:val="000000"/>
          <w:sz w:val="28"/>
        </w:rPr>
        <w:t xml:space="preserve">
1403 1 6 2   Мемлекеттік қаржылық емес резидент ұйымдардың ЕАВ-мен </w:t>
      </w:r>
      <w:r>
        <w:br/>
      </w:r>
      <w:r>
        <w:rPr>
          <w:rFonts w:ascii="Times New Roman"/>
          <w:b w:val="false"/>
          <w:i w:val="false"/>
          <w:color w:val="000000"/>
          <w:sz w:val="28"/>
        </w:rPr>
        <w:t xml:space="preserve">
             кредиттік карточкалары бойынша шоттар </w:t>
      </w:r>
      <w:r>
        <w:br/>
      </w:r>
      <w:r>
        <w:rPr>
          <w:rFonts w:ascii="Times New Roman"/>
          <w:b w:val="false"/>
          <w:i w:val="false"/>
          <w:color w:val="000000"/>
          <w:sz w:val="28"/>
        </w:rPr>
        <w:t xml:space="preserve">
1403 1 6 3   Мемлекеттік қаржылық емес резидент ұйымдардың ВБТ-мен </w:t>
      </w:r>
      <w:r>
        <w:br/>
      </w:r>
      <w:r>
        <w:rPr>
          <w:rFonts w:ascii="Times New Roman"/>
          <w:b w:val="false"/>
          <w:i w:val="false"/>
          <w:color w:val="000000"/>
          <w:sz w:val="28"/>
        </w:rPr>
        <w:t xml:space="preserve">
             кредиттік карточкалары бойынша шоттар </w:t>
      </w:r>
      <w:r>
        <w:br/>
      </w:r>
      <w:r>
        <w:rPr>
          <w:rFonts w:ascii="Times New Roman"/>
          <w:b w:val="false"/>
          <w:i w:val="false"/>
          <w:color w:val="000000"/>
          <w:sz w:val="28"/>
        </w:rPr>
        <w:t xml:space="preserve">
1403 1 7 1   Мемлекеттік емес қаржылық емес резидент ұйымдардың </w:t>
      </w:r>
      <w:r>
        <w:br/>
      </w:r>
      <w:r>
        <w:rPr>
          <w:rFonts w:ascii="Times New Roman"/>
          <w:b w:val="false"/>
          <w:i w:val="false"/>
          <w:color w:val="000000"/>
          <w:sz w:val="28"/>
        </w:rPr>
        <w:t xml:space="preserve">
             теңгемен кредиттік карточкалары бойынша шоттар </w:t>
      </w:r>
    </w:p>
    <w:p>
      <w:pPr>
        <w:spacing w:after="0"/>
        <w:ind w:left="0"/>
        <w:jc w:val="both"/>
      </w:pPr>
      <w:r>
        <w:rPr>
          <w:rFonts w:ascii="Times New Roman"/>
          <w:b w:val="false"/>
          <w:i w:val="false"/>
          <w:color w:val="000000"/>
          <w:sz w:val="28"/>
        </w:rPr>
        <w:t xml:space="preserve">1403 1 7 2   Мемлекеттік емес қаржылық емес резидент ұйымдардың </w:t>
      </w:r>
      <w:r>
        <w:br/>
      </w:r>
      <w:r>
        <w:rPr>
          <w:rFonts w:ascii="Times New Roman"/>
          <w:b w:val="false"/>
          <w:i w:val="false"/>
          <w:color w:val="000000"/>
          <w:sz w:val="28"/>
        </w:rPr>
        <w:t xml:space="preserve">
             ЕАВ-мен кредиттік карточкалары бойынша шоттар </w:t>
      </w:r>
    </w:p>
    <w:p>
      <w:pPr>
        <w:spacing w:after="0"/>
        <w:ind w:left="0"/>
        <w:jc w:val="both"/>
      </w:pPr>
      <w:r>
        <w:rPr>
          <w:rFonts w:ascii="Times New Roman"/>
          <w:b w:val="false"/>
          <w:i w:val="false"/>
          <w:color w:val="000000"/>
          <w:sz w:val="28"/>
        </w:rPr>
        <w:t xml:space="preserve">1403 1 7 3   Мемлекеттік емес қаржылық емес резидент ұйымдардың </w:t>
      </w:r>
      <w:r>
        <w:br/>
      </w:r>
      <w:r>
        <w:rPr>
          <w:rFonts w:ascii="Times New Roman"/>
          <w:b w:val="false"/>
          <w:i w:val="false"/>
          <w:color w:val="000000"/>
          <w:sz w:val="28"/>
        </w:rPr>
        <w:t xml:space="preserve">
             ВБТ-мен кредиттік карточкалары бойынша шоттар </w:t>
      </w:r>
    </w:p>
    <w:p>
      <w:pPr>
        <w:spacing w:after="0"/>
        <w:ind w:left="0"/>
        <w:jc w:val="both"/>
      </w:pPr>
      <w:r>
        <w:rPr>
          <w:rFonts w:ascii="Times New Roman"/>
          <w:b w:val="false"/>
          <w:i w:val="false"/>
          <w:color w:val="000000"/>
          <w:sz w:val="28"/>
        </w:rPr>
        <w:t xml:space="preserve">1403 1 8 1   Үй шаруашылығына қызмет көрсететін коммерциялық емес </w:t>
      </w:r>
      <w:r>
        <w:br/>
      </w:r>
      <w:r>
        <w:rPr>
          <w:rFonts w:ascii="Times New Roman"/>
          <w:b w:val="false"/>
          <w:i w:val="false"/>
          <w:color w:val="000000"/>
          <w:sz w:val="28"/>
        </w:rPr>
        <w:t xml:space="preserve">
             резидент ұйымдардың теңгемен кредиттік карточкалары </w:t>
      </w:r>
      <w:r>
        <w:br/>
      </w:r>
      <w:r>
        <w:rPr>
          <w:rFonts w:ascii="Times New Roman"/>
          <w:b w:val="false"/>
          <w:i w:val="false"/>
          <w:color w:val="000000"/>
          <w:sz w:val="28"/>
        </w:rPr>
        <w:t xml:space="preserve">
             бойынша шоттар </w:t>
      </w:r>
      <w:r>
        <w:br/>
      </w:r>
      <w:r>
        <w:rPr>
          <w:rFonts w:ascii="Times New Roman"/>
          <w:b w:val="false"/>
          <w:i w:val="false"/>
          <w:color w:val="000000"/>
          <w:sz w:val="28"/>
        </w:rPr>
        <w:t xml:space="preserve">
1403 1 8 2   Үй шаруашылығына қызмет көрсететін коммерциялық емес </w:t>
      </w:r>
      <w:r>
        <w:br/>
      </w:r>
      <w:r>
        <w:rPr>
          <w:rFonts w:ascii="Times New Roman"/>
          <w:b w:val="false"/>
          <w:i w:val="false"/>
          <w:color w:val="000000"/>
          <w:sz w:val="28"/>
        </w:rPr>
        <w:t xml:space="preserve">
             резидент ұйымдардың ЕАВ-мен кредиттік карточкалары </w:t>
      </w:r>
      <w:r>
        <w:br/>
      </w:r>
      <w:r>
        <w:rPr>
          <w:rFonts w:ascii="Times New Roman"/>
          <w:b w:val="false"/>
          <w:i w:val="false"/>
          <w:color w:val="000000"/>
          <w:sz w:val="28"/>
        </w:rPr>
        <w:t xml:space="preserve">
             бойынша шоттар </w:t>
      </w:r>
      <w:r>
        <w:br/>
      </w:r>
      <w:r>
        <w:rPr>
          <w:rFonts w:ascii="Times New Roman"/>
          <w:b w:val="false"/>
          <w:i w:val="false"/>
          <w:color w:val="000000"/>
          <w:sz w:val="28"/>
        </w:rPr>
        <w:t xml:space="preserve">
1403 1 8 3   Үй шаруашылығына қызмет көрсететін коммерциялық емес </w:t>
      </w:r>
      <w:r>
        <w:br/>
      </w:r>
      <w:r>
        <w:rPr>
          <w:rFonts w:ascii="Times New Roman"/>
          <w:b w:val="false"/>
          <w:i w:val="false"/>
          <w:color w:val="000000"/>
          <w:sz w:val="28"/>
        </w:rPr>
        <w:t xml:space="preserve">
             резидент ұйымдардың ВБТ-мен кредиттік карточкалары </w:t>
      </w:r>
      <w:r>
        <w:br/>
      </w:r>
      <w:r>
        <w:rPr>
          <w:rFonts w:ascii="Times New Roman"/>
          <w:b w:val="false"/>
          <w:i w:val="false"/>
          <w:color w:val="000000"/>
          <w:sz w:val="28"/>
        </w:rPr>
        <w:t xml:space="preserve">
             бойынша шоттары </w:t>
      </w:r>
      <w:r>
        <w:br/>
      </w:r>
      <w:r>
        <w:rPr>
          <w:rFonts w:ascii="Times New Roman"/>
          <w:b w:val="false"/>
          <w:i w:val="false"/>
          <w:color w:val="000000"/>
          <w:sz w:val="28"/>
        </w:rPr>
        <w:t xml:space="preserve">
1403 1 9 1   Резидент үй шаруашылықтарының теңгемен кредиттік </w:t>
      </w:r>
      <w:r>
        <w:br/>
      </w:r>
      <w:r>
        <w:rPr>
          <w:rFonts w:ascii="Times New Roman"/>
          <w:b w:val="false"/>
          <w:i w:val="false"/>
          <w:color w:val="000000"/>
          <w:sz w:val="28"/>
        </w:rPr>
        <w:t xml:space="preserve">
             карточкалары бойынша шоттар </w:t>
      </w:r>
      <w:r>
        <w:br/>
      </w:r>
      <w:r>
        <w:rPr>
          <w:rFonts w:ascii="Times New Roman"/>
          <w:b w:val="false"/>
          <w:i w:val="false"/>
          <w:color w:val="000000"/>
          <w:sz w:val="28"/>
        </w:rPr>
        <w:t xml:space="preserve">
1403 1 9 2   Резидент үй шаруашылықтарының ЕАВ-мен кредиттік </w:t>
      </w:r>
      <w:r>
        <w:br/>
      </w:r>
      <w:r>
        <w:rPr>
          <w:rFonts w:ascii="Times New Roman"/>
          <w:b w:val="false"/>
          <w:i w:val="false"/>
          <w:color w:val="000000"/>
          <w:sz w:val="28"/>
        </w:rPr>
        <w:t xml:space="preserve">
             карточкалары бойынша шоттар </w:t>
      </w:r>
      <w:r>
        <w:br/>
      </w:r>
      <w:r>
        <w:rPr>
          <w:rFonts w:ascii="Times New Roman"/>
          <w:b w:val="false"/>
          <w:i w:val="false"/>
          <w:color w:val="000000"/>
          <w:sz w:val="28"/>
        </w:rPr>
        <w:t xml:space="preserve">
1403 1 9 3   Резидент үй шаруашылықтарының ВБТ-мен кредиттік </w:t>
      </w:r>
      <w:r>
        <w:br/>
      </w:r>
      <w:r>
        <w:rPr>
          <w:rFonts w:ascii="Times New Roman"/>
          <w:b w:val="false"/>
          <w:i w:val="false"/>
          <w:color w:val="000000"/>
          <w:sz w:val="28"/>
        </w:rPr>
        <w:t xml:space="preserve">
             карточкалары бойынша шоттар </w:t>
      </w:r>
      <w:r>
        <w:br/>
      </w:r>
      <w:r>
        <w:rPr>
          <w:rFonts w:ascii="Times New Roman"/>
          <w:b w:val="false"/>
          <w:i w:val="false"/>
          <w:color w:val="000000"/>
          <w:sz w:val="28"/>
        </w:rPr>
        <w:t xml:space="preserve">
1403 2 1 1   Шетел мемлекеті үкіметінің теңгемен кредиттік </w:t>
      </w:r>
      <w:r>
        <w:br/>
      </w:r>
      <w:r>
        <w:rPr>
          <w:rFonts w:ascii="Times New Roman"/>
          <w:b w:val="false"/>
          <w:i w:val="false"/>
          <w:color w:val="000000"/>
          <w:sz w:val="28"/>
        </w:rPr>
        <w:t xml:space="preserve">
             карточкалары бойынша шоттары </w:t>
      </w:r>
      <w:r>
        <w:br/>
      </w:r>
      <w:r>
        <w:rPr>
          <w:rFonts w:ascii="Times New Roman"/>
          <w:b w:val="false"/>
          <w:i w:val="false"/>
          <w:color w:val="000000"/>
          <w:sz w:val="28"/>
        </w:rPr>
        <w:t xml:space="preserve">
1403 2 1 2   Шетел мемлекеті үкіметінің ЕАВ-мен кредиттік </w:t>
      </w:r>
      <w:r>
        <w:br/>
      </w:r>
      <w:r>
        <w:rPr>
          <w:rFonts w:ascii="Times New Roman"/>
          <w:b w:val="false"/>
          <w:i w:val="false"/>
          <w:color w:val="000000"/>
          <w:sz w:val="28"/>
        </w:rPr>
        <w:t xml:space="preserve">
             карточкалары бойынша шоттары </w:t>
      </w:r>
      <w:r>
        <w:br/>
      </w:r>
      <w:r>
        <w:rPr>
          <w:rFonts w:ascii="Times New Roman"/>
          <w:b w:val="false"/>
          <w:i w:val="false"/>
          <w:color w:val="000000"/>
          <w:sz w:val="28"/>
        </w:rPr>
        <w:t xml:space="preserve">
1403 2 1 3   Шетел мемлекеті үкіметінің ВБТ-мен кредиттік </w:t>
      </w:r>
      <w:r>
        <w:br/>
      </w:r>
      <w:r>
        <w:rPr>
          <w:rFonts w:ascii="Times New Roman"/>
          <w:b w:val="false"/>
          <w:i w:val="false"/>
          <w:color w:val="000000"/>
          <w:sz w:val="28"/>
        </w:rPr>
        <w:t xml:space="preserve">
             карточкалары бойынша шоттары </w:t>
      </w:r>
      <w:r>
        <w:br/>
      </w:r>
      <w:r>
        <w:rPr>
          <w:rFonts w:ascii="Times New Roman"/>
          <w:b w:val="false"/>
          <w:i w:val="false"/>
          <w:color w:val="000000"/>
          <w:sz w:val="28"/>
        </w:rPr>
        <w:t xml:space="preserve">
1403 2 2 1   Шетелдік мемлекеттің жергілікті өкімет органдарының </w:t>
      </w:r>
      <w:r>
        <w:br/>
      </w:r>
      <w:r>
        <w:rPr>
          <w:rFonts w:ascii="Times New Roman"/>
          <w:b w:val="false"/>
          <w:i w:val="false"/>
          <w:color w:val="000000"/>
          <w:sz w:val="28"/>
        </w:rPr>
        <w:t xml:space="preserve">
             теңгемен кредиттік карточкалары бойынша шоттар </w:t>
      </w:r>
    </w:p>
    <w:p>
      <w:pPr>
        <w:spacing w:after="0"/>
        <w:ind w:left="0"/>
        <w:jc w:val="both"/>
      </w:pPr>
      <w:r>
        <w:rPr>
          <w:rFonts w:ascii="Times New Roman"/>
          <w:b w:val="false"/>
          <w:i w:val="false"/>
          <w:color w:val="000000"/>
          <w:sz w:val="28"/>
        </w:rPr>
        <w:t xml:space="preserve">1403 2 2 2   Шетелдік мемлекеттің жергілікті өкімет органдарының </w:t>
      </w:r>
      <w:r>
        <w:br/>
      </w:r>
      <w:r>
        <w:rPr>
          <w:rFonts w:ascii="Times New Roman"/>
          <w:b w:val="false"/>
          <w:i w:val="false"/>
          <w:color w:val="000000"/>
          <w:sz w:val="28"/>
        </w:rPr>
        <w:t xml:space="preserve">
             ЕАВ-мен кредиттік карточкалары бойынша шоттар </w:t>
      </w:r>
    </w:p>
    <w:p>
      <w:pPr>
        <w:spacing w:after="0"/>
        <w:ind w:left="0"/>
        <w:jc w:val="both"/>
      </w:pPr>
      <w:r>
        <w:rPr>
          <w:rFonts w:ascii="Times New Roman"/>
          <w:b w:val="false"/>
          <w:i w:val="false"/>
          <w:color w:val="000000"/>
          <w:sz w:val="28"/>
        </w:rPr>
        <w:t xml:space="preserve">1403 2 2 3   Шетелдік мемлекеттің жергілікті өкімет органдарының </w:t>
      </w:r>
      <w:r>
        <w:br/>
      </w:r>
      <w:r>
        <w:rPr>
          <w:rFonts w:ascii="Times New Roman"/>
          <w:b w:val="false"/>
          <w:i w:val="false"/>
          <w:color w:val="000000"/>
          <w:sz w:val="28"/>
        </w:rPr>
        <w:t xml:space="preserve">
             ВБТ-мен кредиттік карточкалары бойынша шоттар </w:t>
      </w:r>
    </w:p>
    <w:p>
      <w:pPr>
        <w:spacing w:after="0"/>
        <w:ind w:left="0"/>
        <w:jc w:val="both"/>
      </w:pPr>
      <w:r>
        <w:rPr>
          <w:rFonts w:ascii="Times New Roman"/>
          <w:b w:val="false"/>
          <w:i w:val="false"/>
          <w:color w:val="000000"/>
          <w:sz w:val="28"/>
        </w:rPr>
        <w:t xml:space="preserve">1403 2 3 1  Шетелдік орталық банктің теңгемен кредиттік </w:t>
      </w:r>
      <w:r>
        <w:br/>
      </w:r>
      <w:r>
        <w:rPr>
          <w:rFonts w:ascii="Times New Roman"/>
          <w:b w:val="false"/>
          <w:i w:val="false"/>
          <w:color w:val="000000"/>
          <w:sz w:val="28"/>
        </w:rPr>
        <w:t xml:space="preserve">
             карточкалары бойынша шоттар </w:t>
      </w:r>
      <w:r>
        <w:br/>
      </w:r>
      <w:r>
        <w:rPr>
          <w:rFonts w:ascii="Times New Roman"/>
          <w:b w:val="false"/>
          <w:i w:val="false"/>
          <w:color w:val="000000"/>
          <w:sz w:val="28"/>
        </w:rPr>
        <w:t xml:space="preserve">
1403 2 3 2   Шетелдік орталық банктің ЕАВ-мен кредиттік </w:t>
      </w:r>
      <w:r>
        <w:br/>
      </w:r>
      <w:r>
        <w:rPr>
          <w:rFonts w:ascii="Times New Roman"/>
          <w:b w:val="false"/>
          <w:i w:val="false"/>
          <w:color w:val="000000"/>
          <w:sz w:val="28"/>
        </w:rPr>
        <w:t xml:space="preserve">
             карточкалары бойынша шоттар </w:t>
      </w:r>
      <w:r>
        <w:br/>
      </w:r>
      <w:r>
        <w:rPr>
          <w:rFonts w:ascii="Times New Roman"/>
          <w:b w:val="false"/>
          <w:i w:val="false"/>
          <w:color w:val="000000"/>
          <w:sz w:val="28"/>
        </w:rPr>
        <w:t xml:space="preserve">
1403 2 3 3   Шетелдік орталық банктің ВБТ-мен кредиттік </w:t>
      </w:r>
      <w:r>
        <w:br/>
      </w:r>
      <w:r>
        <w:rPr>
          <w:rFonts w:ascii="Times New Roman"/>
          <w:b w:val="false"/>
          <w:i w:val="false"/>
          <w:color w:val="000000"/>
          <w:sz w:val="28"/>
        </w:rPr>
        <w:t xml:space="preserve">
             карточкалары бойынша шоттар </w:t>
      </w:r>
    </w:p>
    <w:p>
      <w:pPr>
        <w:spacing w:after="0"/>
        <w:ind w:left="0"/>
        <w:jc w:val="both"/>
      </w:pPr>
      <w:r>
        <w:rPr>
          <w:rFonts w:ascii="Times New Roman"/>
          <w:b w:val="false"/>
          <w:i w:val="false"/>
          <w:color w:val="000000"/>
          <w:sz w:val="28"/>
        </w:rPr>
        <w:t xml:space="preserve">1403 2 4 1   Резидент емес банктердің теңгемен кредиттік </w:t>
      </w:r>
      <w:r>
        <w:br/>
      </w:r>
      <w:r>
        <w:rPr>
          <w:rFonts w:ascii="Times New Roman"/>
          <w:b w:val="false"/>
          <w:i w:val="false"/>
          <w:color w:val="000000"/>
          <w:sz w:val="28"/>
        </w:rPr>
        <w:t xml:space="preserve">
             карточкалары бойынша шоттар </w:t>
      </w:r>
      <w:r>
        <w:br/>
      </w:r>
      <w:r>
        <w:rPr>
          <w:rFonts w:ascii="Times New Roman"/>
          <w:b w:val="false"/>
          <w:i w:val="false"/>
          <w:color w:val="000000"/>
          <w:sz w:val="28"/>
        </w:rPr>
        <w:t xml:space="preserve">
1403 2 4 2   Резидент емес банктердің ЕАВ-мен кредиттік </w:t>
      </w:r>
      <w:r>
        <w:br/>
      </w:r>
      <w:r>
        <w:rPr>
          <w:rFonts w:ascii="Times New Roman"/>
          <w:b w:val="false"/>
          <w:i w:val="false"/>
          <w:color w:val="000000"/>
          <w:sz w:val="28"/>
        </w:rPr>
        <w:t xml:space="preserve">
             карточкалары бойынша шоттар </w:t>
      </w:r>
      <w:r>
        <w:br/>
      </w:r>
      <w:r>
        <w:rPr>
          <w:rFonts w:ascii="Times New Roman"/>
          <w:b w:val="false"/>
          <w:i w:val="false"/>
          <w:color w:val="000000"/>
          <w:sz w:val="28"/>
        </w:rPr>
        <w:t xml:space="preserve">
1403 2 4 3   Резидент емес банктердің ВБТ-мен кредиттік карточкалары </w:t>
      </w:r>
      <w:r>
        <w:br/>
      </w:r>
      <w:r>
        <w:rPr>
          <w:rFonts w:ascii="Times New Roman"/>
          <w:b w:val="false"/>
          <w:i w:val="false"/>
          <w:color w:val="000000"/>
          <w:sz w:val="28"/>
        </w:rPr>
        <w:t xml:space="preserve">
             бойынша шоттар </w:t>
      </w:r>
      <w:r>
        <w:br/>
      </w:r>
      <w:r>
        <w:rPr>
          <w:rFonts w:ascii="Times New Roman"/>
          <w:b w:val="false"/>
          <w:i w:val="false"/>
          <w:color w:val="000000"/>
          <w:sz w:val="28"/>
        </w:rPr>
        <w:t xml:space="preserve">
1403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теңгемен кредиттік </w:t>
      </w:r>
      <w:r>
        <w:br/>
      </w:r>
      <w:r>
        <w:rPr>
          <w:rFonts w:ascii="Times New Roman"/>
          <w:b w:val="false"/>
          <w:i w:val="false"/>
          <w:color w:val="000000"/>
          <w:sz w:val="28"/>
        </w:rPr>
        <w:t xml:space="preserve">
             карточкалары бойынша шоттар </w:t>
      </w:r>
      <w:r>
        <w:br/>
      </w:r>
      <w:r>
        <w:rPr>
          <w:rFonts w:ascii="Times New Roman"/>
          <w:b w:val="false"/>
          <w:i w:val="false"/>
          <w:color w:val="000000"/>
          <w:sz w:val="28"/>
        </w:rPr>
        <w:t xml:space="preserve">
1403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ЕАВ-мен кредиттік </w:t>
      </w:r>
      <w:r>
        <w:br/>
      </w:r>
      <w:r>
        <w:rPr>
          <w:rFonts w:ascii="Times New Roman"/>
          <w:b w:val="false"/>
          <w:i w:val="false"/>
          <w:color w:val="000000"/>
          <w:sz w:val="28"/>
        </w:rPr>
        <w:t xml:space="preserve">
             карточкалары бойынша шоттар </w:t>
      </w:r>
      <w:r>
        <w:br/>
      </w:r>
      <w:r>
        <w:rPr>
          <w:rFonts w:ascii="Times New Roman"/>
          <w:b w:val="false"/>
          <w:i w:val="false"/>
          <w:color w:val="000000"/>
          <w:sz w:val="28"/>
        </w:rPr>
        <w:t xml:space="preserve">
1403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ВБТ-мен кредиттік </w:t>
      </w:r>
      <w:r>
        <w:br/>
      </w:r>
      <w:r>
        <w:rPr>
          <w:rFonts w:ascii="Times New Roman"/>
          <w:b w:val="false"/>
          <w:i w:val="false"/>
          <w:color w:val="000000"/>
          <w:sz w:val="28"/>
        </w:rPr>
        <w:t xml:space="preserve">
             карточкалары бойынша шоттар </w:t>
      </w:r>
      <w:r>
        <w:br/>
      </w:r>
      <w:r>
        <w:rPr>
          <w:rFonts w:ascii="Times New Roman"/>
          <w:b w:val="false"/>
          <w:i w:val="false"/>
          <w:color w:val="000000"/>
          <w:sz w:val="28"/>
        </w:rPr>
        <w:t xml:space="preserve">
1403 2 6 1   Шетелдік мемлекеттің мемлекеттік қаржылық емес </w:t>
      </w:r>
      <w:r>
        <w:br/>
      </w:r>
      <w:r>
        <w:rPr>
          <w:rFonts w:ascii="Times New Roman"/>
          <w:b w:val="false"/>
          <w:i w:val="false"/>
          <w:color w:val="000000"/>
          <w:sz w:val="28"/>
        </w:rPr>
        <w:t xml:space="preserve">
             ұйымдарының теңгемен кредиттік карточкалары бойынша </w:t>
      </w:r>
      <w:r>
        <w:br/>
      </w:r>
      <w:r>
        <w:rPr>
          <w:rFonts w:ascii="Times New Roman"/>
          <w:b w:val="false"/>
          <w:i w:val="false"/>
          <w:color w:val="000000"/>
          <w:sz w:val="28"/>
        </w:rPr>
        <w:t xml:space="preserve">
             шоттар </w:t>
      </w:r>
      <w:r>
        <w:br/>
      </w:r>
      <w:r>
        <w:rPr>
          <w:rFonts w:ascii="Times New Roman"/>
          <w:b w:val="false"/>
          <w:i w:val="false"/>
          <w:color w:val="000000"/>
          <w:sz w:val="28"/>
        </w:rPr>
        <w:t xml:space="preserve">
1403 2 6 2   Шетелдік мемлекеттің мемлекеттік қаржылық емес </w:t>
      </w:r>
      <w:r>
        <w:br/>
      </w:r>
      <w:r>
        <w:rPr>
          <w:rFonts w:ascii="Times New Roman"/>
          <w:b w:val="false"/>
          <w:i w:val="false"/>
          <w:color w:val="000000"/>
          <w:sz w:val="28"/>
        </w:rPr>
        <w:t xml:space="preserve">
             ұйымдарының ЕАВ-мен кредиттік карточкалары бойынша </w:t>
      </w:r>
      <w:r>
        <w:br/>
      </w:r>
      <w:r>
        <w:rPr>
          <w:rFonts w:ascii="Times New Roman"/>
          <w:b w:val="false"/>
          <w:i w:val="false"/>
          <w:color w:val="000000"/>
          <w:sz w:val="28"/>
        </w:rPr>
        <w:t xml:space="preserve">
             шоттар </w:t>
      </w:r>
      <w:r>
        <w:br/>
      </w:r>
      <w:r>
        <w:rPr>
          <w:rFonts w:ascii="Times New Roman"/>
          <w:b w:val="false"/>
          <w:i w:val="false"/>
          <w:color w:val="000000"/>
          <w:sz w:val="28"/>
        </w:rPr>
        <w:t xml:space="preserve">
1403 2 6 3   Шетелдік мемлекеттің мемлекеттік қаржылық емес </w:t>
      </w:r>
      <w:r>
        <w:br/>
      </w:r>
      <w:r>
        <w:rPr>
          <w:rFonts w:ascii="Times New Roman"/>
          <w:b w:val="false"/>
          <w:i w:val="false"/>
          <w:color w:val="000000"/>
          <w:sz w:val="28"/>
        </w:rPr>
        <w:t xml:space="preserve">
             ұйымдарының ВБТ-мен кредиттік карточкалары бойынша </w:t>
      </w:r>
      <w:r>
        <w:br/>
      </w:r>
      <w:r>
        <w:rPr>
          <w:rFonts w:ascii="Times New Roman"/>
          <w:b w:val="false"/>
          <w:i w:val="false"/>
          <w:color w:val="000000"/>
          <w:sz w:val="28"/>
        </w:rPr>
        <w:t xml:space="preserve">
             шоттар </w:t>
      </w:r>
      <w:r>
        <w:br/>
      </w:r>
      <w:r>
        <w:rPr>
          <w:rFonts w:ascii="Times New Roman"/>
          <w:b w:val="false"/>
          <w:i w:val="false"/>
          <w:color w:val="000000"/>
          <w:sz w:val="28"/>
        </w:rPr>
        <w:t xml:space="preserve">
1403 2 7 1   Шетелдік мемлекеттің мемлекеттік емес қаржылық емес </w:t>
      </w:r>
      <w:r>
        <w:br/>
      </w:r>
      <w:r>
        <w:rPr>
          <w:rFonts w:ascii="Times New Roman"/>
          <w:b w:val="false"/>
          <w:i w:val="false"/>
          <w:color w:val="000000"/>
          <w:sz w:val="28"/>
        </w:rPr>
        <w:t xml:space="preserve">
             ұйымдарының теңгемен кредиттік карточкалары бойынша </w:t>
      </w:r>
      <w:r>
        <w:br/>
      </w:r>
      <w:r>
        <w:rPr>
          <w:rFonts w:ascii="Times New Roman"/>
          <w:b w:val="false"/>
          <w:i w:val="false"/>
          <w:color w:val="000000"/>
          <w:sz w:val="28"/>
        </w:rPr>
        <w:t xml:space="preserve">
             шоттар </w:t>
      </w:r>
      <w:r>
        <w:br/>
      </w:r>
      <w:r>
        <w:rPr>
          <w:rFonts w:ascii="Times New Roman"/>
          <w:b w:val="false"/>
          <w:i w:val="false"/>
          <w:color w:val="000000"/>
          <w:sz w:val="28"/>
        </w:rPr>
        <w:t xml:space="preserve">
1403 2 7 2   Шетелдік мемлекеттің мемлекеттік емес қаржылық емес </w:t>
      </w:r>
      <w:r>
        <w:br/>
      </w:r>
      <w:r>
        <w:rPr>
          <w:rFonts w:ascii="Times New Roman"/>
          <w:b w:val="false"/>
          <w:i w:val="false"/>
          <w:color w:val="000000"/>
          <w:sz w:val="28"/>
        </w:rPr>
        <w:t xml:space="preserve">
             ұйымдарының ЕАВ-мен кредиттік карточкалары бойынша </w:t>
      </w:r>
      <w:r>
        <w:br/>
      </w:r>
      <w:r>
        <w:rPr>
          <w:rFonts w:ascii="Times New Roman"/>
          <w:b w:val="false"/>
          <w:i w:val="false"/>
          <w:color w:val="000000"/>
          <w:sz w:val="28"/>
        </w:rPr>
        <w:t xml:space="preserve">
             шоттар </w:t>
      </w:r>
      <w:r>
        <w:br/>
      </w:r>
      <w:r>
        <w:rPr>
          <w:rFonts w:ascii="Times New Roman"/>
          <w:b w:val="false"/>
          <w:i w:val="false"/>
          <w:color w:val="000000"/>
          <w:sz w:val="28"/>
        </w:rPr>
        <w:t xml:space="preserve">
1403 2 7 3   Шетелдік мемлекеттің мемлекеттік емес қаржылық емес </w:t>
      </w:r>
      <w:r>
        <w:br/>
      </w:r>
      <w:r>
        <w:rPr>
          <w:rFonts w:ascii="Times New Roman"/>
          <w:b w:val="false"/>
          <w:i w:val="false"/>
          <w:color w:val="000000"/>
          <w:sz w:val="28"/>
        </w:rPr>
        <w:t xml:space="preserve">
             ұйымдарының ВБТ-мен кредиттік карточкалары бойынша </w:t>
      </w:r>
      <w:r>
        <w:br/>
      </w:r>
      <w:r>
        <w:rPr>
          <w:rFonts w:ascii="Times New Roman"/>
          <w:b w:val="false"/>
          <w:i w:val="false"/>
          <w:color w:val="000000"/>
          <w:sz w:val="28"/>
        </w:rPr>
        <w:t xml:space="preserve">
             шоттар </w:t>
      </w:r>
      <w:r>
        <w:br/>
      </w:r>
      <w:r>
        <w:rPr>
          <w:rFonts w:ascii="Times New Roman"/>
          <w:b w:val="false"/>
          <w:i w:val="false"/>
          <w:color w:val="000000"/>
          <w:sz w:val="28"/>
        </w:rPr>
        <w:t xml:space="preserve">
1403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теңгемен кредиттік </w:t>
      </w:r>
      <w:r>
        <w:br/>
      </w:r>
      <w:r>
        <w:rPr>
          <w:rFonts w:ascii="Times New Roman"/>
          <w:b w:val="false"/>
          <w:i w:val="false"/>
          <w:color w:val="000000"/>
          <w:sz w:val="28"/>
        </w:rPr>
        <w:t xml:space="preserve">
             карточкалары бойынша шоттары </w:t>
      </w:r>
      <w:r>
        <w:br/>
      </w:r>
      <w:r>
        <w:rPr>
          <w:rFonts w:ascii="Times New Roman"/>
          <w:b w:val="false"/>
          <w:i w:val="false"/>
          <w:color w:val="000000"/>
          <w:sz w:val="28"/>
        </w:rPr>
        <w:t xml:space="preserve">
1403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ЕАВ-мен кредиттік </w:t>
      </w:r>
      <w:r>
        <w:br/>
      </w:r>
      <w:r>
        <w:rPr>
          <w:rFonts w:ascii="Times New Roman"/>
          <w:b w:val="false"/>
          <w:i w:val="false"/>
          <w:color w:val="000000"/>
          <w:sz w:val="28"/>
        </w:rPr>
        <w:t xml:space="preserve">
             карточкалары бойынша шоттар </w:t>
      </w:r>
      <w:r>
        <w:br/>
      </w:r>
      <w:r>
        <w:rPr>
          <w:rFonts w:ascii="Times New Roman"/>
          <w:b w:val="false"/>
          <w:i w:val="false"/>
          <w:color w:val="000000"/>
          <w:sz w:val="28"/>
        </w:rPr>
        <w:t xml:space="preserve">
1403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ВБТ-мен кредиттік </w:t>
      </w:r>
      <w:r>
        <w:br/>
      </w:r>
      <w:r>
        <w:rPr>
          <w:rFonts w:ascii="Times New Roman"/>
          <w:b w:val="false"/>
          <w:i w:val="false"/>
          <w:color w:val="000000"/>
          <w:sz w:val="28"/>
        </w:rPr>
        <w:t xml:space="preserve">
             карточкалары бойынша шоттар </w:t>
      </w:r>
      <w:r>
        <w:br/>
      </w:r>
      <w:r>
        <w:rPr>
          <w:rFonts w:ascii="Times New Roman"/>
          <w:b w:val="false"/>
          <w:i w:val="false"/>
          <w:color w:val="000000"/>
          <w:sz w:val="28"/>
        </w:rPr>
        <w:t xml:space="preserve">
1403 2 9 1   Резидент емес үй шаруашылықтарының теңгемен кредиттік </w:t>
      </w:r>
      <w:r>
        <w:br/>
      </w:r>
      <w:r>
        <w:rPr>
          <w:rFonts w:ascii="Times New Roman"/>
          <w:b w:val="false"/>
          <w:i w:val="false"/>
          <w:color w:val="000000"/>
          <w:sz w:val="28"/>
        </w:rPr>
        <w:t xml:space="preserve">
             карточкалары бойынша шоттар </w:t>
      </w:r>
      <w:r>
        <w:br/>
      </w:r>
      <w:r>
        <w:rPr>
          <w:rFonts w:ascii="Times New Roman"/>
          <w:b w:val="false"/>
          <w:i w:val="false"/>
          <w:color w:val="000000"/>
          <w:sz w:val="28"/>
        </w:rPr>
        <w:t xml:space="preserve">
1403 2 9 2   Резидент емес үй шаруашылықтарының ЕАВ-мен кредиттік </w:t>
      </w:r>
      <w:r>
        <w:br/>
      </w:r>
      <w:r>
        <w:rPr>
          <w:rFonts w:ascii="Times New Roman"/>
          <w:b w:val="false"/>
          <w:i w:val="false"/>
          <w:color w:val="000000"/>
          <w:sz w:val="28"/>
        </w:rPr>
        <w:t xml:space="preserve">
             карточкалары бойынша шоттар </w:t>
      </w:r>
      <w:r>
        <w:br/>
      </w:r>
      <w:r>
        <w:rPr>
          <w:rFonts w:ascii="Times New Roman"/>
          <w:b w:val="false"/>
          <w:i w:val="false"/>
          <w:color w:val="000000"/>
          <w:sz w:val="28"/>
        </w:rPr>
        <w:t xml:space="preserve">
1403 2 9 3   Резидент емес үй шаруашылықтарының ВБТ-мен кредиттік </w:t>
      </w:r>
      <w:r>
        <w:br/>
      </w:r>
      <w:r>
        <w:rPr>
          <w:rFonts w:ascii="Times New Roman"/>
          <w:b w:val="false"/>
          <w:i w:val="false"/>
          <w:color w:val="000000"/>
          <w:sz w:val="28"/>
        </w:rPr>
        <w:t xml:space="preserve">
             карточкалары бойынша шоттар </w:t>
      </w:r>
    </w:p>
    <w:p>
      <w:pPr>
        <w:spacing w:after="0"/>
        <w:ind w:left="0"/>
        <w:jc w:val="both"/>
      </w:pPr>
      <w:r>
        <w:rPr>
          <w:rFonts w:ascii="Times New Roman"/>
          <w:b w:val="false"/>
          <w:i w:val="false"/>
          <w:color w:val="000000"/>
          <w:sz w:val="28"/>
        </w:rPr>
        <w:t xml:space="preserve">1405 0 0 0  Клиенттердің есептелген вексельдері </w:t>
      </w:r>
      <w:r>
        <w:br/>
      </w:r>
      <w:r>
        <w:rPr>
          <w:rFonts w:ascii="Times New Roman"/>
          <w:b w:val="false"/>
          <w:i w:val="false"/>
          <w:color w:val="000000"/>
          <w:sz w:val="28"/>
        </w:rPr>
        <w:t xml:space="preserve">
1405 1 1 1   Қазақстан Республикасы Үкіметінің теңгемен есептелген </w:t>
      </w:r>
      <w:r>
        <w:br/>
      </w:r>
      <w:r>
        <w:rPr>
          <w:rFonts w:ascii="Times New Roman"/>
          <w:b w:val="false"/>
          <w:i w:val="false"/>
          <w:color w:val="000000"/>
          <w:sz w:val="28"/>
        </w:rPr>
        <w:t xml:space="preserve">
             вексельдері </w:t>
      </w:r>
      <w:r>
        <w:br/>
      </w:r>
      <w:r>
        <w:rPr>
          <w:rFonts w:ascii="Times New Roman"/>
          <w:b w:val="false"/>
          <w:i w:val="false"/>
          <w:color w:val="000000"/>
          <w:sz w:val="28"/>
        </w:rPr>
        <w:t xml:space="preserve">
1405 1 1 2   Қазақстан Республикасы Үкіметінің ЕАВ-мен есептелген </w:t>
      </w:r>
      <w:r>
        <w:br/>
      </w:r>
      <w:r>
        <w:rPr>
          <w:rFonts w:ascii="Times New Roman"/>
          <w:b w:val="false"/>
          <w:i w:val="false"/>
          <w:color w:val="000000"/>
          <w:sz w:val="28"/>
        </w:rPr>
        <w:t xml:space="preserve">
             вексельдері </w:t>
      </w:r>
      <w:r>
        <w:br/>
      </w:r>
      <w:r>
        <w:rPr>
          <w:rFonts w:ascii="Times New Roman"/>
          <w:b w:val="false"/>
          <w:i w:val="false"/>
          <w:color w:val="000000"/>
          <w:sz w:val="28"/>
        </w:rPr>
        <w:t xml:space="preserve">
1405 1 1 3   Қазақстан Республикасы Үкіметінің ВБТ-мен есептелген </w:t>
      </w:r>
      <w:r>
        <w:br/>
      </w:r>
      <w:r>
        <w:rPr>
          <w:rFonts w:ascii="Times New Roman"/>
          <w:b w:val="false"/>
          <w:i w:val="false"/>
          <w:color w:val="000000"/>
          <w:sz w:val="28"/>
        </w:rPr>
        <w:t xml:space="preserve">
             вексельдері </w:t>
      </w:r>
      <w:r>
        <w:br/>
      </w:r>
      <w:r>
        <w:rPr>
          <w:rFonts w:ascii="Times New Roman"/>
          <w:b w:val="false"/>
          <w:i w:val="false"/>
          <w:color w:val="000000"/>
          <w:sz w:val="28"/>
        </w:rPr>
        <w:t xml:space="preserve">
1405 1 2 1   Қазақстан Республикасының жергілікті өкімет </w:t>
      </w:r>
      <w:r>
        <w:br/>
      </w:r>
      <w:r>
        <w:rPr>
          <w:rFonts w:ascii="Times New Roman"/>
          <w:b w:val="false"/>
          <w:i w:val="false"/>
          <w:color w:val="000000"/>
          <w:sz w:val="28"/>
        </w:rPr>
        <w:t xml:space="preserve">
             органдарының теңгемен есептелген вексельдері </w:t>
      </w:r>
      <w:r>
        <w:br/>
      </w:r>
      <w:r>
        <w:rPr>
          <w:rFonts w:ascii="Times New Roman"/>
          <w:b w:val="false"/>
          <w:i w:val="false"/>
          <w:color w:val="000000"/>
          <w:sz w:val="28"/>
        </w:rPr>
        <w:t xml:space="preserve">
1405 1 2 2   Қазақстан Республикасының жергілікті өкімет </w:t>
      </w:r>
      <w:r>
        <w:br/>
      </w:r>
      <w:r>
        <w:rPr>
          <w:rFonts w:ascii="Times New Roman"/>
          <w:b w:val="false"/>
          <w:i w:val="false"/>
          <w:color w:val="000000"/>
          <w:sz w:val="28"/>
        </w:rPr>
        <w:t xml:space="preserve">
             органдарының ЕАВ-мен есептелген вексельдері </w:t>
      </w:r>
      <w:r>
        <w:br/>
      </w:r>
      <w:r>
        <w:rPr>
          <w:rFonts w:ascii="Times New Roman"/>
          <w:b w:val="false"/>
          <w:i w:val="false"/>
          <w:color w:val="000000"/>
          <w:sz w:val="28"/>
        </w:rPr>
        <w:t xml:space="preserve">
1405 1 2 3   Қазақстан Республикасының жергілікті өкімет </w:t>
      </w:r>
      <w:r>
        <w:br/>
      </w:r>
      <w:r>
        <w:rPr>
          <w:rFonts w:ascii="Times New Roman"/>
          <w:b w:val="false"/>
          <w:i w:val="false"/>
          <w:color w:val="000000"/>
          <w:sz w:val="28"/>
        </w:rPr>
        <w:t xml:space="preserve">
             органдарының ВБТ-мен есептелген вексельдері </w:t>
      </w:r>
      <w:r>
        <w:br/>
      </w:r>
      <w:r>
        <w:rPr>
          <w:rFonts w:ascii="Times New Roman"/>
          <w:b w:val="false"/>
          <w:i w:val="false"/>
          <w:color w:val="000000"/>
          <w:sz w:val="28"/>
        </w:rPr>
        <w:t xml:space="preserve">
1405 1 5 1   Банк операцияларының жекелеген түрлерін жүзеге </w:t>
      </w:r>
      <w:r>
        <w:br/>
      </w:r>
      <w:r>
        <w:rPr>
          <w:rFonts w:ascii="Times New Roman"/>
          <w:b w:val="false"/>
          <w:i w:val="false"/>
          <w:color w:val="000000"/>
          <w:sz w:val="28"/>
        </w:rPr>
        <w:t xml:space="preserve">
             асыратын резидент ұйымдардың теңгемен есептелген </w:t>
      </w:r>
      <w:r>
        <w:br/>
      </w:r>
      <w:r>
        <w:rPr>
          <w:rFonts w:ascii="Times New Roman"/>
          <w:b w:val="false"/>
          <w:i w:val="false"/>
          <w:color w:val="000000"/>
          <w:sz w:val="28"/>
        </w:rPr>
        <w:t xml:space="preserve">
             вексельдері </w:t>
      </w:r>
      <w:r>
        <w:br/>
      </w:r>
      <w:r>
        <w:rPr>
          <w:rFonts w:ascii="Times New Roman"/>
          <w:b w:val="false"/>
          <w:i w:val="false"/>
          <w:color w:val="000000"/>
          <w:sz w:val="28"/>
        </w:rPr>
        <w:t xml:space="preserve">
1405 1 5 2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ЕАВ-мен есептелген </w:t>
      </w:r>
      <w:r>
        <w:br/>
      </w:r>
      <w:r>
        <w:rPr>
          <w:rFonts w:ascii="Times New Roman"/>
          <w:b w:val="false"/>
          <w:i w:val="false"/>
          <w:color w:val="000000"/>
          <w:sz w:val="28"/>
        </w:rPr>
        <w:t xml:space="preserve">
             вексельдері </w:t>
      </w:r>
      <w:r>
        <w:br/>
      </w:r>
      <w:r>
        <w:rPr>
          <w:rFonts w:ascii="Times New Roman"/>
          <w:b w:val="false"/>
          <w:i w:val="false"/>
          <w:color w:val="000000"/>
          <w:sz w:val="28"/>
        </w:rPr>
        <w:t xml:space="preserve">
1405 1 5 3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ВБТ-мен есептелген </w:t>
      </w:r>
      <w:r>
        <w:br/>
      </w:r>
      <w:r>
        <w:rPr>
          <w:rFonts w:ascii="Times New Roman"/>
          <w:b w:val="false"/>
          <w:i w:val="false"/>
          <w:color w:val="000000"/>
          <w:sz w:val="28"/>
        </w:rPr>
        <w:t xml:space="preserve">
             вексельдері </w:t>
      </w:r>
      <w:r>
        <w:br/>
      </w:r>
      <w:r>
        <w:rPr>
          <w:rFonts w:ascii="Times New Roman"/>
          <w:b w:val="false"/>
          <w:i w:val="false"/>
          <w:color w:val="000000"/>
          <w:sz w:val="28"/>
        </w:rPr>
        <w:t xml:space="preserve">
1405 1 6 1   Мемлекеттік қаржылық емес резидент ұйымдардың теңгемен </w:t>
      </w:r>
      <w:r>
        <w:br/>
      </w:r>
      <w:r>
        <w:rPr>
          <w:rFonts w:ascii="Times New Roman"/>
          <w:b w:val="false"/>
          <w:i w:val="false"/>
          <w:color w:val="000000"/>
          <w:sz w:val="28"/>
        </w:rPr>
        <w:t xml:space="preserve">
             есептелген вексельдері </w:t>
      </w:r>
      <w:r>
        <w:br/>
      </w:r>
      <w:r>
        <w:rPr>
          <w:rFonts w:ascii="Times New Roman"/>
          <w:b w:val="false"/>
          <w:i w:val="false"/>
          <w:color w:val="000000"/>
          <w:sz w:val="28"/>
        </w:rPr>
        <w:t xml:space="preserve">
1405 1 6 2   Мемлекеттік қаржылық емес резидент ұйымдардың ЕАВ-мен </w:t>
      </w:r>
      <w:r>
        <w:br/>
      </w:r>
      <w:r>
        <w:rPr>
          <w:rFonts w:ascii="Times New Roman"/>
          <w:b w:val="false"/>
          <w:i w:val="false"/>
          <w:color w:val="000000"/>
          <w:sz w:val="28"/>
        </w:rPr>
        <w:t xml:space="preserve">
             есептелген вексельдері </w:t>
      </w:r>
      <w:r>
        <w:br/>
      </w:r>
      <w:r>
        <w:rPr>
          <w:rFonts w:ascii="Times New Roman"/>
          <w:b w:val="false"/>
          <w:i w:val="false"/>
          <w:color w:val="000000"/>
          <w:sz w:val="28"/>
        </w:rPr>
        <w:t xml:space="preserve">
1405 1 6 3   Мемлекеттік қаржылық емес резидент ұйымдардың ВБТ-мен </w:t>
      </w:r>
      <w:r>
        <w:br/>
      </w:r>
      <w:r>
        <w:rPr>
          <w:rFonts w:ascii="Times New Roman"/>
          <w:b w:val="false"/>
          <w:i w:val="false"/>
          <w:color w:val="000000"/>
          <w:sz w:val="28"/>
        </w:rPr>
        <w:t xml:space="preserve">
             есептелген вексельдері </w:t>
      </w:r>
      <w:r>
        <w:br/>
      </w:r>
      <w:r>
        <w:rPr>
          <w:rFonts w:ascii="Times New Roman"/>
          <w:b w:val="false"/>
          <w:i w:val="false"/>
          <w:color w:val="000000"/>
          <w:sz w:val="28"/>
        </w:rPr>
        <w:t xml:space="preserve">
1405 1 7 1   Мемлекеттік емес қаржылық емес резидент ұйымдардың </w:t>
      </w:r>
      <w:r>
        <w:br/>
      </w:r>
      <w:r>
        <w:rPr>
          <w:rFonts w:ascii="Times New Roman"/>
          <w:b w:val="false"/>
          <w:i w:val="false"/>
          <w:color w:val="000000"/>
          <w:sz w:val="28"/>
        </w:rPr>
        <w:t xml:space="preserve">
             теңгемен есептелген вексельдері </w:t>
      </w:r>
      <w:r>
        <w:br/>
      </w:r>
      <w:r>
        <w:rPr>
          <w:rFonts w:ascii="Times New Roman"/>
          <w:b w:val="false"/>
          <w:i w:val="false"/>
          <w:color w:val="000000"/>
          <w:sz w:val="28"/>
        </w:rPr>
        <w:t xml:space="preserve">
1405 1 7 2   Мемлекеттік емес қаржылық емес резидент ұйымдардың </w:t>
      </w:r>
      <w:r>
        <w:br/>
      </w:r>
      <w:r>
        <w:rPr>
          <w:rFonts w:ascii="Times New Roman"/>
          <w:b w:val="false"/>
          <w:i w:val="false"/>
          <w:color w:val="000000"/>
          <w:sz w:val="28"/>
        </w:rPr>
        <w:t xml:space="preserve">
             ЕАВ-мен есептелген вексельдері </w:t>
      </w:r>
      <w:r>
        <w:br/>
      </w:r>
      <w:r>
        <w:rPr>
          <w:rFonts w:ascii="Times New Roman"/>
          <w:b w:val="false"/>
          <w:i w:val="false"/>
          <w:color w:val="000000"/>
          <w:sz w:val="28"/>
        </w:rPr>
        <w:t xml:space="preserve">
1405 1 7 3   Мемлекеттік емес қаржылық емес резидент ұйымдардың </w:t>
      </w:r>
      <w:r>
        <w:br/>
      </w:r>
      <w:r>
        <w:rPr>
          <w:rFonts w:ascii="Times New Roman"/>
          <w:b w:val="false"/>
          <w:i w:val="false"/>
          <w:color w:val="000000"/>
          <w:sz w:val="28"/>
        </w:rPr>
        <w:t xml:space="preserve">
             ВБТ-мен есептелген вексельдері </w:t>
      </w:r>
      <w:r>
        <w:br/>
      </w:r>
      <w:r>
        <w:rPr>
          <w:rFonts w:ascii="Times New Roman"/>
          <w:b w:val="false"/>
          <w:i w:val="false"/>
          <w:color w:val="000000"/>
          <w:sz w:val="28"/>
        </w:rPr>
        <w:t xml:space="preserve">
1405 1 8 1   Үй шаруашылығына қызмет көрсететін коммерциялық емес </w:t>
      </w:r>
      <w:r>
        <w:br/>
      </w:r>
      <w:r>
        <w:rPr>
          <w:rFonts w:ascii="Times New Roman"/>
          <w:b w:val="false"/>
          <w:i w:val="false"/>
          <w:color w:val="000000"/>
          <w:sz w:val="28"/>
        </w:rPr>
        <w:t xml:space="preserve">
             резидент ұйымдардың теңгемен есептелген вексельдері </w:t>
      </w:r>
      <w:r>
        <w:br/>
      </w:r>
      <w:r>
        <w:rPr>
          <w:rFonts w:ascii="Times New Roman"/>
          <w:b w:val="false"/>
          <w:i w:val="false"/>
          <w:color w:val="000000"/>
          <w:sz w:val="28"/>
        </w:rPr>
        <w:t xml:space="preserve">
1405 1 8 2   Үй шаруашылығына қызмет көрсететін коммерциялық емес </w:t>
      </w:r>
      <w:r>
        <w:br/>
      </w:r>
      <w:r>
        <w:rPr>
          <w:rFonts w:ascii="Times New Roman"/>
          <w:b w:val="false"/>
          <w:i w:val="false"/>
          <w:color w:val="000000"/>
          <w:sz w:val="28"/>
        </w:rPr>
        <w:t xml:space="preserve">
             резидент ұйымдардың ЕАВ-мен есептелген вексельдері </w:t>
      </w:r>
      <w:r>
        <w:br/>
      </w:r>
      <w:r>
        <w:rPr>
          <w:rFonts w:ascii="Times New Roman"/>
          <w:b w:val="false"/>
          <w:i w:val="false"/>
          <w:color w:val="000000"/>
          <w:sz w:val="28"/>
        </w:rPr>
        <w:t xml:space="preserve">
1405 1 8 3   Үй шаруашылығына қызмет көрсететін коммерциялық емес </w:t>
      </w:r>
      <w:r>
        <w:br/>
      </w:r>
      <w:r>
        <w:rPr>
          <w:rFonts w:ascii="Times New Roman"/>
          <w:b w:val="false"/>
          <w:i w:val="false"/>
          <w:color w:val="000000"/>
          <w:sz w:val="28"/>
        </w:rPr>
        <w:t xml:space="preserve">
             резидент ұйымдардың ВБТ-мен есептелген вексельдері </w:t>
      </w:r>
      <w:r>
        <w:br/>
      </w:r>
      <w:r>
        <w:rPr>
          <w:rFonts w:ascii="Times New Roman"/>
          <w:b w:val="false"/>
          <w:i w:val="false"/>
          <w:color w:val="000000"/>
          <w:sz w:val="28"/>
        </w:rPr>
        <w:t xml:space="preserve">
1405 1 9 1   Резидент үй шаруашылықтарының теңгемен есептелген </w:t>
      </w:r>
      <w:r>
        <w:br/>
      </w:r>
      <w:r>
        <w:rPr>
          <w:rFonts w:ascii="Times New Roman"/>
          <w:b w:val="false"/>
          <w:i w:val="false"/>
          <w:color w:val="000000"/>
          <w:sz w:val="28"/>
        </w:rPr>
        <w:t xml:space="preserve">
             вексельдері </w:t>
      </w:r>
      <w:r>
        <w:br/>
      </w:r>
      <w:r>
        <w:rPr>
          <w:rFonts w:ascii="Times New Roman"/>
          <w:b w:val="false"/>
          <w:i w:val="false"/>
          <w:color w:val="000000"/>
          <w:sz w:val="28"/>
        </w:rPr>
        <w:t xml:space="preserve">
1405 1 9 2   Резидент үй шаруашылықтарының ЕАВ-мен есептелген </w:t>
      </w:r>
      <w:r>
        <w:br/>
      </w:r>
      <w:r>
        <w:rPr>
          <w:rFonts w:ascii="Times New Roman"/>
          <w:b w:val="false"/>
          <w:i w:val="false"/>
          <w:color w:val="000000"/>
          <w:sz w:val="28"/>
        </w:rPr>
        <w:t xml:space="preserve">
             вексельдері </w:t>
      </w:r>
      <w:r>
        <w:br/>
      </w:r>
      <w:r>
        <w:rPr>
          <w:rFonts w:ascii="Times New Roman"/>
          <w:b w:val="false"/>
          <w:i w:val="false"/>
          <w:color w:val="000000"/>
          <w:sz w:val="28"/>
        </w:rPr>
        <w:t xml:space="preserve">
1405 1 9 3   Резидент үй шаруашылықтарының ВБТ-мен есептелген </w:t>
      </w:r>
      <w:r>
        <w:br/>
      </w:r>
      <w:r>
        <w:rPr>
          <w:rFonts w:ascii="Times New Roman"/>
          <w:b w:val="false"/>
          <w:i w:val="false"/>
          <w:color w:val="000000"/>
          <w:sz w:val="28"/>
        </w:rPr>
        <w:t xml:space="preserve">
             вексельдері </w:t>
      </w:r>
      <w:r>
        <w:br/>
      </w:r>
      <w:r>
        <w:rPr>
          <w:rFonts w:ascii="Times New Roman"/>
          <w:b w:val="false"/>
          <w:i w:val="false"/>
          <w:color w:val="000000"/>
          <w:sz w:val="28"/>
        </w:rPr>
        <w:t xml:space="preserve">
1405 2 1 1   Шетел мемлекеті үкіметінің теңгемен есептелген </w:t>
      </w:r>
      <w:r>
        <w:br/>
      </w:r>
      <w:r>
        <w:rPr>
          <w:rFonts w:ascii="Times New Roman"/>
          <w:b w:val="false"/>
          <w:i w:val="false"/>
          <w:color w:val="000000"/>
          <w:sz w:val="28"/>
        </w:rPr>
        <w:t xml:space="preserve">
             вексельдері </w:t>
      </w:r>
      <w:r>
        <w:br/>
      </w:r>
      <w:r>
        <w:rPr>
          <w:rFonts w:ascii="Times New Roman"/>
          <w:b w:val="false"/>
          <w:i w:val="false"/>
          <w:color w:val="000000"/>
          <w:sz w:val="28"/>
        </w:rPr>
        <w:t xml:space="preserve">
1405 2 1 2   Шетел мемлекеті үкіметінің ЕАВ-мен есептелген </w:t>
      </w:r>
      <w:r>
        <w:br/>
      </w:r>
      <w:r>
        <w:rPr>
          <w:rFonts w:ascii="Times New Roman"/>
          <w:b w:val="false"/>
          <w:i w:val="false"/>
          <w:color w:val="000000"/>
          <w:sz w:val="28"/>
        </w:rPr>
        <w:t xml:space="preserve">
             вексельдері </w:t>
      </w:r>
      <w:r>
        <w:br/>
      </w:r>
      <w:r>
        <w:rPr>
          <w:rFonts w:ascii="Times New Roman"/>
          <w:b w:val="false"/>
          <w:i w:val="false"/>
          <w:color w:val="000000"/>
          <w:sz w:val="28"/>
        </w:rPr>
        <w:t xml:space="preserve">
1405 2 1 3   Шетел мемлекеті үкіметінің ВБТ-мен есептелген </w:t>
      </w:r>
      <w:r>
        <w:br/>
      </w:r>
      <w:r>
        <w:rPr>
          <w:rFonts w:ascii="Times New Roman"/>
          <w:b w:val="false"/>
          <w:i w:val="false"/>
          <w:color w:val="000000"/>
          <w:sz w:val="28"/>
        </w:rPr>
        <w:t xml:space="preserve">
             вексельдері </w:t>
      </w:r>
      <w:r>
        <w:br/>
      </w:r>
      <w:r>
        <w:rPr>
          <w:rFonts w:ascii="Times New Roman"/>
          <w:b w:val="false"/>
          <w:i w:val="false"/>
          <w:color w:val="000000"/>
          <w:sz w:val="28"/>
        </w:rPr>
        <w:t xml:space="preserve">
1405 2 2 1   Шетелдік мемлекеттің жергілікті өкімет органдарының </w:t>
      </w:r>
      <w:r>
        <w:br/>
      </w:r>
      <w:r>
        <w:rPr>
          <w:rFonts w:ascii="Times New Roman"/>
          <w:b w:val="false"/>
          <w:i w:val="false"/>
          <w:color w:val="000000"/>
          <w:sz w:val="28"/>
        </w:rPr>
        <w:t xml:space="preserve">
             теңгемен есептелген вексельдері </w:t>
      </w:r>
      <w:r>
        <w:br/>
      </w:r>
      <w:r>
        <w:rPr>
          <w:rFonts w:ascii="Times New Roman"/>
          <w:b w:val="false"/>
          <w:i w:val="false"/>
          <w:color w:val="000000"/>
          <w:sz w:val="28"/>
        </w:rPr>
        <w:t xml:space="preserve">
1405 2 2 2   Шетелдік мемлекеттің жергілікті өкімет органдарының </w:t>
      </w:r>
      <w:r>
        <w:br/>
      </w:r>
      <w:r>
        <w:rPr>
          <w:rFonts w:ascii="Times New Roman"/>
          <w:b w:val="false"/>
          <w:i w:val="false"/>
          <w:color w:val="000000"/>
          <w:sz w:val="28"/>
        </w:rPr>
        <w:t xml:space="preserve">
             ЕАВ-мен есептелген вексельдері </w:t>
      </w:r>
      <w:r>
        <w:br/>
      </w:r>
      <w:r>
        <w:rPr>
          <w:rFonts w:ascii="Times New Roman"/>
          <w:b w:val="false"/>
          <w:i w:val="false"/>
          <w:color w:val="000000"/>
          <w:sz w:val="28"/>
        </w:rPr>
        <w:t xml:space="preserve">
1405 2 2 3   Шетелдік мемлекеттің жергілікті өкімет органдарының </w:t>
      </w:r>
      <w:r>
        <w:br/>
      </w:r>
      <w:r>
        <w:rPr>
          <w:rFonts w:ascii="Times New Roman"/>
          <w:b w:val="false"/>
          <w:i w:val="false"/>
          <w:color w:val="000000"/>
          <w:sz w:val="28"/>
        </w:rPr>
        <w:t xml:space="preserve">
             ВБТ-мен есептелген вексельдері </w:t>
      </w:r>
      <w:r>
        <w:br/>
      </w:r>
      <w:r>
        <w:rPr>
          <w:rFonts w:ascii="Times New Roman"/>
          <w:b w:val="false"/>
          <w:i w:val="false"/>
          <w:color w:val="000000"/>
          <w:sz w:val="28"/>
        </w:rPr>
        <w:t xml:space="preserve">
1405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теңгемен есептелген </w:t>
      </w:r>
      <w:r>
        <w:br/>
      </w:r>
      <w:r>
        <w:rPr>
          <w:rFonts w:ascii="Times New Roman"/>
          <w:b w:val="false"/>
          <w:i w:val="false"/>
          <w:color w:val="000000"/>
          <w:sz w:val="28"/>
        </w:rPr>
        <w:t xml:space="preserve">
             вексельдері </w:t>
      </w:r>
      <w:r>
        <w:br/>
      </w:r>
      <w:r>
        <w:rPr>
          <w:rFonts w:ascii="Times New Roman"/>
          <w:b w:val="false"/>
          <w:i w:val="false"/>
          <w:color w:val="000000"/>
          <w:sz w:val="28"/>
        </w:rPr>
        <w:t xml:space="preserve">
1405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ЕАВ-мен есептелген </w:t>
      </w:r>
      <w:r>
        <w:br/>
      </w:r>
      <w:r>
        <w:rPr>
          <w:rFonts w:ascii="Times New Roman"/>
          <w:b w:val="false"/>
          <w:i w:val="false"/>
          <w:color w:val="000000"/>
          <w:sz w:val="28"/>
        </w:rPr>
        <w:t xml:space="preserve">
             вексельдері </w:t>
      </w:r>
      <w:r>
        <w:br/>
      </w:r>
      <w:r>
        <w:rPr>
          <w:rFonts w:ascii="Times New Roman"/>
          <w:b w:val="false"/>
          <w:i w:val="false"/>
          <w:color w:val="000000"/>
          <w:sz w:val="28"/>
        </w:rPr>
        <w:t xml:space="preserve">
1405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ВБТ-мен есептелген </w:t>
      </w:r>
      <w:r>
        <w:br/>
      </w:r>
      <w:r>
        <w:rPr>
          <w:rFonts w:ascii="Times New Roman"/>
          <w:b w:val="false"/>
          <w:i w:val="false"/>
          <w:color w:val="000000"/>
          <w:sz w:val="28"/>
        </w:rPr>
        <w:t xml:space="preserve">
             вексельдері </w:t>
      </w:r>
      <w:r>
        <w:br/>
      </w:r>
      <w:r>
        <w:rPr>
          <w:rFonts w:ascii="Times New Roman"/>
          <w:b w:val="false"/>
          <w:i w:val="false"/>
          <w:color w:val="000000"/>
          <w:sz w:val="28"/>
        </w:rPr>
        <w:t xml:space="preserve">
1405 2 6 1   Шетелдік мемлекеттің мемлекеттік қаржылық емес </w:t>
      </w:r>
      <w:r>
        <w:br/>
      </w:r>
      <w:r>
        <w:rPr>
          <w:rFonts w:ascii="Times New Roman"/>
          <w:b w:val="false"/>
          <w:i w:val="false"/>
          <w:color w:val="000000"/>
          <w:sz w:val="28"/>
        </w:rPr>
        <w:t xml:space="preserve">
             ұйымдарының теңгемен есептелген вексельдері </w:t>
      </w:r>
      <w:r>
        <w:br/>
      </w:r>
      <w:r>
        <w:rPr>
          <w:rFonts w:ascii="Times New Roman"/>
          <w:b w:val="false"/>
          <w:i w:val="false"/>
          <w:color w:val="000000"/>
          <w:sz w:val="28"/>
        </w:rPr>
        <w:t xml:space="preserve">
1405 2 6 2   Шетелдік мемлекеттің мемлекеттік қаржылық емес </w:t>
      </w:r>
      <w:r>
        <w:br/>
      </w:r>
      <w:r>
        <w:rPr>
          <w:rFonts w:ascii="Times New Roman"/>
          <w:b w:val="false"/>
          <w:i w:val="false"/>
          <w:color w:val="000000"/>
          <w:sz w:val="28"/>
        </w:rPr>
        <w:t xml:space="preserve">
             ұйымдарының ЕАВ-мен есептелген вексельдері </w:t>
      </w:r>
      <w:r>
        <w:br/>
      </w:r>
      <w:r>
        <w:rPr>
          <w:rFonts w:ascii="Times New Roman"/>
          <w:b w:val="false"/>
          <w:i w:val="false"/>
          <w:color w:val="000000"/>
          <w:sz w:val="28"/>
        </w:rPr>
        <w:t xml:space="preserve">
1405 2 6 3   Шетелдік мемлекеттің мемлекеттік қаржылық емес </w:t>
      </w:r>
      <w:r>
        <w:br/>
      </w:r>
      <w:r>
        <w:rPr>
          <w:rFonts w:ascii="Times New Roman"/>
          <w:b w:val="false"/>
          <w:i w:val="false"/>
          <w:color w:val="000000"/>
          <w:sz w:val="28"/>
        </w:rPr>
        <w:t xml:space="preserve">
             ұйымдарының ВБТ-мен есептелген вексельдері </w:t>
      </w:r>
      <w:r>
        <w:br/>
      </w:r>
      <w:r>
        <w:rPr>
          <w:rFonts w:ascii="Times New Roman"/>
          <w:b w:val="false"/>
          <w:i w:val="false"/>
          <w:color w:val="000000"/>
          <w:sz w:val="28"/>
        </w:rPr>
        <w:t xml:space="preserve">
1405 2 7 1   Шетелдік мемлекеттің мемлекеттік емес қаржылық емес </w:t>
      </w:r>
      <w:r>
        <w:br/>
      </w:r>
      <w:r>
        <w:rPr>
          <w:rFonts w:ascii="Times New Roman"/>
          <w:b w:val="false"/>
          <w:i w:val="false"/>
          <w:color w:val="000000"/>
          <w:sz w:val="28"/>
        </w:rPr>
        <w:t xml:space="preserve">
             ұйымдарының теңгемен есептелген вексельдері </w:t>
      </w:r>
    </w:p>
    <w:p>
      <w:pPr>
        <w:spacing w:after="0"/>
        <w:ind w:left="0"/>
        <w:jc w:val="both"/>
      </w:pPr>
      <w:r>
        <w:rPr>
          <w:rFonts w:ascii="Times New Roman"/>
          <w:b w:val="false"/>
          <w:i w:val="false"/>
          <w:color w:val="000000"/>
          <w:sz w:val="28"/>
        </w:rPr>
        <w:t xml:space="preserve">1405 2 7 2   Шетелдік мемлекеттің мемлекеттік емес қаржылық емес </w:t>
      </w:r>
      <w:r>
        <w:br/>
      </w:r>
      <w:r>
        <w:rPr>
          <w:rFonts w:ascii="Times New Roman"/>
          <w:b w:val="false"/>
          <w:i w:val="false"/>
          <w:color w:val="000000"/>
          <w:sz w:val="28"/>
        </w:rPr>
        <w:t xml:space="preserve">
             ұйымдарының ЕАВ-мен есептелген вексельдері </w:t>
      </w:r>
    </w:p>
    <w:p>
      <w:pPr>
        <w:spacing w:after="0"/>
        <w:ind w:left="0"/>
        <w:jc w:val="both"/>
      </w:pPr>
      <w:r>
        <w:rPr>
          <w:rFonts w:ascii="Times New Roman"/>
          <w:b w:val="false"/>
          <w:i w:val="false"/>
          <w:color w:val="000000"/>
          <w:sz w:val="28"/>
        </w:rPr>
        <w:t xml:space="preserve">1405 2 7 3   Шетелдік мемлекеттің мемлекеттік емес қаржылық емес </w:t>
      </w:r>
      <w:r>
        <w:br/>
      </w:r>
      <w:r>
        <w:rPr>
          <w:rFonts w:ascii="Times New Roman"/>
          <w:b w:val="false"/>
          <w:i w:val="false"/>
          <w:color w:val="000000"/>
          <w:sz w:val="28"/>
        </w:rPr>
        <w:t xml:space="preserve">
             ұйымдарының ВБТ-мен есептелген вексельдері </w:t>
      </w:r>
      <w:r>
        <w:br/>
      </w:r>
      <w:r>
        <w:rPr>
          <w:rFonts w:ascii="Times New Roman"/>
          <w:b w:val="false"/>
          <w:i w:val="false"/>
          <w:color w:val="000000"/>
          <w:sz w:val="28"/>
        </w:rPr>
        <w:t xml:space="preserve">
1405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теңгемен есептелген </w:t>
      </w:r>
      <w:r>
        <w:br/>
      </w:r>
      <w:r>
        <w:rPr>
          <w:rFonts w:ascii="Times New Roman"/>
          <w:b w:val="false"/>
          <w:i w:val="false"/>
          <w:color w:val="000000"/>
          <w:sz w:val="28"/>
        </w:rPr>
        <w:t xml:space="preserve">
             вексельдері </w:t>
      </w:r>
      <w:r>
        <w:br/>
      </w:r>
      <w:r>
        <w:rPr>
          <w:rFonts w:ascii="Times New Roman"/>
          <w:b w:val="false"/>
          <w:i w:val="false"/>
          <w:color w:val="000000"/>
          <w:sz w:val="28"/>
        </w:rPr>
        <w:t xml:space="preserve">
1405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ЕАВ-мен есептелген </w:t>
      </w:r>
      <w:r>
        <w:br/>
      </w:r>
      <w:r>
        <w:rPr>
          <w:rFonts w:ascii="Times New Roman"/>
          <w:b w:val="false"/>
          <w:i w:val="false"/>
          <w:color w:val="000000"/>
          <w:sz w:val="28"/>
        </w:rPr>
        <w:t xml:space="preserve">
             вексельдері </w:t>
      </w:r>
      <w:r>
        <w:br/>
      </w:r>
      <w:r>
        <w:rPr>
          <w:rFonts w:ascii="Times New Roman"/>
          <w:b w:val="false"/>
          <w:i w:val="false"/>
          <w:color w:val="000000"/>
          <w:sz w:val="28"/>
        </w:rPr>
        <w:t xml:space="preserve">
1405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ВБТ-мен есептелген </w:t>
      </w:r>
      <w:r>
        <w:br/>
      </w:r>
      <w:r>
        <w:rPr>
          <w:rFonts w:ascii="Times New Roman"/>
          <w:b w:val="false"/>
          <w:i w:val="false"/>
          <w:color w:val="000000"/>
          <w:sz w:val="28"/>
        </w:rPr>
        <w:t xml:space="preserve">
             вексельдері </w:t>
      </w:r>
      <w:r>
        <w:br/>
      </w:r>
      <w:r>
        <w:rPr>
          <w:rFonts w:ascii="Times New Roman"/>
          <w:b w:val="false"/>
          <w:i w:val="false"/>
          <w:color w:val="000000"/>
          <w:sz w:val="28"/>
        </w:rPr>
        <w:t xml:space="preserve">
1405 2 9 1   Резидент емес үй шаруашылықтарының теңгемен есептелген </w:t>
      </w:r>
      <w:r>
        <w:br/>
      </w:r>
      <w:r>
        <w:rPr>
          <w:rFonts w:ascii="Times New Roman"/>
          <w:b w:val="false"/>
          <w:i w:val="false"/>
          <w:color w:val="000000"/>
          <w:sz w:val="28"/>
        </w:rPr>
        <w:t xml:space="preserve">
             вексельдері </w:t>
      </w:r>
      <w:r>
        <w:br/>
      </w:r>
      <w:r>
        <w:rPr>
          <w:rFonts w:ascii="Times New Roman"/>
          <w:b w:val="false"/>
          <w:i w:val="false"/>
          <w:color w:val="000000"/>
          <w:sz w:val="28"/>
        </w:rPr>
        <w:t xml:space="preserve">
1405 2 9 2   Резидент емес үй шаруашылықтарының ЕАВ-мен есептелген </w:t>
      </w:r>
      <w:r>
        <w:br/>
      </w:r>
      <w:r>
        <w:rPr>
          <w:rFonts w:ascii="Times New Roman"/>
          <w:b w:val="false"/>
          <w:i w:val="false"/>
          <w:color w:val="000000"/>
          <w:sz w:val="28"/>
        </w:rPr>
        <w:t xml:space="preserve">
             вексельдері </w:t>
      </w:r>
      <w:r>
        <w:br/>
      </w:r>
      <w:r>
        <w:rPr>
          <w:rFonts w:ascii="Times New Roman"/>
          <w:b w:val="false"/>
          <w:i w:val="false"/>
          <w:color w:val="000000"/>
          <w:sz w:val="28"/>
        </w:rPr>
        <w:t xml:space="preserve">
1405 2 9 3   Резидент емес үй шаруашылықтарының ВБТ-мен есептелген </w:t>
      </w:r>
      <w:r>
        <w:br/>
      </w:r>
      <w:r>
        <w:rPr>
          <w:rFonts w:ascii="Times New Roman"/>
          <w:b w:val="false"/>
          <w:i w:val="false"/>
          <w:color w:val="000000"/>
          <w:sz w:val="28"/>
        </w:rPr>
        <w:t xml:space="preserve">
             вексельдері </w:t>
      </w:r>
    </w:p>
    <w:p>
      <w:pPr>
        <w:spacing w:after="0"/>
        <w:ind w:left="0"/>
        <w:jc w:val="both"/>
      </w:pPr>
      <w:r>
        <w:rPr>
          <w:rFonts w:ascii="Times New Roman"/>
          <w:b w:val="false"/>
          <w:i w:val="false"/>
          <w:color w:val="000000"/>
          <w:sz w:val="28"/>
        </w:rPr>
        <w:t xml:space="preserve">1406 0 0 0 Бұрынғы вексель ұстаушылардың клиенттердің ескерілген </w:t>
      </w:r>
      <w:r>
        <w:br/>
      </w:r>
      <w:r>
        <w:rPr>
          <w:rFonts w:ascii="Times New Roman"/>
          <w:b w:val="false"/>
          <w:i w:val="false"/>
          <w:color w:val="000000"/>
          <w:sz w:val="28"/>
        </w:rPr>
        <w:t xml:space="preserve">
            вексельдері бойынша есептеген сыйақысы </w:t>
      </w:r>
      <w:r>
        <w:br/>
      </w:r>
      <w:r>
        <w:rPr>
          <w:rFonts w:ascii="Times New Roman"/>
          <w:b w:val="false"/>
          <w:i w:val="false"/>
          <w:color w:val="000000"/>
          <w:sz w:val="28"/>
        </w:rPr>
        <w:t xml:space="preserve">
1406 1 1 1   Бұрынғы вексель ұстаушылардың Қазақстан Республикасы </w:t>
      </w:r>
      <w:r>
        <w:br/>
      </w:r>
      <w:r>
        <w:rPr>
          <w:rFonts w:ascii="Times New Roman"/>
          <w:b w:val="false"/>
          <w:i w:val="false"/>
          <w:color w:val="000000"/>
          <w:sz w:val="28"/>
        </w:rPr>
        <w:t xml:space="preserve">
             Үкіметінің теңгемен ескерілген вексельдері бойынша </w:t>
      </w:r>
      <w:r>
        <w:br/>
      </w:r>
      <w:r>
        <w:rPr>
          <w:rFonts w:ascii="Times New Roman"/>
          <w:b w:val="false"/>
          <w:i w:val="false"/>
          <w:color w:val="000000"/>
          <w:sz w:val="28"/>
        </w:rPr>
        <w:t xml:space="preserve">
             есептеген сыйақысы  </w:t>
      </w:r>
      <w:r>
        <w:br/>
      </w:r>
      <w:r>
        <w:rPr>
          <w:rFonts w:ascii="Times New Roman"/>
          <w:b w:val="false"/>
          <w:i w:val="false"/>
          <w:color w:val="000000"/>
          <w:sz w:val="28"/>
        </w:rPr>
        <w:t xml:space="preserve">
1406 1 1 2   Бұрынғы вексель ұстаушылардың Қазақстан Республикасы </w:t>
      </w:r>
      <w:r>
        <w:br/>
      </w:r>
      <w:r>
        <w:rPr>
          <w:rFonts w:ascii="Times New Roman"/>
          <w:b w:val="false"/>
          <w:i w:val="false"/>
          <w:color w:val="000000"/>
          <w:sz w:val="28"/>
        </w:rPr>
        <w:t xml:space="preserve">
             Үкіметінің ЕАВ-мен ескерілген вексельдері бойынша </w:t>
      </w:r>
      <w:r>
        <w:br/>
      </w:r>
      <w:r>
        <w:rPr>
          <w:rFonts w:ascii="Times New Roman"/>
          <w:b w:val="false"/>
          <w:i w:val="false"/>
          <w:color w:val="000000"/>
          <w:sz w:val="28"/>
        </w:rPr>
        <w:t xml:space="preserve">
             есептеген сыйақысы  </w:t>
      </w:r>
      <w:r>
        <w:br/>
      </w:r>
      <w:r>
        <w:rPr>
          <w:rFonts w:ascii="Times New Roman"/>
          <w:b w:val="false"/>
          <w:i w:val="false"/>
          <w:color w:val="000000"/>
          <w:sz w:val="28"/>
        </w:rPr>
        <w:t xml:space="preserve">
1406 1 1 3   Бұрынғы вексель ұстаушылардың Қазақстан Республикасы </w:t>
      </w:r>
      <w:r>
        <w:br/>
      </w:r>
      <w:r>
        <w:rPr>
          <w:rFonts w:ascii="Times New Roman"/>
          <w:b w:val="false"/>
          <w:i w:val="false"/>
          <w:color w:val="000000"/>
          <w:sz w:val="28"/>
        </w:rPr>
        <w:t xml:space="preserve">
             Үкіметінің ВБТ-мен ескерілген вексельдері бойынша </w:t>
      </w:r>
      <w:r>
        <w:br/>
      </w:r>
      <w:r>
        <w:rPr>
          <w:rFonts w:ascii="Times New Roman"/>
          <w:b w:val="false"/>
          <w:i w:val="false"/>
          <w:color w:val="000000"/>
          <w:sz w:val="28"/>
        </w:rPr>
        <w:t xml:space="preserve">
             есептеген сыйақысы  </w:t>
      </w:r>
      <w:r>
        <w:br/>
      </w:r>
      <w:r>
        <w:rPr>
          <w:rFonts w:ascii="Times New Roman"/>
          <w:b w:val="false"/>
          <w:i w:val="false"/>
          <w:color w:val="000000"/>
          <w:sz w:val="28"/>
        </w:rPr>
        <w:t xml:space="preserve">
1406 1 5 1   Бұрынғы вексель ұстаушылардың банк операцияларының </w:t>
      </w:r>
      <w:r>
        <w:br/>
      </w:r>
      <w:r>
        <w:rPr>
          <w:rFonts w:ascii="Times New Roman"/>
          <w:b w:val="false"/>
          <w:i w:val="false"/>
          <w:color w:val="000000"/>
          <w:sz w:val="28"/>
        </w:rPr>
        <w:t xml:space="preserve">
             жекелеген түрлерін жүзеге асыратын резидент ұйымдардың </w:t>
      </w:r>
      <w:r>
        <w:br/>
      </w:r>
      <w:r>
        <w:rPr>
          <w:rFonts w:ascii="Times New Roman"/>
          <w:b w:val="false"/>
          <w:i w:val="false"/>
          <w:color w:val="000000"/>
          <w:sz w:val="28"/>
        </w:rPr>
        <w:t xml:space="preserve">
             теңгемен ескерілген вексельдері бойынша есептеген </w:t>
      </w:r>
      <w:r>
        <w:br/>
      </w:r>
      <w:r>
        <w:rPr>
          <w:rFonts w:ascii="Times New Roman"/>
          <w:b w:val="false"/>
          <w:i w:val="false"/>
          <w:color w:val="000000"/>
          <w:sz w:val="28"/>
        </w:rPr>
        <w:t xml:space="preserve">
             сыйақысы </w:t>
      </w:r>
      <w:r>
        <w:br/>
      </w:r>
      <w:r>
        <w:rPr>
          <w:rFonts w:ascii="Times New Roman"/>
          <w:b w:val="false"/>
          <w:i w:val="false"/>
          <w:color w:val="000000"/>
          <w:sz w:val="28"/>
        </w:rPr>
        <w:t xml:space="preserve">
1406 1 6 1   Бұрынғы вексель ұстаушылардың мемлекеттік қаржылық </w:t>
      </w:r>
      <w:r>
        <w:br/>
      </w:r>
      <w:r>
        <w:rPr>
          <w:rFonts w:ascii="Times New Roman"/>
          <w:b w:val="false"/>
          <w:i w:val="false"/>
          <w:color w:val="000000"/>
          <w:sz w:val="28"/>
        </w:rPr>
        <w:t xml:space="preserve">
             емес резидент ұйымдардың теңгемен ескерілген </w:t>
      </w:r>
      <w:r>
        <w:br/>
      </w:r>
      <w:r>
        <w:rPr>
          <w:rFonts w:ascii="Times New Roman"/>
          <w:b w:val="false"/>
          <w:i w:val="false"/>
          <w:color w:val="000000"/>
          <w:sz w:val="28"/>
        </w:rPr>
        <w:t xml:space="preserve">
             вексельдері бойынша есептеген сыйақысы </w:t>
      </w:r>
      <w:r>
        <w:br/>
      </w:r>
      <w:r>
        <w:rPr>
          <w:rFonts w:ascii="Times New Roman"/>
          <w:b w:val="false"/>
          <w:i w:val="false"/>
          <w:color w:val="000000"/>
          <w:sz w:val="28"/>
        </w:rPr>
        <w:t xml:space="preserve">
1406 1 7 1   Бұрынғы вексель ұстаушылардың мемлекеттік емес </w:t>
      </w:r>
      <w:r>
        <w:br/>
      </w:r>
      <w:r>
        <w:rPr>
          <w:rFonts w:ascii="Times New Roman"/>
          <w:b w:val="false"/>
          <w:i w:val="false"/>
          <w:color w:val="000000"/>
          <w:sz w:val="28"/>
        </w:rPr>
        <w:t xml:space="preserve">
             қаржылық емес резидент ұйымдардың теңгемен ескерілген </w:t>
      </w:r>
      <w:r>
        <w:br/>
      </w:r>
      <w:r>
        <w:rPr>
          <w:rFonts w:ascii="Times New Roman"/>
          <w:b w:val="false"/>
          <w:i w:val="false"/>
          <w:color w:val="000000"/>
          <w:sz w:val="28"/>
        </w:rPr>
        <w:t xml:space="preserve">
             вексельдері бойынша есептеген сыйақысы </w:t>
      </w:r>
      <w:r>
        <w:br/>
      </w:r>
      <w:r>
        <w:rPr>
          <w:rFonts w:ascii="Times New Roman"/>
          <w:b w:val="false"/>
          <w:i w:val="false"/>
          <w:color w:val="000000"/>
          <w:sz w:val="28"/>
        </w:rPr>
        <w:t xml:space="preserve">
1406 1 8 1   Бұрынғы вексель ұстаушылардың үй шаруашылығына қызмет </w:t>
      </w:r>
      <w:r>
        <w:br/>
      </w:r>
      <w:r>
        <w:rPr>
          <w:rFonts w:ascii="Times New Roman"/>
          <w:b w:val="false"/>
          <w:i w:val="false"/>
          <w:color w:val="000000"/>
          <w:sz w:val="28"/>
        </w:rPr>
        <w:t xml:space="preserve">
             көрсететін коммерциялық резидент ұйымдардың теңгемен </w:t>
      </w:r>
      <w:r>
        <w:br/>
      </w:r>
      <w:r>
        <w:rPr>
          <w:rFonts w:ascii="Times New Roman"/>
          <w:b w:val="false"/>
          <w:i w:val="false"/>
          <w:color w:val="000000"/>
          <w:sz w:val="28"/>
        </w:rPr>
        <w:t xml:space="preserve">
             ескерілген вексельдері бойынша есептеген сыйақысы </w:t>
      </w:r>
      <w:r>
        <w:br/>
      </w:r>
      <w:r>
        <w:rPr>
          <w:rFonts w:ascii="Times New Roman"/>
          <w:b w:val="false"/>
          <w:i w:val="false"/>
          <w:color w:val="000000"/>
          <w:sz w:val="28"/>
        </w:rPr>
        <w:t xml:space="preserve">
1406 1 9 1   Бұрынғы вексель ұстаушылардың үй </w:t>
      </w:r>
      <w:r>
        <w:br/>
      </w:r>
      <w:r>
        <w:rPr>
          <w:rFonts w:ascii="Times New Roman"/>
          <w:b w:val="false"/>
          <w:i w:val="false"/>
          <w:color w:val="000000"/>
          <w:sz w:val="28"/>
        </w:rPr>
        <w:t xml:space="preserve">
             шаруашылықтарының-резидент еместердің теңгемен </w:t>
      </w:r>
      <w:r>
        <w:br/>
      </w:r>
      <w:r>
        <w:rPr>
          <w:rFonts w:ascii="Times New Roman"/>
          <w:b w:val="false"/>
          <w:i w:val="false"/>
          <w:color w:val="000000"/>
          <w:sz w:val="28"/>
        </w:rPr>
        <w:t xml:space="preserve">
             ескерілген вексельдері бойынша есептеген сыйақысы </w:t>
      </w:r>
      <w:r>
        <w:br/>
      </w:r>
      <w:r>
        <w:rPr>
          <w:rFonts w:ascii="Times New Roman"/>
          <w:b w:val="false"/>
          <w:i w:val="false"/>
          <w:color w:val="000000"/>
          <w:sz w:val="28"/>
        </w:rPr>
        <w:t xml:space="preserve">
1406 2 1 1   Бұрынғы вексель ұстаушылардың шетелдік мемлекет </w:t>
      </w:r>
      <w:r>
        <w:br/>
      </w:r>
      <w:r>
        <w:rPr>
          <w:rFonts w:ascii="Times New Roman"/>
          <w:b w:val="false"/>
          <w:i w:val="false"/>
          <w:color w:val="000000"/>
          <w:sz w:val="28"/>
        </w:rPr>
        <w:t xml:space="preserve">
             үкіметінің теңгемен ескерілген вексельдері бойынша </w:t>
      </w:r>
      <w:r>
        <w:br/>
      </w:r>
      <w:r>
        <w:rPr>
          <w:rFonts w:ascii="Times New Roman"/>
          <w:b w:val="false"/>
          <w:i w:val="false"/>
          <w:color w:val="000000"/>
          <w:sz w:val="28"/>
        </w:rPr>
        <w:t xml:space="preserve">
             есептеген сыйақысы </w:t>
      </w:r>
      <w:r>
        <w:br/>
      </w:r>
      <w:r>
        <w:rPr>
          <w:rFonts w:ascii="Times New Roman"/>
          <w:b w:val="false"/>
          <w:i w:val="false"/>
          <w:color w:val="000000"/>
          <w:sz w:val="28"/>
        </w:rPr>
        <w:t xml:space="preserve">
1406 2 1 2   Бұрынғы вексель ұстаушылардың шетелдік мемлекет </w:t>
      </w:r>
      <w:r>
        <w:br/>
      </w:r>
      <w:r>
        <w:rPr>
          <w:rFonts w:ascii="Times New Roman"/>
          <w:b w:val="false"/>
          <w:i w:val="false"/>
          <w:color w:val="000000"/>
          <w:sz w:val="28"/>
        </w:rPr>
        <w:t xml:space="preserve">
             үкіметінің ЕАВ-мен ескерілген вексельдері бойынша </w:t>
      </w:r>
      <w:r>
        <w:br/>
      </w:r>
      <w:r>
        <w:rPr>
          <w:rFonts w:ascii="Times New Roman"/>
          <w:b w:val="false"/>
          <w:i w:val="false"/>
          <w:color w:val="000000"/>
          <w:sz w:val="28"/>
        </w:rPr>
        <w:t xml:space="preserve">
             есептеген сыйақысы </w:t>
      </w:r>
      <w:r>
        <w:br/>
      </w:r>
      <w:r>
        <w:rPr>
          <w:rFonts w:ascii="Times New Roman"/>
          <w:b w:val="false"/>
          <w:i w:val="false"/>
          <w:color w:val="000000"/>
          <w:sz w:val="28"/>
        </w:rPr>
        <w:t xml:space="preserve">
1406 2 1 3   Бұрынғы вексель ұстаушылардың шетелдік мемлекет </w:t>
      </w:r>
      <w:r>
        <w:br/>
      </w:r>
      <w:r>
        <w:rPr>
          <w:rFonts w:ascii="Times New Roman"/>
          <w:b w:val="false"/>
          <w:i w:val="false"/>
          <w:color w:val="000000"/>
          <w:sz w:val="28"/>
        </w:rPr>
        <w:t xml:space="preserve">
             үкіметінің ВБТ-мен ескерілген вексельдері бойынша </w:t>
      </w:r>
      <w:r>
        <w:br/>
      </w:r>
      <w:r>
        <w:rPr>
          <w:rFonts w:ascii="Times New Roman"/>
          <w:b w:val="false"/>
          <w:i w:val="false"/>
          <w:color w:val="000000"/>
          <w:sz w:val="28"/>
        </w:rPr>
        <w:t xml:space="preserve">
             есептеген сыйақысы </w:t>
      </w:r>
      <w:r>
        <w:br/>
      </w:r>
      <w:r>
        <w:rPr>
          <w:rFonts w:ascii="Times New Roman"/>
          <w:b w:val="false"/>
          <w:i w:val="false"/>
          <w:color w:val="000000"/>
          <w:sz w:val="28"/>
        </w:rPr>
        <w:t xml:space="preserve">
1406 2 2 1   Бұрынғы вексель ұстаушылардың шетелдік мемлекеттің </w:t>
      </w:r>
      <w:r>
        <w:br/>
      </w:r>
      <w:r>
        <w:rPr>
          <w:rFonts w:ascii="Times New Roman"/>
          <w:b w:val="false"/>
          <w:i w:val="false"/>
          <w:color w:val="000000"/>
          <w:sz w:val="28"/>
        </w:rPr>
        <w:t xml:space="preserve">
             жергілікті өкімет органдарының теңгемен ескерілген </w:t>
      </w:r>
      <w:r>
        <w:br/>
      </w:r>
      <w:r>
        <w:rPr>
          <w:rFonts w:ascii="Times New Roman"/>
          <w:b w:val="false"/>
          <w:i w:val="false"/>
          <w:color w:val="000000"/>
          <w:sz w:val="28"/>
        </w:rPr>
        <w:t xml:space="preserve">
             вексельдері бойынша есептеген сыйақысы </w:t>
      </w:r>
      <w:r>
        <w:br/>
      </w:r>
      <w:r>
        <w:rPr>
          <w:rFonts w:ascii="Times New Roman"/>
          <w:b w:val="false"/>
          <w:i w:val="false"/>
          <w:color w:val="000000"/>
          <w:sz w:val="28"/>
        </w:rPr>
        <w:t xml:space="preserve">
1406 2 2 2   Бұрынғы вексель ұстаушылардың шетелдік мемлекеттің </w:t>
      </w:r>
      <w:r>
        <w:br/>
      </w:r>
      <w:r>
        <w:rPr>
          <w:rFonts w:ascii="Times New Roman"/>
          <w:b w:val="false"/>
          <w:i w:val="false"/>
          <w:color w:val="000000"/>
          <w:sz w:val="28"/>
        </w:rPr>
        <w:t xml:space="preserve">
             жергілікті өкімет органдарының ЕАВ-мен ескерілген </w:t>
      </w:r>
      <w:r>
        <w:br/>
      </w:r>
      <w:r>
        <w:rPr>
          <w:rFonts w:ascii="Times New Roman"/>
          <w:b w:val="false"/>
          <w:i w:val="false"/>
          <w:color w:val="000000"/>
          <w:sz w:val="28"/>
        </w:rPr>
        <w:t xml:space="preserve">
             вексельдері бойынша есептеген сыйақысы </w:t>
      </w:r>
      <w:r>
        <w:br/>
      </w:r>
      <w:r>
        <w:rPr>
          <w:rFonts w:ascii="Times New Roman"/>
          <w:b w:val="false"/>
          <w:i w:val="false"/>
          <w:color w:val="000000"/>
          <w:sz w:val="28"/>
        </w:rPr>
        <w:t xml:space="preserve">
1406 2 2 3   Бұрынғы вексель ұстаушылардың шетелдік мемлекеттің </w:t>
      </w:r>
      <w:r>
        <w:br/>
      </w:r>
      <w:r>
        <w:rPr>
          <w:rFonts w:ascii="Times New Roman"/>
          <w:b w:val="false"/>
          <w:i w:val="false"/>
          <w:color w:val="000000"/>
          <w:sz w:val="28"/>
        </w:rPr>
        <w:t xml:space="preserve">
             жергілікті өкімет органдарының ВБТ-мен ескерілген </w:t>
      </w:r>
      <w:r>
        <w:br/>
      </w:r>
      <w:r>
        <w:rPr>
          <w:rFonts w:ascii="Times New Roman"/>
          <w:b w:val="false"/>
          <w:i w:val="false"/>
          <w:color w:val="000000"/>
          <w:sz w:val="28"/>
        </w:rPr>
        <w:t xml:space="preserve">
             вексельдері бойынша есептеген сыйақысы </w:t>
      </w:r>
      <w:r>
        <w:br/>
      </w:r>
      <w:r>
        <w:rPr>
          <w:rFonts w:ascii="Times New Roman"/>
          <w:b w:val="false"/>
          <w:i w:val="false"/>
          <w:color w:val="000000"/>
          <w:sz w:val="28"/>
        </w:rPr>
        <w:t xml:space="preserve">
1406 2 5 1   Бұрынғы вексель ұстаушылардың банк операцияларының </w:t>
      </w:r>
      <w:r>
        <w:br/>
      </w:r>
      <w:r>
        <w:rPr>
          <w:rFonts w:ascii="Times New Roman"/>
          <w:b w:val="false"/>
          <w:i w:val="false"/>
          <w:color w:val="000000"/>
          <w:sz w:val="28"/>
        </w:rPr>
        <w:t xml:space="preserve">
             жекелеген түрлерін жүзеге асыратын резидент емес </w:t>
      </w:r>
      <w:r>
        <w:br/>
      </w:r>
      <w:r>
        <w:rPr>
          <w:rFonts w:ascii="Times New Roman"/>
          <w:b w:val="false"/>
          <w:i w:val="false"/>
          <w:color w:val="000000"/>
          <w:sz w:val="28"/>
        </w:rPr>
        <w:t xml:space="preserve">
             ұйымдардың теңгемен ескерілген вексельдері бойынша </w:t>
      </w:r>
      <w:r>
        <w:br/>
      </w:r>
      <w:r>
        <w:rPr>
          <w:rFonts w:ascii="Times New Roman"/>
          <w:b w:val="false"/>
          <w:i w:val="false"/>
          <w:color w:val="000000"/>
          <w:sz w:val="28"/>
        </w:rPr>
        <w:t xml:space="preserve">
             есептеген сыйақысы </w:t>
      </w:r>
      <w:r>
        <w:br/>
      </w:r>
      <w:r>
        <w:rPr>
          <w:rFonts w:ascii="Times New Roman"/>
          <w:b w:val="false"/>
          <w:i w:val="false"/>
          <w:color w:val="000000"/>
          <w:sz w:val="28"/>
        </w:rPr>
        <w:t xml:space="preserve">
1406 2 5 2   Бұрынғы вексель ұстаушылардың банк операцияларының </w:t>
      </w:r>
      <w:r>
        <w:br/>
      </w:r>
      <w:r>
        <w:rPr>
          <w:rFonts w:ascii="Times New Roman"/>
          <w:b w:val="false"/>
          <w:i w:val="false"/>
          <w:color w:val="000000"/>
          <w:sz w:val="28"/>
        </w:rPr>
        <w:t xml:space="preserve">
             жекелеген түрлерін жүзеге асыратын резидент емес </w:t>
      </w:r>
      <w:r>
        <w:br/>
      </w:r>
      <w:r>
        <w:rPr>
          <w:rFonts w:ascii="Times New Roman"/>
          <w:b w:val="false"/>
          <w:i w:val="false"/>
          <w:color w:val="000000"/>
          <w:sz w:val="28"/>
        </w:rPr>
        <w:t xml:space="preserve">
             ұйымдардың ЕАВ-мен ескерілген вексельдері бойынша </w:t>
      </w:r>
      <w:r>
        <w:br/>
      </w:r>
      <w:r>
        <w:rPr>
          <w:rFonts w:ascii="Times New Roman"/>
          <w:b w:val="false"/>
          <w:i w:val="false"/>
          <w:color w:val="000000"/>
          <w:sz w:val="28"/>
        </w:rPr>
        <w:t xml:space="preserve">
             есептеген сыйақысы </w:t>
      </w:r>
      <w:r>
        <w:br/>
      </w:r>
      <w:r>
        <w:rPr>
          <w:rFonts w:ascii="Times New Roman"/>
          <w:b w:val="false"/>
          <w:i w:val="false"/>
          <w:color w:val="000000"/>
          <w:sz w:val="28"/>
        </w:rPr>
        <w:t xml:space="preserve">
1406 2 5 3   Бұрынғы вексель ұстаушылардың банк операцияларының </w:t>
      </w:r>
      <w:r>
        <w:br/>
      </w:r>
      <w:r>
        <w:rPr>
          <w:rFonts w:ascii="Times New Roman"/>
          <w:b w:val="false"/>
          <w:i w:val="false"/>
          <w:color w:val="000000"/>
          <w:sz w:val="28"/>
        </w:rPr>
        <w:t xml:space="preserve">
             жекелеген түрлерін жүзеге асыратын резидент емес </w:t>
      </w:r>
      <w:r>
        <w:br/>
      </w:r>
      <w:r>
        <w:rPr>
          <w:rFonts w:ascii="Times New Roman"/>
          <w:b w:val="false"/>
          <w:i w:val="false"/>
          <w:color w:val="000000"/>
          <w:sz w:val="28"/>
        </w:rPr>
        <w:t xml:space="preserve">
             ұйымдардың ВБТ-мен ескерілген вексельдері бойынша </w:t>
      </w:r>
      <w:r>
        <w:br/>
      </w:r>
      <w:r>
        <w:rPr>
          <w:rFonts w:ascii="Times New Roman"/>
          <w:b w:val="false"/>
          <w:i w:val="false"/>
          <w:color w:val="000000"/>
          <w:sz w:val="28"/>
        </w:rPr>
        <w:t xml:space="preserve">
             есептеген сыйақысы </w:t>
      </w:r>
      <w:r>
        <w:br/>
      </w:r>
      <w:r>
        <w:rPr>
          <w:rFonts w:ascii="Times New Roman"/>
          <w:b w:val="false"/>
          <w:i w:val="false"/>
          <w:color w:val="000000"/>
          <w:sz w:val="28"/>
        </w:rPr>
        <w:t xml:space="preserve">
1406 2 6 1   Бұрынғы вексель ұстаушылардың шетелдік мемлекеттің </w:t>
      </w:r>
      <w:r>
        <w:br/>
      </w:r>
      <w:r>
        <w:rPr>
          <w:rFonts w:ascii="Times New Roman"/>
          <w:b w:val="false"/>
          <w:i w:val="false"/>
          <w:color w:val="000000"/>
          <w:sz w:val="28"/>
        </w:rPr>
        <w:t xml:space="preserve">
             мемлекеттік қаржылық емес ұйымдарының теңгемен </w:t>
      </w:r>
      <w:r>
        <w:br/>
      </w:r>
      <w:r>
        <w:rPr>
          <w:rFonts w:ascii="Times New Roman"/>
          <w:b w:val="false"/>
          <w:i w:val="false"/>
          <w:color w:val="000000"/>
          <w:sz w:val="28"/>
        </w:rPr>
        <w:t xml:space="preserve">
             ескерілген вексельдері бойынша есептеген сыйақысы </w:t>
      </w:r>
      <w:r>
        <w:br/>
      </w:r>
      <w:r>
        <w:rPr>
          <w:rFonts w:ascii="Times New Roman"/>
          <w:b w:val="false"/>
          <w:i w:val="false"/>
          <w:color w:val="000000"/>
          <w:sz w:val="28"/>
        </w:rPr>
        <w:t xml:space="preserve">
1406 2 6 2   Бұрынғы вексель ұстаушылардың шетелдік мемлекеттің </w:t>
      </w:r>
      <w:r>
        <w:br/>
      </w:r>
      <w:r>
        <w:rPr>
          <w:rFonts w:ascii="Times New Roman"/>
          <w:b w:val="false"/>
          <w:i w:val="false"/>
          <w:color w:val="000000"/>
          <w:sz w:val="28"/>
        </w:rPr>
        <w:t xml:space="preserve">
             мемлекеттік қаржылық емес ұйымдарының ЕАВ-мен </w:t>
      </w:r>
      <w:r>
        <w:br/>
      </w:r>
      <w:r>
        <w:rPr>
          <w:rFonts w:ascii="Times New Roman"/>
          <w:b w:val="false"/>
          <w:i w:val="false"/>
          <w:color w:val="000000"/>
          <w:sz w:val="28"/>
        </w:rPr>
        <w:t xml:space="preserve">
             ескерілген вексельдері бойынша есептеген сыйақысы </w:t>
      </w:r>
      <w:r>
        <w:br/>
      </w:r>
      <w:r>
        <w:rPr>
          <w:rFonts w:ascii="Times New Roman"/>
          <w:b w:val="false"/>
          <w:i w:val="false"/>
          <w:color w:val="000000"/>
          <w:sz w:val="28"/>
        </w:rPr>
        <w:t xml:space="preserve">
1406 2 6 3   Бұрынғы вексель ұстаушылардың шетелдік мемлекеттің </w:t>
      </w:r>
      <w:r>
        <w:br/>
      </w:r>
      <w:r>
        <w:rPr>
          <w:rFonts w:ascii="Times New Roman"/>
          <w:b w:val="false"/>
          <w:i w:val="false"/>
          <w:color w:val="000000"/>
          <w:sz w:val="28"/>
        </w:rPr>
        <w:t xml:space="preserve">
             мемлекеттік қаржылық емес ұйымдарының ВБТ-мен </w:t>
      </w:r>
      <w:r>
        <w:br/>
      </w:r>
      <w:r>
        <w:rPr>
          <w:rFonts w:ascii="Times New Roman"/>
          <w:b w:val="false"/>
          <w:i w:val="false"/>
          <w:color w:val="000000"/>
          <w:sz w:val="28"/>
        </w:rPr>
        <w:t xml:space="preserve">
             ескерілген вексельдері бойынша есептеген сыйақысы  </w:t>
      </w:r>
      <w:r>
        <w:br/>
      </w:r>
      <w:r>
        <w:rPr>
          <w:rFonts w:ascii="Times New Roman"/>
          <w:b w:val="false"/>
          <w:i w:val="false"/>
          <w:color w:val="000000"/>
          <w:sz w:val="28"/>
        </w:rPr>
        <w:t xml:space="preserve">
1406 2 7 1   Бұрынғы вексель ұстаушылардың шетелдік мемлекеттің </w:t>
      </w:r>
      <w:r>
        <w:br/>
      </w:r>
      <w:r>
        <w:rPr>
          <w:rFonts w:ascii="Times New Roman"/>
          <w:b w:val="false"/>
          <w:i w:val="false"/>
          <w:color w:val="000000"/>
          <w:sz w:val="28"/>
        </w:rPr>
        <w:t xml:space="preserve">
             мемлекеттік емес қаржылық емес ұйымдарының теңгемен </w:t>
      </w:r>
      <w:r>
        <w:br/>
      </w:r>
      <w:r>
        <w:rPr>
          <w:rFonts w:ascii="Times New Roman"/>
          <w:b w:val="false"/>
          <w:i w:val="false"/>
          <w:color w:val="000000"/>
          <w:sz w:val="28"/>
        </w:rPr>
        <w:t xml:space="preserve">
             ескерілген вексельдері бойынша есептеген сыйақысы </w:t>
      </w:r>
      <w:r>
        <w:br/>
      </w:r>
      <w:r>
        <w:rPr>
          <w:rFonts w:ascii="Times New Roman"/>
          <w:b w:val="false"/>
          <w:i w:val="false"/>
          <w:color w:val="000000"/>
          <w:sz w:val="28"/>
        </w:rPr>
        <w:t xml:space="preserve">
1406 2 7 2   Бұрынғы вексель ұстаушылардың шетелдік мемлекеттің </w:t>
      </w:r>
      <w:r>
        <w:br/>
      </w:r>
      <w:r>
        <w:rPr>
          <w:rFonts w:ascii="Times New Roman"/>
          <w:b w:val="false"/>
          <w:i w:val="false"/>
          <w:color w:val="000000"/>
          <w:sz w:val="28"/>
        </w:rPr>
        <w:t xml:space="preserve">
             мемлекеттік емес қаржылық емес ұйымдарының ЕАВ-мен </w:t>
      </w:r>
      <w:r>
        <w:br/>
      </w:r>
      <w:r>
        <w:rPr>
          <w:rFonts w:ascii="Times New Roman"/>
          <w:b w:val="false"/>
          <w:i w:val="false"/>
          <w:color w:val="000000"/>
          <w:sz w:val="28"/>
        </w:rPr>
        <w:t xml:space="preserve">
             ескерілген вексельдері бойынша есептеген сыйақысы  </w:t>
      </w:r>
      <w:r>
        <w:br/>
      </w:r>
      <w:r>
        <w:rPr>
          <w:rFonts w:ascii="Times New Roman"/>
          <w:b w:val="false"/>
          <w:i w:val="false"/>
          <w:color w:val="000000"/>
          <w:sz w:val="28"/>
        </w:rPr>
        <w:t xml:space="preserve">
1406 2 7 3   Бұрынғы вексель ұстаушылардың шетелдік мемлекеттің </w:t>
      </w:r>
      <w:r>
        <w:br/>
      </w:r>
      <w:r>
        <w:rPr>
          <w:rFonts w:ascii="Times New Roman"/>
          <w:b w:val="false"/>
          <w:i w:val="false"/>
          <w:color w:val="000000"/>
          <w:sz w:val="28"/>
        </w:rPr>
        <w:t xml:space="preserve">
             мемлекеттік емес қаржылық емес ұйымдарының ВБТ-мен </w:t>
      </w:r>
      <w:r>
        <w:br/>
      </w:r>
      <w:r>
        <w:rPr>
          <w:rFonts w:ascii="Times New Roman"/>
          <w:b w:val="false"/>
          <w:i w:val="false"/>
          <w:color w:val="000000"/>
          <w:sz w:val="28"/>
        </w:rPr>
        <w:t xml:space="preserve">
             ескерілген вексельдері бойынша есептеген сыйақысы  </w:t>
      </w:r>
      <w:r>
        <w:br/>
      </w:r>
      <w:r>
        <w:rPr>
          <w:rFonts w:ascii="Times New Roman"/>
          <w:b w:val="false"/>
          <w:i w:val="false"/>
          <w:color w:val="000000"/>
          <w:sz w:val="28"/>
        </w:rPr>
        <w:t xml:space="preserve">
1406 2 8 1   Бұрынғы вексель ұстаушылардың үй шаруашылығына қызмет </w:t>
      </w:r>
      <w:r>
        <w:br/>
      </w:r>
      <w:r>
        <w:rPr>
          <w:rFonts w:ascii="Times New Roman"/>
          <w:b w:val="false"/>
          <w:i w:val="false"/>
          <w:color w:val="000000"/>
          <w:sz w:val="28"/>
        </w:rPr>
        <w:t xml:space="preserve">
             көрсететін коммерциялық емес резидент емес ұйымдарының </w:t>
      </w:r>
      <w:r>
        <w:br/>
      </w:r>
      <w:r>
        <w:rPr>
          <w:rFonts w:ascii="Times New Roman"/>
          <w:b w:val="false"/>
          <w:i w:val="false"/>
          <w:color w:val="000000"/>
          <w:sz w:val="28"/>
        </w:rPr>
        <w:t xml:space="preserve">
             теңгемен ескерілген вексельдері бойынша есептеген </w:t>
      </w:r>
      <w:r>
        <w:br/>
      </w:r>
      <w:r>
        <w:rPr>
          <w:rFonts w:ascii="Times New Roman"/>
          <w:b w:val="false"/>
          <w:i w:val="false"/>
          <w:color w:val="000000"/>
          <w:sz w:val="28"/>
        </w:rPr>
        <w:t xml:space="preserve">
             сыйақысы </w:t>
      </w:r>
      <w:r>
        <w:br/>
      </w:r>
      <w:r>
        <w:rPr>
          <w:rFonts w:ascii="Times New Roman"/>
          <w:b w:val="false"/>
          <w:i w:val="false"/>
          <w:color w:val="000000"/>
          <w:sz w:val="28"/>
        </w:rPr>
        <w:t xml:space="preserve">
1406 2 8 2   Бұрынғы вексель ұстаушылардың үй шаруашылығына қызмет </w:t>
      </w:r>
      <w:r>
        <w:br/>
      </w:r>
      <w:r>
        <w:rPr>
          <w:rFonts w:ascii="Times New Roman"/>
          <w:b w:val="false"/>
          <w:i w:val="false"/>
          <w:color w:val="000000"/>
          <w:sz w:val="28"/>
        </w:rPr>
        <w:t xml:space="preserve">
             көрсететін коммерциялық емес резидент емес ұйымдарының </w:t>
      </w:r>
      <w:r>
        <w:br/>
      </w:r>
      <w:r>
        <w:rPr>
          <w:rFonts w:ascii="Times New Roman"/>
          <w:b w:val="false"/>
          <w:i w:val="false"/>
          <w:color w:val="000000"/>
          <w:sz w:val="28"/>
        </w:rPr>
        <w:t xml:space="preserve">
             ЕАВ-мен ескерілген вексельдері бойынша есептеген </w:t>
      </w:r>
      <w:r>
        <w:br/>
      </w:r>
      <w:r>
        <w:rPr>
          <w:rFonts w:ascii="Times New Roman"/>
          <w:b w:val="false"/>
          <w:i w:val="false"/>
          <w:color w:val="000000"/>
          <w:sz w:val="28"/>
        </w:rPr>
        <w:t xml:space="preserve">
             сыйақысы </w:t>
      </w:r>
      <w:r>
        <w:br/>
      </w:r>
      <w:r>
        <w:rPr>
          <w:rFonts w:ascii="Times New Roman"/>
          <w:b w:val="false"/>
          <w:i w:val="false"/>
          <w:color w:val="000000"/>
          <w:sz w:val="28"/>
        </w:rPr>
        <w:t xml:space="preserve">
1406 2 8 3   Бұрынғы вексель ұстаушылардың үй шаруашылығына қызмет </w:t>
      </w:r>
      <w:r>
        <w:br/>
      </w:r>
      <w:r>
        <w:rPr>
          <w:rFonts w:ascii="Times New Roman"/>
          <w:b w:val="false"/>
          <w:i w:val="false"/>
          <w:color w:val="000000"/>
          <w:sz w:val="28"/>
        </w:rPr>
        <w:t xml:space="preserve">
             көрсететін коммерциялық емес резидент емес ұйымдарының </w:t>
      </w:r>
      <w:r>
        <w:br/>
      </w:r>
      <w:r>
        <w:rPr>
          <w:rFonts w:ascii="Times New Roman"/>
          <w:b w:val="false"/>
          <w:i w:val="false"/>
          <w:color w:val="000000"/>
          <w:sz w:val="28"/>
        </w:rPr>
        <w:t xml:space="preserve">
             ВБТ-мен ескерілген вексельдері бойынша есептеген </w:t>
      </w:r>
      <w:r>
        <w:br/>
      </w:r>
      <w:r>
        <w:rPr>
          <w:rFonts w:ascii="Times New Roman"/>
          <w:b w:val="false"/>
          <w:i w:val="false"/>
          <w:color w:val="000000"/>
          <w:sz w:val="28"/>
        </w:rPr>
        <w:t xml:space="preserve">
             сыйақысы </w:t>
      </w:r>
      <w:r>
        <w:br/>
      </w:r>
      <w:r>
        <w:rPr>
          <w:rFonts w:ascii="Times New Roman"/>
          <w:b w:val="false"/>
          <w:i w:val="false"/>
          <w:color w:val="000000"/>
          <w:sz w:val="28"/>
        </w:rPr>
        <w:t xml:space="preserve">
1406 2 9 1   Бұрынғы вексель ұстаушылардың үй </w:t>
      </w:r>
      <w:r>
        <w:br/>
      </w:r>
      <w:r>
        <w:rPr>
          <w:rFonts w:ascii="Times New Roman"/>
          <w:b w:val="false"/>
          <w:i w:val="false"/>
          <w:color w:val="000000"/>
          <w:sz w:val="28"/>
        </w:rPr>
        <w:t xml:space="preserve">
             шаруашылықтарының-резидент еместердің теңгемен </w:t>
      </w:r>
      <w:r>
        <w:br/>
      </w:r>
      <w:r>
        <w:rPr>
          <w:rFonts w:ascii="Times New Roman"/>
          <w:b w:val="false"/>
          <w:i w:val="false"/>
          <w:color w:val="000000"/>
          <w:sz w:val="28"/>
        </w:rPr>
        <w:t xml:space="preserve">
             ескерілген вексельдері бойынша есептеген сыйақысы </w:t>
      </w:r>
      <w:r>
        <w:br/>
      </w:r>
      <w:r>
        <w:rPr>
          <w:rFonts w:ascii="Times New Roman"/>
          <w:b w:val="false"/>
          <w:i w:val="false"/>
          <w:color w:val="000000"/>
          <w:sz w:val="28"/>
        </w:rPr>
        <w:t xml:space="preserve">
1406 2 9 2   Бұрынғы вексель ұстаушылардың үй </w:t>
      </w:r>
      <w:r>
        <w:br/>
      </w:r>
      <w:r>
        <w:rPr>
          <w:rFonts w:ascii="Times New Roman"/>
          <w:b w:val="false"/>
          <w:i w:val="false"/>
          <w:color w:val="000000"/>
          <w:sz w:val="28"/>
        </w:rPr>
        <w:t xml:space="preserve">
             шаруашылықтарының-резидент еместердің ЕАВ-мен </w:t>
      </w:r>
      <w:r>
        <w:br/>
      </w:r>
      <w:r>
        <w:rPr>
          <w:rFonts w:ascii="Times New Roman"/>
          <w:b w:val="false"/>
          <w:i w:val="false"/>
          <w:color w:val="000000"/>
          <w:sz w:val="28"/>
        </w:rPr>
        <w:t xml:space="preserve">
             ескерілген вексельдері бойынша есептеген сыйақысы </w:t>
      </w:r>
      <w:r>
        <w:br/>
      </w:r>
      <w:r>
        <w:rPr>
          <w:rFonts w:ascii="Times New Roman"/>
          <w:b w:val="false"/>
          <w:i w:val="false"/>
          <w:color w:val="000000"/>
          <w:sz w:val="28"/>
        </w:rPr>
        <w:t xml:space="preserve">
1406 2 9 3   Бұрынғы вексель ұстаушылардың үй </w:t>
      </w:r>
      <w:r>
        <w:br/>
      </w:r>
      <w:r>
        <w:rPr>
          <w:rFonts w:ascii="Times New Roman"/>
          <w:b w:val="false"/>
          <w:i w:val="false"/>
          <w:color w:val="000000"/>
          <w:sz w:val="28"/>
        </w:rPr>
        <w:t xml:space="preserve">
             шаруашылықтарының-резидент еместердің ВБТ-мен </w:t>
      </w:r>
      <w:r>
        <w:br/>
      </w:r>
      <w:r>
        <w:rPr>
          <w:rFonts w:ascii="Times New Roman"/>
          <w:b w:val="false"/>
          <w:i w:val="false"/>
          <w:color w:val="000000"/>
          <w:sz w:val="28"/>
        </w:rPr>
        <w:t xml:space="preserve">
             ескерілген вексельдері бойынша есептеген сыйақысы </w:t>
      </w:r>
    </w:p>
    <w:p>
      <w:pPr>
        <w:spacing w:after="0"/>
        <w:ind w:left="0"/>
        <w:jc w:val="both"/>
      </w:pPr>
      <w:r>
        <w:rPr>
          <w:rFonts w:ascii="Times New Roman"/>
          <w:b w:val="false"/>
          <w:i w:val="false"/>
          <w:color w:val="000000"/>
          <w:sz w:val="28"/>
        </w:rPr>
        <w:t xml:space="preserve">1407 0 0 0  Клиенттерге факторинг </w:t>
      </w:r>
      <w:r>
        <w:br/>
      </w:r>
      <w:r>
        <w:rPr>
          <w:rFonts w:ascii="Times New Roman"/>
          <w:b w:val="false"/>
          <w:i w:val="false"/>
          <w:color w:val="000000"/>
          <w:sz w:val="28"/>
        </w:rPr>
        <w:t xml:space="preserve">
1407 1 1 1   Қазақстан Республикасының Үкіметіне теңгемен факторинг </w:t>
      </w:r>
      <w:r>
        <w:br/>
      </w:r>
      <w:r>
        <w:rPr>
          <w:rFonts w:ascii="Times New Roman"/>
          <w:b w:val="false"/>
          <w:i w:val="false"/>
          <w:color w:val="000000"/>
          <w:sz w:val="28"/>
        </w:rPr>
        <w:t xml:space="preserve">
1407 1 1 2   Қазақстан Республикасының Үкіметіне ЕАВ-мен факторинг </w:t>
      </w:r>
      <w:r>
        <w:br/>
      </w:r>
      <w:r>
        <w:rPr>
          <w:rFonts w:ascii="Times New Roman"/>
          <w:b w:val="false"/>
          <w:i w:val="false"/>
          <w:color w:val="000000"/>
          <w:sz w:val="28"/>
        </w:rPr>
        <w:t xml:space="preserve">
1407 1 1 3   Қазақстан Республикасының Үкіметіне ВБТ-мен факторинг </w:t>
      </w:r>
      <w:r>
        <w:br/>
      </w:r>
      <w:r>
        <w:rPr>
          <w:rFonts w:ascii="Times New Roman"/>
          <w:b w:val="false"/>
          <w:i w:val="false"/>
          <w:color w:val="000000"/>
          <w:sz w:val="28"/>
        </w:rPr>
        <w:t xml:space="preserve">
1407 1 2 1   Қазақстан Республикасының жергілікті өкімет </w:t>
      </w:r>
      <w:r>
        <w:br/>
      </w:r>
      <w:r>
        <w:rPr>
          <w:rFonts w:ascii="Times New Roman"/>
          <w:b w:val="false"/>
          <w:i w:val="false"/>
          <w:color w:val="000000"/>
          <w:sz w:val="28"/>
        </w:rPr>
        <w:t xml:space="preserve">
             органдарына теңгемен факторинг </w:t>
      </w:r>
      <w:r>
        <w:br/>
      </w:r>
      <w:r>
        <w:rPr>
          <w:rFonts w:ascii="Times New Roman"/>
          <w:b w:val="false"/>
          <w:i w:val="false"/>
          <w:color w:val="000000"/>
          <w:sz w:val="28"/>
        </w:rPr>
        <w:t xml:space="preserve">
1407 1 2 2   Қазақстан Республикасының жергілікті өкімет </w:t>
      </w:r>
      <w:r>
        <w:br/>
      </w:r>
      <w:r>
        <w:rPr>
          <w:rFonts w:ascii="Times New Roman"/>
          <w:b w:val="false"/>
          <w:i w:val="false"/>
          <w:color w:val="000000"/>
          <w:sz w:val="28"/>
        </w:rPr>
        <w:t xml:space="preserve">
             органдарына ЕАВ-мен факторинг </w:t>
      </w:r>
      <w:r>
        <w:br/>
      </w:r>
      <w:r>
        <w:rPr>
          <w:rFonts w:ascii="Times New Roman"/>
          <w:b w:val="false"/>
          <w:i w:val="false"/>
          <w:color w:val="000000"/>
          <w:sz w:val="28"/>
        </w:rPr>
        <w:t xml:space="preserve">
1407 1 2 3   Қазақстан Республикасының жергілікті өкімет </w:t>
      </w:r>
      <w:r>
        <w:br/>
      </w:r>
      <w:r>
        <w:rPr>
          <w:rFonts w:ascii="Times New Roman"/>
          <w:b w:val="false"/>
          <w:i w:val="false"/>
          <w:color w:val="000000"/>
          <w:sz w:val="28"/>
        </w:rPr>
        <w:t xml:space="preserve">
             органдарына ВБТ-мен факторинг </w:t>
      </w:r>
      <w:r>
        <w:br/>
      </w:r>
      <w:r>
        <w:rPr>
          <w:rFonts w:ascii="Times New Roman"/>
          <w:b w:val="false"/>
          <w:i w:val="false"/>
          <w:color w:val="000000"/>
          <w:sz w:val="28"/>
        </w:rPr>
        <w:t xml:space="preserve">
1407 1 4 1   Басқа резидент банктерге теңгемен факторинг </w:t>
      </w:r>
      <w:r>
        <w:br/>
      </w:r>
      <w:r>
        <w:rPr>
          <w:rFonts w:ascii="Times New Roman"/>
          <w:b w:val="false"/>
          <w:i w:val="false"/>
          <w:color w:val="000000"/>
          <w:sz w:val="28"/>
        </w:rPr>
        <w:t xml:space="preserve">
1407 1 4 2   Басқа резидент банктерге ЕАВ-мен факторинг </w:t>
      </w:r>
      <w:r>
        <w:br/>
      </w:r>
      <w:r>
        <w:rPr>
          <w:rFonts w:ascii="Times New Roman"/>
          <w:b w:val="false"/>
          <w:i w:val="false"/>
          <w:color w:val="000000"/>
          <w:sz w:val="28"/>
        </w:rPr>
        <w:t xml:space="preserve">
1407 1 4 3   Басқа резидент банктерге ВБТ-мен факторинг </w:t>
      </w:r>
      <w:r>
        <w:br/>
      </w:r>
      <w:r>
        <w:rPr>
          <w:rFonts w:ascii="Times New Roman"/>
          <w:b w:val="false"/>
          <w:i w:val="false"/>
          <w:color w:val="000000"/>
          <w:sz w:val="28"/>
        </w:rPr>
        <w:t xml:space="preserve">
1407 1 5 1   Банк операцияларының жекелеген түрлерін жүзеге </w:t>
      </w:r>
      <w:r>
        <w:br/>
      </w:r>
      <w:r>
        <w:rPr>
          <w:rFonts w:ascii="Times New Roman"/>
          <w:b w:val="false"/>
          <w:i w:val="false"/>
          <w:color w:val="000000"/>
          <w:sz w:val="28"/>
        </w:rPr>
        <w:t xml:space="preserve">
             асыратын резидент ұйымдарға теңгемен факторинг </w:t>
      </w:r>
      <w:r>
        <w:br/>
      </w:r>
      <w:r>
        <w:rPr>
          <w:rFonts w:ascii="Times New Roman"/>
          <w:b w:val="false"/>
          <w:i w:val="false"/>
          <w:color w:val="000000"/>
          <w:sz w:val="28"/>
        </w:rPr>
        <w:t xml:space="preserve">
1407 1 5 2   Банк операцияларының жекелеген түрлерін жүзеге </w:t>
      </w:r>
      <w:r>
        <w:br/>
      </w:r>
      <w:r>
        <w:rPr>
          <w:rFonts w:ascii="Times New Roman"/>
          <w:b w:val="false"/>
          <w:i w:val="false"/>
          <w:color w:val="000000"/>
          <w:sz w:val="28"/>
        </w:rPr>
        <w:t xml:space="preserve">
             асыратын резидент ұйымдарға ЕАВ-мен факторинг </w:t>
      </w:r>
      <w:r>
        <w:br/>
      </w:r>
      <w:r>
        <w:rPr>
          <w:rFonts w:ascii="Times New Roman"/>
          <w:b w:val="false"/>
          <w:i w:val="false"/>
          <w:color w:val="000000"/>
          <w:sz w:val="28"/>
        </w:rPr>
        <w:t xml:space="preserve">
1407 1 5 3   Банк операцияларының жекелеген түрлерін жүзеге </w:t>
      </w:r>
      <w:r>
        <w:br/>
      </w:r>
      <w:r>
        <w:rPr>
          <w:rFonts w:ascii="Times New Roman"/>
          <w:b w:val="false"/>
          <w:i w:val="false"/>
          <w:color w:val="000000"/>
          <w:sz w:val="28"/>
        </w:rPr>
        <w:t xml:space="preserve">
             асыратын резидент ұйымдарға ВБТ-мен факторинг </w:t>
      </w:r>
      <w:r>
        <w:br/>
      </w:r>
      <w:r>
        <w:rPr>
          <w:rFonts w:ascii="Times New Roman"/>
          <w:b w:val="false"/>
          <w:i w:val="false"/>
          <w:color w:val="000000"/>
          <w:sz w:val="28"/>
        </w:rPr>
        <w:t xml:space="preserve">
1407 1 6 1   Мемлекеттік қаржылық емес резидент ұйымдарға теңгемен </w:t>
      </w:r>
      <w:r>
        <w:br/>
      </w:r>
      <w:r>
        <w:rPr>
          <w:rFonts w:ascii="Times New Roman"/>
          <w:b w:val="false"/>
          <w:i w:val="false"/>
          <w:color w:val="000000"/>
          <w:sz w:val="28"/>
        </w:rPr>
        <w:t xml:space="preserve">
             факторинг </w:t>
      </w:r>
      <w:r>
        <w:br/>
      </w:r>
      <w:r>
        <w:rPr>
          <w:rFonts w:ascii="Times New Roman"/>
          <w:b w:val="false"/>
          <w:i w:val="false"/>
          <w:color w:val="000000"/>
          <w:sz w:val="28"/>
        </w:rPr>
        <w:t xml:space="preserve">
1407 1 6 2   Мемлекеттік қаржылық емес резидент ұйымдарға ЕАВ-мен </w:t>
      </w:r>
      <w:r>
        <w:br/>
      </w:r>
      <w:r>
        <w:rPr>
          <w:rFonts w:ascii="Times New Roman"/>
          <w:b w:val="false"/>
          <w:i w:val="false"/>
          <w:color w:val="000000"/>
          <w:sz w:val="28"/>
        </w:rPr>
        <w:t xml:space="preserve">
             факторинг </w:t>
      </w:r>
      <w:r>
        <w:br/>
      </w:r>
      <w:r>
        <w:rPr>
          <w:rFonts w:ascii="Times New Roman"/>
          <w:b w:val="false"/>
          <w:i w:val="false"/>
          <w:color w:val="000000"/>
          <w:sz w:val="28"/>
        </w:rPr>
        <w:t xml:space="preserve">
1407 1 6 3   Мемлекеттік қаржылық емес резидент ұйымдарға ВБТ-мен </w:t>
      </w:r>
      <w:r>
        <w:br/>
      </w:r>
      <w:r>
        <w:rPr>
          <w:rFonts w:ascii="Times New Roman"/>
          <w:b w:val="false"/>
          <w:i w:val="false"/>
          <w:color w:val="000000"/>
          <w:sz w:val="28"/>
        </w:rPr>
        <w:t xml:space="preserve">
             факторинг </w:t>
      </w:r>
      <w:r>
        <w:br/>
      </w:r>
      <w:r>
        <w:rPr>
          <w:rFonts w:ascii="Times New Roman"/>
          <w:b w:val="false"/>
          <w:i w:val="false"/>
          <w:color w:val="000000"/>
          <w:sz w:val="28"/>
        </w:rPr>
        <w:t xml:space="preserve">
1407 1 7 1   Мемлекеттік емес қаржылық емес резидент ұйымдарға </w:t>
      </w:r>
      <w:r>
        <w:br/>
      </w:r>
      <w:r>
        <w:rPr>
          <w:rFonts w:ascii="Times New Roman"/>
          <w:b w:val="false"/>
          <w:i w:val="false"/>
          <w:color w:val="000000"/>
          <w:sz w:val="28"/>
        </w:rPr>
        <w:t xml:space="preserve">
             теңгемен факторинг </w:t>
      </w:r>
      <w:r>
        <w:br/>
      </w:r>
      <w:r>
        <w:rPr>
          <w:rFonts w:ascii="Times New Roman"/>
          <w:b w:val="false"/>
          <w:i w:val="false"/>
          <w:color w:val="000000"/>
          <w:sz w:val="28"/>
        </w:rPr>
        <w:t xml:space="preserve">
1407 1 7 2   Мемлекеттік емес қаржылық емес резидент ұйымдарға </w:t>
      </w:r>
      <w:r>
        <w:br/>
      </w:r>
      <w:r>
        <w:rPr>
          <w:rFonts w:ascii="Times New Roman"/>
          <w:b w:val="false"/>
          <w:i w:val="false"/>
          <w:color w:val="000000"/>
          <w:sz w:val="28"/>
        </w:rPr>
        <w:t xml:space="preserve">
             ЕАВ-мен факторинг </w:t>
      </w:r>
      <w:r>
        <w:br/>
      </w:r>
      <w:r>
        <w:rPr>
          <w:rFonts w:ascii="Times New Roman"/>
          <w:b w:val="false"/>
          <w:i w:val="false"/>
          <w:color w:val="000000"/>
          <w:sz w:val="28"/>
        </w:rPr>
        <w:t xml:space="preserve">
1407 1 7 3   Мемлекеттік емес қаржылық емес резидент ұйымдарға </w:t>
      </w:r>
      <w:r>
        <w:br/>
      </w:r>
      <w:r>
        <w:rPr>
          <w:rFonts w:ascii="Times New Roman"/>
          <w:b w:val="false"/>
          <w:i w:val="false"/>
          <w:color w:val="000000"/>
          <w:sz w:val="28"/>
        </w:rPr>
        <w:t xml:space="preserve">
             ВБТ-мен факторинг </w:t>
      </w:r>
      <w:r>
        <w:br/>
      </w:r>
      <w:r>
        <w:rPr>
          <w:rFonts w:ascii="Times New Roman"/>
          <w:b w:val="false"/>
          <w:i w:val="false"/>
          <w:color w:val="000000"/>
          <w:sz w:val="28"/>
        </w:rPr>
        <w:t xml:space="preserve">
1407 1 8 1   Үй шаруашылығына қызмет көрсететін коммерциялық емес </w:t>
      </w:r>
      <w:r>
        <w:br/>
      </w:r>
      <w:r>
        <w:rPr>
          <w:rFonts w:ascii="Times New Roman"/>
          <w:b w:val="false"/>
          <w:i w:val="false"/>
          <w:color w:val="000000"/>
          <w:sz w:val="28"/>
        </w:rPr>
        <w:t xml:space="preserve">
             резидент ұйымдарға теңгемен факторинг </w:t>
      </w:r>
      <w:r>
        <w:br/>
      </w:r>
      <w:r>
        <w:rPr>
          <w:rFonts w:ascii="Times New Roman"/>
          <w:b w:val="false"/>
          <w:i w:val="false"/>
          <w:color w:val="000000"/>
          <w:sz w:val="28"/>
        </w:rPr>
        <w:t xml:space="preserve">
1407 1 8 2   Үй шаруашылығына қызмет көрсететін коммерциялық емес </w:t>
      </w:r>
      <w:r>
        <w:br/>
      </w:r>
      <w:r>
        <w:rPr>
          <w:rFonts w:ascii="Times New Roman"/>
          <w:b w:val="false"/>
          <w:i w:val="false"/>
          <w:color w:val="000000"/>
          <w:sz w:val="28"/>
        </w:rPr>
        <w:t xml:space="preserve">
             резидент ұйымдарға ЕАВ-мен факторинг </w:t>
      </w:r>
      <w:r>
        <w:br/>
      </w:r>
      <w:r>
        <w:rPr>
          <w:rFonts w:ascii="Times New Roman"/>
          <w:b w:val="false"/>
          <w:i w:val="false"/>
          <w:color w:val="000000"/>
          <w:sz w:val="28"/>
        </w:rPr>
        <w:t xml:space="preserve">
1407 1 8 3   Үй шаруашылығына қызмет көрсететін коммерциялық емес </w:t>
      </w:r>
      <w:r>
        <w:br/>
      </w:r>
      <w:r>
        <w:rPr>
          <w:rFonts w:ascii="Times New Roman"/>
          <w:b w:val="false"/>
          <w:i w:val="false"/>
          <w:color w:val="000000"/>
          <w:sz w:val="28"/>
        </w:rPr>
        <w:t xml:space="preserve">
             резидент ұйымдарға ВБТ-мен факторинг </w:t>
      </w:r>
      <w:r>
        <w:br/>
      </w:r>
      <w:r>
        <w:rPr>
          <w:rFonts w:ascii="Times New Roman"/>
          <w:b w:val="false"/>
          <w:i w:val="false"/>
          <w:color w:val="000000"/>
          <w:sz w:val="28"/>
        </w:rPr>
        <w:t xml:space="preserve">
1407 1 9 1   Резидент үй шаруашылықтарына теңгемен факторинг </w:t>
      </w:r>
      <w:r>
        <w:br/>
      </w:r>
      <w:r>
        <w:rPr>
          <w:rFonts w:ascii="Times New Roman"/>
          <w:b w:val="false"/>
          <w:i w:val="false"/>
          <w:color w:val="000000"/>
          <w:sz w:val="28"/>
        </w:rPr>
        <w:t xml:space="preserve">
1407 1 9 2   Үй шаруашылықтарына-резиденттерге ЕАВ-мен факторинг </w:t>
      </w:r>
      <w:r>
        <w:br/>
      </w:r>
      <w:r>
        <w:rPr>
          <w:rFonts w:ascii="Times New Roman"/>
          <w:b w:val="false"/>
          <w:i w:val="false"/>
          <w:color w:val="000000"/>
          <w:sz w:val="28"/>
        </w:rPr>
        <w:t xml:space="preserve">
1407 1 9 3   Үй шаруашылықтарына-резиденттерге ВБТ-мен факторинг </w:t>
      </w:r>
      <w:r>
        <w:br/>
      </w:r>
      <w:r>
        <w:rPr>
          <w:rFonts w:ascii="Times New Roman"/>
          <w:b w:val="false"/>
          <w:i w:val="false"/>
          <w:color w:val="000000"/>
          <w:sz w:val="28"/>
        </w:rPr>
        <w:t xml:space="preserve">
1407 2 1 1   Шетел мемлекетінің үкіметіне теңгемен факторинг </w:t>
      </w:r>
      <w:r>
        <w:br/>
      </w:r>
      <w:r>
        <w:rPr>
          <w:rFonts w:ascii="Times New Roman"/>
          <w:b w:val="false"/>
          <w:i w:val="false"/>
          <w:color w:val="000000"/>
          <w:sz w:val="28"/>
        </w:rPr>
        <w:t xml:space="preserve">
1407 2 1 2   Шетел мемлекетінің үкіметіне ЕАВ-мен факторинг </w:t>
      </w:r>
      <w:r>
        <w:br/>
      </w:r>
      <w:r>
        <w:rPr>
          <w:rFonts w:ascii="Times New Roman"/>
          <w:b w:val="false"/>
          <w:i w:val="false"/>
          <w:color w:val="000000"/>
          <w:sz w:val="28"/>
        </w:rPr>
        <w:t xml:space="preserve">
1407 2 1 3   Шетел мемлекетінің үкіметіне ВБТ-мен факторинг </w:t>
      </w:r>
      <w:r>
        <w:br/>
      </w:r>
      <w:r>
        <w:rPr>
          <w:rFonts w:ascii="Times New Roman"/>
          <w:b w:val="false"/>
          <w:i w:val="false"/>
          <w:color w:val="000000"/>
          <w:sz w:val="28"/>
        </w:rPr>
        <w:t xml:space="preserve">
1407 2 2 1   Шетелдік мемлекеттің жергілікті өкімет органдарына </w:t>
      </w:r>
      <w:r>
        <w:br/>
      </w:r>
      <w:r>
        <w:rPr>
          <w:rFonts w:ascii="Times New Roman"/>
          <w:b w:val="false"/>
          <w:i w:val="false"/>
          <w:color w:val="000000"/>
          <w:sz w:val="28"/>
        </w:rPr>
        <w:t xml:space="preserve">
             теңгемен факторинг </w:t>
      </w:r>
      <w:r>
        <w:br/>
      </w:r>
      <w:r>
        <w:rPr>
          <w:rFonts w:ascii="Times New Roman"/>
          <w:b w:val="false"/>
          <w:i w:val="false"/>
          <w:color w:val="000000"/>
          <w:sz w:val="28"/>
        </w:rPr>
        <w:t xml:space="preserve">
1407 2 2 2   Шетелдік мемлекеттің жергілікті өкімет органдарына </w:t>
      </w:r>
      <w:r>
        <w:br/>
      </w:r>
      <w:r>
        <w:rPr>
          <w:rFonts w:ascii="Times New Roman"/>
          <w:b w:val="false"/>
          <w:i w:val="false"/>
          <w:color w:val="000000"/>
          <w:sz w:val="28"/>
        </w:rPr>
        <w:t xml:space="preserve">
             ЕАВ-мен факторинг </w:t>
      </w:r>
      <w:r>
        <w:br/>
      </w:r>
      <w:r>
        <w:rPr>
          <w:rFonts w:ascii="Times New Roman"/>
          <w:b w:val="false"/>
          <w:i w:val="false"/>
          <w:color w:val="000000"/>
          <w:sz w:val="28"/>
        </w:rPr>
        <w:t xml:space="preserve">
1407 2 2 3   Шетелдік мемлекеттің жергілікті өкімет органдарына </w:t>
      </w:r>
      <w:r>
        <w:br/>
      </w:r>
      <w:r>
        <w:rPr>
          <w:rFonts w:ascii="Times New Roman"/>
          <w:b w:val="false"/>
          <w:i w:val="false"/>
          <w:color w:val="000000"/>
          <w:sz w:val="28"/>
        </w:rPr>
        <w:t xml:space="preserve">
             ВБТ-мен факторинг </w:t>
      </w:r>
      <w:r>
        <w:br/>
      </w:r>
      <w:r>
        <w:rPr>
          <w:rFonts w:ascii="Times New Roman"/>
          <w:b w:val="false"/>
          <w:i w:val="false"/>
          <w:color w:val="000000"/>
          <w:sz w:val="28"/>
        </w:rPr>
        <w:t xml:space="preserve">
1407 2 4 1   Резидент емес банктерге теңгемен факторинг </w:t>
      </w:r>
      <w:r>
        <w:br/>
      </w:r>
      <w:r>
        <w:rPr>
          <w:rFonts w:ascii="Times New Roman"/>
          <w:b w:val="false"/>
          <w:i w:val="false"/>
          <w:color w:val="000000"/>
          <w:sz w:val="28"/>
        </w:rPr>
        <w:t xml:space="preserve">
1407 2 4 2   Резидент емес банктерге ЕАВ-мен факторинг </w:t>
      </w:r>
      <w:r>
        <w:br/>
      </w:r>
      <w:r>
        <w:rPr>
          <w:rFonts w:ascii="Times New Roman"/>
          <w:b w:val="false"/>
          <w:i w:val="false"/>
          <w:color w:val="000000"/>
          <w:sz w:val="28"/>
        </w:rPr>
        <w:t xml:space="preserve">
1407 2 4 3   Резидент емес банктерге ВБТ-мен факторинг </w:t>
      </w:r>
      <w:r>
        <w:br/>
      </w:r>
      <w:r>
        <w:rPr>
          <w:rFonts w:ascii="Times New Roman"/>
          <w:b w:val="false"/>
          <w:i w:val="false"/>
          <w:color w:val="000000"/>
          <w:sz w:val="28"/>
        </w:rPr>
        <w:t xml:space="preserve">
1407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теңгемен факторинг </w:t>
      </w:r>
    </w:p>
    <w:p>
      <w:pPr>
        <w:spacing w:after="0"/>
        <w:ind w:left="0"/>
        <w:jc w:val="both"/>
      </w:pPr>
      <w:r>
        <w:rPr>
          <w:rFonts w:ascii="Times New Roman"/>
          <w:b w:val="false"/>
          <w:i w:val="false"/>
          <w:color w:val="000000"/>
          <w:sz w:val="28"/>
        </w:rPr>
        <w:t xml:space="preserve">1407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ЕАВ-мен факторинг </w:t>
      </w:r>
    </w:p>
    <w:p>
      <w:pPr>
        <w:spacing w:after="0"/>
        <w:ind w:left="0"/>
        <w:jc w:val="both"/>
      </w:pPr>
      <w:r>
        <w:rPr>
          <w:rFonts w:ascii="Times New Roman"/>
          <w:b w:val="false"/>
          <w:i w:val="false"/>
          <w:color w:val="000000"/>
          <w:sz w:val="28"/>
        </w:rPr>
        <w:t xml:space="preserve">1407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ВБТ-мен факторинг </w:t>
      </w:r>
    </w:p>
    <w:p>
      <w:pPr>
        <w:spacing w:after="0"/>
        <w:ind w:left="0"/>
        <w:jc w:val="both"/>
      </w:pPr>
      <w:r>
        <w:rPr>
          <w:rFonts w:ascii="Times New Roman"/>
          <w:b w:val="false"/>
          <w:i w:val="false"/>
          <w:color w:val="000000"/>
          <w:sz w:val="28"/>
        </w:rPr>
        <w:t xml:space="preserve">1407 2 6 1   Шетелдік мемлекеттің мемлекеттік қаржылық емес </w:t>
      </w:r>
      <w:r>
        <w:br/>
      </w:r>
      <w:r>
        <w:rPr>
          <w:rFonts w:ascii="Times New Roman"/>
          <w:b w:val="false"/>
          <w:i w:val="false"/>
          <w:color w:val="000000"/>
          <w:sz w:val="28"/>
        </w:rPr>
        <w:t xml:space="preserve">
             ұйымдарына теңгемен факторинг </w:t>
      </w:r>
      <w:r>
        <w:br/>
      </w:r>
      <w:r>
        <w:rPr>
          <w:rFonts w:ascii="Times New Roman"/>
          <w:b w:val="false"/>
          <w:i w:val="false"/>
          <w:color w:val="000000"/>
          <w:sz w:val="28"/>
        </w:rPr>
        <w:t xml:space="preserve">
1407 2 6 2   Шетелдік мемлекеттің мемлекеттік қаржылық емес </w:t>
      </w:r>
      <w:r>
        <w:br/>
      </w:r>
      <w:r>
        <w:rPr>
          <w:rFonts w:ascii="Times New Roman"/>
          <w:b w:val="false"/>
          <w:i w:val="false"/>
          <w:color w:val="000000"/>
          <w:sz w:val="28"/>
        </w:rPr>
        <w:t xml:space="preserve">
             ұйымдарына ЕАВ-мен факторинг </w:t>
      </w:r>
      <w:r>
        <w:br/>
      </w:r>
      <w:r>
        <w:rPr>
          <w:rFonts w:ascii="Times New Roman"/>
          <w:b w:val="false"/>
          <w:i w:val="false"/>
          <w:color w:val="000000"/>
          <w:sz w:val="28"/>
        </w:rPr>
        <w:t xml:space="preserve">
1407 2 6 3   Шетелдік мемлекеттің мемлекеттік қаржылық емес </w:t>
      </w:r>
      <w:r>
        <w:br/>
      </w:r>
      <w:r>
        <w:rPr>
          <w:rFonts w:ascii="Times New Roman"/>
          <w:b w:val="false"/>
          <w:i w:val="false"/>
          <w:color w:val="000000"/>
          <w:sz w:val="28"/>
        </w:rPr>
        <w:t xml:space="preserve">
             ұйымдарына ВБТ-мен факторинг </w:t>
      </w:r>
      <w:r>
        <w:br/>
      </w:r>
      <w:r>
        <w:rPr>
          <w:rFonts w:ascii="Times New Roman"/>
          <w:b w:val="false"/>
          <w:i w:val="false"/>
          <w:color w:val="000000"/>
          <w:sz w:val="28"/>
        </w:rPr>
        <w:t xml:space="preserve">
1407 2 7 1   Шетелдік мемлекеттің мемлекеттік емес қаржылық емес </w:t>
      </w:r>
      <w:r>
        <w:br/>
      </w:r>
      <w:r>
        <w:rPr>
          <w:rFonts w:ascii="Times New Roman"/>
          <w:b w:val="false"/>
          <w:i w:val="false"/>
          <w:color w:val="000000"/>
          <w:sz w:val="28"/>
        </w:rPr>
        <w:t xml:space="preserve">
             ұйымдарына теңгемен факторинг </w:t>
      </w:r>
      <w:r>
        <w:br/>
      </w:r>
      <w:r>
        <w:rPr>
          <w:rFonts w:ascii="Times New Roman"/>
          <w:b w:val="false"/>
          <w:i w:val="false"/>
          <w:color w:val="000000"/>
          <w:sz w:val="28"/>
        </w:rPr>
        <w:t xml:space="preserve">
1407 2 7 2   Шетелдік мемлекеттің мемлекеттік емес қаржылық емес </w:t>
      </w:r>
      <w:r>
        <w:br/>
      </w:r>
      <w:r>
        <w:rPr>
          <w:rFonts w:ascii="Times New Roman"/>
          <w:b w:val="false"/>
          <w:i w:val="false"/>
          <w:color w:val="000000"/>
          <w:sz w:val="28"/>
        </w:rPr>
        <w:t xml:space="preserve">
             ұйымдарына ЕАВ-мен факторинг </w:t>
      </w:r>
      <w:r>
        <w:br/>
      </w:r>
      <w:r>
        <w:rPr>
          <w:rFonts w:ascii="Times New Roman"/>
          <w:b w:val="false"/>
          <w:i w:val="false"/>
          <w:color w:val="000000"/>
          <w:sz w:val="28"/>
        </w:rPr>
        <w:t xml:space="preserve">
1407 2 7 3   Шетелдік мемлекеттің мемлекеттік емес қаржылық емес </w:t>
      </w:r>
      <w:r>
        <w:br/>
      </w:r>
      <w:r>
        <w:rPr>
          <w:rFonts w:ascii="Times New Roman"/>
          <w:b w:val="false"/>
          <w:i w:val="false"/>
          <w:color w:val="000000"/>
          <w:sz w:val="28"/>
        </w:rPr>
        <w:t xml:space="preserve">
             ұйымдарына ВБТ-мен факторинг </w:t>
      </w:r>
      <w:r>
        <w:br/>
      </w:r>
      <w:r>
        <w:rPr>
          <w:rFonts w:ascii="Times New Roman"/>
          <w:b w:val="false"/>
          <w:i w:val="false"/>
          <w:color w:val="000000"/>
          <w:sz w:val="28"/>
        </w:rPr>
        <w:t xml:space="preserve">
1407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теңгемен факторинг </w:t>
      </w:r>
    </w:p>
    <w:p>
      <w:pPr>
        <w:spacing w:after="0"/>
        <w:ind w:left="0"/>
        <w:jc w:val="both"/>
      </w:pPr>
      <w:r>
        <w:rPr>
          <w:rFonts w:ascii="Times New Roman"/>
          <w:b w:val="false"/>
          <w:i w:val="false"/>
          <w:color w:val="000000"/>
          <w:sz w:val="28"/>
        </w:rPr>
        <w:t xml:space="preserve">1407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ЕАВ-мен факторинг </w:t>
      </w:r>
    </w:p>
    <w:p>
      <w:pPr>
        <w:spacing w:after="0"/>
        <w:ind w:left="0"/>
        <w:jc w:val="both"/>
      </w:pPr>
      <w:r>
        <w:rPr>
          <w:rFonts w:ascii="Times New Roman"/>
          <w:b w:val="false"/>
          <w:i w:val="false"/>
          <w:color w:val="000000"/>
          <w:sz w:val="28"/>
        </w:rPr>
        <w:t xml:space="preserve">1407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ВБТ-мен факторинг </w:t>
      </w:r>
    </w:p>
    <w:p>
      <w:pPr>
        <w:spacing w:after="0"/>
        <w:ind w:left="0"/>
        <w:jc w:val="both"/>
      </w:pPr>
      <w:r>
        <w:rPr>
          <w:rFonts w:ascii="Times New Roman"/>
          <w:b w:val="false"/>
          <w:i w:val="false"/>
          <w:color w:val="000000"/>
          <w:sz w:val="28"/>
        </w:rPr>
        <w:t xml:space="preserve">1407 2 9 1   Үй шаруашылықтарына-резидент еместерге теңгемен </w:t>
      </w:r>
      <w:r>
        <w:br/>
      </w:r>
      <w:r>
        <w:rPr>
          <w:rFonts w:ascii="Times New Roman"/>
          <w:b w:val="false"/>
          <w:i w:val="false"/>
          <w:color w:val="000000"/>
          <w:sz w:val="28"/>
        </w:rPr>
        <w:t xml:space="preserve">
             факторинг </w:t>
      </w:r>
      <w:r>
        <w:br/>
      </w:r>
      <w:r>
        <w:rPr>
          <w:rFonts w:ascii="Times New Roman"/>
          <w:b w:val="false"/>
          <w:i w:val="false"/>
          <w:color w:val="000000"/>
          <w:sz w:val="28"/>
        </w:rPr>
        <w:t xml:space="preserve">
1407 2 9 2   Үй шаруашылықтарына-резидент еместерге ЕАВ-мен </w:t>
      </w:r>
      <w:r>
        <w:br/>
      </w:r>
      <w:r>
        <w:rPr>
          <w:rFonts w:ascii="Times New Roman"/>
          <w:b w:val="false"/>
          <w:i w:val="false"/>
          <w:color w:val="000000"/>
          <w:sz w:val="28"/>
        </w:rPr>
        <w:t xml:space="preserve">
             факторинг </w:t>
      </w:r>
      <w:r>
        <w:br/>
      </w:r>
      <w:r>
        <w:rPr>
          <w:rFonts w:ascii="Times New Roman"/>
          <w:b w:val="false"/>
          <w:i w:val="false"/>
          <w:color w:val="000000"/>
          <w:sz w:val="28"/>
        </w:rPr>
        <w:t xml:space="preserve">
1407 2 9 3   Үй шаруашылықтарына-резидент еместерге ВБТ-мен </w:t>
      </w:r>
      <w:r>
        <w:br/>
      </w:r>
      <w:r>
        <w:rPr>
          <w:rFonts w:ascii="Times New Roman"/>
          <w:b w:val="false"/>
          <w:i w:val="false"/>
          <w:color w:val="000000"/>
          <w:sz w:val="28"/>
        </w:rPr>
        <w:t xml:space="preserve">
             факторинг </w:t>
      </w:r>
      <w:r>
        <w:br/>
      </w:r>
      <w:r>
        <w:rPr>
          <w:rFonts w:ascii="Times New Roman"/>
          <w:b w:val="false"/>
          <w:i w:val="false"/>
          <w:color w:val="000000"/>
          <w:sz w:val="28"/>
        </w:rPr>
        <w:t xml:space="preserve">
1409 0 0 0  Клиенттердің факторинг бойынша мерзімі өткен берешегі </w:t>
      </w:r>
      <w:r>
        <w:br/>
      </w:r>
      <w:r>
        <w:rPr>
          <w:rFonts w:ascii="Times New Roman"/>
          <w:b w:val="false"/>
          <w:i w:val="false"/>
          <w:color w:val="000000"/>
          <w:sz w:val="28"/>
        </w:rPr>
        <w:t xml:space="preserve">
1409 1 1 1   Қазақстан Республикасы Үкіметінің теңгемен факторинг </w:t>
      </w:r>
      <w:r>
        <w:br/>
      </w:r>
      <w:r>
        <w:rPr>
          <w:rFonts w:ascii="Times New Roman"/>
          <w:b w:val="false"/>
          <w:i w:val="false"/>
          <w:color w:val="000000"/>
          <w:sz w:val="28"/>
        </w:rPr>
        <w:t xml:space="preserve">
             бойынша мерзімі өткен берешегі </w:t>
      </w:r>
      <w:r>
        <w:br/>
      </w:r>
      <w:r>
        <w:rPr>
          <w:rFonts w:ascii="Times New Roman"/>
          <w:b w:val="false"/>
          <w:i w:val="false"/>
          <w:color w:val="000000"/>
          <w:sz w:val="28"/>
        </w:rPr>
        <w:t xml:space="preserve">
1409 1 1 2   Қазақстан Республикасы Үкіметінің ЕАВ-мен факторинг </w:t>
      </w:r>
      <w:r>
        <w:br/>
      </w:r>
      <w:r>
        <w:rPr>
          <w:rFonts w:ascii="Times New Roman"/>
          <w:b w:val="false"/>
          <w:i w:val="false"/>
          <w:color w:val="000000"/>
          <w:sz w:val="28"/>
        </w:rPr>
        <w:t xml:space="preserve">
             бойынша мерзімі өткен берешегі </w:t>
      </w:r>
      <w:r>
        <w:br/>
      </w:r>
      <w:r>
        <w:rPr>
          <w:rFonts w:ascii="Times New Roman"/>
          <w:b w:val="false"/>
          <w:i w:val="false"/>
          <w:color w:val="000000"/>
          <w:sz w:val="28"/>
        </w:rPr>
        <w:t xml:space="preserve">
1409 1 1 3   Қазақстан Республикасы Үкіметінің ВБТ-мен факторинг </w:t>
      </w:r>
      <w:r>
        <w:br/>
      </w:r>
      <w:r>
        <w:rPr>
          <w:rFonts w:ascii="Times New Roman"/>
          <w:b w:val="false"/>
          <w:i w:val="false"/>
          <w:color w:val="000000"/>
          <w:sz w:val="28"/>
        </w:rPr>
        <w:t xml:space="preserve">
             бойынша мерзімі өткен берешегі </w:t>
      </w:r>
      <w:r>
        <w:br/>
      </w:r>
      <w:r>
        <w:rPr>
          <w:rFonts w:ascii="Times New Roman"/>
          <w:b w:val="false"/>
          <w:i w:val="false"/>
          <w:color w:val="000000"/>
          <w:sz w:val="28"/>
        </w:rPr>
        <w:t xml:space="preserve">
1409 1 2 1   Қазақстан Республикасы жергілікті өкімет органдарының </w:t>
      </w:r>
      <w:r>
        <w:br/>
      </w:r>
      <w:r>
        <w:rPr>
          <w:rFonts w:ascii="Times New Roman"/>
          <w:b w:val="false"/>
          <w:i w:val="false"/>
          <w:color w:val="000000"/>
          <w:sz w:val="28"/>
        </w:rPr>
        <w:t xml:space="preserve">
             теңгемен факторинг бойынша мерзімі өткен берешегі </w:t>
      </w:r>
    </w:p>
    <w:p>
      <w:pPr>
        <w:spacing w:after="0"/>
        <w:ind w:left="0"/>
        <w:jc w:val="both"/>
      </w:pPr>
      <w:r>
        <w:rPr>
          <w:rFonts w:ascii="Times New Roman"/>
          <w:b w:val="false"/>
          <w:i w:val="false"/>
          <w:color w:val="000000"/>
          <w:sz w:val="28"/>
        </w:rPr>
        <w:t xml:space="preserve">1409 1 2 2   Қазақстан Республикасы жергілікті өкімет органдарының </w:t>
      </w:r>
      <w:r>
        <w:br/>
      </w:r>
      <w:r>
        <w:rPr>
          <w:rFonts w:ascii="Times New Roman"/>
          <w:b w:val="false"/>
          <w:i w:val="false"/>
          <w:color w:val="000000"/>
          <w:sz w:val="28"/>
        </w:rPr>
        <w:t xml:space="preserve">
             ЕАВ-мен факторинг бойынша мерзімі өткен берешегі </w:t>
      </w:r>
    </w:p>
    <w:p>
      <w:pPr>
        <w:spacing w:after="0"/>
        <w:ind w:left="0"/>
        <w:jc w:val="both"/>
      </w:pPr>
      <w:r>
        <w:rPr>
          <w:rFonts w:ascii="Times New Roman"/>
          <w:b w:val="false"/>
          <w:i w:val="false"/>
          <w:color w:val="000000"/>
          <w:sz w:val="28"/>
        </w:rPr>
        <w:t xml:space="preserve">1409 1 2 3   Қазақстан Республикасы жергілікті өкімет органдарының </w:t>
      </w:r>
      <w:r>
        <w:br/>
      </w:r>
      <w:r>
        <w:rPr>
          <w:rFonts w:ascii="Times New Roman"/>
          <w:b w:val="false"/>
          <w:i w:val="false"/>
          <w:color w:val="000000"/>
          <w:sz w:val="28"/>
        </w:rPr>
        <w:t xml:space="preserve">
             ВБТ-мен факторинг бойынша мерзімі өткен берешегі </w:t>
      </w:r>
    </w:p>
    <w:p>
      <w:pPr>
        <w:spacing w:after="0"/>
        <w:ind w:left="0"/>
        <w:jc w:val="both"/>
      </w:pPr>
      <w:r>
        <w:rPr>
          <w:rFonts w:ascii="Times New Roman"/>
          <w:b w:val="false"/>
          <w:i w:val="false"/>
          <w:color w:val="000000"/>
          <w:sz w:val="28"/>
        </w:rPr>
        <w:t xml:space="preserve">1409 1 4 1   Резидент банктердің теңгемен факторинг бойынша мерзімі </w:t>
      </w:r>
      <w:r>
        <w:br/>
      </w:r>
      <w:r>
        <w:rPr>
          <w:rFonts w:ascii="Times New Roman"/>
          <w:b w:val="false"/>
          <w:i w:val="false"/>
          <w:color w:val="000000"/>
          <w:sz w:val="28"/>
        </w:rPr>
        <w:t xml:space="preserve">
             өткен берешегі </w:t>
      </w:r>
      <w:r>
        <w:br/>
      </w:r>
      <w:r>
        <w:rPr>
          <w:rFonts w:ascii="Times New Roman"/>
          <w:b w:val="false"/>
          <w:i w:val="false"/>
          <w:color w:val="000000"/>
          <w:sz w:val="28"/>
        </w:rPr>
        <w:t xml:space="preserve">
1409 1 4 2   Резидент банктердің ЕАВ-мен факторинг бойынша мерзімі </w:t>
      </w:r>
      <w:r>
        <w:br/>
      </w:r>
      <w:r>
        <w:rPr>
          <w:rFonts w:ascii="Times New Roman"/>
          <w:b w:val="false"/>
          <w:i w:val="false"/>
          <w:color w:val="000000"/>
          <w:sz w:val="28"/>
        </w:rPr>
        <w:t xml:space="preserve">
             өткен берешегі </w:t>
      </w:r>
      <w:r>
        <w:br/>
      </w:r>
      <w:r>
        <w:rPr>
          <w:rFonts w:ascii="Times New Roman"/>
          <w:b w:val="false"/>
          <w:i w:val="false"/>
          <w:color w:val="000000"/>
          <w:sz w:val="28"/>
        </w:rPr>
        <w:t xml:space="preserve">
1409 1 4 3   Резидент банктердің ВБТ-мен факторинг бойынша мерзімі </w:t>
      </w:r>
      <w:r>
        <w:br/>
      </w:r>
      <w:r>
        <w:rPr>
          <w:rFonts w:ascii="Times New Roman"/>
          <w:b w:val="false"/>
          <w:i w:val="false"/>
          <w:color w:val="000000"/>
          <w:sz w:val="28"/>
        </w:rPr>
        <w:t xml:space="preserve">
             өткен берешегі </w:t>
      </w:r>
      <w:r>
        <w:br/>
      </w:r>
      <w:r>
        <w:rPr>
          <w:rFonts w:ascii="Times New Roman"/>
          <w:b w:val="false"/>
          <w:i w:val="false"/>
          <w:color w:val="000000"/>
          <w:sz w:val="28"/>
        </w:rPr>
        <w:t xml:space="preserve">
1409 1 5 1   Банк операцияларының жекелеген түрлерін жүзеге </w:t>
      </w:r>
      <w:r>
        <w:br/>
      </w:r>
      <w:r>
        <w:rPr>
          <w:rFonts w:ascii="Times New Roman"/>
          <w:b w:val="false"/>
          <w:i w:val="false"/>
          <w:color w:val="000000"/>
          <w:sz w:val="28"/>
        </w:rPr>
        <w:t xml:space="preserve">
             асыратын резидент ұйымдардың теңгемен факторинг </w:t>
      </w:r>
      <w:r>
        <w:br/>
      </w:r>
      <w:r>
        <w:rPr>
          <w:rFonts w:ascii="Times New Roman"/>
          <w:b w:val="false"/>
          <w:i w:val="false"/>
          <w:color w:val="000000"/>
          <w:sz w:val="28"/>
        </w:rPr>
        <w:t xml:space="preserve">
             бойынша мерзімі өткен берешегі </w:t>
      </w:r>
      <w:r>
        <w:br/>
      </w:r>
      <w:r>
        <w:rPr>
          <w:rFonts w:ascii="Times New Roman"/>
          <w:b w:val="false"/>
          <w:i w:val="false"/>
          <w:color w:val="000000"/>
          <w:sz w:val="28"/>
        </w:rPr>
        <w:t xml:space="preserve">
1409 1 5 2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ЕАВ-мен факторинг бойынша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1409 1 5 3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ВБТ-мен факторинг бойынша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1409 1 6 1   Мемлекеттік қаржылық емес резидент ұйымдардың теңгемен </w:t>
      </w:r>
      <w:r>
        <w:br/>
      </w:r>
      <w:r>
        <w:rPr>
          <w:rFonts w:ascii="Times New Roman"/>
          <w:b w:val="false"/>
          <w:i w:val="false"/>
          <w:color w:val="000000"/>
          <w:sz w:val="28"/>
        </w:rPr>
        <w:t xml:space="preserve">
             факторинг бойынша мерзімі өткен берешегі </w:t>
      </w:r>
      <w:r>
        <w:br/>
      </w:r>
      <w:r>
        <w:rPr>
          <w:rFonts w:ascii="Times New Roman"/>
          <w:b w:val="false"/>
          <w:i w:val="false"/>
          <w:color w:val="000000"/>
          <w:sz w:val="28"/>
        </w:rPr>
        <w:t xml:space="preserve">
1409 1 6 2   Мемлекеттік қаржылық емес резидент ұйымдардың ЕАВ-мен </w:t>
      </w:r>
      <w:r>
        <w:br/>
      </w:r>
      <w:r>
        <w:rPr>
          <w:rFonts w:ascii="Times New Roman"/>
          <w:b w:val="false"/>
          <w:i w:val="false"/>
          <w:color w:val="000000"/>
          <w:sz w:val="28"/>
        </w:rPr>
        <w:t xml:space="preserve">
             факторинг бойынша мерзімі өткен берешегі </w:t>
      </w:r>
      <w:r>
        <w:br/>
      </w:r>
      <w:r>
        <w:rPr>
          <w:rFonts w:ascii="Times New Roman"/>
          <w:b w:val="false"/>
          <w:i w:val="false"/>
          <w:color w:val="000000"/>
          <w:sz w:val="28"/>
        </w:rPr>
        <w:t xml:space="preserve">
1409 1 6 3   Мемлекеттік қаржылық емес резидент ұйымдардың ВБТ-мен </w:t>
      </w:r>
      <w:r>
        <w:br/>
      </w:r>
      <w:r>
        <w:rPr>
          <w:rFonts w:ascii="Times New Roman"/>
          <w:b w:val="false"/>
          <w:i w:val="false"/>
          <w:color w:val="000000"/>
          <w:sz w:val="28"/>
        </w:rPr>
        <w:t xml:space="preserve">
             факторинг бойынша мерзімі өткен берешегі </w:t>
      </w:r>
      <w:r>
        <w:br/>
      </w:r>
      <w:r>
        <w:rPr>
          <w:rFonts w:ascii="Times New Roman"/>
          <w:b w:val="false"/>
          <w:i w:val="false"/>
          <w:color w:val="000000"/>
          <w:sz w:val="28"/>
        </w:rPr>
        <w:t xml:space="preserve">
1409 1 7 1   Мемлекеттік емес қаржылық емес резидент ұйымдардың </w:t>
      </w:r>
      <w:r>
        <w:br/>
      </w:r>
      <w:r>
        <w:rPr>
          <w:rFonts w:ascii="Times New Roman"/>
          <w:b w:val="false"/>
          <w:i w:val="false"/>
          <w:color w:val="000000"/>
          <w:sz w:val="28"/>
        </w:rPr>
        <w:t xml:space="preserve">
             теңгемен факторинг бойынша мерзімі өткен берешегі </w:t>
      </w:r>
      <w:r>
        <w:br/>
      </w:r>
      <w:r>
        <w:rPr>
          <w:rFonts w:ascii="Times New Roman"/>
          <w:b w:val="false"/>
          <w:i w:val="false"/>
          <w:color w:val="000000"/>
          <w:sz w:val="28"/>
        </w:rPr>
        <w:t xml:space="preserve">
1409 1 7 2   Мемлекеттік емес қаржылық емес резидент ұйымдардың </w:t>
      </w:r>
      <w:r>
        <w:br/>
      </w:r>
      <w:r>
        <w:rPr>
          <w:rFonts w:ascii="Times New Roman"/>
          <w:b w:val="false"/>
          <w:i w:val="false"/>
          <w:color w:val="000000"/>
          <w:sz w:val="28"/>
        </w:rPr>
        <w:t xml:space="preserve">
             ЕАВ-мен факторинг бойынша мерзімі өткен берешегі </w:t>
      </w:r>
      <w:r>
        <w:br/>
      </w:r>
      <w:r>
        <w:rPr>
          <w:rFonts w:ascii="Times New Roman"/>
          <w:b w:val="false"/>
          <w:i w:val="false"/>
          <w:color w:val="000000"/>
          <w:sz w:val="28"/>
        </w:rPr>
        <w:t xml:space="preserve">
1409 1 7 3   Мемлекеттік емес қаржылық емес резидент ұйымдардың </w:t>
      </w:r>
      <w:r>
        <w:br/>
      </w:r>
      <w:r>
        <w:rPr>
          <w:rFonts w:ascii="Times New Roman"/>
          <w:b w:val="false"/>
          <w:i w:val="false"/>
          <w:color w:val="000000"/>
          <w:sz w:val="28"/>
        </w:rPr>
        <w:t xml:space="preserve">
             ВБТ-мен факторинг бойынша мерзімі өткен берешегі </w:t>
      </w:r>
      <w:r>
        <w:br/>
      </w:r>
      <w:r>
        <w:rPr>
          <w:rFonts w:ascii="Times New Roman"/>
          <w:b w:val="false"/>
          <w:i w:val="false"/>
          <w:color w:val="000000"/>
          <w:sz w:val="28"/>
        </w:rPr>
        <w:t xml:space="preserve">
1409 1 8 1   Үй шаруашылығына қызмет көрсететін резидент </w:t>
      </w:r>
      <w:r>
        <w:br/>
      </w:r>
      <w:r>
        <w:rPr>
          <w:rFonts w:ascii="Times New Roman"/>
          <w:b w:val="false"/>
          <w:i w:val="false"/>
          <w:color w:val="000000"/>
          <w:sz w:val="28"/>
        </w:rPr>
        <w:t xml:space="preserve">
             коммерциялық емес ұйымдардың теңгемен факторинг </w:t>
      </w:r>
      <w:r>
        <w:br/>
      </w:r>
      <w:r>
        <w:rPr>
          <w:rFonts w:ascii="Times New Roman"/>
          <w:b w:val="false"/>
          <w:i w:val="false"/>
          <w:color w:val="000000"/>
          <w:sz w:val="28"/>
        </w:rPr>
        <w:t xml:space="preserve">
             бойынша мерзімі өткен берешегі </w:t>
      </w:r>
      <w:r>
        <w:br/>
      </w:r>
      <w:r>
        <w:rPr>
          <w:rFonts w:ascii="Times New Roman"/>
          <w:b w:val="false"/>
          <w:i w:val="false"/>
          <w:color w:val="000000"/>
          <w:sz w:val="28"/>
        </w:rPr>
        <w:t xml:space="preserve">
1409 1 8 2   Үй шаруашылығына қызмет көрсететін резидент </w:t>
      </w:r>
      <w:r>
        <w:br/>
      </w:r>
      <w:r>
        <w:rPr>
          <w:rFonts w:ascii="Times New Roman"/>
          <w:b w:val="false"/>
          <w:i w:val="false"/>
          <w:color w:val="000000"/>
          <w:sz w:val="28"/>
        </w:rPr>
        <w:t xml:space="preserve">
             коммерциялық емес ұйымдардың ЕАВ-мен факторинг бойынша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1409 1 8 3   Үй шаруашылығына қызмет көрсететін резидент </w:t>
      </w:r>
      <w:r>
        <w:br/>
      </w:r>
      <w:r>
        <w:rPr>
          <w:rFonts w:ascii="Times New Roman"/>
          <w:b w:val="false"/>
          <w:i w:val="false"/>
          <w:color w:val="000000"/>
          <w:sz w:val="28"/>
        </w:rPr>
        <w:t xml:space="preserve">
             коммерциялық емес ұйымдардың ВБТ-мен факторинг бойынша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1409 1 9 1   Резидент үй шаруашылығының теңгемен факторинг бойынша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1409 1 9 2   Резидент үй шаруашылығының ЕАВ-мен факторинг бойынша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1409 1 9 3   Резидент үй шаруашылығының ВБТ-мен факторинг бойынша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1409 2 1 1   Шетел мемлекеті үкіметінің теңгемен факторинг бойынша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1409 2 1 2   Шетел мемлекеті үкіметінің ЕАВ-мен факторинг бойынша </w:t>
      </w:r>
      <w:r>
        <w:br/>
      </w:r>
      <w:r>
        <w:rPr>
          <w:rFonts w:ascii="Times New Roman"/>
          <w:b w:val="false"/>
          <w:i w:val="false"/>
          <w:color w:val="000000"/>
          <w:sz w:val="28"/>
        </w:rPr>
        <w:t xml:space="preserve">
             мерзімі берілген өткен берешегі </w:t>
      </w:r>
      <w:r>
        <w:br/>
      </w:r>
      <w:r>
        <w:rPr>
          <w:rFonts w:ascii="Times New Roman"/>
          <w:b w:val="false"/>
          <w:i w:val="false"/>
          <w:color w:val="000000"/>
          <w:sz w:val="28"/>
        </w:rPr>
        <w:t xml:space="preserve">
1409 2 1 3   Шетел мемлекеті үкіметінің ВБТ-мен факторинг бойынша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1409 2 2 1   Шетел мемлекетінің жергілікті билік органдарының </w:t>
      </w:r>
      <w:r>
        <w:br/>
      </w:r>
      <w:r>
        <w:rPr>
          <w:rFonts w:ascii="Times New Roman"/>
          <w:b w:val="false"/>
          <w:i w:val="false"/>
          <w:color w:val="000000"/>
          <w:sz w:val="28"/>
        </w:rPr>
        <w:t xml:space="preserve">
             теңгемен факторинг бойынша мерзімі өткен берешегі </w:t>
      </w:r>
      <w:r>
        <w:br/>
      </w:r>
      <w:r>
        <w:rPr>
          <w:rFonts w:ascii="Times New Roman"/>
          <w:b w:val="false"/>
          <w:i w:val="false"/>
          <w:color w:val="000000"/>
          <w:sz w:val="28"/>
        </w:rPr>
        <w:t xml:space="preserve">
1409 2 2 2   Шетел мемлекетінің жергілікті билік органдарының </w:t>
      </w:r>
      <w:r>
        <w:br/>
      </w:r>
      <w:r>
        <w:rPr>
          <w:rFonts w:ascii="Times New Roman"/>
          <w:b w:val="false"/>
          <w:i w:val="false"/>
          <w:color w:val="000000"/>
          <w:sz w:val="28"/>
        </w:rPr>
        <w:t xml:space="preserve">
             ЕАВ-мен факторинг бойынша мерзімі өткен берешегі </w:t>
      </w:r>
      <w:r>
        <w:br/>
      </w:r>
      <w:r>
        <w:rPr>
          <w:rFonts w:ascii="Times New Roman"/>
          <w:b w:val="false"/>
          <w:i w:val="false"/>
          <w:color w:val="000000"/>
          <w:sz w:val="28"/>
        </w:rPr>
        <w:t xml:space="preserve">
1409 2 2 3   Шетел мемлекетінің жергілікті билік органдарының </w:t>
      </w:r>
      <w:r>
        <w:br/>
      </w:r>
      <w:r>
        <w:rPr>
          <w:rFonts w:ascii="Times New Roman"/>
          <w:b w:val="false"/>
          <w:i w:val="false"/>
          <w:color w:val="000000"/>
          <w:sz w:val="28"/>
        </w:rPr>
        <w:t xml:space="preserve">
             ВБТ-мен факторинг бойынша мерзімі өткен берешегі </w:t>
      </w:r>
      <w:r>
        <w:br/>
      </w:r>
      <w:r>
        <w:rPr>
          <w:rFonts w:ascii="Times New Roman"/>
          <w:b w:val="false"/>
          <w:i w:val="false"/>
          <w:color w:val="000000"/>
          <w:sz w:val="28"/>
        </w:rPr>
        <w:t xml:space="preserve">
1409 2 4 1   Резидент емес банктердің теңгемен факторинг бойынша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1409 2 4 2   Резидент емес банктердің ЕАВ-мен факторинг бойынша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1409 2 4 3   Резидент емес банктердің ВБТ-мен факторинг бойынша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1409 2 5 1   Банк операцияларының жекелеген түрлерін жүзеге </w:t>
      </w:r>
      <w:r>
        <w:br/>
      </w:r>
      <w:r>
        <w:rPr>
          <w:rFonts w:ascii="Times New Roman"/>
          <w:b w:val="false"/>
          <w:i w:val="false"/>
          <w:color w:val="000000"/>
          <w:sz w:val="28"/>
        </w:rPr>
        <w:t xml:space="preserve">
             асыратын ұйымдардың теңгемен факторинг бойынша мерзімі </w:t>
      </w:r>
      <w:r>
        <w:br/>
      </w:r>
      <w:r>
        <w:rPr>
          <w:rFonts w:ascii="Times New Roman"/>
          <w:b w:val="false"/>
          <w:i w:val="false"/>
          <w:color w:val="000000"/>
          <w:sz w:val="28"/>
        </w:rPr>
        <w:t xml:space="preserve">
             өткен берешегі </w:t>
      </w:r>
      <w:r>
        <w:br/>
      </w:r>
      <w:r>
        <w:rPr>
          <w:rFonts w:ascii="Times New Roman"/>
          <w:b w:val="false"/>
          <w:i w:val="false"/>
          <w:color w:val="000000"/>
          <w:sz w:val="28"/>
        </w:rPr>
        <w:t xml:space="preserve">
1409 2 5 2   Банк операцияларының жекелеген түрлерін жүзеге </w:t>
      </w:r>
      <w:r>
        <w:br/>
      </w:r>
      <w:r>
        <w:rPr>
          <w:rFonts w:ascii="Times New Roman"/>
          <w:b w:val="false"/>
          <w:i w:val="false"/>
          <w:color w:val="000000"/>
          <w:sz w:val="28"/>
        </w:rPr>
        <w:t xml:space="preserve">
             асыратын ұйымдардың ЕАВ-мен факторинг бойынша мерзімі </w:t>
      </w:r>
      <w:r>
        <w:br/>
      </w:r>
      <w:r>
        <w:rPr>
          <w:rFonts w:ascii="Times New Roman"/>
          <w:b w:val="false"/>
          <w:i w:val="false"/>
          <w:color w:val="000000"/>
          <w:sz w:val="28"/>
        </w:rPr>
        <w:t xml:space="preserve">
             өткен берешегі </w:t>
      </w:r>
      <w:r>
        <w:br/>
      </w:r>
      <w:r>
        <w:rPr>
          <w:rFonts w:ascii="Times New Roman"/>
          <w:b w:val="false"/>
          <w:i w:val="false"/>
          <w:color w:val="000000"/>
          <w:sz w:val="28"/>
        </w:rPr>
        <w:t xml:space="preserve">
1409 2 5 3   Банк операцияларының жекелеген түрлерін жүзеге </w:t>
      </w:r>
      <w:r>
        <w:br/>
      </w:r>
      <w:r>
        <w:rPr>
          <w:rFonts w:ascii="Times New Roman"/>
          <w:b w:val="false"/>
          <w:i w:val="false"/>
          <w:color w:val="000000"/>
          <w:sz w:val="28"/>
        </w:rPr>
        <w:t xml:space="preserve">
             асыратын ұйымдардың ВБТ-мен факторинг бойынша мерзімі </w:t>
      </w:r>
      <w:r>
        <w:br/>
      </w:r>
      <w:r>
        <w:rPr>
          <w:rFonts w:ascii="Times New Roman"/>
          <w:b w:val="false"/>
          <w:i w:val="false"/>
          <w:color w:val="000000"/>
          <w:sz w:val="28"/>
        </w:rPr>
        <w:t xml:space="preserve">
             өткен берешегі </w:t>
      </w:r>
      <w:r>
        <w:br/>
      </w:r>
      <w:r>
        <w:rPr>
          <w:rFonts w:ascii="Times New Roman"/>
          <w:b w:val="false"/>
          <w:i w:val="false"/>
          <w:color w:val="000000"/>
          <w:sz w:val="28"/>
        </w:rPr>
        <w:t xml:space="preserve">
1409 2 6 1   Шетел мемлекетінің мемлекеттік қаржылық емес </w:t>
      </w:r>
      <w:r>
        <w:br/>
      </w:r>
      <w:r>
        <w:rPr>
          <w:rFonts w:ascii="Times New Roman"/>
          <w:b w:val="false"/>
          <w:i w:val="false"/>
          <w:color w:val="000000"/>
          <w:sz w:val="28"/>
        </w:rPr>
        <w:t xml:space="preserve">
             ұйымдарының теңгемен факторинг бойынша мерзімі өткен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1409 2 6 2   Шетел мемлекетінің мемлекеттік қаржылық емес </w:t>
      </w:r>
      <w:r>
        <w:br/>
      </w:r>
      <w:r>
        <w:rPr>
          <w:rFonts w:ascii="Times New Roman"/>
          <w:b w:val="false"/>
          <w:i w:val="false"/>
          <w:color w:val="000000"/>
          <w:sz w:val="28"/>
        </w:rPr>
        <w:t xml:space="preserve">
             ұйымдарының ЕАВ-мен факторинг бойынша мерзімі өткен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1409 2 6 3   Шетел мемлекетінің мемлекеттік қаржылық емес </w:t>
      </w:r>
      <w:r>
        <w:br/>
      </w:r>
      <w:r>
        <w:rPr>
          <w:rFonts w:ascii="Times New Roman"/>
          <w:b w:val="false"/>
          <w:i w:val="false"/>
          <w:color w:val="000000"/>
          <w:sz w:val="28"/>
        </w:rPr>
        <w:t xml:space="preserve">
             ұйымдарының ВБТ-мен факторинг бойынша мерзімі өткен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1409 2 7 1   Шетел мемлекетінің мемлекеттік емес қаржылық емес </w:t>
      </w:r>
      <w:r>
        <w:br/>
      </w:r>
      <w:r>
        <w:rPr>
          <w:rFonts w:ascii="Times New Roman"/>
          <w:b w:val="false"/>
          <w:i w:val="false"/>
          <w:color w:val="000000"/>
          <w:sz w:val="28"/>
        </w:rPr>
        <w:t xml:space="preserve">
             ұйымдарының теңгемен факторинг бойынша мерзімі өткен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1409 2 7 2   Шетел мемлекетінің мемлекеттік емес қаржылық емес </w:t>
      </w:r>
      <w:r>
        <w:br/>
      </w:r>
      <w:r>
        <w:rPr>
          <w:rFonts w:ascii="Times New Roman"/>
          <w:b w:val="false"/>
          <w:i w:val="false"/>
          <w:color w:val="000000"/>
          <w:sz w:val="28"/>
        </w:rPr>
        <w:t xml:space="preserve">
             ұйымдарының ЕАВ-мен факторинг бойынша мерзімі өткен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1409 2 7 3   Шетел мемлекетінің мемлекеттік емес қаржылық емес </w:t>
      </w:r>
      <w:r>
        <w:br/>
      </w:r>
      <w:r>
        <w:rPr>
          <w:rFonts w:ascii="Times New Roman"/>
          <w:b w:val="false"/>
          <w:i w:val="false"/>
          <w:color w:val="000000"/>
          <w:sz w:val="28"/>
        </w:rPr>
        <w:t xml:space="preserve">
             ұйымдарының ВБТ-мен факторинг бойынша мерзімі өткен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1409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теңгемен факторинг бойынша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1409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ЕАВ-мен факторинг бойынша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409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ВБТ-мен факторинг бойынша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1409 2 9 1   Резидент емес үй шаруашылықтарына теңгемен факторинг </w:t>
      </w:r>
      <w:r>
        <w:br/>
      </w:r>
      <w:r>
        <w:rPr>
          <w:rFonts w:ascii="Times New Roman"/>
          <w:b w:val="false"/>
          <w:i w:val="false"/>
          <w:color w:val="000000"/>
          <w:sz w:val="28"/>
        </w:rPr>
        <w:t xml:space="preserve">
             бойынша мерзімі өткен берешегі </w:t>
      </w:r>
      <w:r>
        <w:br/>
      </w:r>
      <w:r>
        <w:rPr>
          <w:rFonts w:ascii="Times New Roman"/>
          <w:b w:val="false"/>
          <w:i w:val="false"/>
          <w:color w:val="000000"/>
          <w:sz w:val="28"/>
        </w:rPr>
        <w:t xml:space="preserve">
1409 2 9 2   Факторинг бойынша резидент емес үй шаруашылықтарына </w:t>
      </w:r>
      <w:r>
        <w:br/>
      </w:r>
      <w:r>
        <w:rPr>
          <w:rFonts w:ascii="Times New Roman"/>
          <w:b w:val="false"/>
          <w:i w:val="false"/>
          <w:color w:val="000000"/>
          <w:sz w:val="28"/>
        </w:rPr>
        <w:t xml:space="preserve">
             ЕАВ-мен мерзімі өткен берешегі </w:t>
      </w:r>
      <w:r>
        <w:br/>
      </w:r>
      <w:r>
        <w:rPr>
          <w:rFonts w:ascii="Times New Roman"/>
          <w:b w:val="false"/>
          <w:i w:val="false"/>
          <w:color w:val="000000"/>
          <w:sz w:val="28"/>
        </w:rPr>
        <w:t xml:space="preserve">
1409 2 9 3   Резидент емес үй шаруашылықтарына ВБТ-мен факторинг </w:t>
      </w:r>
      <w:r>
        <w:br/>
      </w:r>
      <w:r>
        <w:rPr>
          <w:rFonts w:ascii="Times New Roman"/>
          <w:b w:val="false"/>
          <w:i w:val="false"/>
          <w:color w:val="000000"/>
          <w:sz w:val="28"/>
        </w:rPr>
        <w:t xml:space="preserve">
             бойынша мерзімі өткен берешегі </w:t>
      </w:r>
    </w:p>
    <w:p>
      <w:pPr>
        <w:spacing w:after="0"/>
        <w:ind w:left="0"/>
        <w:jc w:val="both"/>
      </w:pPr>
      <w:r>
        <w:rPr>
          <w:rFonts w:ascii="Times New Roman"/>
          <w:b w:val="false"/>
          <w:i w:val="false"/>
          <w:color w:val="000000"/>
          <w:sz w:val="28"/>
        </w:rPr>
        <w:t xml:space="preserve">1411 0 0 0  Клиенттерге берілген қысқа мерзімді заемдар </w:t>
      </w:r>
      <w:r>
        <w:br/>
      </w:r>
      <w:r>
        <w:rPr>
          <w:rFonts w:ascii="Times New Roman"/>
          <w:b w:val="false"/>
          <w:i w:val="false"/>
          <w:color w:val="000000"/>
          <w:sz w:val="28"/>
        </w:rPr>
        <w:t xml:space="preserve">
1411 1 1 1   Қазақстан Республикасының Үкіметіне теңгемен берілген </w:t>
      </w:r>
      <w:r>
        <w:br/>
      </w:r>
      <w:r>
        <w:rPr>
          <w:rFonts w:ascii="Times New Roman"/>
          <w:b w:val="false"/>
          <w:i w:val="false"/>
          <w:color w:val="000000"/>
          <w:sz w:val="28"/>
        </w:rPr>
        <w:t xml:space="preserve">
             қысқа мерзімді заемдар </w:t>
      </w:r>
      <w:r>
        <w:br/>
      </w:r>
      <w:r>
        <w:rPr>
          <w:rFonts w:ascii="Times New Roman"/>
          <w:b w:val="false"/>
          <w:i w:val="false"/>
          <w:color w:val="000000"/>
          <w:sz w:val="28"/>
        </w:rPr>
        <w:t xml:space="preserve">
1411 1 1 2   Қазақстан Республикасының Үкіметіне ЕАВ-мен берілген </w:t>
      </w:r>
      <w:r>
        <w:br/>
      </w:r>
      <w:r>
        <w:rPr>
          <w:rFonts w:ascii="Times New Roman"/>
          <w:b w:val="false"/>
          <w:i w:val="false"/>
          <w:color w:val="000000"/>
          <w:sz w:val="28"/>
        </w:rPr>
        <w:t xml:space="preserve">
             қысқа мерзімді заемдар </w:t>
      </w:r>
      <w:r>
        <w:br/>
      </w:r>
      <w:r>
        <w:rPr>
          <w:rFonts w:ascii="Times New Roman"/>
          <w:b w:val="false"/>
          <w:i w:val="false"/>
          <w:color w:val="000000"/>
          <w:sz w:val="28"/>
        </w:rPr>
        <w:t xml:space="preserve">
1411 1 1 3   Қазақстан Республикасының Үкіметіне ВБТ-мен берілген </w:t>
      </w:r>
      <w:r>
        <w:br/>
      </w:r>
      <w:r>
        <w:rPr>
          <w:rFonts w:ascii="Times New Roman"/>
          <w:b w:val="false"/>
          <w:i w:val="false"/>
          <w:color w:val="000000"/>
          <w:sz w:val="28"/>
        </w:rPr>
        <w:t xml:space="preserve">
             қысқа мерзімді заемдар </w:t>
      </w:r>
      <w:r>
        <w:br/>
      </w:r>
      <w:r>
        <w:rPr>
          <w:rFonts w:ascii="Times New Roman"/>
          <w:b w:val="false"/>
          <w:i w:val="false"/>
          <w:color w:val="000000"/>
          <w:sz w:val="28"/>
        </w:rPr>
        <w:t xml:space="preserve">
1411 1 2 1   Қазақстан Республикасының жергілікті өкімет </w:t>
      </w:r>
      <w:r>
        <w:br/>
      </w:r>
      <w:r>
        <w:rPr>
          <w:rFonts w:ascii="Times New Roman"/>
          <w:b w:val="false"/>
          <w:i w:val="false"/>
          <w:color w:val="000000"/>
          <w:sz w:val="28"/>
        </w:rPr>
        <w:t xml:space="preserve">
             органдарына теңгемен берілген қысқа мерзімді заемдар </w:t>
      </w:r>
      <w:r>
        <w:br/>
      </w:r>
      <w:r>
        <w:rPr>
          <w:rFonts w:ascii="Times New Roman"/>
          <w:b w:val="false"/>
          <w:i w:val="false"/>
          <w:color w:val="000000"/>
          <w:sz w:val="28"/>
        </w:rPr>
        <w:t xml:space="preserve">
1411 1 2 2   Қазақстан Республикасының жергілікті өкімет </w:t>
      </w:r>
      <w:r>
        <w:br/>
      </w:r>
      <w:r>
        <w:rPr>
          <w:rFonts w:ascii="Times New Roman"/>
          <w:b w:val="false"/>
          <w:i w:val="false"/>
          <w:color w:val="000000"/>
          <w:sz w:val="28"/>
        </w:rPr>
        <w:t xml:space="preserve">
             органдарына ЕАВ-мен берілген қысқа мерзімді заемдар </w:t>
      </w:r>
      <w:r>
        <w:br/>
      </w:r>
      <w:r>
        <w:rPr>
          <w:rFonts w:ascii="Times New Roman"/>
          <w:b w:val="false"/>
          <w:i w:val="false"/>
          <w:color w:val="000000"/>
          <w:sz w:val="28"/>
        </w:rPr>
        <w:t xml:space="preserve">
1411 1 2 3   Қазақстан Республикасының жергілікті өкімет </w:t>
      </w:r>
      <w:r>
        <w:br/>
      </w:r>
      <w:r>
        <w:rPr>
          <w:rFonts w:ascii="Times New Roman"/>
          <w:b w:val="false"/>
          <w:i w:val="false"/>
          <w:color w:val="000000"/>
          <w:sz w:val="28"/>
        </w:rPr>
        <w:t xml:space="preserve">
             органдарына ВБТ-мен берілген қысқа мерзімді заемдар </w:t>
      </w:r>
      <w:r>
        <w:br/>
      </w:r>
      <w:r>
        <w:rPr>
          <w:rFonts w:ascii="Times New Roman"/>
          <w:b w:val="false"/>
          <w:i w:val="false"/>
          <w:color w:val="000000"/>
          <w:sz w:val="28"/>
        </w:rPr>
        <w:t xml:space="preserve">
1411 1 6 1   Мемлекеттік қаржылық емес резидент ұйымдарға теңгемен </w:t>
      </w:r>
      <w:r>
        <w:br/>
      </w:r>
      <w:r>
        <w:rPr>
          <w:rFonts w:ascii="Times New Roman"/>
          <w:b w:val="false"/>
          <w:i w:val="false"/>
          <w:color w:val="000000"/>
          <w:sz w:val="28"/>
        </w:rPr>
        <w:t xml:space="preserve">
             берілген қысқа мерзімді заемдар </w:t>
      </w:r>
      <w:r>
        <w:br/>
      </w:r>
      <w:r>
        <w:rPr>
          <w:rFonts w:ascii="Times New Roman"/>
          <w:b w:val="false"/>
          <w:i w:val="false"/>
          <w:color w:val="000000"/>
          <w:sz w:val="28"/>
        </w:rPr>
        <w:t xml:space="preserve">
1411 1 6 2   Мемлекеттік қаржылық емес резидент ұйымдарға ЕАВ-мен </w:t>
      </w:r>
      <w:r>
        <w:br/>
      </w:r>
      <w:r>
        <w:rPr>
          <w:rFonts w:ascii="Times New Roman"/>
          <w:b w:val="false"/>
          <w:i w:val="false"/>
          <w:color w:val="000000"/>
          <w:sz w:val="28"/>
        </w:rPr>
        <w:t xml:space="preserve">
             берілген қысқа мерзімді заемдар </w:t>
      </w:r>
      <w:r>
        <w:br/>
      </w:r>
      <w:r>
        <w:rPr>
          <w:rFonts w:ascii="Times New Roman"/>
          <w:b w:val="false"/>
          <w:i w:val="false"/>
          <w:color w:val="000000"/>
          <w:sz w:val="28"/>
        </w:rPr>
        <w:t xml:space="preserve">
1411 1 6 3   Мемлекеттік қаржылық емес резидент ұйымдарға ВБТ-мен </w:t>
      </w:r>
      <w:r>
        <w:br/>
      </w:r>
      <w:r>
        <w:rPr>
          <w:rFonts w:ascii="Times New Roman"/>
          <w:b w:val="false"/>
          <w:i w:val="false"/>
          <w:color w:val="000000"/>
          <w:sz w:val="28"/>
        </w:rPr>
        <w:t xml:space="preserve">
             берілген қысқа мерзімді заемдар </w:t>
      </w:r>
      <w:r>
        <w:br/>
      </w:r>
      <w:r>
        <w:rPr>
          <w:rFonts w:ascii="Times New Roman"/>
          <w:b w:val="false"/>
          <w:i w:val="false"/>
          <w:color w:val="000000"/>
          <w:sz w:val="28"/>
        </w:rPr>
        <w:t xml:space="preserve">
1411 1 7 1   Мемлекеттік емес қаржылық емес резидент ұйымдарға </w:t>
      </w:r>
      <w:r>
        <w:br/>
      </w:r>
      <w:r>
        <w:rPr>
          <w:rFonts w:ascii="Times New Roman"/>
          <w:b w:val="false"/>
          <w:i w:val="false"/>
          <w:color w:val="000000"/>
          <w:sz w:val="28"/>
        </w:rPr>
        <w:t xml:space="preserve">
             теңгемен берілген қысқа мерзімді заемдар </w:t>
      </w:r>
      <w:r>
        <w:br/>
      </w:r>
      <w:r>
        <w:rPr>
          <w:rFonts w:ascii="Times New Roman"/>
          <w:b w:val="false"/>
          <w:i w:val="false"/>
          <w:color w:val="000000"/>
          <w:sz w:val="28"/>
        </w:rPr>
        <w:t xml:space="preserve">
1411 1 7 2   Мемлекеттік емес қаржылық емес резидент ұйымдарға </w:t>
      </w:r>
      <w:r>
        <w:br/>
      </w:r>
      <w:r>
        <w:rPr>
          <w:rFonts w:ascii="Times New Roman"/>
          <w:b w:val="false"/>
          <w:i w:val="false"/>
          <w:color w:val="000000"/>
          <w:sz w:val="28"/>
        </w:rPr>
        <w:t xml:space="preserve">
             ЕАВ-мен берілген қысқа мерзімді заемдар </w:t>
      </w:r>
      <w:r>
        <w:br/>
      </w:r>
      <w:r>
        <w:rPr>
          <w:rFonts w:ascii="Times New Roman"/>
          <w:b w:val="false"/>
          <w:i w:val="false"/>
          <w:color w:val="000000"/>
          <w:sz w:val="28"/>
        </w:rPr>
        <w:t xml:space="preserve">
1411 1 7 3   Мемлекеттік емес қаржылық емес резидент ұйымдарға </w:t>
      </w:r>
      <w:r>
        <w:br/>
      </w:r>
      <w:r>
        <w:rPr>
          <w:rFonts w:ascii="Times New Roman"/>
          <w:b w:val="false"/>
          <w:i w:val="false"/>
          <w:color w:val="000000"/>
          <w:sz w:val="28"/>
        </w:rPr>
        <w:t xml:space="preserve">
             ВБТ-мен берілген қысқа мерзімді заемдар </w:t>
      </w:r>
      <w:r>
        <w:br/>
      </w:r>
      <w:r>
        <w:rPr>
          <w:rFonts w:ascii="Times New Roman"/>
          <w:b w:val="false"/>
          <w:i w:val="false"/>
          <w:color w:val="000000"/>
          <w:sz w:val="28"/>
        </w:rPr>
        <w:t xml:space="preserve">
1411 1 8 1   Үй шаруашылығына қызмет көрсететін коммерциялық емес </w:t>
      </w:r>
      <w:r>
        <w:br/>
      </w:r>
      <w:r>
        <w:rPr>
          <w:rFonts w:ascii="Times New Roman"/>
          <w:b w:val="false"/>
          <w:i w:val="false"/>
          <w:color w:val="000000"/>
          <w:sz w:val="28"/>
        </w:rPr>
        <w:t xml:space="preserve">
             резидент ұйымдарға теңгемен берілген қысқа мерзімді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1411 1 8 2   Үй шаруашылығына қызмет көрсететін коммерциялық емес </w:t>
      </w:r>
      <w:r>
        <w:br/>
      </w:r>
      <w:r>
        <w:rPr>
          <w:rFonts w:ascii="Times New Roman"/>
          <w:b w:val="false"/>
          <w:i w:val="false"/>
          <w:color w:val="000000"/>
          <w:sz w:val="28"/>
        </w:rPr>
        <w:t xml:space="preserve">
             резидент ұйымдарға ЕАВ-мен берілген қысқа мерзімді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1411 1 8 3   Үй шаруашылығына қызмет көрсететін коммерциялық емес </w:t>
      </w:r>
      <w:r>
        <w:br/>
      </w:r>
      <w:r>
        <w:rPr>
          <w:rFonts w:ascii="Times New Roman"/>
          <w:b w:val="false"/>
          <w:i w:val="false"/>
          <w:color w:val="000000"/>
          <w:sz w:val="28"/>
        </w:rPr>
        <w:t xml:space="preserve">
             резидент ұйымдарға ВБТ-мен берілген қысқа мерзімді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1411 1 9 1   Үй шаруашылықтарына-резиденттерге теңгемен берілген </w:t>
      </w:r>
      <w:r>
        <w:br/>
      </w:r>
      <w:r>
        <w:rPr>
          <w:rFonts w:ascii="Times New Roman"/>
          <w:b w:val="false"/>
          <w:i w:val="false"/>
          <w:color w:val="000000"/>
          <w:sz w:val="28"/>
        </w:rPr>
        <w:t xml:space="preserve">
             қысқа мерзімді заемдар </w:t>
      </w:r>
      <w:r>
        <w:br/>
      </w:r>
      <w:r>
        <w:rPr>
          <w:rFonts w:ascii="Times New Roman"/>
          <w:b w:val="false"/>
          <w:i w:val="false"/>
          <w:color w:val="000000"/>
          <w:sz w:val="28"/>
        </w:rPr>
        <w:t xml:space="preserve">
1411 1 9 2   Үй шаруашылықтарына-резиденттерге ЕАВ-мен берілген </w:t>
      </w:r>
      <w:r>
        <w:br/>
      </w:r>
      <w:r>
        <w:rPr>
          <w:rFonts w:ascii="Times New Roman"/>
          <w:b w:val="false"/>
          <w:i w:val="false"/>
          <w:color w:val="000000"/>
          <w:sz w:val="28"/>
        </w:rPr>
        <w:t xml:space="preserve">
             қысқа мерзімді заемдар </w:t>
      </w:r>
      <w:r>
        <w:br/>
      </w:r>
      <w:r>
        <w:rPr>
          <w:rFonts w:ascii="Times New Roman"/>
          <w:b w:val="false"/>
          <w:i w:val="false"/>
          <w:color w:val="000000"/>
          <w:sz w:val="28"/>
        </w:rPr>
        <w:t xml:space="preserve">
1411 1 9 3   Үй шаруашылықтарына-резиденттерге ВБТ-мен берілген </w:t>
      </w:r>
      <w:r>
        <w:br/>
      </w:r>
      <w:r>
        <w:rPr>
          <w:rFonts w:ascii="Times New Roman"/>
          <w:b w:val="false"/>
          <w:i w:val="false"/>
          <w:color w:val="000000"/>
          <w:sz w:val="28"/>
        </w:rPr>
        <w:t xml:space="preserve">
             қысқа мерзімді заемдар </w:t>
      </w:r>
      <w:r>
        <w:br/>
      </w:r>
      <w:r>
        <w:rPr>
          <w:rFonts w:ascii="Times New Roman"/>
          <w:b w:val="false"/>
          <w:i w:val="false"/>
          <w:color w:val="000000"/>
          <w:sz w:val="28"/>
        </w:rPr>
        <w:t xml:space="preserve">
1411 2 1 1   Шетел мемлекетінің үкіметіне теңгемен берілген қысқа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1411 2 1 2   Шетел мемлекетінің үкіметіне ЕАВ-мен берілген қысқа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1411 2 1 3   Шетел мемлекетінің үкіметіне ВБТ-мен берілген қысқа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1411 2 2 1   Шетелдік мемлекеттің жергілікті өкімет органдарына </w:t>
      </w:r>
      <w:r>
        <w:br/>
      </w:r>
      <w:r>
        <w:rPr>
          <w:rFonts w:ascii="Times New Roman"/>
          <w:b w:val="false"/>
          <w:i w:val="false"/>
          <w:color w:val="000000"/>
          <w:sz w:val="28"/>
        </w:rPr>
        <w:t xml:space="preserve">
             теңгемен берілген қысқа мерзімді заемдар </w:t>
      </w:r>
      <w:r>
        <w:br/>
      </w:r>
      <w:r>
        <w:rPr>
          <w:rFonts w:ascii="Times New Roman"/>
          <w:b w:val="false"/>
          <w:i w:val="false"/>
          <w:color w:val="000000"/>
          <w:sz w:val="28"/>
        </w:rPr>
        <w:t xml:space="preserve">
1411 2 2 2   Шетелдік мемлекеттің жергілікті өкімет органдарына </w:t>
      </w:r>
      <w:r>
        <w:br/>
      </w:r>
      <w:r>
        <w:rPr>
          <w:rFonts w:ascii="Times New Roman"/>
          <w:b w:val="false"/>
          <w:i w:val="false"/>
          <w:color w:val="000000"/>
          <w:sz w:val="28"/>
        </w:rPr>
        <w:t xml:space="preserve">
             ЕАВ-мен берілген қысқа мерзімді заемдар </w:t>
      </w:r>
      <w:r>
        <w:br/>
      </w:r>
      <w:r>
        <w:rPr>
          <w:rFonts w:ascii="Times New Roman"/>
          <w:b w:val="false"/>
          <w:i w:val="false"/>
          <w:color w:val="000000"/>
          <w:sz w:val="28"/>
        </w:rPr>
        <w:t xml:space="preserve">
1411 2 2 3   Шетелдік мемлекеттің жергілікті өкімет органдарына </w:t>
      </w:r>
      <w:r>
        <w:br/>
      </w:r>
      <w:r>
        <w:rPr>
          <w:rFonts w:ascii="Times New Roman"/>
          <w:b w:val="false"/>
          <w:i w:val="false"/>
          <w:color w:val="000000"/>
          <w:sz w:val="28"/>
        </w:rPr>
        <w:t xml:space="preserve">
             ВБТ-мен берілген қысқа мерзімді заемдар </w:t>
      </w:r>
      <w:r>
        <w:br/>
      </w:r>
      <w:r>
        <w:rPr>
          <w:rFonts w:ascii="Times New Roman"/>
          <w:b w:val="false"/>
          <w:i w:val="false"/>
          <w:color w:val="000000"/>
          <w:sz w:val="28"/>
        </w:rPr>
        <w:t xml:space="preserve">
1411 2 6 1   Шетелдік мемлекеттің мемлекеттік қаржылық емес </w:t>
      </w:r>
      <w:r>
        <w:br/>
      </w:r>
      <w:r>
        <w:rPr>
          <w:rFonts w:ascii="Times New Roman"/>
          <w:b w:val="false"/>
          <w:i w:val="false"/>
          <w:color w:val="000000"/>
          <w:sz w:val="28"/>
        </w:rPr>
        <w:t xml:space="preserve">
             ұйымдарына теңгемен берілген қысқа мерзімді заемдар </w:t>
      </w:r>
    </w:p>
    <w:p>
      <w:pPr>
        <w:spacing w:after="0"/>
        <w:ind w:left="0"/>
        <w:jc w:val="both"/>
      </w:pPr>
      <w:r>
        <w:rPr>
          <w:rFonts w:ascii="Times New Roman"/>
          <w:b w:val="false"/>
          <w:i w:val="false"/>
          <w:color w:val="000000"/>
          <w:sz w:val="28"/>
        </w:rPr>
        <w:t xml:space="preserve">1411 2 6 2   Шетелдік мемлекеттің мемлекеттік қаржылық емес </w:t>
      </w:r>
      <w:r>
        <w:br/>
      </w:r>
      <w:r>
        <w:rPr>
          <w:rFonts w:ascii="Times New Roman"/>
          <w:b w:val="false"/>
          <w:i w:val="false"/>
          <w:color w:val="000000"/>
          <w:sz w:val="28"/>
        </w:rPr>
        <w:t xml:space="preserve">
             ұйымдарына ЕАВ-мен берілген қысқа мерзімді заемдар </w:t>
      </w:r>
    </w:p>
    <w:p>
      <w:pPr>
        <w:spacing w:after="0"/>
        <w:ind w:left="0"/>
        <w:jc w:val="both"/>
      </w:pPr>
      <w:r>
        <w:rPr>
          <w:rFonts w:ascii="Times New Roman"/>
          <w:b w:val="false"/>
          <w:i w:val="false"/>
          <w:color w:val="000000"/>
          <w:sz w:val="28"/>
        </w:rPr>
        <w:t xml:space="preserve">1411 2 6 3   Шетелдік мемлекеттің мемлекеттік қаржылық емес </w:t>
      </w:r>
      <w:r>
        <w:br/>
      </w:r>
      <w:r>
        <w:rPr>
          <w:rFonts w:ascii="Times New Roman"/>
          <w:b w:val="false"/>
          <w:i w:val="false"/>
          <w:color w:val="000000"/>
          <w:sz w:val="28"/>
        </w:rPr>
        <w:t xml:space="preserve">
             ұйымдарына ВБТ-мен берілген қысқа мерзімді заемдар </w:t>
      </w:r>
    </w:p>
    <w:p>
      <w:pPr>
        <w:spacing w:after="0"/>
        <w:ind w:left="0"/>
        <w:jc w:val="both"/>
      </w:pPr>
      <w:r>
        <w:rPr>
          <w:rFonts w:ascii="Times New Roman"/>
          <w:b w:val="false"/>
          <w:i w:val="false"/>
          <w:color w:val="000000"/>
          <w:sz w:val="28"/>
        </w:rPr>
        <w:t xml:space="preserve">1411 2 7 1   Шетелдік мемлекеттің мемлекеттік емес қаржылық емес </w:t>
      </w:r>
      <w:r>
        <w:br/>
      </w:r>
      <w:r>
        <w:rPr>
          <w:rFonts w:ascii="Times New Roman"/>
          <w:b w:val="false"/>
          <w:i w:val="false"/>
          <w:color w:val="000000"/>
          <w:sz w:val="28"/>
        </w:rPr>
        <w:t xml:space="preserve">
             ұйымдарына теңгемен берілген қысқа мерзімді заемдар </w:t>
      </w:r>
      <w:r>
        <w:br/>
      </w:r>
      <w:r>
        <w:rPr>
          <w:rFonts w:ascii="Times New Roman"/>
          <w:b w:val="false"/>
          <w:i w:val="false"/>
          <w:color w:val="000000"/>
          <w:sz w:val="28"/>
        </w:rPr>
        <w:t xml:space="preserve">
1411 2 7 2   Шетелдік мемлекеттің мемлекеттік емес қаржылық емес </w:t>
      </w:r>
      <w:r>
        <w:br/>
      </w:r>
      <w:r>
        <w:rPr>
          <w:rFonts w:ascii="Times New Roman"/>
          <w:b w:val="false"/>
          <w:i w:val="false"/>
          <w:color w:val="000000"/>
          <w:sz w:val="28"/>
        </w:rPr>
        <w:t xml:space="preserve">
             ұйымдарына ЕАВ-мен берілген қысқа мерзімді заемдар </w:t>
      </w:r>
      <w:r>
        <w:br/>
      </w:r>
      <w:r>
        <w:rPr>
          <w:rFonts w:ascii="Times New Roman"/>
          <w:b w:val="false"/>
          <w:i w:val="false"/>
          <w:color w:val="000000"/>
          <w:sz w:val="28"/>
        </w:rPr>
        <w:t xml:space="preserve">
1411 2 7 3   Шетелдік мемлекеттің мемлекеттік емес қаржылық емес </w:t>
      </w:r>
      <w:r>
        <w:br/>
      </w:r>
      <w:r>
        <w:rPr>
          <w:rFonts w:ascii="Times New Roman"/>
          <w:b w:val="false"/>
          <w:i w:val="false"/>
          <w:color w:val="000000"/>
          <w:sz w:val="28"/>
        </w:rPr>
        <w:t xml:space="preserve">
             ұйымдарына ВБТ-мен берілген қысқа мерзімді заемдар </w:t>
      </w:r>
      <w:r>
        <w:br/>
      </w:r>
      <w:r>
        <w:rPr>
          <w:rFonts w:ascii="Times New Roman"/>
          <w:b w:val="false"/>
          <w:i w:val="false"/>
          <w:color w:val="000000"/>
          <w:sz w:val="28"/>
        </w:rPr>
        <w:t xml:space="preserve">
1411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теңгемен берілген қысқа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1411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ЕАВ-мен берілген қысқа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1411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ВБТ-мен берілген қысқа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1411 2 9 1   Үй шаруашылықтарына-резидент еместерге теңгемен </w:t>
      </w:r>
      <w:r>
        <w:br/>
      </w:r>
      <w:r>
        <w:rPr>
          <w:rFonts w:ascii="Times New Roman"/>
          <w:b w:val="false"/>
          <w:i w:val="false"/>
          <w:color w:val="000000"/>
          <w:sz w:val="28"/>
        </w:rPr>
        <w:t xml:space="preserve">
             берілген қысқа мерзімді заемдар </w:t>
      </w:r>
      <w:r>
        <w:br/>
      </w:r>
      <w:r>
        <w:rPr>
          <w:rFonts w:ascii="Times New Roman"/>
          <w:b w:val="false"/>
          <w:i w:val="false"/>
          <w:color w:val="000000"/>
          <w:sz w:val="28"/>
        </w:rPr>
        <w:t xml:space="preserve">
1411 2 9 2   Үй шаруашылықтарына-резидент еместерге ЕАВ-мен </w:t>
      </w:r>
      <w:r>
        <w:br/>
      </w:r>
      <w:r>
        <w:rPr>
          <w:rFonts w:ascii="Times New Roman"/>
          <w:b w:val="false"/>
          <w:i w:val="false"/>
          <w:color w:val="000000"/>
          <w:sz w:val="28"/>
        </w:rPr>
        <w:t xml:space="preserve">
             берілген қысқа мерзімді заемдар </w:t>
      </w:r>
      <w:r>
        <w:br/>
      </w:r>
      <w:r>
        <w:rPr>
          <w:rFonts w:ascii="Times New Roman"/>
          <w:b w:val="false"/>
          <w:i w:val="false"/>
          <w:color w:val="000000"/>
          <w:sz w:val="28"/>
        </w:rPr>
        <w:t xml:space="preserve">
1411 2 9 3   Үй шаруашылықтарына-резидент еместерге ВБТ-мен </w:t>
      </w:r>
      <w:r>
        <w:br/>
      </w:r>
      <w:r>
        <w:rPr>
          <w:rFonts w:ascii="Times New Roman"/>
          <w:b w:val="false"/>
          <w:i w:val="false"/>
          <w:color w:val="000000"/>
          <w:sz w:val="28"/>
        </w:rPr>
        <w:t xml:space="preserve">
             берілген қысқа мерзімді заемдар </w:t>
      </w:r>
      <w:r>
        <w:br/>
      </w:r>
      <w:r>
        <w:rPr>
          <w:rFonts w:ascii="Times New Roman"/>
          <w:b w:val="false"/>
          <w:i w:val="false"/>
          <w:color w:val="000000"/>
          <w:sz w:val="28"/>
        </w:rPr>
        <w:t xml:space="preserve">
1417 0 0 0  Клиенттерге берілген ұзақ мерзімді заемдар </w:t>
      </w:r>
      <w:r>
        <w:br/>
      </w:r>
      <w:r>
        <w:rPr>
          <w:rFonts w:ascii="Times New Roman"/>
          <w:b w:val="false"/>
          <w:i w:val="false"/>
          <w:color w:val="000000"/>
          <w:sz w:val="28"/>
        </w:rPr>
        <w:t xml:space="preserve">
1417 1 1 1   Қазақстан Республикасының Үкіметіне теңгемен берілген </w:t>
      </w:r>
      <w:r>
        <w:br/>
      </w:r>
      <w:r>
        <w:rPr>
          <w:rFonts w:ascii="Times New Roman"/>
          <w:b w:val="false"/>
          <w:i w:val="false"/>
          <w:color w:val="000000"/>
          <w:sz w:val="28"/>
        </w:rPr>
        <w:t xml:space="preserve">
             ұзақ мерзімді заемдар </w:t>
      </w:r>
      <w:r>
        <w:br/>
      </w:r>
      <w:r>
        <w:rPr>
          <w:rFonts w:ascii="Times New Roman"/>
          <w:b w:val="false"/>
          <w:i w:val="false"/>
          <w:color w:val="000000"/>
          <w:sz w:val="28"/>
        </w:rPr>
        <w:t xml:space="preserve">
1417 1 1 2   Қазақстан Республикасының Үкіметіне ЕАВ-мен берілген </w:t>
      </w:r>
      <w:r>
        <w:br/>
      </w:r>
      <w:r>
        <w:rPr>
          <w:rFonts w:ascii="Times New Roman"/>
          <w:b w:val="false"/>
          <w:i w:val="false"/>
          <w:color w:val="000000"/>
          <w:sz w:val="28"/>
        </w:rPr>
        <w:t xml:space="preserve">
             ұзақ мерзімді заемдар </w:t>
      </w:r>
      <w:r>
        <w:br/>
      </w:r>
      <w:r>
        <w:rPr>
          <w:rFonts w:ascii="Times New Roman"/>
          <w:b w:val="false"/>
          <w:i w:val="false"/>
          <w:color w:val="000000"/>
          <w:sz w:val="28"/>
        </w:rPr>
        <w:t xml:space="preserve">
1417 1 1 3   Қазақстан Республикасының Үкіметіне ВБТ-мен берілген </w:t>
      </w:r>
      <w:r>
        <w:br/>
      </w:r>
      <w:r>
        <w:rPr>
          <w:rFonts w:ascii="Times New Roman"/>
          <w:b w:val="false"/>
          <w:i w:val="false"/>
          <w:color w:val="000000"/>
          <w:sz w:val="28"/>
        </w:rPr>
        <w:t xml:space="preserve">
             ұзақ мерзімді заемдар </w:t>
      </w:r>
      <w:r>
        <w:br/>
      </w:r>
      <w:r>
        <w:rPr>
          <w:rFonts w:ascii="Times New Roman"/>
          <w:b w:val="false"/>
          <w:i w:val="false"/>
          <w:color w:val="000000"/>
          <w:sz w:val="28"/>
        </w:rPr>
        <w:t xml:space="preserve">
1417 1 2 1   Қазақстан Республикасының жергілікті өкімет </w:t>
      </w:r>
      <w:r>
        <w:br/>
      </w:r>
      <w:r>
        <w:rPr>
          <w:rFonts w:ascii="Times New Roman"/>
          <w:b w:val="false"/>
          <w:i w:val="false"/>
          <w:color w:val="000000"/>
          <w:sz w:val="28"/>
        </w:rPr>
        <w:t xml:space="preserve">
             органдарына теңгемен берілген ұзақ мерзімді заемдар </w:t>
      </w:r>
      <w:r>
        <w:br/>
      </w:r>
      <w:r>
        <w:rPr>
          <w:rFonts w:ascii="Times New Roman"/>
          <w:b w:val="false"/>
          <w:i w:val="false"/>
          <w:color w:val="000000"/>
          <w:sz w:val="28"/>
        </w:rPr>
        <w:t xml:space="preserve">
1417 1 2 2   Қазақстан Республикасының жергілікті өкімет </w:t>
      </w:r>
      <w:r>
        <w:br/>
      </w:r>
      <w:r>
        <w:rPr>
          <w:rFonts w:ascii="Times New Roman"/>
          <w:b w:val="false"/>
          <w:i w:val="false"/>
          <w:color w:val="000000"/>
          <w:sz w:val="28"/>
        </w:rPr>
        <w:t xml:space="preserve">
             органдарына ЕАВ-мен берілген ұзақ мерзімді заемдар </w:t>
      </w:r>
      <w:r>
        <w:br/>
      </w:r>
      <w:r>
        <w:rPr>
          <w:rFonts w:ascii="Times New Roman"/>
          <w:b w:val="false"/>
          <w:i w:val="false"/>
          <w:color w:val="000000"/>
          <w:sz w:val="28"/>
        </w:rPr>
        <w:t xml:space="preserve">
1417 1 2 3   Қазақстан Республикасының жергілікті өкімет </w:t>
      </w:r>
      <w:r>
        <w:br/>
      </w:r>
      <w:r>
        <w:rPr>
          <w:rFonts w:ascii="Times New Roman"/>
          <w:b w:val="false"/>
          <w:i w:val="false"/>
          <w:color w:val="000000"/>
          <w:sz w:val="28"/>
        </w:rPr>
        <w:t xml:space="preserve">
             органдарына ВБТ-мен берілген ұзақ мерзімді заемдар </w:t>
      </w:r>
      <w:r>
        <w:br/>
      </w:r>
      <w:r>
        <w:rPr>
          <w:rFonts w:ascii="Times New Roman"/>
          <w:b w:val="false"/>
          <w:i w:val="false"/>
          <w:color w:val="000000"/>
          <w:sz w:val="28"/>
        </w:rPr>
        <w:t xml:space="preserve">
1417 1 6 1   Мемлекеттік қаржылық емес резидент ұйымдарға теңгемен </w:t>
      </w:r>
      <w:r>
        <w:br/>
      </w:r>
      <w:r>
        <w:rPr>
          <w:rFonts w:ascii="Times New Roman"/>
          <w:b w:val="false"/>
          <w:i w:val="false"/>
          <w:color w:val="000000"/>
          <w:sz w:val="28"/>
        </w:rPr>
        <w:t xml:space="preserve">
             берілген ұзақ мерзімді заемдар </w:t>
      </w:r>
      <w:r>
        <w:br/>
      </w:r>
      <w:r>
        <w:rPr>
          <w:rFonts w:ascii="Times New Roman"/>
          <w:b w:val="false"/>
          <w:i w:val="false"/>
          <w:color w:val="000000"/>
          <w:sz w:val="28"/>
        </w:rPr>
        <w:t xml:space="preserve">
1417 1 6 2   Мемлекеттік қаржылық емес резидент ұйымдарға ЕАВ-мен </w:t>
      </w:r>
      <w:r>
        <w:br/>
      </w:r>
      <w:r>
        <w:rPr>
          <w:rFonts w:ascii="Times New Roman"/>
          <w:b w:val="false"/>
          <w:i w:val="false"/>
          <w:color w:val="000000"/>
          <w:sz w:val="28"/>
        </w:rPr>
        <w:t xml:space="preserve">
             берілген ұзақ мерзімді заемдар </w:t>
      </w:r>
      <w:r>
        <w:br/>
      </w:r>
      <w:r>
        <w:rPr>
          <w:rFonts w:ascii="Times New Roman"/>
          <w:b w:val="false"/>
          <w:i w:val="false"/>
          <w:color w:val="000000"/>
          <w:sz w:val="28"/>
        </w:rPr>
        <w:t xml:space="preserve">
1417 1 6 3   Мемлекеттік қаржылық емес резидент ұйымдарға ВБТ-мен </w:t>
      </w:r>
      <w:r>
        <w:br/>
      </w:r>
      <w:r>
        <w:rPr>
          <w:rFonts w:ascii="Times New Roman"/>
          <w:b w:val="false"/>
          <w:i w:val="false"/>
          <w:color w:val="000000"/>
          <w:sz w:val="28"/>
        </w:rPr>
        <w:t xml:space="preserve">
             берілген ұзақ мерзімді заемдар </w:t>
      </w:r>
      <w:r>
        <w:br/>
      </w:r>
      <w:r>
        <w:rPr>
          <w:rFonts w:ascii="Times New Roman"/>
          <w:b w:val="false"/>
          <w:i w:val="false"/>
          <w:color w:val="000000"/>
          <w:sz w:val="28"/>
        </w:rPr>
        <w:t xml:space="preserve">
1417 1 7 1   Мемлекеттік емес қаржылық емес резидент ұйымдарға </w:t>
      </w:r>
      <w:r>
        <w:br/>
      </w:r>
      <w:r>
        <w:rPr>
          <w:rFonts w:ascii="Times New Roman"/>
          <w:b w:val="false"/>
          <w:i w:val="false"/>
          <w:color w:val="000000"/>
          <w:sz w:val="28"/>
        </w:rPr>
        <w:t xml:space="preserve">
             теңгемен берілген ұзақ мерзімді заемдар </w:t>
      </w:r>
      <w:r>
        <w:br/>
      </w:r>
      <w:r>
        <w:rPr>
          <w:rFonts w:ascii="Times New Roman"/>
          <w:b w:val="false"/>
          <w:i w:val="false"/>
          <w:color w:val="000000"/>
          <w:sz w:val="28"/>
        </w:rPr>
        <w:t xml:space="preserve">
1417 1 7 2   Мемлекеттік емес қаржылық емес резидент ұйымдарға </w:t>
      </w:r>
      <w:r>
        <w:br/>
      </w:r>
      <w:r>
        <w:rPr>
          <w:rFonts w:ascii="Times New Roman"/>
          <w:b w:val="false"/>
          <w:i w:val="false"/>
          <w:color w:val="000000"/>
          <w:sz w:val="28"/>
        </w:rPr>
        <w:t xml:space="preserve">
             ЕАВ-мен берілген ұзақ мерзімді заемдар </w:t>
      </w:r>
      <w:r>
        <w:br/>
      </w:r>
      <w:r>
        <w:rPr>
          <w:rFonts w:ascii="Times New Roman"/>
          <w:b w:val="false"/>
          <w:i w:val="false"/>
          <w:color w:val="000000"/>
          <w:sz w:val="28"/>
        </w:rPr>
        <w:t xml:space="preserve">
1417 1 7 3   Мемлекеттік емес қаржылық емес резидент ұйымдарға </w:t>
      </w:r>
      <w:r>
        <w:br/>
      </w:r>
      <w:r>
        <w:rPr>
          <w:rFonts w:ascii="Times New Roman"/>
          <w:b w:val="false"/>
          <w:i w:val="false"/>
          <w:color w:val="000000"/>
          <w:sz w:val="28"/>
        </w:rPr>
        <w:t xml:space="preserve">
             ВБТ-мен берілген ұзақ мерзімді заемдар </w:t>
      </w:r>
      <w:r>
        <w:br/>
      </w:r>
      <w:r>
        <w:rPr>
          <w:rFonts w:ascii="Times New Roman"/>
          <w:b w:val="false"/>
          <w:i w:val="false"/>
          <w:color w:val="000000"/>
          <w:sz w:val="28"/>
        </w:rPr>
        <w:t xml:space="preserve">
1417 1 8 1   Үй шаруашылығына қызмет көрсететін коммерциялық емес </w:t>
      </w:r>
      <w:r>
        <w:br/>
      </w:r>
      <w:r>
        <w:rPr>
          <w:rFonts w:ascii="Times New Roman"/>
          <w:b w:val="false"/>
          <w:i w:val="false"/>
          <w:color w:val="000000"/>
          <w:sz w:val="28"/>
        </w:rPr>
        <w:t xml:space="preserve">
             резидент ұйымдарға теңгемен берілген ұзақ мерзімді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1417 1 8 2   Үй шаруашылығына қызмет көрсететін коммерциялық емес </w:t>
      </w:r>
      <w:r>
        <w:br/>
      </w:r>
      <w:r>
        <w:rPr>
          <w:rFonts w:ascii="Times New Roman"/>
          <w:b w:val="false"/>
          <w:i w:val="false"/>
          <w:color w:val="000000"/>
          <w:sz w:val="28"/>
        </w:rPr>
        <w:t xml:space="preserve">
             резидент ұйымдарға ЕАВ-мен берілген ұзақ мерзімді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1417 1 8 3   Үй шаруашылығына қызмет көрсететін коммерциялық емес </w:t>
      </w:r>
      <w:r>
        <w:br/>
      </w:r>
      <w:r>
        <w:rPr>
          <w:rFonts w:ascii="Times New Roman"/>
          <w:b w:val="false"/>
          <w:i w:val="false"/>
          <w:color w:val="000000"/>
          <w:sz w:val="28"/>
        </w:rPr>
        <w:t xml:space="preserve">
             резидент ұйымдарға ВБТ-мен берілген ұзақ мерзімді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1417 1 9 1   Резидент үй шаруашылықтарына теңгемен берілген ұзақ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1417 1 9 2   Резидент үй шаруашылықтарына ЕАВ-мен берілген ұзақ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1417 1 9 3   Резидент үй шаруашылықтарына ВБТ-мен берілген ұзақ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1417 2 1 1   Шетел мемлекетінің үкіметіне теңгемен берілген ұзақ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1417 2 1 2   Шетел мемлекетінің үкіметіне ЕАВ-мен берілген ұзақ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1417 2 1 3   Шетел мемлекетінің үкіметіне ВБТ-мен берілген ұзақ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1417 2 2 1   Шетелдік мемлекеттің жергілікті өкімет органдарына </w:t>
      </w:r>
      <w:r>
        <w:br/>
      </w:r>
      <w:r>
        <w:rPr>
          <w:rFonts w:ascii="Times New Roman"/>
          <w:b w:val="false"/>
          <w:i w:val="false"/>
          <w:color w:val="000000"/>
          <w:sz w:val="28"/>
        </w:rPr>
        <w:t xml:space="preserve">
             теңгемен берілген ұзақ мерзімді заемдар </w:t>
      </w:r>
      <w:r>
        <w:br/>
      </w:r>
      <w:r>
        <w:rPr>
          <w:rFonts w:ascii="Times New Roman"/>
          <w:b w:val="false"/>
          <w:i w:val="false"/>
          <w:color w:val="000000"/>
          <w:sz w:val="28"/>
        </w:rPr>
        <w:t xml:space="preserve">
1417 2 2 2   Шетелдік мемлекеттің жергілікті өкімет органдарына </w:t>
      </w:r>
      <w:r>
        <w:br/>
      </w:r>
      <w:r>
        <w:rPr>
          <w:rFonts w:ascii="Times New Roman"/>
          <w:b w:val="false"/>
          <w:i w:val="false"/>
          <w:color w:val="000000"/>
          <w:sz w:val="28"/>
        </w:rPr>
        <w:t xml:space="preserve">
             ЕАВ-мен берілген ұзақ мерзімді заемдар </w:t>
      </w:r>
      <w:r>
        <w:br/>
      </w:r>
      <w:r>
        <w:rPr>
          <w:rFonts w:ascii="Times New Roman"/>
          <w:b w:val="false"/>
          <w:i w:val="false"/>
          <w:color w:val="000000"/>
          <w:sz w:val="28"/>
        </w:rPr>
        <w:t xml:space="preserve">
1417 2 2 3   Шетелдік мемлекеттің жергілікті өкімет органдарына </w:t>
      </w:r>
      <w:r>
        <w:br/>
      </w:r>
      <w:r>
        <w:rPr>
          <w:rFonts w:ascii="Times New Roman"/>
          <w:b w:val="false"/>
          <w:i w:val="false"/>
          <w:color w:val="000000"/>
          <w:sz w:val="28"/>
        </w:rPr>
        <w:t xml:space="preserve">
             ВБТ-мен берілген ұзақ мерзімді заемдар </w:t>
      </w:r>
      <w:r>
        <w:br/>
      </w:r>
      <w:r>
        <w:rPr>
          <w:rFonts w:ascii="Times New Roman"/>
          <w:b w:val="false"/>
          <w:i w:val="false"/>
          <w:color w:val="000000"/>
          <w:sz w:val="28"/>
        </w:rPr>
        <w:t xml:space="preserve">
1417 2 6 1   Шетелдік мемлекеттің мемлекеттік қаржылық емес </w:t>
      </w:r>
      <w:r>
        <w:br/>
      </w:r>
      <w:r>
        <w:rPr>
          <w:rFonts w:ascii="Times New Roman"/>
          <w:b w:val="false"/>
          <w:i w:val="false"/>
          <w:color w:val="000000"/>
          <w:sz w:val="28"/>
        </w:rPr>
        <w:t xml:space="preserve">
             ұйымдарына теңгемен берілген ұзақ мерзімді заемдар </w:t>
      </w:r>
    </w:p>
    <w:p>
      <w:pPr>
        <w:spacing w:after="0"/>
        <w:ind w:left="0"/>
        <w:jc w:val="both"/>
      </w:pPr>
      <w:r>
        <w:rPr>
          <w:rFonts w:ascii="Times New Roman"/>
          <w:b w:val="false"/>
          <w:i w:val="false"/>
          <w:color w:val="000000"/>
          <w:sz w:val="28"/>
        </w:rPr>
        <w:t xml:space="preserve">1417 2 6 2   Шетелдік мемлекеттің мемлекеттік қаржылық емес </w:t>
      </w:r>
      <w:r>
        <w:br/>
      </w:r>
      <w:r>
        <w:rPr>
          <w:rFonts w:ascii="Times New Roman"/>
          <w:b w:val="false"/>
          <w:i w:val="false"/>
          <w:color w:val="000000"/>
          <w:sz w:val="28"/>
        </w:rPr>
        <w:t xml:space="preserve">
             ұйымдарына ЕАВ-мен берілген ұзақ мерзімді заемдар </w:t>
      </w:r>
    </w:p>
    <w:p>
      <w:pPr>
        <w:spacing w:after="0"/>
        <w:ind w:left="0"/>
        <w:jc w:val="both"/>
      </w:pPr>
      <w:r>
        <w:rPr>
          <w:rFonts w:ascii="Times New Roman"/>
          <w:b w:val="false"/>
          <w:i w:val="false"/>
          <w:color w:val="000000"/>
          <w:sz w:val="28"/>
        </w:rPr>
        <w:t xml:space="preserve">1417 2 6 3   Шетелдік мемлекеттің мемлекеттік қаржылық емес </w:t>
      </w:r>
      <w:r>
        <w:br/>
      </w:r>
      <w:r>
        <w:rPr>
          <w:rFonts w:ascii="Times New Roman"/>
          <w:b w:val="false"/>
          <w:i w:val="false"/>
          <w:color w:val="000000"/>
          <w:sz w:val="28"/>
        </w:rPr>
        <w:t xml:space="preserve">
             ұйымдарына ВБТ-мен берілген ұзақ мерзімді заемдар </w:t>
      </w:r>
    </w:p>
    <w:p>
      <w:pPr>
        <w:spacing w:after="0"/>
        <w:ind w:left="0"/>
        <w:jc w:val="both"/>
      </w:pPr>
      <w:r>
        <w:rPr>
          <w:rFonts w:ascii="Times New Roman"/>
          <w:b w:val="false"/>
          <w:i w:val="false"/>
          <w:color w:val="000000"/>
          <w:sz w:val="28"/>
        </w:rPr>
        <w:t xml:space="preserve">1417 2 7 1   Шетелдік мемлекеттің мемлекеттік емес қаржылық емес </w:t>
      </w:r>
      <w:r>
        <w:br/>
      </w:r>
      <w:r>
        <w:rPr>
          <w:rFonts w:ascii="Times New Roman"/>
          <w:b w:val="false"/>
          <w:i w:val="false"/>
          <w:color w:val="000000"/>
          <w:sz w:val="28"/>
        </w:rPr>
        <w:t xml:space="preserve">
             ұйымдарына теңгемен берілген ұзақ мерзімді заемдар </w:t>
      </w:r>
    </w:p>
    <w:p>
      <w:pPr>
        <w:spacing w:after="0"/>
        <w:ind w:left="0"/>
        <w:jc w:val="both"/>
      </w:pPr>
      <w:r>
        <w:rPr>
          <w:rFonts w:ascii="Times New Roman"/>
          <w:b w:val="false"/>
          <w:i w:val="false"/>
          <w:color w:val="000000"/>
          <w:sz w:val="28"/>
        </w:rPr>
        <w:t xml:space="preserve">1417 2 7 2   Шетелдік мемлекеттің мемлекеттік емес қаржылық емес </w:t>
      </w:r>
      <w:r>
        <w:br/>
      </w:r>
      <w:r>
        <w:rPr>
          <w:rFonts w:ascii="Times New Roman"/>
          <w:b w:val="false"/>
          <w:i w:val="false"/>
          <w:color w:val="000000"/>
          <w:sz w:val="28"/>
        </w:rPr>
        <w:t xml:space="preserve">
             ұйымдарына ЕАВ-мен берілген ұзақ мерзімді заемдар </w:t>
      </w:r>
    </w:p>
    <w:p>
      <w:pPr>
        <w:spacing w:after="0"/>
        <w:ind w:left="0"/>
        <w:jc w:val="both"/>
      </w:pPr>
      <w:r>
        <w:rPr>
          <w:rFonts w:ascii="Times New Roman"/>
          <w:b w:val="false"/>
          <w:i w:val="false"/>
          <w:color w:val="000000"/>
          <w:sz w:val="28"/>
        </w:rPr>
        <w:t xml:space="preserve">1417 2 7 3   Шетелдік мемлекеттің мемлекеттік емес қаржылық емес </w:t>
      </w:r>
      <w:r>
        <w:br/>
      </w:r>
      <w:r>
        <w:rPr>
          <w:rFonts w:ascii="Times New Roman"/>
          <w:b w:val="false"/>
          <w:i w:val="false"/>
          <w:color w:val="000000"/>
          <w:sz w:val="28"/>
        </w:rPr>
        <w:t xml:space="preserve">
             ұйымдарына ВБТ-мен берілген ұзақ мерзімді заемдар </w:t>
      </w:r>
    </w:p>
    <w:p>
      <w:pPr>
        <w:spacing w:after="0"/>
        <w:ind w:left="0"/>
        <w:jc w:val="both"/>
      </w:pPr>
      <w:r>
        <w:rPr>
          <w:rFonts w:ascii="Times New Roman"/>
          <w:b w:val="false"/>
          <w:i w:val="false"/>
          <w:color w:val="000000"/>
          <w:sz w:val="28"/>
        </w:rPr>
        <w:t xml:space="preserve">1417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теңгемен берілген ұзақ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1417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ЕАВ-мен берілген ұзақ мерзімді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1417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ВБТ-мен берілген ұзақ мерзімді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1417 2 9 1   Үй шаруашылықтарына-резидент еместерге теңгемен </w:t>
      </w:r>
      <w:r>
        <w:br/>
      </w:r>
      <w:r>
        <w:rPr>
          <w:rFonts w:ascii="Times New Roman"/>
          <w:b w:val="false"/>
          <w:i w:val="false"/>
          <w:color w:val="000000"/>
          <w:sz w:val="28"/>
        </w:rPr>
        <w:t xml:space="preserve">
             берілген ұзақ мерзімді заемдар </w:t>
      </w:r>
      <w:r>
        <w:br/>
      </w:r>
      <w:r>
        <w:rPr>
          <w:rFonts w:ascii="Times New Roman"/>
          <w:b w:val="false"/>
          <w:i w:val="false"/>
          <w:color w:val="000000"/>
          <w:sz w:val="28"/>
        </w:rPr>
        <w:t xml:space="preserve">
1417 2 9 2   Үй шаруашылықтарына-резидент еместерге ЕАВ-мен </w:t>
      </w:r>
      <w:r>
        <w:br/>
      </w:r>
      <w:r>
        <w:rPr>
          <w:rFonts w:ascii="Times New Roman"/>
          <w:b w:val="false"/>
          <w:i w:val="false"/>
          <w:color w:val="000000"/>
          <w:sz w:val="28"/>
        </w:rPr>
        <w:t xml:space="preserve">
             берілген ұзақ мерзімді заемдар </w:t>
      </w:r>
      <w:r>
        <w:br/>
      </w:r>
      <w:r>
        <w:rPr>
          <w:rFonts w:ascii="Times New Roman"/>
          <w:b w:val="false"/>
          <w:i w:val="false"/>
          <w:color w:val="000000"/>
          <w:sz w:val="28"/>
        </w:rPr>
        <w:t xml:space="preserve">
1417 2 9 3   Үй шаруашылықтарына-резидент еместерге ВБТ-мен </w:t>
      </w:r>
      <w:r>
        <w:br/>
      </w:r>
      <w:r>
        <w:rPr>
          <w:rFonts w:ascii="Times New Roman"/>
          <w:b w:val="false"/>
          <w:i w:val="false"/>
          <w:color w:val="000000"/>
          <w:sz w:val="28"/>
        </w:rPr>
        <w:t xml:space="preserve">
             берілген ұзақ мерзімді заемдар </w:t>
      </w:r>
      <w:r>
        <w:br/>
      </w:r>
      <w:r>
        <w:rPr>
          <w:rFonts w:ascii="Times New Roman"/>
          <w:b w:val="false"/>
          <w:i w:val="false"/>
          <w:color w:val="000000"/>
          <w:sz w:val="28"/>
        </w:rPr>
        <w:t xml:space="preserve">
1420 0 0 0  Клиенттерге қаржы лизингі </w:t>
      </w:r>
      <w:r>
        <w:br/>
      </w:r>
      <w:r>
        <w:rPr>
          <w:rFonts w:ascii="Times New Roman"/>
          <w:b w:val="false"/>
          <w:i w:val="false"/>
          <w:color w:val="000000"/>
          <w:sz w:val="28"/>
        </w:rPr>
        <w:t xml:space="preserve">
1420 1 1 1   Қазақстан Республикасының Үкіметіне теңгемен берілген </w:t>
      </w:r>
      <w:r>
        <w:br/>
      </w:r>
      <w:r>
        <w:rPr>
          <w:rFonts w:ascii="Times New Roman"/>
          <w:b w:val="false"/>
          <w:i w:val="false"/>
          <w:color w:val="000000"/>
          <w:sz w:val="28"/>
        </w:rPr>
        <w:t xml:space="preserve">
             қаржы лизингі </w:t>
      </w:r>
      <w:r>
        <w:br/>
      </w:r>
      <w:r>
        <w:rPr>
          <w:rFonts w:ascii="Times New Roman"/>
          <w:b w:val="false"/>
          <w:i w:val="false"/>
          <w:color w:val="000000"/>
          <w:sz w:val="28"/>
        </w:rPr>
        <w:t xml:space="preserve">
1420 1 1 2   Қазақстан Республикасының Үкіметіне ЕАВ-мен берілген </w:t>
      </w:r>
      <w:r>
        <w:br/>
      </w:r>
      <w:r>
        <w:rPr>
          <w:rFonts w:ascii="Times New Roman"/>
          <w:b w:val="false"/>
          <w:i w:val="false"/>
          <w:color w:val="000000"/>
          <w:sz w:val="28"/>
        </w:rPr>
        <w:t xml:space="preserve">
             қаржы лизингі </w:t>
      </w:r>
      <w:r>
        <w:br/>
      </w:r>
      <w:r>
        <w:rPr>
          <w:rFonts w:ascii="Times New Roman"/>
          <w:b w:val="false"/>
          <w:i w:val="false"/>
          <w:color w:val="000000"/>
          <w:sz w:val="28"/>
        </w:rPr>
        <w:t xml:space="preserve">
1420 1 1 3   Қазақстан Республикасының Үкіметіне ВБТ-мен берілген </w:t>
      </w:r>
      <w:r>
        <w:br/>
      </w:r>
      <w:r>
        <w:rPr>
          <w:rFonts w:ascii="Times New Roman"/>
          <w:b w:val="false"/>
          <w:i w:val="false"/>
          <w:color w:val="000000"/>
          <w:sz w:val="28"/>
        </w:rPr>
        <w:t xml:space="preserve">
             қаржы лизингі </w:t>
      </w:r>
      <w:r>
        <w:br/>
      </w:r>
      <w:r>
        <w:rPr>
          <w:rFonts w:ascii="Times New Roman"/>
          <w:b w:val="false"/>
          <w:i w:val="false"/>
          <w:color w:val="000000"/>
          <w:sz w:val="28"/>
        </w:rPr>
        <w:t xml:space="preserve">
1420 1 2 1   Қазақстан Республикасының жергілікті өкімет </w:t>
      </w:r>
      <w:r>
        <w:br/>
      </w:r>
      <w:r>
        <w:rPr>
          <w:rFonts w:ascii="Times New Roman"/>
          <w:b w:val="false"/>
          <w:i w:val="false"/>
          <w:color w:val="000000"/>
          <w:sz w:val="28"/>
        </w:rPr>
        <w:t xml:space="preserve">
             органдарына теңгемен берілген қаржы лизингі </w:t>
      </w:r>
      <w:r>
        <w:br/>
      </w:r>
      <w:r>
        <w:rPr>
          <w:rFonts w:ascii="Times New Roman"/>
          <w:b w:val="false"/>
          <w:i w:val="false"/>
          <w:color w:val="000000"/>
          <w:sz w:val="28"/>
        </w:rPr>
        <w:t xml:space="preserve">
1420 1 2 2   Қазақстан Республикасының жергілікті өкімет </w:t>
      </w:r>
      <w:r>
        <w:br/>
      </w:r>
      <w:r>
        <w:rPr>
          <w:rFonts w:ascii="Times New Roman"/>
          <w:b w:val="false"/>
          <w:i w:val="false"/>
          <w:color w:val="000000"/>
          <w:sz w:val="28"/>
        </w:rPr>
        <w:t xml:space="preserve">
             органдарына ЕАВ-мен берілген қаржы лизингі </w:t>
      </w:r>
      <w:r>
        <w:br/>
      </w:r>
      <w:r>
        <w:rPr>
          <w:rFonts w:ascii="Times New Roman"/>
          <w:b w:val="false"/>
          <w:i w:val="false"/>
          <w:color w:val="000000"/>
          <w:sz w:val="28"/>
        </w:rPr>
        <w:t xml:space="preserve">
1420 1 2 3   Қазақстан Республикасының жергілікті өкімет </w:t>
      </w:r>
      <w:r>
        <w:br/>
      </w:r>
      <w:r>
        <w:rPr>
          <w:rFonts w:ascii="Times New Roman"/>
          <w:b w:val="false"/>
          <w:i w:val="false"/>
          <w:color w:val="000000"/>
          <w:sz w:val="28"/>
        </w:rPr>
        <w:t xml:space="preserve">
             органдарына ВБТ-мен берілген қаржы лизингі </w:t>
      </w:r>
      <w:r>
        <w:br/>
      </w:r>
      <w:r>
        <w:rPr>
          <w:rFonts w:ascii="Times New Roman"/>
          <w:b w:val="false"/>
          <w:i w:val="false"/>
          <w:color w:val="000000"/>
          <w:sz w:val="28"/>
        </w:rPr>
        <w:t xml:space="preserve">
1420 1 6 1   Мемлекеттік қаржылық емес резидент ұйымдарға теңгемен </w:t>
      </w:r>
      <w:r>
        <w:br/>
      </w:r>
      <w:r>
        <w:rPr>
          <w:rFonts w:ascii="Times New Roman"/>
          <w:b w:val="false"/>
          <w:i w:val="false"/>
          <w:color w:val="000000"/>
          <w:sz w:val="28"/>
        </w:rPr>
        <w:t xml:space="preserve">
             берілген қаржы лизингі </w:t>
      </w:r>
      <w:r>
        <w:br/>
      </w:r>
      <w:r>
        <w:rPr>
          <w:rFonts w:ascii="Times New Roman"/>
          <w:b w:val="false"/>
          <w:i w:val="false"/>
          <w:color w:val="000000"/>
          <w:sz w:val="28"/>
        </w:rPr>
        <w:t xml:space="preserve">
1420 1 6 2   Мемлекеттік қаржылық емес резидент ұйымдарға ЕАВ-мен </w:t>
      </w:r>
      <w:r>
        <w:br/>
      </w:r>
      <w:r>
        <w:rPr>
          <w:rFonts w:ascii="Times New Roman"/>
          <w:b w:val="false"/>
          <w:i w:val="false"/>
          <w:color w:val="000000"/>
          <w:sz w:val="28"/>
        </w:rPr>
        <w:t xml:space="preserve">
             берілген қаржы лизингі </w:t>
      </w:r>
      <w:r>
        <w:br/>
      </w:r>
      <w:r>
        <w:rPr>
          <w:rFonts w:ascii="Times New Roman"/>
          <w:b w:val="false"/>
          <w:i w:val="false"/>
          <w:color w:val="000000"/>
          <w:sz w:val="28"/>
        </w:rPr>
        <w:t xml:space="preserve">
1420 1 6 3   Мемлекеттік қаржылық емес резидент ұйымдарға ВБТ-мен </w:t>
      </w:r>
      <w:r>
        <w:br/>
      </w:r>
      <w:r>
        <w:rPr>
          <w:rFonts w:ascii="Times New Roman"/>
          <w:b w:val="false"/>
          <w:i w:val="false"/>
          <w:color w:val="000000"/>
          <w:sz w:val="28"/>
        </w:rPr>
        <w:t xml:space="preserve">
             берілген қаржы лизингі </w:t>
      </w:r>
      <w:r>
        <w:br/>
      </w:r>
      <w:r>
        <w:rPr>
          <w:rFonts w:ascii="Times New Roman"/>
          <w:b w:val="false"/>
          <w:i w:val="false"/>
          <w:color w:val="000000"/>
          <w:sz w:val="28"/>
        </w:rPr>
        <w:t xml:space="preserve">
1420 1 7 1   Мемлекеттік емес қаржылық емес резидент ұйымдарға </w:t>
      </w:r>
      <w:r>
        <w:br/>
      </w:r>
      <w:r>
        <w:rPr>
          <w:rFonts w:ascii="Times New Roman"/>
          <w:b w:val="false"/>
          <w:i w:val="false"/>
          <w:color w:val="000000"/>
          <w:sz w:val="28"/>
        </w:rPr>
        <w:t xml:space="preserve">
             теңгемен берілген қаржы лизингі </w:t>
      </w:r>
      <w:r>
        <w:br/>
      </w:r>
      <w:r>
        <w:rPr>
          <w:rFonts w:ascii="Times New Roman"/>
          <w:b w:val="false"/>
          <w:i w:val="false"/>
          <w:color w:val="000000"/>
          <w:sz w:val="28"/>
        </w:rPr>
        <w:t xml:space="preserve">
1420 1 7 2   Мемлекеттік емес қаржылық емес резидент ұйымдарға </w:t>
      </w:r>
      <w:r>
        <w:br/>
      </w:r>
      <w:r>
        <w:rPr>
          <w:rFonts w:ascii="Times New Roman"/>
          <w:b w:val="false"/>
          <w:i w:val="false"/>
          <w:color w:val="000000"/>
          <w:sz w:val="28"/>
        </w:rPr>
        <w:t xml:space="preserve">
             ЕАВ-мен берілген қаржы лизингі </w:t>
      </w:r>
      <w:r>
        <w:br/>
      </w:r>
      <w:r>
        <w:rPr>
          <w:rFonts w:ascii="Times New Roman"/>
          <w:b w:val="false"/>
          <w:i w:val="false"/>
          <w:color w:val="000000"/>
          <w:sz w:val="28"/>
        </w:rPr>
        <w:t xml:space="preserve">
1420 1 7 3   Мемлекеттік емес қаржылық емес резидент ұйымдарға </w:t>
      </w:r>
      <w:r>
        <w:br/>
      </w:r>
      <w:r>
        <w:rPr>
          <w:rFonts w:ascii="Times New Roman"/>
          <w:b w:val="false"/>
          <w:i w:val="false"/>
          <w:color w:val="000000"/>
          <w:sz w:val="28"/>
        </w:rPr>
        <w:t xml:space="preserve">
             ВБТ-мен берілген қаржы лизингі </w:t>
      </w:r>
      <w:r>
        <w:br/>
      </w:r>
      <w:r>
        <w:rPr>
          <w:rFonts w:ascii="Times New Roman"/>
          <w:b w:val="false"/>
          <w:i w:val="false"/>
          <w:color w:val="000000"/>
          <w:sz w:val="28"/>
        </w:rPr>
        <w:t xml:space="preserve">
1420 1 8 1   Үй шаруашылығына қызмет көрсететін коммерциялық емес </w:t>
      </w:r>
      <w:r>
        <w:br/>
      </w:r>
      <w:r>
        <w:rPr>
          <w:rFonts w:ascii="Times New Roman"/>
          <w:b w:val="false"/>
          <w:i w:val="false"/>
          <w:color w:val="000000"/>
          <w:sz w:val="28"/>
        </w:rPr>
        <w:t xml:space="preserve">
             резидент ұйымдарға теңгемен берілген қаржы лизингі </w:t>
      </w:r>
      <w:r>
        <w:br/>
      </w:r>
      <w:r>
        <w:rPr>
          <w:rFonts w:ascii="Times New Roman"/>
          <w:b w:val="false"/>
          <w:i w:val="false"/>
          <w:color w:val="000000"/>
          <w:sz w:val="28"/>
        </w:rPr>
        <w:t xml:space="preserve">
1420 1 8 2   Үй шаруашылығына қызмет көрсететін коммерциялық емес </w:t>
      </w:r>
      <w:r>
        <w:br/>
      </w:r>
      <w:r>
        <w:rPr>
          <w:rFonts w:ascii="Times New Roman"/>
          <w:b w:val="false"/>
          <w:i w:val="false"/>
          <w:color w:val="000000"/>
          <w:sz w:val="28"/>
        </w:rPr>
        <w:t xml:space="preserve">
             резидент ұйымдарға ЕАВ-мен берілген қаржы лизингі </w:t>
      </w:r>
      <w:r>
        <w:br/>
      </w:r>
      <w:r>
        <w:rPr>
          <w:rFonts w:ascii="Times New Roman"/>
          <w:b w:val="false"/>
          <w:i w:val="false"/>
          <w:color w:val="000000"/>
          <w:sz w:val="28"/>
        </w:rPr>
        <w:t xml:space="preserve">
1420 1 8 3   Үй шаруашылығына қызмет көрсететін коммерциялық емес </w:t>
      </w:r>
      <w:r>
        <w:br/>
      </w:r>
      <w:r>
        <w:rPr>
          <w:rFonts w:ascii="Times New Roman"/>
          <w:b w:val="false"/>
          <w:i w:val="false"/>
          <w:color w:val="000000"/>
          <w:sz w:val="28"/>
        </w:rPr>
        <w:t xml:space="preserve">
             резидент ұйымдарға ВБТ-мен берілген қаржы лизингі </w:t>
      </w:r>
      <w:r>
        <w:br/>
      </w:r>
      <w:r>
        <w:rPr>
          <w:rFonts w:ascii="Times New Roman"/>
          <w:b w:val="false"/>
          <w:i w:val="false"/>
          <w:color w:val="000000"/>
          <w:sz w:val="28"/>
        </w:rPr>
        <w:t xml:space="preserve">
1420 1 9 1   Үй шаруашылықтарына-резиденттерге теңгемен берілген </w:t>
      </w:r>
      <w:r>
        <w:br/>
      </w:r>
      <w:r>
        <w:rPr>
          <w:rFonts w:ascii="Times New Roman"/>
          <w:b w:val="false"/>
          <w:i w:val="false"/>
          <w:color w:val="000000"/>
          <w:sz w:val="28"/>
        </w:rPr>
        <w:t xml:space="preserve">
             қаржы лизингі </w:t>
      </w:r>
      <w:r>
        <w:br/>
      </w:r>
      <w:r>
        <w:rPr>
          <w:rFonts w:ascii="Times New Roman"/>
          <w:b w:val="false"/>
          <w:i w:val="false"/>
          <w:color w:val="000000"/>
          <w:sz w:val="28"/>
        </w:rPr>
        <w:t xml:space="preserve">
1420 1 9 2   Үй шаруашылықтарына-резиденттерге ЕАВ-мен берілген </w:t>
      </w:r>
      <w:r>
        <w:br/>
      </w:r>
      <w:r>
        <w:rPr>
          <w:rFonts w:ascii="Times New Roman"/>
          <w:b w:val="false"/>
          <w:i w:val="false"/>
          <w:color w:val="000000"/>
          <w:sz w:val="28"/>
        </w:rPr>
        <w:t xml:space="preserve">
             қаржы лизингі </w:t>
      </w:r>
      <w:r>
        <w:br/>
      </w:r>
      <w:r>
        <w:rPr>
          <w:rFonts w:ascii="Times New Roman"/>
          <w:b w:val="false"/>
          <w:i w:val="false"/>
          <w:color w:val="000000"/>
          <w:sz w:val="28"/>
        </w:rPr>
        <w:t xml:space="preserve">
1420 1 9 3   Үй шаруашылықтарына-резиденттерге ВБТ-мен берілген </w:t>
      </w:r>
      <w:r>
        <w:br/>
      </w:r>
      <w:r>
        <w:rPr>
          <w:rFonts w:ascii="Times New Roman"/>
          <w:b w:val="false"/>
          <w:i w:val="false"/>
          <w:color w:val="000000"/>
          <w:sz w:val="28"/>
        </w:rPr>
        <w:t xml:space="preserve">
             қаржы лизингі </w:t>
      </w:r>
      <w:r>
        <w:br/>
      </w:r>
      <w:r>
        <w:rPr>
          <w:rFonts w:ascii="Times New Roman"/>
          <w:b w:val="false"/>
          <w:i w:val="false"/>
          <w:color w:val="000000"/>
          <w:sz w:val="28"/>
        </w:rPr>
        <w:t xml:space="preserve">
1420 2 1 1   Шетел мемлекетінің үкіметіне теңгемен берілген қаржы </w:t>
      </w:r>
      <w:r>
        <w:br/>
      </w:r>
      <w:r>
        <w:rPr>
          <w:rFonts w:ascii="Times New Roman"/>
          <w:b w:val="false"/>
          <w:i w:val="false"/>
          <w:color w:val="000000"/>
          <w:sz w:val="28"/>
        </w:rPr>
        <w:t xml:space="preserve">
             лизингі </w:t>
      </w:r>
      <w:r>
        <w:br/>
      </w:r>
      <w:r>
        <w:rPr>
          <w:rFonts w:ascii="Times New Roman"/>
          <w:b w:val="false"/>
          <w:i w:val="false"/>
          <w:color w:val="000000"/>
          <w:sz w:val="28"/>
        </w:rPr>
        <w:t xml:space="preserve">
1420 2 1 2   Шетел мемлекетінің үкіметіне ЕАВ-мен берілген қаржы </w:t>
      </w:r>
      <w:r>
        <w:br/>
      </w:r>
      <w:r>
        <w:rPr>
          <w:rFonts w:ascii="Times New Roman"/>
          <w:b w:val="false"/>
          <w:i w:val="false"/>
          <w:color w:val="000000"/>
          <w:sz w:val="28"/>
        </w:rPr>
        <w:t xml:space="preserve">
             лизингі </w:t>
      </w:r>
      <w:r>
        <w:br/>
      </w:r>
      <w:r>
        <w:rPr>
          <w:rFonts w:ascii="Times New Roman"/>
          <w:b w:val="false"/>
          <w:i w:val="false"/>
          <w:color w:val="000000"/>
          <w:sz w:val="28"/>
        </w:rPr>
        <w:t xml:space="preserve">
1420 2 1 3   Шетел мемлекетінің үкіметіне ВБТ-мен берілген қаржы </w:t>
      </w:r>
      <w:r>
        <w:br/>
      </w:r>
      <w:r>
        <w:rPr>
          <w:rFonts w:ascii="Times New Roman"/>
          <w:b w:val="false"/>
          <w:i w:val="false"/>
          <w:color w:val="000000"/>
          <w:sz w:val="28"/>
        </w:rPr>
        <w:t xml:space="preserve">
             лизингі </w:t>
      </w:r>
      <w:r>
        <w:br/>
      </w:r>
      <w:r>
        <w:rPr>
          <w:rFonts w:ascii="Times New Roman"/>
          <w:b w:val="false"/>
          <w:i w:val="false"/>
          <w:color w:val="000000"/>
          <w:sz w:val="28"/>
        </w:rPr>
        <w:t xml:space="preserve">
1420 2 2 1   Шетелдік мемлекеттің жергілікті өкімет органдарына </w:t>
      </w:r>
      <w:r>
        <w:br/>
      </w:r>
      <w:r>
        <w:rPr>
          <w:rFonts w:ascii="Times New Roman"/>
          <w:b w:val="false"/>
          <w:i w:val="false"/>
          <w:color w:val="000000"/>
          <w:sz w:val="28"/>
        </w:rPr>
        <w:t xml:space="preserve">
             теңгемен берілген қаржы лизингі </w:t>
      </w:r>
      <w:r>
        <w:br/>
      </w:r>
      <w:r>
        <w:rPr>
          <w:rFonts w:ascii="Times New Roman"/>
          <w:b w:val="false"/>
          <w:i w:val="false"/>
          <w:color w:val="000000"/>
          <w:sz w:val="28"/>
        </w:rPr>
        <w:t xml:space="preserve">
1420 2 2 2   Шетелдік мемлекеттің жергілікті өкімет органдарына </w:t>
      </w:r>
      <w:r>
        <w:br/>
      </w:r>
      <w:r>
        <w:rPr>
          <w:rFonts w:ascii="Times New Roman"/>
          <w:b w:val="false"/>
          <w:i w:val="false"/>
          <w:color w:val="000000"/>
          <w:sz w:val="28"/>
        </w:rPr>
        <w:t xml:space="preserve">
             ЕАВ-мен берілген қаржы лизингі </w:t>
      </w:r>
      <w:r>
        <w:br/>
      </w:r>
      <w:r>
        <w:rPr>
          <w:rFonts w:ascii="Times New Roman"/>
          <w:b w:val="false"/>
          <w:i w:val="false"/>
          <w:color w:val="000000"/>
          <w:sz w:val="28"/>
        </w:rPr>
        <w:t xml:space="preserve">
1420 2 2 3   Шетелдік мемлекеттің жергілікті өкімет органдарына </w:t>
      </w:r>
      <w:r>
        <w:br/>
      </w:r>
      <w:r>
        <w:rPr>
          <w:rFonts w:ascii="Times New Roman"/>
          <w:b w:val="false"/>
          <w:i w:val="false"/>
          <w:color w:val="000000"/>
          <w:sz w:val="28"/>
        </w:rPr>
        <w:t xml:space="preserve">
             ВБТ-мен берілген қаржы лизингі </w:t>
      </w:r>
      <w:r>
        <w:br/>
      </w:r>
      <w:r>
        <w:rPr>
          <w:rFonts w:ascii="Times New Roman"/>
          <w:b w:val="false"/>
          <w:i w:val="false"/>
          <w:color w:val="000000"/>
          <w:sz w:val="28"/>
        </w:rPr>
        <w:t xml:space="preserve">
1420 2 6 1   Шетелдік мемлекеттің мемлекеттік қаржылық емес </w:t>
      </w:r>
      <w:r>
        <w:br/>
      </w:r>
      <w:r>
        <w:rPr>
          <w:rFonts w:ascii="Times New Roman"/>
          <w:b w:val="false"/>
          <w:i w:val="false"/>
          <w:color w:val="000000"/>
          <w:sz w:val="28"/>
        </w:rPr>
        <w:t xml:space="preserve">
             ұйымдарына теңгемен берілген қаржы лизингі </w:t>
      </w:r>
      <w:r>
        <w:br/>
      </w:r>
      <w:r>
        <w:rPr>
          <w:rFonts w:ascii="Times New Roman"/>
          <w:b w:val="false"/>
          <w:i w:val="false"/>
          <w:color w:val="000000"/>
          <w:sz w:val="28"/>
        </w:rPr>
        <w:t xml:space="preserve">
1420 2 6 2   Шетелдік мемлекеттің мемлекеттік қаржылық емес </w:t>
      </w:r>
      <w:r>
        <w:br/>
      </w:r>
      <w:r>
        <w:rPr>
          <w:rFonts w:ascii="Times New Roman"/>
          <w:b w:val="false"/>
          <w:i w:val="false"/>
          <w:color w:val="000000"/>
          <w:sz w:val="28"/>
        </w:rPr>
        <w:t xml:space="preserve">
             ұйымдарына ЕАВ-мен берілген қаржы лизингі </w:t>
      </w:r>
      <w:r>
        <w:br/>
      </w:r>
      <w:r>
        <w:rPr>
          <w:rFonts w:ascii="Times New Roman"/>
          <w:b w:val="false"/>
          <w:i w:val="false"/>
          <w:color w:val="000000"/>
          <w:sz w:val="28"/>
        </w:rPr>
        <w:t xml:space="preserve">
1420 2 6 3   Шетелдік мемлекеттің мемлекеттік қаржылық емес </w:t>
      </w:r>
      <w:r>
        <w:br/>
      </w:r>
      <w:r>
        <w:rPr>
          <w:rFonts w:ascii="Times New Roman"/>
          <w:b w:val="false"/>
          <w:i w:val="false"/>
          <w:color w:val="000000"/>
          <w:sz w:val="28"/>
        </w:rPr>
        <w:t xml:space="preserve">
             ұйымдарына ВБТ-мен берілген қаржы лизингі </w:t>
      </w:r>
      <w:r>
        <w:br/>
      </w:r>
      <w:r>
        <w:rPr>
          <w:rFonts w:ascii="Times New Roman"/>
          <w:b w:val="false"/>
          <w:i w:val="false"/>
          <w:color w:val="000000"/>
          <w:sz w:val="28"/>
        </w:rPr>
        <w:t xml:space="preserve">
1420 2 7 1   Шетелдік мемлекеттің мемлекеттік емес қаржылық емес </w:t>
      </w:r>
      <w:r>
        <w:br/>
      </w:r>
      <w:r>
        <w:rPr>
          <w:rFonts w:ascii="Times New Roman"/>
          <w:b w:val="false"/>
          <w:i w:val="false"/>
          <w:color w:val="000000"/>
          <w:sz w:val="28"/>
        </w:rPr>
        <w:t xml:space="preserve">
             ұйымдарына теңгемен берілген қаржы лизингі </w:t>
      </w:r>
      <w:r>
        <w:br/>
      </w:r>
      <w:r>
        <w:rPr>
          <w:rFonts w:ascii="Times New Roman"/>
          <w:b w:val="false"/>
          <w:i w:val="false"/>
          <w:color w:val="000000"/>
          <w:sz w:val="28"/>
        </w:rPr>
        <w:t xml:space="preserve">
1420 2 7 2   Шетелдік мемлекеттің мемлекеттік емес қаржылық емес </w:t>
      </w:r>
      <w:r>
        <w:br/>
      </w:r>
      <w:r>
        <w:rPr>
          <w:rFonts w:ascii="Times New Roman"/>
          <w:b w:val="false"/>
          <w:i w:val="false"/>
          <w:color w:val="000000"/>
          <w:sz w:val="28"/>
        </w:rPr>
        <w:t xml:space="preserve">
             ұйымдарына ЕАВ-мен берілген қаржы лизингі </w:t>
      </w:r>
      <w:r>
        <w:br/>
      </w:r>
      <w:r>
        <w:rPr>
          <w:rFonts w:ascii="Times New Roman"/>
          <w:b w:val="false"/>
          <w:i w:val="false"/>
          <w:color w:val="000000"/>
          <w:sz w:val="28"/>
        </w:rPr>
        <w:t xml:space="preserve">
1420 2 7 3   Шетелдік мемлекеттің мемлекеттік емес қаржылық емес </w:t>
      </w:r>
      <w:r>
        <w:br/>
      </w:r>
      <w:r>
        <w:rPr>
          <w:rFonts w:ascii="Times New Roman"/>
          <w:b w:val="false"/>
          <w:i w:val="false"/>
          <w:color w:val="000000"/>
          <w:sz w:val="28"/>
        </w:rPr>
        <w:t xml:space="preserve">
             ұйымдарына ВБТ-мен берілген қаржы лизингі </w:t>
      </w:r>
      <w:r>
        <w:br/>
      </w:r>
      <w:r>
        <w:rPr>
          <w:rFonts w:ascii="Times New Roman"/>
          <w:b w:val="false"/>
          <w:i w:val="false"/>
          <w:color w:val="000000"/>
          <w:sz w:val="28"/>
        </w:rPr>
        <w:t xml:space="preserve">
1420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теңгемен берілген қаржы </w:t>
      </w:r>
      <w:r>
        <w:br/>
      </w:r>
      <w:r>
        <w:rPr>
          <w:rFonts w:ascii="Times New Roman"/>
          <w:b w:val="false"/>
          <w:i w:val="false"/>
          <w:color w:val="000000"/>
          <w:sz w:val="28"/>
        </w:rPr>
        <w:t xml:space="preserve">
             лизингі </w:t>
      </w:r>
      <w:r>
        <w:br/>
      </w:r>
      <w:r>
        <w:rPr>
          <w:rFonts w:ascii="Times New Roman"/>
          <w:b w:val="false"/>
          <w:i w:val="false"/>
          <w:color w:val="000000"/>
          <w:sz w:val="28"/>
        </w:rPr>
        <w:t xml:space="preserve">
1420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ЕАВ-мен берілген қаржы лизингі </w:t>
      </w:r>
      <w:r>
        <w:br/>
      </w:r>
      <w:r>
        <w:rPr>
          <w:rFonts w:ascii="Times New Roman"/>
          <w:b w:val="false"/>
          <w:i w:val="false"/>
          <w:color w:val="000000"/>
          <w:sz w:val="28"/>
        </w:rPr>
        <w:t xml:space="preserve">
1420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ВБТ-мен берілген қаржы лизингі </w:t>
      </w:r>
      <w:r>
        <w:br/>
      </w:r>
      <w:r>
        <w:rPr>
          <w:rFonts w:ascii="Times New Roman"/>
          <w:b w:val="false"/>
          <w:i w:val="false"/>
          <w:color w:val="000000"/>
          <w:sz w:val="28"/>
        </w:rPr>
        <w:t xml:space="preserve">
1420 2 9 1   Үй шаруашылықтарына-резидент еместерге теңгемен </w:t>
      </w:r>
      <w:r>
        <w:br/>
      </w:r>
      <w:r>
        <w:rPr>
          <w:rFonts w:ascii="Times New Roman"/>
          <w:b w:val="false"/>
          <w:i w:val="false"/>
          <w:color w:val="000000"/>
          <w:sz w:val="28"/>
        </w:rPr>
        <w:t xml:space="preserve">
             берілген қаржы лизингі </w:t>
      </w:r>
      <w:r>
        <w:br/>
      </w:r>
      <w:r>
        <w:rPr>
          <w:rFonts w:ascii="Times New Roman"/>
          <w:b w:val="false"/>
          <w:i w:val="false"/>
          <w:color w:val="000000"/>
          <w:sz w:val="28"/>
        </w:rPr>
        <w:t xml:space="preserve">
1420 2 9 2   Үй шаруашылықтарына-резидент еместерге ЕАВ-мен </w:t>
      </w:r>
      <w:r>
        <w:br/>
      </w:r>
      <w:r>
        <w:rPr>
          <w:rFonts w:ascii="Times New Roman"/>
          <w:b w:val="false"/>
          <w:i w:val="false"/>
          <w:color w:val="000000"/>
          <w:sz w:val="28"/>
        </w:rPr>
        <w:t xml:space="preserve">
             берілген қаржы лизингі </w:t>
      </w:r>
      <w:r>
        <w:br/>
      </w:r>
      <w:r>
        <w:rPr>
          <w:rFonts w:ascii="Times New Roman"/>
          <w:b w:val="false"/>
          <w:i w:val="false"/>
          <w:color w:val="000000"/>
          <w:sz w:val="28"/>
        </w:rPr>
        <w:t xml:space="preserve">
1420 2 9 3   Үй шаруашылықтарына-резидент еместерге ВБТ-мен </w:t>
      </w:r>
      <w:r>
        <w:br/>
      </w:r>
      <w:r>
        <w:rPr>
          <w:rFonts w:ascii="Times New Roman"/>
          <w:b w:val="false"/>
          <w:i w:val="false"/>
          <w:color w:val="000000"/>
          <w:sz w:val="28"/>
        </w:rPr>
        <w:t xml:space="preserve">
             берілген қаржы лизингі </w:t>
      </w:r>
      <w:r>
        <w:br/>
      </w:r>
      <w:r>
        <w:rPr>
          <w:rFonts w:ascii="Times New Roman"/>
          <w:b w:val="false"/>
          <w:i w:val="false"/>
          <w:color w:val="000000"/>
          <w:sz w:val="28"/>
        </w:rPr>
        <w:t xml:space="preserve">
1421 0 0 0  Клиенттердің қаржы лизингі бойынша мерзімі өткен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1421 1 1 1   Қазақстан Республикасының Үкіметіне теңгемен берілген </w:t>
      </w:r>
      <w:r>
        <w:br/>
      </w:r>
      <w:r>
        <w:rPr>
          <w:rFonts w:ascii="Times New Roman"/>
          <w:b w:val="false"/>
          <w:i w:val="false"/>
          <w:color w:val="000000"/>
          <w:sz w:val="28"/>
        </w:rPr>
        <w:t xml:space="preserve">
             қаржы лизингі бойынша мерзімі өткен берешек </w:t>
      </w:r>
    </w:p>
    <w:p>
      <w:pPr>
        <w:spacing w:after="0"/>
        <w:ind w:left="0"/>
        <w:jc w:val="both"/>
      </w:pPr>
      <w:r>
        <w:rPr>
          <w:rFonts w:ascii="Times New Roman"/>
          <w:b w:val="false"/>
          <w:i w:val="false"/>
          <w:color w:val="000000"/>
          <w:sz w:val="28"/>
        </w:rPr>
        <w:t xml:space="preserve">1421 1 1 2   Қазақстан Республикасының Үкіметіне ЕАВ-мен берілген </w:t>
      </w:r>
      <w:r>
        <w:br/>
      </w:r>
      <w:r>
        <w:rPr>
          <w:rFonts w:ascii="Times New Roman"/>
          <w:b w:val="false"/>
          <w:i w:val="false"/>
          <w:color w:val="000000"/>
          <w:sz w:val="28"/>
        </w:rPr>
        <w:t xml:space="preserve">
             қаржы лизингі бойынша мерзімі өткен берешек </w:t>
      </w:r>
    </w:p>
    <w:p>
      <w:pPr>
        <w:spacing w:after="0"/>
        <w:ind w:left="0"/>
        <w:jc w:val="both"/>
      </w:pPr>
      <w:r>
        <w:rPr>
          <w:rFonts w:ascii="Times New Roman"/>
          <w:b w:val="false"/>
          <w:i w:val="false"/>
          <w:color w:val="000000"/>
          <w:sz w:val="28"/>
        </w:rPr>
        <w:t xml:space="preserve">1421 1 1 3   Қазақстан Республикасының Үкіметіне ВБТ-мен берілген </w:t>
      </w:r>
      <w:r>
        <w:br/>
      </w:r>
      <w:r>
        <w:rPr>
          <w:rFonts w:ascii="Times New Roman"/>
          <w:b w:val="false"/>
          <w:i w:val="false"/>
          <w:color w:val="000000"/>
          <w:sz w:val="28"/>
        </w:rPr>
        <w:t xml:space="preserve">
             қаржы лизингі бойынша мерзімі өткен берешек </w:t>
      </w:r>
    </w:p>
    <w:p>
      <w:pPr>
        <w:spacing w:after="0"/>
        <w:ind w:left="0"/>
        <w:jc w:val="both"/>
      </w:pPr>
      <w:r>
        <w:rPr>
          <w:rFonts w:ascii="Times New Roman"/>
          <w:b w:val="false"/>
          <w:i w:val="false"/>
          <w:color w:val="000000"/>
          <w:sz w:val="28"/>
        </w:rPr>
        <w:t xml:space="preserve">1421 1 2 1   Қазақстан Республикасының жергілікті өкімет </w:t>
      </w:r>
      <w:r>
        <w:br/>
      </w:r>
      <w:r>
        <w:rPr>
          <w:rFonts w:ascii="Times New Roman"/>
          <w:b w:val="false"/>
          <w:i w:val="false"/>
          <w:color w:val="000000"/>
          <w:sz w:val="28"/>
        </w:rPr>
        <w:t xml:space="preserve">
             органдарына теңгемен берілген қаржы лизингі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1421 1 2 2   Қазақстан Республикасының жергілікті өкімет </w:t>
      </w:r>
      <w:r>
        <w:br/>
      </w:r>
      <w:r>
        <w:rPr>
          <w:rFonts w:ascii="Times New Roman"/>
          <w:b w:val="false"/>
          <w:i w:val="false"/>
          <w:color w:val="000000"/>
          <w:sz w:val="28"/>
        </w:rPr>
        <w:t xml:space="preserve">
             органдарына ЕАВ-мен берілген қаржы лизингі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1421 1 2 3   Қазақстан Республикасының жергілікті өкімет </w:t>
      </w:r>
      <w:r>
        <w:br/>
      </w:r>
      <w:r>
        <w:rPr>
          <w:rFonts w:ascii="Times New Roman"/>
          <w:b w:val="false"/>
          <w:i w:val="false"/>
          <w:color w:val="000000"/>
          <w:sz w:val="28"/>
        </w:rPr>
        <w:t xml:space="preserve">
             органдарына ВБТ-мен берілген қаржы лизингі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1421 1 6 1   Мемлекеттік қаржылық емес резидент ұйымдарға теңгемен </w:t>
      </w:r>
      <w:r>
        <w:br/>
      </w:r>
      <w:r>
        <w:rPr>
          <w:rFonts w:ascii="Times New Roman"/>
          <w:b w:val="false"/>
          <w:i w:val="false"/>
          <w:color w:val="000000"/>
          <w:sz w:val="28"/>
        </w:rPr>
        <w:t xml:space="preserve">
             берілген қаржы лизингі бойынша мерзімі өткен берешек </w:t>
      </w:r>
      <w:r>
        <w:br/>
      </w:r>
      <w:r>
        <w:rPr>
          <w:rFonts w:ascii="Times New Roman"/>
          <w:b w:val="false"/>
          <w:i w:val="false"/>
          <w:color w:val="000000"/>
          <w:sz w:val="28"/>
        </w:rPr>
        <w:t xml:space="preserve">
1421 1 6 2   Мемлекеттік қаржылық емес резидент ұйымдарға ЕАВ-мен </w:t>
      </w:r>
      <w:r>
        <w:br/>
      </w:r>
      <w:r>
        <w:rPr>
          <w:rFonts w:ascii="Times New Roman"/>
          <w:b w:val="false"/>
          <w:i w:val="false"/>
          <w:color w:val="000000"/>
          <w:sz w:val="28"/>
        </w:rPr>
        <w:t xml:space="preserve">
             берілген қаржы лизингі бойынша мерзімі өткен берешек </w:t>
      </w:r>
      <w:r>
        <w:br/>
      </w:r>
      <w:r>
        <w:rPr>
          <w:rFonts w:ascii="Times New Roman"/>
          <w:b w:val="false"/>
          <w:i w:val="false"/>
          <w:color w:val="000000"/>
          <w:sz w:val="28"/>
        </w:rPr>
        <w:t xml:space="preserve">
1421 1 6 3   Мемлекеттік қаржылық емес резидент ұйымдарға ВБТ-мен </w:t>
      </w:r>
      <w:r>
        <w:br/>
      </w:r>
      <w:r>
        <w:rPr>
          <w:rFonts w:ascii="Times New Roman"/>
          <w:b w:val="false"/>
          <w:i w:val="false"/>
          <w:color w:val="000000"/>
          <w:sz w:val="28"/>
        </w:rPr>
        <w:t xml:space="preserve">
             берілген қаржы лизингі бойынша мерзімі өткен берешек </w:t>
      </w:r>
      <w:r>
        <w:br/>
      </w:r>
      <w:r>
        <w:rPr>
          <w:rFonts w:ascii="Times New Roman"/>
          <w:b w:val="false"/>
          <w:i w:val="false"/>
          <w:color w:val="000000"/>
          <w:sz w:val="28"/>
        </w:rPr>
        <w:t xml:space="preserve">
1421 1 7 1   Мемлекеттік емес қаржылық емес резидент ұйымдарға </w:t>
      </w:r>
      <w:r>
        <w:br/>
      </w:r>
      <w:r>
        <w:rPr>
          <w:rFonts w:ascii="Times New Roman"/>
          <w:b w:val="false"/>
          <w:i w:val="false"/>
          <w:color w:val="000000"/>
          <w:sz w:val="28"/>
        </w:rPr>
        <w:t xml:space="preserve">
             теңгемен берілген қаржы лизингі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1421 1 7 2   Мемлекеттік емес қаржылық емес резидент ұйымдарға </w:t>
      </w:r>
      <w:r>
        <w:br/>
      </w:r>
      <w:r>
        <w:rPr>
          <w:rFonts w:ascii="Times New Roman"/>
          <w:b w:val="false"/>
          <w:i w:val="false"/>
          <w:color w:val="000000"/>
          <w:sz w:val="28"/>
        </w:rPr>
        <w:t xml:space="preserve">
             ЕАВ-мен берілген қаржы лизингі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1421 1 7 3   Мемлекеттік емес қаржылық емес резидент ұйымдарға </w:t>
      </w:r>
      <w:r>
        <w:br/>
      </w:r>
      <w:r>
        <w:rPr>
          <w:rFonts w:ascii="Times New Roman"/>
          <w:b w:val="false"/>
          <w:i w:val="false"/>
          <w:color w:val="000000"/>
          <w:sz w:val="28"/>
        </w:rPr>
        <w:t xml:space="preserve">
             ВБТ-мен берілген қаржы лизингі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1421 1 8 1   Үй шаруашылығына қызмет көрсететін коммерциялық емес </w:t>
      </w:r>
      <w:r>
        <w:br/>
      </w:r>
      <w:r>
        <w:rPr>
          <w:rFonts w:ascii="Times New Roman"/>
          <w:b w:val="false"/>
          <w:i w:val="false"/>
          <w:color w:val="000000"/>
          <w:sz w:val="28"/>
        </w:rPr>
        <w:t xml:space="preserve">
             резидент ұйымдарға теңгемен берілген қаржы лизингі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1421 1 8 2   Үй шаруашылығына қызмет көрсететін коммерциялық емес </w:t>
      </w:r>
      <w:r>
        <w:br/>
      </w:r>
      <w:r>
        <w:rPr>
          <w:rFonts w:ascii="Times New Roman"/>
          <w:b w:val="false"/>
          <w:i w:val="false"/>
          <w:color w:val="000000"/>
          <w:sz w:val="28"/>
        </w:rPr>
        <w:t xml:space="preserve">
             резидент ұйымдарға ЕАВ-мен берілген қаржы лизингі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1421 1 8 3   Үй шаруашылығына қызмет көрсететін коммерциялық емес </w:t>
      </w:r>
      <w:r>
        <w:br/>
      </w:r>
      <w:r>
        <w:rPr>
          <w:rFonts w:ascii="Times New Roman"/>
          <w:b w:val="false"/>
          <w:i w:val="false"/>
          <w:color w:val="000000"/>
          <w:sz w:val="28"/>
        </w:rPr>
        <w:t xml:space="preserve">
             резидент ұйымдарға ВБТ-мен берілген қаржы лизингі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1421 1 9 1   Үй шаруашылықтарына-резиденттерге теңгемен берілген </w:t>
      </w:r>
      <w:r>
        <w:br/>
      </w:r>
      <w:r>
        <w:rPr>
          <w:rFonts w:ascii="Times New Roman"/>
          <w:b w:val="false"/>
          <w:i w:val="false"/>
          <w:color w:val="000000"/>
          <w:sz w:val="28"/>
        </w:rPr>
        <w:t xml:space="preserve">
             қаржы лизингі бойынша мерзімі өткен берешек </w:t>
      </w:r>
      <w:r>
        <w:br/>
      </w:r>
      <w:r>
        <w:rPr>
          <w:rFonts w:ascii="Times New Roman"/>
          <w:b w:val="false"/>
          <w:i w:val="false"/>
          <w:color w:val="000000"/>
          <w:sz w:val="28"/>
        </w:rPr>
        <w:t xml:space="preserve">
1421 1 9 2   Үй шаруашылықтарына-резиденттерге ЕАВ-мен берілген </w:t>
      </w:r>
      <w:r>
        <w:br/>
      </w:r>
      <w:r>
        <w:rPr>
          <w:rFonts w:ascii="Times New Roman"/>
          <w:b w:val="false"/>
          <w:i w:val="false"/>
          <w:color w:val="000000"/>
          <w:sz w:val="28"/>
        </w:rPr>
        <w:t xml:space="preserve">
             қаржы лизингі бойынша мерзімі өткен берешек </w:t>
      </w:r>
    </w:p>
    <w:p>
      <w:pPr>
        <w:spacing w:after="0"/>
        <w:ind w:left="0"/>
        <w:jc w:val="both"/>
      </w:pPr>
      <w:r>
        <w:rPr>
          <w:rFonts w:ascii="Times New Roman"/>
          <w:b w:val="false"/>
          <w:i w:val="false"/>
          <w:color w:val="000000"/>
          <w:sz w:val="28"/>
        </w:rPr>
        <w:t xml:space="preserve">1421 1 9 3   Үй шаруашылықтарына-резиденттерге ВБТ-мен берілген </w:t>
      </w:r>
      <w:r>
        <w:br/>
      </w:r>
      <w:r>
        <w:rPr>
          <w:rFonts w:ascii="Times New Roman"/>
          <w:b w:val="false"/>
          <w:i w:val="false"/>
          <w:color w:val="000000"/>
          <w:sz w:val="28"/>
        </w:rPr>
        <w:t xml:space="preserve">
             қаржы лизингі бойынша мерзімі өткен берешек </w:t>
      </w:r>
    </w:p>
    <w:p>
      <w:pPr>
        <w:spacing w:after="0"/>
        <w:ind w:left="0"/>
        <w:jc w:val="both"/>
      </w:pPr>
      <w:r>
        <w:rPr>
          <w:rFonts w:ascii="Times New Roman"/>
          <w:b w:val="false"/>
          <w:i w:val="false"/>
          <w:color w:val="000000"/>
          <w:sz w:val="28"/>
        </w:rPr>
        <w:t xml:space="preserve">1421 2 1 1   Шетел мемлекетінің үкіметіне теңгемен берілген қаржы </w:t>
      </w:r>
      <w:r>
        <w:br/>
      </w:r>
      <w:r>
        <w:rPr>
          <w:rFonts w:ascii="Times New Roman"/>
          <w:b w:val="false"/>
          <w:i w:val="false"/>
          <w:color w:val="000000"/>
          <w:sz w:val="28"/>
        </w:rPr>
        <w:t xml:space="preserve">
             лизингі бойынша мерзімі өткен берешек </w:t>
      </w:r>
      <w:r>
        <w:br/>
      </w:r>
      <w:r>
        <w:rPr>
          <w:rFonts w:ascii="Times New Roman"/>
          <w:b w:val="false"/>
          <w:i w:val="false"/>
          <w:color w:val="000000"/>
          <w:sz w:val="28"/>
        </w:rPr>
        <w:t xml:space="preserve">
1421 2 1 2   Шетел мемлекетінің үкіметіне ЕАВ-мен берілген қаржы </w:t>
      </w:r>
      <w:r>
        <w:br/>
      </w:r>
      <w:r>
        <w:rPr>
          <w:rFonts w:ascii="Times New Roman"/>
          <w:b w:val="false"/>
          <w:i w:val="false"/>
          <w:color w:val="000000"/>
          <w:sz w:val="28"/>
        </w:rPr>
        <w:t xml:space="preserve">
             лизингі бойынша мерзімі өткен берешек </w:t>
      </w:r>
      <w:r>
        <w:br/>
      </w:r>
      <w:r>
        <w:rPr>
          <w:rFonts w:ascii="Times New Roman"/>
          <w:b w:val="false"/>
          <w:i w:val="false"/>
          <w:color w:val="000000"/>
          <w:sz w:val="28"/>
        </w:rPr>
        <w:t xml:space="preserve">
1421 2 1 3   Шетел мемлекетінің үкіметіне ВБТ-мен берілген қаржы </w:t>
      </w:r>
      <w:r>
        <w:br/>
      </w:r>
      <w:r>
        <w:rPr>
          <w:rFonts w:ascii="Times New Roman"/>
          <w:b w:val="false"/>
          <w:i w:val="false"/>
          <w:color w:val="000000"/>
          <w:sz w:val="28"/>
        </w:rPr>
        <w:t xml:space="preserve">
             лизингі бойынша мерзімі өткен берешек </w:t>
      </w:r>
      <w:r>
        <w:br/>
      </w:r>
      <w:r>
        <w:rPr>
          <w:rFonts w:ascii="Times New Roman"/>
          <w:b w:val="false"/>
          <w:i w:val="false"/>
          <w:color w:val="000000"/>
          <w:sz w:val="28"/>
        </w:rPr>
        <w:t xml:space="preserve">
1421 2 2 1   Шетелдік мемлекеттің жергілікті өкімет органдарына </w:t>
      </w:r>
      <w:r>
        <w:br/>
      </w:r>
      <w:r>
        <w:rPr>
          <w:rFonts w:ascii="Times New Roman"/>
          <w:b w:val="false"/>
          <w:i w:val="false"/>
          <w:color w:val="000000"/>
          <w:sz w:val="28"/>
        </w:rPr>
        <w:t xml:space="preserve">
             теңгемен берілген қаржы лизингі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1421 2 2 2   Шетелдік мемлекеттің жергілікті өкімет органдарына </w:t>
      </w:r>
      <w:r>
        <w:br/>
      </w:r>
      <w:r>
        <w:rPr>
          <w:rFonts w:ascii="Times New Roman"/>
          <w:b w:val="false"/>
          <w:i w:val="false"/>
          <w:color w:val="000000"/>
          <w:sz w:val="28"/>
        </w:rPr>
        <w:t xml:space="preserve">
             ЕАВ-мен берілген қаржы лизингі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1421 2 2 3   Шетелдік мемлекеттің жергілікті өкімет органдарына </w:t>
      </w:r>
      <w:r>
        <w:br/>
      </w:r>
      <w:r>
        <w:rPr>
          <w:rFonts w:ascii="Times New Roman"/>
          <w:b w:val="false"/>
          <w:i w:val="false"/>
          <w:color w:val="000000"/>
          <w:sz w:val="28"/>
        </w:rPr>
        <w:t xml:space="preserve">
             ВБТ-мен берілген қаржы лизингі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1421 2 6 1   Шетелдік мемлекеттің мемлекеттік қаржылық емес </w:t>
      </w:r>
      <w:r>
        <w:br/>
      </w:r>
      <w:r>
        <w:rPr>
          <w:rFonts w:ascii="Times New Roman"/>
          <w:b w:val="false"/>
          <w:i w:val="false"/>
          <w:color w:val="000000"/>
          <w:sz w:val="28"/>
        </w:rPr>
        <w:t xml:space="preserve">
             ұйымдарына теңгемен берілген қаржы лизингі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1421 2 6 2   Шетелдік мемлекеттің мемлекеттік қаржылық емес </w:t>
      </w:r>
      <w:r>
        <w:br/>
      </w:r>
      <w:r>
        <w:rPr>
          <w:rFonts w:ascii="Times New Roman"/>
          <w:b w:val="false"/>
          <w:i w:val="false"/>
          <w:color w:val="000000"/>
          <w:sz w:val="28"/>
        </w:rPr>
        <w:t xml:space="preserve">
             ұйымдарына ЕАВ-мен берілген қаржы лизингі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1421 2 6 3   Шетелдік мемлекеттің мемлекеттік қаржылық емес </w:t>
      </w:r>
      <w:r>
        <w:br/>
      </w:r>
      <w:r>
        <w:rPr>
          <w:rFonts w:ascii="Times New Roman"/>
          <w:b w:val="false"/>
          <w:i w:val="false"/>
          <w:color w:val="000000"/>
          <w:sz w:val="28"/>
        </w:rPr>
        <w:t xml:space="preserve">
             ұйымдарына ВБТ-мен берілген қаржы лизингі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1421 2 7 1   Шетелдік мемлекеттің мемлекеттік емес қаржылық емес </w:t>
      </w:r>
      <w:r>
        <w:br/>
      </w:r>
      <w:r>
        <w:rPr>
          <w:rFonts w:ascii="Times New Roman"/>
          <w:b w:val="false"/>
          <w:i w:val="false"/>
          <w:color w:val="000000"/>
          <w:sz w:val="28"/>
        </w:rPr>
        <w:t xml:space="preserve">
             ұйымдарына теңгемен берілген қаржы лизингі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1421 2 7 2   Шетелдік мемлекеттің мемлекеттік емес қаржылық емес </w:t>
      </w:r>
      <w:r>
        <w:br/>
      </w:r>
      <w:r>
        <w:rPr>
          <w:rFonts w:ascii="Times New Roman"/>
          <w:b w:val="false"/>
          <w:i w:val="false"/>
          <w:color w:val="000000"/>
          <w:sz w:val="28"/>
        </w:rPr>
        <w:t xml:space="preserve">
             ұйымдарына ЕАВ-мен берілген қаржы лизингі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1421 2 7 3   Шетелдік мемлекеттің мемлекеттік емес қаржылық емес </w:t>
      </w:r>
      <w:r>
        <w:br/>
      </w:r>
      <w:r>
        <w:rPr>
          <w:rFonts w:ascii="Times New Roman"/>
          <w:b w:val="false"/>
          <w:i w:val="false"/>
          <w:color w:val="000000"/>
          <w:sz w:val="28"/>
        </w:rPr>
        <w:t xml:space="preserve">
             ұйымдарына ВБТ-мен берілген қаржы лизингі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1421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теңгемен берілген қаржы </w:t>
      </w:r>
      <w:r>
        <w:br/>
      </w:r>
      <w:r>
        <w:rPr>
          <w:rFonts w:ascii="Times New Roman"/>
          <w:b w:val="false"/>
          <w:i w:val="false"/>
          <w:color w:val="000000"/>
          <w:sz w:val="28"/>
        </w:rPr>
        <w:t xml:space="preserve">
             лизингі бойынша мерзімі өткен берешек </w:t>
      </w:r>
      <w:r>
        <w:br/>
      </w:r>
      <w:r>
        <w:rPr>
          <w:rFonts w:ascii="Times New Roman"/>
          <w:b w:val="false"/>
          <w:i w:val="false"/>
          <w:color w:val="000000"/>
          <w:sz w:val="28"/>
        </w:rPr>
        <w:t xml:space="preserve">
1421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ЕАВ-мен берілген қаржы лизингі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1421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ВБТ-мен берілген қаржы лизингі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1421 2 9 1   Үй шаруашылықтарына-резидент еместерге теңгемен </w:t>
      </w:r>
      <w:r>
        <w:br/>
      </w:r>
      <w:r>
        <w:rPr>
          <w:rFonts w:ascii="Times New Roman"/>
          <w:b w:val="false"/>
          <w:i w:val="false"/>
          <w:color w:val="000000"/>
          <w:sz w:val="28"/>
        </w:rPr>
        <w:t xml:space="preserve">
             берілген қаржы лизингі бойынша мерзімі өткен берешек </w:t>
      </w:r>
    </w:p>
    <w:p>
      <w:pPr>
        <w:spacing w:after="0"/>
        <w:ind w:left="0"/>
        <w:jc w:val="both"/>
      </w:pPr>
      <w:r>
        <w:rPr>
          <w:rFonts w:ascii="Times New Roman"/>
          <w:b w:val="false"/>
          <w:i w:val="false"/>
          <w:color w:val="000000"/>
          <w:sz w:val="28"/>
        </w:rPr>
        <w:t xml:space="preserve">1421 2 9 2   Үй шаруашылықтарына-резидент еместерге ЕАВ-мен </w:t>
      </w:r>
      <w:r>
        <w:br/>
      </w:r>
      <w:r>
        <w:rPr>
          <w:rFonts w:ascii="Times New Roman"/>
          <w:b w:val="false"/>
          <w:i w:val="false"/>
          <w:color w:val="000000"/>
          <w:sz w:val="28"/>
        </w:rPr>
        <w:t xml:space="preserve">
             берілген қаржы лизингі бойынша мерзімі өткен берешек </w:t>
      </w:r>
    </w:p>
    <w:p>
      <w:pPr>
        <w:spacing w:after="0"/>
        <w:ind w:left="0"/>
        <w:jc w:val="both"/>
      </w:pPr>
      <w:r>
        <w:rPr>
          <w:rFonts w:ascii="Times New Roman"/>
          <w:b w:val="false"/>
          <w:i w:val="false"/>
          <w:color w:val="000000"/>
          <w:sz w:val="28"/>
        </w:rPr>
        <w:t xml:space="preserve">1421 2 9 3   Үй шаруашылықтарына-резидент еместерге ВБТ-мен </w:t>
      </w:r>
      <w:r>
        <w:br/>
      </w:r>
      <w:r>
        <w:rPr>
          <w:rFonts w:ascii="Times New Roman"/>
          <w:b w:val="false"/>
          <w:i w:val="false"/>
          <w:color w:val="000000"/>
          <w:sz w:val="28"/>
        </w:rPr>
        <w:t xml:space="preserve">
             берілген қаржы лизингі бойынша мерзімі өткен берешек </w:t>
      </w:r>
    </w:p>
    <w:p>
      <w:pPr>
        <w:spacing w:after="0"/>
        <w:ind w:left="0"/>
        <w:jc w:val="both"/>
      </w:pPr>
      <w:r>
        <w:rPr>
          <w:rFonts w:ascii="Times New Roman"/>
          <w:b w:val="false"/>
          <w:i w:val="false"/>
          <w:color w:val="000000"/>
          <w:sz w:val="28"/>
        </w:rPr>
        <w:t xml:space="preserve">1422 0 0 0  Клиенттерге форфейтинг </w:t>
      </w:r>
      <w:r>
        <w:br/>
      </w:r>
      <w:r>
        <w:rPr>
          <w:rFonts w:ascii="Times New Roman"/>
          <w:b w:val="false"/>
          <w:i w:val="false"/>
          <w:color w:val="000000"/>
          <w:sz w:val="28"/>
        </w:rPr>
        <w:t xml:space="preserve">
1422 1 1 1   Қазақстан Республикасының Үкіметіне теңгемен берілген </w:t>
      </w:r>
      <w:r>
        <w:br/>
      </w:r>
      <w:r>
        <w:rPr>
          <w:rFonts w:ascii="Times New Roman"/>
          <w:b w:val="false"/>
          <w:i w:val="false"/>
          <w:color w:val="000000"/>
          <w:sz w:val="28"/>
        </w:rPr>
        <w:t xml:space="preserve">
             форфейтинг </w:t>
      </w:r>
      <w:r>
        <w:br/>
      </w:r>
      <w:r>
        <w:rPr>
          <w:rFonts w:ascii="Times New Roman"/>
          <w:b w:val="false"/>
          <w:i w:val="false"/>
          <w:color w:val="000000"/>
          <w:sz w:val="28"/>
        </w:rPr>
        <w:t xml:space="preserve">
1422 1 1 2   Қазақстан Республикасының Үкіметіне ЕАВ-мен берілген </w:t>
      </w:r>
      <w:r>
        <w:br/>
      </w:r>
      <w:r>
        <w:rPr>
          <w:rFonts w:ascii="Times New Roman"/>
          <w:b w:val="false"/>
          <w:i w:val="false"/>
          <w:color w:val="000000"/>
          <w:sz w:val="28"/>
        </w:rPr>
        <w:t xml:space="preserve">
             форфейтинг </w:t>
      </w:r>
      <w:r>
        <w:br/>
      </w:r>
      <w:r>
        <w:rPr>
          <w:rFonts w:ascii="Times New Roman"/>
          <w:b w:val="false"/>
          <w:i w:val="false"/>
          <w:color w:val="000000"/>
          <w:sz w:val="28"/>
        </w:rPr>
        <w:t xml:space="preserve">
1422 1 1 3   Қазақстан Республикасының Үкіметіне ВБТ-мен берілген </w:t>
      </w:r>
      <w:r>
        <w:br/>
      </w:r>
      <w:r>
        <w:rPr>
          <w:rFonts w:ascii="Times New Roman"/>
          <w:b w:val="false"/>
          <w:i w:val="false"/>
          <w:color w:val="000000"/>
          <w:sz w:val="28"/>
        </w:rPr>
        <w:t xml:space="preserve">
             форфейтинг </w:t>
      </w:r>
      <w:r>
        <w:br/>
      </w:r>
      <w:r>
        <w:rPr>
          <w:rFonts w:ascii="Times New Roman"/>
          <w:b w:val="false"/>
          <w:i w:val="false"/>
          <w:color w:val="000000"/>
          <w:sz w:val="28"/>
        </w:rPr>
        <w:t xml:space="preserve">
1422 1 2 1   Қазақстан Республикасының жергілікті өкімет </w:t>
      </w:r>
      <w:r>
        <w:br/>
      </w:r>
      <w:r>
        <w:rPr>
          <w:rFonts w:ascii="Times New Roman"/>
          <w:b w:val="false"/>
          <w:i w:val="false"/>
          <w:color w:val="000000"/>
          <w:sz w:val="28"/>
        </w:rPr>
        <w:t xml:space="preserve">
             органдарына теңгемен берілген форфейтинг </w:t>
      </w:r>
      <w:r>
        <w:br/>
      </w:r>
      <w:r>
        <w:rPr>
          <w:rFonts w:ascii="Times New Roman"/>
          <w:b w:val="false"/>
          <w:i w:val="false"/>
          <w:color w:val="000000"/>
          <w:sz w:val="28"/>
        </w:rPr>
        <w:t xml:space="preserve">
1422 1 2 2   Қазақстан Республикасының жергілікті өкімет </w:t>
      </w:r>
      <w:r>
        <w:br/>
      </w:r>
      <w:r>
        <w:rPr>
          <w:rFonts w:ascii="Times New Roman"/>
          <w:b w:val="false"/>
          <w:i w:val="false"/>
          <w:color w:val="000000"/>
          <w:sz w:val="28"/>
        </w:rPr>
        <w:t xml:space="preserve">
             органдарына ЕАВ-мен берілген форфейтинг </w:t>
      </w:r>
      <w:r>
        <w:br/>
      </w:r>
      <w:r>
        <w:rPr>
          <w:rFonts w:ascii="Times New Roman"/>
          <w:b w:val="false"/>
          <w:i w:val="false"/>
          <w:color w:val="000000"/>
          <w:sz w:val="28"/>
        </w:rPr>
        <w:t xml:space="preserve">
1422 1 2 3   Қазақстан Республикасының жергілікті өкімет </w:t>
      </w:r>
      <w:r>
        <w:br/>
      </w:r>
      <w:r>
        <w:rPr>
          <w:rFonts w:ascii="Times New Roman"/>
          <w:b w:val="false"/>
          <w:i w:val="false"/>
          <w:color w:val="000000"/>
          <w:sz w:val="28"/>
        </w:rPr>
        <w:t xml:space="preserve">
             органдарына ВБТ-мен берілген форфейтинг </w:t>
      </w:r>
      <w:r>
        <w:br/>
      </w:r>
      <w:r>
        <w:rPr>
          <w:rFonts w:ascii="Times New Roman"/>
          <w:b w:val="false"/>
          <w:i w:val="false"/>
          <w:color w:val="000000"/>
          <w:sz w:val="28"/>
        </w:rPr>
        <w:t xml:space="preserve">
1422 1 5 1   Банк операцияларының жекелеген түрлерін жүзеге </w:t>
      </w:r>
      <w:r>
        <w:br/>
      </w:r>
      <w:r>
        <w:rPr>
          <w:rFonts w:ascii="Times New Roman"/>
          <w:b w:val="false"/>
          <w:i w:val="false"/>
          <w:color w:val="000000"/>
          <w:sz w:val="28"/>
        </w:rPr>
        <w:t xml:space="preserve">
             асыратын резидент ұйымдарға теңгемен берілген </w:t>
      </w:r>
      <w:r>
        <w:br/>
      </w:r>
      <w:r>
        <w:rPr>
          <w:rFonts w:ascii="Times New Roman"/>
          <w:b w:val="false"/>
          <w:i w:val="false"/>
          <w:color w:val="000000"/>
          <w:sz w:val="28"/>
        </w:rPr>
        <w:t xml:space="preserve">
             форфейтинг </w:t>
      </w:r>
      <w:r>
        <w:br/>
      </w:r>
      <w:r>
        <w:rPr>
          <w:rFonts w:ascii="Times New Roman"/>
          <w:b w:val="false"/>
          <w:i w:val="false"/>
          <w:color w:val="000000"/>
          <w:sz w:val="28"/>
        </w:rPr>
        <w:t xml:space="preserve">
1422 1 5 2   Банк операцияларының жекелеген түрлерін жүзеге </w:t>
      </w:r>
      <w:r>
        <w:br/>
      </w:r>
      <w:r>
        <w:rPr>
          <w:rFonts w:ascii="Times New Roman"/>
          <w:b w:val="false"/>
          <w:i w:val="false"/>
          <w:color w:val="000000"/>
          <w:sz w:val="28"/>
        </w:rPr>
        <w:t xml:space="preserve">
             асыратын резидент ұйымдарға ЕАВ-мен берілген </w:t>
      </w:r>
      <w:r>
        <w:br/>
      </w:r>
      <w:r>
        <w:rPr>
          <w:rFonts w:ascii="Times New Roman"/>
          <w:b w:val="false"/>
          <w:i w:val="false"/>
          <w:color w:val="000000"/>
          <w:sz w:val="28"/>
        </w:rPr>
        <w:t xml:space="preserve">
             форфейтинг </w:t>
      </w:r>
      <w:r>
        <w:br/>
      </w:r>
      <w:r>
        <w:rPr>
          <w:rFonts w:ascii="Times New Roman"/>
          <w:b w:val="false"/>
          <w:i w:val="false"/>
          <w:color w:val="000000"/>
          <w:sz w:val="28"/>
        </w:rPr>
        <w:t xml:space="preserve">
1422 1 5 3   Банк операцияларының жекелеген түрлерін жүзеге </w:t>
      </w:r>
      <w:r>
        <w:br/>
      </w:r>
      <w:r>
        <w:rPr>
          <w:rFonts w:ascii="Times New Roman"/>
          <w:b w:val="false"/>
          <w:i w:val="false"/>
          <w:color w:val="000000"/>
          <w:sz w:val="28"/>
        </w:rPr>
        <w:t xml:space="preserve">
             асыратын резидент ұйымдарға ВБТ-мен берілген </w:t>
      </w:r>
      <w:r>
        <w:br/>
      </w:r>
      <w:r>
        <w:rPr>
          <w:rFonts w:ascii="Times New Roman"/>
          <w:b w:val="false"/>
          <w:i w:val="false"/>
          <w:color w:val="000000"/>
          <w:sz w:val="28"/>
        </w:rPr>
        <w:t xml:space="preserve">
             форфейтинг </w:t>
      </w:r>
      <w:r>
        <w:br/>
      </w:r>
      <w:r>
        <w:rPr>
          <w:rFonts w:ascii="Times New Roman"/>
          <w:b w:val="false"/>
          <w:i w:val="false"/>
          <w:color w:val="000000"/>
          <w:sz w:val="28"/>
        </w:rPr>
        <w:t xml:space="preserve">
1422 1 6 1   Мемлекеттік қаржылық емес резидент ұйымдарға теңгемен </w:t>
      </w:r>
      <w:r>
        <w:br/>
      </w:r>
      <w:r>
        <w:rPr>
          <w:rFonts w:ascii="Times New Roman"/>
          <w:b w:val="false"/>
          <w:i w:val="false"/>
          <w:color w:val="000000"/>
          <w:sz w:val="28"/>
        </w:rPr>
        <w:t xml:space="preserve">
             берілген форфейтинг </w:t>
      </w:r>
      <w:r>
        <w:br/>
      </w:r>
      <w:r>
        <w:rPr>
          <w:rFonts w:ascii="Times New Roman"/>
          <w:b w:val="false"/>
          <w:i w:val="false"/>
          <w:color w:val="000000"/>
          <w:sz w:val="28"/>
        </w:rPr>
        <w:t xml:space="preserve">
1422 1 6 2   Мемлекеттік қаржылық емес резидент ұйымдарға ЕАВ-мен </w:t>
      </w:r>
      <w:r>
        <w:br/>
      </w:r>
      <w:r>
        <w:rPr>
          <w:rFonts w:ascii="Times New Roman"/>
          <w:b w:val="false"/>
          <w:i w:val="false"/>
          <w:color w:val="000000"/>
          <w:sz w:val="28"/>
        </w:rPr>
        <w:t xml:space="preserve">
             берілген форфейтинг </w:t>
      </w:r>
      <w:r>
        <w:br/>
      </w:r>
      <w:r>
        <w:rPr>
          <w:rFonts w:ascii="Times New Roman"/>
          <w:b w:val="false"/>
          <w:i w:val="false"/>
          <w:color w:val="000000"/>
          <w:sz w:val="28"/>
        </w:rPr>
        <w:t xml:space="preserve">
1422 1 6 3   Мемлекеттік қаржылық емес резидент ұйымдарға ВБТ-мен </w:t>
      </w:r>
      <w:r>
        <w:br/>
      </w:r>
      <w:r>
        <w:rPr>
          <w:rFonts w:ascii="Times New Roman"/>
          <w:b w:val="false"/>
          <w:i w:val="false"/>
          <w:color w:val="000000"/>
          <w:sz w:val="28"/>
        </w:rPr>
        <w:t xml:space="preserve">
             берілген форфейтинг </w:t>
      </w:r>
      <w:r>
        <w:br/>
      </w:r>
      <w:r>
        <w:rPr>
          <w:rFonts w:ascii="Times New Roman"/>
          <w:b w:val="false"/>
          <w:i w:val="false"/>
          <w:color w:val="000000"/>
          <w:sz w:val="28"/>
        </w:rPr>
        <w:t xml:space="preserve">
1422 1 7 1   Мемлекеттік емес қаржылық емес резидент ұйымдарға </w:t>
      </w:r>
      <w:r>
        <w:br/>
      </w:r>
      <w:r>
        <w:rPr>
          <w:rFonts w:ascii="Times New Roman"/>
          <w:b w:val="false"/>
          <w:i w:val="false"/>
          <w:color w:val="000000"/>
          <w:sz w:val="28"/>
        </w:rPr>
        <w:t xml:space="preserve">
             теңгемен берілген форфейтинг </w:t>
      </w:r>
      <w:r>
        <w:br/>
      </w:r>
      <w:r>
        <w:rPr>
          <w:rFonts w:ascii="Times New Roman"/>
          <w:b w:val="false"/>
          <w:i w:val="false"/>
          <w:color w:val="000000"/>
          <w:sz w:val="28"/>
        </w:rPr>
        <w:t xml:space="preserve">
1422 1 7 2   Мемлекеттік емес қаржылық емес резидент ұйымдарға </w:t>
      </w:r>
      <w:r>
        <w:br/>
      </w:r>
      <w:r>
        <w:rPr>
          <w:rFonts w:ascii="Times New Roman"/>
          <w:b w:val="false"/>
          <w:i w:val="false"/>
          <w:color w:val="000000"/>
          <w:sz w:val="28"/>
        </w:rPr>
        <w:t xml:space="preserve">
             ЕАВ-мен берілген форфейтинг </w:t>
      </w:r>
      <w:r>
        <w:br/>
      </w:r>
      <w:r>
        <w:rPr>
          <w:rFonts w:ascii="Times New Roman"/>
          <w:b w:val="false"/>
          <w:i w:val="false"/>
          <w:color w:val="000000"/>
          <w:sz w:val="28"/>
        </w:rPr>
        <w:t xml:space="preserve">
1422 1 7 3   Мемлекеттік емес қаржылық емес резидент ұйымдарға </w:t>
      </w:r>
      <w:r>
        <w:br/>
      </w:r>
      <w:r>
        <w:rPr>
          <w:rFonts w:ascii="Times New Roman"/>
          <w:b w:val="false"/>
          <w:i w:val="false"/>
          <w:color w:val="000000"/>
          <w:sz w:val="28"/>
        </w:rPr>
        <w:t xml:space="preserve">
             ВБТ-мен берілген форфейтинг </w:t>
      </w:r>
      <w:r>
        <w:br/>
      </w:r>
      <w:r>
        <w:rPr>
          <w:rFonts w:ascii="Times New Roman"/>
          <w:b w:val="false"/>
          <w:i w:val="false"/>
          <w:color w:val="000000"/>
          <w:sz w:val="28"/>
        </w:rPr>
        <w:t xml:space="preserve">
1422 1 8 1   Үй шаруашылығына қызмет көрсететін коммерциялық емес </w:t>
      </w:r>
      <w:r>
        <w:br/>
      </w:r>
      <w:r>
        <w:rPr>
          <w:rFonts w:ascii="Times New Roman"/>
          <w:b w:val="false"/>
          <w:i w:val="false"/>
          <w:color w:val="000000"/>
          <w:sz w:val="28"/>
        </w:rPr>
        <w:t xml:space="preserve">
             резидент ұйымдарға теңгемен берілген форфейтинг </w:t>
      </w:r>
      <w:r>
        <w:br/>
      </w:r>
      <w:r>
        <w:rPr>
          <w:rFonts w:ascii="Times New Roman"/>
          <w:b w:val="false"/>
          <w:i w:val="false"/>
          <w:color w:val="000000"/>
          <w:sz w:val="28"/>
        </w:rPr>
        <w:t xml:space="preserve">
1422 1 8 2   Үй шаруашылығына қызмет көрсететін коммерциялық емес </w:t>
      </w:r>
      <w:r>
        <w:br/>
      </w:r>
      <w:r>
        <w:rPr>
          <w:rFonts w:ascii="Times New Roman"/>
          <w:b w:val="false"/>
          <w:i w:val="false"/>
          <w:color w:val="000000"/>
          <w:sz w:val="28"/>
        </w:rPr>
        <w:t xml:space="preserve">
             резидент ұйымдарға ЕАВ-мен берілген форфейтинг </w:t>
      </w:r>
      <w:r>
        <w:br/>
      </w:r>
      <w:r>
        <w:rPr>
          <w:rFonts w:ascii="Times New Roman"/>
          <w:b w:val="false"/>
          <w:i w:val="false"/>
          <w:color w:val="000000"/>
          <w:sz w:val="28"/>
        </w:rPr>
        <w:t xml:space="preserve">
1422 1 8 3   Үй шаруашылығына қызмет көрсететін коммерциялық емес </w:t>
      </w:r>
      <w:r>
        <w:br/>
      </w:r>
      <w:r>
        <w:rPr>
          <w:rFonts w:ascii="Times New Roman"/>
          <w:b w:val="false"/>
          <w:i w:val="false"/>
          <w:color w:val="000000"/>
          <w:sz w:val="28"/>
        </w:rPr>
        <w:t xml:space="preserve">
             резидент ұйымдарға ВБТ-мен берілген форфейтинг </w:t>
      </w:r>
      <w:r>
        <w:br/>
      </w:r>
      <w:r>
        <w:rPr>
          <w:rFonts w:ascii="Times New Roman"/>
          <w:b w:val="false"/>
          <w:i w:val="false"/>
          <w:color w:val="000000"/>
          <w:sz w:val="28"/>
        </w:rPr>
        <w:t xml:space="preserve">
1422 1 9 1   Үй шаруашылықтарына-резиденттерге теңгемен берілген </w:t>
      </w:r>
      <w:r>
        <w:br/>
      </w:r>
      <w:r>
        <w:rPr>
          <w:rFonts w:ascii="Times New Roman"/>
          <w:b w:val="false"/>
          <w:i w:val="false"/>
          <w:color w:val="000000"/>
          <w:sz w:val="28"/>
        </w:rPr>
        <w:t xml:space="preserve">
             форфейтинг </w:t>
      </w:r>
      <w:r>
        <w:br/>
      </w:r>
      <w:r>
        <w:rPr>
          <w:rFonts w:ascii="Times New Roman"/>
          <w:b w:val="false"/>
          <w:i w:val="false"/>
          <w:color w:val="000000"/>
          <w:sz w:val="28"/>
        </w:rPr>
        <w:t xml:space="preserve">
1422 1 9 2   Үй шаруашылықтарына-резиденттерге ЕАВ-мен берілген </w:t>
      </w:r>
      <w:r>
        <w:br/>
      </w:r>
      <w:r>
        <w:rPr>
          <w:rFonts w:ascii="Times New Roman"/>
          <w:b w:val="false"/>
          <w:i w:val="false"/>
          <w:color w:val="000000"/>
          <w:sz w:val="28"/>
        </w:rPr>
        <w:t xml:space="preserve">
             форфейтинг </w:t>
      </w:r>
      <w:r>
        <w:br/>
      </w:r>
      <w:r>
        <w:rPr>
          <w:rFonts w:ascii="Times New Roman"/>
          <w:b w:val="false"/>
          <w:i w:val="false"/>
          <w:color w:val="000000"/>
          <w:sz w:val="28"/>
        </w:rPr>
        <w:t xml:space="preserve">
1422 1 9 3   Үй шаруашылықтарына-резиденттерге ВБТ-мен берілген </w:t>
      </w:r>
      <w:r>
        <w:br/>
      </w:r>
      <w:r>
        <w:rPr>
          <w:rFonts w:ascii="Times New Roman"/>
          <w:b w:val="false"/>
          <w:i w:val="false"/>
          <w:color w:val="000000"/>
          <w:sz w:val="28"/>
        </w:rPr>
        <w:t xml:space="preserve">
             форфейтинг </w:t>
      </w:r>
      <w:r>
        <w:br/>
      </w:r>
      <w:r>
        <w:rPr>
          <w:rFonts w:ascii="Times New Roman"/>
          <w:b w:val="false"/>
          <w:i w:val="false"/>
          <w:color w:val="000000"/>
          <w:sz w:val="28"/>
        </w:rPr>
        <w:t xml:space="preserve">
1422 2 1 1   Шетел мемлекеті үкіметіне теңгемен берілген форфейтинг </w:t>
      </w:r>
      <w:r>
        <w:br/>
      </w:r>
      <w:r>
        <w:rPr>
          <w:rFonts w:ascii="Times New Roman"/>
          <w:b w:val="false"/>
          <w:i w:val="false"/>
          <w:color w:val="000000"/>
          <w:sz w:val="28"/>
        </w:rPr>
        <w:t xml:space="preserve">
1422 2 1 2   Шетел мемлекеті үкіметіне ЕАВ-мен берілген форфейтинг </w:t>
      </w:r>
      <w:r>
        <w:br/>
      </w:r>
      <w:r>
        <w:rPr>
          <w:rFonts w:ascii="Times New Roman"/>
          <w:b w:val="false"/>
          <w:i w:val="false"/>
          <w:color w:val="000000"/>
          <w:sz w:val="28"/>
        </w:rPr>
        <w:t xml:space="preserve">
1422 2 1 3   Шетел мемлекеті үкіметіне ВБТ-мен берілген форфейтинг </w:t>
      </w:r>
      <w:r>
        <w:br/>
      </w:r>
      <w:r>
        <w:rPr>
          <w:rFonts w:ascii="Times New Roman"/>
          <w:b w:val="false"/>
          <w:i w:val="false"/>
          <w:color w:val="000000"/>
          <w:sz w:val="28"/>
        </w:rPr>
        <w:t xml:space="preserve">
1422 2 2 1   Шетелдік мемлекеттің жергілікті өкімет органдарына </w:t>
      </w:r>
      <w:r>
        <w:br/>
      </w:r>
      <w:r>
        <w:rPr>
          <w:rFonts w:ascii="Times New Roman"/>
          <w:b w:val="false"/>
          <w:i w:val="false"/>
          <w:color w:val="000000"/>
          <w:sz w:val="28"/>
        </w:rPr>
        <w:t xml:space="preserve">
             теңгемен берілген форфейтинг </w:t>
      </w:r>
      <w:r>
        <w:br/>
      </w:r>
      <w:r>
        <w:rPr>
          <w:rFonts w:ascii="Times New Roman"/>
          <w:b w:val="false"/>
          <w:i w:val="false"/>
          <w:color w:val="000000"/>
          <w:sz w:val="28"/>
        </w:rPr>
        <w:t xml:space="preserve">
1422 2 2 2   Шетелдік мемлекеттің жергілікті өкімет органдарына </w:t>
      </w:r>
      <w:r>
        <w:br/>
      </w:r>
      <w:r>
        <w:rPr>
          <w:rFonts w:ascii="Times New Roman"/>
          <w:b w:val="false"/>
          <w:i w:val="false"/>
          <w:color w:val="000000"/>
          <w:sz w:val="28"/>
        </w:rPr>
        <w:t xml:space="preserve">
             ЕАВ-мен берілген форфейтинг </w:t>
      </w:r>
      <w:r>
        <w:br/>
      </w:r>
      <w:r>
        <w:rPr>
          <w:rFonts w:ascii="Times New Roman"/>
          <w:b w:val="false"/>
          <w:i w:val="false"/>
          <w:color w:val="000000"/>
          <w:sz w:val="28"/>
        </w:rPr>
        <w:t xml:space="preserve">
1422 2 2 3   Шетелдік мемлекеттің жергілікті өкімет органдарына </w:t>
      </w:r>
      <w:r>
        <w:br/>
      </w:r>
      <w:r>
        <w:rPr>
          <w:rFonts w:ascii="Times New Roman"/>
          <w:b w:val="false"/>
          <w:i w:val="false"/>
          <w:color w:val="000000"/>
          <w:sz w:val="28"/>
        </w:rPr>
        <w:t xml:space="preserve">
             ВБТ-мен берілген форфейтинг </w:t>
      </w:r>
      <w:r>
        <w:br/>
      </w:r>
      <w:r>
        <w:rPr>
          <w:rFonts w:ascii="Times New Roman"/>
          <w:b w:val="false"/>
          <w:i w:val="false"/>
          <w:color w:val="000000"/>
          <w:sz w:val="28"/>
        </w:rPr>
        <w:t xml:space="preserve">
1422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теңгемен берілген </w:t>
      </w:r>
      <w:r>
        <w:br/>
      </w:r>
      <w:r>
        <w:rPr>
          <w:rFonts w:ascii="Times New Roman"/>
          <w:b w:val="false"/>
          <w:i w:val="false"/>
          <w:color w:val="000000"/>
          <w:sz w:val="28"/>
        </w:rPr>
        <w:t xml:space="preserve">
             форфейтинг </w:t>
      </w:r>
      <w:r>
        <w:br/>
      </w:r>
      <w:r>
        <w:rPr>
          <w:rFonts w:ascii="Times New Roman"/>
          <w:b w:val="false"/>
          <w:i w:val="false"/>
          <w:color w:val="000000"/>
          <w:sz w:val="28"/>
        </w:rPr>
        <w:t xml:space="preserve">
1422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ЕАВ-мен берілген </w:t>
      </w:r>
      <w:r>
        <w:br/>
      </w:r>
      <w:r>
        <w:rPr>
          <w:rFonts w:ascii="Times New Roman"/>
          <w:b w:val="false"/>
          <w:i w:val="false"/>
          <w:color w:val="000000"/>
          <w:sz w:val="28"/>
        </w:rPr>
        <w:t xml:space="preserve">
             форфейтинг </w:t>
      </w:r>
      <w:r>
        <w:br/>
      </w:r>
      <w:r>
        <w:rPr>
          <w:rFonts w:ascii="Times New Roman"/>
          <w:b w:val="false"/>
          <w:i w:val="false"/>
          <w:color w:val="000000"/>
          <w:sz w:val="28"/>
        </w:rPr>
        <w:t xml:space="preserve">
1422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ВБТ-мен берілген </w:t>
      </w:r>
      <w:r>
        <w:br/>
      </w:r>
      <w:r>
        <w:rPr>
          <w:rFonts w:ascii="Times New Roman"/>
          <w:b w:val="false"/>
          <w:i w:val="false"/>
          <w:color w:val="000000"/>
          <w:sz w:val="28"/>
        </w:rPr>
        <w:t xml:space="preserve">
             форфейтинг </w:t>
      </w:r>
      <w:r>
        <w:br/>
      </w:r>
      <w:r>
        <w:rPr>
          <w:rFonts w:ascii="Times New Roman"/>
          <w:b w:val="false"/>
          <w:i w:val="false"/>
          <w:color w:val="000000"/>
          <w:sz w:val="28"/>
        </w:rPr>
        <w:t xml:space="preserve">
1422 2 6 1   Шетелдік мемлекеттің мемлекеттік қаржылық емес </w:t>
      </w:r>
      <w:r>
        <w:br/>
      </w:r>
      <w:r>
        <w:rPr>
          <w:rFonts w:ascii="Times New Roman"/>
          <w:b w:val="false"/>
          <w:i w:val="false"/>
          <w:color w:val="000000"/>
          <w:sz w:val="28"/>
        </w:rPr>
        <w:t xml:space="preserve">
             ұйымдарына теңгемен берілген форфейтинг </w:t>
      </w:r>
      <w:r>
        <w:br/>
      </w:r>
      <w:r>
        <w:rPr>
          <w:rFonts w:ascii="Times New Roman"/>
          <w:b w:val="false"/>
          <w:i w:val="false"/>
          <w:color w:val="000000"/>
          <w:sz w:val="28"/>
        </w:rPr>
        <w:t xml:space="preserve">
1422 2 6 2   Шетелдік мемлекеттің мемлекеттік қаржылық емес </w:t>
      </w:r>
      <w:r>
        <w:br/>
      </w:r>
      <w:r>
        <w:rPr>
          <w:rFonts w:ascii="Times New Roman"/>
          <w:b w:val="false"/>
          <w:i w:val="false"/>
          <w:color w:val="000000"/>
          <w:sz w:val="28"/>
        </w:rPr>
        <w:t xml:space="preserve">
             ұйымдарына ЕАВ-мен берілген форфейтинг </w:t>
      </w:r>
      <w:r>
        <w:br/>
      </w:r>
      <w:r>
        <w:rPr>
          <w:rFonts w:ascii="Times New Roman"/>
          <w:b w:val="false"/>
          <w:i w:val="false"/>
          <w:color w:val="000000"/>
          <w:sz w:val="28"/>
        </w:rPr>
        <w:t xml:space="preserve">
1422 2 6 3   Шетелдік мемлекеттің мемлекеттік қаржылық емес </w:t>
      </w:r>
      <w:r>
        <w:br/>
      </w:r>
      <w:r>
        <w:rPr>
          <w:rFonts w:ascii="Times New Roman"/>
          <w:b w:val="false"/>
          <w:i w:val="false"/>
          <w:color w:val="000000"/>
          <w:sz w:val="28"/>
        </w:rPr>
        <w:t xml:space="preserve">
             ұйымдарына ВБТ-мен берілген форфейтинг </w:t>
      </w:r>
      <w:r>
        <w:br/>
      </w:r>
      <w:r>
        <w:rPr>
          <w:rFonts w:ascii="Times New Roman"/>
          <w:b w:val="false"/>
          <w:i w:val="false"/>
          <w:color w:val="000000"/>
          <w:sz w:val="28"/>
        </w:rPr>
        <w:t xml:space="preserve">
1422 2 7 1   Шетелдік мемлекеттің мемлекеттік емес қаржылық емес </w:t>
      </w:r>
      <w:r>
        <w:br/>
      </w:r>
      <w:r>
        <w:rPr>
          <w:rFonts w:ascii="Times New Roman"/>
          <w:b w:val="false"/>
          <w:i w:val="false"/>
          <w:color w:val="000000"/>
          <w:sz w:val="28"/>
        </w:rPr>
        <w:t xml:space="preserve">
             ұйымдарына теңгемен берілген форфейтинг </w:t>
      </w:r>
      <w:r>
        <w:br/>
      </w:r>
      <w:r>
        <w:rPr>
          <w:rFonts w:ascii="Times New Roman"/>
          <w:b w:val="false"/>
          <w:i w:val="false"/>
          <w:color w:val="000000"/>
          <w:sz w:val="28"/>
        </w:rPr>
        <w:t xml:space="preserve">
1422 2 7 2   Шетелдік мемлекеттің мемлекеттік емес қаржылық емес </w:t>
      </w:r>
      <w:r>
        <w:br/>
      </w:r>
      <w:r>
        <w:rPr>
          <w:rFonts w:ascii="Times New Roman"/>
          <w:b w:val="false"/>
          <w:i w:val="false"/>
          <w:color w:val="000000"/>
          <w:sz w:val="28"/>
        </w:rPr>
        <w:t xml:space="preserve">
             ұйымдарына ЕАВ-мен берілген форфейтинг </w:t>
      </w:r>
      <w:r>
        <w:br/>
      </w:r>
      <w:r>
        <w:rPr>
          <w:rFonts w:ascii="Times New Roman"/>
          <w:b w:val="false"/>
          <w:i w:val="false"/>
          <w:color w:val="000000"/>
          <w:sz w:val="28"/>
        </w:rPr>
        <w:t xml:space="preserve">
1422 2 7 3   Шетелдік мемлекеттің мемлекеттік емес қаржылық емес </w:t>
      </w:r>
      <w:r>
        <w:br/>
      </w:r>
      <w:r>
        <w:rPr>
          <w:rFonts w:ascii="Times New Roman"/>
          <w:b w:val="false"/>
          <w:i w:val="false"/>
          <w:color w:val="000000"/>
          <w:sz w:val="28"/>
        </w:rPr>
        <w:t xml:space="preserve">
             ұйымдарына ВБТ-мен берілген форфейтинг </w:t>
      </w:r>
      <w:r>
        <w:br/>
      </w:r>
      <w:r>
        <w:rPr>
          <w:rFonts w:ascii="Times New Roman"/>
          <w:b w:val="false"/>
          <w:i w:val="false"/>
          <w:color w:val="000000"/>
          <w:sz w:val="28"/>
        </w:rPr>
        <w:t xml:space="preserve">
1422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теңгемен берілген форфейтинг </w:t>
      </w:r>
      <w:r>
        <w:br/>
      </w:r>
      <w:r>
        <w:rPr>
          <w:rFonts w:ascii="Times New Roman"/>
          <w:b w:val="false"/>
          <w:i w:val="false"/>
          <w:color w:val="000000"/>
          <w:sz w:val="28"/>
        </w:rPr>
        <w:t xml:space="preserve">
1422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ЕАВ-мен берілген форфейтинг </w:t>
      </w:r>
      <w:r>
        <w:br/>
      </w:r>
      <w:r>
        <w:rPr>
          <w:rFonts w:ascii="Times New Roman"/>
          <w:b w:val="false"/>
          <w:i w:val="false"/>
          <w:color w:val="000000"/>
          <w:sz w:val="28"/>
        </w:rPr>
        <w:t xml:space="preserve">
1422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ВБТ-мен берілген форфейтинг </w:t>
      </w:r>
      <w:r>
        <w:br/>
      </w:r>
      <w:r>
        <w:rPr>
          <w:rFonts w:ascii="Times New Roman"/>
          <w:b w:val="false"/>
          <w:i w:val="false"/>
          <w:color w:val="000000"/>
          <w:sz w:val="28"/>
        </w:rPr>
        <w:t xml:space="preserve">
1422 2 9 1   Үй шаруашылықтарына-резидент еместерге теңгемен </w:t>
      </w:r>
      <w:r>
        <w:br/>
      </w:r>
      <w:r>
        <w:rPr>
          <w:rFonts w:ascii="Times New Roman"/>
          <w:b w:val="false"/>
          <w:i w:val="false"/>
          <w:color w:val="000000"/>
          <w:sz w:val="28"/>
        </w:rPr>
        <w:t xml:space="preserve">
             берілген форфейтинг </w:t>
      </w:r>
      <w:r>
        <w:br/>
      </w:r>
      <w:r>
        <w:rPr>
          <w:rFonts w:ascii="Times New Roman"/>
          <w:b w:val="false"/>
          <w:i w:val="false"/>
          <w:color w:val="000000"/>
          <w:sz w:val="28"/>
        </w:rPr>
        <w:t xml:space="preserve">
1422 2 9 2   Үй шаруашылықтарына-резидент еместерге ЕАВ-мен </w:t>
      </w:r>
      <w:r>
        <w:br/>
      </w:r>
      <w:r>
        <w:rPr>
          <w:rFonts w:ascii="Times New Roman"/>
          <w:b w:val="false"/>
          <w:i w:val="false"/>
          <w:color w:val="000000"/>
          <w:sz w:val="28"/>
        </w:rPr>
        <w:t xml:space="preserve">
             берілген форфейтинг </w:t>
      </w:r>
      <w:r>
        <w:br/>
      </w:r>
      <w:r>
        <w:rPr>
          <w:rFonts w:ascii="Times New Roman"/>
          <w:b w:val="false"/>
          <w:i w:val="false"/>
          <w:color w:val="000000"/>
          <w:sz w:val="28"/>
        </w:rPr>
        <w:t xml:space="preserve">
1422 2 9 3   Үй шаруашылықтарына-резидент еместерге ВБТ-мен </w:t>
      </w:r>
      <w:r>
        <w:br/>
      </w:r>
      <w:r>
        <w:rPr>
          <w:rFonts w:ascii="Times New Roman"/>
          <w:b w:val="false"/>
          <w:i w:val="false"/>
          <w:color w:val="000000"/>
          <w:sz w:val="28"/>
        </w:rPr>
        <w:t xml:space="preserve">
             берілген форфейтинг </w:t>
      </w:r>
      <w:r>
        <w:br/>
      </w:r>
      <w:r>
        <w:rPr>
          <w:rFonts w:ascii="Times New Roman"/>
          <w:b w:val="false"/>
          <w:i w:val="false"/>
          <w:color w:val="000000"/>
          <w:sz w:val="28"/>
        </w:rPr>
        <w:t xml:space="preserve">
1423 0 0 0  Клиенттерге форфейтинг бойынша берілген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1423 1 1 1   Қазақстан Республикасының Үкіметіне теңгемен </w:t>
      </w:r>
      <w:r>
        <w:br/>
      </w:r>
      <w:r>
        <w:rPr>
          <w:rFonts w:ascii="Times New Roman"/>
          <w:b w:val="false"/>
          <w:i w:val="false"/>
          <w:color w:val="000000"/>
          <w:sz w:val="28"/>
        </w:rPr>
        <w:t xml:space="preserve">
             форфейтинг бойынша мерзімі өткен берешек </w:t>
      </w:r>
      <w:r>
        <w:br/>
      </w:r>
      <w:r>
        <w:rPr>
          <w:rFonts w:ascii="Times New Roman"/>
          <w:b w:val="false"/>
          <w:i w:val="false"/>
          <w:color w:val="000000"/>
          <w:sz w:val="28"/>
        </w:rPr>
        <w:t xml:space="preserve">
1423 1 1 2   Қазақстан Республикасының Үкіметіне ЕАВ-мен форфейтинг </w:t>
      </w:r>
      <w:r>
        <w:br/>
      </w:r>
      <w:r>
        <w:rPr>
          <w:rFonts w:ascii="Times New Roman"/>
          <w:b w:val="false"/>
          <w:i w:val="false"/>
          <w:color w:val="000000"/>
          <w:sz w:val="28"/>
        </w:rPr>
        <w:t xml:space="preserve">
             бойынша берілген мерзімі өткен берешек </w:t>
      </w:r>
      <w:r>
        <w:br/>
      </w:r>
      <w:r>
        <w:rPr>
          <w:rFonts w:ascii="Times New Roman"/>
          <w:b w:val="false"/>
          <w:i w:val="false"/>
          <w:color w:val="000000"/>
          <w:sz w:val="28"/>
        </w:rPr>
        <w:t xml:space="preserve">
1423 1 1 3   Қазақстан Республикасының Үкіметіне ВБТ-мен форфейтинг </w:t>
      </w:r>
      <w:r>
        <w:br/>
      </w:r>
      <w:r>
        <w:rPr>
          <w:rFonts w:ascii="Times New Roman"/>
          <w:b w:val="false"/>
          <w:i w:val="false"/>
          <w:color w:val="000000"/>
          <w:sz w:val="28"/>
        </w:rPr>
        <w:t xml:space="preserve">
             бойынша берілген мерзімі өткен берешек </w:t>
      </w:r>
      <w:r>
        <w:br/>
      </w:r>
      <w:r>
        <w:rPr>
          <w:rFonts w:ascii="Times New Roman"/>
          <w:b w:val="false"/>
          <w:i w:val="false"/>
          <w:color w:val="000000"/>
          <w:sz w:val="28"/>
        </w:rPr>
        <w:t xml:space="preserve">
1423 1 2 1   Қазақстан Республикасының жергілікті өкімет орындарына </w:t>
      </w:r>
      <w:r>
        <w:br/>
      </w:r>
      <w:r>
        <w:rPr>
          <w:rFonts w:ascii="Times New Roman"/>
          <w:b w:val="false"/>
          <w:i w:val="false"/>
          <w:color w:val="000000"/>
          <w:sz w:val="28"/>
        </w:rPr>
        <w:t xml:space="preserve">
             теңгемен форфейтинг бойынша мерзімі өткен берешегі </w:t>
      </w:r>
      <w:r>
        <w:br/>
      </w:r>
      <w:r>
        <w:rPr>
          <w:rFonts w:ascii="Times New Roman"/>
          <w:b w:val="false"/>
          <w:i w:val="false"/>
          <w:color w:val="000000"/>
          <w:sz w:val="28"/>
        </w:rPr>
        <w:t xml:space="preserve">
1423 1 2 2   Қазақстан Республикасының жергілікті өкімет орындарына </w:t>
      </w:r>
      <w:r>
        <w:br/>
      </w:r>
      <w:r>
        <w:rPr>
          <w:rFonts w:ascii="Times New Roman"/>
          <w:b w:val="false"/>
          <w:i w:val="false"/>
          <w:color w:val="000000"/>
          <w:sz w:val="28"/>
        </w:rPr>
        <w:t xml:space="preserve">
             ЕАВ-мен форфейтинг бойынша мерзімі өткен берешегі </w:t>
      </w:r>
      <w:r>
        <w:br/>
      </w:r>
      <w:r>
        <w:rPr>
          <w:rFonts w:ascii="Times New Roman"/>
          <w:b w:val="false"/>
          <w:i w:val="false"/>
          <w:color w:val="000000"/>
          <w:sz w:val="28"/>
        </w:rPr>
        <w:t xml:space="preserve">
1423 1 2 3   Қазақстан Республикасының жергілікті өкімет орындарына </w:t>
      </w:r>
      <w:r>
        <w:br/>
      </w:r>
      <w:r>
        <w:rPr>
          <w:rFonts w:ascii="Times New Roman"/>
          <w:b w:val="false"/>
          <w:i w:val="false"/>
          <w:color w:val="000000"/>
          <w:sz w:val="28"/>
        </w:rPr>
        <w:t xml:space="preserve">
             ВБТ-мен форфейтинг бойынша мерзімі өткен берешегі </w:t>
      </w:r>
      <w:r>
        <w:br/>
      </w:r>
      <w:r>
        <w:rPr>
          <w:rFonts w:ascii="Times New Roman"/>
          <w:b w:val="false"/>
          <w:i w:val="false"/>
          <w:color w:val="000000"/>
          <w:sz w:val="28"/>
        </w:rPr>
        <w:t xml:space="preserve">
1423 1 5 1   Банк операцияларының жекелеген түрлерін жүзеге </w:t>
      </w:r>
      <w:r>
        <w:br/>
      </w:r>
      <w:r>
        <w:rPr>
          <w:rFonts w:ascii="Times New Roman"/>
          <w:b w:val="false"/>
          <w:i w:val="false"/>
          <w:color w:val="000000"/>
          <w:sz w:val="28"/>
        </w:rPr>
        <w:t xml:space="preserve">
             асыратын ұйымдарға теңгемен форфейтинг бойынша мерзімі </w:t>
      </w:r>
      <w:r>
        <w:br/>
      </w:r>
      <w:r>
        <w:rPr>
          <w:rFonts w:ascii="Times New Roman"/>
          <w:b w:val="false"/>
          <w:i w:val="false"/>
          <w:color w:val="000000"/>
          <w:sz w:val="28"/>
        </w:rPr>
        <w:t xml:space="preserve">
             өткен берешек </w:t>
      </w:r>
      <w:r>
        <w:br/>
      </w:r>
      <w:r>
        <w:rPr>
          <w:rFonts w:ascii="Times New Roman"/>
          <w:b w:val="false"/>
          <w:i w:val="false"/>
          <w:color w:val="000000"/>
          <w:sz w:val="28"/>
        </w:rPr>
        <w:t xml:space="preserve">
1423 1 5 2   Банк операцияларының жекелеген түрлерін жүзеге </w:t>
      </w:r>
      <w:r>
        <w:br/>
      </w:r>
      <w:r>
        <w:rPr>
          <w:rFonts w:ascii="Times New Roman"/>
          <w:b w:val="false"/>
          <w:i w:val="false"/>
          <w:color w:val="000000"/>
          <w:sz w:val="28"/>
        </w:rPr>
        <w:t xml:space="preserve">
             асыратын ұйымдарға ЕАВ-мен форфейтинг бойынша мерзімі </w:t>
      </w:r>
      <w:r>
        <w:br/>
      </w:r>
      <w:r>
        <w:rPr>
          <w:rFonts w:ascii="Times New Roman"/>
          <w:b w:val="false"/>
          <w:i w:val="false"/>
          <w:color w:val="000000"/>
          <w:sz w:val="28"/>
        </w:rPr>
        <w:t xml:space="preserve">
             өткен берешек </w:t>
      </w:r>
      <w:r>
        <w:br/>
      </w:r>
      <w:r>
        <w:rPr>
          <w:rFonts w:ascii="Times New Roman"/>
          <w:b w:val="false"/>
          <w:i w:val="false"/>
          <w:color w:val="000000"/>
          <w:sz w:val="28"/>
        </w:rPr>
        <w:t xml:space="preserve">
1423 1 5 3   Банк операцияларының жекелеген түрлерін жүзеге </w:t>
      </w:r>
      <w:r>
        <w:br/>
      </w:r>
      <w:r>
        <w:rPr>
          <w:rFonts w:ascii="Times New Roman"/>
          <w:b w:val="false"/>
          <w:i w:val="false"/>
          <w:color w:val="000000"/>
          <w:sz w:val="28"/>
        </w:rPr>
        <w:t xml:space="preserve">
             асыратын ұйымдарға ВБТ-мен форфейтинг бойынша мерзімі </w:t>
      </w:r>
      <w:r>
        <w:br/>
      </w:r>
      <w:r>
        <w:rPr>
          <w:rFonts w:ascii="Times New Roman"/>
          <w:b w:val="false"/>
          <w:i w:val="false"/>
          <w:color w:val="000000"/>
          <w:sz w:val="28"/>
        </w:rPr>
        <w:t xml:space="preserve">
             өткен берешек </w:t>
      </w:r>
      <w:r>
        <w:br/>
      </w:r>
      <w:r>
        <w:rPr>
          <w:rFonts w:ascii="Times New Roman"/>
          <w:b w:val="false"/>
          <w:i w:val="false"/>
          <w:color w:val="000000"/>
          <w:sz w:val="28"/>
        </w:rPr>
        <w:t xml:space="preserve">
1423 1 6 1   Мемлекеттік қаржылық емес резидент ұйымдарға теңгемен </w:t>
      </w:r>
      <w:r>
        <w:br/>
      </w:r>
      <w:r>
        <w:rPr>
          <w:rFonts w:ascii="Times New Roman"/>
          <w:b w:val="false"/>
          <w:i w:val="false"/>
          <w:color w:val="000000"/>
          <w:sz w:val="28"/>
        </w:rPr>
        <w:t xml:space="preserve">
             форфейтинг бойынша мерзімі өткен берешек </w:t>
      </w:r>
      <w:r>
        <w:br/>
      </w:r>
      <w:r>
        <w:rPr>
          <w:rFonts w:ascii="Times New Roman"/>
          <w:b w:val="false"/>
          <w:i w:val="false"/>
          <w:color w:val="000000"/>
          <w:sz w:val="28"/>
        </w:rPr>
        <w:t xml:space="preserve">
1423 1 6 2   Мемлекеттік қаржылық емес резидент ұйымдарға ЕАВ-мен </w:t>
      </w:r>
      <w:r>
        <w:br/>
      </w:r>
      <w:r>
        <w:rPr>
          <w:rFonts w:ascii="Times New Roman"/>
          <w:b w:val="false"/>
          <w:i w:val="false"/>
          <w:color w:val="000000"/>
          <w:sz w:val="28"/>
        </w:rPr>
        <w:t xml:space="preserve">
             форфейтинг бойынша мерзімі өткен берешек </w:t>
      </w:r>
      <w:r>
        <w:br/>
      </w:r>
      <w:r>
        <w:rPr>
          <w:rFonts w:ascii="Times New Roman"/>
          <w:b w:val="false"/>
          <w:i w:val="false"/>
          <w:color w:val="000000"/>
          <w:sz w:val="28"/>
        </w:rPr>
        <w:t xml:space="preserve">
1423 1 6 3   Мемлекеттік қаржылық емес резидент ұйымдарға ВБТ-мен </w:t>
      </w:r>
      <w:r>
        <w:br/>
      </w:r>
      <w:r>
        <w:rPr>
          <w:rFonts w:ascii="Times New Roman"/>
          <w:b w:val="false"/>
          <w:i w:val="false"/>
          <w:color w:val="000000"/>
          <w:sz w:val="28"/>
        </w:rPr>
        <w:t xml:space="preserve">
             форфейтинг бойынша мерзімі өткен берешек </w:t>
      </w:r>
      <w:r>
        <w:br/>
      </w:r>
      <w:r>
        <w:rPr>
          <w:rFonts w:ascii="Times New Roman"/>
          <w:b w:val="false"/>
          <w:i w:val="false"/>
          <w:color w:val="000000"/>
          <w:sz w:val="28"/>
        </w:rPr>
        <w:t xml:space="preserve">
1423 1 7 1   Мемлекеттік емес қаржылық емес резидент ұйымдарға </w:t>
      </w:r>
      <w:r>
        <w:br/>
      </w:r>
      <w:r>
        <w:rPr>
          <w:rFonts w:ascii="Times New Roman"/>
          <w:b w:val="false"/>
          <w:i w:val="false"/>
          <w:color w:val="000000"/>
          <w:sz w:val="28"/>
        </w:rPr>
        <w:t xml:space="preserve">
             теңгемен форфейтинг бойынша мерзімі өткен берешек </w:t>
      </w:r>
    </w:p>
    <w:p>
      <w:pPr>
        <w:spacing w:after="0"/>
        <w:ind w:left="0"/>
        <w:jc w:val="both"/>
      </w:pPr>
      <w:r>
        <w:rPr>
          <w:rFonts w:ascii="Times New Roman"/>
          <w:b w:val="false"/>
          <w:i w:val="false"/>
          <w:color w:val="000000"/>
          <w:sz w:val="28"/>
        </w:rPr>
        <w:t xml:space="preserve">1423 1 7 2   Мемлекеттік емес қаржылық емес резидент ұйымдарға </w:t>
      </w:r>
      <w:r>
        <w:br/>
      </w:r>
      <w:r>
        <w:rPr>
          <w:rFonts w:ascii="Times New Roman"/>
          <w:b w:val="false"/>
          <w:i w:val="false"/>
          <w:color w:val="000000"/>
          <w:sz w:val="28"/>
        </w:rPr>
        <w:t xml:space="preserve">
             ЕАВ-мен форфейтинг бойынша мерзімі өткен берешек </w:t>
      </w:r>
    </w:p>
    <w:p>
      <w:pPr>
        <w:spacing w:after="0"/>
        <w:ind w:left="0"/>
        <w:jc w:val="both"/>
      </w:pPr>
      <w:r>
        <w:rPr>
          <w:rFonts w:ascii="Times New Roman"/>
          <w:b w:val="false"/>
          <w:i w:val="false"/>
          <w:color w:val="000000"/>
          <w:sz w:val="28"/>
        </w:rPr>
        <w:t xml:space="preserve">1423 1 7 3   Мемлекеттік емес қаржылық емес резидент ұйымдарға </w:t>
      </w:r>
      <w:r>
        <w:br/>
      </w:r>
      <w:r>
        <w:rPr>
          <w:rFonts w:ascii="Times New Roman"/>
          <w:b w:val="false"/>
          <w:i w:val="false"/>
          <w:color w:val="000000"/>
          <w:sz w:val="28"/>
        </w:rPr>
        <w:t xml:space="preserve">
             ВБТ-мен форфейтинг бойынша мерзімі өткен берешек </w:t>
      </w:r>
    </w:p>
    <w:p>
      <w:pPr>
        <w:spacing w:after="0"/>
        <w:ind w:left="0"/>
        <w:jc w:val="both"/>
      </w:pPr>
      <w:r>
        <w:rPr>
          <w:rFonts w:ascii="Times New Roman"/>
          <w:b w:val="false"/>
          <w:i w:val="false"/>
          <w:color w:val="000000"/>
          <w:sz w:val="28"/>
        </w:rPr>
        <w:t xml:space="preserve">1423 1 8 1   Үй шаруашылығына қызмет көрсететін резидент </w:t>
      </w:r>
      <w:r>
        <w:br/>
      </w:r>
      <w:r>
        <w:rPr>
          <w:rFonts w:ascii="Times New Roman"/>
          <w:b w:val="false"/>
          <w:i w:val="false"/>
          <w:color w:val="000000"/>
          <w:sz w:val="28"/>
        </w:rPr>
        <w:t xml:space="preserve">
             коммерциялық емес ұйымдарға теңгемен форфейтинг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1423 1 8 2   Үй шаруашылығына қызмет көрсететін резидент </w:t>
      </w:r>
      <w:r>
        <w:br/>
      </w:r>
      <w:r>
        <w:rPr>
          <w:rFonts w:ascii="Times New Roman"/>
          <w:b w:val="false"/>
          <w:i w:val="false"/>
          <w:color w:val="000000"/>
          <w:sz w:val="28"/>
        </w:rPr>
        <w:t xml:space="preserve">
             коммерциялық емес ұйымдарға ЕАВ-мен форфейтинг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1423 1 8 3   Үй шаруашылығына қызмет көрсететін резидент </w:t>
      </w:r>
      <w:r>
        <w:br/>
      </w:r>
      <w:r>
        <w:rPr>
          <w:rFonts w:ascii="Times New Roman"/>
          <w:b w:val="false"/>
          <w:i w:val="false"/>
          <w:color w:val="000000"/>
          <w:sz w:val="28"/>
        </w:rPr>
        <w:t xml:space="preserve">
             коммерциялық емес ұйымдарға ВБТ-мен форфейтинг бойынша </w:t>
      </w:r>
      <w:r>
        <w:br/>
      </w:r>
      <w:r>
        <w:rPr>
          <w:rFonts w:ascii="Times New Roman"/>
          <w:b w:val="false"/>
          <w:i w:val="false"/>
          <w:color w:val="000000"/>
          <w:sz w:val="28"/>
        </w:rPr>
        <w:t xml:space="preserve">
             берілген мерзімі өткен берешек </w:t>
      </w:r>
      <w:r>
        <w:br/>
      </w:r>
      <w:r>
        <w:rPr>
          <w:rFonts w:ascii="Times New Roman"/>
          <w:b w:val="false"/>
          <w:i w:val="false"/>
          <w:color w:val="000000"/>
          <w:sz w:val="28"/>
        </w:rPr>
        <w:t xml:space="preserve">
1423 1 9 1   Резиденттерге үй шаруашылықтарына теңгемен форфейтинг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1423 1 9 2   Резиденттерге үй шаруашылықтарына ЕАВ-мен форфейтинг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1423 1 9 3   Резиденттерге үй шаруашылықтарына ВБТ-мен форфейтинг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1423 2 1 1   Шетел мемлекеті үкіметінің теңгемен форфейтинг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1423 2 1 2   Шетел мемлекеті үкіметінің ЕАВ-мен форфейтинг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1423 2 1 3   Шетел мемлекеті үкіметінің ВБТ-мен форфейтинг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1423 2 2 1   Шетел мемлекеттерінің жергілікті өкімет органдарына </w:t>
      </w:r>
      <w:r>
        <w:br/>
      </w:r>
      <w:r>
        <w:rPr>
          <w:rFonts w:ascii="Times New Roman"/>
          <w:b w:val="false"/>
          <w:i w:val="false"/>
          <w:color w:val="000000"/>
          <w:sz w:val="28"/>
        </w:rPr>
        <w:t xml:space="preserve">
             теңгемен форфейтинг бойынша мерзімі өткен берешегі </w:t>
      </w:r>
    </w:p>
    <w:p>
      <w:pPr>
        <w:spacing w:after="0"/>
        <w:ind w:left="0"/>
        <w:jc w:val="both"/>
      </w:pPr>
      <w:r>
        <w:rPr>
          <w:rFonts w:ascii="Times New Roman"/>
          <w:b w:val="false"/>
          <w:i w:val="false"/>
          <w:color w:val="000000"/>
          <w:sz w:val="28"/>
        </w:rPr>
        <w:t xml:space="preserve">1423 2 2 2   Шетел мемлекеттерінің жергілікті өкімет органдарына </w:t>
      </w:r>
      <w:r>
        <w:br/>
      </w:r>
      <w:r>
        <w:rPr>
          <w:rFonts w:ascii="Times New Roman"/>
          <w:b w:val="false"/>
          <w:i w:val="false"/>
          <w:color w:val="000000"/>
          <w:sz w:val="28"/>
        </w:rPr>
        <w:t xml:space="preserve">
             ЕАВ-мен форфейтинг бойынша берілген мерзімі өткен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1423 2 2 3   Шетел мемлекеттерінің жергілікті өкімет органдарына </w:t>
      </w:r>
      <w:r>
        <w:br/>
      </w:r>
      <w:r>
        <w:rPr>
          <w:rFonts w:ascii="Times New Roman"/>
          <w:b w:val="false"/>
          <w:i w:val="false"/>
          <w:color w:val="000000"/>
          <w:sz w:val="28"/>
        </w:rPr>
        <w:t xml:space="preserve">
             ВБТ-мен форфейтинг бойынша мерзімі өткен берешегі </w:t>
      </w:r>
    </w:p>
    <w:p>
      <w:pPr>
        <w:spacing w:after="0"/>
        <w:ind w:left="0"/>
        <w:jc w:val="both"/>
      </w:pPr>
      <w:r>
        <w:rPr>
          <w:rFonts w:ascii="Times New Roman"/>
          <w:b w:val="false"/>
          <w:i w:val="false"/>
          <w:color w:val="000000"/>
          <w:sz w:val="28"/>
        </w:rPr>
        <w:t xml:space="preserve">1423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теңгемен форфейтинг </w:t>
      </w:r>
      <w:r>
        <w:br/>
      </w:r>
      <w:r>
        <w:rPr>
          <w:rFonts w:ascii="Times New Roman"/>
          <w:b w:val="false"/>
          <w:i w:val="false"/>
          <w:color w:val="000000"/>
          <w:sz w:val="28"/>
        </w:rPr>
        <w:t xml:space="preserve">
             бойынша мерзімі өткен берешегі </w:t>
      </w:r>
      <w:r>
        <w:br/>
      </w:r>
      <w:r>
        <w:rPr>
          <w:rFonts w:ascii="Times New Roman"/>
          <w:b w:val="false"/>
          <w:i w:val="false"/>
          <w:color w:val="000000"/>
          <w:sz w:val="28"/>
        </w:rPr>
        <w:t xml:space="preserve">
1423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ЕАВ-мен форфейтинг </w:t>
      </w:r>
      <w:r>
        <w:br/>
      </w:r>
      <w:r>
        <w:rPr>
          <w:rFonts w:ascii="Times New Roman"/>
          <w:b w:val="false"/>
          <w:i w:val="false"/>
          <w:color w:val="000000"/>
          <w:sz w:val="28"/>
        </w:rPr>
        <w:t xml:space="preserve">
             бойынша мерзімі өткен берешегі </w:t>
      </w:r>
      <w:r>
        <w:br/>
      </w:r>
      <w:r>
        <w:rPr>
          <w:rFonts w:ascii="Times New Roman"/>
          <w:b w:val="false"/>
          <w:i w:val="false"/>
          <w:color w:val="000000"/>
          <w:sz w:val="28"/>
        </w:rPr>
        <w:t xml:space="preserve">
1423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ВБТ-мен форфейтинг </w:t>
      </w:r>
      <w:r>
        <w:br/>
      </w:r>
      <w:r>
        <w:rPr>
          <w:rFonts w:ascii="Times New Roman"/>
          <w:b w:val="false"/>
          <w:i w:val="false"/>
          <w:color w:val="000000"/>
          <w:sz w:val="28"/>
        </w:rPr>
        <w:t xml:space="preserve">
             бойынша мерзімі өткен берешегі </w:t>
      </w:r>
      <w:r>
        <w:br/>
      </w:r>
      <w:r>
        <w:rPr>
          <w:rFonts w:ascii="Times New Roman"/>
          <w:b w:val="false"/>
          <w:i w:val="false"/>
          <w:color w:val="000000"/>
          <w:sz w:val="28"/>
        </w:rPr>
        <w:t xml:space="preserve">
1423 2 6 1   Форфейтинг бойынша шетел мемлекетінің мемлекеттік </w:t>
      </w:r>
      <w:r>
        <w:br/>
      </w:r>
      <w:r>
        <w:rPr>
          <w:rFonts w:ascii="Times New Roman"/>
          <w:b w:val="false"/>
          <w:i w:val="false"/>
          <w:color w:val="000000"/>
          <w:sz w:val="28"/>
        </w:rPr>
        <w:t xml:space="preserve">
             қаржылық емес ұйымдарының теңгемен мерзімі өткен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1423 2 6 2   Форфейтинг бойынша шетел мемлекетінің мемлекеттік </w:t>
      </w:r>
      <w:r>
        <w:br/>
      </w:r>
      <w:r>
        <w:rPr>
          <w:rFonts w:ascii="Times New Roman"/>
          <w:b w:val="false"/>
          <w:i w:val="false"/>
          <w:color w:val="000000"/>
          <w:sz w:val="28"/>
        </w:rPr>
        <w:t xml:space="preserve">
             қаржылық емес ұйымдарының ЕАВ-мен берілген мерзімі </w:t>
      </w:r>
      <w:r>
        <w:br/>
      </w:r>
      <w:r>
        <w:rPr>
          <w:rFonts w:ascii="Times New Roman"/>
          <w:b w:val="false"/>
          <w:i w:val="false"/>
          <w:color w:val="000000"/>
          <w:sz w:val="28"/>
        </w:rPr>
        <w:t xml:space="preserve">
             өткен берешегі </w:t>
      </w:r>
      <w:r>
        <w:br/>
      </w:r>
      <w:r>
        <w:rPr>
          <w:rFonts w:ascii="Times New Roman"/>
          <w:b w:val="false"/>
          <w:i w:val="false"/>
          <w:color w:val="000000"/>
          <w:sz w:val="28"/>
        </w:rPr>
        <w:t xml:space="preserve">
1423 2 6 3   Форфейтинг бойынша шетел мемлекетінің мемлекеттік </w:t>
      </w:r>
      <w:r>
        <w:br/>
      </w:r>
      <w:r>
        <w:rPr>
          <w:rFonts w:ascii="Times New Roman"/>
          <w:b w:val="false"/>
          <w:i w:val="false"/>
          <w:color w:val="000000"/>
          <w:sz w:val="28"/>
        </w:rPr>
        <w:t xml:space="preserve">
             қаржылық емес ұйымдарының ВБТ-мен мерзімі өткен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1423 2 7 1   Форфейтинг бойынша шетел мемлекетінің мемлекеттік емес </w:t>
      </w:r>
      <w:r>
        <w:br/>
      </w:r>
      <w:r>
        <w:rPr>
          <w:rFonts w:ascii="Times New Roman"/>
          <w:b w:val="false"/>
          <w:i w:val="false"/>
          <w:color w:val="000000"/>
          <w:sz w:val="28"/>
        </w:rPr>
        <w:t xml:space="preserve">
             қаржылық емес ұйымдарының теңгемен мерзімі өткен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1423 2 7 2   Форфейтинг бойынша шетел мемлекетінің мемлекеттік емес </w:t>
      </w:r>
      <w:r>
        <w:br/>
      </w:r>
      <w:r>
        <w:rPr>
          <w:rFonts w:ascii="Times New Roman"/>
          <w:b w:val="false"/>
          <w:i w:val="false"/>
          <w:color w:val="000000"/>
          <w:sz w:val="28"/>
        </w:rPr>
        <w:t xml:space="preserve">
             қаржылық емес ұйымдарының ЕАВ-мен мерзімі өткен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1423 2 7 3   Форфейтинг бойынша шетел мемлекетінің мемлекеттік емес </w:t>
      </w:r>
      <w:r>
        <w:br/>
      </w:r>
      <w:r>
        <w:rPr>
          <w:rFonts w:ascii="Times New Roman"/>
          <w:b w:val="false"/>
          <w:i w:val="false"/>
          <w:color w:val="000000"/>
          <w:sz w:val="28"/>
        </w:rPr>
        <w:t xml:space="preserve">
             қаржылық емес ұйымдарының ВБТ-мен мерзімі өткен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1423 2 8 1   Форфейтинг бойынша үй шаруашылығына қызмет көрсететін </w:t>
      </w:r>
      <w:r>
        <w:br/>
      </w:r>
      <w:r>
        <w:rPr>
          <w:rFonts w:ascii="Times New Roman"/>
          <w:b w:val="false"/>
          <w:i w:val="false"/>
          <w:color w:val="000000"/>
          <w:sz w:val="28"/>
        </w:rPr>
        <w:t xml:space="preserve">
             коммерциялық емес резидент емес ұйымдардың теңгемен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1423 2 8 2   Форфейтинг бойынша үй шаруашылығына қызмет көрсететін </w:t>
      </w:r>
      <w:r>
        <w:br/>
      </w:r>
      <w:r>
        <w:rPr>
          <w:rFonts w:ascii="Times New Roman"/>
          <w:b w:val="false"/>
          <w:i w:val="false"/>
          <w:color w:val="000000"/>
          <w:sz w:val="28"/>
        </w:rPr>
        <w:t xml:space="preserve">
             коммерциялық емес резидент емес ұйымдардың ЕАВ-мен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1423 2 8 3   Форфейтинг бойынша үй шаруашылығына қызмет көрсететін </w:t>
      </w:r>
      <w:r>
        <w:br/>
      </w:r>
      <w:r>
        <w:rPr>
          <w:rFonts w:ascii="Times New Roman"/>
          <w:b w:val="false"/>
          <w:i w:val="false"/>
          <w:color w:val="000000"/>
          <w:sz w:val="28"/>
        </w:rPr>
        <w:t xml:space="preserve">
             коммерциялық емес резидент емес ұйымдардың ВБТ-мен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1423 2 9 1   Форфейтинг бойынша резидент емес үй шаруашылықтарына </w:t>
      </w:r>
      <w:r>
        <w:br/>
      </w:r>
      <w:r>
        <w:rPr>
          <w:rFonts w:ascii="Times New Roman"/>
          <w:b w:val="false"/>
          <w:i w:val="false"/>
          <w:color w:val="000000"/>
          <w:sz w:val="28"/>
        </w:rPr>
        <w:t xml:space="preserve">
             теңгемен мерзімі өткен берешегі </w:t>
      </w:r>
      <w:r>
        <w:br/>
      </w:r>
      <w:r>
        <w:rPr>
          <w:rFonts w:ascii="Times New Roman"/>
          <w:b w:val="false"/>
          <w:i w:val="false"/>
          <w:color w:val="000000"/>
          <w:sz w:val="28"/>
        </w:rPr>
        <w:t xml:space="preserve">
1423 2 9 2   Форфейтинг бойынша резидент емес үй шаруашылықтарына </w:t>
      </w:r>
      <w:r>
        <w:br/>
      </w:r>
      <w:r>
        <w:rPr>
          <w:rFonts w:ascii="Times New Roman"/>
          <w:b w:val="false"/>
          <w:i w:val="false"/>
          <w:color w:val="000000"/>
          <w:sz w:val="28"/>
        </w:rPr>
        <w:t xml:space="preserve">
             ЕАВ-мен мерзімі өткен берешегі </w:t>
      </w:r>
      <w:r>
        <w:br/>
      </w:r>
      <w:r>
        <w:rPr>
          <w:rFonts w:ascii="Times New Roman"/>
          <w:b w:val="false"/>
          <w:i w:val="false"/>
          <w:color w:val="000000"/>
          <w:sz w:val="28"/>
        </w:rPr>
        <w:t xml:space="preserve">
1423 2 9 3   Форфейтинг бойынша резидент емес үй шаруашылықтарына </w:t>
      </w:r>
      <w:r>
        <w:br/>
      </w:r>
      <w:r>
        <w:rPr>
          <w:rFonts w:ascii="Times New Roman"/>
          <w:b w:val="false"/>
          <w:i w:val="false"/>
          <w:color w:val="000000"/>
          <w:sz w:val="28"/>
        </w:rPr>
        <w:t xml:space="preserve">
             ВБТ-мен мерзімі өткен берешегі </w:t>
      </w:r>
      <w:r>
        <w:br/>
      </w:r>
      <w:r>
        <w:rPr>
          <w:rFonts w:ascii="Times New Roman"/>
          <w:b w:val="false"/>
          <w:i w:val="false"/>
          <w:color w:val="000000"/>
          <w:sz w:val="28"/>
        </w:rPr>
        <w:t xml:space="preserve">
1424 0 0 0  Клиенттердің банк заемдары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1424 1 1 1   Қазақстан Республикасы Үкіметіне теңгемен берілген </w:t>
      </w:r>
      <w:r>
        <w:br/>
      </w:r>
      <w:r>
        <w:rPr>
          <w:rFonts w:ascii="Times New Roman"/>
          <w:b w:val="false"/>
          <w:i w:val="false"/>
          <w:color w:val="000000"/>
          <w:sz w:val="28"/>
        </w:rPr>
        <w:t xml:space="preserve">
             банк заемдары бойынша мерзімі өткен берешек </w:t>
      </w:r>
      <w:r>
        <w:br/>
      </w:r>
      <w:r>
        <w:rPr>
          <w:rFonts w:ascii="Times New Roman"/>
          <w:b w:val="false"/>
          <w:i w:val="false"/>
          <w:color w:val="000000"/>
          <w:sz w:val="28"/>
        </w:rPr>
        <w:t xml:space="preserve">
1424 1 1 2   Қазақстан Республикасы Үкіметіне ЕАВ-мен берілген банк </w:t>
      </w:r>
      <w:r>
        <w:br/>
      </w:r>
      <w:r>
        <w:rPr>
          <w:rFonts w:ascii="Times New Roman"/>
          <w:b w:val="false"/>
          <w:i w:val="false"/>
          <w:color w:val="000000"/>
          <w:sz w:val="28"/>
        </w:rPr>
        <w:t xml:space="preserve">
             заемдары бойынша мерзімі өткен берешек </w:t>
      </w:r>
      <w:r>
        <w:br/>
      </w:r>
      <w:r>
        <w:rPr>
          <w:rFonts w:ascii="Times New Roman"/>
          <w:b w:val="false"/>
          <w:i w:val="false"/>
          <w:color w:val="000000"/>
          <w:sz w:val="28"/>
        </w:rPr>
        <w:t xml:space="preserve">
1424 1 1 3   Қазақстан Республикасы Үкіметіне ВБТ-мен берілген банк </w:t>
      </w:r>
      <w:r>
        <w:br/>
      </w:r>
      <w:r>
        <w:rPr>
          <w:rFonts w:ascii="Times New Roman"/>
          <w:b w:val="false"/>
          <w:i w:val="false"/>
          <w:color w:val="000000"/>
          <w:sz w:val="28"/>
        </w:rPr>
        <w:t xml:space="preserve">
             заемдары бойынша мерзімі өткен берешек </w:t>
      </w:r>
      <w:r>
        <w:br/>
      </w:r>
      <w:r>
        <w:rPr>
          <w:rFonts w:ascii="Times New Roman"/>
          <w:b w:val="false"/>
          <w:i w:val="false"/>
          <w:color w:val="000000"/>
          <w:sz w:val="28"/>
        </w:rPr>
        <w:t xml:space="preserve">
1424 1 2 1   Қазақстан Республикасының жергілікті өкімет </w:t>
      </w:r>
      <w:r>
        <w:br/>
      </w:r>
      <w:r>
        <w:rPr>
          <w:rFonts w:ascii="Times New Roman"/>
          <w:b w:val="false"/>
          <w:i w:val="false"/>
          <w:color w:val="000000"/>
          <w:sz w:val="28"/>
        </w:rPr>
        <w:t xml:space="preserve">
             органдарына теңгемен берілген банк заемдары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1424 1 2 2   Қазақстан Республикасының жергілікті өкімет </w:t>
      </w:r>
      <w:r>
        <w:br/>
      </w:r>
      <w:r>
        <w:rPr>
          <w:rFonts w:ascii="Times New Roman"/>
          <w:b w:val="false"/>
          <w:i w:val="false"/>
          <w:color w:val="000000"/>
          <w:sz w:val="28"/>
        </w:rPr>
        <w:t xml:space="preserve">
             органдарына ЕАВ-мен берілген банк заемдары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1424 1 2 3   Қазақстан Республикасының жергілікті өкімет </w:t>
      </w:r>
      <w:r>
        <w:br/>
      </w:r>
      <w:r>
        <w:rPr>
          <w:rFonts w:ascii="Times New Roman"/>
          <w:b w:val="false"/>
          <w:i w:val="false"/>
          <w:color w:val="000000"/>
          <w:sz w:val="28"/>
        </w:rPr>
        <w:t xml:space="preserve">
             органдарына ВБТ-мен берілген банк заемдары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1424 1 6 1   Мемлекеттік қаржылық емес резидент ұйымдарға теңгемен </w:t>
      </w:r>
      <w:r>
        <w:br/>
      </w:r>
      <w:r>
        <w:rPr>
          <w:rFonts w:ascii="Times New Roman"/>
          <w:b w:val="false"/>
          <w:i w:val="false"/>
          <w:color w:val="000000"/>
          <w:sz w:val="28"/>
        </w:rPr>
        <w:t xml:space="preserve">
             берілген банк заемдары бойынша мерзімі өткен берешек </w:t>
      </w:r>
      <w:r>
        <w:br/>
      </w:r>
      <w:r>
        <w:rPr>
          <w:rFonts w:ascii="Times New Roman"/>
          <w:b w:val="false"/>
          <w:i w:val="false"/>
          <w:color w:val="000000"/>
          <w:sz w:val="28"/>
        </w:rPr>
        <w:t xml:space="preserve">
1424 1 6 2   Мемлекеттік қаржылық емес резидент ұйымдарға ЕАВ-мен </w:t>
      </w:r>
      <w:r>
        <w:br/>
      </w:r>
      <w:r>
        <w:rPr>
          <w:rFonts w:ascii="Times New Roman"/>
          <w:b w:val="false"/>
          <w:i w:val="false"/>
          <w:color w:val="000000"/>
          <w:sz w:val="28"/>
        </w:rPr>
        <w:t xml:space="preserve">
             берілген банк заемдары бойынша мерзімі өткен берешек </w:t>
      </w:r>
      <w:r>
        <w:br/>
      </w:r>
      <w:r>
        <w:rPr>
          <w:rFonts w:ascii="Times New Roman"/>
          <w:b w:val="false"/>
          <w:i w:val="false"/>
          <w:color w:val="000000"/>
          <w:sz w:val="28"/>
        </w:rPr>
        <w:t xml:space="preserve">
1424 1 6 3   Мемлекеттік қаржылық емес резидент ұйымдарға ВБТ-мен </w:t>
      </w:r>
      <w:r>
        <w:br/>
      </w:r>
      <w:r>
        <w:rPr>
          <w:rFonts w:ascii="Times New Roman"/>
          <w:b w:val="false"/>
          <w:i w:val="false"/>
          <w:color w:val="000000"/>
          <w:sz w:val="28"/>
        </w:rPr>
        <w:t xml:space="preserve">
             берілген банк заемдары бойынша мерзімі өткен берешек </w:t>
      </w:r>
      <w:r>
        <w:br/>
      </w:r>
      <w:r>
        <w:rPr>
          <w:rFonts w:ascii="Times New Roman"/>
          <w:b w:val="false"/>
          <w:i w:val="false"/>
          <w:color w:val="000000"/>
          <w:sz w:val="28"/>
        </w:rPr>
        <w:t xml:space="preserve">
1424 1 7 1   Мемлекеттік емес қаржылық емес резидент ұйымдарға </w:t>
      </w:r>
      <w:r>
        <w:br/>
      </w:r>
      <w:r>
        <w:rPr>
          <w:rFonts w:ascii="Times New Roman"/>
          <w:b w:val="false"/>
          <w:i w:val="false"/>
          <w:color w:val="000000"/>
          <w:sz w:val="28"/>
        </w:rPr>
        <w:t xml:space="preserve">
             теңгемен берілген банк заемдары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1424 1 7 2   Мемлекеттік емес қаржылық емес резидент ұйымдарға </w:t>
      </w:r>
      <w:r>
        <w:br/>
      </w:r>
      <w:r>
        <w:rPr>
          <w:rFonts w:ascii="Times New Roman"/>
          <w:b w:val="false"/>
          <w:i w:val="false"/>
          <w:color w:val="000000"/>
          <w:sz w:val="28"/>
        </w:rPr>
        <w:t xml:space="preserve">
             ЕАВ-мен берілген банк заемдары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1424 1 7 3   Мемлекеттік емес қаржылық емес резидент ұйымдарға </w:t>
      </w:r>
      <w:r>
        <w:br/>
      </w:r>
      <w:r>
        <w:rPr>
          <w:rFonts w:ascii="Times New Roman"/>
          <w:b w:val="false"/>
          <w:i w:val="false"/>
          <w:color w:val="000000"/>
          <w:sz w:val="28"/>
        </w:rPr>
        <w:t xml:space="preserve">
             ВБТ-мен берілген банк заемдары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1424 1 8 1   Үй шаруашылығына қызмет көрсететін коммерциялық емес </w:t>
      </w:r>
      <w:r>
        <w:br/>
      </w:r>
      <w:r>
        <w:rPr>
          <w:rFonts w:ascii="Times New Roman"/>
          <w:b w:val="false"/>
          <w:i w:val="false"/>
          <w:color w:val="000000"/>
          <w:sz w:val="28"/>
        </w:rPr>
        <w:t xml:space="preserve">
             резидент ұйымдарға теңгемен берілген банк заемдары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1424 1 8 2   Үй шаруашылығына қызмет көрсететін коммерциялық емес </w:t>
      </w:r>
      <w:r>
        <w:br/>
      </w:r>
      <w:r>
        <w:rPr>
          <w:rFonts w:ascii="Times New Roman"/>
          <w:b w:val="false"/>
          <w:i w:val="false"/>
          <w:color w:val="000000"/>
          <w:sz w:val="28"/>
        </w:rPr>
        <w:t xml:space="preserve">
             резидент ұйымдарға ЕАВ-мен берілген банк заемдары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1424 1 8 3   Үй шаруашылығына қызмет көрсететін коммерциялық емес </w:t>
      </w:r>
      <w:r>
        <w:br/>
      </w:r>
      <w:r>
        <w:rPr>
          <w:rFonts w:ascii="Times New Roman"/>
          <w:b w:val="false"/>
          <w:i w:val="false"/>
          <w:color w:val="000000"/>
          <w:sz w:val="28"/>
        </w:rPr>
        <w:t xml:space="preserve">
             резидент ұйымдарға ВБТ-мен берілген банк заемдары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1424 1 9 1   Үй шаруашылықтарына-резиденттерге теңгемен берілген </w:t>
      </w:r>
      <w:r>
        <w:br/>
      </w:r>
      <w:r>
        <w:rPr>
          <w:rFonts w:ascii="Times New Roman"/>
          <w:b w:val="false"/>
          <w:i w:val="false"/>
          <w:color w:val="000000"/>
          <w:sz w:val="28"/>
        </w:rPr>
        <w:t xml:space="preserve">
             банк заемдары бойынша мерзімі өткен берешек </w:t>
      </w:r>
    </w:p>
    <w:p>
      <w:pPr>
        <w:spacing w:after="0"/>
        <w:ind w:left="0"/>
        <w:jc w:val="both"/>
      </w:pPr>
      <w:r>
        <w:rPr>
          <w:rFonts w:ascii="Times New Roman"/>
          <w:b w:val="false"/>
          <w:i w:val="false"/>
          <w:color w:val="000000"/>
          <w:sz w:val="28"/>
        </w:rPr>
        <w:t xml:space="preserve">1424 1 9 2   Үй шаруашылықтарына-резиденттерге ЕАВ-мен берілген </w:t>
      </w:r>
      <w:r>
        <w:br/>
      </w:r>
      <w:r>
        <w:rPr>
          <w:rFonts w:ascii="Times New Roman"/>
          <w:b w:val="false"/>
          <w:i w:val="false"/>
          <w:color w:val="000000"/>
          <w:sz w:val="28"/>
        </w:rPr>
        <w:t xml:space="preserve">
             банк заемдары бойынша мерзімі өткен берешек </w:t>
      </w:r>
    </w:p>
    <w:p>
      <w:pPr>
        <w:spacing w:after="0"/>
        <w:ind w:left="0"/>
        <w:jc w:val="both"/>
      </w:pPr>
      <w:r>
        <w:rPr>
          <w:rFonts w:ascii="Times New Roman"/>
          <w:b w:val="false"/>
          <w:i w:val="false"/>
          <w:color w:val="000000"/>
          <w:sz w:val="28"/>
        </w:rPr>
        <w:t xml:space="preserve">1424 1 9 3   Үй шаруашылықтарына-резиденттерге ВБТ-мен берілген </w:t>
      </w:r>
      <w:r>
        <w:br/>
      </w:r>
      <w:r>
        <w:rPr>
          <w:rFonts w:ascii="Times New Roman"/>
          <w:b w:val="false"/>
          <w:i w:val="false"/>
          <w:color w:val="000000"/>
          <w:sz w:val="28"/>
        </w:rPr>
        <w:t xml:space="preserve">
             банк заемдары бойынша мерзімі өткен берешек </w:t>
      </w:r>
    </w:p>
    <w:p>
      <w:pPr>
        <w:spacing w:after="0"/>
        <w:ind w:left="0"/>
        <w:jc w:val="both"/>
      </w:pPr>
      <w:r>
        <w:rPr>
          <w:rFonts w:ascii="Times New Roman"/>
          <w:b w:val="false"/>
          <w:i w:val="false"/>
          <w:color w:val="000000"/>
          <w:sz w:val="28"/>
        </w:rPr>
        <w:t xml:space="preserve">1424 2 1 1   Шетел мемлекеті үкіметіне теңгемен берілген банк </w:t>
      </w:r>
      <w:r>
        <w:br/>
      </w:r>
      <w:r>
        <w:rPr>
          <w:rFonts w:ascii="Times New Roman"/>
          <w:b w:val="false"/>
          <w:i w:val="false"/>
          <w:color w:val="000000"/>
          <w:sz w:val="28"/>
        </w:rPr>
        <w:t xml:space="preserve">
             заемдары бойынша мерзімі өткен берешек </w:t>
      </w:r>
      <w:r>
        <w:br/>
      </w:r>
      <w:r>
        <w:rPr>
          <w:rFonts w:ascii="Times New Roman"/>
          <w:b w:val="false"/>
          <w:i w:val="false"/>
          <w:color w:val="000000"/>
          <w:sz w:val="28"/>
        </w:rPr>
        <w:t xml:space="preserve">
1424 2 1 2   Шетел мемлекеті үкіметіне ЕАВ-мен берілген банк </w:t>
      </w:r>
      <w:r>
        <w:br/>
      </w:r>
      <w:r>
        <w:rPr>
          <w:rFonts w:ascii="Times New Roman"/>
          <w:b w:val="false"/>
          <w:i w:val="false"/>
          <w:color w:val="000000"/>
          <w:sz w:val="28"/>
        </w:rPr>
        <w:t xml:space="preserve">
             заемдары бойынша мерзімі өткен берешек </w:t>
      </w:r>
      <w:r>
        <w:br/>
      </w:r>
      <w:r>
        <w:rPr>
          <w:rFonts w:ascii="Times New Roman"/>
          <w:b w:val="false"/>
          <w:i w:val="false"/>
          <w:color w:val="000000"/>
          <w:sz w:val="28"/>
        </w:rPr>
        <w:t xml:space="preserve">
1424 2 1 3   Шетел мемлекеті үкіметіне ВБТ-мен берілген банк </w:t>
      </w:r>
      <w:r>
        <w:br/>
      </w:r>
      <w:r>
        <w:rPr>
          <w:rFonts w:ascii="Times New Roman"/>
          <w:b w:val="false"/>
          <w:i w:val="false"/>
          <w:color w:val="000000"/>
          <w:sz w:val="28"/>
        </w:rPr>
        <w:t xml:space="preserve">
             заемдары бойынша мерзімі өткен берешек </w:t>
      </w:r>
      <w:r>
        <w:br/>
      </w:r>
      <w:r>
        <w:rPr>
          <w:rFonts w:ascii="Times New Roman"/>
          <w:b w:val="false"/>
          <w:i w:val="false"/>
          <w:color w:val="000000"/>
          <w:sz w:val="28"/>
        </w:rPr>
        <w:t xml:space="preserve">
1424 2 2 1   Шетелдік мемлекеттің жергілікті өкімет органдарына </w:t>
      </w:r>
      <w:r>
        <w:br/>
      </w:r>
      <w:r>
        <w:rPr>
          <w:rFonts w:ascii="Times New Roman"/>
          <w:b w:val="false"/>
          <w:i w:val="false"/>
          <w:color w:val="000000"/>
          <w:sz w:val="28"/>
        </w:rPr>
        <w:t xml:space="preserve">
             теңгемен берілген банк заемдары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1424 2 2 2   Шетелдік мемлекеттің жергілікті өкімет органдарына </w:t>
      </w:r>
      <w:r>
        <w:br/>
      </w:r>
      <w:r>
        <w:rPr>
          <w:rFonts w:ascii="Times New Roman"/>
          <w:b w:val="false"/>
          <w:i w:val="false"/>
          <w:color w:val="000000"/>
          <w:sz w:val="28"/>
        </w:rPr>
        <w:t xml:space="preserve">
             ЕАВ-мен берілген банк заемдары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1424 2 2 3   Шетелдік мемлекеттің жергілікті өкімет органдарына </w:t>
      </w:r>
      <w:r>
        <w:br/>
      </w:r>
      <w:r>
        <w:rPr>
          <w:rFonts w:ascii="Times New Roman"/>
          <w:b w:val="false"/>
          <w:i w:val="false"/>
          <w:color w:val="000000"/>
          <w:sz w:val="28"/>
        </w:rPr>
        <w:t xml:space="preserve">
             ВБТ-мен берілген банк заемдары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1424 2 6 1   Шетелдік мемлекеттің мемлекеттік қаржылық емес </w:t>
      </w:r>
      <w:r>
        <w:br/>
      </w:r>
      <w:r>
        <w:rPr>
          <w:rFonts w:ascii="Times New Roman"/>
          <w:b w:val="false"/>
          <w:i w:val="false"/>
          <w:color w:val="000000"/>
          <w:sz w:val="28"/>
        </w:rPr>
        <w:t xml:space="preserve">
             ұйымдарына теңгемен берілген банк заемдары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1424 2 6 2   Шетелдік мемлекеттің мемлекеттік қаржылық емес </w:t>
      </w:r>
      <w:r>
        <w:br/>
      </w:r>
      <w:r>
        <w:rPr>
          <w:rFonts w:ascii="Times New Roman"/>
          <w:b w:val="false"/>
          <w:i w:val="false"/>
          <w:color w:val="000000"/>
          <w:sz w:val="28"/>
        </w:rPr>
        <w:t xml:space="preserve">
             ұйымдарына ЕАВ-мен берілген банк заемдары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1424 2 6 3   Шетелдік мемлекеттің мемлекеттік қаржылық емес </w:t>
      </w:r>
      <w:r>
        <w:br/>
      </w:r>
      <w:r>
        <w:rPr>
          <w:rFonts w:ascii="Times New Roman"/>
          <w:b w:val="false"/>
          <w:i w:val="false"/>
          <w:color w:val="000000"/>
          <w:sz w:val="28"/>
        </w:rPr>
        <w:t xml:space="preserve">
             ұйымдарына ВБТ-мен берілген банк заемдары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1424 2 7 1   Шетелдік мемлекеттің мемлекеттік емес қаржылық емес </w:t>
      </w:r>
      <w:r>
        <w:br/>
      </w:r>
      <w:r>
        <w:rPr>
          <w:rFonts w:ascii="Times New Roman"/>
          <w:b w:val="false"/>
          <w:i w:val="false"/>
          <w:color w:val="000000"/>
          <w:sz w:val="28"/>
        </w:rPr>
        <w:t xml:space="preserve">
             ұйымдарына теңгемен берілген банк заемдары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1424 2 7 2   Шетелдік мемлекеттің мемлекеттік емес қаржылық емес </w:t>
      </w:r>
      <w:r>
        <w:br/>
      </w:r>
      <w:r>
        <w:rPr>
          <w:rFonts w:ascii="Times New Roman"/>
          <w:b w:val="false"/>
          <w:i w:val="false"/>
          <w:color w:val="000000"/>
          <w:sz w:val="28"/>
        </w:rPr>
        <w:t xml:space="preserve">
             ұйымдарына ЕАВ-мен берілген банк заемдары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1424 2 7 3   Шетелдік мемлекеттің мемлекеттік емес қаржылық емес </w:t>
      </w:r>
      <w:r>
        <w:br/>
      </w:r>
      <w:r>
        <w:rPr>
          <w:rFonts w:ascii="Times New Roman"/>
          <w:b w:val="false"/>
          <w:i w:val="false"/>
          <w:color w:val="000000"/>
          <w:sz w:val="28"/>
        </w:rPr>
        <w:t xml:space="preserve">
             ұйымдарына ВБТ-мен берілген банк заемдары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1424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теңгемен берілген банк заемдары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1424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ЕАВ-мен берілген банк заемдары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1424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ВБТ-мен берілген банк заемдары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1424 2 9 1   Үй шаруашылықтарына-резидент еместерге теңгемен </w:t>
      </w:r>
      <w:r>
        <w:br/>
      </w:r>
      <w:r>
        <w:rPr>
          <w:rFonts w:ascii="Times New Roman"/>
          <w:b w:val="false"/>
          <w:i w:val="false"/>
          <w:color w:val="000000"/>
          <w:sz w:val="28"/>
        </w:rPr>
        <w:t xml:space="preserve">
             берілген банк заемдары бойынша мерзімі өткен берешек </w:t>
      </w:r>
    </w:p>
    <w:p>
      <w:pPr>
        <w:spacing w:after="0"/>
        <w:ind w:left="0"/>
        <w:jc w:val="both"/>
      </w:pPr>
      <w:r>
        <w:rPr>
          <w:rFonts w:ascii="Times New Roman"/>
          <w:b w:val="false"/>
          <w:i w:val="false"/>
          <w:color w:val="000000"/>
          <w:sz w:val="28"/>
        </w:rPr>
        <w:t xml:space="preserve">1424 2 9 2   Үй шаруашылықтарына-резидент еместерге ЕАВ-мен </w:t>
      </w:r>
      <w:r>
        <w:br/>
      </w:r>
      <w:r>
        <w:rPr>
          <w:rFonts w:ascii="Times New Roman"/>
          <w:b w:val="false"/>
          <w:i w:val="false"/>
          <w:color w:val="000000"/>
          <w:sz w:val="28"/>
        </w:rPr>
        <w:t xml:space="preserve">
             берілген банк заемдары бойынша мерзімі өткен берешек </w:t>
      </w:r>
    </w:p>
    <w:p>
      <w:pPr>
        <w:spacing w:after="0"/>
        <w:ind w:left="0"/>
        <w:jc w:val="both"/>
      </w:pPr>
      <w:r>
        <w:rPr>
          <w:rFonts w:ascii="Times New Roman"/>
          <w:b w:val="false"/>
          <w:i w:val="false"/>
          <w:color w:val="000000"/>
          <w:sz w:val="28"/>
        </w:rPr>
        <w:t xml:space="preserve">1424 2 9 3   Үй шаруашылықтарына-резидент еместерге ВБТ-мен </w:t>
      </w:r>
      <w:r>
        <w:br/>
      </w:r>
      <w:r>
        <w:rPr>
          <w:rFonts w:ascii="Times New Roman"/>
          <w:b w:val="false"/>
          <w:i w:val="false"/>
          <w:color w:val="000000"/>
          <w:sz w:val="28"/>
        </w:rPr>
        <w:t xml:space="preserve">
             берілген банк заемдары бойынша мерзімі өткен берешек </w:t>
      </w:r>
    </w:p>
    <w:p>
      <w:pPr>
        <w:spacing w:after="0"/>
        <w:ind w:left="0"/>
        <w:jc w:val="both"/>
      </w:pPr>
      <w:r>
        <w:rPr>
          <w:rFonts w:ascii="Times New Roman"/>
          <w:b w:val="false"/>
          <w:i w:val="false"/>
          <w:color w:val="000000"/>
          <w:sz w:val="28"/>
        </w:rPr>
        <w:t xml:space="preserve">1425 0 0 0  Клиенттердің қарсылық білдірілген вексельдері </w:t>
      </w:r>
      <w:r>
        <w:br/>
      </w:r>
      <w:r>
        <w:rPr>
          <w:rFonts w:ascii="Times New Roman"/>
          <w:b w:val="false"/>
          <w:i w:val="false"/>
          <w:color w:val="000000"/>
          <w:sz w:val="28"/>
        </w:rPr>
        <w:t xml:space="preserve">
1425 1 1 1   Қазақстан Республикасы Үкіметінің теңгемен қарсылық </w:t>
      </w:r>
      <w:r>
        <w:br/>
      </w:r>
      <w:r>
        <w:rPr>
          <w:rFonts w:ascii="Times New Roman"/>
          <w:b w:val="false"/>
          <w:i w:val="false"/>
          <w:color w:val="000000"/>
          <w:sz w:val="28"/>
        </w:rPr>
        <w:t xml:space="preserve">
             білдірілген вексельдері </w:t>
      </w:r>
      <w:r>
        <w:br/>
      </w:r>
      <w:r>
        <w:rPr>
          <w:rFonts w:ascii="Times New Roman"/>
          <w:b w:val="false"/>
          <w:i w:val="false"/>
          <w:color w:val="000000"/>
          <w:sz w:val="28"/>
        </w:rPr>
        <w:t xml:space="preserve">
1425 1 1 2   Қазақстан Республикасы Үкіметінің ЕАВ-мен қарсылық </w:t>
      </w:r>
      <w:r>
        <w:br/>
      </w:r>
      <w:r>
        <w:rPr>
          <w:rFonts w:ascii="Times New Roman"/>
          <w:b w:val="false"/>
          <w:i w:val="false"/>
          <w:color w:val="000000"/>
          <w:sz w:val="28"/>
        </w:rPr>
        <w:t xml:space="preserve">
             білдірілген вексельдері </w:t>
      </w:r>
      <w:r>
        <w:br/>
      </w:r>
      <w:r>
        <w:rPr>
          <w:rFonts w:ascii="Times New Roman"/>
          <w:b w:val="false"/>
          <w:i w:val="false"/>
          <w:color w:val="000000"/>
          <w:sz w:val="28"/>
        </w:rPr>
        <w:t xml:space="preserve">
1425 1 1 3   Қазақстан Республикасы Үкіметінің ВБТ-мен қарсылық </w:t>
      </w:r>
      <w:r>
        <w:br/>
      </w:r>
      <w:r>
        <w:rPr>
          <w:rFonts w:ascii="Times New Roman"/>
          <w:b w:val="false"/>
          <w:i w:val="false"/>
          <w:color w:val="000000"/>
          <w:sz w:val="28"/>
        </w:rPr>
        <w:t xml:space="preserve">
             білдірілген вексельдері </w:t>
      </w:r>
      <w:r>
        <w:br/>
      </w:r>
      <w:r>
        <w:rPr>
          <w:rFonts w:ascii="Times New Roman"/>
          <w:b w:val="false"/>
          <w:i w:val="false"/>
          <w:color w:val="000000"/>
          <w:sz w:val="28"/>
        </w:rPr>
        <w:t xml:space="preserve">
1425 1 2 1   Қазақстан Республикасының жергілікті өкімет </w:t>
      </w:r>
      <w:r>
        <w:br/>
      </w:r>
      <w:r>
        <w:rPr>
          <w:rFonts w:ascii="Times New Roman"/>
          <w:b w:val="false"/>
          <w:i w:val="false"/>
          <w:color w:val="000000"/>
          <w:sz w:val="28"/>
        </w:rPr>
        <w:t xml:space="preserve">
             органдарының теңгемен қарсылық білдірілген вексельдері </w:t>
      </w:r>
    </w:p>
    <w:p>
      <w:pPr>
        <w:spacing w:after="0"/>
        <w:ind w:left="0"/>
        <w:jc w:val="both"/>
      </w:pPr>
      <w:r>
        <w:rPr>
          <w:rFonts w:ascii="Times New Roman"/>
          <w:b w:val="false"/>
          <w:i w:val="false"/>
          <w:color w:val="000000"/>
          <w:sz w:val="28"/>
        </w:rPr>
        <w:t xml:space="preserve">1425 1 2 2   Қазақстан Республикасының жергілікті өкімет </w:t>
      </w:r>
      <w:r>
        <w:br/>
      </w:r>
      <w:r>
        <w:rPr>
          <w:rFonts w:ascii="Times New Roman"/>
          <w:b w:val="false"/>
          <w:i w:val="false"/>
          <w:color w:val="000000"/>
          <w:sz w:val="28"/>
        </w:rPr>
        <w:t xml:space="preserve">
             органдарының ЕАВ-мен қарсылық білдірілген вексельдері </w:t>
      </w:r>
    </w:p>
    <w:p>
      <w:pPr>
        <w:spacing w:after="0"/>
        <w:ind w:left="0"/>
        <w:jc w:val="both"/>
      </w:pPr>
      <w:r>
        <w:rPr>
          <w:rFonts w:ascii="Times New Roman"/>
          <w:b w:val="false"/>
          <w:i w:val="false"/>
          <w:color w:val="000000"/>
          <w:sz w:val="28"/>
        </w:rPr>
        <w:t xml:space="preserve">1425 1 2 3   Қазақстан Республикасының жергілікті өкімет </w:t>
      </w:r>
      <w:r>
        <w:br/>
      </w:r>
      <w:r>
        <w:rPr>
          <w:rFonts w:ascii="Times New Roman"/>
          <w:b w:val="false"/>
          <w:i w:val="false"/>
          <w:color w:val="000000"/>
          <w:sz w:val="28"/>
        </w:rPr>
        <w:t xml:space="preserve">
             органдарының ВБТ-мен қарсылық білдірілген вексельдері </w:t>
      </w:r>
    </w:p>
    <w:p>
      <w:pPr>
        <w:spacing w:after="0"/>
        <w:ind w:left="0"/>
        <w:jc w:val="both"/>
      </w:pPr>
      <w:r>
        <w:rPr>
          <w:rFonts w:ascii="Times New Roman"/>
          <w:b w:val="false"/>
          <w:i w:val="false"/>
          <w:color w:val="000000"/>
          <w:sz w:val="28"/>
        </w:rPr>
        <w:t xml:space="preserve">1425 1 3 1   Қазақстан Республикасы Ұлттық Банкінің теңгемен </w:t>
      </w:r>
      <w:r>
        <w:br/>
      </w:r>
      <w:r>
        <w:rPr>
          <w:rFonts w:ascii="Times New Roman"/>
          <w:b w:val="false"/>
          <w:i w:val="false"/>
          <w:color w:val="000000"/>
          <w:sz w:val="28"/>
        </w:rPr>
        <w:t xml:space="preserve">
             қарсылық білдірілген вексельдері </w:t>
      </w:r>
      <w:r>
        <w:br/>
      </w:r>
      <w:r>
        <w:rPr>
          <w:rFonts w:ascii="Times New Roman"/>
          <w:b w:val="false"/>
          <w:i w:val="false"/>
          <w:color w:val="000000"/>
          <w:sz w:val="28"/>
        </w:rPr>
        <w:t xml:space="preserve">
1425 1 3 2   Қазақстан Республикасы Ұлттық Банкінің ЕАВ-мен </w:t>
      </w:r>
      <w:r>
        <w:br/>
      </w:r>
      <w:r>
        <w:rPr>
          <w:rFonts w:ascii="Times New Roman"/>
          <w:b w:val="false"/>
          <w:i w:val="false"/>
          <w:color w:val="000000"/>
          <w:sz w:val="28"/>
        </w:rPr>
        <w:t xml:space="preserve">
             қарсылық білдірілген вексельдері </w:t>
      </w:r>
      <w:r>
        <w:br/>
      </w:r>
      <w:r>
        <w:rPr>
          <w:rFonts w:ascii="Times New Roman"/>
          <w:b w:val="false"/>
          <w:i w:val="false"/>
          <w:color w:val="000000"/>
          <w:sz w:val="28"/>
        </w:rPr>
        <w:t xml:space="preserve">
1425 1 3 3   Қазақстан Республикасы Ұлттық Банкінің ВБТ-мен </w:t>
      </w:r>
      <w:r>
        <w:br/>
      </w:r>
      <w:r>
        <w:rPr>
          <w:rFonts w:ascii="Times New Roman"/>
          <w:b w:val="false"/>
          <w:i w:val="false"/>
          <w:color w:val="000000"/>
          <w:sz w:val="28"/>
        </w:rPr>
        <w:t xml:space="preserve">
             қарсылық білдірілген вексельдері </w:t>
      </w:r>
      <w:r>
        <w:br/>
      </w:r>
      <w:r>
        <w:rPr>
          <w:rFonts w:ascii="Times New Roman"/>
          <w:b w:val="false"/>
          <w:i w:val="false"/>
          <w:color w:val="000000"/>
          <w:sz w:val="28"/>
        </w:rPr>
        <w:t xml:space="preserve">
1425 1 4 1   Резидент банктердің теңгемен қарсылық білдірілген </w:t>
      </w:r>
      <w:r>
        <w:br/>
      </w:r>
      <w:r>
        <w:rPr>
          <w:rFonts w:ascii="Times New Roman"/>
          <w:b w:val="false"/>
          <w:i w:val="false"/>
          <w:color w:val="000000"/>
          <w:sz w:val="28"/>
        </w:rPr>
        <w:t xml:space="preserve">
             вексельдері </w:t>
      </w:r>
      <w:r>
        <w:br/>
      </w:r>
      <w:r>
        <w:rPr>
          <w:rFonts w:ascii="Times New Roman"/>
          <w:b w:val="false"/>
          <w:i w:val="false"/>
          <w:color w:val="000000"/>
          <w:sz w:val="28"/>
        </w:rPr>
        <w:t xml:space="preserve">
1425 1 4 2   Резидент банктердің ЕАВ-мен қарсылық білдірілген </w:t>
      </w:r>
      <w:r>
        <w:br/>
      </w:r>
      <w:r>
        <w:rPr>
          <w:rFonts w:ascii="Times New Roman"/>
          <w:b w:val="false"/>
          <w:i w:val="false"/>
          <w:color w:val="000000"/>
          <w:sz w:val="28"/>
        </w:rPr>
        <w:t xml:space="preserve">
             вексельдері </w:t>
      </w:r>
      <w:r>
        <w:br/>
      </w:r>
      <w:r>
        <w:rPr>
          <w:rFonts w:ascii="Times New Roman"/>
          <w:b w:val="false"/>
          <w:i w:val="false"/>
          <w:color w:val="000000"/>
          <w:sz w:val="28"/>
        </w:rPr>
        <w:t xml:space="preserve">
1425 1 4 3   Резидент банктердің ВБТ-мен қарсылық білдірілген </w:t>
      </w:r>
      <w:r>
        <w:br/>
      </w:r>
      <w:r>
        <w:rPr>
          <w:rFonts w:ascii="Times New Roman"/>
          <w:b w:val="false"/>
          <w:i w:val="false"/>
          <w:color w:val="000000"/>
          <w:sz w:val="28"/>
        </w:rPr>
        <w:t xml:space="preserve">
             вексельдері </w:t>
      </w:r>
      <w:r>
        <w:br/>
      </w:r>
      <w:r>
        <w:rPr>
          <w:rFonts w:ascii="Times New Roman"/>
          <w:b w:val="false"/>
          <w:i w:val="false"/>
          <w:color w:val="000000"/>
          <w:sz w:val="28"/>
        </w:rPr>
        <w:t xml:space="preserve">
1425 1 5 1   Банк операцияларының жекелеген түрлерін жүзеге </w:t>
      </w:r>
      <w:r>
        <w:br/>
      </w:r>
      <w:r>
        <w:rPr>
          <w:rFonts w:ascii="Times New Roman"/>
          <w:b w:val="false"/>
          <w:i w:val="false"/>
          <w:color w:val="000000"/>
          <w:sz w:val="28"/>
        </w:rPr>
        <w:t xml:space="preserve">
             асыратын резидент ұйымдардың теңгемен қарсылық </w:t>
      </w:r>
      <w:r>
        <w:br/>
      </w:r>
      <w:r>
        <w:rPr>
          <w:rFonts w:ascii="Times New Roman"/>
          <w:b w:val="false"/>
          <w:i w:val="false"/>
          <w:color w:val="000000"/>
          <w:sz w:val="28"/>
        </w:rPr>
        <w:t xml:space="preserve">
             білдірілген вексельдері </w:t>
      </w:r>
      <w:r>
        <w:br/>
      </w:r>
      <w:r>
        <w:rPr>
          <w:rFonts w:ascii="Times New Roman"/>
          <w:b w:val="false"/>
          <w:i w:val="false"/>
          <w:color w:val="000000"/>
          <w:sz w:val="28"/>
        </w:rPr>
        <w:t xml:space="preserve">
1425 1 5 2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ЕАВ-мен қарсылық </w:t>
      </w:r>
      <w:r>
        <w:br/>
      </w:r>
      <w:r>
        <w:rPr>
          <w:rFonts w:ascii="Times New Roman"/>
          <w:b w:val="false"/>
          <w:i w:val="false"/>
          <w:color w:val="000000"/>
          <w:sz w:val="28"/>
        </w:rPr>
        <w:t xml:space="preserve">
             білдірілген вексельдері </w:t>
      </w:r>
      <w:r>
        <w:br/>
      </w:r>
      <w:r>
        <w:rPr>
          <w:rFonts w:ascii="Times New Roman"/>
          <w:b w:val="false"/>
          <w:i w:val="false"/>
          <w:color w:val="000000"/>
          <w:sz w:val="28"/>
        </w:rPr>
        <w:t xml:space="preserve">
1425 1 5 3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ВБТ-мен қарсылық </w:t>
      </w:r>
      <w:r>
        <w:br/>
      </w:r>
      <w:r>
        <w:rPr>
          <w:rFonts w:ascii="Times New Roman"/>
          <w:b w:val="false"/>
          <w:i w:val="false"/>
          <w:color w:val="000000"/>
          <w:sz w:val="28"/>
        </w:rPr>
        <w:t xml:space="preserve">
             білдірілген вексельдері </w:t>
      </w:r>
      <w:r>
        <w:br/>
      </w:r>
      <w:r>
        <w:rPr>
          <w:rFonts w:ascii="Times New Roman"/>
          <w:b w:val="false"/>
          <w:i w:val="false"/>
          <w:color w:val="000000"/>
          <w:sz w:val="28"/>
        </w:rPr>
        <w:t xml:space="preserve">
1425 1 6 1   Мемлекеттік қаржылық емес резидент ұйымдардың теңгемен </w:t>
      </w:r>
      <w:r>
        <w:br/>
      </w:r>
      <w:r>
        <w:rPr>
          <w:rFonts w:ascii="Times New Roman"/>
          <w:b w:val="false"/>
          <w:i w:val="false"/>
          <w:color w:val="000000"/>
          <w:sz w:val="28"/>
        </w:rPr>
        <w:t xml:space="preserve">
             қарсылық білдірілген вексельдері </w:t>
      </w:r>
      <w:r>
        <w:br/>
      </w:r>
      <w:r>
        <w:rPr>
          <w:rFonts w:ascii="Times New Roman"/>
          <w:b w:val="false"/>
          <w:i w:val="false"/>
          <w:color w:val="000000"/>
          <w:sz w:val="28"/>
        </w:rPr>
        <w:t xml:space="preserve">
1425 1 6 2   Мемлекеттік қаржылық емес резидент ұйымдардың ЕАВ-мен </w:t>
      </w:r>
      <w:r>
        <w:br/>
      </w:r>
      <w:r>
        <w:rPr>
          <w:rFonts w:ascii="Times New Roman"/>
          <w:b w:val="false"/>
          <w:i w:val="false"/>
          <w:color w:val="000000"/>
          <w:sz w:val="28"/>
        </w:rPr>
        <w:t xml:space="preserve">
             қарсылық білдірілген вексельдері </w:t>
      </w:r>
      <w:r>
        <w:br/>
      </w:r>
      <w:r>
        <w:rPr>
          <w:rFonts w:ascii="Times New Roman"/>
          <w:b w:val="false"/>
          <w:i w:val="false"/>
          <w:color w:val="000000"/>
          <w:sz w:val="28"/>
        </w:rPr>
        <w:t xml:space="preserve">
1425 1 6 3   Мемлекеттік қаржылық емес резидент ұйымдардың ВБТ-мен </w:t>
      </w:r>
      <w:r>
        <w:br/>
      </w:r>
      <w:r>
        <w:rPr>
          <w:rFonts w:ascii="Times New Roman"/>
          <w:b w:val="false"/>
          <w:i w:val="false"/>
          <w:color w:val="000000"/>
          <w:sz w:val="28"/>
        </w:rPr>
        <w:t xml:space="preserve">
             қарсылық білдірілген вексельдері </w:t>
      </w:r>
      <w:r>
        <w:br/>
      </w:r>
      <w:r>
        <w:rPr>
          <w:rFonts w:ascii="Times New Roman"/>
          <w:b w:val="false"/>
          <w:i w:val="false"/>
          <w:color w:val="000000"/>
          <w:sz w:val="28"/>
        </w:rPr>
        <w:t xml:space="preserve">
1425 1 7 1   Мемлекеттік емес қаржылық емес резидент ұйымдардың </w:t>
      </w:r>
      <w:r>
        <w:br/>
      </w:r>
      <w:r>
        <w:rPr>
          <w:rFonts w:ascii="Times New Roman"/>
          <w:b w:val="false"/>
          <w:i w:val="false"/>
          <w:color w:val="000000"/>
          <w:sz w:val="28"/>
        </w:rPr>
        <w:t xml:space="preserve">
             теңгемен қарсылық білдірілген вексельдері </w:t>
      </w:r>
      <w:r>
        <w:br/>
      </w:r>
      <w:r>
        <w:rPr>
          <w:rFonts w:ascii="Times New Roman"/>
          <w:b w:val="false"/>
          <w:i w:val="false"/>
          <w:color w:val="000000"/>
          <w:sz w:val="28"/>
        </w:rPr>
        <w:t xml:space="preserve">
1425 1 7 2   Мемлекеттік емес қаржылық емес резидент ұйымдардың </w:t>
      </w:r>
      <w:r>
        <w:br/>
      </w:r>
      <w:r>
        <w:rPr>
          <w:rFonts w:ascii="Times New Roman"/>
          <w:b w:val="false"/>
          <w:i w:val="false"/>
          <w:color w:val="000000"/>
          <w:sz w:val="28"/>
        </w:rPr>
        <w:t xml:space="preserve">
             ЕАВ-мен қарсылық білдірілген вексельдері </w:t>
      </w:r>
      <w:r>
        <w:br/>
      </w:r>
      <w:r>
        <w:rPr>
          <w:rFonts w:ascii="Times New Roman"/>
          <w:b w:val="false"/>
          <w:i w:val="false"/>
          <w:color w:val="000000"/>
          <w:sz w:val="28"/>
        </w:rPr>
        <w:t xml:space="preserve">
1425 1 7 3   Мемлекеттік емес қаржылық емес резидент ұйымдардың </w:t>
      </w:r>
      <w:r>
        <w:br/>
      </w:r>
      <w:r>
        <w:rPr>
          <w:rFonts w:ascii="Times New Roman"/>
          <w:b w:val="false"/>
          <w:i w:val="false"/>
          <w:color w:val="000000"/>
          <w:sz w:val="28"/>
        </w:rPr>
        <w:t xml:space="preserve">
             ВБТ-мен қарсылық білдірілген вексельдері </w:t>
      </w:r>
      <w:r>
        <w:br/>
      </w:r>
      <w:r>
        <w:rPr>
          <w:rFonts w:ascii="Times New Roman"/>
          <w:b w:val="false"/>
          <w:i w:val="false"/>
          <w:color w:val="000000"/>
          <w:sz w:val="28"/>
        </w:rPr>
        <w:t xml:space="preserve">
1425 1 8 1   Үй шаруашылығына қызмет көрсететін коммерциялық емес </w:t>
      </w:r>
      <w:r>
        <w:br/>
      </w:r>
      <w:r>
        <w:rPr>
          <w:rFonts w:ascii="Times New Roman"/>
          <w:b w:val="false"/>
          <w:i w:val="false"/>
          <w:color w:val="000000"/>
          <w:sz w:val="28"/>
        </w:rPr>
        <w:t xml:space="preserve">
             резидент ұйымдардың теңгемен қарсылық білдірілген </w:t>
      </w:r>
      <w:r>
        <w:br/>
      </w:r>
      <w:r>
        <w:rPr>
          <w:rFonts w:ascii="Times New Roman"/>
          <w:b w:val="false"/>
          <w:i w:val="false"/>
          <w:color w:val="000000"/>
          <w:sz w:val="28"/>
        </w:rPr>
        <w:t xml:space="preserve">
             вексельдері </w:t>
      </w:r>
      <w:r>
        <w:br/>
      </w:r>
      <w:r>
        <w:rPr>
          <w:rFonts w:ascii="Times New Roman"/>
          <w:b w:val="false"/>
          <w:i w:val="false"/>
          <w:color w:val="000000"/>
          <w:sz w:val="28"/>
        </w:rPr>
        <w:t xml:space="preserve">
1425 1 8 2   Үй шаруашылығына қызмет көрсететін коммерциялық емес </w:t>
      </w:r>
      <w:r>
        <w:br/>
      </w:r>
      <w:r>
        <w:rPr>
          <w:rFonts w:ascii="Times New Roman"/>
          <w:b w:val="false"/>
          <w:i w:val="false"/>
          <w:color w:val="000000"/>
          <w:sz w:val="28"/>
        </w:rPr>
        <w:t xml:space="preserve">
             резидент ұйымдардың ЕАВ-мен қарсылық білдірілген </w:t>
      </w:r>
      <w:r>
        <w:br/>
      </w:r>
      <w:r>
        <w:rPr>
          <w:rFonts w:ascii="Times New Roman"/>
          <w:b w:val="false"/>
          <w:i w:val="false"/>
          <w:color w:val="000000"/>
          <w:sz w:val="28"/>
        </w:rPr>
        <w:t xml:space="preserve">
             вексельдері </w:t>
      </w:r>
      <w:r>
        <w:br/>
      </w:r>
      <w:r>
        <w:rPr>
          <w:rFonts w:ascii="Times New Roman"/>
          <w:b w:val="false"/>
          <w:i w:val="false"/>
          <w:color w:val="000000"/>
          <w:sz w:val="28"/>
        </w:rPr>
        <w:t xml:space="preserve">
1425 1 8 3   Үй шаруашылығына қызмет көрсететін коммерциялық емес </w:t>
      </w:r>
      <w:r>
        <w:br/>
      </w:r>
      <w:r>
        <w:rPr>
          <w:rFonts w:ascii="Times New Roman"/>
          <w:b w:val="false"/>
          <w:i w:val="false"/>
          <w:color w:val="000000"/>
          <w:sz w:val="28"/>
        </w:rPr>
        <w:t xml:space="preserve">
             резидент ұйымдардың ВБТ-мен қарсылық білдірілген </w:t>
      </w:r>
      <w:r>
        <w:br/>
      </w:r>
      <w:r>
        <w:rPr>
          <w:rFonts w:ascii="Times New Roman"/>
          <w:b w:val="false"/>
          <w:i w:val="false"/>
          <w:color w:val="000000"/>
          <w:sz w:val="28"/>
        </w:rPr>
        <w:t xml:space="preserve">
             вексельдері </w:t>
      </w:r>
      <w:r>
        <w:br/>
      </w:r>
      <w:r>
        <w:rPr>
          <w:rFonts w:ascii="Times New Roman"/>
          <w:b w:val="false"/>
          <w:i w:val="false"/>
          <w:color w:val="000000"/>
          <w:sz w:val="28"/>
        </w:rPr>
        <w:t xml:space="preserve">
1425 1 9 1   Үй шаруашылықтарының-резиденттердің теңгемен қарсылық </w:t>
      </w:r>
      <w:r>
        <w:br/>
      </w:r>
      <w:r>
        <w:rPr>
          <w:rFonts w:ascii="Times New Roman"/>
          <w:b w:val="false"/>
          <w:i w:val="false"/>
          <w:color w:val="000000"/>
          <w:sz w:val="28"/>
        </w:rPr>
        <w:t xml:space="preserve">
             білдірілген вексельдері </w:t>
      </w:r>
      <w:r>
        <w:br/>
      </w:r>
      <w:r>
        <w:rPr>
          <w:rFonts w:ascii="Times New Roman"/>
          <w:b w:val="false"/>
          <w:i w:val="false"/>
          <w:color w:val="000000"/>
          <w:sz w:val="28"/>
        </w:rPr>
        <w:t xml:space="preserve">
1425 1 9 2   Үй шаруашылықтарының-резиденттердің ЕАВ-мен қарсылық </w:t>
      </w:r>
      <w:r>
        <w:br/>
      </w:r>
      <w:r>
        <w:rPr>
          <w:rFonts w:ascii="Times New Roman"/>
          <w:b w:val="false"/>
          <w:i w:val="false"/>
          <w:color w:val="000000"/>
          <w:sz w:val="28"/>
        </w:rPr>
        <w:t xml:space="preserve">
             білдірілген вексельдері </w:t>
      </w:r>
      <w:r>
        <w:br/>
      </w:r>
      <w:r>
        <w:rPr>
          <w:rFonts w:ascii="Times New Roman"/>
          <w:b w:val="false"/>
          <w:i w:val="false"/>
          <w:color w:val="000000"/>
          <w:sz w:val="28"/>
        </w:rPr>
        <w:t xml:space="preserve">
1425 1 9 3   Үй шаруашылықтарының-резиденттердің ВБТ-мен қарсылық </w:t>
      </w:r>
      <w:r>
        <w:br/>
      </w:r>
      <w:r>
        <w:rPr>
          <w:rFonts w:ascii="Times New Roman"/>
          <w:b w:val="false"/>
          <w:i w:val="false"/>
          <w:color w:val="000000"/>
          <w:sz w:val="28"/>
        </w:rPr>
        <w:t xml:space="preserve">
             білдірілген вексельдері </w:t>
      </w:r>
      <w:r>
        <w:br/>
      </w:r>
      <w:r>
        <w:rPr>
          <w:rFonts w:ascii="Times New Roman"/>
          <w:b w:val="false"/>
          <w:i w:val="false"/>
          <w:color w:val="000000"/>
          <w:sz w:val="28"/>
        </w:rPr>
        <w:t xml:space="preserve">
1425 2 1 1   Шетел мемлекеті үкіметінің теңгемен қарсылық </w:t>
      </w:r>
      <w:r>
        <w:br/>
      </w:r>
      <w:r>
        <w:rPr>
          <w:rFonts w:ascii="Times New Roman"/>
          <w:b w:val="false"/>
          <w:i w:val="false"/>
          <w:color w:val="000000"/>
          <w:sz w:val="28"/>
        </w:rPr>
        <w:t xml:space="preserve">
             білдірілген вексельдері </w:t>
      </w:r>
      <w:r>
        <w:br/>
      </w:r>
      <w:r>
        <w:rPr>
          <w:rFonts w:ascii="Times New Roman"/>
          <w:b w:val="false"/>
          <w:i w:val="false"/>
          <w:color w:val="000000"/>
          <w:sz w:val="28"/>
        </w:rPr>
        <w:t xml:space="preserve">
1425 2 1 2   Шетел мемлекеті үкіметінің ЕАВ-мен қарсылық </w:t>
      </w:r>
      <w:r>
        <w:br/>
      </w:r>
      <w:r>
        <w:rPr>
          <w:rFonts w:ascii="Times New Roman"/>
          <w:b w:val="false"/>
          <w:i w:val="false"/>
          <w:color w:val="000000"/>
          <w:sz w:val="28"/>
        </w:rPr>
        <w:t xml:space="preserve">
             білдірілген вексельдері </w:t>
      </w:r>
      <w:r>
        <w:br/>
      </w:r>
      <w:r>
        <w:rPr>
          <w:rFonts w:ascii="Times New Roman"/>
          <w:b w:val="false"/>
          <w:i w:val="false"/>
          <w:color w:val="000000"/>
          <w:sz w:val="28"/>
        </w:rPr>
        <w:t xml:space="preserve">
1425 2 1 3   Шетел мемлекеті үкіметінің ВБТ-мен қарсылық </w:t>
      </w:r>
      <w:r>
        <w:br/>
      </w:r>
      <w:r>
        <w:rPr>
          <w:rFonts w:ascii="Times New Roman"/>
          <w:b w:val="false"/>
          <w:i w:val="false"/>
          <w:color w:val="000000"/>
          <w:sz w:val="28"/>
        </w:rPr>
        <w:t xml:space="preserve">
             білдірілген вексельдері </w:t>
      </w:r>
      <w:r>
        <w:br/>
      </w:r>
      <w:r>
        <w:rPr>
          <w:rFonts w:ascii="Times New Roman"/>
          <w:b w:val="false"/>
          <w:i w:val="false"/>
          <w:color w:val="000000"/>
          <w:sz w:val="28"/>
        </w:rPr>
        <w:t xml:space="preserve">
1425 2 2 1   Шетелдік мемлекеттің жергілікті өкімет органдарының </w:t>
      </w:r>
      <w:r>
        <w:br/>
      </w:r>
      <w:r>
        <w:rPr>
          <w:rFonts w:ascii="Times New Roman"/>
          <w:b w:val="false"/>
          <w:i w:val="false"/>
          <w:color w:val="000000"/>
          <w:sz w:val="28"/>
        </w:rPr>
        <w:t xml:space="preserve">
             теңгемен қарсылық білдірілген вексельдері </w:t>
      </w:r>
      <w:r>
        <w:br/>
      </w:r>
      <w:r>
        <w:rPr>
          <w:rFonts w:ascii="Times New Roman"/>
          <w:b w:val="false"/>
          <w:i w:val="false"/>
          <w:color w:val="000000"/>
          <w:sz w:val="28"/>
        </w:rPr>
        <w:t xml:space="preserve">
1425 2 2 2   Шетелдік мемлекеттің жергілікті өкімет органдарының </w:t>
      </w:r>
      <w:r>
        <w:br/>
      </w:r>
      <w:r>
        <w:rPr>
          <w:rFonts w:ascii="Times New Roman"/>
          <w:b w:val="false"/>
          <w:i w:val="false"/>
          <w:color w:val="000000"/>
          <w:sz w:val="28"/>
        </w:rPr>
        <w:t xml:space="preserve">
             ЕАВ-мен қарсылық білдірілген вексельдері </w:t>
      </w:r>
      <w:r>
        <w:br/>
      </w:r>
      <w:r>
        <w:rPr>
          <w:rFonts w:ascii="Times New Roman"/>
          <w:b w:val="false"/>
          <w:i w:val="false"/>
          <w:color w:val="000000"/>
          <w:sz w:val="28"/>
        </w:rPr>
        <w:t xml:space="preserve">
1425 2 2 3   Шетелдік мемлекеттің жергілікті өкімет органдарының </w:t>
      </w:r>
      <w:r>
        <w:br/>
      </w:r>
      <w:r>
        <w:rPr>
          <w:rFonts w:ascii="Times New Roman"/>
          <w:b w:val="false"/>
          <w:i w:val="false"/>
          <w:color w:val="000000"/>
          <w:sz w:val="28"/>
        </w:rPr>
        <w:t xml:space="preserve">
             ВБТ-мен қарсылық білдірілген вексельдері </w:t>
      </w:r>
      <w:r>
        <w:br/>
      </w:r>
      <w:r>
        <w:rPr>
          <w:rFonts w:ascii="Times New Roman"/>
          <w:b w:val="false"/>
          <w:i w:val="false"/>
          <w:color w:val="000000"/>
          <w:sz w:val="28"/>
        </w:rPr>
        <w:t xml:space="preserve">
1425 2 3 1   Шетелдік орталық банктердің теңгемен қарсылық </w:t>
      </w:r>
      <w:r>
        <w:br/>
      </w:r>
      <w:r>
        <w:rPr>
          <w:rFonts w:ascii="Times New Roman"/>
          <w:b w:val="false"/>
          <w:i w:val="false"/>
          <w:color w:val="000000"/>
          <w:sz w:val="28"/>
        </w:rPr>
        <w:t xml:space="preserve">
             білдірілген вексельдері </w:t>
      </w:r>
      <w:r>
        <w:br/>
      </w:r>
      <w:r>
        <w:rPr>
          <w:rFonts w:ascii="Times New Roman"/>
          <w:b w:val="false"/>
          <w:i w:val="false"/>
          <w:color w:val="000000"/>
          <w:sz w:val="28"/>
        </w:rPr>
        <w:t xml:space="preserve">
1425 2 3 2   Шетелдік орталық банктердің ЕАВ-мен қарсылық </w:t>
      </w:r>
      <w:r>
        <w:br/>
      </w:r>
      <w:r>
        <w:rPr>
          <w:rFonts w:ascii="Times New Roman"/>
          <w:b w:val="false"/>
          <w:i w:val="false"/>
          <w:color w:val="000000"/>
          <w:sz w:val="28"/>
        </w:rPr>
        <w:t xml:space="preserve">
             білдірілген вексельдері </w:t>
      </w:r>
      <w:r>
        <w:br/>
      </w:r>
      <w:r>
        <w:rPr>
          <w:rFonts w:ascii="Times New Roman"/>
          <w:b w:val="false"/>
          <w:i w:val="false"/>
          <w:color w:val="000000"/>
          <w:sz w:val="28"/>
        </w:rPr>
        <w:t xml:space="preserve">
1425 2 3 3   Шетелдік орталық банктердің ВБТ-мен қарсылық </w:t>
      </w:r>
      <w:r>
        <w:br/>
      </w:r>
      <w:r>
        <w:rPr>
          <w:rFonts w:ascii="Times New Roman"/>
          <w:b w:val="false"/>
          <w:i w:val="false"/>
          <w:color w:val="000000"/>
          <w:sz w:val="28"/>
        </w:rPr>
        <w:t xml:space="preserve">
             білдірілген вексельдері </w:t>
      </w:r>
      <w:r>
        <w:br/>
      </w:r>
      <w:r>
        <w:rPr>
          <w:rFonts w:ascii="Times New Roman"/>
          <w:b w:val="false"/>
          <w:i w:val="false"/>
          <w:color w:val="000000"/>
          <w:sz w:val="28"/>
        </w:rPr>
        <w:t xml:space="preserve">
1425 2 4 1   Резидент емес банктердің теңгемен қарсылық білдірілген </w:t>
      </w:r>
      <w:r>
        <w:br/>
      </w:r>
      <w:r>
        <w:rPr>
          <w:rFonts w:ascii="Times New Roman"/>
          <w:b w:val="false"/>
          <w:i w:val="false"/>
          <w:color w:val="000000"/>
          <w:sz w:val="28"/>
        </w:rPr>
        <w:t xml:space="preserve">
             вексельдері </w:t>
      </w:r>
      <w:r>
        <w:br/>
      </w:r>
      <w:r>
        <w:rPr>
          <w:rFonts w:ascii="Times New Roman"/>
          <w:b w:val="false"/>
          <w:i w:val="false"/>
          <w:color w:val="000000"/>
          <w:sz w:val="28"/>
        </w:rPr>
        <w:t xml:space="preserve">
1425 2 4 2   Резидент емес банктердің ЕАВ-мен қарсылық білдірілген </w:t>
      </w:r>
      <w:r>
        <w:br/>
      </w:r>
      <w:r>
        <w:rPr>
          <w:rFonts w:ascii="Times New Roman"/>
          <w:b w:val="false"/>
          <w:i w:val="false"/>
          <w:color w:val="000000"/>
          <w:sz w:val="28"/>
        </w:rPr>
        <w:t xml:space="preserve">
             вексельдері </w:t>
      </w:r>
      <w:r>
        <w:br/>
      </w:r>
      <w:r>
        <w:rPr>
          <w:rFonts w:ascii="Times New Roman"/>
          <w:b w:val="false"/>
          <w:i w:val="false"/>
          <w:color w:val="000000"/>
          <w:sz w:val="28"/>
        </w:rPr>
        <w:t xml:space="preserve">
1425 2 4 3   Резидент емес банктердің ВБТ-мен қарсылық білдірілген </w:t>
      </w:r>
      <w:r>
        <w:br/>
      </w:r>
      <w:r>
        <w:rPr>
          <w:rFonts w:ascii="Times New Roman"/>
          <w:b w:val="false"/>
          <w:i w:val="false"/>
          <w:color w:val="000000"/>
          <w:sz w:val="28"/>
        </w:rPr>
        <w:t xml:space="preserve">
             вексельдері </w:t>
      </w:r>
      <w:r>
        <w:br/>
      </w:r>
      <w:r>
        <w:rPr>
          <w:rFonts w:ascii="Times New Roman"/>
          <w:b w:val="false"/>
          <w:i w:val="false"/>
          <w:color w:val="000000"/>
          <w:sz w:val="28"/>
        </w:rPr>
        <w:t xml:space="preserve">
1425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теңгемен қарсылық </w:t>
      </w:r>
      <w:r>
        <w:br/>
      </w:r>
      <w:r>
        <w:rPr>
          <w:rFonts w:ascii="Times New Roman"/>
          <w:b w:val="false"/>
          <w:i w:val="false"/>
          <w:color w:val="000000"/>
          <w:sz w:val="28"/>
        </w:rPr>
        <w:t xml:space="preserve">
             білдірілген вексельдері </w:t>
      </w:r>
      <w:r>
        <w:br/>
      </w:r>
      <w:r>
        <w:rPr>
          <w:rFonts w:ascii="Times New Roman"/>
          <w:b w:val="false"/>
          <w:i w:val="false"/>
          <w:color w:val="000000"/>
          <w:sz w:val="28"/>
        </w:rPr>
        <w:t xml:space="preserve">
1425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ЕАВ-мен қарсылық </w:t>
      </w:r>
      <w:r>
        <w:br/>
      </w:r>
      <w:r>
        <w:rPr>
          <w:rFonts w:ascii="Times New Roman"/>
          <w:b w:val="false"/>
          <w:i w:val="false"/>
          <w:color w:val="000000"/>
          <w:sz w:val="28"/>
        </w:rPr>
        <w:t xml:space="preserve">
             білдірілген вексельдері </w:t>
      </w:r>
      <w:r>
        <w:br/>
      </w:r>
      <w:r>
        <w:rPr>
          <w:rFonts w:ascii="Times New Roman"/>
          <w:b w:val="false"/>
          <w:i w:val="false"/>
          <w:color w:val="000000"/>
          <w:sz w:val="28"/>
        </w:rPr>
        <w:t xml:space="preserve">
1425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ВБТ-мен қарсылық </w:t>
      </w:r>
      <w:r>
        <w:br/>
      </w:r>
      <w:r>
        <w:rPr>
          <w:rFonts w:ascii="Times New Roman"/>
          <w:b w:val="false"/>
          <w:i w:val="false"/>
          <w:color w:val="000000"/>
          <w:sz w:val="28"/>
        </w:rPr>
        <w:t xml:space="preserve">
             білдірілген вексельдері </w:t>
      </w:r>
      <w:r>
        <w:br/>
      </w:r>
      <w:r>
        <w:rPr>
          <w:rFonts w:ascii="Times New Roman"/>
          <w:b w:val="false"/>
          <w:i w:val="false"/>
          <w:color w:val="000000"/>
          <w:sz w:val="28"/>
        </w:rPr>
        <w:t xml:space="preserve">
1425 2 6 1   Шетелдік мемлекеттің мемлекеттік қаржылық емес </w:t>
      </w:r>
      <w:r>
        <w:br/>
      </w:r>
      <w:r>
        <w:rPr>
          <w:rFonts w:ascii="Times New Roman"/>
          <w:b w:val="false"/>
          <w:i w:val="false"/>
          <w:color w:val="000000"/>
          <w:sz w:val="28"/>
        </w:rPr>
        <w:t xml:space="preserve">
             ұйымдарының теңгемен қарсылық білдірілген вексельдері </w:t>
      </w:r>
    </w:p>
    <w:p>
      <w:pPr>
        <w:spacing w:after="0"/>
        <w:ind w:left="0"/>
        <w:jc w:val="both"/>
      </w:pPr>
      <w:r>
        <w:rPr>
          <w:rFonts w:ascii="Times New Roman"/>
          <w:b w:val="false"/>
          <w:i w:val="false"/>
          <w:color w:val="000000"/>
          <w:sz w:val="28"/>
        </w:rPr>
        <w:t xml:space="preserve">1425 2 6 2   Шетелдік мемлекеттің мемлекеттік қаржылық емес </w:t>
      </w:r>
      <w:r>
        <w:br/>
      </w:r>
      <w:r>
        <w:rPr>
          <w:rFonts w:ascii="Times New Roman"/>
          <w:b w:val="false"/>
          <w:i w:val="false"/>
          <w:color w:val="000000"/>
          <w:sz w:val="28"/>
        </w:rPr>
        <w:t xml:space="preserve">
             ұйымдарының ЕАВ-мен қарсылық білдірілген вексельдері </w:t>
      </w:r>
    </w:p>
    <w:p>
      <w:pPr>
        <w:spacing w:after="0"/>
        <w:ind w:left="0"/>
        <w:jc w:val="both"/>
      </w:pPr>
      <w:r>
        <w:rPr>
          <w:rFonts w:ascii="Times New Roman"/>
          <w:b w:val="false"/>
          <w:i w:val="false"/>
          <w:color w:val="000000"/>
          <w:sz w:val="28"/>
        </w:rPr>
        <w:t xml:space="preserve">1425 2 6 3   Шетелдік мемлекеттің мемлекеттік қаржылық емес </w:t>
      </w:r>
      <w:r>
        <w:br/>
      </w:r>
      <w:r>
        <w:rPr>
          <w:rFonts w:ascii="Times New Roman"/>
          <w:b w:val="false"/>
          <w:i w:val="false"/>
          <w:color w:val="000000"/>
          <w:sz w:val="28"/>
        </w:rPr>
        <w:t xml:space="preserve">
             ұйымдарының ВБТ-мен қарсылық білдірілген вексельдері </w:t>
      </w:r>
    </w:p>
    <w:p>
      <w:pPr>
        <w:spacing w:after="0"/>
        <w:ind w:left="0"/>
        <w:jc w:val="both"/>
      </w:pPr>
      <w:r>
        <w:rPr>
          <w:rFonts w:ascii="Times New Roman"/>
          <w:b w:val="false"/>
          <w:i w:val="false"/>
          <w:color w:val="000000"/>
          <w:sz w:val="28"/>
        </w:rPr>
        <w:t xml:space="preserve">1425 2 7 1   Шетелдік мемлекеттің мемлекеттік емес қаржылық емес </w:t>
      </w:r>
      <w:r>
        <w:br/>
      </w:r>
      <w:r>
        <w:rPr>
          <w:rFonts w:ascii="Times New Roman"/>
          <w:b w:val="false"/>
          <w:i w:val="false"/>
          <w:color w:val="000000"/>
          <w:sz w:val="28"/>
        </w:rPr>
        <w:t xml:space="preserve">
             ұйымдарының теңгемен қарсылық білдірілген вексельдері </w:t>
      </w:r>
      <w:r>
        <w:br/>
      </w:r>
      <w:r>
        <w:rPr>
          <w:rFonts w:ascii="Times New Roman"/>
          <w:b w:val="false"/>
          <w:i w:val="false"/>
          <w:color w:val="000000"/>
          <w:sz w:val="28"/>
        </w:rPr>
        <w:t xml:space="preserve">
1425 2 7 2   Шетелдік мемлекеттің мемлекеттік емес қаржылық емес </w:t>
      </w:r>
      <w:r>
        <w:br/>
      </w:r>
      <w:r>
        <w:rPr>
          <w:rFonts w:ascii="Times New Roman"/>
          <w:b w:val="false"/>
          <w:i w:val="false"/>
          <w:color w:val="000000"/>
          <w:sz w:val="28"/>
        </w:rPr>
        <w:t xml:space="preserve">
             ұйымдарының ЕАВ-мен қарсылық білдірілген вексельдері </w:t>
      </w:r>
      <w:r>
        <w:br/>
      </w:r>
      <w:r>
        <w:rPr>
          <w:rFonts w:ascii="Times New Roman"/>
          <w:b w:val="false"/>
          <w:i w:val="false"/>
          <w:color w:val="000000"/>
          <w:sz w:val="28"/>
        </w:rPr>
        <w:t xml:space="preserve">
1425 2 7 3   Шетелдік мемлекеттің мемлекеттік емес қаржылық емес </w:t>
      </w:r>
      <w:r>
        <w:br/>
      </w:r>
      <w:r>
        <w:rPr>
          <w:rFonts w:ascii="Times New Roman"/>
          <w:b w:val="false"/>
          <w:i w:val="false"/>
          <w:color w:val="000000"/>
          <w:sz w:val="28"/>
        </w:rPr>
        <w:t xml:space="preserve">
             ұйымдарының ВБТ-мен қарсылық білдірілген вексельдері </w:t>
      </w:r>
      <w:r>
        <w:br/>
      </w:r>
      <w:r>
        <w:rPr>
          <w:rFonts w:ascii="Times New Roman"/>
          <w:b w:val="false"/>
          <w:i w:val="false"/>
          <w:color w:val="000000"/>
          <w:sz w:val="28"/>
        </w:rPr>
        <w:t xml:space="preserve">
1425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теңгемен қарсылық білдірілген </w:t>
      </w:r>
      <w:r>
        <w:br/>
      </w:r>
      <w:r>
        <w:rPr>
          <w:rFonts w:ascii="Times New Roman"/>
          <w:b w:val="false"/>
          <w:i w:val="false"/>
          <w:color w:val="000000"/>
          <w:sz w:val="28"/>
        </w:rPr>
        <w:t xml:space="preserve">
             вексельдері </w:t>
      </w:r>
      <w:r>
        <w:br/>
      </w:r>
      <w:r>
        <w:rPr>
          <w:rFonts w:ascii="Times New Roman"/>
          <w:b w:val="false"/>
          <w:i w:val="false"/>
          <w:color w:val="000000"/>
          <w:sz w:val="28"/>
        </w:rPr>
        <w:t xml:space="preserve">
1425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ЕАВ-мен қарсылық білдірілген </w:t>
      </w:r>
      <w:r>
        <w:br/>
      </w:r>
      <w:r>
        <w:rPr>
          <w:rFonts w:ascii="Times New Roman"/>
          <w:b w:val="false"/>
          <w:i w:val="false"/>
          <w:color w:val="000000"/>
          <w:sz w:val="28"/>
        </w:rPr>
        <w:t xml:space="preserve">
             вексельдері </w:t>
      </w:r>
      <w:r>
        <w:br/>
      </w:r>
      <w:r>
        <w:rPr>
          <w:rFonts w:ascii="Times New Roman"/>
          <w:b w:val="false"/>
          <w:i w:val="false"/>
          <w:color w:val="000000"/>
          <w:sz w:val="28"/>
        </w:rPr>
        <w:t xml:space="preserve">
1425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ВБТ-мен қарсылық білдірілген </w:t>
      </w:r>
      <w:r>
        <w:br/>
      </w:r>
      <w:r>
        <w:rPr>
          <w:rFonts w:ascii="Times New Roman"/>
          <w:b w:val="false"/>
          <w:i w:val="false"/>
          <w:color w:val="000000"/>
          <w:sz w:val="28"/>
        </w:rPr>
        <w:t xml:space="preserve">
             вексельдері </w:t>
      </w:r>
      <w:r>
        <w:br/>
      </w:r>
      <w:r>
        <w:rPr>
          <w:rFonts w:ascii="Times New Roman"/>
          <w:b w:val="false"/>
          <w:i w:val="false"/>
          <w:color w:val="000000"/>
          <w:sz w:val="28"/>
        </w:rPr>
        <w:t xml:space="preserve">
1425 2 9 1   Үй шаруашылықтарының-резидент еместердің теңгемен </w:t>
      </w:r>
      <w:r>
        <w:br/>
      </w:r>
      <w:r>
        <w:rPr>
          <w:rFonts w:ascii="Times New Roman"/>
          <w:b w:val="false"/>
          <w:i w:val="false"/>
          <w:color w:val="000000"/>
          <w:sz w:val="28"/>
        </w:rPr>
        <w:t xml:space="preserve">
             қарсылық білдірілген вексельдері </w:t>
      </w:r>
      <w:r>
        <w:br/>
      </w:r>
      <w:r>
        <w:rPr>
          <w:rFonts w:ascii="Times New Roman"/>
          <w:b w:val="false"/>
          <w:i w:val="false"/>
          <w:color w:val="000000"/>
          <w:sz w:val="28"/>
        </w:rPr>
        <w:t xml:space="preserve">
1425 2 9 2   Үй шаруашылықтарының-резидент еместердің ЕАВ-мен </w:t>
      </w:r>
      <w:r>
        <w:br/>
      </w:r>
      <w:r>
        <w:rPr>
          <w:rFonts w:ascii="Times New Roman"/>
          <w:b w:val="false"/>
          <w:i w:val="false"/>
          <w:color w:val="000000"/>
          <w:sz w:val="28"/>
        </w:rPr>
        <w:t xml:space="preserve">
             қарсылық білдірілген вексельдері </w:t>
      </w:r>
      <w:r>
        <w:br/>
      </w:r>
      <w:r>
        <w:rPr>
          <w:rFonts w:ascii="Times New Roman"/>
          <w:b w:val="false"/>
          <w:i w:val="false"/>
          <w:color w:val="000000"/>
          <w:sz w:val="28"/>
        </w:rPr>
        <w:t xml:space="preserve">
1425 2 9 3   Үй шаруашылықтарының-резидент еместердің ВБТ-мен </w:t>
      </w:r>
      <w:r>
        <w:br/>
      </w:r>
      <w:r>
        <w:rPr>
          <w:rFonts w:ascii="Times New Roman"/>
          <w:b w:val="false"/>
          <w:i w:val="false"/>
          <w:color w:val="000000"/>
          <w:sz w:val="28"/>
        </w:rPr>
        <w:t xml:space="preserve">
             қарсылық білдірілген вексельдері </w:t>
      </w:r>
      <w:r>
        <w:br/>
      </w:r>
      <w:r>
        <w:rPr>
          <w:rFonts w:ascii="Times New Roman"/>
          <w:b w:val="false"/>
          <w:i w:val="false"/>
          <w:color w:val="000000"/>
          <w:sz w:val="28"/>
        </w:rPr>
        <w:t xml:space="preserve">
1428 0 0 0  Клиенттерге берілген заемдар және қаржы лизингі бойынша </w:t>
      </w:r>
      <w:r>
        <w:br/>
      </w:r>
      <w:r>
        <w:rPr>
          <w:rFonts w:ascii="Times New Roman"/>
          <w:b w:val="false"/>
          <w:i w:val="false"/>
          <w:color w:val="000000"/>
          <w:sz w:val="28"/>
        </w:rPr>
        <w:t xml:space="preserve">
            резервтер (провизиялар) </w:t>
      </w:r>
      <w:r>
        <w:br/>
      </w:r>
      <w:r>
        <w:rPr>
          <w:rFonts w:ascii="Times New Roman"/>
          <w:b w:val="false"/>
          <w:i w:val="false"/>
          <w:color w:val="000000"/>
          <w:sz w:val="28"/>
        </w:rPr>
        <w:t xml:space="preserve">
1429 0 0 0  Клиенттерге берілген басқа да заемдар </w:t>
      </w:r>
      <w:r>
        <w:br/>
      </w:r>
      <w:r>
        <w:rPr>
          <w:rFonts w:ascii="Times New Roman"/>
          <w:b w:val="false"/>
          <w:i w:val="false"/>
          <w:color w:val="000000"/>
          <w:sz w:val="28"/>
        </w:rPr>
        <w:t xml:space="preserve">
1429 1 1 1   Қазақстан Республикасының Үкіметіне теңгемен берілген </w:t>
      </w:r>
      <w:r>
        <w:br/>
      </w:r>
      <w:r>
        <w:rPr>
          <w:rFonts w:ascii="Times New Roman"/>
          <w:b w:val="false"/>
          <w:i w:val="false"/>
          <w:color w:val="000000"/>
          <w:sz w:val="28"/>
        </w:rPr>
        <w:t xml:space="preserve">
             басқа да заемдар </w:t>
      </w:r>
      <w:r>
        <w:br/>
      </w:r>
      <w:r>
        <w:rPr>
          <w:rFonts w:ascii="Times New Roman"/>
          <w:b w:val="false"/>
          <w:i w:val="false"/>
          <w:color w:val="000000"/>
          <w:sz w:val="28"/>
        </w:rPr>
        <w:t xml:space="preserve">
1429 1 1 2   Қазақстан Республикасының Үкіметіне ЕАВ-мен берілген </w:t>
      </w:r>
      <w:r>
        <w:br/>
      </w:r>
      <w:r>
        <w:rPr>
          <w:rFonts w:ascii="Times New Roman"/>
          <w:b w:val="false"/>
          <w:i w:val="false"/>
          <w:color w:val="000000"/>
          <w:sz w:val="28"/>
        </w:rPr>
        <w:t xml:space="preserve">
             басқа да заемдар </w:t>
      </w:r>
      <w:r>
        <w:br/>
      </w:r>
      <w:r>
        <w:rPr>
          <w:rFonts w:ascii="Times New Roman"/>
          <w:b w:val="false"/>
          <w:i w:val="false"/>
          <w:color w:val="000000"/>
          <w:sz w:val="28"/>
        </w:rPr>
        <w:t xml:space="preserve">
1429 1 1 3   Қазақстан Республикасының Үкіметіне ВБТ-мен берілген </w:t>
      </w:r>
      <w:r>
        <w:br/>
      </w:r>
      <w:r>
        <w:rPr>
          <w:rFonts w:ascii="Times New Roman"/>
          <w:b w:val="false"/>
          <w:i w:val="false"/>
          <w:color w:val="000000"/>
          <w:sz w:val="28"/>
        </w:rPr>
        <w:t xml:space="preserve">
             басқа да заемдар </w:t>
      </w:r>
      <w:r>
        <w:br/>
      </w:r>
      <w:r>
        <w:rPr>
          <w:rFonts w:ascii="Times New Roman"/>
          <w:b w:val="false"/>
          <w:i w:val="false"/>
          <w:color w:val="000000"/>
          <w:sz w:val="28"/>
        </w:rPr>
        <w:t xml:space="preserve">
1429 1 2 1   Қазақстан Республикасының жергілікті өкімет </w:t>
      </w:r>
      <w:r>
        <w:br/>
      </w:r>
      <w:r>
        <w:rPr>
          <w:rFonts w:ascii="Times New Roman"/>
          <w:b w:val="false"/>
          <w:i w:val="false"/>
          <w:color w:val="000000"/>
          <w:sz w:val="28"/>
        </w:rPr>
        <w:t xml:space="preserve">
             органдарына теңгемен берілген басқа да заемдар </w:t>
      </w:r>
      <w:r>
        <w:br/>
      </w:r>
      <w:r>
        <w:rPr>
          <w:rFonts w:ascii="Times New Roman"/>
          <w:b w:val="false"/>
          <w:i w:val="false"/>
          <w:color w:val="000000"/>
          <w:sz w:val="28"/>
        </w:rPr>
        <w:t xml:space="preserve">
1429 1 2 2   Қазақстан Республикасының жергілікті өкімет </w:t>
      </w:r>
      <w:r>
        <w:br/>
      </w:r>
      <w:r>
        <w:rPr>
          <w:rFonts w:ascii="Times New Roman"/>
          <w:b w:val="false"/>
          <w:i w:val="false"/>
          <w:color w:val="000000"/>
          <w:sz w:val="28"/>
        </w:rPr>
        <w:t xml:space="preserve">
             органдарына ЕАВ-мен берілген басқа да заемдар </w:t>
      </w:r>
      <w:r>
        <w:br/>
      </w:r>
      <w:r>
        <w:rPr>
          <w:rFonts w:ascii="Times New Roman"/>
          <w:b w:val="false"/>
          <w:i w:val="false"/>
          <w:color w:val="000000"/>
          <w:sz w:val="28"/>
        </w:rPr>
        <w:t xml:space="preserve">
1429 1 2 3   Қазақстан Республикасының жергілікті өкімет </w:t>
      </w:r>
      <w:r>
        <w:br/>
      </w:r>
      <w:r>
        <w:rPr>
          <w:rFonts w:ascii="Times New Roman"/>
          <w:b w:val="false"/>
          <w:i w:val="false"/>
          <w:color w:val="000000"/>
          <w:sz w:val="28"/>
        </w:rPr>
        <w:t xml:space="preserve">
             органдарына ВБТ-мен берілген басқа да заемдар </w:t>
      </w:r>
      <w:r>
        <w:br/>
      </w:r>
      <w:r>
        <w:rPr>
          <w:rFonts w:ascii="Times New Roman"/>
          <w:b w:val="false"/>
          <w:i w:val="false"/>
          <w:color w:val="000000"/>
          <w:sz w:val="28"/>
        </w:rPr>
        <w:t xml:space="preserve">
1429 1 5 1   Банк операцияларының жекелеген түрлерін жүзеге </w:t>
      </w:r>
      <w:r>
        <w:br/>
      </w:r>
      <w:r>
        <w:rPr>
          <w:rFonts w:ascii="Times New Roman"/>
          <w:b w:val="false"/>
          <w:i w:val="false"/>
          <w:color w:val="000000"/>
          <w:sz w:val="28"/>
        </w:rPr>
        <w:t xml:space="preserve">
             асыратын резидент ұйымдарға теңгемен берілген басқа да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1429 1 5 2   Банк операцияларының жекелеген түрлерін жүзеге </w:t>
      </w:r>
      <w:r>
        <w:br/>
      </w:r>
      <w:r>
        <w:rPr>
          <w:rFonts w:ascii="Times New Roman"/>
          <w:b w:val="false"/>
          <w:i w:val="false"/>
          <w:color w:val="000000"/>
          <w:sz w:val="28"/>
        </w:rPr>
        <w:t xml:space="preserve">
             асыратын резидент ұйымдарға ЕАВ-мен берілген басқа да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1429 1 5 3   Банк операцияларының жекелеген түрлерін жүзеге </w:t>
      </w:r>
      <w:r>
        <w:br/>
      </w:r>
      <w:r>
        <w:rPr>
          <w:rFonts w:ascii="Times New Roman"/>
          <w:b w:val="false"/>
          <w:i w:val="false"/>
          <w:color w:val="000000"/>
          <w:sz w:val="28"/>
        </w:rPr>
        <w:t xml:space="preserve">
             асыратын резидент ұйымдарға ВБТ-мен берілген басқа да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1429 1 6 1   Мемлекеттік қаржылық емес резидент ұйымдарға теңгемен </w:t>
      </w:r>
      <w:r>
        <w:br/>
      </w:r>
      <w:r>
        <w:rPr>
          <w:rFonts w:ascii="Times New Roman"/>
          <w:b w:val="false"/>
          <w:i w:val="false"/>
          <w:color w:val="000000"/>
          <w:sz w:val="28"/>
        </w:rPr>
        <w:t xml:space="preserve">
             берілген басқа да заемдар </w:t>
      </w:r>
      <w:r>
        <w:br/>
      </w:r>
      <w:r>
        <w:rPr>
          <w:rFonts w:ascii="Times New Roman"/>
          <w:b w:val="false"/>
          <w:i w:val="false"/>
          <w:color w:val="000000"/>
          <w:sz w:val="28"/>
        </w:rPr>
        <w:t xml:space="preserve">
1429 1 6 2   Мемлекеттік қаржылық емес резидент ұйымдарға ЕАВ-мен </w:t>
      </w:r>
      <w:r>
        <w:br/>
      </w:r>
      <w:r>
        <w:rPr>
          <w:rFonts w:ascii="Times New Roman"/>
          <w:b w:val="false"/>
          <w:i w:val="false"/>
          <w:color w:val="000000"/>
          <w:sz w:val="28"/>
        </w:rPr>
        <w:t xml:space="preserve">
             берілген басқа да заемдар </w:t>
      </w:r>
      <w:r>
        <w:br/>
      </w:r>
      <w:r>
        <w:rPr>
          <w:rFonts w:ascii="Times New Roman"/>
          <w:b w:val="false"/>
          <w:i w:val="false"/>
          <w:color w:val="000000"/>
          <w:sz w:val="28"/>
        </w:rPr>
        <w:t xml:space="preserve">
1429 1 6 3   Мемлекеттік қаржылық емес резидент ұйымдарға ВБТ-мен </w:t>
      </w:r>
      <w:r>
        <w:br/>
      </w:r>
      <w:r>
        <w:rPr>
          <w:rFonts w:ascii="Times New Roman"/>
          <w:b w:val="false"/>
          <w:i w:val="false"/>
          <w:color w:val="000000"/>
          <w:sz w:val="28"/>
        </w:rPr>
        <w:t xml:space="preserve">
             берілген басқа да заемдар </w:t>
      </w:r>
      <w:r>
        <w:br/>
      </w:r>
      <w:r>
        <w:rPr>
          <w:rFonts w:ascii="Times New Roman"/>
          <w:b w:val="false"/>
          <w:i w:val="false"/>
          <w:color w:val="000000"/>
          <w:sz w:val="28"/>
        </w:rPr>
        <w:t xml:space="preserve">
1429 1 7 1   Мемлекеттік емес қаржылық емес резидент ұйымдарға </w:t>
      </w:r>
      <w:r>
        <w:br/>
      </w:r>
      <w:r>
        <w:rPr>
          <w:rFonts w:ascii="Times New Roman"/>
          <w:b w:val="false"/>
          <w:i w:val="false"/>
          <w:color w:val="000000"/>
          <w:sz w:val="28"/>
        </w:rPr>
        <w:t xml:space="preserve">
             теңгемен берілген басқа да заемдар </w:t>
      </w:r>
      <w:r>
        <w:br/>
      </w:r>
      <w:r>
        <w:rPr>
          <w:rFonts w:ascii="Times New Roman"/>
          <w:b w:val="false"/>
          <w:i w:val="false"/>
          <w:color w:val="000000"/>
          <w:sz w:val="28"/>
        </w:rPr>
        <w:t xml:space="preserve">
1429 1 7 2   Мемлекеттік емес қаржылық емес резидент ұйымдарға </w:t>
      </w:r>
      <w:r>
        <w:br/>
      </w:r>
      <w:r>
        <w:rPr>
          <w:rFonts w:ascii="Times New Roman"/>
          <w:b w:val="false"/>
          <w:i w:val="false"/>
          <w:color w:val="000000"/>
          <w:sz w:val="28"/>
        </w:rPr>
        <w:t xml:space="preserve">
             ЕАВ-мен берілген басқа да заемдар </w:t>
      </w:r>
      <w:r>
        <w:br/>
      </w:r>
      <w:r>
        <w:rPr>
          <w:rFonts w:ascii="Times New Roman"/>
          <w:b w:val="false"/>
          <w:i w:val="false"/>
          <w:color w:val="000000"/>
          <w:sz w:val="28"/>
        </w:rPr>
        <w:t xml:space="preserve">
1429 1 7 3   Мемлекеттік емес қаржылық емес резидент ұйымдарға </w:t>
      </w:r>
      <w:r>
        <w:br/>
      </w:r>
      <w:r>
        <w:rPr>
          <w:rFonts w:ascii="Times New Roman"/>
          <w:b w:val="false"/>
          <w:i w:val="false"/>
          <w:color w:val="000000"/>
          <w:sz w:val="28"/>
        </w:rPr>
        <w:t xml:space="preserve">
             ВБТ-мен берілген басқа да заемдар </w:t>
      </w:r>
      <w:r>
        <w:br/>
      </w:r>
      <w:r>
        <w:rPr>
          <w:rFonts w:ascii="Times New Roman"/>
          <w:b w:val="false"/>
          <w:i w:val="false"/>
          <w:color w:val="000000"/>
          <w:sz w:val="28"/>
        </w:rPr>
        <w:t xml:space="preserve">
1429 1 8 1   Үй шаруашылығына қызмет көрсететін коммерциялық емес </w:t>
      </w:r>
      <w:r>
        <w:br/>
      </w:r>
      <w:r>
        <w:rPr>
          <w:rFonts w:ascii="Times New Roman"/>
          <w:b w:val="false"/>
          <w:i w:val="false"/>
          <w:color w:val="000000"/>
          <w:sz w:val="28"/>
        </w:rPr>
        <w:t xml:space="preserve">
             резидент ұйымдарға теңгемен берілген басқа да заемдар </w:t>
      </w:r>
      <w:r>
        <w:br/>
      </w:r>
      <w:r>
        <w:rPr>
          <w:rFonts w:ascii="Times New Roman"/>
          <w:b w:val="false"/>
          <w:i w:val="false"/>
          <w:color w:val="000000"/>
          <w:sz w:val="28"/>
        </w:rPr>
        <w:t xml:space="preserve">
1429 1 8 2   Үй шаруашылығына қызмет көрсететін коммерциялық емес </w:t>
      </w:r>
      <w:r>
        <w:br/>
      </w:r>
      <w:r>
        <w:rPr>
          <w:rFonts w:ascii="Times New Roman"/>
          <w:b w:val="false"/>
          <w:i w:val="false"/>
          <w:color w:val="000000"/>
          <w:sz w:val="28"/>
        </w:rPr>
        <w:t xml:space="preserve">
             резидент ұйымдарға ЕАВ-мен берілген басқа да заемдар </w:t>
      </w:r>
      <w:r>
        <w:br/>
      </w:r>
      <w:r>
        <w:rPr>
          <w:rFonts w:ascii="Times New Roman"/>
          <w:b w:val="false"/>
          <w:i w:val="false"/>
          <w:color w:val="000000"/>
          <w:sz w:val="28"/>
        </w:rPr>
        <w:t xml:space="preserve">
1429 1 8 3   Үй шаруашылығына қызмет көрсететін коммерциялық емес </w:t>
      </w:r>
      <w:r>
        <w:br/>
      </w:r>
      <w:r>
        <w:rPr>
          <w:rFonts w:ascii="Times New Roman"/>
          <w:b w:val="false"/>
          <w:i w:val="false"/>
          <w:color w:val="000000"/>
          <w:sz w:val="28"/>
        </w:rPr>
        <w:t xml:space="preserve">
             резидент ұйымдарға ВБТ-мен берілген басқа да заемдар </w:t>
      </w:r>
      <w:r>
        <w:br/>
      </w:r>
      <w:r>
        <w:rPr>
          <w:rFonts w:ascii="Times New Roman"/>
          <w:b w:val="false"/>
          <w:i w:val="false"/>
          <w:color w:val="000000"/>
          <w:sz w:val="28"/>
        </w:rPr>
        <w:t xml:space="preserve">
1429 1 9 1   Үй шаруашылықтарына-резиденттерге теңгемен берілген </w:t>
      </w:r>
      <w:r>
        <w:br/>
      </w:r>
      <w:r>
        <w:rPr>
          <w:rFonts w:ascii="Times New Roman"/>
          <w:b w:val="false"/>
          <w:i w:val="false"/>
          <w:color w:val="000000"/>
          <w:sz w:val="28"/>
        </w:rPr>
        <w:t xml:space="preserve">
             басқа да заемдар </w:t>
      </w:r>
      <w:r>
        <w:br/>
      </w:r>
      <w:r>
        <w:rPr>
          <w:rFonts w:ascii="Times New Roman"/>
          <w:b w:val="false"/>
          <w:i w:val="false"/>
          <w:color w:val="000000"/>
          <w:sz w:val="28"/>
        </w:rPr>
        <w:t xml:space="preserve">
1429 1 9 2   Үй шаруашылықтарына-резиденттерге ЕАВ-мен берілген </w:t>
      </w:r>
      <w:r>
        <w:br/>
      </w:r>
      <w:r>
        <w:rPr>
          <w:rFonts w:ascii="Times New Roman"/>
          <w:b w:val="false"/>
          <w:i w:val="false"/>
          <w:color w:val="000000"/>
          <w:sz w:val="28"/>
        </w:rPr>
        <w:t xml:space="preserve">
             басқа да заемдар </w:t>
      </w:r>
      <w:r>
        <w:br/>
      </w:r>
      <w:r>
        <w:rPr>
          <w:rFonts w:ascii="Times New Roman"/>
          <w:b w:val="false"/>
          <w:i w:val="false"/>
          <w:color w:val="000000"/>
          <w:sz w:val="28"/>
        </w:rPr>
        <w:t xml:space="preserve">
1429 1 9 3   Үй шаруашылықтарына-резиденттерге ВБТ-мен берілген </w:t>
      </w:r>
      <w:r>
        <w:br/>
      </w:r>
      <w:r>
        <w:rPr>
          <w:rFonts w:ascii="Times New Roman"/>
          <w:b w:val="false"/>
          <w:i w:val="false"/>
          <w:color w:val="000000"/>
          <w:sz w:val="28"/>
        </w:rPr>
        <w:t xml:space="preserve">
             басқа да заемдар </w:t>
      </w:r>
      <w:r>
        <w:br/>
      </w:r>
      <w:r>
        <w:rPr>
          <w:rFonts w:ascii="Times New Roman"/>
          <w:b w:val="false"/>
          <w:i w:val="false"/>
          <w:color w:val="000000"/>
          <w:sz w:val="28"/>
        </w:rPr>
        <w:t xml:space="preserve">
1429 2 1 1   Шетел мемлекеті үкіметіне теңгемен берілген басқа да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1429 2 1 2   Шетел мемлекеті үкіметіне ЕАВ-мен берілген басқа да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1429 2 1 3   Шетел мемлекеті үкіметіне ВБТ-мен берілген басқа да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1429 2 2 1   Шетелдік мемлекеттің жергілікті өкімет органдарына </w:t>
      </w:r>
      <w:r>
        <w:br/>
      </w:r>
      <w:r>
        <w:rPr>
          <w:rFonts w:ascii="Times New Roman"/>
          <w:b w:val="false"/>
          <w:i w:val="false"/>
          <w:color w:val="000000"/>
          <w:sz w:val="28"/>
        </w:rPr>
        <w:t xml:space="preserve">
             теңгемен берілген басқа да заемдар </w:t>
      </w:r>
      <w:r>
        <w:br/>
      </w:r>
      <w:r>
        <w:rPr>
          <w:rFonts w:ascii="Times New Roman"/>
          <w:b w:val="false"/>
          <w:i w:val="false"/>
          <w:color w:val="000000"/>
          <w:sz w:val="28"/>
        </w:rPr>
        <w:t xml:space="preserve">
1429 2 2 2   Шетелдік мемлекеттің жергілікті өкімет органдарына </w:t>
      </w:r>
      <w:r>
        <w:br/>
      </w:r>
      <w:r>
        <w:rPr>
          <w:rFonts w:ascii="Times New Roman"/>
          <w:b w:val="false"/>
          <w:i w:val="false"/>
          <w:color w:val="000000"/>
          <w:sz w:val="28"/>
        </w:rPr>
        <w:t xml:space="preserve">
             ЕАВ-мен берілген басқа да заемдар </w:t>
      </w:r>
      <w:r>
        <w:br/>
      </w:r>
      <w:r>
        <w:rPr>
          <w:rFonts w:ascii="Times New Roman"/>
          <w:b w:val="false"/>
          <w:i w:val="false"/>
          <w:color w:val="000000"/>
          <w:sz w:val="28"/>
        </w:rPr>
        <w:t xml:space="preserve">
1429 2 2 3   Шетелдік мемлекеттің жергілікті өкімет органдарына </w:t>
      </w:r>
      <w:r>
        <w:br/>
      </w:r>
      <w:r>
        <w:rPr>
          <w:rFonts w:ascii="Times New Roman"/>
          <w:b w:val="false"/>
          <w:i w:val="false"/>
          <w:color w:val="000000"/>
          <w:sz w:val="28"/>
        </w:rPr>
        <w:t xml:space="preserve">
             ВБТ-мен берілген басқа да заемдар </w:t>
      </w:r>
      <w:r>
        <w:br/>
      </w:r>
      <w:r>
        <w:rPr>
          <w:rFonts w:ascii="Times New Roman"/>
          <w:b w:val="false"/>
          <w:i w:val="false"/>
          <w:color w:val="000000"/>
          <w:sz w:val="28"/>
        </w:rPr>
        <w:t xml:space="preserve">
1429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теңгемен берілген </w:t>
      </w:r>
      <w:r>
        <w:br/>
      </w:r>
      <w:r>
        <w:rPr>
          <w:rFonts w:ascii="Times New Roman"/>
          <w:b w:val="false"/>
          <w:i w:val="false"/>
          <w:color w:val="000000"/>
          <w:sz w:val="28"/>
        </w:rPr>
        <w:t xml:space="preserve">
             басқа да заемдар </w:t>
      </w:r>
      <w:r>
        <w:br/>
      </w:r>
      <w:r>
        <w:rPr>
          <w:rFonts w:ascii="Times New Roman"/>
          <w:b w:val="false"/>
          <w:i w:val="false"/>
          <w:color w:val="000000"/>
          <w:sz w:val="28"/>
        </w:rPr>
        <w:t xml:space="preserve">
1429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ЕАВ-мен берілген </w:t>
      </w:r>
      <w:r>
        <w:br/>
      </w:r>
      <w:r>
        <w:rPr>
          <w:rFonts w:ascii="Times New Roman"/>
          <w:b w:val="false"/>
          <w:i w:val="false"/>
          <w:color w:val="000000"/>
          <w:sz w:val="28"/>
        </w:rPr>
        <w:t xml:space="preserve">
             басқа да заемдар </w:t>
      </w:r>
      <w:r>
        <w:br/>
      </w:r>
      <w:r>
        <w:rPr>
          <w:rFonts w:ascii="Times New Roman"/>
          <w:b w:val="false"/>
          <w:i w:val="false"/>
          <w:color w:val="000000"/>
          <w:sz w:val="28"/>
        </w:rPr>
        <w:t xml:space="preserve">
1429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ВБТ-мен берілген </w:t>
      </w:r>
      <w:r>
        <w:br/>
      </w:r>
      <w:r>
        <w:rPr>
          <w:rFonts w:ascii="Times New Roman"/>
          <w:b w:val="false"/>
          <w:i w:val="false"/>
          <w:color w:val="000000"/>
          <w:sz w:val="28"/>
        </w:rPr>
        <w:t xml:space="preserve">
             басқа да заемдар </w:t>
      </w:r>
      <w:r>
        <w:br/>
      </w:r>
      <w:r>
        <w:rPr>
          <w:rFonts w:ascii="Times New Roman"/>
          <w:b w:val="false"/>
          <w:i w:val="false"/>
          <w:color w:val="000000"/>
          <w:sz w:val="28"/>
        </w:rPr>
        <w:t xml:space="preserve">
1429 2 6 1   Шетелдік мемлекеттің мемлекеттік қаржылық емес </w:t>
      </w:r>
      <w:r>
        <w:br/>
      </w:r>
      <w:r>
        <w:rPr>
          <w:rFonts w:ascii="Times New Roman"/>
          <w:b w:val="false"/>
          <w:i w:val="false"/>
          <w:color w:val="000000"/>
          <w:sz w:val="28"/>
        </w:rPr>
        <w:t xml:space="preserve">
             ұйымдарына теңгемен берілген басқа да заемдар </w:t>
      </w:r>
      <w:r>
        <w:br/>
      </w:r>
      <w:r>
        <w:rPr>
          <w:rFonts w:ascii="Times New Roman"/>
          <w:b w:val="false"/>
          <w:i w:val="false"/>
          <w:color w:val="000000"/>
          <w:sz w:val="28"/>
        </w:rPr>
        <w:t xml:space="preserve">
1429 2 6 2   Шетелдік мемлекеттің мемлекеттік қаржылық емес </w:t>
      </w:r>
      <w:r>
        <w:br/>
      </w:r>
      <w:r>
        <w:rPr>
          <w:rFonts w:ascii="Times New Roman"/>
          <w:b w:val="false"/>
          <w:i w:val="false"/>
          <w:color w:val="000000"/>
          <w:sz w:val="28"/>
        </w:rPr>
        <w:t xml:space="preserve">
             ұйымдарына ЕАВ-мен берілген басқа да заемдар </w:t>
      </w:r>
      <w:r>
        <w:br/>
      </w:r>
      <w:r>
        <w:rPr>
          <w:rFonts w:ascii="Times New Roman"/>
          <w:b w:val="false"/>
          <w:i w:val="false"/>
          <w:color w:val="000000"/>
          <w:sz w:val="28"/>
        </w:rPr>
        <w:t xml:space="preserve">
1429 2 6 3   Шетелдік мемлекеттің мемлекеттік қаржылық емес </w:t>
      </w:r>
      <w:r>
        <w:br/>
      </w:r>
      <w:r>
        <w:rPr>
          <w:rFonts w:ascii="Times New Roman"/>
          <w:b w:val="false"/>
          <w:i w:val="false"/>
          <w:color w:val="000000"/>
          <w:sz w:val="28"/>
        </w:rPr>
        <w:t xml:space="preserve">
             ұйымдарына ВБТ-мен берілген басқа да заемдар </w:t>
      </w:r>
      <w:r>
        <w:br/>
      </w:r>
      <w:r>
        <w:rPr>
          <w:rFonts w:ascii="Times New Roman"/>
          <w:b w:val="false"/>
          <w:i w:val="false"/>
          <w:color w:val="000000"/>
          <w:sz w:val="28"/>
        </w:rPr>
        <w:t xml:space="preserve">
1429 2 7 1   Шетелдік мемлекеттің мемлекеттік емес қаржылық емес </w:t>
      </w:r>
      <w:r>
        <w:br/>
      </w:r>
      <w:r>
        <w:rPr>
          <w:rFonts w:ascii="Times New Roman"/>
          <w:b w:val="false"/>
          <w:i w:val="false"/>
          <w:color w:val="000000"/>
          <w:sz w:val="28"/>
        </w:rPr>
        <w:t xml:space="preserve">
             ұйымдарына теңгемен берілген басқа да заемдар </w:t>
      </w:r>
    </w:p>
    <w:p>
      <w:pPr>
        <w:spacing w:after="0"/>
        <w:ind w:left="0"/>
        <w:jc w:val="both"/>
      </w:pPr>
      <w:r>
        <w:rPr>
          <w:rFonts w:ascii="Times New Roman"/>
          <w:b w:val="false"/>
          <w:i w:val="false"/>
          <w:color w:val="000000"/>
          <w:sz w:val="28"/>
        </w:rPr>
        <w:t xml:space="preserve">1429 2 7 2   Шетелдік мемлекеттің мемлекеттік емес қаржылық емес </w:t>
      </w:r>
      <w:r>
        <w:br/>
      </w:r>
      <w:r>
        <w:rPr>
          <w:rFonts w:ascii="Times New Roman"/>
          <w:b w:val="false"/>
          <w:i w:val="false"/>
          <w:color w:val="000000"/>
          <w:sz w:val="28"/>
        </w:rPr>
        <w:t xml:space="preserve">
             ұйымдарына ЕАВ-мен берілген басқа да заемдар </w:t>
      </w:r>
    </w:p>
    <w:p>
      <w:pPr>
        <w:spacing w:after="0"/>
        <w:ind w:left="0"/>
        <w:jc w:val="both"/>
      </w:pPr>
      <w:r>
        <w:rPr>
          <w:rFonts w:ascii="Times New Roman"/>
          <w:b w:val="false"/>
          <w:i w:val="false"/>
          <w:color w:val="000000"/>
          <w:sz w:val="28"/>
        </w:rPr>
        <w:t xml:space="preserve">1429 2 7 3   Шетелдік мемлекеттің мемлекеттік емес қаржылық емес </w:t>
      </w:r>
      <w:r>
        <w:br/>
      </w:r>
      <w:r>
        <w:rPr>
          <w:rFonts w:ascii="Times New Roman"/>
          <w:b w:val="false"/>
          <w:i w:val="false"/>
          <w:color w:val="000000"/>
          <w:sz w:val="28"/>
        </w:rPr>
        <w:t xml:space="preserve">
             ұйымдарына ВБТ-мен берілген басқа да заемдар </w:t>
      </w:r>
    </w:p>
    <w:p>
      <w:pPr>
        <w:spacing w:after="0"/>
        <w:ind w:left="0"/>
        <w:jc w:val="both"/>
      </w:pPr>
      <w:r>
        <w:rPr>
          <w:rFonts w:ascii="Times New Roman"/>
          <w:b w:val="false"/>
          <w:i w:val="false"/>
          <w:color w:val="000000"/>
          <w:sz w:val="28"/>
        </w:rPr>
        <w:t xml:space="preserve">1429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теңгемен берілген басқа да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1429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ЕАВ-мен берілген басқа да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1429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ВБТ-мен берілген басқа да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1429 2 9 1   Үй шаруашылықтарына-резидент еместерге теңгемен </w:t>
      </w:r>
      <w:r>
        <w:br/>
      </w:r>
      <w:r>
        <w:rPr>
          <w:rFonts w:ascii="Times New Roman"/>
          <w:b w:val="false"/>
          <w:i w:val="false"/>
          <w:color w:val="000000"/>
          <w:sz w:val="28"/>
        </w:rPr>
        <w:t xml:space="preserve">
             берілген басқа да заемдар </w:t>
      </w:r>
      <w:r>
        <w:br/>
      </w:r>
      <w:r>
        <w:rPr>
          <w:rFonts w:ascii="Times New Roman"/>
          <w:b w:val="false"/>
          <w:i w:val="false"/>
          <w:color w:val="000000"/>
          <w:sz w:val="28"/>
        </w:rPr>
        <w:t xml:space="preserve">
1429 2 9 2   Үй шаруашылықтарына-резидент еместерге ЕАВ-мен </w:t>
      </w:r>
      <w:r>
        <w:br/>
      </w:r>
      <w:r>
        <w:rPr>
          <w:rFonts w:ascii="Times New Roman"/>
          <w:b w:val="false"/>
          <w:i w:val="false"/>
          <w:color w:val="000000"/>
          <w:sz w:val="28"/>
        </w:rPr>
        <w:t xml:space="preserve">
             берілген басқа да заемдар </w:t>
      </w:r>
      <w:r>
        <w:br/>
      </w:r>
      <w:r>
        <w:rPr>
          <w:rFonts w:ascii="Times New Roman"/>
          <w:b w:val="false"/>
          <w:i w:val="false"/>
          <w:color w:val="000000"/>
          <w:sz w:val="28"/>
        </w:rPr>
        <w:t xml:space="preserve">
1429 2 9 3   Үй шаруашылықтарына-резидент еместерге ВБТ-мен </w:t>
      </w:r>
      <w:r>
        <w:br/>
      </w:r>
      <w:r>
        <w:rPr>
          <w:rFonts w:ascii="Times New Roman"/>
          <w:b w:val="false"/>
          <w:i w:val="false"/>
          <w:color w:val="000000"/>
          <w:sz w:val="28"/>
        </w:rPr>
        <w:t xml:space="preserve">
             берілген басқа да заемдар </w:t>
      </w:r>
      <w:r>
        <w:br/>
      </w:r>
      <w:r>
        <w:rPr>
          <w:rFonts w:ascii="Times New Roman"/>
          <w:b w:val="false"/>
          <w:i w:val="false"/>
          <w:color w:val="000000"/>
          <w:sz w:val="28"/>
        </w:rPr>
        <w:t xml:space="preserve">
1430 0 0 0   Клиенттерге берілген заем құнын оң түзету шоты </w:t>
      </w:r>
      <w:r>
        <w:br/>
      </w:r>
      <w:r>
        <w:rPr>
          <w:rFonts w:ascii="Times New Roman"/>
          <w:b w:val="false"/>
          <w:i w:val="false"/>
          <w:color w:val="000000"/>
          <w:sz w:val="28"/>
        </w:rPr>
        <w:t xml:space="preserve">
1431 0 0 0   Клиенттерге берілген заем құнын теріс түзету шоты </w:t>
      </w:r>
      <w:r>
        <w:br/>
      </w:r>
      <w:r>
        <w:rPr>
          <w:rFonts w:ascii="Times New Roman"/>
          <w:b w:val="false"/>
          <w:i w:val="false"/>
          <w:color w:val="000000"/>
          <w:sz w:val="28"/>
        </w:rPr>
        <w:t xml:space="preserve">
1432 0 0 0   Есептелген вексельдер бойынша дисконт </w:t>
      </w:r>
      <w:r>
        <w:br/>
      </w:r>
      <w:r>
        <w:rPr>
          <w:rFonts w:ascii="Times New Roman"/>
          <w:b w:val="false"/>
          <w:i w:val="false"/>
          <w:color w:val="000000"/>
          <w:sz w:val="28"/>
        </w:rPr>
        <w:t xml:space="preserve">
1433 0 0 0   Есептелген вексельдер бойынша сыйлықақы </w:t>
      </w:r>
    </w:p>
    <w:p>
      <w:pPr>
        <w:spacing w:after="0"/>
        <w:ind w:left="0"/>
        <w:jc w:val="both"/>
      </w:pPr>
      <w:r>
        <w:rPr>
          <w:rFonts w:ascii="Times New Roman"/>
          <w:b w:val="false"/>
          <w:i w:val="false"/>
          <w:color w:val="000000"/>
          <w:sz w:val="28"/>
        </w:rPr>
        <w:t xml:space="preserve">1434 0 0 0 Клиенттерге берілген заемдар бойынша дисконт </w:t>
      </w:r>
      <w:r>
        <w:br/>
      </w:r>
      <w:r>
        <w:rPr>
          <w:rFonts w:ascii="Times New Roman"/>
          <w:b w:val="false"/>
          <w:i w:val="false"/>
          <w:color w:val="000000"/>
          <w:sz w:val="28"/>
        </w:rPr>
        <w:t xml:space="preserve">
1435 0 0 0  Клиенттерге берілген заемдар бойынша сыйлықақы </w:t>
      </w:r>
    </w:p>
    <w:p>
      <w:pPr>
        <w:spacing w:after="0"/>
        <w:ind w:left="0"/>
        <w:jc w:val="both"/>
      </w:pPr>
      <w:r>
        <w:rPr>
          <w:rFonts w:ascii="Times New Roman"/>
          <w:b w:val="false"/>
          <w:i w:val="false"/>
          <w:color w:val="000000"/>
          <w:sz w:val="28"/>
        </w:rPr>
        <w:t xml:space="preserve">1445 0 0 0   Сенімгерлік басқаруға берілген қаржы активтері </w:t>
      </w:r>
      <w:r>
        <w:br/>
      </w:r>
      <w:r>
        <w:rPr>
          <w:rFonts w:ascii="Times New Roman"/>
          <w:b w:val="false"/>
          <w:i w:val="false"/>
          <w:color w:val="000000"/>
          <w:sz w:val="28"/>
        </w:rPr>
        <w:t xml:space="preserve">
1445 1 3 1   Қазақстан Республикасы Ұлттық Банкіне сенімгерлік </w:t>
      </w:r>
      <w:r>
        <w:br/>
      </w:r>
      <w:r>
        <w:rPr>
          <w:rFonts w:ascii="Times New Roman"/>
          <w:b w:val="false"/>
          <w:i w:val="false"/>
          <w:color w:val="000000"/>
          <w:sz w:val="28"/>
        </w:rPr>
        <w:t xml:space="preserve">
             басқаруға теңгемен қаржы активтері </w:t>
      </w:r>
      <w:r>
        <w:br/>
      </w:r>
      <w:r>
        <w:rPr>
          <w:rFonts w:ascii="Times New Roman"/>
          <w:b w:val="false"/>
          <w:i w:val="false"/>
          <w:color w:val="000000"/>
          <w:sz w:val="28"/>
        </w:rPr>
        <w:t xml:space="preserve">
1445 1 3 2   Қазақстан Республикасы Ұлттық Банкіне сенімгерлік </w:t>
      </w:r>
      <w:r>
        <w:br/>
      </w:r>
      <w:r>
        <w:rPr>
          <w:rFonts w:ascii="Times New Roman"/>
          <w:b w:val="false"/>
          <w:i w:val="false"/>
          <w:color w:val="000000"/>
          <w:sz w:val="28"/>
        </w:rPr>
        <w:t xml:space="preserve">
             басқаруға ЕАВ-мен қаржы активтері </w:t>
      </w:r>
      <w:r>
        <w:br/>
      </w:r>
      <w:r>
        <w:rPr>
          <w:rFonts w:ascii="Times New Roman"/>
          <w:b w:val="false"/>
          <w:i w:val="false"/>
          <w:color w:val="000000"/>
          <w:sz w:val="28"/>
        </w:rPr>
        <w:t xml:space="preserve">
1445 1 3 3   Қазақстан Республикасы Ұлттық Банкіне сенімгерлік </w:t>
      </w:r>
      <w:r>
        <w:br/>
      </w:r>
      <w:r>
        <w:rPr>
          <w:rFonts w:ascii="Times New Roman"/>
          <w:b w:val="false"/>
          <w:i w:val="false"/>
          <w:color w:val="000000"/>
          <w:sz w:val="28"/>
        </w:rPr>
        <w:t xml:space="preserve">
             басқаруға ВБТ-мен қаржы активтері </w:t>
      </w:r>
      <w:r>
        <w:br/>
      </w:r>
      <w:r>
        <w:rPr>
          <w:rFonts w:ascii="Times New Roman"/>
          <w:b w:val="false"/>
          <w:i w:val="false"/>
          <w:color w:val="000000"/>
          <w:sz w:val="28"/>
        </w:rPr>
        <w:t xml:space="preserve">
1445 1 4 1   Резидент банктерге сенімгерлік басқаруға </w:t>
      </w:r>
      <w:r>
        <w:br/>
      </w:r>
      <w:r>
        <w:rPr>
          <w:rFonts w:ascii="Times New Roman"/>
          <w:b w:val="false"/>
          <w:i w:val="false"/>
          <w:color w:val="000000"/>
          <w:sz w:val="28"/>
        </w:rPr>
        <w:t xml:space="preserve">
             теңгемен қаржы активтері </w:t>
      </w:r>
      <w:r>
        <w:br/>
      </w:r>
      <w:r>
        <w:rPr>
          <w:rFonts w:ascii="Times New Roman"/>
          <w:b w:val="false"/>
          <w:i w:val="false"/>
          <w:color w:val="000000"/>
          <w:sz w:val="28"/>
        </w:rPr>
        <w:t xml:space="preserve">
1445 1 4 2   Резидент банктерге сенімгерлік басқаруға </w:t>
      </w:r>
      <w:r>
        <w:br/>
      </w:r>
      <w:r>
        <w:rPr>
          <w:rFonts w:ascii="Times New Roman"/>
          <w:b w:val="false"/>
          <w:i w:val="false"/>
          <w:color w:val="000000"/>
          <w:sz w:val="28"/>
        </w:rPr>
        <w:t xml:space="preserve">
             ЕАВ-мен қаржы активтері </w:t>
      </w:r>
      <w:r>
        <w:br/>
      </w:r>
      <w:r>
        <w:rPr>
          <w:rFonts w:ascii="Times New Roman"/>
          <w:b w:val="false"/>
          <w:i w:val="false"/>
          <w:color w:val="000000"/>
          <w:sz w:val="28"/>
        </w:rPr>
        <w:t xml:space="preserve">
1445 1 4 3   Резидент банктерге сенімгерлік басқаруға </w:t>
      </w:r>
      <w:r>
        <w:br/>
      </w:r>
      <w:r>
        <w:rPr>
          <w:rFonts w:ascii="Times New Roman"/>
          <w:b w:val="false"/>
          <w:i w:val="false"/>
          <w:color w:val="000000"/>
          <w:sz w:val="28"/>
        </w:rPr>
        <w:t xml:space="preserve">
             ВБТ-мен берілген қаржы активтері </w:t>
      </w:r>
      <w:r>
        <w:br/>
      </w:r>
      <w:r>
        <w:rPr>
          <w:rFonts w:ascii="Times New Roman"/>
          <w:b w:val="false"/>
          <w:i w:val="false"/>
          <w:color w:val="000000"/>
          <w:sz w:val="28"/>
        </w:rPr>
        <w:t xml:space="preserve">
1445 1 5 1   Банк операцияларының жекелеген түрлерін жүзеге </w:t>
      </w:r>
      <w:r>
        <w:br/>
      </w:r>
      <w:r>
        <w:rPr>
          <w:rFonts w:ascii="Times New Roman"/>
          <w:b w:val="false"/>
          <w:i w:val="false"/>
          <w:color w:val="000000"/>
          <w:sz w:val="28"/>
        </w:rPr>
        <w:t xml:space="preserve">
             асыратын резидент ұйымдарға сенімгерлік </w:t>
      </w:r>
      <w:r>
        <w:br/>
      </w:r>
      <w:r>
        <w:rPr>
          <w:rFonts w:ascii="Times New Roman"/>
          <w:b w:val="false"/>
          <w:i w:val="false"/>
          <w:color w:val="000000"/>
          <w:sz w:val="28"/>
        </w:rPr>
        <w:t xml:space="preserve">
             басқаруға теңгемен қаржы активтері </w:t>
      </w:r>
      <w:r>
        <w:br/>
      </w:r>
      <w:r>
        <w:rPr>
          <w:rFonts w:ascii="Times New Roman"/>
          <w:b w:val="false"/>
          <w:i w:val="false"/>
          <w:color w:val="000000"/>
          <w:sz w:val="28"/>
        </w:rPr>
        <w:t xml:space="preserve">
1445 1 5 2   Банк операцияларының жекелеген түрлерін жүзеге </w:t>
      </w:r>
      <w:r>
        <w:br/>
      </w:r>
      <w:r>
        <w:rPr>
          <w:rFonts w:ascii="Times New Roman"/>
          <w:b w:val="false"/>
          <w:i w:val="false"/>
          <w:color w:val="000000"/>
          <w:sz w:val="28"/>
        </w:rPr>
        <w:t xml:space="preserve">
             асыратын резидент ұйымдарға сенімгерлік </w:t>
      </w:r>
      <w:r>
        <w:br/>
      </w:r>
      <w:r>
        <w:rPr>
          <w:rFonts w:ascii="Times New Roman"/>
          <w:b w:val="false"/>
          <w:i w:val="false"/>
          <w:color w:val="000000"/>
          <w:sz w:val="28"/>
        </w:rPr>
        <w:t xml:space="preserve">
             басқаруға ЕАВ-мен қаржы активтері </w:t>
      </w:r>
      <w:r>
        <w:br/>
      </w:r>
      <w:r>
        <w:rPr>
          <w:rFonts w:ascii="Times New Roman"/>
          <w:b w:val="false"/>
          <w:i w:val="false"/>
          <w:color w:val="000000"/>
          <w:sz w:val="28"/>
        </w:rPr>
        <w:t xml:space="preserve">
1445 1 5 3   Банк операцияларының жекелеген түрлерін жүзеге </w:t>
      </w:r>
      <w:r>
        <w:br/>
      </w:r>
      <w:r>
        <w:rPr>
          <w:rFonts w:ascii="Times New Roman"/>
          <w:b w:val="false"/>
          <w:i w:val="false"/>
          <w:color w:val="000000"/>
          <w:sz w:val="28"/>
        </w:rPr>
        <w:t xml:space="preserve">
             асыратын резидент ұйымдарға сенімгерлік </w:t>
      </w:r>
      <w:r>
        <w:br/>
      </w:r>
      <w:r>
        <w:rPr>
          <w:rFonts w:ascii="Times New Roman"/>
          <w:b w:val="false"/>
          <w:i w:val="false"/>
          <w:color w:val="000000"/>
          <w:sz w:val="28"/>
        </w:rPr>
        <w:t xml:space="preserve">
             басқаруға ВБТ-мен қаржы активтері </w:t>
      </w:r>
      <w:r>
        <w:br/>
      </w:r>
      <w:r>
        <w:rPr>
          <w:rFonts w:ascii="Times New Roman"/>
          <w:b w:val="false"/>
          <w:i w:val="false"/>
          <w:color w:val="000000"/>
          <w:sz w:val="28"/>
        </w:rPr>
        <w:t xml:space="preserve">
1445 2 3 1   Шетелдік орталық банктерге сенімгерлік </w:t>
      </w:r>
      <w:r>
        <w:br/>
      </w:r>
      <w:r>
        <w:rPr>
          <w:rFonts w:ascii="Times New Roman"/>
          <w:b w:val="false"/>
          <w:i w:val="false"/>
          <w:color w:val="000000"/>
          <w:sz w:val="28"/>
        </w:rPr>
        <w:t xml:space="preserve">
             басқаруға теңгемен берілген қаржы активтері </w:t>
      </w:r>
      <w:r>
        <w:br/>
      </w:r>
      <w:r>
        <w:rPr>
          <w:rFonts w:ascii="Times New Roman"/>
          <w:b w:val="false"/>
          <w:i w:val="false"/>
          <w:color w:val="000000"/>
          <w:sz w:val="28"/>
        </w:rPr>
        <w:t xml:space="preserve">
1445 2 3 2   Шетелдік орталық банктерге сенімгерлік </w:t>
      </w:r>
      <w:r>
        <w:br/>
      </w:r>
      <w:r>
        <w:rPr>
          <w:rFonts w:ascii="Times New Roman"/>
          <w:b w:val="false"/>
          <w:i w:val="false"/>
          <w:color w:val="000000"/>
          <w:sz w:val="28"/>
        </w:rPr>
        <w:t xml:space="preserve">
             басқаруға ЕАВ-мен қаржы активтері </w:t>
      </w:r>
      <w:r>
        <w:br/>
      </w:r>
      <w:r>
        <w:rPr>
          <w:rFonts w:ascii="Times New Roman"/>
          <w:b w:val="false"/>
          <w:i w:val="false"/>
          <w:color w:val="000000"/>
          <w:sz w:val="28"/>
        </w:rPr>
        <w:t xml:space="preserve">
1445 2 3 3   Шетелдік орталық банктерге сенімгерлік </w:t>
      </w:r>
      <w:r>
        <w:br/>
      </w:r>
      <w:r>
        <w:rPr>
          <w:rFonts w:ascii="Times New Roman"/>
          <w:b w:val="false"/>
          <w:i w:val="false"/>
          <w:color w:val="000000"/>
          <w:sz w:val="28"/>
        </w:rPr>
        <w:t xml:space="preserve">
             басқаруға ВБТ-мен берілген қаржы активтері </w:t>
      </w:r>
      <w:r>
        <w:br/>
      </w:r>
      <w:r>
        <w:rPr>
          <w:rFonts w:ascii="Times New Roman"/>
          <w:b w:val="false"/>
          <w:i w:val="false"/>
          <w:color w:val="000000"/>
          <w:sz w:val="28"/>
        </w:rPr>
        <w:t xml:space="preserve">
1445 2 4 1   Резидент емес банктерге сенімгерлік басқаруға </w:t>
      </w:r>
      <w:r>
        <w:br/>
      </w:r>
      <w:r>
        <w:rPr>
          <w:rFonts w:ascii="Times New Roman"/>
          <w:b w:val="false"/>
          <w:i w:val="false"/>
          <w:color w:val="000000"/>
          <w:sz w:val="28"/>
        </w:rPr>
        <w:t xml:space="preserve">
             теңгемен қаржы активтері </w:t>
      </w:r>
      <w:r>
        <w:br/>
      </w:r>
      <w:r>
        <w:rPr>
          <w:rFonts w:ascii="Times New Roman"/>
          <w:b w:val="false"/>
          <w:i w:val="false"/>
          <w:color w:val="000000"/>
          <w:sz w:val="28"/>
        </w:rPr>
        <w:t xml:space="preserve">
1445 2 4 2   Резидент емес банктерге сенімгерлік басқаруға </w:t>
      </w:r>
      <w:r>
        <w:br/>
      </w:r>
      <w:r>
        <w:rPr>
          <w:rFonts w:ascii="Times New Roman"/>
          <w:b w:val="false"/>
          <w:i w:val="false"/>
          <w:color w:val="000000"/>
          <w:sz w:val="28"/>
        </w:rPr>
        <w:t xml:space="preserve">
             ЕАВ-мен қаржы активтері </w:t>
      </w:r>
      <w:r>
        <w:br/>
      </w:r>
      <w:r>
        <w:rPr>
          <w:rFonts w:ascii="Times New Roman"/>
          <w:b w:val="false"/>
          <w:i w:val="false"/>
          <w:color w:val="000000"/>
          <w:sz w:val="28"/>
        </w:rPr>
        <w:t xml:space="preserve">
1445 2 4 3   Резидент емес банктерге сенімгерлік басқаруға </w:t>
      </w:r>
      <w:r>
        <w:br/>
      </w:r>
      <w:r>
        <w:rPr>
          <w:rFonts w:ascii="Times New Roman"/>
          <w:b w:val="false"/>
          <w:i w:val="false"/>
          <w:color w:val="000000"/>
          <w:sz w:val="28"/>
        </w:rPr>
        <w:t xml:space="preserve">
             ВБТ-мен берілген қаржы активтері </w:t>
      </w:r>
      <w:r>
        <w:br/>
      </w:r>
      <w:r>
        <w:rPr>
          <w:rFonts w:ascii="Times New Roman"/>
          <w:b w:val="false"/>
          <w:i w:val="false"/>
          <w:color w:val="000000"/>
          <w:sz w:val="28"/>
        </w:rPr>
        <w:t xml:space="preserve">
1445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сенімгерлік </w:t>
      </w:r>
      <w:r>
        <w:br/>
      </w:r>
      <w:r>
        <w:rPr>
          <w:rFonts w:ascii="Times New Roman"/>
          <w:b w:val="false"/>
          <w:i w:val="false"/>
          <w:color w:val="000000"/>
          <w:sz w:val="28"/>
        </w:rPr>
        <w:t xml:space="preserve">
             басқаруға теңгемен қаржы активтері </w:t>
      </w:r>
      <w:r>
        <w:br/>
      </w:r>
      <w:r>
        <w:rPr>
          <w:rFonts w:ascii="Times New Roman"/>
          <w:b w:val="false"/>
          <w:i w:val="false"/>
          <w:color w:val="000000"/>
          <w:sz w:val="28"/>
        </w:rPr>
        <w:t xml:space="preserve">
1445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сенімгерлік </w:t>
      </w:r>
      <w:r>
        <w:br/>
      </w:r>
      <w:r>
        <w:rPr>
          <w:rFonts w:ascii="Times New Roman"/>
          <w:b w:val="false"/>
          <w:i w:val="false"/>
          <w:color w:val="000000"/>
          <w:sz w:val="28"/>
        </w:rPr>
        <w:t xml:space="preserve">
             басқаруға ЕАВ-мен қаржы активтері </w:t>
      </w:r>
      <w:r>
        <w:br/>
      </w:r>
      <w:r>
        <w:rPr>
          <w:rFonts w:ascii="Times New Roman"/>
          <w:b w:val="false"/>
          <w:i w:val="false"/>
          <w:color w:val="000000"/>
          <w:sz w:val="28"/>
        </w:rPr>
        <w:t xml:space="preserve">
1445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сенімгерлік </w:t>
      </w:r>
      <w:r>
        <w:br/>
      </w:r>
      <w:r>
        <w:rPr>
          <w:rFonts w:ascii="Times New Roman"/>
          <w:b w:val="false"/>
          <w:i w:val="false"/>
          <w:color w:val="000000"/>
          <w:sz w:val="28"/>
        </w:rPr>
        <w:t xml:space="preserve">
             басқаруға ВБТ-мен қаржы активтері </w:t>
      </w:r>
    </w:p>
    <w:p>
      <w:pPr>
        <w:spacing w:after="0"/>
        <w:ind w:left="0"/>
        <w:jc w:val="both"/>
      </w:pPr>
      <w:r>
        <w:rPr>
          <w:rFonts w:ascii="Times New Roman"/>
          <w:b w:val="false"/>
          <w:i w:val="false"/>
          <w:color w:val="000000"/>
          <w:sz w:val="28"/>
        </w:rPr>
        <w:t xml:space="preserve">1450       Басқа бағалы қағаздар </w:t>
      </w:r>
      <w:r>
        <w:br/>
      </w:r>
      <w:r>
        <w:rPr>
          <w:rFonts w:ascii="Times New Roman"/>
          <w:b w:val="false"/>
          <w:i w:val="false"/>
          <w:color w:val="000000"/>
          <w:sz w:val="28"/>
        </w:rPr>
        <w:t xml:space="preserve">
1451 0 0 0  Өтеуге дейін ұсталынатын бағалы қағаздар </w:t>
      </w:r>
      <w:r>
        <w:br/>
      </w:r>
      <w:r>
        <w:rPr>
          <w:rFonts w:ascii="Times New Roman"/>
          <w:b w:val="false"/>
          <w:i w:val="false"/>
          <w:color w:val="000000"/>
          <w:sz w:val="28"/>
        </w:rPr>
        <w:t xml:space="preserve">
1451 1 1 1   Қазақстан Республикасының Үкіметі теңгемен шығарған </w:t>
      </w:r>
      <w:r>
        <w:br/>
      </w:r>
      <w:r>
        <w:rPr>
          <w:rFonts w:ascii="Times New Roman"/>
          <w:b w:val="false"/>
          <w:i w:val="false"/>
          <w:color w:val="000000"/>
          <w:sz w:val="28"/>
        </w:rPr>
        <w:t xml:space="preserve">
             өтеуге дейін ұсталынатын бағалы қағаздар </w:t>
      </w:r>
      <w:r>
        <w:br/>
      </w:r>
      <w:r>
        <w:rPr>
          <w:rFonts w:ascii="Times New Roman"/>
          <w:b w:val="false"/>
          <w:i w:val="false"/>
          <w:color w:val="000000"/>
          <w:sz w:val="28"/>
        </w:rPr>
        <w:t xml:space="preserve">
1451 1 1 2   Қазақстан Республикасының Үкіметі ЕАВ-мен шығарған </w:t>
      </w:r>
      <w:r>
        <w:br/>
      </w:r>
      <w:r>
        <w:rPr>
          <w:rFonts w:ascii="Times New Roman"/>
          <w:b w:val="false"/>
          <w:i w:val="false"/>
          <w:color w:val="000000"/>
          <w:sz w:val="28"/>
        </w:rPr>
        <w:t xml:space="preserve">
             өтеуге дейін ұсталынатын бағалы қағаздар </w:t>
      </w:r>
      <w:r>
        <w:br/>
      </w:r>
      <w:r>
        <w:rPr>
          <w:rFonts w:ascii="Times New Roman"/>
          <w:b w:val="false"/>
          <w:i w:val="false"/>
          <w:color w:val="000000"/>
          <w:sz w:val="28"/>
        </w:rPr>
        <w:t xml:space="preserve">
1451 1 2 1   Қазақстан Республикасының жергілікті өкімет органдары </w:t>
      </w:r>
      <w:r>
        <w:br/>
      </w:r>
      <w:r>
        <w:rPr>
          <w:rFonts w:ascii="Times New Roman"/>
          <w:b w:val="false"/>
          <w:i w:val="false"/>
          <w:color w:val="000000"/>
          <w:sz w:val="28"/>
        </w:rPr>
        <w:t xml:space="preserve">
             теңгемен шығарған өтеуге дейін ұсталынатын бағалы </w:t>
      </w:r>
      <w:r>
        <w:br/>
      </w:r>
      <w:r>
        <w:rPr>
          <w:rFonts w:ascii="Times New Roman"/>
          <w:b w:val="false"/>
          <w:i w:val="false"/>
          <w:color w:val="000000"/>
          <w:sz w:val="28"/>
        </w:rPr>
        <w:t xml:space="preserve">
             қағаздар </w:t>
      </w:r>
      <w:r>
        <w:br/>
      </w:r>
      <w:r>
        <w:rPr>
          <w:rFonts w:ascii="Times New Roman"/>
          <w:b w:val="false"/>
          <w:i w:val="false"/>
          <w:color w:val="000000"/>
          <w:sz w:val="28"/>
        </w:rPr>
        <w:t xml:space="preserve">
1451 1 2 2   Қазақстан Республикасының жергілікті өкімет органдары </w:t>
      </w:r>
      <w:r>
        <w:br/>
      </w:r>
      <w:r>
        <w:rPr>
          <w:rFonts w:ascii="Times New Roman"/>
          <w:b w:val="false"/>
          <w:i w:val="false"/>
          <w:color w:val="000000"/>
          <w:sz w:val="28"/>
        </w:rPr>
        <w:t xml:space="preserve">
             ЕАВ-мен шығарған өтеуге дейін ұсталынатын бағалы </w:t>
      </w:r>
      <w:r>
        <w:br/>
      </w:r>
      <w:r>
        <w:rPr>
          <w:rFonts w:ascii="Times New Roman"/>
          <w:b w:val="false"/>
          <w:i w:val="false"/>
          <w:color w:val="000000"/>
          <w:sz w:val="28"/>
        </w:rPr>
        <w:t xml:space="preserve">
             қағаздар </w:t>
      </w:r>
      <w:r>
        <w:br/>
      </w:r>
      <w:r>
        <w:rPr>
          <w:rFonts w:ascii="Times New Roman"/>
          <w:b w:val="false"/>
          <w:i w:val="false"/>
          <w:color w:val="000000"/>
          <w:sz w:val="28"/>
        </w:rPr>
        <w:t xml:space="preserve">
1451 1 3 1   Қазақстан Республикасының Ұлттық Банкі теңгемен </w:t>
      </w:r>
      <w:r>
        <w:br/>
      </w:r>
      <w:r>
        <w:rPr>
          <w:rFonts w:ascii="Times New Roman"/>
          <w:b w:val="false"/>
          <w:i w:val="false"/>
          <w:color w:val="000000"/>
          <w:sz w:val="28"/>
        </w:rPr>
        <w:t xml:space="preserve">
             шығарған өтеуге дейін ұсталынатын бағалы қағаздар </w:t>
      </w:r>
    </w:p>
    <w:p>
      <w:pPr>
        <w:spacing w:after="0"/>
        <w:ind w:left="0"/>
        <w:jc w:val="both"/>
      </w:pPr>
      <w:r>
        <w:rPr>
          <w:rFonts w:ascii="Times New Roman"/>
          <w:b w:val="false"/>
          <w:i w:val="false"/>
          <w:color w:val="000000"/>
          <w:sz w:val="28"/>
        </w:rPr>
        <w:t xml:space="preserve">1451 1 3 2   Қазақстан Республикасының Ұлттық Банкі ЕАВ-мен </w:t>
      </w:r>
      <w:r>
        <w:br/>
      </w:r>
      <w:r>
        <w:rPr>
          <w:rFonts w:ascii="Times New Roman"/>
          <w:b w:val="false"/>
          <w:i w:val="false"/>
          <w:color w:val="000000"/>
          <w:sz w:val="28"/>
        </w:rPr>
        <w:t xml:space="preserve">
             шығарған өтеуге дейін ұсталынатын бағалы қағаздар </w:t>
      </w:r>
    </w:p>
    <w:p>
      <w:pPr>
        <w:spacing w:after="0"/>
        <w:ind w:left="0"/>
        <w:jc w:val="both"/>
      </w:pPr>
      <w:r>
        <w:rPr>
          <w:rFonts w:ascii="Times New Roman"/>
          <w:b w:val="false"/>
          <w:i w:val="false"/>
          <w:color w:val="000000"/>
          <w:sz w:val="28"/>
        </w:rPr>
        <w:t xml:space="preserve">1451 1 4 1   Резидент банктер теңгемен шығарған өтеуге дейін </w:t>
      </w:r>
      <w:r>
        <w:br/>
      </w:r>
      <w:r>
        <w:rPr>
          <w:rFonts w:ascii="Times New Roman"/>
          <w:b w:val="false"/>
          <w:i w:val="false"/>
          <w:color w:val="000000"/>
          <w:sz w:val="28"/>
        </w:rPr>
        <w:t xml:space="preserve">
             ұсталынатын бағалы қағаздар </w:t>
      </w:r>
      <w:r>
        <w:br/>
      </w:r>
      <w:r>
        <w:rPr>
          <w:rFonts w:ascii="Times New Roman"/>
          <w:b w:val="false"/>
          <w:i w:val="false"/>
          <w:color w:val="000000"/>
          <w:sz w:val="28"/>
        </w:rPr>
        <w:t xml:space="preserve">
1451 1 4 2   Резидент банктер ЕАВ-мен шығарған өтеуге дейін </w:t>
      </w:r>
      <w:r>
        <w:br/>
      </w:r>
      <w:r>
        <w:rPr>
          <w:rFonts w:ascii="Times New Roman"/>
          <w:b w:val="false"/>
          <w:i w:val="false"/>
          <w:color w:val="000000"/>
          <w:sz w:val="28"/>
        </w:rPr>
        <w:t xml:space="preserve">
             ұсталынатын бағалы қағаздар </w:t>
      </w:r>
      <w:r>
        <w:br/>
      </w:r>
      <w:r>
        <w:rPr>
          <w:rFonts w:ascii="Times New Roman"/>
          <w:b w:val="false"/>
          <w:i w:val="false"/>
          <w:color w:val="000000"/>
          <w:sz w:val="28"/>
        </w:rPr>
        <w:t xml:space="preserve">
1451 1 4 3   Резидент банктер ВБТ-мен шығарған өтеуге дейін </w:t>
      </w:r>
      <w:r>
        <w:br/>
      </w:r>
      <w:r>
        <w:rPr>
          <w:rFonts w:ascii="Times New Roman"/>
          <w:b w:val="false"/>
          <w:i w:val="false"/>
          <w:color w:val="000000"/>
          <w:sz w:val="28"/>
        </w:rPr>
        <w:t xml:space="preserve">
             ұсталынатын бағалы қағаздар </w:t>
      </w:r>
      <w:r>
        <w:br/>
      </w:r>
      <w:r>
        <w:rPr>
          <w:rFonts w:ascii="Times New Roman"/>
          <w:b w:val="false"/>
          <w:i w:val="false"/>
          <w:color w:val="000000"/>
          <w:sz w:val="28"/>
        </w:rPr>
        <w:t xml:space="preserve">
1451 1 5 1   Банк операцияларының жекелеген түрлерін жүзеге </w:t>
      </w:r>
      <w:r>
        <w:br/>
      </w:r>
      <w:r>
        <w:rPr>
          <w:rFonts w:ascii="Times New Roman"/>
          <w:b w:val="false"/>
          <w:i w:val="false"/>
          <w:color w:val="000000"/>
          <w:sz w:val="28"/>
        </w:rPr>
        <w:t xml:space="preserve">
             асыратын резидент ұйымдар теңгемен шығарған өтеуге </w:t>
      </w:r>
      <w:r>
        <w:br/>
      </w:r>
      <w:r>
        <w:rPr>
          <w:rFonts w:ascii="Times New Roman"/>
          <w:b w:val="false"/>
          <w:i w:val="false"/>
          <w:color w:val="000000"/>
          <w:sz w:val="28"/>
        </w:rPr>
        <w:t xml:space="preserve">
             дейін ұсталынатын бағалы қағаздар </w:t>
      </w:r>
      <w:r>
        <w:br/>
      </w:r>
      <w:r>
        <w:rPr>
          <w:rFonts w:ascii="Times New Roman"/>
          <w:b w:val="false"/>
          <w:i w:val="false"/>
          <w:color w:val="000000"/>
          <w:sz w:val="28"/>
        </w:rPr>
        <w:t xml:space="preserve">
1451 1 5 2   Банк операцияларының жекелеген түрлерін жүзеге </w:t>
      </w:r>
      <w:r>
        <w:br/>
      </w:r>
      <w:r>
        <w:rPr>
          <w:rFonts w:ascii="Times New Roman"/>
          <w:b w:val="false"/>
          <w:i w:val="false"/>
          <w:color w:val="000000"/>
          <w:sz w:val="28"/>
        </w:rPr>
        <w:t xml:space="preserve">
             асыратын резидент ұйымдар ЕАВ-мен шығарған өтеуге </w:t>
      </w:r>
      <w:r>
        <w:br/>
      </w:r>
      <w:r>
        <w:rPr>
          <w:rFonts w:ascii="Times New Roman"/>
          <w:b w:val="false"/>
          <w:i w:val="false"/>
          <w:color w:val="000000"/>
          <w:sz w:val="28"/>
        </w:rPr>
        <w:t xml:space="preserve">
             дейін ұсталынатын бағалы қағаздар </w:t>
      </w:r>
      <w:r>
        <w:br/>
      </w:r>
      <w:r>
        <w:rPr>
          <w:rFonts w:ascii="Times New Roman"/>
          <w:b w:val="false"/>
          <w:i w:val="false"/>
          <w:color w:val="000000"/>
          <w:sz w:val="28"/>
        </w:rPr>
        <w:t xml:space="preserve">
1451 1 5 3   Банк операцияларының жекелеген түрлерін жүзеге </w:t>
      </w:r>
      <w:r>
        <w:br/>
      </w:r>
      <w:r>
        <w:rPr>
          <w:rFonts w:ascii="Times New Roman"/>
          <w:b w:val="false"/>
          <w:i w:val="false"/>
          <w:color w:val="000000"/>
          <w:sz w:val="28"/>
        </w:rPr>
        <w:t xml:space="preserve">
             асыратын резидент ұйымдар ВБТ-мен шығарған өтеуге </w:t>
      </w:r>
      <w:r>
        <w:br/>
      </w:r>
      <w:r>
        <w:rPr>
          <w:rFonts w:ascii="Times New Roman"/>
          <w:b w:val="false"/>
          <w:i w:val="false"/>
          <w:color w:val="000000"/>
          <w:sz w:val="28"/>
        </w:rPr>
        <w:t xml:space="preserve">
             дейін ұсталынатын бағалы қағаздар </w:t>
      </w:r>
      <w:r>
        <w:br/>
      </w:r>
      <w:r>
        <w:rPr>
          <w:rFonts w:ascii="Times New Roman"/>
          <w:b w:val="false"/>
          <w:i w:val="false"/>
          <w:color w:val="000000"/>
          <w:sz w:val="28"/>
        </w:rPr>
        <w:t xml:space="preserve">
1451 1 6 1   Мемлекеттік қаржылық емес резидент ұйымдар теңгемен </w:t>
      </w:r>
      <w:r>
        <w:br/>
      </w:r>
      <w:r>
        <w:rPr>
          <w:rFonts w:ascii="Times New Roman"/>
          <w:b w:val="false"/>
          <w:i w:val="false"/>
          <w:color w:val="000000"/>
          <w:sz w:val="28"/>
        </w:rPr>
        <w:t xml:space="preserve">
             шығарған өтеуге дейін ұсталынатын бағалы қағаздар </w:t>
      </w:r>
    </w:p>
    <w:p>
      <w:pPr>
        <w:spacing w:after="0"/>
        <w:ind w:left="0"/>
        <w:jc w:val="both"/>
      </w:pPr>
      <w:r>
        <w:rPr>
          <w:rFonts w:ascii="Times New Roman"/>
          <w:b w:val="false"/>
          <w:i w:val="false"/>
          <w:color w:val="000000"/>
          <w:sz w:val="28"/>
        </w:rPr>
        <w:t xml:space="preserve">1451 1 6 2   Мемлекеттік қаржылық емес резидент ұйымдар ЕАВ-мен </w:t>
      </w:r>
      <w:r>
        <w:br/>
      </w:r>
      <w:r>
        <w:rPr>
          <w:rFonts w:ascii="Times New Roman"/>
          <w:b w:val="false"/>
          <w:i w:val="false"/>
          <w:color w:val="000000"/>
          <w:sz w:val="28"/>
        </w:rPr>
        <w:t xml:space="preserve">
             шығарған өтеуге дейін ұсталынатын бағалы қағаздар </w:t>
      </w:r>
    </w:p>
    <w:p>
      <w:pPr>
        <w:spacing w:after="0"/>
        <w:ind w:left="0"/>
        <w:jc w:val="both"/>
      </w:pPr>
      <w:r>
        <w:rPr>
          <w:rFonts w:ascii="Times New Roman"/>
          <w:b w:val="false"/>
          <w:i w:val="false"/>
          <w:color w:val="000000"/>
          <w:sz w:val="28"/>
        </w:rPr>
        <w:t xml:space="preserve">1451 1 6 3   Мемлекеттік қаржылық емес резидент ұйымдар ВБТ-мен </w:t>
      </w:r>
      <w:r>
        <w:br/>
      </w:r>
      <w:r>
        <w:rPr>
          <w:rFonts w:ascii="Times New Roman"/>
          <w:b w:val="false"/>
          <w:i w:val="false"/>
          <w:color w:val="000000"/>
          <w:sz w:val="28"/>
        </w:rPr>
        <w:t xml:space="preserve">
             шығарған өтеуге дейін ұсталынатын бағалы қағаздар </w:t>
      </w:r>
    </w:p>
    <w:p>
      <w:pPr>
        <w:spacing w:after="0"/>
        <w:ind w:left="0"/>
        <w:jc w:val="both"/>
      </w:pPr>
      <w:r>
        <w:rPr>
          <w:rFonts w:ascii="Times New Roman"/>
          <w:b w:val="false"/>
          <w:i w:val="false"/>
          <w:color w:val="000000"/>
          <w:sz w:val="28"/>
        </w:rPr>
        <w:t xml:space="preserve">1451 1 7 1   Мемлекеттік емес қаржылық емес резидент ұйымдар </w:t>
      </w:r>
      <w:r>
        <w:br/>
      </w:r>
      <w:r>
        <w:rPr>
          <w:rFonts w:ascii="Times New Roman"/>
          <w:b w:val="false"/>
          <w:i w:val="false"/>
          <w:color w:val="000000"/>
          <w:sz w:val="28"/>
        </w:rPr>
        <w:t xml:space="preserve">
             теңгемен шығарған өтеуге дейін ұсталынатын бағалы </w:t>
      </w:r>
      <w:r>
        <w:br/>
      </w:r>
      <w:r>
        <w:rPr>
          <w:rFonts w:ascii="Times New Roman"/>
          <w:b w:val="false"/>
          <w:i w:val="false"/>
          <w:color w:val="000000"/>
          <w:sz w:val="28"/>
        </w:rPr>
        <w:t xml:space="preserve">
             қағаздар </w:t>
      </w:r>
      <w:r>
        <w:br/>
      </w:r>
      <w:r>
        <w:rPr>
          <w:rFonts w:ascii="Times New Roman"/>
          <w:b w:val="false"/>
          <w:i w:val="false"/>
          <w:color w:val="000000"/>
          <w:sz w:val="28"/>
        </w:rPr>
        <w:t xml:space="preserve">
1451 1 7 2   Мемлекеттік емес қаржылық емес резидент ұйымдар </w:t>
      </w:r>
      <w:r>
        <w:br/>
      </w:r>
      <w:r>
        <w:rPr>
          <w:rFonts w:ascii="Times New Roman"/>
          <w:b w:val="false"/>
          <w:i w:val="false"/>
          <w:color w:val="000000"/>
          <w:sz w:val="28"/>
        </w:rPr>
        <w:t xml:space="preserve">
             ЕАВ-мен шығарған өтеуге дейін ұсталынатын бағалы </w:t>
      </w:r>
      <w:r>
        <w:br/>
      </w:r>
      <w:r>
        <w:rPr>
          <w:rFonts w:ascii="Times New Roman"/>
          <w:b w:val="false"/>
          <w:i w:val="false"/>
          <w:color w:val="000000"/>
          <w:sz w:val="28"/>
        </w:rPr>
        <w:t xml:space="preserve">
             қағаздар </w:t>
      </w:r>
      <w:r>
        <w:br/>
      </w:r>
      <w:r>
        <w:rPr>
          <w:rFonts w:ascii="Times New Roman"/>
          <w:b w:val="false"/>
          <w:i w:val="false"/>
          <w:color w:val="000000"/>
          <w:sz w:val="28"/>
        </w:rPr>
        <w:t xml:space="preserve">
1451 1 7 3   Мемлекеттік емес қаржылық емес резидент ұйымдар </w:t>
      </w:r>
      <w:r>
        <w:br/>
      </w:r>
      <w:r>
        <w:rPr>
          <w:rFonts w:ascii="Times New Roman"/>
          <w:b w:val="false"/>
          <w:i w:val="false"/>
          <w:color w:val="000000"/>
          <w:sz w:val="28"/>
        </w:rPr>
        <w:t xml:space="preserve">
             ВБТ-мен шығарған өтеуге дейін ұсталынатын бағалы </w:t>
      </w:r>
      <w:r>
        <w:br/>
      </w:r>
      <w:r>
        <w:rPr>
          <w:rFonts w:ascii="Times New Roman"/>
          <w:b w:val="false"/>
          <w:i w:val="false"/>
          <w:color w:val="000000"/>
          <w:sz w:val="28"/>
        </w:rPr>
        <w:t xml:space="preserve">
             қағаздар </w:t>
      </w:r>
      <w:r>
        <w:br/>
      </w:r>
      <w:r>
        <w:rPr>
          <w:rFonts w:ascii="Times New Roman"/>
          <w:b w:val="false"/>
          <w:i w:val="false"/>
          <w:color w:val="000000"/>
          <w:sz w:val="28"/>
        </w:rPr>
        <w:t xml:space="preserve">
1451 2 1 2   Шетелдік мемлекеттің үкіметі ЕАВ-мен шығарған өтеуге </w:t>
      </w:r>
      <w:r>
        <w:br/>
      </w:r>
      <w:r>
        <w:rPr>
          <w:rFonts w:ascii="Times New Roman"/>
          <w:b w:val="false"/>
          <w:i w:val="false"/>
          <w:color w:val="000000"/>
          <w:sz w:val="28"/>
        </w:rPr>
        <w:t xml:space="preserve">
             дейін ұсталынатын бағалы қағаздар </w:t>
      </w:r>
      <w:r>
        <w:br/>
      </w:r>
      <w:r>
        <w:rPr>
          <w:rFonts w:ascii="Times New Roman"/>
          <w:b w:val="false"/>
          <w:i w:val="false"/>
          <w:color w:val="000000"/>
          <w:sz w:val="28"/>
        </w:rPr>
        <w:t xml:space="preserve">
1451 2 1 3   Шетелдік мемлекеттің үкіметі ВБТ-мен шығарған өтеуге </w:t>
      </w:r>
      <w:r>
        <w:br/>
      </w:r>
      <w:r>
        <w:rPr>
          <w:rFonts w:ascii="Times New Roman"/>
          <w:b w:val="false"/>
          <w:i w:val="false"/>
          <w:color w:val="000000"/>
          <w:sz w:val="28"/>
        </w:rPr>
        <w:t xml:space="preserve">
             дейін ұсталынатын бағалы қағаздар </w:t>
      </w:r>
      <w:r>
        <w:br/>
      </w:r>
      <w:r>
        <w:rPr>
          <w:rFonts w:ascii="Times New Roman"/>
          <w:b w:val="false"/>
          <w:i w:val="false"/>
          <w:color w:val="000000"/>
          <w:sz w:val="28"/>
        </w:rPr>
        <w:t xml:space="preserve">
1451 2 2 2   Шетелдік мемлекеттің жергілікті өкімет органдары </w:t>
      </w:r>
      <w:r>
        <w:br/>
      </w:r>
      <w:r>
        <w:rPr>
          <w:rFonts w:ascii="Times New Roman"/>
          <w:b w:val="false"/>
          <w:i w:val="false"/>
          <w:color w:val="000000"/>
          <w:sz w:val="28"/>
        </w:rPr>
        <w:t xml:space="preserve">
             ЕАВ-мен шығарған өтеуге дейін ұсталынатын бағалы </w:t>
      </w:r>
      <w:r>
        <w:br/>
      </w:r>
      <w:r>
        <w:rPr>
          <w:rFonts w:ascii="Times New Roman"/>
          <w:b w:val="false"/>
          <w:i w:val="false"/>
          <w:color w:val="000000"/>
          <w:sz w:val="28"/>
        </w:rPr>
        <w:t xml:space="preserve">
             қағаздар </w:t>
      </w:r>
      <w:r>
        <w:br/>
      </w:r>
      <w:r>
        <w:rPr>
          <w:rFonts w:ascii="Times New Roman"/>
          <w:b w:val="false"/>
          <w:i w:val="false"/>
          <w:color w:val="000000"/>
          <w:sz w:val="28"/>
        </w:rPr>
        <w:t xml:space="preserve">
1451 2 2 3   Шетелдік мемлекеттің жергілікті өкімет органдары </w:t>
      </w:r>
      <w:r>
        <w:br/>
      </w:r>
      <w:r>
        <w:rPr>
          <w:rFonts w:ascii="Times New Roman"/>
          <w:b w:val="false"/>
          <w:i w:val="false"/>
          <w:color w:val="000000"/>
          <w:sz w:val="28"/>
        </w:rPr>
        <w:t xml:space="preserve">
             ВБТ-мен шығарған өтеуге дейін ұсталынатын бағалы </w:t>
      </w:r>
      <w:r>
        <w:br/>
      </w:r>
      <w:r>
        <w:rPr>
          <w:rFonts w:ascii="Times New Roman"/>
          <w:b w:val="false"/>
          <w:i w:val="false"/>
          <w:color w:val="000000"/>
          <w:sz w:val="28"/>
        </w:rPr>
        <w:t xml:space="preserve">
             қағаздар </w:t>
      </w:r>
      <w:r>
        <w:br/>
      </w:r>
      <w:r>
        <w:rPr>
          <w:rFonts w:ascii="Times New Roman"/>
          <w:b w:val="false"/>
          <w:i w:val="false"/>
          <w:color w:val="000000"/>
          <w:sz w:val="28"/>
        </w:rPr>
        <w:t xml:space="preserve">
1451 2 3 2   Шетелдік орталық банктер ЕАВ-мен шығарған өтеуге дейін </w:t>
      </w:r>
      <w:r>
        <w:br/>
      </w:r>
      <w:r>
        <w:rPr>
          <w:rFonts w:ascii="Times New Roman"/>
          <w:b w:val="false"/>
          <w:i w:val="false"/>
          <w:color w:val="000000"/>
          <w:sz w:val="28"/>
        </w:rPr>
        <w:t xml:space="preserve">
             ұсталынатын бағалы қағаздар </w:t>
      </w:r>
      <w:r>
        <w:br/>
      </w:r>
      <w:r>
        <w:rPr>
          <w:rFonts w:ascii="Times New Roman"/>
          <w:b w:val="false"/>
          <w:i w:val="false"/>
          <w:color w:val="000000"/>
          <w:sz w:val="28"/>
        </w:rPr>
        <w:t xml:space="preserve">
1451 2 3 3   Шетелдік орталық банктер ВБТ-мен шығарған өтеуге дейін </w:t>
      </w:r>
      <w:r>
        <w:br/>
      </w:r>
      <w:r>
        <w:rPr>
          <w:rFonts w:ascii="Times New Roman"/>
          <w:b w:val="false"/>
          <w:i w:val="false"/>
          <w:color w:val="000000"/>
          <w:sz w:val="28"/>
        </w:rPr>
        <w:t xml:space="preserve">
             ұсталынатын бағалы қағаздар </w:t>
      </w:r>
      <w:r>
        <w:br/>
      </w:r>
      <w:r>
        <w:rPr>
          <w:rFonts w:ascii="Times New Roman"/>
          <w:b w:val="false"/>
          <w:i w:val="false"/>
          <w:color w:val="000000"/>
          <w:sz w:val="28"/>
        </w:rPr>
        <w:t xml:space="preserve">
1451 2 4 2   Резидент емес банктер ЕАВ-мен шығарған өтеуге дейін </w:t>
      </w:r>
      <w:r>
        <w:br/>
      </w:r>
      <w:r>
        <w:rPr>
          <w:rFonts w:ascii="Times New Roman"/>
          <w:b w:val="false"/>
          <w:i w:val="false"/>
          <w:color w:val="000000"/>
          <w:sz w:val="28"/>
        </w:rPr>
        <w:t xml:space="preserve">
             ұсталынатын бағалы қағаздар </w:t>
      </w:r>
      <w:r>
        <w:br/>
      </w:r>
      <w:r>
        <w:rPr>
          <w:rFonts w:ascii="Times New Roman"/>
          <w:b w:val="false"/>
          <w:i w:val="false"/>
          <w:color w:val="000000"/>
          <w:sz w:val="28"/>
        </w:rPr>
        <w:t xml:space="preserve">
1451 2 4 3   Резидент емес банктер ВБТ-мен шығарған өтеуге дейін </w:t>
      </w:r>
      <w:r>
        <w:br/>
      </w:r>
      <w:r>
        <w:rPr>
          <w:rFonts w:ascii="Times New Roman"/>
          <w:b w:val="false"/>
          <w:i w:val="false"/>
          <w:color w:val="000000"/>
          <w:sz w:val="28"/>
        </w:rPr>
        <w:t xml:space="preserve">
             ұсталынатын бағалы қағаздар </w:t>
      </w:r>
      <w:r>
        <w:br/>
      </w:r>
      <w:r>
        <w:rPr>
          <w:rFonts w:ascii="Times New Roman"/>
          <w:b w:val="false"/>
          <w:i w:val="false"/>
          <w:color w:val="000000"/>
          <w:sz w:val="28"/>
        </w:rPr>
        <w:t xml:space="preserve">
1451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 ЕАВ-мен шығарған өтеуге </w:t>
      </w:r>
      <w:r>
        <w:br/>
      </w:r>
      <w:r>
        <w:rPr>
          <w:rFonts w:ascii="Times New Roman"/>
          <w:b w:val="false"/>
          <w:i w:val="false"/>
          <w:color w:val="000000"/>
          <w:sz w:val="28"/>
        </w:rPr>
        <w:t xml:space="preserve">
             дейін ұсталынатын бағалы қағаздар </w:t>
      </w:r>
      <w:r>
        <w:br/>
      </w:r>
      <w:r>
        <w:rPr>
          <w:rFonts w:ascii="Times New Roman"/>
          <w:b w:val="false"/>
          <w:i w:val="false"/>
          <w:color w:val="000000"/>
          <w:sz w:val="28"/>
        </w:rPr>
        <w:t xml:space="preserve">
1451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 ВБТ-мен шығарған өтеуге </w:t>
      </w:r>
      <w:r>
        <w:br/>
      </w:r>
      <w:r>
        <w:rPr>
          <w:rFonts w:ascii="Times New Roman"/>
          <w:b w:val="false"/>
          <w:i w:val="false"/>
          <w:color w:val="000000"/>
          <w:sz w:val="28"/>
        </w:rPr>
        <w:t xml:space="preserve">
             дейін ұсталынатын бағалы қағаздар </w:t>
      </w:r>
      <w:r>
        <w:br/>
      </w:r>
      <w:r>
        <w:rPr>
          <w:rFonts w:ascii="Times New Roman"/>
          <w:b w:val="false"/>
          <w:i w:val="false"/>
          <w:color w:val="000000"/>
          <w:sz w:val="28"/>
        </w:rPr>
        <w:t xml:space="preserve">
1451 2 6 2   Шетелдік мемлекеттің мемлекеттік қаржылық емес </w:t>
      </w:r>
      <w:r>
        <w:br/>
      </w:r>
      <w:r>
        <w:rPr>
          <w:rFonts w:ascii="Times New Roman"/>
          <w:b w:val="false"/>
          <w:i w:val="false"/>
          <w:color w:val="000000"/>
          <w:sz w:val="28"/>
        </w:rPr>
        <w:t xml:space="preserve">
             ұйымдары ЕАВ-мен шығарған өтеуге дейін ұсталынатын </w:t>
      </w:r>
      <w:r>
        <w:br/>
      </w:r>
      <w:r>
        <w:rPr>
          <w:rFonts w:ascii="Times New Roman"/>
          <w:b w:val="false"/>
          <w:i w:val="false"/>
          <w:color w:val="000000"/>
          <w:sz w:val="28"/>
        </w:rPr>
        <w:t xml:space="preserve">
             бағалы қағаздар </w:t>
      </w:r>
      <w:r>
        <w:br/>
      </w:r>
      <w:r>
        <w:rPr>
          <w:rFonts w:ascii="Times New Roman"/>
          <w:b w:val="false"/>
          <w:i w:val="false"/>
          <w:color w:val="000000"/>
          <w:sz w:val="28"/>
        </w:rPr>
        <w:t xml:space="preserve">
1451 2 6 3   Шетелдік мемлекеттің мемлекеттік қаржылық емес </w:t>
      </w:r>
      <w:r>
        <w:br/>
      </w:r>
      <w:r>
        <w:rPr>
          <w:rFonts w:ascii="Times New Roman"/>
          <w:b w:val="false"/>
          <w:i w:val="false"/>
          <w:color w:val="000000"/>
          <w:sz w:val="28"/>
        </w:rPr>
        <w:t xml:space="preserve">
             ұйымдары ВБТ-мен шығарған өтеуге дейін ұсталынатын </w:t>
      </w:r>
      <w:r>
        <w:br/>
      </w:r>
      <w:r>
        <w:rPr>
          <w:rFonts w:ascii="Times New Roman"/>
          <w:b w:val="false"/>
          <w:i w:val="false"/>
          <w:color w:val="000000"/>
          <w:sz w:val="28"/>
        </w:rPr>
        <w:t xml:space="preserve">
             бағалы қағаздар </w:t>
      </w:r>
      <w:r>
        <w:br/>
      </w:r>
      <w:r>
        <w:rPr>
          <w:rFonts w:ascii="Times New Roman"/>
          <w:b w:val="false"/>
          <w:i w:val="false"/>
          <w:color w:val="000000"/>
          <w:sz w:val="28"/>
        </w:rPr>
        <w:t xml:space="preserve">
1451 2 7 2   Шетелдік мемлекеттің мемлекеттік емес қаржылық емес </w:t>
      </w:r>
      <w:r>
        <w:br/>
      </w:r>
      <w:r>
        <w:rPr>
          <w:rFonts w:ascii="Times New Roman"/>
          <w:b w:val="false"/>
          <w:i w:val="false"/>
          <w:color w:val="000000"/>
          <w:sz w:val="28"/>
        </w:rPr>
        <w:t xml:space="preserve">
             ұйымдары ЕАВ-мен шығарған өтеуге дейін ұсталынатын </w:t>
      </w:r>
      <w:r>
        <w:br/>
      </w:r>
      <w:r>
        <w:rPr>
          <w:rFonts w:ascii="Times New Roman"/>
          <w:b w:val="false"/>
          <w:i w:val="false"/>
          <w:color w:val="000000"/>
          <w:sz w:val="28"/>
        </w:rPr>
        <w:t xml:space="preserve">
             бағалы қағаздар </w:t>
      </w:r>
      <w:r>
        <w:br/>
      </w:r>
      <w:r>
        <w:rPr>
          <w:rFonts w:ascii="Times New Roman"/>
          <w:b w:val="false"/>
          <w:i w:val="false"/>
          <w:color w:val="000000"/>
          <w:sz w:val="28"/>
        </w:rPr>
        <w:t xml:space="preserve">
1451 2 7 3   Шетелдік мемлекеттің мемлекеттік емес қаржылық емес </w:t>
      </w:r>
      <w:r>
        <w:br/>
      </w:r>
      <w:r>
        <w:rPr>
          <w:rFonts w:ascii="Times New Roman"/>
          <w:b w:val="false"/>
          <w:i w:val="false"/>
          <w:color w:val="000000"/>
          <w:sz w:val="28"/>
        </w:rPr>
        <w:t xml:space="preserve">
             ұйымдары ВБТ-мен шығарған өтеуге дейін ұсталынатын </w:t>
      </w:r>
      <w:r>
        <w:br/>
      </w:r>
      <w:r>
        <w:rPr>
          <w:rFonts w:ascii="Times New Roman"/>
          <w:b w:val="false"/>
          <w:i w:val="false"/>
          <w:color w:val="000000"/>
          <w:sz w:val="28"/>
        </w:rPr>
        <w:t xml:space="preserve">
             бағалы қағаздар </w:t>
      </w:r>
    </w:p>
    <w:p>
      <w:pPr>
        <w:spacing w:after="0"/>
        <w:ind w:left="0"/>
        <w:jc w:val="both"/>
      </w:pPr>
      <w:r>
        <w:rPr>
          <w:rFonts w:ascii="Times New Roman"/>
          <w:b w:val="false"/>
          <w:i w:val="false"/>
          <w:color w:val="000000"/>
          <w:sz w:val="28"/>
        </w:rPr>
        <w:t xml:space="preserve">1452 0 0 0  Сату үшін қолда бар бағалы қағаздар </w:t>
      </w:r>
      <w:r>
        <w:br/>
      </w:r>
      <w:r>
        <w:rPr>
          <w:rFonts w:ascii="Times New Roman"/>
          <w:b w:val="false"/>
          <w:i w:val="false"/>
          <w:color w:val="000000"/>
          <w:sz w:val="28"/>
        </w:rPr>
        <w:t xml:space="preserve">
1452 1 1 1   Қазақстан Республикасының Үкіметі теңгемен шығарған </w:t>
      </w:r>
      <w:r>
        <w:br/>
      </w:r>
      <w:r>
        <w:rPr>
          <w:rFonts w:ascii="Times New Roman"/>
          <w:b w:val="false"/>
          <w:i w:val="false"/>
          <w:color w:val="000000"/>
          <w:sz w:val="28"/>
        </w:rPr>
        <w:t xml:space="preserve">
             сату үшін қолда бар бағалы қағаздар </w:t>
      </w:r>
      <w:r>
        <w:br/>
      </w:r>
      <w:r>
        <w:rPr>
          <w:rFonts w:ascii="Times New Roman"/>
          <w:b w:val="false"/>
          <w:i w:val="false"/>
          <w:color w:val="000000"/>
          <w:sz w:val="28"/>
        </w:rPr>
        <w:t xml:space="preserve">
1452 1 1 2   Қазақстан Республикасының Үкіметі ЕАВ-мен шығарған </w:t>
      </w:r>
      <w:r>
        <w:br/>
      </w:r>
      <w:r>
        <w:rPr>
          <w:rFonts w:ascii="Times New Roman"/>
          <w:b w:val="false"/>
          <w:i w:val="false"/>
          <w:color w:val="000000"/>
          <w:sz w:val="28"/>
        </w:rPr>
        <w:t xml:space="preserve">
             сату үшін қолда бар бағалы қағаздар </w:t>
      </w:r>
      <w:r>
        <w:br/>
      </w:r>
      <w:r>
        <w:rPr>
          <w:rFonts w:ascii="Times New Roman"/>
          <w:b w:val="false"/>
          <w:i w:val="false"/>
          <w:color w:val="000000"/>
          <w:sz w:val="28"/>
        </w:rPr>
        <w:t xml:space="preserve">
1452 1 2 1   Қазақстан Республикасының жергілікті өкімет органдары </w:t>
      </w:r>
      <w:r>
        <w:br/>
      </w:r>
      <w:r>
        <w:rPr>
          <w:rFonts w:ascii="Times New Roman"/>
          <w:b w:val="false"/>
          <w:i w:val="false"/>
          <w:color w:val="000000"/>
          <w:sz w:val="28"/>
        </w:rPr>
        <w:t xml:space="preserve">
             теңгемен шығарған сату үшін қолда бар бағалы қағаздар </w:t>
      </w:r>
      <w:r>
        <w:br/>
      </w:r>
      <w:r>
        <w:rPr>
          <w:rFonts w:ascii="Times New Roman"/>
          <w:b w:val="false"/>
          <w:i w:val="false"/>
          <w:color w:val="000000"/>
          <w:sz w:val="28"/>
        </w:rPr>
        <w:t xml:space="preserve">
1452 1 2 2   Қазақстан Республикасының жергілікті өкімет органдары </w:t>
      </w:r>
      <w:r>
        <w:br/>
      </w:r>
      <w:r>
        <w:rPr>
          <w:rFonts w:ascii="Times New Roman"/>
          <w:b w:val="false"/>
          <w:i w:val="false"/>
          <w:color w:val="000000"/>
          <w:sz w:val="28"/>
        </w:rPr>
        <w:t xml:space="preserve">
             ЕАВ-мен шығарған сату үшін қолда бар бағалы қағаздар </w:t>
      </w:r>
      <w:r>
        <w:br/>
      </w:r>
      <w:r>
        <w:rPr>
          <w:rFonts w:ascii="Times New Roman"/>
          <w:b w:val="false"/>
          <w:i w:val="false"/>
          <w:color w:val="000000"/>
          <w:sz w:val="28"/>
        </w:rPr>
        <w:t xml:space="preserve">
1452 1 3 1   Қазақстан Республикасының Ұлттық Банкі теңгемен </w:t>
      </w:r>
      <w:r>
        <w:br/>
      </w:r>
      <w:r>
        <w:rPr>
          <w:rFonts w:ascii="Times New Roman"/>
          <w:b w:val="false"/>
          <w:i w:val="false"/>
          <w:color w:val="000000"/>
          <w:sz w:val="28"/>
        </w:rPr>
        <w:t xml:space="preserve">
             шығарған сату үшін қолда бар бағалы қағаздар </w:t>
      </w:r>
      <w:r>
        <w:br/>
      </w:r>
      <w:r>
        <w:rPr>
          <w:rFonts w:ascii="Times New Roman"/>
          <w:b w:val="false"/>
          <w:i w:val="false"/>
          <w:color w:val="000000"/>
          <w:sz w:val="28"/>
        </w:rPr>
        <w:t xml:space="preserve">
1452 1 3 2   Қазақстан Республикасының Ұлттық Банкі ЕАВ-мен </w:t>
      </w:r>
      <w:r>
        <w:br/>
      </w:r>
      <w:r>
        <w:rPr>
          <w:rFonts w:ascii="Times New Roman"/>
          <w:b w:val="false"/>
          <w:i w:val="false"/>
          <w:color w:val="000000"/>
          <w:sz w:val="28"/>
        </w:rPr>
        <w:t xml:space="preserve">
             шығарған сату үшін қолда бар бағалы қағаздар </w:t>
      </w:r>
      <w:r>
        <w:br/>
      </w:r>
      <w:r>
        <w:rPr>
          <w:rFonts w:ascii="Times New Roman"/>
          <w:b w:val="false"/>
          <w:i w:val="false"/>
          <w:color w:val="000000"/>
          <w:sz w:val="28"/>
        </w:rPr>
        <w:t xml:space="preserve">
1452 1 4 1   Резидент банктер теңгемен шығарған сату үшін қолда бар </w:t>
      </w:r>
      <w:r>
        <w:br/>
      </w:r>
      <w:r>
        <w:rPr>
          <w:rFonts w:ascii="Times New Roman"/>
          <w:b w:val="false"/>
          <w:i w:val="false"/>
          <w:color w:val="000000"/>
          <w:sz w:val="28"/>
        </w:rPr>
        <w:t xml:space="preserve">
             бағалы қағаздар </w:t>
      </w:r>
      <w:r>
        <w:br/>
      </w:r>
      <w:r>
        <w:rPr>
          <w:rFonts w:ascii="Times New Roman"/>
          <w:b w:val="false"/>
          <w:i w:val="false"/>
          <w:color w:val="000000"/>
          <w:sz w:val="28"/>
        </w:rPr>
        <w:t xml:space="preserve">
1452 1 4 2   Резидент банктер ЕАВ-мен шығарған сату үшін қолда бар </w:t>
      </w:r>
      <w:r>
        <w:br/>
      </w:r>
      <w:r>
        <w:rPr>
          <w:rFonts w:ascii="Times New Roman"/>
          <w:b w:val="false"/>
          <w:i w:val="false"/>
          <w:color w:val="000000"/>
          <w:sz w:val="28"/>
        </w:rPr>
        <w:t xml:space="preserve">
             бағалы қағаздар </w:t>
      </w:r>
      <w:r>
        <w:br/>
      </w:r>
      <w:r>
        <w:rPr>
          <w:rFonts w:ascii="Times New Roman"/>
          <w:b w:val="false"/>
          <w:i w:val="false"/>
          <w:color w:val="000000"/>
          <w:sz w:val="28"/>
        </w:rPr>
        <w:t xml:space="preserve">
1452 1 4 3   Резидент банктер ВБТ-мен шығарған сату үшін қолда бар </w:t>
      </w:r>
      <w:r>
        <w:br/>
      </w:r>
      <w:r>
        <w:rPr>
          <w:rFonts w:ascii="Times New Roman"/>
          <w:b w:val="false"/>
          <w:i w:val="false"/>
          <w:color w:val="000000"/>
          <w:sz w:val="28"/>
        </w:rPr>
        <w:t xml:space="preserve">
             бағалы қағаздар </w:t>
      </w:r>
      <w:r>
        <w:br/>
      </w:r>
      <w:r>
        <w:rPr>
          <w:rFonts w:ascii="Times New Roman"/>
          <w:b w:val="false"/>
          <w:i w:val="false"/>
          <w:color w:val="000000"/>
          <w:sz w:val="28"/>
        </w:rPr>
        <w:t xml:space="preserve">
1452 1 5 1   Банк операцияларының жекелеген түрлерін жүзеге </w:t>
      </w:r>
      <w:r>
        <w:br/>
      </w:r>
      <w:r>
        <w:rPr>
          <w:rFonts w:ascii="Times New Roman"/>
          <w:b w:val="false"/>
          <w:i w:val="false"/>
          <w:color w:val="000000"/>
          <w:sz w:val="28"/>
        </w:rPr>
        <w:t xml:space="preserve">
             асыратын резидент ұйымдар теңгемен шығарған сату үшін </w:t>
      </w:r>
      <w:r>
        <w:br/>
      </w:r>
      <w:r>
        <w:rPr>
          <w:rFonts w:ascii="Times New Roman"/>
          <w:b w:val="false"/>
          <w:i w:val="false"/>
          <w:color w:val="000000"/>
          <w:sz w:val="28"/>
        </w:rPr>
        <w:t xml:space="preserve">
             қолда бар бағалы қағаздар </w:t>
      </w:r>
      <w:r>
        <w:br/>
      </w:r>
      <w:r>
        <w:rPr>
          <w:rFonts w:ascii="Times New Roman"/>
          <w:b w:val="false"/>
          <w:i w:val="false"/>
          <w:color w:val="000000"/>
          <w:sz w:val="28"/>
        </w:rPr>
        <w:t xml:space="preserve">
1452 1 5 2   Банк операцияларының жекелеген түрлерін жүзеге </w:t>
      </w:r>
      <w:r>
        <w:br/>
      </w:r>
      <w:r>
        <w:rPr>
          <w:rFonts w:ascii="Times New Roman"/>
          <w:b w:val="false"/>
          <w:i w:val="false"/>
          <w:color w:val="000000"/>
          <w:sz w:val="28"/>
        </w:rPr>
        <w:t xml:space="preserve">
             асыратын резидент ұйымдар ЕАВ-мен шығарған сату үшін </w:t>
      </w:r>
      <w:r>
        <w:br/>
      </w:r>
      <w:r>
        <w:rPr>
          <w:rFonts w:ascii="Times New Roman"/>
          <w:b w:val="false"/>
          <w:i w:val="false"/>
          <w:color w:val="000000"/>
          <w:sz w:val="28"/>
        </w:rPr>
        <w:t xml:space="preserve">
             қолда бар бағалы қағаздар </w:t>
      </w:r>
      <w:r>
        <w:br/>
      </w:r>
      <w:r>
        <w:rPr>
          <w:rFonts w:ascii="Times New Roman"/>
          <w:b w:val="false"/>
          <w:i w:val="false"/>
          <w:color w:val="000000"/>
          <w:sz w:val="28"/>
        </w:rPr>
        <w:t xml:space="preserve">
1452 1 5 3   Банк операцияларының жекелеген түрлерін жүзеге </w:t>
      </w:r>
      <w:r>
        <w:br/>
      </w:r>
      <w:r>
        <w:rPr>
          <w:rFonts w:ascii="Times New Roman"/>
          <w:b w:val="false"/>
          <w:i w:val="false"/>
          <w:color w:val="000000"/>
          <w:sz w:val="28"/>
        </w:rPr>
        <w:t xml:space="preserve">
             асыратын резидент ұйымдар ВБТ-мен шығарған сату үшін </w:t>
      </w:r>
      <w:r>
        <w:br/>
      </w:r>
      <w:r>
        <w:rPr>
          <w:rFonts w:ascii="Times New Roman"/>
          <w:b w:val="false"/>
          <w:i w:val="false"/>
          <w:color w:val="000000"/>
          <w:sz w:val="28"/>
        </w:rPr>
        <w:t xml:space="preserve">
             қолда бар бағалы қағаздар </w:t>
      </w:r>
      <w:r>
        <w:br/>
      </w:r>
      <w:r>
        <w:rPr>
          <w:rFonts w:ascii="Times New Roman"/>
          <w:b w:val="false"/>
          <w:i w:val="false"/>
          <w:color w:val="000000"/>
          <w:sz w:val="28"/>
        </w:rPr>
        <w:t xml:space="preserve">
1452 1 6 1   Мемлекеттік қаржылық емес резидент ұйымдар теңгемен </w:t>
      </w:r>
      <w:r>
        <w:br/>
      </w:r>
      <w:r>
        <w:rPr>
          <w:rFonts w:ascii="Times New Roman"/>
          <w:b w:val="false"/>
          <w:i w:val="false"/>
          <w:color w:val="000000"/>
          <w:sz w:val="28"/>
        </w:rPr>
        <w:t xml:space="preserve">
             шығарған сату үшін қолда бар бағалы қағаздар </w:t>
      </w:r>
    </w:p>
    <w:p>
      <w:pPr>
        <w:spacing w:after="0"/>
        <w:ind w:left="0"/>
        <w:jc w:val="both"/>
      </w:pPr>
      <w:r>
        <w:rPr>
          <w:rFonts w:ascii="Times New Roman"/>
          <w:b w:val="false"/>
          <w:i w:val="false"/>
          <w:color w:val="000000"/>
          <w:sz w:val="28"/>
        </w:rPr>
        <w:t xml:space="preserve">1452 1 6 2   Мемлекеттік қаржылық емес резидент ұйымдар ЕАВ-мен </w:t>
      </w:r>
      <w:r>
        <w:br/>
      </w:r>
      <w:r>
        <w:rPr>
          <w:rFonts w:ascii="Times New Roman"/>
          <w:b w:val="false"/>
          <w:i w:val="false"/>
          <w:color w:val="000000"/>
          <w:sz w:val="28"/>
        </w:rPr>
        <w:t xml:space="preserve">
             шығарған сату үшін қолда бар бағалы қағаздар </w:t>
      </w:r>
    </w:p>
    <w:p>
      <w:pPr>
        <w:spacing w:after="0"/>
        <w:ind w:left="0"/>
        <w:jc w:val="both"/>
      </w:pPr>
      <w:r>
        <w:rPr>
          <w:rFonts w:ascii="Times New Roman"/>
          <w:b w:val="false"/>
          <w:i w:val="false"/>
          <w:color w:val="000000"/>
          <w:sz w:val="28"/>
        </w:rPr>
        <w:t xml:space="preserve">1452 1 6 3   Мемлекеттік қаржылық емес резидент ұйымдар ВБТ-мен </w:t>
      </w:r>
      <w:r>
        <w:br/>
      </w:r>
      <w:r>
        <w:rPr>
          <w:rFonts w:ascii="Times New Roman"/>
          <w:b w:val="false"/>
          <w:i w:val="false"/>
          <w:color w:val="000000"/>
          <w:sz w:val="28"/>
        </w:rPr>
        <w:t xml:space="preserve">
             шығарған сату үшін қолда бар бағалы қағаздар </w:t>
      </w:r>
      <w:r>
        <w:br/>
      </w:r>
      <w:r>
        <w:rPr>
          <w:rFonts w:ascii="Times New Roman"/>
          <w:b w:val="false"/>
          <w:i w:val="false"/>
          <w:color w:val="000000"/>
          <w:sz w:val="28"/>
        </w:rPr>
        <w:t xml:space="preserve">
1452 1 7 1   Мемлекеттік емес қаржылық емес резидент ұйымдар </w:t>
      </w:r>
      <w:r>
        <w:br/>
      </w:r>
      <w:r>
        <w:rPr>
          <w:rFonts w:ascii="Times New Roman"/>
          <w:b w:val="false"/>
          <w:i w:val="false"/>
          <w:color w:val="000000"/>
          <w:sz w:val="28"/>
        </w:rPr>
        <w:t xml:space="preserve">
             теңгемен шығарған сату үшін қолда бар бағалы қағаздар </w:t>
      </w:r>
    </w:p>
    <w:p>
      <w:pPr>
        <w:spacing w:after="0"/>
        <w:ind w:left="0"/>
        <w:jc w:val="both"/>
      </w:pPr>
      <w:r>
        <w:rPr>
          <w:rFonts w:ascii="Times New Roman"/>
          <w:b w:val="false"/>
          <w:i w:val="false"/>
          <w:color w:val="000000"/>
          <w:sz w:val="28"/>
        </w:rPr>
        <w:t xml:space="preserve">1452 1 7 2   Мемлекеттік емес қаржылық емес резидент ұйымдар </w:t>
      </w:r>
      <w:r>
        <w:br/>
      </w:r>
      <w:r>
        <w:rPr>
          <w:rFonts w:ascii="Times New Roman"/>
          <w:b w:val="false"/>
          <w:i w:val="false"/>
          <w:color w:val="000000"/>
          <w:sz w:val="28"/>
        </w:rPr>
        <w:t xml:space="preserve">
             ЕАВ-мен шығарған сату үшін қолда бар бағалы қағаздар </w:t>
      </w:r>
    </w:p>
    <w:p>
      <w:pPr>
        <w:spacing w:after="0"/>
        <w:ind w:left="0"/>
        <w:jc w:val="both"/>
      </w:pPr>
      <w:r>
        <w:rPr>
          <w:rFonts w:ascii="Times New Roman"/>
          <w:b w:val="false"/>
          <w:i w:val="false"/>
          <w:color w:val="000000"/>
          <w:sz w:val="28"/>
        </w:rPr>
        <w:t xml:space="preserve">1452 1 7 3   Мемлекеттік емес қаржылық емес резидент ұйымдар </w:t>
      </w:r>
      <w:r>
        <w:br/>
      </w:r>
      <w:r>
        <w:rPr>
          <w:rFonts w:ascii="Times New Roman"/>
          <w:b w:val="false"/>
          <w:i w:val="false"/>
          <w:color w:val="000000"/>
          <w:sz w:val="28"/>
        </w:rPr>
        <w:t xml:space="preserve">
             ВБТ-мен шығарған сату үшін қолда бар бағалы қағаздар </w:t>
      </w:r>
    </w:p>
    <w:p>
      <w:pPr>
        <w:spacing w:after="0"/>
        <w:ind w:left="0"/>
        <w:jc w:val="both"/>
      </w:pPr>
      <w:r>
        <w:rPr>
          <w:rFonts w:ascii="Times New Roman"/>
          <w:b w:val="false"/>
          <w:i w:val="false"/>
          <w:color w:val="000000"/>
          <w:sz w:val="28"/>
        </w:rPr>
        <w:t xml:space="preserve">1452 2 1 2   Шетелдік мемлекеттің үкіметі ЕАВ-мен шығарған сату </w:t>
      </w:r>
      <w:r>
        <w:br/>
      </w:r>
      <w:r>
        <w:rPr>
          <w:rFonts w:ascii="Times New Roman"/>
          <w:b w:val="false"/>
          <w:i w:val="false"/>
          <w:color w:val="000000"/>
          <w:sz w:val="28"/>
        </w:rPr>
        <w:t xml:space="preserve">
             үшін қолда бар бағалы қағаздар </w:t>
      </w:r>
      <w:r>
        <w:br/>
      </w:r>
      <w:r>
        <w:rPr>
          <w:rFonts w:ascii="Times New Roman"/>
          <w:b w:val="false"/>
          <w:i w:val="false"/>
          <w:color w:val="000000"/>
          <w:sz w:val="28"/>
        </w:rPr>
        <w:t xml:space="preserve">
1452 2 1 3   Шетелдік мемлекеттің үкіметі ВБТ-мен шығарған сату </w:t>
      </w:r>
      <w:r>
        <w:br/>
      </w:r>
      <w:r>
        <w:rPr>
          <w:rFonts w:ascii="Times New Roman"/>
          <w:b w:val="false"/>
          <w:i w:val="false"/>
          <w:color w:val="000000"/>
          <w:sz w:val="28"/>
        </w:rPr>
        <w:t xml:space="preserve">
             үшін қолда бар бағалы қағаздар </w:t>
      </w:r>
      <w:r>
        <w:br/>
      </w:r>
      <w:r>
        <w:rPr>
          <w:rFonts w:ascii="Times New Roman"/>
          <w:b w:val="false"/>
          <w:i w:val="false"/>
          <w:color w:val="000000"/>
          <w:sz w:val="28"/>
        </w:rPr>
        <w:t xml:space="preserve">
1452 2 2 2   Шетелдік мемлекеттің жергілікті өкімет органдары </w:t>
      </w:r>
      <w:r>
        <w:br/>
      </w:r>
      <w:r>
        <w:rPr>
          <w:rFonts w:ascii="Times New Roman"/>
          <w:b w:val="false"/>
          <w:i w:val="false"/>
          <w:color w:val="000000"/>
          <w:sz w:val="28"/>
        </w:rPr>
        <w:t xml:space="preserve">
             ЕАВ-мен шығарған сату үшін қолда бар бағалы қағаздар </w:t>
      </w:r>
    </w:p>
    <w:p>
      <w:pPr>
        <w:spacing w:after="0"/>
        <w:ind w:left="0"/>
        <w:jc w:val="both"/>
      </w:pPr>
      <w:r>
        <w:rPr>
          <w:rFonts w:ascii="Times New Roman"/>
          <w:b w:val="false"/>
          <w:i w:val="false"/>
          <w:color w:val="000000"/>
          <w:sz w:val="28"/>
        </w:rPr>
        <w:t xml:space="preserve">1452 2 2 3   Шетелдік мемлекеттің жергілікті өкімет органдары </w:t>
      </w:r>
      <w:r>
        <w:br/>
      </w:r>
      <w:r>
        <w:rPr>
          <w:rFonts w:ascii="Times New Roman"/>
          <w:b w:val="false"/>
          <w:i w:val="false"/>
          <w:color w:val="000000"/>
          <w:sz w:val="28"/>
        </w:rPr>
        <w:t xml:space="preserve">
             ВБТ-мен шығарған сату үшін қолда бар бағалы қағаздар </w:t>
      </w:r>
    </w:p>
    <w:p>
      <w:pPr>
        <w:spacing w:after="0"/>
        <w:ind w:left="0"/>
        <w:jc w:val="both"/>
      </w:pPr>
      <w:r>
        <w:rPr>
          <w:rFonts w:ascii="Times New Roman"/>
          <w:b w:val="false"/>
          <w:i w:val="false"/>
          <w:color w:val="000000"/>
          <w:sz w:val="28"/>
        </w:rPr>
        <w:t xml:space="preserve">1452 2 3 2   Шетелдік орталық банктер ЕАВ-мен шығарған сату үшін </w:t>
      </w:r>
      <w:r>
        <w:br/>
      </w:r>
      <w:r>
        <w:rPr>
          <w:rFonts w:ascii="Times New Roman"/>
          <w:b w:val="false"/>
          <w:i w:val="false"/>
          <w:color w:val="000000"/>
          <w:sz w:val="28"/>
        </w:rPr>
        <w:t xml:space="preserve">
             қолда бар бағалы қағаздар </w:t>
      </w:r>
      <w:r>
        <w:br/>
      </w:r>
      <w:r>
        <w:rPr>
          <w:rFonts w:ascii="Times New Roman"/>
          <w:b w:val="false"/>
          <w:i w:val="false"/>
          <w:color w:val="000000"/>
          <w:sz w:val="28"/>
        </w:rPr>
        <w:t xml:space="preserve">
1452 2 3 3   Шетелдік орталық банктер ВБТ-мен шығарған сату үшін </w:t>
      </w:r>
      <w:r>
        <w:br/>
      </w:r>
      <w:r>
        <w:rPr>
          <w:rFonts w:ascii="Times New Roman"/>
          <w:b w:val="false"/>
          <w:i w:val="false"/>
          <w:color w:val="000000"/>
          <w:sz w:val="28"/>
        </w:rPr>
        <w:t xml:space="preserve">
             қолда бар бағалы қағаздар </w:t>
      </w:r>
      <w:r>
        <w:br/>
      </w:r>
      <w:r>
        <w:rPr>
          <w:rFonts w:ascii="Times New Roman"/>
          <w:b w:val="false"/>
          <w:i w:val="false"/>
          <w:color w:val="000000"/>
          <w:sz w:val="28"/>
        </w:rPr>
        <w:t xml:space="preserve">
1452 2 4 2   Резидент емес банктер ЕАВ-мен шығарған сату үшін қолда </w:t>
      </w:r>
      <w:r>
        <w:br/>
      </w:r>
      <w:r>
        <w:rPr>
          <w:rFonts w:ascii="Times New Roman"/>
          <w:b w:val="false"/>
          <w:i w:val="false"/>
          <w:color w:val="000000"/>
          <w:sz w:val="28"/>
        </w:rPr>
        <w:t xml:space="preserve">
             бар бағалы қағаздар </w:t>
      </w:r>
      <w:r>
        <w:br/>
      </w:r>
      <w:r>
        <w:rPr>
          <w:rFonts w:ascii="Times New Roman"/>
          <w:b w:val="false"/>
          <w:i w:val="false"/>
          <w:color w:val="000000"/>
          <w:sz w:val="28"/>
        </w:rPr>
        <w:t xml:space="preserve">
1452 2 4 3   Резидент емес банктер ВБТ-мен шығарған сату үшін қолда </w:t>
      </w:r>
      <w:r>
        <w:br/>
      </w:r>
      <w:r>
        <w:rPr>
          <w:rFonts w:ascii="Times New Roman"/>
          <w:b w:val="false"/>
          <w:i w:val="false"/>
          <w:color w:val="000000"/>
          <w:sz w:val="28"/>
        </w:rPr>
        <w:t xml:space="preserve">
             бар бағалы қағаздар </w:t>
      </w:r>
      <w:r>
        <w:br/>
      </w:r>
      <w:r>
        <w:rPr>
          <w:rFonts w:ascii="Times New Roman"/>
          <w:b w:val="false"/>
          <w:i w:val="false"/>
          <w:color w:val="000000"/>
          <w:sz w:val="28"/>
        </w:rPr>
        <w:t xml:space="preserve">
1452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 ЕАВ-мен шығарған сату </w:t>
      </w:r>
      <w:r>
        <w:br/>
      </w:r>
      <w:r>
        <w:rPr>
          <w:rFonts w:ascii="Times New Roman"/>
          <w:b w:val="false"/>
          <w:i w:val="false"/>
          <w:color w:val="000000"/>
          <w:sz w:val="28"/>
        </w:rPr>
        <w:t xml:space="preserve">
             үшін қолда бар бағалы қағаздар </w:t>
      </w:r>
      <w:r>
        <w:br/>
      </w:r>
      <w:r>
        <w:rPr>
          <w:rFonts w:ascii="Times New Roman"/>
          <w:b w:val="false"/>
          <w:i w:val="false"/>
          <w:color w:val="000000"/>
          <w:sz w:val="28"/>
        </w:rPr>
        <w:t xml:space="preserve">
1452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 ВБТ-мен шығарған сату </w:t>
      </w:r>
      <w:r>
        <w:br/>
      </w:r>
      <w:r>
        <w:rPr>
          <w:rFonts w:ascii="Times New Roman"/>
          <w:b w:val="false"/>
          <w:i w:val="false"/>
          <w:color w:val="000000"/>
          <w:sz w:val="28"/>
        </w:rPr>
        <w:t xml:space="preserve">
             үшін қолда бар бағалы қағаздар </w:t>
      </w:r>
      <w:r>
        <w:br/>
      </w:r>
      <w:r>
        <w:rPr>
          <w:rFonts w:ascii="Times New Roman"/>
          <w:b w:val="false"/>
          <w:i w:val="false"/>
          <w:color w:val="000000"/>
          <w:sz w:val="28"/>
        </w:rPr>
        <w:t xml:space="preserve">
1452 2 6 2   Шетелдік мемлекеттің мемлекеттік қаржылық емес </w:t>
      </w:r>
      <w:r>
        <w:br/>
      </w:r>
      <w:r>
        <w:rPr>
          <w:rFonts w:ascii="Times New Roman"/>
          <w:b w:val="false"/>
          <w:i w:val="false"/>
          <w:color w:val="000000"/>
          <w:sz w:val="28"/>
        </w:rPr>
        <w:t xml:space="preserve">
             ұйымдары ЕАВ-мен шығарған сату үшін қолда бар бағалы </w:t>
      </w:r>
      <w:r>
        <w:br/>
      </w:r>
      <w:r>
        <w:rPr>
          <w:rFonts w:ascii="Times New Roman"/>
          <w:b w:val="false"/>
          <w:i w:val="false"/>
          <w:color w:val="000000"/>
          <w:sz w:val="28"/>
        </w:rPr>
        <w:t xml:space="preserve">
             қағаздар </w:t>
      </w:r>
      <w:r>
        <w:br/>
      </w:r>
      <w:r>
        <w:rPr>
          <w:rFonts w:ascii="Times New Roman"/>
          <w:b w:val="false"/>
          <w:i w:val="false"/>
          <w:color w:val="000000"/>
          <w:sz w:val="28"/>
        </w:rPr>
        <w:t xml:space="preserve">
1452 2 6 3   Шетелдік мемлекеттің мемлекеттік қаржылық емес </w:t>
      </w:r>
      <w:r>
        <w:br/>
      </w:r>
      <w:r>
        <w:rPr>
          <w:rFonts w:ascii="Times New Roman"/>
          <w:b w:val="false"/>
          <w:i w:val="false"/>
          <w:color w:val="000000"/>
          <w:sz w:val="28"/>
        </w:rPr>
        <w:t xml:space="preserve">
             ұйымдары ВБТ-мен шығарған сату үшін қолда бар бағалы </w:t>
      </w:r>
      <w:r>
        <w:br/>
      </w:r>
      <w:r>
        <w:rPr>
          <w:rFonts w:ascii="Times New Roman"/>
          <w:b w:val="false"/>
          <w:i w:val="false"/>
          <w:color w:val="000000"/>
          <w:sz w:val="28"/>
        </w:rPr>
        <w:t xml:space="preserve">
             қағаздар </w:t>
      </w:r>
      <w:r>
        <w:br/>
      </w:r>
      <w:r>
        <w:rPr>
          <w:rFonts w:ascii="Times New Roman"/>
          <w:b w:val="false"/>
          <w:i w:val="false"/>
          <w:color w:val="000000"/>
          <w:sz w:val="28"/>
        </w:rPr>
        <w:t xml:space="preserve">
1452 2 7 2   Шетелдік мемлекеттің мемлекеттік емес қаржылық емес </w:t>
      </w:r>
      <w:r>
        <w:br/>
      </w:r>
      <w:r>
        <w:rPr>
          <w:rFonts w:ascii="Times New Roman"/>
          <w:b w:val="false"/>
          <w:i w:val="false"/>
          <w:color w:val="000000"/>
          <w:sz w:val="28"/>
        </w:rPr>
        <w:t xml:space="preserve">
             ұйымдары ЕАВ-мен шығарған сату үшін қолда бар бағалы </w:t>
      </w:r>
      <w:r>
        <w:br/>
      </w:r>
      <w:r>
        <w:rPr>
          <w:rFonts w:ascii="Times New Roman"/>
          <w:b w:val="false"/>
          <w:i w:val="false"/>
          <w:color w:val="000000"/>
          <w:sz w:val="28"/>
        </w:rPr>
        <w:t xml:space="preserve">
             қағаздар </w:t>
      </w:r>
      <w:r>
        <w:br/>
      </w:r>
      <w:r>
        <w:rPr>
          <w:rFonts w:ascii="Times New Roman"/>
          <w:b w:val="false"/>
          <w:i w:val="false"/>
          <w:color w:val="000000"/>
          <w:sz w:val="28"/>
        </w:rPr>
        <w:t xml:space="preserve">
1452 2 7 3   Шетелдік мемлекеттің мемлекеттік емес қаржылық емес </w:t>
      </w:r>
      <w:r>
        <w:br/>
      </w:r>
      <w:r>
        <w:rPr>
          <w:rFonts w:ascii="Times New Roman"/>
          <w:b w:val="false"/>
          <w:i w:val="false"/>
          <w:color w:val="000000"/>
          <w:sz w:val="28"/>
        </w:rPr>
        <w:t xml:space="preserve">
             ұйымдары ВБТ-мен шығарған сату үшін қолда бар бағалы </w:t>
      </w:r>
      <w:r>
        <w:br/>
      </w:r>
      <w:r>
        <w:rPr>
          <w:rFonts w:ascii="Times New Roman"/>
          <w:b w:val="false"/>
          <w:i w:val="false"/>
          <w:color w:val="000000"/>
          <w:sz w:val="28"/>
        </w:rPr>
        <w:t xml:space="preserve">
             қағаздар </w:t>
      </w:r>
      <w:r>
        <w:br/>
      </w:r>
      <w:r>
        <w:rPr>
          <w:rFonts w:ascii="Times New Roman"/>
          <w:b w:val="false"/>
          <w:i w:val="false"/>
          <w:color w:val="000000"/>
          <w:sz w:val="28"/>
        </w:rPr>
        <w:t xml:space="preserve">
1453 0 0 0  Сатып алынған басқа да бағалы қағаздар бойынша дисконт </w:t>
      </w:r>
      <w:r>
        <w:br/>
      </w:r>
      <w:r>
        <w:rPr>
          <w:rFonts w:ascii="Times New Roman"/>
          <w:b w:val="false"/>
          <w:i w:val="false"/>
          <w:color w:val="000000"/>
          <w:sz w:val="28"/>
        </w:rPr>
        <w:t xml:space="preserve">
1454 0 0 0  Сатып алынған басқа да бағалы қағаздар бойынша </w:t>
      </w:r>
      <w:r>
        <w:br/>
      </w:r>
      <w:r>
        <w:rPr>
          <w:rFonts w:ascii="Times New Roman"/>
          <w:b w:val="false"/>
          <w:i w:val="false"/>
          <w:color w:val="000000"/>
          <w:sz w:val="28"/>
        </w:rPr>
        <w:t xml:space="preserve">
            сыйлықақы </w:t>
      </w:r>
      <w:r>
        <w:br/>
      </w:r>
      <w:r>
        <w:rPr>
          <w:rFonts w:ascii="Times New Roman"/>
          <w:b w:val="false"/>
          <w:i w:val="false"/>
          <w:color w:val="000000"/>
          <w:sz w:val="28"/>
        </w:rPr>
        <w:t xml:space="preserve">
1455 0 0 0  Бұрынғы ұстаушылардың басқа да бағалы қағаздар бойынша </w:t>
      </w:r>
      <w:r>
        <w:br/>
      </w:r>
      <w:r>
        <w:rPr>
          <w:rFonts w:ascii="Times New Roman"/>
          <w:b w:val="false"/>
          <w:i w:val="false"/>
          <w:color w:val="000000"/>
          <w:sz w:val="28"/>
        </w:rPr>
        <w:t xml:space="preserve">
            есептелген сыйақысы </w:t>
      </w:r>
      <w:r>
        <w:br/>
      </w:r>
      <w:r>
        <w:rPr>
          <w:rFonts w:ascii="Times New Roman"/>
          <w:b w:val="false"/>
          <w:i w:val="false"/>
          <w:color w:val="000000"/>
          <w:sz w:val="28"/>
        </w:rPr>
        <w:t xml:space="preserve">
1456 0 0 0  Басқа да бағалы қағаздардың әділ құнын оң түзету шоты </w:t>
      </w:r>
      <w:r>
        <w:br/>
      </w:r>
      <w:r>
        <w:rPr>
          <w:rFonts w:ascii="Times New Roman"/>
          <w:b w:val="false"/>
          <w:i w:val="false"/>
          <w:color w:val="000000"/>
          <w:sz w:val="28"/>
        </w:rPr>
        <w:t xml:space="preserve">
1457 0 0 0  Басқа да бағалы қағаздардың әділ құнын теріс түзету </w:t>
      </w:r>
      <w:r>
        <w:br/>
      </w:r>
      <w:r>
        <w:rPr>
          <w:rFonts w:ascii="Times New Roman"/>
          <w:b w:val="false"/>
          <w:i w:val="false"/>
          <w:color w:val="000000"/>
          <w:sz w:val="28"/>
        </w:rPr>
        <w:t xml:space="preserve">
            шоты </w:t>
      </w:r>
      <w:r>
        <w:br/>
      </w:r>
      <w:r>
        <w:rPr>
          <w:rFonts w:ascii="Times New Roman"/>
          <w:b w:val="false"/>
          <w:i w:val="false"/>
          <w:color w:val="000000"/>
          <w:sz w:val="28"/>
        </w:rPr>
        <w:t xml:space="preserve">
1458 0 0 0  Бағалы қағаздармен "кері РЕПО" операциясы </w:t>
      </w:r>
      <w:r>
        <w:br/>
      </w:r>
      <w:r>
        <w:rPr>
          <w:rFonts w:ascii="Times New Roman"/>
          <w:b w:val="false"/>
          <w:i w:val="false"/>
          <w:color w:val="000000"/>
          <w:sz w:val="28"/>
        </w:rPr>
        <w:t xml:space="preserve">
1458 1 3 1   Қазақстан Республикасының Ұлттық Банкімен теңгедегі </w:t>
      </w:r>
      <w:r>
        <w:br/>
      </w:r>
      <w:r>
        <w:rPr>
          <w:rFonts w:ascii="Times New Roman"/>
          <w:b w:val="false"/>
          <w:i w:val="false"/>
          <w:color w:val="000000"/>
          <w:sz w:val="28"/>
        </w:rPr>
        <w:t xml:space="preserve">
             бағалы қағаздармен кері РЕПО операциялары </w:t>
      </w:r>
      <w:r>
        <w:br/>
      </w:r>
      <w:r>
        <w:rPr>
          <w:rFonts w:ascii="Times New Roman"/>
          <w:b w:val="false"/>
          <w:i w:val="false"/>
          <w:color w:val="000000"/>
          <w:sz w:val="28"/>
        </w:rPr>
        <w:t xml:space="preserve">
1458 1 3 2   Қазақстан Республикасының Ұлттық Банкімен ЕАВ-мен </w:t>
      </w:r>
      <w:r>
        <w:br/>
      </w:r>
      <w:r>
        <w:rPr>
          <w:rFonts w:ascii="Times New Roman"/>
          <w:b w:val="false"/>
          <w:i w:val="false"/>
          <w:color w:val="000000"/>
          <w:sz w:val="28"/>
        </w:rPr>
        <w:t xml:space="preserve">
             бағалы қағаздармен кері РЕПО операциялары </w:t>
      </w:r>
      <w:r>
        <w:br/>
      </w:r>
      <w:r>
        <w:rPr>
          <w:rFonts w:ascii="Times New Roman"/>
          <w:b w:val="false"/>
          <w:i w:val="false"/>
          <w:color w:val="000000"/>
          <w:sz w:val="28"/>
        </w:rPr>
        <w:t xml:space="preserve">
1458 1 3 3   Қазақстан Республикасының Ұлттық Банкімен ВБТ-мен </w:t>
      </w:r>
      <w:r>
        <w:br/>
      </w:r>
      <w:r>
        <w:rPr>
          <w:rFonts w:ascii="Times New Roman"/>
          <w:b w:val="false"/>
          <w:i w:val="false"/>
          <w:color w:val="000000"/>
          <w:sz w:val="28"/>
        </w:rPr>
        <w:t xml:space="preserve">
             бағалы қағаздармен кері РЕПО операциялары </w:t>
      </w:r>
      <w:r>
        <w:br/>
      </w:r>
      <w:r>
        <w:rPr>
          <w:rFonts w:ascii="Times New Roman"/>
          <w:b w:val="false"/>
          <w:i w:val="false"/>
          <w:color w:val="000000"/>
          <w:sz w:val="28"/>
        </w:rPr>
        <w:t xml:space="preserve">
1458 1 4 1   Резидент банктермен теңгедегі бағалы қағаздармен кері </w:t>
      </w:r>
      <w:r>
        <w:br/>
      </w:r>
      <w:r>
        <w:rPr>
          <w:rFonts w:ascii="Times New Roman"/>
          <w:b w:val="false"/>
          <w:i w:val="false"/>
          <w:color w:val="000000"/>
          <w:sz w:val="28"/>
        </w:rPr>
        <w:t xml:space="preserve">
             РЕПО операциялары </w:t>
      </w:r>
      <w:r>
        <w:br/>
      </w:r>
      <w:r>
        <w:rPr>
          <w:rFonts w:ascii="Times New Roman"/>
          <w:b w:val="false"/>
          <w:i w:val="false"/>
          <w:color w:val="000000"/>
          <w:sz w:val="28"/>
        </w:rPr>
        <w:t xml:space="preserve">
1458 1 4 2   Резидент емес банктермен теңгедегі бағалы қағаздармен </w:t>
      </w:r>
      <w:r>
        <w:br/>
      </w:r>
      <w:r>
        <w:rPr>
          <w:rFonts w:ascii="Times New Roman"/>
          <w:b w:val="false"/>
          <w:i w:val="false"/>
          <w:color w:val="000000"/>
          <w:sz w:val="28"/>
        </w:rPr>
        <w:t xml:space="preserve">
             кері РЕПО операциялары </w:t>
      </w:r>
      <w:r>
        <w:br/>
      </w:r>
      <w:r>
        <w:rPr>
          <w:rFonts w:ascii="Times New Roman"/>
          <w:b w:val="false"/>
          <w:i w:val="false"/>
          <w:color w:val="000000"/>
          <w:sz w:val="28"/>
        </w:rPr>
        <w:t xml:space="preserve">
1458 1 4 3   Резидент емес банктермен теңгедегі бағалы қағаздармен </w:t>
      </w:r>
      <w:r>
        <w:br/>
      </w:r>
      <w:r>
        <w:rPr>
          <w:rFonts w:ascii="Times New Roman"/>
          <w:b w:val="false"/>
          <w:i w:val="false"/>
          <w:color w:val="000000"/>
          <w:sz w:val="28"/>
        </w:rPr>
        <w:t xml:space="preserve">
             кері РЕПО операциялары </w:t>
      </w:r>
      <w:r>
        <w:br/>
      </w:r>
      <w:r>
        <w:rPr>
          <w:rFonts w:ascii="Times New Roman"/>
          <w:b w:val="false"/>
          <w:i w:val="false"/>
          <w:color w:val="000000"/>
          <w:sz w:val="28"/>
        </w:rPr>
        <w:t xml:space="preserve">
1458 1 5 1   Банк операцияларының жекелеген түрлерін жүзеге </w:t>
      </w:r>
      <w:r>
        <w:br/>
      </w:r>
      <w:r>
        <w:rPr>
          <w:rFonts w:ascii="Times New Roman"/>
          <w:b w:val="false"/>
          <w:i w:val="false"/>
          <w:color w:val="000000"/>
          <w:sz w:val="28"/>
        </w:rPr>
        <w:t xml:space="preserve">
             асыратын резидент ұйымдармен теңгедегі бағалы </w:t>
      </w:r>
      <w:r>
        <w:br/>
      </w:r>
      <w:r>
        <w:rPr>
          <w:rFonts w:ascii="Times New Roman"/>
          <w:b w:val="false"/>
          <w:i w:val="false"/>
          <w:color w:val="000000"/>
          <w:sz w:val="28"/>
        </w:rPr>
        <w:t xml:space="preserve">
             қағаздармен кері РЕПО операциялары </w:t>
      </w:r>
      <w:r>
        <w:br/>
      </w:r>
      <w:r>
        <w:rPr>
          <w:rFonts w:ascii="Times New Roman"/>
          <w:b w:val="false"/>
          <w:i w:val="false"/>
          <w:color w:val="000000"/>
          <w:sz w:val="28"/>
        </w:rPr>
        <w:t xml:space="preserve">
1458 1 5 2   Банк операцияларының жекелеген түрлерін жүзеге </w:t>
      </w:r>
      <w:r>
        <w:br/>
      </w:r>
      <w:r>
        <w:rPr>
          <w:rFonts w:ascii="Times New Roman"/>
          <w:b w:val="false"/>
          <w:i w:val="false"/>
          <w:color w:val="000000"/>
          <w:sz w:val="28"/>
        </w:rPr>
        <w:t xml:space="preserve">
             асыратын резидент ұйымдармен ЕАВ-дағы бағалы </w:t>
      </w:r>
      <w:r>
        <w:br/>
      </w:r>
      <w:r>
        <w:rPr>
          <w:rFonts w:ascii="Times New Roman"/>
          <w:b w:val="false"/>
          <w:i w:val="false"/>
          <w:color w:val="000000"/>
          <w:sz w:val="28"/>
        </w:rPr>
        <w:t xml:space="preserve">
             қағаздармен кері РЕПО операциялары </w:t>
      </w:r>
      <w:r>
        <w:br/>
      </w:r>
      <w:r>
        <w:rPr>
          <w:rFonts w:ascii="Times New Roman"/>
          <w:b w:val="false"/>
          <w:i w:val="false"/>
          <w:color w:val="000000"/>
          <w:sz w:val="28"/>
        </w:rPr>
        <w:t xml:space="preserve">
1458 1 5 3   Банк операцияларының жекелеген түрлерін жүзеге </w:t>
      </w:r>
      <w:r>
        <w:br/>
      </w:r>
      <w:r>
        <w:rPr>
          <w:rFonts w:ascii="Times New Roman"/>
          <w:b w:val="false"/>
          <w:i w:val="false"/>
          <w:color w:val="000000"/>
          <w:sz w:val="28"/>
        </w:rPr>
        <w:t xml:space="preserve">
             асыратын резидент ұйымдармен ВБТ-дегі бағалы </w:t>
      </w:r>
      <w:r>
        <w:br/>
      </w:r>
      <w:r>
        <w:rPr>
          <w:rFonts w:ascii="Times New Roman"/>
          <w:b w:val="false"/>
          <w:i w:val="false"/>
          <w:color w:val="000000"/>
          <w:sz w:val="28"/>
        </w:rPr>
        <w:t xml:space="preserve">
             қағаздармен кері РЕПО операциялары </w:t>
      </w:r>
      <w:r>
        <w:br/>
      </w:r>
      <w:r>
        <w:rPr>
          <w:rFonts w:ascii="Times New Roman"/>
          <w:b w:val="false"/>
          <w:i w:val="false"/>
          <w:color w:val="000000"/>
          <w:sz w:val="28"/>
        </w:rPr>
        <w:t xml:space="preserve">
1458 1 6 1   Мемлекеттік қаржылық емес резидент ұйымдардың </w:t>
      </w:r>
      <w:r>
        <w:br/>
      </w:r>
      <w:r>
        <w:rPr>
          <w:rFonts w:ascii="Times New Roman"/>
          <w:b w:val="false"/>
          <w:i w:val="false"/>
          <w:color w:val="000000"/>
          <w:sz w:val="28"/>
        </w:rPr>
        <w:t xml:space="preserve">
             теңгедегі бағалы қағаздармен кері РЕПО операциялары </w:t>
      </w:r>
    </w:p>
    <w:p>
      <w:pPr>
        <w:spacing w:after="0"/>
        <w:ind w:left="0"/>
        <w:jc w:val="both"/>
      </w:pPr>
      <w:r>
        <w:rPr>
          <w:rFonts w:ascii="Times New Roman"/>
          <w:b w:val="false"/>
          <w:i w:val="false"/>
          <w:color w:val="000000"/>
          <w:sz w:val="28"/>
        </w:rPr>
        <w:t xml:space="preserve">1458 1 6 2   Мемлекеттік қаржылық емес резидент ұйымдардың ЕАВ-дағы </w:t>
      </w:r>
      <w:r>
        <w:br/>
      </w:r>
      <w:r>
        <w:rPr>
          <w:rFonts w:ascii="Times New Roman"/>
          <w:b w:val="false"/>
          <w:i w:val="false"/>
          <w:color w:val="000000"/>
          <w:sz w:val="28"/>
        </w:rPr>
        <w:t xml:space="preserve">
             бағалы қағаздармен кері РЕПО операциялары </w:t>
      </w:r>
      <w:r>
        <w:br/>
      </w:r>
      <w:r>
        <w:rPr>
          <w:rFonts w:ascii="Times New Roman"/>
          <w:b w:val="false"/>
          <w:i w:val="false"/>
          <w:color w:val="000000"/>
          <w:sz w:val="28"/>
        </w:rPr>
        <w:t xml:space="preserve">
1458 1 6 3   Мемлекеттік қаржылық емес резидент ұйымдардың ВБТ-дегі </w:t>
      </w:r>
      <w:r>
        <w:br/>
      </w:r>
      <w:r>
        <w:rPr>
          <w:rFonts w:ascii="Times New Roman"/>
          <w:b w:val="false"/>
          <w:i w:val="false"/>
          <w:color w:val="000000"/>
          <w:sz w:val="28"/>
        </w:rPr>
        <w:t xml:space="preserve">
             бағалы қағаздармен кері РЕПО операциялары </w:t>
      </w:r>
    </w:p>
    <w:p>
      <w:pPr>
        <w:spacing w:after="0"/>
        <w:ind w:left="0"/>
        <w:jc w:val="both"/>
      </w:pPr>
      <w:r>
        <w:rPr>
          <w:rFonts w:ascii="Times New Roman"/>
          <w:b w:val="false"/>
          <w:i w:val="false"/>
          <w:color w:val="000000"/>
          <w:sz w:val="28"/>
        </w:rPr>
        <w:t xml:space="preserve">1458 1 7 1   Мемлекеттік емес қаржылық емес резидент ұйымдардың </w:t>
      </w:r>
      <w:r>
        <w:br/>
      </w:r>
      <w:r>
        <w:rPr>
          <w:rFonts w:ascii="Times New Roman"/>
          <w:b w:val="false"/>
          <w:i w:val="false"/>
          <w:color w:val="000000"/>
          <w:sz w:val="28"/>
        </w:rPr>
        <w:t xml:space="preserve">
             теңгедегі бағалы қағаздармен кері РЕПО операциялары </w:t>
      </w:r>
      <w:r>
        <w:br/>
      </w:r>
      <w:r>
        <w:rPr>
          <w:rFonts w:ascii="Times New Roman"/>
          <w:b w:val="false"/>
          <w:i w:val="false"/>
          <w:color w:val="000000"/>
          <w:sz w:val="28"/>
        </w:rPr>
        <w:t xml:space="preserve">
1458 1 7 2   Мемлекеттік емес қаржылық емес резидент ұйымдардың </w:t>
      </w:r>
      <w:r>
        <w:br/>
      </w:r>
      <w:r>
        <w:rPr>
          <w:rFonts w:ascii="Times New Roman"/>
          <w:b w:val="false"/>
          <w:i w:val="false"/>
          <w:color w:val="000000"/>
          <w:sz w:val="28"/>
        </w:rPr>
        <w:t xml:space="preserve">
             ЕАВ-дағы бағалы қағаздармен кері РЕПО операциялары </w:t>
      </w:r>
      <w:r>
        <w:br/>
      </w:r>
      <w:r>
        <w:rPr>
          <w:rFonts w:ascii="Times New Roman"/>
          <w:b w:val="false"/>
          <w:i w:val="false"/>
          <w:color w:val="000000"/>
          <w:sz w:val="28"/>
        </w:rPr>
        <w:t xml:space="preserve">
1458 1 7 3   Мемлекеттік емес қаржылық емес резидент ұйымдардың </w:t>
      </w:r>
      <w:r>
        <w:br/>
      </w:r>
      <w:r>
        <w:rPr>
          <w:rFonts w:ascii="Times New Roman"/>
          <w:b w:val="false"/>
          <w:i w:val="false"/>
          <w:color w:val="000000"/>
          <w:sz w:val="28"/>
        </w:rPr>
        <w:t xml:space="preserve">
             ВБТ-дегі бағалы қағаздармен кері РЕПО операциялары </w:t>
      </w:r>
      <w:r>
        <w:br/>
      </w:r>
      <w:r>
        <w:rPr>
          <w:rFonts w:ascii="Times New Roman"/>
          <w:b w:val="false"/>
          <w:i w:val="false"/>
          <w:color w:val="000000"/>
          <w:sz w:val="28"/>
        </w:rPr>
        <w:t xml:space="preserve">
1458 1 8 1   Үй шаруашылығына қызмет көрсететін коммерциялық емес </w:t>
      </w:r>
      <w:r>
        <w:br/>
      </w:r>
      <w:r>
        <w:rPr>
          <w:rFonts w:ascii="Times New Roman"/>
          <w:b w:val="false"/>
          <w:i w:val="false"/>
          <w:color w:val="000000"/>
          <w:sz w:val="28"/>
        </w:rPr>
        <w:t xml:space="preserve">
             резидент ұйымдармен теңгедегі бағалы қағаздармен "кері </w:t>
      </w:r>
      <w:r>
        <w:br/>
      </w:r>
      <w:r>
        <w:rPr>
          <w:rFonts w:ascii="Times New Roman"/>
          <w:b w:val="false"/>
          <w:i w:val="false"/>
          <w:color w:val="000000"/>
          <w:sz w:val="28"/>
        </w:rPr>
        <w:t xml:space="preserve">
             РЕПО" операциялары </w:t>
      </w:r>
      <w:r>
        <w:br/>
      </w:r>
      <w:r>
        <w:rPr>
          <w:rFonts w:ascii="Times New Roman"/>
          <w:b w:val="false"/>
          <w:i w:val="false"/>
          <w:color w:val="000000"/>
          <w:sz w:val="28"/>
        </w:rPr>
        <w:t xml:space="preserve">
1458 1 8 2   Үй шаруашылығына қызмет көрсететін коммерциялық емес </w:t>
      </w:r>
      <w:r>
        <w:br/>
      </w:r>
      <w:r>
        <w:rPr>
          <w:rFonts w:ascii="Times New Roman"/>
          <w:b w:val="false"/>
          <w:i w:val="false"/>
          <w:color w:val="000000"/>
          <w:sz w:val="28"/>
        </w:rPr>
        <w:t xml:space="preserve">
             резидент ұйымдармен ЕАВ-ғы бағалы қағаздармен "кері </w:t>
      </w:r>
      <w:r>
        <w:br/>
      </w:r>
      <w:r>
        <w:rPr>
          <w:rFonts w:ascii="Times New Roman"/>
          <w:b w:val="false"/>
          <w:i w:val="false"/>
          <w:color w:val="000000"/>
          <w:sz w:val="28"/>
        </w:rPr>
        <w:t xml:space="preserve">
             РЕПО" операциялары </w:t>
      </w:r>
      <w:r>
        <w:br/>
      </w:r>
      <w:r>
        <w:rPr>
          <w:rFonts w:ascii="Times New Roman"/>
          <w:b w:val="false"/>
          <w:i w:val="false"/>
          <w:color w:val="000000"/>
          <w:sz w:val="28"/>
        </w:rPr>
        <w:t xml:space="preserve">
1458 1 8 3   Үй шаруашылығына қызмет көрсететін коммерциялық емес </w:t>
      </w:r>
      <w:r>
        <w:br/>
      </w:r>
      <w:r>
        <w:rPr>
          <w:rFonts w:ascii="Times New Roman"/>
          <w:b w:val="false"/>
          <w:i w:val="false"/>
          <w:color w:val="000000"/>
          <w:sz w:val="28"/>
        </w:rPr>
        <w:t xml:space="preserve">
             резидент ұйымдармен ВБТ-гі бағалы қағаздармен "кері </w:t>
      </w:r>
      <w:r>
        <w:br/>
      </w:r>
      <w:r>
        <w:rPr>
          <w:rFonts w:ascii="Times New Roman"/>
          <w:b w:val="false"/>
          <w:i w:val="false"/>
          <w:color w:val="000000"/>
          <w:sz w:val="28"/>
        </w:rPr>
        <w:t xml:space="preserve">
             РЕПО" операциялары </w:t>
      </w:r>
      <w:r>
        <w:br/>
      </w:r>
      <w:r>
        <w:rPr>
          <w:rFonts w:ascii="Times New Roman"/>
          <w:b w:val="false"/>
          <w:i w:val="false"/>
          <w:color w:val="000000"/>
          <w:sz w:val="28"/>
        </w:rPr>
        <w:t xml:space="preserve">
1458 1 9 1   Үй шаруашылығы-резиденттерімен теңгедегі бағалы </w:t>
      </w:r>
      <w:r>
        <w:br/>
      </w:r>
      <w:r>
        <w:rPr>
          <w:rFonts w:ascii="Times New Roman"/>
          <w:b w:val="false"/>
          <w:i w:val="false"/>
          <w:color w:val="000000"/>
          <w:sz w:val="28"/>
        </w:rPr>
        <w:t xml:space="preserve">
             қағаздармен "кері РЕПО" операциялары </w:t>
      </w:r>
      <w:r>
        <w:br/>
      </w:r>
      <w:r>
        <w:rPr>
          <w:rFonts w:ascii="Times New Roman"/>
          <w:b w:val="false"/>
          <w:i w:val="false"/>
          <w:color w:val="000000"/>
          <w:sz w:val="28"/>
        </w:rPr>
        <w:t xml:space="preserve">
1458 1 9 2   Үй шаруашылығы-резиденттерімен ЕАВ-ғы бағалы </w:t>
      </w:r>
      <w:r>
        <w:br/>
      </w:r>
      <w:r>
        <w:rPr>
          <w:rFonts w:ascii="Times New Roman"/>
          <w:b w:val="false"/>
          <w:i w:val="false"/>
          <w:color w:val="000000"/>
          <w:sz w:val="28"/>
        </w:rPr>
        <w:t xml:space="preserve">
             қағаздармен "кері РЕПО" операциялары </w:t>
      </w:r>
      <w:r>
        <w:br/>
      </w:r>
      <w:r>
        <w:rPr>
          <w:rFonts w:ascii="Times New Roman"/>
          <w:b w:val="false"/>
          <w:i w:val="false"/>
          <w:color w:val="000000"/>
          <w:sz w:val="28"/>
        </w:rPr>
        <w:t xml:space="preserve">
1458 1 9 3   Үй шаруашылығы-резиденттерімен ВБТ-гі бағалы </w:t>
      </w:r>
      <w:r>
        <w:br/>
      </w:r>
      <w:r>
        <w:rPr>
          <w:rFonts w:ascii="Times New Roman"/>
          <w:b w:val="false"/>
          <w:i w:val="false"/>
          <w:color w:val="000000"/>
          <w:sz w:val="28"/>
        </w:rPr>
        <w:t xml:space="preserve">
             қағаздармен "кері РЕПО" операциялары </w:t>
      </w:r>
      <w:r>
        <w:br/>
      </w:r>
      <w:r>
        <w:rPr>
          <w:rFonts w:ascii="Times New Roman"/>
          <w:b w:val="false"/>
          <w:i w:val="false"/>
          <w:color w:val="000000"/>
          <w:sz w:val="28"/>
        </w:rPr>
        <w:t xml:space="preserve">
1458 2 3 1   Шетелдік орталық банкпен теңгедегі бағалы қағаздармен </w:t>
      </w:r>
      <w:r>
        <w:br/>
      </w:r>
      <w:r>
        <w:rPr>
          <w:rFonts w:ascii="Times New Roman"/>
          <w:b w:val="false"/>
          <w:i w:val="false"/>
          <w:color w:val="000000"/>
          <w:sz w:val="28"/>
        </w:rPr>
        <w:t xml:space="preserve">
             "кері РЕПО" операциялары </w:t>
      </w:r>
      <w:r>
        <w:br/>
      </w:r>
      <w:r>
        <w:rPr>
          <w:rFonts w:ascii="Times New Roman"/>
          <w:b w:val="false"/>
          <w:i w:val="false"/>
          <w:color w:val="000000"/>
          <w:sz w:val="28"/>
        </w:rPr>
        <w:t xml:space="preserve">
1458 2 3 2   Шетелдік орталық банкпен ЕАВ-ғы бағалы қағаздармен </w:t>
      </w:r>
      <w:r>
        <w:br/>
      </w:r>
      <w:r>
        <w:rPr>
          <w:rFonts w:ascii="Times New Roman"/>
          <w:b w:val="false"/>
          <w:i w:val="false"/>
          <w:color w:val="000000"/>
          <w:sz w:val="28"/>
        </w:rPr>
        <w:t xml:space="preserve">
             "кері РЕПО" операциялары </w:t>
      </w:r>
      <w:r>
        <w:br/>
      </w:r>
      <w:r>
        <w:rPr>
          <w:rFonts w:ascii="Times New Roman"/>
          <w:b w:val="false"/>
          <w:i w:val="false"/>
          <w:color w:val="000000"/>
          <w:sz w:val="28"/>
        </w:rPr>
        <w:t xml:space="preserve">
1458 2 3 3   Шетелдік орталық банкпен ВБТ-гі бағалы қағаздармен </w:t>
      </w:r>
      <w:r>
        <w:br/>
      </w:r>
      <w:r>
        <w:rPr>
          <w:rFonts w:ascii="Times New Roman"/>
          <w:b w:val="false"/>
          <w:i w:val="false"/>
          <w:color w:val="000000"/>
          <w:sz w:val="28"/>
        </w:rPr>
        <w:t xml:space="preserve">
             "кері РЕПО" операциялары </w:t>
      </w:r>
      <w:r>
        <w:br/>
      </w:r>
      <w:r>
        <w:rPr>
          <w:rFonts w:ascii="Times New Roman"/>
          <w:b w:val="false"/>
          <w:i w:val="false"/>
          <w:color w:val="000000"/>
          <w:sz w:val="28"/>
        </w:rPr>
        <w:t xml:space="preserve">
1458 2 4 1   Резидент емес банктермен теңгедегі бағалы қағаздармен </w:t>
      </w:r>
      <w:r>
        <w:br/>
      </w:r>
      <w:r>
        <w:rPr>
          <w:rFonts w:ascii="Times New Roman"/>
          <w:b w:val="false"/>
          <w:i w:val="false"/>
          <w:color w:val="000000"/>
          <w:sz w:val="28"/>
        </w:rPr>
        <w:t xml:space="preserve">
             "кері РЕПО" операциялары </w:t>
      </w:r>
      <w:r>
        <w:br/>
      </w:r>
      <w:r>
        <w:rPr>
          <w:rFonts w:ascii="Times New Roman"/>
          <w:b w:val="false"/>
          <w:i w:val="false"/>
          <w:color w:val="000000"/>
          <w:sz w:val="28"/>
        </w:rPr>
        <w:t xml:space="preserve">
1458 2 4 2   Резидент емес банктермен ЕАВ-ғы бағалы қағаздармен </w:t>
      </w:r>
      <w:r>
        <w:br/>
      </w:r>
      <w:r>
        <w:rPr>
          <w:rFonts w:ascii="Times New Roman"/>
          <w:b w:val="false"/>
          <w:i w:val="false"/>
          <w:color w:val="000000"/>
          <w:sz w:val="28"/>
        </w:rPr>
        <w:t xml:space="preserve">
             "кері РЕПО" операциялары </w:t>
      </w:r>
      <w:r>
        <w:br/>
      </w:r>
      <w:r>
        <w:rPr>
          <w:rFonts w:ascii="Times New Roman"/>
          <w:b w:val="false"/>
          <w:i w:val="false"/>
          <w:color w:val="000000"/>
          <w:sz w:val="28"/>
        </w:rPr>
        <w:t xml:space="preserve">
1458 2 4 3   Резидент емес банктермен ВБТ-гі бағалы қағаздармен </w:t>
      </w:r>
      <w:r>
        <w:br/>
      </w:r>
      <w:r>
        <w:rPr>
          <w:rFonts w:ascii="Times New Roman"/>
          <w:b w:val="false"/>
          <w:i w:val="false"/>
          <w:color w:val="000000"/>
          <w:sz w:val="28"/>
        </w:rPr>
        <w:t xml:space="preserve">
             "кері РЕПО" операциялары </w:t>
      </w:r>
      <w:r>
        <w:br/>
      </w:r>
      <w:r>
        <w:rPr>
          <w:rFonts w:ascii="Times New Roman"/>
          <w:b w:val="false"/>
          <w:i w:val="false"/>
          <w:color w:val="000000"/>
          <w:sz w:val="28"/>
        </w:rPr>
        <w:t xml:space="preserve">
1458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ұйымдармен теңгедегі бағалы </w:t>
      </w:r>
      <w:r>
        <w:br/>
      </w:r>
      <w:r>
        <w:rPr>
          <w:rFonts w:ascii="Times New Roman"/>
          <w:b w:val="false"/>
          <w:i w:val="false"/>
          <w:color w:val="000000"/>
          <w:sz w:val="28"/>
        </w:rPr>
        <w:t xml:space="preserve">
             қағаздармен "кері РЕПО" операциялары </w:t>
      </w:r>
      <w:r>
        <w:br/>
      </w:r>
      <w:r>
        <w:rPr>
          <w:rFonts w:ascii="Times New Roman"/>
          <w:b w:val="false"/>
          <w:i w:val="false"/>
          <w:color w:val="000000"/>
          <w:sz w:val="28"/>
        </w:rPr>
        <w:t xml:space="preserve">
1458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ұйымдармен ЕАВ-ғы бағалы </w:t>
      </w:r>
      <w:r>
        <w:br/>
      </w:r>
      <w:r>
        <w:rPr>
          <w:rFonts w:ascii="Times New Roman"/>
          <w:b w:val="false"/>
          <w:i w:val="false"/>
          <w:color w:val="000000"/>
          <w:sz w:val="28"/>
        </w:rPr>
        <w:t xml:space="preserve">
             қағаздармен "кері РЕПО" операциялары </w:t>
      </w:r>
      <w:r>
        <w:br/>
      </w:r>
      <w:r>
        <w:rPr>
          <w:rFonts w:ascii="Times New Roman"/>
          <w:b w:val="false"/>
          <w:i w:val="false"/>
          <w:color w:val="000000"/>
          <w:sz w:val="28"/>
        </w:rPr>
        <w:t xml:space="preserve">
1458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ұйымдармен ВБТ-гі бағалы </w:t>
      </w:r>
      <w:r>
        <w:br/>
      </w:r>
      <w:r>
        <w:rPr>
          <w:rFonts w:ascii="Times New Roman"/>
          <w:b w:val="false"/>
          <w:i w:val="false"/>
          <w:color w:val="000000"/>
          <w:sz w:val="28"/>
        </w:rPr>
        <w:t xml:space="preserve">
             қағаздармен "кері РЕПО" операциялары </w:t>
      </w:r>
      <w:r>
        <w:br/>
      </w:r>
      <w:r>
        <w:rPr>
          <w:rFonts w:ascii="Times New Roman"/>
          <w:b w:val="false"/>
          <w:i w:val="false"/>
          <w:color w:val="000000"/>
          <w:sz w:val="28"/>
        </w:rPr>
        <w:t xml:space="preserve">
1458 2 6 1   Шетел мемлекетінің мемлекеттік қаржылық емес </w:t>
      </w:r>
      <w:r>
        <w:br/>
      </w:r>
      <w:r>
        <w:rPr>
          <w:rFonts w:ascii="Times New Roman"/>
          <w:b w:val="false"/>
          <w:i w:val="false"/>
          <w:color w:val="000000"/>
          <w:sz w:val="28"/>
        </w:rPr>
        <w:t xml:space="preserve">
             ұйымдарымен теңгедегі бағалы қағаздармен "кері РЕПО" </w:t>
      </w:r>
      <w:r>
        <w:br/>
      </w:r>
      <w:r>
        <w:rPr>
          <w:rFonts w:ascii="Times New Roman"/>
          <w:b w:val="false"/>
          <w:i w:val="false"/>
          <w:color w:val="000000"/>
          <w:sz w:val="28"/>
        </w:rPr>
        <w:t xml:space="preserve">
             операциялары </w:t>
      </w:r>
      <w:r>
        <w:br/>
      </w:r>
      <w:r>
        <w:rPr>
          <w:rFonts w:ascii="Times New Roman"/>
          <w:b w:val="false"/>
          <w:i w:val="false"/>
          <w:color w:val="000000"/>
          <w:sz w:val="28"/>
        </w:rPr>
        <w:t xml:space="preserve">
1458 2 6 2   Шетел мемлекетінің мемлекеттік қаржылық емес </w:t>
      </w:r>
      <w:r>
        <w:br/>
      </w:r>
      <w:r>
        <w:rPr>
          <w:rFonts w:ascii="Times New Roman"/>
          <w:b w:val="false"/>
          <w:i w:val="false"/>
          <w:color w:val="000000"/>
          <w:sz w:val="28"/>
        </w:rPr>
        <w:t xml:space="preserve">
             ұйымдарымен ЕАВ-ғы бағалы қағаздармен "кері РЕПО" </w:t>
      </w:r>
      <w:r>
        <w:br/>
      </w:r>
      <w:r>
        <w:rPr>
          <w:rFonts w:ascii="Times New Roman"/>
          <w:b w:val="false"/>
          <w:i w:val="false"/>
          <w:color w:val="000000"/>
          <w:sz w:val="28"/>
        </w:rPr>
        <w:t xml:space="preserve">
             операциялары </w:t>
      </w:r>
      <w:r>
        <w:br/>
      </w:r>
      <w:r>
        <w:rPr>
          <w:rFonts w:ascii="Times New Roman"/>
          <w:b w:val="false"/>
          <w:i w:val="false"/>
          <w:color w:val="000000"/>
          <w:sz w:val="28"/>
        </w:rPr>
        <w:t xml:space="preserve">
1458 2 6 3   Шетел мемлекетінің мемлекеттік қаржылық емес </w:t>
      </w:r>
      <w:r>
        <w:br/>
      </w:r>
      <w:r>
        <w:rPr>
          <w:rFonts w:ascii="Times New Roman"/>
          <w:b w:val="false"/>
          <w:i w:val="false"/>
          <w:color w:val="000000"/>
          <w:sz w:val="28"/>
        </w:rPr>
        <w:t xml:space="preserve">
             ұйымдарымен ВБТ-гі бағалы қағаздармен "кері РЕПО" </w:t>
      </w:r>
      <w:r>
        <w:br/>
      </w:r>
      <w:r>
        <w:rPr>
          <w:rFonts w:ascii="Times New Roman"/>
          <w:b w:val="false"/>
          <w:i w:val="false"/>
          <w:color w:val="000000"/>
          <w:sz w:val="28"/>
        </w:rPr>
        <w:t xml:space="preserve">
             операциялары </w:t>
      </w:r>
      <w:r>
        <w:br/>
      </w:r>
      <w:r>
        <w:rPr>
          <w:rFonts w:ascii="Times New Roman"/>
          <w:b w:val="false"/>
          <w:i w:val="false"/>
          <w:color w:val="000000"/>
          <w:sz w:val="28"/>
        </w:rPr>
        <w:t xml:space="preserve">
1458 2 7 1   Шетел мемлекеті мемлекеттік емес қаржылық емес </w:t>
      </w:r>
      <w:r>
        <w:br/>
      </w:r>
      <w:r>
        <w:rPr>
          <w:rFonts w:ascii="Times New Roman"/>
          <w:b w:val="false"/>
          <w:i w:val="false"/>
          <w:color w:val="000000"/>
          <w:sz w:val="28"/>
        </w:rPr>
        <w:t xml:space="preserve">
             ұйымдарымен теңгедегі бағалы қағаздармен "кері РЕПО" </w:t>
      </w:r>
      <w:r>
        <w:br/>
      </w:r>
      <w:r>
        <w:rPr>
          <w:rFonts w:ascii="Times New Roman"/>
          <w:b w:val="false"/>
          <w:i w:val="false"/>
          <w:color w:val="000000"/>
          <w:sz w:val="28"/>
        </w:rPr>
        <w:t xml:space="preserve">
             операциялары </w:t>
      </w:r>
      <w:r>
        <w:br/>
      </w:r>
      <w:r>
        <w:rPr>
          <w:rFonts w:ascii="Times New Roman"/>
          <w:b w:val="false"/>
          <w:i w:val="false"/>
          <w:color w:val="000000"/>
          <w:sz w:val="28"/>
        </w:rPr>
        <w:t xml:space="preserve">
1458 2 7 2   Шетел мемлекеті мемлекеттік емес қаржылық емес </w:t>
      </w:r>
      <w:r>
        <w:br/>
      </w:r>
      <w:r>
        <w:rPr>
          <w:rFonts w:ascii="Times New Roman"/>
          <w:b w:val="false"/>
          <w:i w:val="false"/>
          <w:color w:val="000000"/>
          <w:sz w:val="28"/>
        </w:rPr>
        <w:t xml:space="preserve">
             ұйымдарымен ЕАВ-ғы бағалы қағаздармен "кері РЕПО" </w:t>
      </w:r>
      <w:r>
        <w:br/>
      </w:r>
      <w:r>
        <w:rPr>
          <w:rFonts w:ascii="Times New Roman"/>
          <w:b w:val="false"/>
          <w:i w:val="false"/>
          <w:color w:val="000000"/>
          <w:sz w:val="28"/>
        </w:rPr>
        <w:t xml:space="preserve">
             операциялары </w:t>
      </w:r>
      <w:r>
        <w:br/>
      </w:r>
      <w:r>
        <w:rPr>
          <w:rFonts w:ascii="Times New Roman"/>
          <w:b w:val="false"/>
          <w:i w:val="false"/>
          <w:color w:val="000000"/>
          <w:sz w:val="28"/>
        </w:rPr>
        <w:t xml:space="preserve">
1458 2 7 3   Шетел мемлекеті мемлекеттік емес қаржылық емес </w:t>
      </w:r>
      <w:r>
        <w:br/>
      </w:r>
      <w:r>
        <w:rPr>
          <w:rFonts w:ascii="Times New Roman"/>
          <w:b w:val="false"/>
          <w:i w:val="false"/>
          <w:color w:val="000000"/>
          <w:sz w:val="28"/>
        </w:rPr>
        <w:t xml:space="preserve">
             ұйымдарымен ВБТ-гі бағалы қағаздармен "кері РЕПО" </w:t>
      </w:r>
      <w:r>
        <w:br/>
      </w:r>
      <w:r>
        <w:rPr>
          <w:rFonts w:ascii="Times New Roman"/>
          <w:b w:val="false"/>
          <w:i w:val="false"/>
          <w:color w:val="000000"/>
          <w:sz w:val="28"/>
        </w:rPr>
        <w:t xml:space="preserve">
             операциялары </w:t>
      </w:r>
      <w:r>
        <w:br/>
      </w:r>
      <w:r>
        <w:rPr>
          <w:rFonts w:ascii="Times New Roman"/>
          <w:b w:val="false"/>
          <w:i w:val="false"/>
          <w:color w:val="000000"/>
          <w:sz w:val="28"/>
        </w:rPr>
        <w:t xml:space="preserve">
1458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ұйымдармен теңгедегі бағалы қағаздармен </w:t>
      </w:r>
      <w:r>
        <w:br/>
      </w:r>
      <w:r>
        <w:rPr>
          <w:rFonts w:ascii="Times New Roman"/>
          <w:b w:val="false"/>
          <w:i w:val="false"/>
          <w:color w:val="000000"/>
          <w:sz w:val="28"/>
        </w:rPr>
        <w:t xml:space="preserve">
             "кері РЕПО" операциялары </w:t>
      </w:r>
      <w:r>
        <w:br/>
      </w:r>
      <w:r>
        <w:rPr>
          <w:rFonts w:ascii="Times New Roman"/>
          <w:b w:val="false"/>
          <w:i w:val="false"/>
          <w:color w:val="000000"/>
          <w:sz w:val="28"/>
        </w:rPr>
        <w:t xml:space="preserve">
1458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ұйымдармен ЕАВ-ғы бағалы қағаздармен </w:t>
      </w:r>
      <w:r>
        <w:br/>
      </w:r>
      <w:r>
        <w:rPr>
          <w:rFonts w:ascii="Times New Roman"/>
          <w:b w:val="false"/>
          <w:i w:val="false"/>
          <w:color w:val="000000"/>
          <w:sz w:val="28"/>
        </w:rPr>
        <w:t xml:space="preserve">
             "кері РЕПО" операциялары </w:t>
      </w:r>
      <w:r>
        <w:br/>
      </w:r>
      <w:r>
        <w:rPr>
          <w:rFonts w:ascii="Times New Roman"/>
          <w:b w:val="false"/>
          <w:i w:val="false"/>
          <w:color w:val="000000"/>
          <w:sz w:val="28"/>
        </w:rPr>
        <w:t xml:space="preserve">
1458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ұйымдармен ВБТ-гі бағалы қағаздармен </w:t>
      </w:r>
      <w:r>
        <w:br/>
      </w:r>
      <w:r>
        <w:rPr>
          <w:rFonts w:ascii="Times New Roman"/>
          <w:b w:val="false"/>
          <w:i w:val="false"/>
          <w:color w:val="000000"/>
          <w:sz w:val="28"/>
        </w:rPr>
        <w:t xml:space="preserve">
             "кері РЕПО" операциялары </w:t>
      </w:r>
      <w:r>
        <w:br/>
      </w:r>
      <w:r>
        <w:rPr>
          <w:rFonts w:ascii="Times New Roman"/>
          <w:b w:val="false"/>
          <w:i w:val="false"/>
          <w:color w:val="000000"/>
          <w:sz w:val="28"/>
        </w:rPr>
        <w:t xml:space="preserve">
1458 2 9 1   Үй шаруашылығы  резидент еместермен теңгедегі бағалы </w:t>
      </w:r>
      <w:r>
        <w:br/>
      </w:r>
      <w:r>
        <w:rPr>
          <w:rFonts w:ascii="Times New Roman"/>
          <w:b w:val="false"/>
          <w:i w:val="false"/>
          <w:color w:val="000000"/>
          <w:sz w:val="28"/>
        </w:rPr>
        <w:t xml:space="preserve">
             қағаздармен "кері РЕПО" операциялары </w:t>
      </w:r>
      <w:r>
        <w:br/>
      </w:r>
      <w:r>
        <w:rPr>
          <w:rFonts w:ascii="Times New Roman"/>
          <w:b w:val="false"/>
          <w:i w:val="false"/>
          <w:color w:val="000000"/>
          <w:sz w:val="28"/>
        </w:rPr>
        <w:t xml:space="preserve">
1458 2 9 2   Үй шаруашылығы  резидент еместермен ЕАВ-ғы бағалы </w:t>
      </w:r>
      <w:r>
        <w:br/>
      </w:r>
      <w:r>
        <w:rPr>
          <w:rFonts w:ascii="Times New Roman"/>
          <w:b w:val="false"/>
          <w:i w:val="false"/>
          <w:color w:val="000000"/>
          <w:sz w:val="28"/>
        </w:rPr>
        <w:t xml:space="preserve">
             қағаздармен "кері РЕПО" операциялары </w:t>
      </w:r>
      <w:r>
        <w:br/>
      </w:r>
      <w:r>
        <w:rPr>
          <w:rFonts w:ascii="Times New Roman"/>
          <w:b w:val="false"/>
          <w:i w:val="false"/>
          <w:color w:val="000000"/>
          <w:sz w:val="28"/>
        </w:rPr>
        <w:t xml:space="preserve">
1458 2 9 3   Үй шаруашылығы  резидент еместермен ВБТ-гі бағалы </w:t>
      </w:r>
      <w:r>
        <w:br/>
      </w:r>
      <w:r>
        <w:rPr>
          <w:rFonts w:ascii="Times New Roman"/>
          <w:b w:val="false"/>
          <w:i w:val="false"/>
          <w:color w:val="000000"/>
          <w:sz w:val="28"/>
        </w:rPr>
        <w:t xml:space="preserve">
             қағаздармен "кері РЕПО" операциялары </w:t>
      </w:r>
    </w:p>
    <w:p>
      <w:pPr>
        <w:spacing w:after="0"/>
        <w:ind w:left="0"/>
        <w:jc w:val="both"/>
      </w:pPr>
      <w:r>
        <w:rPr>
          <w:rFonts w:ascii="Times New Roman"/>
          <w:b w:val="false"/>
          <w:i w:val="false"/>
          <w:color w:val="000000"/>
          <w:sz w:val="28"/>
        </w:rPr>
        <w:t xml:space="preserve">1470       Капиталға және реттелген борышқа инвестиция </w:t>
      </w:r>
      <w:r>
        <w:br/>
      </w:r>
      <w:r>
        <w:rPr>
          <w:rFonts w:ascii="Times New Roman"/>
          <w:b w:val="false"/>
          <w:i w:val="false"/>
          <w:color w:val="000000"/>
          <w:sz w:val="28"/>
        </w:rPr>
        <w:t xml:space="preserve">
1471 0 0 0  Еншілес ұйымдарға инвестициялар </w:t>
      </w:r>
      <w:r>
        <w:br/>
      </w:r>
      <w:r>
        <w:rPr>
          <w:rFonts w:ascii="Times New Roman"/>
          <w:b w:val="false"/>
          <w:i w:val="false"/>
          <w:color w:val="000000"/>
          <w:sz w:val="28"/>
        </w:rPr>
        <w:t xml:space="preserve">
1471 1 4 1   Еншілес резидент банктерге теңгемен инвестициялар </w:t>
      </w:r>
      <w:r>
        <w:br/>
      </w:r>
      <w:r>
        <w:rPr>
          <w:rFonts w:ascii="Times New Roman"/>
          <w:b w:val="false"/>
          <w:i w:val="false"/>
          <w:color w:val="000000"/>
          <w:sz w:val="28"/>
        </w:rPr>
        <w:t xml:space="preserve">
1471 1 5 1   Банк операцияларының жекелеген түрлерін жүзеге </w:t>
      </w:r>
      <w:r>
        <w:br/>
      </w:r>
      <w:r>
        <w:rPr>
          <w:rFonts w:ascii="Times New Roman"/>
          <w:b w:val="false"/>
          <w:i w:val="false"/>
          <w:color w:val="000000"/>
          <w:sz w:val="28"/>
        </w:rPr>
        <w:t xml:space="preserve">
             асыратын резидент еншілес ұйымдарға теңгемен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1471 1 7 1   Мемлекеттік емес қаржылық емес резидент еншілес </w:t>
      </w:r>
      <w:r>
        <w:br/>
      </w:r>
      <w:r>
        <w:rPr>
          <w:rFonts w:ascii="Times New Roman"/>
          <w:b w:val="false"/>
          <w:i w:val="false"/>
          <w:color w:val="000000"/>
          <w:sz w:val="28"/>
        </w:rPr>
        <w:t xml:space="preserve">
             ұйымдарға теңгемен инвестициялар </w:t>
      </w:r>
      <w:r>
        <w:br/>
      </w:r>
      <w:r>
        <w:rPr>
          <w:rFonts w:ascii="Times New Roman"/>
          <w:b w:val="false"/>
          <w:i w:val="false"/>
          <w:color w:val="000000"/>
          <w:sz w:val="28"/>
        </w:rPr>
        <w:t xml:space="preserve">
1471 1 8 1   Үй шаруашылығына қызмет көрсететін коммерциялық емес </w:t>
      </w:r>
      <w:r>
        <w:br/>
      </w:r>
      <w:r>
        <w:rPr>
          <w:rFonts w:ascii="Times New Roman"/>
          <w:b w:val="false"/>
          <w:i w:val="false"/>
          <w:color w:val="000000"/>
          <w:sz w:val="28"/>
        </w:rPr>
        <w:t xml:space="preserve">
             резидент еншілес ұйымдарға теңгемен инвестициялар </w:t>
      </w:r>
      <w:r>
        <w:br/>
      </w:r>
      <w:r>
        <w:rPr>
          <w:rFonts w:ascii="Times New Roman"/>
          <w:b w:val="false"/>
          <w:i w:val="false"/>
          <w:color w:val="000000"/>
          <w:sz w:val="28"/>
        </w:rPr>
        <w:t xml:space="preserve">
1471 2 4 1   Резидент емес еншілес банктерге теңгемен инвестициялар </w:t>
      </w:r>
      <w:r>
        <w:br/>
      </w:r>
      <w:r>
        <w:rPr>
          <w:rFonts w:ascii="Times New Roman"/>
          <w:b w:val="false"/>
          <w:i w:val="false"/>
          <w:color w:val="000000"/>
          <w:sz w:val="28"/>
        </w:rPr>
        <w:t xml:space="preserve">
1471 2 4 2   Резидент емес еншілес банктерге ЕАВ-мен инвестициялар </w:t>
      </w:r>
      <w:r>
        <w:br/>
      </w:r>
      <w:r>
        <w:rPr>
          <w:rFonts w:ascii="Times New Roman"/>
          <w:b w:val="false"/>
          <w:i w:val="false"/>
          <w:color w:val="000000"/>
          <w:sz w:val="28"/>
        </w:rPr>
        <w:t xml:space="preserve">
1471 2 4 3   Резидент емес еншілес банктерге ВБТ-мен инвестициялар </w:t>
      </w:r>
      <w:r>
        <w:br/>
      </w:r>
      <w:r>
        <w:rPr>
          <w:rFonts w:ascii="Times New Roman"/>
          <w:b w:val="false"/>
          <w:i w:val="false"/>
          <w:color w:val="000000"/>
          <w:sz w:val="28"/>
        </w:rPr>
        <w:t xml:space="preserve">
1471 2 5 1   Банк операцияларының жекелеген түрлерін жүзеге </w:t>
      </w:r>
      <w:r>
        <w:br/>
      </w:r>
      <w:r>
        <w:rPr>
          <w:rFonts w:ascii="Times New Roman"/>
          <w:b w:val="false"/>
          <w:i w:val="false"/>
          <w:color w:val="000000"/>
          <w:sz w:val="28"/>
        </w:rPr>
        <w:t xml:space="preserve">
             асыратын резидент емес еншілес ұйымдарға теңгемен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1471 2 5 2   Банк операцияларының жекелеген түрлерін жүзеге </w:t>
      </w:r>
      <w:r>
        <w:br/>
      </w:r>
      <w:r>
        <w:rPr>
          <w:rFonts w:ascii="Times New Roman"/>
          <w:b w:val="false"/>
          <w:i w:val="false"/>
          <w:color w:val="000000"/>
          <w:sz w:val="28"/>
        </w:rPr>
        <w:t xml:space="preserve">
             асыратын резидент емес еншілес ұйымдарға ЕАВ-мен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1471 2 5 3   Банк операцияларының жекелеген түрлерін жүзеге </w:t>
      </w:r>
      <w:r>
        <w:br/>
      </w:r>
      <w:r>
        <w:rPr>
          <w:rFonts w:ascii="Times New Roman"/>
          <w:b w:val="false"/>
          <w:i w:val="false"/>
          <w:color w:val="000000"/>
          <w:sz w:val="28"/>
        </w:rPr>
        <w:t xml:space="preserve">
             асыратын резидент емес еншілес ұйымдарға ВБТ-мен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1471 2 7 1   Шетелдік мемлекеттің мемлекеттік емес қаржылық емес </w:t>
      </w:r>
      <w:r>
        <w:br/>
      </w:r>
      <w:r>
        <w:rPr>
          <w:rFonts w:ascii="Times New Roman"/>
          <w:b w:val="false"/>
          <w:i w:val="false"/>
          <w:color w:val="000000"/>
          <w:sz w:val="28"/>
        </w:rPr>
        <w:t xml:space="preserve">
             еншілес ұйымдарына теңгемен инвестициялар </w:t>
      </w:r>
      <w:r>
        <w:br/>
      </w:r>
      <w:r>
        <w:rPr>
          <w:rFonts w:ascii="Times New Roman"/>
          <w:b w:val="false"/>
          <w:i w:val="false"/>
          <w:color w:val="000000"/>
          <w:sz w:val="28"/>
        </w:rPr>
        <w:t xml:space="preserve">
1471 2 7 2   Шетелдік мемлекеттің мемлекеттік емес қаржылық емес </w:t>
      </w:r>
      <w:r>
        <w:br/>
      </w:r>
      <w:r>
        <w:rPr>
          <w:rFonts w:ascii="Times New Roman"/>
          <w:b w:val="false"/>
          <w:i w:val="false"/>
          <w:color w:val="000000"/>
          <w:sz w:val="28"/>
        </w:rPr>
        <w:t xml:space="preserve">
             еншілес ұйымдарына ЕАВ-мен инвестициялар </w:t>
      </w:r>
      <w:r>
        <w:br/>
      </w:r>
      <w:r>
        <w:rPr>
          <w:rFonts w:ascii="Times New Roman"/>
          <w:b w:val="false"/>
          <w:i w:val="false"/>
          <w:color w:val="000000"/>
          <w:sz w:val="28"/>
        </w:rPr>
        <w:t xml:space="preserve">
1471 2 7 3   Шетелдік мемлекеттің мемлекеттік емес қаржылық емес </w:t>
      </w:r>
      <w:r>
        <w:br/>
      </w:r>
      <w:r>
        <w:rPr>
          <w:rFonts w:ascii="Times New Roman"/>
          <w:b w:val="false"/>
          <w:i w:val="false"/>
          <w:color w:val="000000"/>
          <w:sz w:val="28"/>
        </w:rPr>
        <w:t xml:space="preserve">
             еншілес ұйымдарына ВБТ-мен инвестициялар </w:t>
      </w:r>
      <w:r>
        <w:br/>
      </w:r>
      <w:r>
        <w:rPr>
          <w:rFonts w:ascii="Times New Roman"/>
          <w:b w:val="false"/>
          <w:i w:val="false"/>
          <w:color w:val="000000"/>
          <w:sz w:val="28"/>
        </w:rPr>
        <w:t xml:space="preserve">
1471 2 8 1   Үй шаруашылығына қызмет көрсететін коммерциялық емес </w:t>
      </w:r>
      <w:r>
        <w:br/>
      </w:r>
      <w:r>
        <w:rPr>
          <w:rFonts w:ascii="Times New Roman"/>
          <w:b w:val="false"/>
          <w:i w:val="false"/>
          <w:color w:val="000000"/>
          <w:sz w:val="28"/>
        </w:rPr>
        <w:t xml:space="preserve">
             резидент емес еншілес ұйымдарға теңгемен инвестициялар </w:t>
      </w:r>
      <w:r>
        <w:br/>
      </w:r>
      <w:r>
        <w:rPr>
          <w:rFonts w:ascii="Times New Roman"/>
          <w:b w:val="false"/>
          <w:i w:val="false"/>
          <w:color w:val="000000"/>
          <w:sz w:val="28"/>
        </w:rPr>
        <w:t xml:space="preserve">
1471 2 8 2   Үй шаруашылығына қызмет көрсететін коммерциялық емес </w:t>
      </w:r>
      <w:r>
        <w:br/>
      </w:r>
      <w:r>
        <w:rPr>
          <w:rFonts w:ascii="Times New Roman"/>
          <w:b w:val="false"/>
          <w:i w:val="false"/>
          <w:color w:val="000000"/>
          <w:sz w:val="28"/>
        </w:rPr>
        <w:t xml:space="preserve">
             резидент емес еншілес ұйымдарға ЕАВ-мен инвестициялар </w:t>
      </w:r>
      <w:r>
        <w:br/>
      </w:r>
      <w:r>
        <w:rPr>
          <w:rFonts w:ascii="Times New Roman"/>
          <w:b w:val="false"/>
          <w:i w:val="false"/>
          <w:color w:val="000000"/>
          <w:sz w:val="28"/>
        </w:rPr>
        <w:t xml:space="preserve">
1471 2 8 3   Үй шаруашылығына қызмет көрсететін коммерциялық емес </w:t>
      </w:r>
      <w:r>
        <w:br/>
      </w:r>
      <w:r>
        <w:rPr>
          <w:rFonts w:ascii="Times New Roman"/>
          <w:b w:val="false"/>
          <w:i w:val="false"/>
          <w:color w:val="000000"/>
          <w:sz w:val="28"/>
        </w:rPr>
        <w:t xml:space="preserve">
             резидент емес еншілес ұйымдарға ВБТ-мен инвестициялар </w:t>
      </w:r>
      <w:r>
        <w:br/>
      </w:r>
      <w:r>
        <w:rPr>
          <w:rFonts w:ascii="Times New Roman"/>
          <w:b w:val="false"/>
          <w:i w:val="false"/>
          <w:color w:val="000000"/>
          <w:sz w:val="28"/>
        </w:rPr>
        <w:t xml:space="preserve">
1472 0 0 0  Тәуелді ұйымдарға инвестициялар </w:t>
      </w:r>
      <w:r>
        <w:br/>
      </w:r>
      <w:r>
        <w:rPr>
          <w:rFonts w:ascii="Times New Roman"/>
          <w:b w:val="false"/>
          <w:i w:val="false"/>
          <w:color w:val="000000"/>
          <w:sz w:val="28"/>
        </w:rPr>
        <w:t xml:space="preserve">
1472 1 4 1   Тәуелді резидент банктерге теңгемен инвестициялар </w:t>
      </w:r>
      <w:r>
        <w:br/>
      </w:r>
      <w:r>
        <w:rPr>
          <w:rFonts w:ascii="Times New Roman"/>
          <w:b w:val="false"/>
          <w:i w:val="false"/>
          <w:color w:val="000000"/>
          <w:sz w:val="28"/>
        </w:rPr>
        <w:t xml:space="preserve">
1472 1 5 1   Банк операцияларының жекелеген түрлерін жүзеге </w:t>
      </w:r>
      <w:r>
        <w:br/>
      </w:r>
      <w:r>
        <w:rPr>
          <w:rFonts w:ascii="Times New Roman"/>
          <w:b w:val="false"/>
          <w:i w:val="false"/>
          <w:color w:val="000000"/>
          <w:sz w:val="28"/>
        </w:rPr>
        <w:t xml:space="preserve">
             асыратын тәуелді резидент ұйымдарға теңгемен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1472 1 6 1   Мемлекеттік қаржылық емес тәуелді резидент ұйымдарға </w:t>
      </w:r>
      <w:r>
        <w:br/>
      </w:r>
      <w:r>
        <w:rPr>
          <w:rFonts w:ascii="Times New Roman"/>
          <w:b w:val="false"/>
          <w:i w:val="false"/>
          <w:color w:val="000000"/>
          <w:sz w:val="28"/>
        </w:rPr>
        <w:t xml:space="preserve">
             теңгемен инвестициялар </w:t>
      </w:r>
      <w:r>
        <w:br/>
      </w:r>
      <w:r>
        <w:rPr>
          <w:rFonts w:ascii="Times New Roman"/>
          <w:b w:val="false"/>
          <w:i w:val="false"/>
          <w:color w:val="000000"/>
          <w:sz w:val="28"/>
        </w:rPr>
        <w:t xml:space="preserve">
1472 1 7 1   Мемлекеттік емес қаржылық емес тәуелді резидент </w:t>
      </w:r>
      <w:r>
        <w:br/>
      </w:r>
      <w:r>
        <w:rPr>
          <w:rFonts w:ascii="Times New Roman"/>
          <w:b w:val="false"/>
          <w:i w:val="false"/>
          <w:color w:val="000000"/>
          <w:sz w:val="28"/>
        </w:rPr>
        <w:t xml:space="preserve">
             ұйымдарға теңгемен инвестициялар </w:t>
      </w:r>
      <w:r>
        <w:br/>
      </w:r>
      <w:r>
        <w:rPr>
          <w:rFonts w:ascii="Times New Roman"/>
          <w:b w:val="false"/>
          <w:i w:val="false"/>
          <w:color w:val="000000"/>
          <w:sz w:val="28"/>
        </w:rPr>
        <w:t xml:space="preserve">
1472 1 8 1   Үй шаруашылығына қызмет көрсететін коммерциялық емес </w:t>
      </w:r>
      <w:r>
        <w:br/>
      </w:r>
      <w:r>
        <w:rPr>
          <w:rFonts w:ascii="Times New Roman"/>
          <w:b w:val="false"/>
          <w:i w:val="false"/>
          <w:color w:val="000000"/>
          <w:sz w:val="28"/>
        </w:rPr>
        <w:t xml:space="preserve">
             тәуелді резидент ұйымдарға теңгемен инвестициялар </w:t>
      </w:r>
      <w:r>
        <w:br/>
      </w:r>
      <w:r>
        <w:rPr>
          <w:rFonts w:ascii="Times New Roman"/>
          <w:b w:val="false"/>
          <w:i w:val="false"/>
          <w:color w:val="000000"/>
          <w:sz w:val="28"/>
        </w:rPr>
        <w:t xml:space="preserve">
1472 2 4 1   Тәуелді резидент емес банктерге теңгемен инвестициялар </w:t>
      </w:r>
      <w:r>
        <w:br/>
      </w:r>
      <w:r>
        <w:rPr>
          <w:rFonts w:ascii="Times New Roman"/>
          <w:b w:val="false"/>
          <w:i w:val="false"/>
          <w:color w:val="000000"/>
          <w:sz w:val="28"/>
        </w:rPr>
        <w:t xml:space="preserve">
1472 2 4 2   Тәуелді резидент емес банктерге ЕАВ-мен инвестициялар </w:t>
      </w:r>
      <w:r>
        <w:br/>
      </w:r>
      <w:r>
        <w:rPr>
          <w:rFonts w:ascii="Times New Roman"/>
          <w:b w:val="false"/>
          <w:i w:val="false"/>
          <w:color w:val="000000"/>
          <w:sz w:val="28"/>
        </w:rPr>
        <w:t xml:space="preserve">
1472 2 4 3   Тәуелді резидент емес банктерге ВБТ-мен инвестициялар </w:t>
      </w:r>
      <w:r>
        <w:br/>
      </w:r>
      <w:r>
        <w:rPr>
          <w:rFonts w:ascii="Times New Roman"/>
          <w:b w:val="false"/>
          <w:i w:val="false"/>
          <w:color w:val="000000"/>
          <w:sz w:val="28"/>
        </w:rPr>
        <w:t xml:space="preserve">
1472 2 5 1   Банк операцияларының жекелеген түрлерін жүзеге </w:t>
      </w:r>
      <w:r>
        <w:br/>
      </w:r>
      <w:r>
        <w:rPr>
          <w:rFonts w:ascii="Times New Roman"/>
          <w:b w:val="false"/>
          <w:i w:val="false"/>
          <w:color w:val="000000"/>
          <w:sz w:val="28"/>
        </w:rPr>
        <w:t xml:space="preserve">
             асыратын тәуелді резидент емес ұйымдарға теңгемен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1472 2 5 2   Банк операцияларының жекелеген түрлерін жүзеге </w:t>
      </w:r>
      <w:r>
        <w:br/>
      </w:r>
      <w:r>
        <w:rPr>
          <w:rFonts w:ascii="Times New Roman"/>
          <w:b w:val="false"/>
          <w:i w:val="false"/>
          <w:color w:val="000000"/>
          <w:sz w:val="28"/>
        </w:rPr>
        <w:t xml:space="preserve">
             асыратын тәуелді резидент емес ұйымдарға ЕАВ-мен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1472 2 5 3   Банк операцияларының жекелеген түрлерін жүзеге </w:t>
      </w:r>
      <w:r>
        <w:br/>
      </w:r>
      <w:r>
        <w:rPr>
          <w:rFonts w:ascii="Times New Roman"/>
          <w:b w:val="false"/>
          <w:i w:val="false"/>
          <w:color w:val="000000"/>
          <w:sz w:val="28"/>
        </w:rPr>
        <w:t xml:space="preserve">
             асыратын тәуелді резидент емес ұйымдарға ВБТ-мен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1472 2 6 1   Шетелдік мемлекеттің мемлекеттік қаржылық емес тәуелді </w:t>
      </w:r>
      <w:r>
        <w:br/>
      </w:r>
      <w:r>
        <w:rPr>
          <w:rFonts w:ascii="Times New Roman"/>
          <w:b w:val="false"/>
          <w:i w:val="false"/>
          <w:color w:val="000000"/>
          <w:sz w:val="28"/>
        </w:rPr>
        <w:t xml:space="preserve">
             ұйымдарына теңгемен инвестициялар </w:t>
      </w:r>
      <w:r>
        <w:br/>
      </w:r>
      <w:r>
        <w:rPr>
          <w:rFonts w:ascii="Times New Roman"/>
          <w:b w:val="false"/>
          <w:i w:val="false"/>
          <w:color w:val="000000"/>
          <w:sz w:val="28"/>
        </w:rPr>
        <w:t xml:space="preserve">
1472 2 6 2   Шетелдік мемлекеттің мемлекеттік қаржылық емес тәуелді </w:t>
      </w:r>
      <w:r>
        <w:br/>
      </w:r>
      <w:r>
        <w:rPr>
          <w:rFonts w:ascii="Times New Roman"/>
          <w:b w:val="false"/>
          <w:i w:val="false"/>
          <w:color w:val="000000"/>
          <w:sz w:val="28"/>
        </w:rPr>
        <w:t xml:space="preserve">
             ұйымдарына ЕАВ-мен инвестициялар </w:t>
      </w:r>
      <w:r>
        <w:br/>
      </w:r>
      <w:r>
        <w:rPr>
          <w:rFonts w:ascii="Times New Roman"/>
          <w:b w:val="false"/>
          <w:i w:val="false"/>
          <w:color w:val="000000"/>
          <w:sz w:val="28"/>
        </w:rPr>
        <w:t xml:space="preserve">
1472 2 6 3   Шетелдік мемлекеттің мемлекеттік қаржылық емес тәуелді </w:t>
      </w:r>
      <w:r>
        <w:br/>
      </w:r>
      <w:r>
        <w:rPr>
          <w:rFonts w:ascii="Times New Roman"/>
          <w:b w:val="false"/>
          <w:i w:val="false"/>
          <w:color w:val="000000"/>
          <w:sz w:val="28"/>
        </w:rPr>
        <w:t xml:space="preserve">
             ұйымдарына ВБТ-мен инвестициялар </w:t>
      </w:r>
      <w:r>
        <w:br/>
      </w:r>
      <w:r>
        <w:rPr>
          <w:rFonts w:ascii="Times New Roman"/>
          <w:b w:val="false"/>
          <w:i w:val="false"/>
          <w:color w:val="000000"/>
          <w:sz w:val="28"/>
        </w:rPr>
        <w:t xml:space="preserve">
1472 2 7 1   Шетелдік мемлекеттің мемлекеттік емес қаржылық емес </w:t>
      </w:r>
      <w:r>
        <w:br/>
      </w:r>
      <w:r>
        <w:rPr>
          <w:rFonts w:ascii="Times New Roman"/>
          <w:b w:val="false"/>
          <w:i w:val="false"/>
          <w:color w:val="000000"/>
          <w:sz w:val="28"/>
        </w:rPr>
        <w:t xml:space="preserve">
             тәуелді ұйымдарына теңгемен инвестициялар </w:t>
      </w:r>
      <w:r>
        <w:br/>
      </w:r>
      <w:r>
        <w:rPr>
          <w:rFonts w:ascii="Times New Roman"/>
          <w:b w:val="false"/>
          <w:i w:val="false"/>
          <w:color w:val="000000"/>
          <w:sz w:val="28"/>
        </w:rPr>
        <w:t xml:space="preserve">
1472 2 7 2   Шетелдік мемлекеттің мемлекеттік емес қаржылық емес </w:t>
      </w:r>
      <w:r>
        <w:br/>
      </w:r>
      <w:r>
        <w:rPr>
          <w:rFonts w:ascii="Times New Roman"/>
          <w:b w:val="false"/>
          <w:i w:val="false"/>
          <w:color w:val="000000"/>
          <w:sz w:val="28"/>
        </w:rPr>
        <w:t xml:space="preserve">
             тәуелді ұйымдарына ЕАВ-мен инвестициялар </w:t>
      </w:r>
      <w:r>
        <w:br/>
      </w:r>
      <w:r>
        <w:rPr>
          <w:rFonts w:ascii="Times New Roman"/>
          <w:b w:val="false"/>
          <w:i w:val="false"/>
          <w:color w:val="000000"/>
          <w:sz w:val="28"/>
        </w:rPr>
        <w:t xml:space="preserve">
1472 2 7 3   Шетелдік мемлекеттің мемлекеттік емес қаржылық емес </w:t>
      </w:r>
      <w:r>
        <w:br/>
      </w:r>
      <w:r>
        <w:rPr>
          <w:rFonts w:ascii="Times New Roman"/>
          <w:b w:val="false"/>
          <w:i w:val="false"/>
          <w:color w:val="000000"/>
          <w:sz w:val="28"/>
        </w:rPr>
        <w:t xml:space="preserve">
             тәуелді ұйымдарына ВБТ-мен инвестициялар </w:t>
      </w:r>
      <w:r>
        <w:br/>
      </w:r>
      <w:r>
        <w:rPr>
          <w:rFonts w:ascii="Times New Roman"/>
          <w:b w:val="false"/>
          <w:i w:val="false"/>
          <w:color w:val="000000"/>
          <w:sz w:val="28"/>
        </w:rPr>
        <w:t xml:space="preserve">
1472 2 8 1   Үй шаруашылығына қызмет көрсететін коммерциялық емес </w:t>
      </w:r>
      <w:r>
        <w:br/>
      </w:r>
      <w:r>
        <w:rPr>
          <w:rFonts w:ascii="Times New Roman"/>
          <w:b w:val="false"/>
          <w:i w:val="false"/>
          <w:color w:val="000000"/>
          <w:sz w:val="28"/>
        </w:rPr>
        <w:t xml:space="preserve">
             тәуелді резидент емес ұйымдарға теңгемен инвестициялар </w:t>
      </w:r>
      <w:r>
        <w:br/>
      </w:r>
      <w:r>
        <w:rPr>
          <w:rFonts w:ascii="Times New Roman"/>
          <w:b w:val="false"/>
          <w:i w:val="false"/>
          <w:color w:val="000000"/>
          <w:sz w:val="28"/>
        </w:rPr>
        <w:t xml:space="preserve">
1472 2 8 2   Үй шаруашылығына қызмет көрсететін коммерциялық емес </w:t>
      </w:r>
      <w:r>
        <w:br/>
      </w:r>
      <w:r>
        <w:rPr>
          <w:rFonts w:ascii="Times New Roman"/>
          <w:b w:val="false"/>
          <w:i w:val="false"/>
          <w:color w:val="000000"/>
          <w:sz w:val="28"/>
        </w:rPr>
        <w:t xml:space="preserve">
             тәуелді резидент емес ұйымдарға ЕАВ-мен инвестициялар </w:t>
      </w:r>
      <w:r>
        <w:br/>
      </w:r>
      <w:r>
        <w:rPr>
          <w:rFonts w:ascii="Times New Roman"/>
          <w:b w:val="false"/>
          <w:i w:val="false"/>
          <w:color w:val="000000"/>
          <w:sz w:val="28"/>
        </w:rPr>
        <w:t xml:space="preserve">
1472 2 8 3   Үй шаруашылығына қызмет көрсететін коммерциялық емес </w:t>
      </w:r>
      <w:r>
        <w:br/>
      </w:r>
      <w:r>
        <w:rPr>
          <w:rFonts w:ascii="Times New Roman"/>
          <w:b w:val="false"/>
          <w:i w:val="false"/>
          <w:color w:val="000000"/>
          <w:sz w:val="28"/>
        </w:rPr>
        <w:t xml:space="preserve">
             тәуелді резидент емес ұйымдарға ВБТ-мен инвестициялар </w:t>
      </w:r>
    </w:p>
    <w:p>
      <w:pPr>
        <w:spacing w:after="0"/>
        <w:ind w:left="0"/>
        <w:jc w:val="both"/>
      </w:pPr>
      <w:r>
        <w:rPr>
          <w:rFonts w:ascii="Times New Roman"/>
          <w:b w:val="false"/>
          <w:i w:val="false"/>
          <w:color w:val="000000"/>
          <w:sz w:val="28"/>
        </w:rPr>
        <w:t xml:space="preserve">1475 0 0 0  Реттелген борышқа инвестициялар </w:t>
      </w:r>
      <w:r>
        <w:br/>
      </w:r>
      <w:r>
        <w:rPr>
          <w:rFonts w:ascii="Times New Roman"/>
          <w:b w:val="false"/>
          <w:i w:val="false"/>
          <w:color w:val="000000"/>
          <w:sz w:val="28"/>
        </w:rPr>
        <w:t xml:space="preserve">
1475 1 4 1   Басқа резидент банктердің реттелген борыштарына </w:t>
      </w:r>
      <w:r>
        <w:br/>
      </w:r>
      <w:r>
        <w:rPr>
          <w:rFonts w:ascii="Times New Roman"/>
          <w:b w:val="false"/>
          <w:i w:val="false"/>
          <w:color w:val="000000"/>
          <w:sz w:val="28"/>
        </w:rPr>
        <w:t xml:space="preserve">
             теңгемен инвестициялар </w:t>
      </w:r>
      <w:r>
        <w:br/>
      </w:r>
      <w:r>
        <w:rPr>
          <w:rFonts w:ascii="Times New Roman"/>
          <w:b w:val="false"/>
          <w:i w:val="false"/>
          <w:color w:val="000000"/>
          <w:sz w:val="28"/>
        </w:rPr>
        <w:t xml:space="preserve">
1475 1 4 2   Басқа резидент банктердің реттелген борыштарына </w:t>
      </w:r>
      <w:r>
        <w:br/>
      </w:r>
      <w:r>
        <w:rPr>
          <w:rFonts w:ascii="Times New Roman"/>
          <w:b w:val="false"/>
          <w:i w:val="false"/>
          <w:color w:val="000000"/>
          <w:sz w:val="28"/>
        </w:rPr>
        <w:t xml:space="preserve">
             ЕАВ-мен инвестициялар </w:t>
      </w:r>
      <w:r>
        <w:br/>
      </w:r>
      <w:r>
        <w:rPr>
          <w:rFonts w:ascii="Times New Roman"/>
          <w:b w:val="false"/>
          <w:i w:val="false"/>
          <w:color w:val="000000"/>
          <w:sz w:val="28"/>
        </w:rPr>
        <w:t xml:space="preserve">
1475 1 4 3   Басқа резидент банктердің реттелген борыштарына </w:t>
      </w:r>
      <w:r>
        <w:br/>
      </w:r>
      <w:r>
        <w:rPr>
          <w:rFonts w:ascii="Times New Roman"/>
          <w:b w:val="false"/>
          <w:i w:val="false"/>
          <w:color w:val="000000"/>
          <w:sz w:val="28"/>
        </w:rPr>
        <w:t xml:space="preserve">
             ВБТ-мен инвестициялар </w:t>
      </w:r>
      <w:r>
        <w:br/>
      </w:r>
      <w:r>
        <w:rPr>
          <w:rFonts w:ascii="Times New Roman"/>
          <w:b w:val="false"/>
          <w:i w:val="false"/>
          <w:color w:val="000000"/>
          <w:sz w:val="28"/>
        </w:rPr>
        <w:t xml:space="preserve">
1475 1 5 1   Банк операцияларының жекелеген түрлерін жүзеге </w:t>
      </w:r>
      <w:r>
        <w:br/>
      </w:r>
      <w:r>
        <w:rPr>
          <w:rFonts w:ascii="Times New Roman"/>
          <w:b w:val="false"/>
          <w:i w:val="false"/>
          <w:color w:val="000000"/>
          <w:sz w:val="28"/>
        </w:rPr>
        <w:t xml:space="preserve">
             асыратын резидент ұйымдарға реттелген борышқа теңгемен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1475 1 5 2   Банк операцияларының жекелеген түрлерін жүзеге </w:t>
      </w:r>
      <w:r>
        <w:br/>
      </w:r>
      <w:r>
        <w:rPr>
          <w:rFonts w:ascii="Times New Roman"/>
          <w:b w:val="false"/>
          <w:i w:val="false"/>
          <w:color w:val="000000"/>
          <w:sz w:val="28"/>
        </w:rPr>
        <w:t xml:space="preserve">
             асыратын резидент ұйымдарға реттелген борышқа ЕАВ-мен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1475 1 5 3   Банк операцияларының жекелеген түрлерін жүзеге </w:t>
      </w:r>
      <w:r>
        <w:br/>
      </w:r>
      <w:r>
        <w:rPr>
          <w:rFonts w:ascii="Times New Roman"/>
          <w:b w:val="false"/>
          <w:i w:val="false"/>
          <w:color w:val="000000"/>
          <w:sz w:val="28"/>
        </w:rPr>
        <w:t xml:space="preserve">
             асыратын резидент ұйымдарға реттелген борышқа ВБТ-мен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1475 1 6 1   Мемлекеттік қаржылық емес резидент ұйымдарға реттелген </w:t>
      </w:r>
      <w:r>
        <w:br/>
      </w:r>
      <w:r>
        <w:rPr>
          <w:rFonts w:ascii="Times New Roman"/>
          <w:b w:val="false"/>
          <w:i w:val="false"/>
          <w:color w:val="000000"/>
          <w:sz w:val="28"/>
        </w:rPr>
        <w:t xml:space="preserve">
             борышқа теңгемен инвестициялар </w:t>
      </w:r>
      <w:r>
        <w:br/>
      </w:r>
      <w:r>
        <w:rPr>
          <w:rFonts w:ascii="Times New Roman"/>
          <w:b w:val="false"/>
          <w:i w:val="false"/>
          <w:color w:val="000000"/>
          <w:sz w:val="28"/>
        </w:rPr>
        <w:t xml:space="preserve">
1475 1 6 2   Мемлекеттік қаржылық емес резидент ұйымдарға реттелген </w:t>
      </w:r>
      <w:r>
        <w:br/>
      </w:r>
      <w:r>
        <w:rPr>
          <w:rFonts w:ascii="Times New Roman"/>
          <w:b w:val="false"/>
          <w:i w:val="false"/>
          <w:color w:val="000000"/>
          <w:sz w:val="28"/>
        </w:rPr>
        <w:t xml:space="preserve">
             борышқа ЕАВ-мен инвестициялар </w:t>
      </w:r>
      <w:r>
        <w:br/>
      </w:r>
      <w:r>
        <w:rPr>
          <w:rFonts w:ascii="Times New Roman"/>
          <w:b w:val="false"/>
          <w:i w:val="false"/>
          <w:color w:val="000000"/>
          <w:sz w:val="28"/>
        </w:rPr>
        <w:t xml:space="preserve">
1475 1 6 3   Мемлекеттік қаржылық емес резидент ұйымдарға реттелген </w:t>
      </w:r>
      <w:r>
        <w:br/>
      </w:r>
      <w:r>
        <w:rPr>
          <w:rFonts w:ascii="Times New Roman"/>
          <w:b w:val="false"/>
          <w:i w:val="false"/>
          <w:color w:val="000000"/>
          <w:sz w:val="28"/>
        </w:rPr>
        <w:t xml:space="preserve">
             борышқа ВБТ-мен инвестициялар </w:t>
      </w:r>
      <w:r>
        <w:br/>
      </w:r>
      <w:r>
        <w:rPr>
          <w:rFonts w:ascii="Times New Roman"/>
          <w:b w:val="false"/>
          <w:i w:val="false"/>
          <w:color w:val="000000"/>
          <w:sz w:val="28"/>
        </w:rPr>
        <w:t xml:space="preserve">
1475 1 7 1   Мемлекеттік емес қаржылық емес резидент ұйымдарға </w:t>
      </w:r>
      <w:r>
        <w:br/>
      </w:r>
      <w:r>
        <w:rPr>
          <w:rFonts w:ascii="Times New Roman"/>
          <w:b w:val="false"/>
          <w:i w:val="false"/>
          <w:color w:val="000000"/>
          <w:sz w:val="28"/>
        </w:rPr>
        <w:t xml:space="preserve">
             реттелген борышқа теңгемен инвестициялар </w:t>
      </w:r>
      <w:r>
        <w:br/>
      </w:r>
      <w:r>
        <w:rPr>
          <w:rFonts w:ascii="Times New Roman"/>
          <w:b w:val="false"/>
          <w:i w:val="false"/>
          <w:color w:val="000000"/>
          <w:sz w:val="28"/>
        </w:rPr>
        <w:t xml:space="preserve">
1475 1 7 2   Мемлекеттік емес қаржылық емес резидент ұйымдарға </w:t>
      </w:r>
      <w:r>
        <w:br/>
      </w:r>
      <w:r>
        <w:rPr>
          <w:rFonts w:ascii="Times New Roman"/>
          <w:b w:val="false"/>
          <w:i w:val="false"/>
          <w:color w:val="000000"/>
          <w:sz w:val="28"/>
        </w:rPr>
        <w:t xml:space="preserve">
             реттелген борышқа ЕАВ-мен инвестициялар </w:t>
      </w:r>
      <w:r>
        <w:br/>
      </w:r>
      <w:r>
        <w:rPr>
          <w:rFonts w:ascii="Times New Roman"/>
          <w:b w:val="false"/>
          <w:i w:val="false"/>
          <w:color w:val="000000"/>
          <w:sz w:val="28"/>
        </w:rPr>
        <w:t xml:space="preserve">
1475 1 7 3   Мемлекеттік емес қаржылық емес резидент ұйымдарға </w:t>
      </w:r>
      <w:r>
        <w:br/>
      </w:r>
      <w:r>
        <w:rPr>
          <w:rFonts w:ascii="Times New Roman"/>
          <w:b w:val="false"/>
          <w:i w:val="false"/>
          <w:color w:val="000000"/>
          <w:sz w:val="28"/>
        </w:rPr>
        <w:t xml:space="preserve">
             реттелген борышқа ВБТ-мен инвестициялар </w:t>
      </w:r>
      <w:r>
        <w:br/>
      </w:r>
      <w:r>
        <w:rPr>
          <w:rFonts w:ascii="Times New Roman"/>
          <w:b w:val="false"/>
          <w:i w:val="false"/>
          <w:color w:val="000000"/>
          <w:sz w:val="28"/>
        </w:rPr>
        <w:t xml:space="preserve">
1475 1 8 1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реттелген борышқа теңгемен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1475 1 8 2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реттелген борышқа ЕАВ-мен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1475 1 8 3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реттелген борышқа ВБТ-мен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1475 2 4 1   Резидент емес банктерге реттелген борышқа теңгемен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1475 2 4 2   Резидент емес банктерге реттелген борышқа ЕАВ-мен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1475 2 4 3   Резидент емес банктерге реттелген борышқа ВБТ-мен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1475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реттелген борышқа </w:t>
      </w:r>
      <w:r>
        <w:br/>
      </w:r>
      <w:r>
        <w:rPr>
          <w:rFonts w:ascii="Times New Roman"/>
          <w:b w:val="false"/>
          <w:i w:val="false"/>
          <w:color w:val="000000"/>
          <w:sz w:val="28"/>
        </w:rPr>
        <w:t xml:space="preserve">
             теңгемен инвестициялар </w:t>
      </w:r>
      <w:r>
        <w:br/>
      </w:r>
      <w:r>
        <w:rPr>
          <w:rFonts w:ascii="Times New Roman"/>
          <w:b w:val="false"/>
          <w:i w:val="false"/>
          <w:color w:val="000000"/>
          <w:sz w:val="28"/>
        </w:rPr>
        <w:t xml:space="preserve">
1475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реттелген борышқа </w:t>
      </w:r>
      <w:r>
        <w:br/>
      </w:r>
      <w:r>
        <w:rPr>
          <w:rFonts w:ascii="Times New Roman"/>
          <w:b w:val="false"/>
          <w:i w:val="false"/>
          <w:color w:val="000000"/>
          <w:sz w:val="28"/>
        </w:rPr>
        <w:t xml:space="preserve">
             ЕАВ-мен инвестициялар </w:t>
      </w:r>
      <w:r>
        <w:br/>
      </w:r>
      <w:r>
        <w:rPr>
          <w:rFonts w:ascii="Times New Roman"/>
          <w:b w:val="false"/>
          <w:i w:val="false"/>
          <w:color w:val="000000"/>
          <w:sz w:val="28"/>
        </w:rPr>
        <w:t xml:space="preserve">
1475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реттелген борышқа </w:t>
      </w:r>
      <w:r>
        <w:br/>
      </w:r>
      <w:r>
        <w:rPr>
          <w:rFonts w:ascii="Times New Roman"/>
          <w:b w:val="false"/>
          <w:i w:val="false"/>
          <w:color w:val="000000"/>
          <w:sz w:val="28"/>
        </w:rPr>
        <w:t xml:space="preserve">
             ВБТ-мен инвестициялар </w:t>
      </w:r>
      <w:r>
        <w:br/>
      </w:r>
      <w:r>
        <w:rPr>
          <w:rFonts w:ascii="Times New Roman"/>
          <w:b w:val="false"/>
          <w:i w:val="false"/>
          <w:color w:val="000000"/>
          <w:sz w:val="28"/>
        </w:rPr>
        <w:t xml:space="preserve">
1475 2 6 1   Шетелдік мемлекеттің мемлекеттік қаржылық емес </w:t>
      </w:r>
      <w:r>
        <w:br/>
      </w:r>
      <w:r>
        <w:rPr>
          <w:rFonts w:ascii="Times New Roman"/>
          <w:b w:val="false"/>
          <w:i w:val="false"/>
          <w:color w:val="000000"/>
          <w:sz w:val="28"/>
        </w:rPr>
        <w:t xml:space="preserve">
             ұйымдарына реттелген борышқа теңгемен инвестициялар </w:t>
      </w:r>
    </w:p>
    <w:p>
      <w:pPr>
        <w:spacing w:after="0"/>
        <w:ind w:left="0"/>
        <w:jc w:val="both"/>
      </w:pPr>
      <w:r>
        <w:rPr>
          <w:rFonts w:ascii="Times New Roman"/>
          <w:b w:val="false"/>
          <w:i w:val="false"/>
          <w:color w:val="000000"/>
          <w:sz w:val="28"/>
        </w:rPr>
        <w:t xml:space="preserve">1475 2 6 2   Шетелдік мемлекеттің мемлекеттік қаржылық емес </w:t>
      </w:r>
      <w:r>
        <w:br/>
      </w:r>
      <w:r>
        <w:rPr>
          <w:rFonts w:ascii="Times New Roman"/>
          <w:b w:val="false"/>
          <w:i w:val="false"/>
          <w:color w:val="000000"/>
          <w:sz w:val="28"/>
        </w:rPr>
        <w:t xml:space="preserve">
             ұйымдарына реттелген борышқа ЕАВ-мен инвестициялар </w:t>
      </w:r>
    </w:p>
    <w:p>
      <w:pPr>
        <w:spacing w:after="0"/>
        <w:ind w:left="0"/>
        <w:jc w:val="both"/>
      </w:pPr>
      <w:r>
        <w:rPr>
          <w:rFonts w:ascii="Times New Roman"/>
          <w:b w:val="false"/>
          <w:i w:val="false"/>
          <w:color w:val="000000"/>
          <w:sz w:val="28"/>
        </w:rPr>
        <w:t xml:space="preserve">1475 2 6 3   Шетелдік мемлекеттің мемлекеттік қаржылық емес </w:t>
      </w:r>
      <w:r>
        <w:br/>
      </w:r>
      <w:r>
        <w:rPr>
          <w:rFonts w:ascii="Times New Roman"/>
          <w:b w:val="false"/>
          <w:i w:val="false"/>
          <w:color w:val="000000"/>
          <w:sz w:val="28"/>
        </w:rPr>
        <w:t xml:space="preserve">
             ұйымдарына реттелген борышқа ВБТ-мен инвестициялар </w:t>
      </w:r>
    </w:p>
    <w:p>
      <w:pPr>
        <w:spacing w:after="0"/>
        <w:ind w:left="0"/>
        <w:jc w:val="both"/>
      </w:pPr>
      <w:r>
        <w:rPr>
          <w:rFonts w:ascii="Times New Roman"/>
          <w:b w:val="false"/>
          <w:i w:val="false"/>
          <w:color w:val="000000"/>
          <w:sz w:val="28"/>
        </w:rPr>
        <w:t xml:space="preserve">1475 2 7 1   Шетелдік мемлекеттің мемлекеттік емес қаржылық емес </w:t>
      </w:r>
      <w:r>
        <w:br/>
      </w:r>
      <w:r>
        <w:rPr>
          <w:rFonts w:ascii="Times New Roman"/>
          <w:b w:val="false"/>
          <w:i w:val="false"/>
          <w:color w:val="000000"/>
          <w:sz w:val="28"/>
        </w:rPr>
        <w:t xml:space="preserve">
             ұйымдарына реттелген борышқа теңгемен инвестициялар </w:t>
      </w:r>
      <w:r>
        <w:br/>
      </w:r>
      <w:r>
        <w:rPr>
          <w:rFonts w:ascii="Times New Roman"/>
          <w:b w:val="false"/>
          <w:i w:val="false"/>
          <w:color w:val="000000"/>
          <w:sz w:val="28"/>
        </w:rPr>
        <w:t xml:space="preserve">
1475 2 7 2   Шетелдік мемлекеттің мемлекеттік емес қаржылық емес </w:t>
      </w:r>
      <w:r>
        <w:br/>
      </w:r>
      <w:r>
        <w:rPr>
          <w:rFonts w:ascii="Times New Roman"/>
          <w:b w:val="false"/>
          <w:i w:val="false"/>
          <w:color w:val="000000"/>
          <w:sz w:val="28"/>
        </w:rPr>
        <w:t xml:space="preserve">
             ұйымдарына реттелген борышқа ЕАВ-мен инвестициялар </w:t>
      </w:r>
      <w:r>
        <w:br/>
      </w:r>
      <w:r>
        <w:rPr>
          <w:rFonts w:ascii="Times New Roman"/>
          <w:b w:val="false"/>
          <w:i w:val="false"/>
          <w:color w:val="000000"/>
          <w:sz w:val="28"/>
        </w:rPr>
        <w:t xml:space="preserve">
1475 2 7 3   Шетелдік мемлекеттің мемлекеттік емес қаржылық емес </w:t>
      </w:r>
      <w:r>
        <w:br/>
      </w:r>
      <w:r>
        <w:rPr>
          <w:rFonts w:ascii="Times New Roman"/>
          <w:b w:val="false"/>
          <w:i w:val="false"/>
          <w:color w:val="000000"/>
          <w:sz w:val="28"/>
        </w:rPr>
        <w:t xml:space="preserve">
             ұйымдарына реттелген борышқа ВБТ-мен инвестициялар </w:t>
      </w:r>
      <w:r>
        <w:br/>
      </w:r>
      <w:r>
        <w:rPr>
          <w:rFonts w:ascii="Times New Roman"/>
          <w:b w:val="false"/>
          <w:i w:val="false"/>
          <w:color w:val="000000"/>
          <w:sz w:val="28"/>
        </w:rPr>
        <w:t xml:space="preserve">
1475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реттелген борышқа теңгемен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1475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реттелген борышқа ЕАВ-мен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1475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реттелген борышқа ВБТ-мен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1476 0 0 0  Басқа да инвестициялар </w:t>
      </w:r>
      <w:r>
        <w:br/>
      </w:r>
      <w:r>
        <w:rPr>
          <w:rFonts w:ascii="Times New Roman"/>
          <w:b w:val="false"/>
          <w:i w:val="false"/>
          <w:color w:val="000000"/>
          <w:sz w:val="28"/>
        </w:rPr>
        <w:t xml:space="preserve">
1476 1 4 1   Резидент банктерге теңгемен басқа инвестициялар </w:t>
      </w:r>
      <w:r>
        <w:br/>
      </w:r>
      <w:r>
        <w:rPr>
          <w:rFonts w:ascii="Times New Roman"/>
          <w:b w:val="false"/>
          <w:i w:val="false"/>
          <w:color w:val="000000"/>
          <w:sz w:val="28"/>
        </w:rPr>
        <w:t xml:space="preserve">
1476 1 5 1   Банк операцияларының жекелеген түрлерін жүзеге </w:t>
      </w:r>
      <w:r>
        <w:br/>
      </w:r>
      <w:r>
        <w:rPr>
          <w:rFonts w:ascii="Times New Roman"/>
          <w:b w:val="false"/>
          <w:i w:val="false"/>
          <w:color w:val="000000"/>
          <w:sz w:val="28"/>
        </w:rPr>
        <w:t xml:space="preserve">
             асыратын резидент ұйымдарға теңгемен басқа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1476 1 6 1   Мемлекеттік қаржылық емес резидент ұйымдарға теңгемен </w:t>
      </w:r>
      <w:r>
        <w:br/>
      </w:r>
      <w:r>
        <w:rPr>
          <w:rFonts w:ascii="Times New Roman"/>
          <w:b w:val="false"/>
          <w:i w:val="false"/>
          <w:color w:val="000000"/>
          <w:sz w:val="28"/>
        </w:rPr>
        <w:t xml:space="preserve">
             басқа инвестициялар </w:t>
      </w:r>
      <w:r>
        <w:br/>
      </w:r>
      <w:r>
        <w:rPr>
          <w:rFonts w:ascii="Times New Roman"/>
          <w:b w:val="false"/>
          <w:i w:val="false"/>
          <w:color w:val="000000"/>
          <w:sz w:val="28"/>
        </w:rPr>
        <w:t xml:space="preserve">
1476 1 7 1   Мемлекеттік емес қаржылық емес резидент ұйымдарға </w:t>
      </w:r>
      <w:r>
        <w:br/>
      </w:r>
      <w:r>
        <w:rPr>
          <w:rFonts w:ascii="Times New Roman"/>
          <w:b w:val="false"/>
          <w:i w:val="false"/>
          <w:color w:val="000000"/>
          <w:sz w:val="28"/>
        </w:rPr>
        <w:t xml:space="preserve">
             теңгемен басқа инвестициялар </w:t>
      </w:r>
      <w:r>
        <w:br/>
      </w:r>
      <w:r>
        <w:rPr>
          <w:rFonts w:ascii="Times New Roman"/>
          <w:b w:val="false"/>
          <w:i w:val="false"/>
          <w:color w:val="000000"/>
          <w:sz w:val="28"/>
        </w:rPr>
        <w:t xml:space="preserve">
1476 1 8 1   Үй шаруашылығына қызмет көрсететін коммерциялық емес </w:t>
      </w:r>
      <w:r>
        <w:br/>
      </w:r>
      <w:r>
        <w:rPr>
          <w:rFonts w:ascii="Times New Roman"/>
          <w:b w:val="false"/>
          <w:i w:val="false"/>
          <w:color w:val="000000"/>
          <w:sz w:val="28"/>
        </w:rPr>
        <w:t xml:space="preserve">
             резидент ұйымдарға теңгемен басқа инвестициялар </w:t>
      </w:r>
      <w:r>
        <w:br/>
      </w:r>
      <w:r>
        <w:rPr>
          <w:rFonts w:ascii="Times New Roman"/>
          <w:b w:val="false"/>
          <w:i w:val="false"/>
          <w:color w:val="000000"/>
          <w:sz w:val="28"/>
        </w:rPr>
        <w:t xml:space="preserve">
1476 2 4 1   Резидент емес банктерге теңгемен басқа инвестициялар </w:t>
      </w:r>
      <w:r>
        <w:br/>
      </w:r>
      <w:r>
        <w:rPr>
          <w:rFonts w:ascii="Times New Roman"/>
          <w:b w:val="false"/>
          <w:i w:val="false"/>
          <w:color w:val="000000"/>
          <w:sz w:val="28"/>
        </w:rPr>
        <w:t xml:space="preserve">
1476 2 4 2   Резидент емес банктерге ЕАВ-мен басқа инвестициялар </w:t>
      </w:r>
      <w:r>
        <w:br/>
      </w:r>
      <w:r>
        <w:rPr>
          <w:rFonts w:ascii="Times New Roman"/>
          <w:b w:val="false"/>
          <w:i w:val="false"/>
          <w:color w:val="000000"/>
          <w:sz w:val="28"/>
        </w:rPr>
        <w:t xml:space="preserve">
1476 2 4 3   Резидент емес банктерге ВБТ-мен басқа инвестициялар </w:t>
      </w:r>
      <w:r>
        <w:br/>
      </w:r>
      <w:r>
        <w:rPr>
          <w:rFonts w:ascii="Times New Roman"/>
          <w:b w:val="false"/>
          <w:i w:val="false"/>
          <w:color w:val="000000"/>
          <w:sz w:val="28"/>
        </w:rPr>
        <w:t xml:space="preserve">
1476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теңгемен басқа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1476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ЕАВ-мен басқа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1476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ВБТ-мен басқа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1476 2 6 1   Шетелдік мемлекеттің мемлекеттік қаржылық емес </w:t>
      </w:r>
      <w:r>
        <w:br/>
      </w:r>
      <w:r>
        <w:rPr>
          <w:rFonts w:ascii="Times New Roman"/>
          <w:b w:val="false"/>
          <w:i w:val="false"/>
          <w:color w:val="000000"/>
          <w:sz w:val="28"/>
        </w:rPr>
        <w:t xml:space="preserve">
             ұйымдарына теңгемен басқа инвестициялар </w:t>
      </w:r>
      <w:r>
        <w:br/>
      </w:r>
      <w:r>
        <w:rPr>
          <w:rFonts w:ascii="Times New Roman"/>
          <w:b w:val="false"/>
          <w:i w:val="false"/>
          <w:color w:val="000000"/>
          <w:sz w:val="28"/>
        </w:rPr>
        <w:t xml:space="preserve">
1476 2 6 2   Шетелдік мемлекеттің мемлекеттік қаржылық емес </w:t>
      </w:r>
      <w:r>
        <w:br/>
      </w:r>
      <w:r>
        <w:rPr>
          <w:rFonts w:ascii="Times New Roman"/>
          <w:b w:val="false"/>
          <w:i w:val="false"/>
          <w:color w:val="000000"/>
          <w:sz w:val="28"/>
        </w:rPr>
        <w:t xml:space="preserve">
             ұйымдарына ЕАВ-мен басқа инвестициялар </w:t>
      </w:r>
      <w:r>
        <w:br/>
      </w:r>
      <w:r>
        <w:rPr>
          <w:rFonts w:ascii="Times New Roman"/>
          <w:b w:val="false"/>
          <w:i w:val="false"/>
          <w:color w:val="000000"/>
          <w:sz w:val="28"/>
        </w:rPr>
        <w:t xml:space="preserve">
1476 2 6 3   Шетелдік мемлекеттің мемлекеттік қаржылық емес </w:t>
      </w:r>
      <w:r>
        <w:br/>
      </w:r>
      <w:r>
        <w:rPr>
          <w:rFonts w:ascii="Times New Roman"/>
          <w:b w:val="false"/>
          <w:i w:val="false"/>
          <w:color w:val="000000"/>
          <w:sz w:val="28"/>
        </w:rPr>
        <w:t xml:space="preserve">
             ұйымдарына ВБТ-мен басқа инвестициялар </w:t>
      </w:r>
      <w:r>
        <w:br/>
      </w:r>
      <w:r>
        <w:rPr>
          <w:rFonts w:ascii="Times New Roman"/>
          <w:b w:val="false"/>
          <w:i w:val="false"/>
          <w:color w:val="000000"/>
          <w:sz w:val="28"/>
        </w:rPr>
        <w:t xml:space="preserve">
1476 2 7 1   Шетелдік мемлекеттің мемлекеттік емес қаржылық емес </w:t>
      </w:r>
      <w:r>
        <w:br/>
      </w:r>
      <w:r>
        <w:rPr>
          <w:rFonts w:ascii="Times New Roman"/>
          <w:b w:val="false"/>
          <w:i w:val="false"/>
          <w:color w:val="000000"/>
          <w:sz w:val="28"/>
        </w:rPr>
        <w:t xml:space="preserve">
             еншілес ұйымдарына теңгемен басқа инвестициялар </w:t>
      </w:r>
    </w:p>
    <w:p>
      <w:pPr>
        <w:spacing w:after="0"/>
        <w:ind w:left="0"/>
        <w:jc w:val="both"/>
      </w:pPr>
      <w:r>
        <w:rPr>
          <w:rFonts w:ascii="Times New Roman"/>
          <w:b w:val="false"/>
          <w:i w:val="false"/>
          <w:color w:val="000000"/>
          <w:sz w:val="28"/>
        </w:rPr>
        <w:t xml:space="preserve">1476 2 7 2   Шетелдік мемлекеттің мемлекеттік емес қаржылық емес </w:t>
      </w:r>
      <w:r>
        <w:br/>
      </w:r>
      <w:r>
        <w:rPr>
          <w:rFonts w:ascii="Times New Roman"/>
          <w:b w:val="false"/>
          <w:i w:val="false"/>
          <w:color w:val="000000"/>
          <w:sz w:val="28"/>
        </w:rPr>
        <w:t xml:space="preserve">
             еншілес ұйымдарына ЕАВ-мен басқа инвестициялар </w:t>
      </w:r>
    </w:p>
    <w:p>
      <w:pPr>
        <w:spacing w:after="0"/>
        <w:ind w:left="0"/>
        <w:jc w:val="both"/>
      </w:pPr>
      <w:r>
        <w:rPr>
          <w:rFonts w:ascii="Times New Roman"/>
          <w:b w:val="false"/>
          <w:i w:val="false"/>
          <w:color w:val="000000"/>
          <w:sz w:val="28"/>
        </w:rPr>
        <w:t xml:space="preserve">1476 2 7 3   Шетелдік мемлекеттің мемлекеттік емес қаржылық емес </w:t>
      </w:r>
      <w:r>
        <w:br/>
      </w:r>
      <w:r>
        <w:rPr>
          <w:rFonts w:ascii="Times New Roman"/>
          <w:b w:val="false"/>
          <w:i w:val="false"/>
          <w:color w:val="000000"/>
          <w:sz w:val="28"/>
        </w:rPr>
        <w:t xml:space="preserve">
             еншілес ұйымдарына ВБТ-мен басқа инвестициялар </w:t>
      </w:r>
    </w:p>
    <w:p>
      <w:pPr>
        <w:spacing w:after="0"/>
        <w:ind w:left="0"/>
        <w:jc w:val="both"/>
      </w:pPr>
      <w:r>
        <w:rPr>
          <w:rFonts w:ascii="Times New Roman"/>
          <w:b w:val="false"/>
          <w:i w:val="false"/>
          <w:color w:val="000000"/>
          <w:sz w:val="28"/>
        </w:rPr>
        <w:t xml:space="preserve">1476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теңгемен басқа инвестициялар </w:t>
      </w:r>
      <w:r>
        <w:br/>
      </w:r>
      <w:r>
        <w:rPr>
          <w:rFonts w:ascii="Times New Roman"/>
          <w:b w:val="false"/>
          <w:i w:val="false"/>
          <w:color w:val="000000"/>
          <w:sz w:val="28"/>
        </w:rPr>
        <w:t xml:space="preserve">
1476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ЕАВ-мен басқа инвестициялар </w:t>
      </w:r>
      <w:r>
        <w:br/>
      </w:r>
      <w:r>
        <w:rPr>
          <w:rFonts w:ascii="Times New Roman"/>
          <w:b w:val="false"/>
          <w:i w:val="false"/>
          <w:color w:val="000000"/>
          <w:sz w:val="28"/>
        </w:rPr>
        <w:t xml:space="preserve">
1476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ВБТ-мен басқа инвестициялар </w:t>
      </w:r>
    </w:p>
    <w:p>
      <w:pPr>
        <w:spacing w:after="0"/>
        <w:ind w:left="0"/>
        <w:jc w:val="both"/>
      </w:pPr>
      <w:r>
        <w:rPr>
          <w:rFonts w:ascii="Times New Roman"/>
          <w:b w:val="false"/>
          <w:i w:val="false"/>
          <w:color w:val="000000"/>
          <w:sz w:val="28"/>
        </w:rPr>
        <w:t xml:space="preserve">1550       Төлемдер бойынша есеп айырысулар </w:t>
      </w:r>
      <w:r>
        <w:br/>
      </w:r>
      <w:r>
        <w:rPr>
          <w:rFonts w:ascii="Times New Roman"/>
          <w:b w:val="false"/>
          <w:i w:val="false"/>
          <w:color w:val="000000"/>
          <w:sz w:val="28"/>
        </w:rPr>
        <w:t xml:space="preserve">
1551 0 0 0  Басқа банктермен есеп айырысулар </w:t>
      </w:r>
      <w:r>
        <w:br/>
      </w:r>
      <w:r>
        <w:rPr>
          <w:rFonts w:ascii="Times New Roman"/>
          <w:b w:val="false"/>
          <w:i w:val="false"/>
          <w:color w:val="000000"/>
          <w:sz w:val="28"/>
        </w:rPr>
        <w:t xml:space="preserve">
1551 1 3 1   Қазақстан Республикасының Ұлттық Банкімен теңгемен </w:t>
      </w:r>
      <w:r>
        <w:br/>
      </w:r>
      <w:r>
        <w:rPr>
          <w:rFonts w:ascii="Times New Roman"/>
          <w:b w:val="false"/>
          <w:i w:val="false"/>
          <w:color w:val="000000"/>
          <w:sz w:val="28"/>
        </w:rPr>
        <w:t xml:space="preserve">
             есеп айырысулар </w:t>
      </w:r>
      <w:r>
        <w:br/>
      </w:r>
      <w:r>
        <w:rPr>
          <w:rFonts w:ascii="Times New Roman"/>
          <w:b w:val="false"/>
          <w:i w:val="false"/>
          <w:color w:val="000000"/>
          <w:sz w:val="28"/>
        </w:rPr>
        <w:t xml:space="preserve">
1551 1 3 2   Қазақстан Республикасының Ұлттық Банкімен ЕАВ-мен есеп </w:t>
      </w:r>
      <w:r>
        <w:br/>
      </w:r>
      <w:r>
        <w:rPr>
          <w:rFonts w:ascii="Times New Roman"/>
          <w:b w:val="false"/>
          <w:i w:val="false"/>
          <w:color w:val="000000"/>
          <w:sz w:val="28"/>
        </w:rPr>
        <w:t xml:space="preserve">
             айырысулар </w:t>
      </w:r>
      <w:r>
        <w:br/>
      </w:r>
      <w:r>
        <w:rPr>
          <w:rFonts w:ascii="Times New Roman"/>
          <w:b w:val="false"/>
          <w:i w:val="false"/>
          <w:color w:val="000000"/>
          <w:sz w:val="28"/>
        </w:rPr>
        <w:t xml:space="preserve">
1551 1 3 3   Қазақстан Республикасының Ұлттық Банкімен ВБТ-мен есеп </w:t>
      </w:r>
      <w:r>
        <w:br/>
      </w:r>
      <w:r>
        <w:rPr>
          <w:rFonts w:ascii="Times New Roman"/>
          <w:b w:val="false"/>
          <w:i w:val="false"/>
          <w:color w:val="000000"/>
          <w:sz w:val="28"/>
        </w:rPr>
        <w:t xml:space="preserve">
             айырысулар </w:t>
      </w:r>
      <w:r>
        <w:br/>
      </w:r>
      <w:r>
        <w:rPr>
          <w:rFonts w:ascii="Times New Roman"/>
          <w:b w:val="false"/>
          <w:i w:val="false"/>
          <w:color w:val="000000"/>
          <w:sz w:val="28"/>
        </w:rPr>
        <w:t xml:space="preserve">
1551 1 4 1   Басқа резидент банктермен теңгемен есеп айырысулар </w:t>
      </w:r>
      <w:r>
        <w:br/>
      </w:r>
      <w:r>
        <w:rPr>
          <w:rFonts w:ascii="Times New Roman"/>
          <w:b w:val="false"/>
          <w:i w:val="false"/>
          <w:color w:val="000000"/>
          <w:sz w:val="28"/>
        </w:rPr>
        <w:t xml:space="preserve">
1551 1 4 2   Басқа резидент банктермен ЕАВ-мен есеп айырысулар </w:t>
      </w:r>
      <w:r>
        <w:br/>
      </w:r>
      <w:r>
        <w:rPr>
          <w:rFonts w:ascii="Times New Roman"/>
          <w:b w:val="false"/>
          <w:i w:val="false"/>
          <w:color w:val="000000"/>
          <w:sz w:val="28"/>
        </w:rPr>
        <w:t xml:space="preserve">
1551 1 4 3   Басқа резидент банктермен ВБТ-мен есеп айырысулар </w:t>
      </w:r>
      <w:r>
        <w:br/>
      </w:r>
      <w:r>
        <w:rPr>
          <w:rFonts w:ascii="Times New Roman"/>
          <w:b w:val="false"/>
          <w:i w:val="false"/>
          <w:color w:val="000000"/>
          <w:sz w:val="28"/>
        </w:rPr>
        <w:t xml:space="preserve">
1551 2 3 1   Шетелдік орталық банктермен теңгемен есеп айырысулар </w:t>
      </w:r>
      <w:r>
        <w:br/>
      </w:r>
      <w:r>
        <w:rPr>
          <w:rFonts w:ascii="Times New Roman"/>
          <w:b w:val="false"/>
          <w:i w:val="false"/>
          <w:color w:val="000000"/>
          <w:sz w:val="28"/>
        </w:rPr>
        <w:t xml:space="preserve">
1551 2 3 2   Шетелдік орталық банктермен ЕАВ-мен есеп айырысулар </w:t>
      </w:r>
      <w:r>
        <w:br/>
      </w:r>
      <w:r>
        <w:rPr>
          <w:rFonts w:ascii="Times New Roman"/>
          <w:b w:val="false"/>
          <w:i w:val="false"/>
          <w:color w:val="000000"/>
          <w:sz w:val="28"/>
        </w:rPr>
        <w:t xml:space="preserve">
1551 2 3 3   Шетелдік орталық банктермен ВБТ-мен есеп айырысулар </w:t>
      </w:r>
      <w:r>
        <w:br/>
      </w:r>
      <w:r>
        <w:rPr>
          <w:rFonts w:ascii="Times New Roman"/>
          <w:b w:val="false"/>
          <w:i w:val="false"/>
          <w:color w:val="000000"/>
          <w:sz w:val="28"/>
        </w:rPr>
        <w:t xml:space="preserve">
1551 2 4 1   Басқа резидент емес банктермен теңгемен есеп </w:t>
      </w:r>
      <w:r>
        <w:br/>
      </w:r>
      <w:r>
        <w:rPr>
          <w:rFonts w:ascii="Times New Roman"/>
          <w:b w:val="false"/>
          <w:i w:val="false"/>
          <w:color w:val="000000"/>
          <w:sz w:val="28"/>
        </w:rPr>
        <w:t xml:space="preserve">
             айырысулар </w:t>
      </w:r>
      <w:r>
        <w:br/>
      </w:r>
      <w:r>
        <w:rPr>
          <w:rFonts w:ascii="Times New Roman"/>
          <w:b w:val="false"/>
          <w:i w:val="false"/>
          <w:color w:val="000000"/>
          <w:sz w:val="28"/>
        </w:rPr>
        <w:t xml:space="preserve">
1551 2 4 2   Басқа резидент емес банктермен ЕАВ-мен есеп айырысулар </w:t>
      </w:r>
      <w:r>
        <w:br/>
      </w:r>
      <w:r>
        <w:rPr>
          <w:rFonts w:ascii="Times New Roman"/>
          <w:b w:val="false"/>
          <w:i w:val="false"/>
          <w:color w:val="000000"/>
          <w:sz w:val="28"/>
        </w:rPr>
        <w:t xml:space="preserve">
1551 2 4 3   Басқа резидент емес банктермен ВБТ-мен есеп айырысулар </w:t>
      </w:r>
      <w:r>
        <w:br/>
      </w:r>
      <w:r>
        <w:rPr>
          <w:rFonts w:ascii="Times New Roman"/>
          <w:b w:val="false"/>
          <w:i w:val="false"/>
          <w:color w:val="000000"/>
          <w:sz w:val="28"/>
        </w:rPr>
        <w:t xml:space="preserve">
1552 0 0 0  Клиенттермен есеп айырысулар </w:t>
      </w:r>
      <w:r>
        <w:br/>
      </w:r>
      <w:r>
        <w:rPr>
          <w:rFonts w:ascii="Times New Roman"/>
          <w:b w:val="false"/>
          <w:i w:val="false"/>
          <w:color w:val="000000"/>
          <w:sz w:val="28"/>
        </w:rPr>
        <w:t xml:space="preserve">
1552 1 1 1   Қазақстан Республикасының Үкіметімен теңгемен есеп </w:t>
      </w:r>
      <w:r>
        <w:br/>
      </w:r>
      <w:r>
        <w:rPr>
          <w:rFonts w:ascii="Times New Roman"/>
          <w:b w:val="false"/>
          <w:i w:val="false"/>
          <w:color w:val="000000"/>
          <w:sz w:val="28"/>
        </w:rPr>
        <w:t xml:space="preserve">
             айырысулар </w:t>
      </w:r>
      <w:r>
        <w:br/>
      </w:r>
      <w:r>
        <w:rPr>
          <w:rFonts w:ascii="Times New Roman"/>
          <w:b w:val="false"/>
          <w:i w:val="false"/>
          <w:color w:val="000000"/>
          <w:sz w:val="28"/>
        </w:rPr>
        <w:t xml:space="preserve">
1552 1 1 2   Қазақстан Республикасының Үкіметімен ЕАВ-мен есеп </w:t>
      </w:r>
      <w:r>
        <w:br/>
      </w:r>
      <w:r>
        <w:rPr>
          <w:rFonts w:ascii="Times New Roman"/>
          <w:b w:val="false"/>
          <w:i w:val="false"/>
          <w:color w:val="000000"/>
          <w:sz w:val="28"/>
        </w:rPr>
        <w:t xml:space="preserve">
             айырысулар </w:t>
      </w:r>
      <w:r>
        <w:br/>
      </w:r>
      <w:r>
        <w:rPr>
          <w:rFonts w:ascii="Times New Roman"/>
          <w:b w:val="false"/>
          <w:i w:val="false"/>
          <w:color w:val="000000"/>
          <w:sz w:val="28"/>
        </w:rPr>
        <w:t xml:space="preserve">
1552 1 1 3   Қазақстан Республикасының Үкіметімен ВБТ-мен есеп </w:t>
      </w:r>
      <w:r>
        <w:br/>
      </w:r>
      <w:r>
        <w:rPr>
          <w:rFonts w:ascii="Times New Roman"/>
          <w:b w:val="false"/>
          <w:i w:val="false"/>
          <w:color w:val="000000"/>
          <w:sz w:val="28"/>
        </w:rPr>
        <w:t xml:space="preserve">
             айырысулар </w:t>
      </w:r>
      <w:r>
        <w:br/>
      </w:r>
      <w:r>
        <w:rPr>
          <w:rFonts w:ascii="Times New Roman"/>
          <w:b w:val="false"/>
          <w:i w:val="false"/>
          <w:color w:val="000000"/>
          <w:sz w:val="28"/>
        </w:rPr>
        <w:t xml:space="preserve">
1552 1 2 1   Қазақстан Республикасының жергілікті өкімет </w:t>
      </w:r>
      <w:r>
        <w:br/>
      </w:r>
      <w:r>
        <w:rPr>
          <w:rFonts w:ascii="Times New Roman"/>
          <w:b w:val="false"/>
          <w:i w:val="false"/>
          <w:color w:val="000000"/>
          <w:sz w:val="28"/>
        </w:rPr>
        <w:t xml:space="preserve">
             органдарымен теңгемен есеп айырысулар </w:t>
      </w:r>
      <w:r>
        <w:br/>
      </w:r>
      <w:r>
        <w:rPr>
          <w:rFonts w:ascii="Times New Roman"/>
          <w:b w:val="false"/>
          <w:i w:val="false"/>
          <w:color w:val="000000"/>
          <w:sz w:val="28"/>
        </w:rPr>
        <w:t xml:space="preserve">
1552 1 2 2   Қазақстан Республикасының жергілікті өкімет </w:t>
      </w:r>
      <w:r>
        <w:br/>
      </w:r>
      <w:r>
        <w:rPr>
          <w:rFonts w:ascii="Times New Roman"/>
          <w:b w:val="false"/>
          <w:i w:val="false"/>
          <w:color w:val="000000"/>
          <w:sz w:val="28"/>
        </w:rPr>
        <w:t xml:space="preserve">
             органдарымен ЕАВ-мен есеп айырысулар </w:t>
      </w:r>
      <w:r>
        <w:br/>
      </w:r>
      <w:r>
        <w:rPr>
          <w:rFonts w:ascii="Times New Roman"/>
          <w:b w:val="false"/>
          <w:i w:val="false"/>
          <w:color w:val="000000"/>
          <w:sz w:val="28"/>
        </w:rPr>
        <w:t xml:space="preserve">
1552 1 2 3   Қазақстан Республикасының жергілікті өкімет </w:t>
      </w:r>
      <w:r>
        <w:br/>
      </w:r>
      <w:r>
        <w:rPr>
          <w:rFonts w:ascii="Times New Roman"/>
          <w:b w:val="false"/>
          <w:i w:val="false"/>
          <w:color w:val="000000"/>
          <w:sz w:val="28"/>
        </w:rPr>
        <w:t xml:space="preserve">
             органдарымен ВБТ-мен есеп айырысулар </w:t>
      </w:r>
      <w:r>
        <w:br/>
      </w:r>
      <w:r>
        <w:rPr>
          <w:rFonts w:ascii="Times New Roman"/>
          <w:b w:val="false"/>
          <w:i w:val="false"/>
          <w:color w:val="000000"/>
          <w:sz w:val="28"/>
        </w:rPr>
        <w:t xml:space="preserve">
1552 1 5 1   Банк операцияларының жекелеген түрлерін жүзеге </w:t>
      </w:r>
      <w:r>
        <w:br/>
      </w:r>
      <w:r>
        <w:rPr>
          <w:rFonts w:ascii="Times New Roman"/>
          <w:b w:val="false"/>
          <w:i w:val="false"/>
          <w:color w:val="000000"/>
          <w:sz w:val="28"/>
        </w:rPr>
        <w:t xml:space="preserve">
             асыратын резидент ұйымдармен теңгемен есеп айырысулар </w:t>
      </w:r>
    </w:p>
    <w:p>
      <w:pPr>
        <w:spacing w:after="0"/>
        <w:ind w:left="0"/>
        <w:jc w:val="both"/>
      </w:pPr>
      <w:r>
        <w:rPr>
          <w:rFonts w:ascii="Times New Roman"/>
          <w:b w:val="false"/>
          <w:i w:val="false"/>
          <w:color w:val="000000"/>
          <w:sz w:val="28"/>
        </w:rPr>
        <w:t xml:space="preserve">1552 1 5 2   Банк операцияларының жекелеген түрлерін жүзеге </w:t>
      </w:r>
      <w:r>
        <w:br/>
      </w:r>
      <w:r>
        <w:rPr>
          <w:rFonts w:ascii="Times New Roman"/>
          <w:b w:val="false"/>
          <w:i w:val="false"/>
          <w:color w:val="000000"/>
          <w:sz w:val="28"/>
        </w:rPr>
        <w:t xml:space="preserve">
             асыратын резидент ұйымдармен ЕАВ-мен есеп айырысулар </w:t>
      </w:r>
    </w:p>
    <w:p>
      <w:pPr>
        <w:spacing w:after="0"/>
        <w:ind w:left="0"/>
        <w:jc w:val="both"/>
      </w:pPr>
      <w:r>
        <w:rPr>
          <w:rFonts w:ascii="Times New Roman"/>
          <w:b w:val="false"/>
          <w:i w:val="false"/>
          <w:color w:val="000000"/>
          <w:sz w:val="28"/>
        </w:rPr>
        <w:t xml:space="preserve">1552 1 5 3   Банк операцияларының жекелеген түрлерін жүзеге </w:t>
      </w:r>
      <w:r>
        <w:br/>
      </w:r>
      <w:r>
        <w:rPr>
          <w:rFonts w:ascii="Times New Roman"/>
          <w:b w:val="false"/>
          <w:i w:val="false"/>
          <w:color w:val="000000"/>
          <w:sz w:val="28"/>
        </w:rPr>
        <w:t xml:space="preserve">
             асыратын резидент ұйымдармен ВБТ-мен есеп айырысулар </w:t>
      </w:r>
    </w:p>
    <w:p>
      <w:pPr>
        <w:spacing w:after="0"/>
        <w:ind w:left="0"/>
        <w:jc w:val="both"/>
      </w:pPr>
      <w:r>
        <w:rPr>
          <w:rFonts w:ascii="Times New Roman"/>
          <w:b w:val="false"/>
          <w:i w:val="false"/>
          <w:color w:val="000000"/>
          <w:sz w:val="28"/>
        </w:rPr>
        <w:t xml:space="preserve">1552 1 6 1   Мемлекеттік қаржылық емес резидент ұйымдармен теңгемен </w:t>
      </w:r>
      <w:r>
        <w:br/>
      </w:r>
      <w:r>
        <w:rPr>
          <w:rFonts w:ascii="Times New Roman"/>
          <w:b w:val="false"/>
          <w:i w:val="false"/>
          <w:color w:val="000000"/>
          <w:sz w:val="28"/>
        </w:rPr>
        <w:t xml:space="preserve">
             есеп айырысулар </w:t>
      </w:r>
      <w:r>
        <w:br/>
      </w:r>
      <w:r>
        <w:rPr>
          <w:rFonts w:ascii="Times New Roman"/>
          <w:b w:val="false"/>
          <w:i w:val="false"/>
          <w:color w:val="000000"/>
          <w:sz w:val="28"/>
        </w:rPr>
        <w:t xml:space="preserve">
1552 1 6 2   Мемлекеттік қаржылық емес резидент ұйымдармен ЕАВ-мен </w:t>
      </w:r>
      <w:r>
        <w:br/>
      </w:r>
      <w:r>
        <w:rPr>
          <w:rFonts w:ascii="Times New Roman"/>
          <w:b w:val="false"/>
          <w:i w:val="false"/>
          <w:color w:val="000000"/>
          <w:sz w:val="28"/>
        </w:rPr>
        <w:t xml:space="preserve">
             есеп айырысулар </w:t>
      </w:r>
      <w:r>
        <w:br/>
      </w:r>
      <w:r>
        <w:rPr>
          <w:rFonts w:ascii="Times New Roman"/>
          <w:b w:val="false"/>
          <w:i w:val="false"/>
          <w:color w:val="000000"/>
          <w:sz w:val="28"/>
        </w:rPr>
        <w:t xml:space="preserve">
1552 1 6 3   Мемлекеттік қаржылық емес резидент ұйымдармен ВБТ-мен </w:t>
      </w:r>
      <w:r>
        <w:br/>
      </w:r>
      <w:r>
        <w:rPr>
          <w:rFonts w:ascii="Times New Roman"/>
          <w:b w:val="false"/>
          <w:i w:val="false"/>
          <w:color w:val="000000"/>
          <w:sz w:val="28"/>
        </w:rPr>
        <w:t xml:space="preserve">
             есеп айырысулар </w:t>
      </w:r>
      <w:r>
        <w:br/>
      </w:r>
      <w:r>
        <w:rPr>
          <w:rFonts w:ascii="Times New Roman"/>
          <w:b w:val="false"/>
          <w:i w:val="false"/>
          <w:color w:val="000000"/>
          <w:sz w:val="28"/>
        </w:rPr>
        <w:t xml:space="preserve">
1552 1 7 1   Мемлекеттік емес қаржылық емес резидент ұйымдармен </w:t>
      </w:r>
      <w:r>
        <w:br/>
      </w:r>
      <w:r>
        <w:rPr>
          <w:rFonts w:ascii="Times New Roman"/>
          <w:b w:val="false"/>
          <w:i w:val="false"/>
          <w:color w:val="000000"/>
          <w:sz w:val="28"/>
        </w:rPr>
        <w:t xml:space="preserve">
             теңгемен есеп айырысулар </w:t>
      </w:r>
      <w:r>
        <w:br/>
      </w:r>
      <w:r>
        <w:rPr>
          <w:rFonts w:ascii="Times New Roman"/>
          <w:b w:val="false"/>
          <w:i w:val="false"/>
          <w:color w:val="000000"/>
          <w:sz w:val="28"/>
        </w:rPr>
        <w:t xml:space="preserve">
1552 1 7 2   Мемлекеттік емес қаржылық емес резидент ұйымдармен </w:t>
      </w:r>
      <w:r>
        <w:br/>
      </w:r>
      <w:r>
        <w:rPr>
          <w:rFonts w:ascii="Times New Roman"/>
          <w:b w:val="false"/>
          <w:i w:val="false"/>
          <w:color w:val="000000"/>
          <w:sz w:val="28"/>
        </w:rPr>
        <w:t xml:space="preserve">
             ЕАВ-мен есеп айырысулар </w:t>
      </w:r>
      <w:r>
        <w:br/>
      </w:r>
      <w:r>
        <w:rPr>
          <w:rFonts w:ascii="Times New Roman"/>
          <w:b w:val="false"/>
          <w:i w:val="false"/>
          <w:color w:val="000000"/>
          <w:sz w:val="28"/>
        </w:rPr>
        <w:t xml:space="preserve">
1552 1 7 3   Мемлекеттік емес қаржылық емес резидент ұйымдармен </w:t>
      </w:r>
      <w:r>
        <w:br/>
      </w:r>
      <w:r>
        <w:rPr>
          <w:rFonts w:ascii="Times New Roman"/>
          <w:b w:val="false"/>
          <w:i w:val="false"/>
          <w:color w:val="000000"/>
          <w:sz w:val="28"/>
        </w:rPr>
        <w:t xml:space="preserve">
             ВБТ-мен есеп айырысулар </w:t>
      </w:r>
      <w:r>
        <w:br/>
      </w:r>
      <w:r>
        <w:rPr>
          <w:rFonts w:ascii="Times New Roman"/>
          <w:b w:val="false"/>
          <w:i w:val="false"/>
          <w:color w:val="000000"/>
          <w:sz w:val="28"/>
        </w:rPr>
        <w:t xml:space="preserve">
1552 1 8 1   Үй шаруашылығына қызмет көрсететін коммерциялық емес </w:t>
      </w:r>
      <w:r>
        <w:br/>
      </w:r>
      <w:r>
        <w:rPr>
          <w:rFonts w:ascii="Times New Roman"/>
          <w:b w:val="false"/>
          <w:i w:val="false"/>
          <w:color w:val="000000"/>
          <w:sz w:val="28"/>
        </w:rPr>
        <w:t xml:space="preserve">
             резидент ұйымдармен теңгемен есеп айырысулар </w:t>
      </w:r>
    </w:p>
    <w:p>
      <w:pPr>
        <w:spacing w:after="0"/>
        <w:ind w:left="0"/>
        <w:jc w:val="both"/>
      </w:pPr>
      <w:r>
        <w:rPr>
          <w:rFonts w:ascii="Times New Roman"/>
          <w:b w:val="false"/>
          <w:i w:val="false"/>
          <w:color w:val="000000"/>
          <w:sz w:val="28"/>
        </w:rPr>
        <w:t xml:space="preserve">1552 1 8 2   Үй шаруашылығына қызмет көрсететін коммерциялық емес </w:t>
      </w:r>
      <w:r>
        <w:br/>
      </w:r>
      <w:r>
        <w:rPr>
          <w:rFonts w:ascii="Times New Roman"/>
          <w:b w:val="false"/>
          <w:i w:val="false"/>
          <w:color w:val="000000"/>
          <w:sz w:val="28"/>
        </w:rPr>
        <w:t xml:space="preserve">
             резидент ұйымдармен ЕАВ-мен есеп айырысулар </w:t>
      </w:r>
    </w:p>
    <w:p>
      <w:pPr>
        <w:spacing w:after="0"/>
        <w:ind w:left="0"/>
        <w:jc w:val="both"/>
      </w:pPr>
      <w:r>
        <w:rPr>
          <w:rFonts w:ascii="Times New Roman"/>
          <w:b w:val="false"/>
          <w:i w:val="false"/>
          <w:color w:val="000000"/>
          <w:sz w:val="28"/>
        </w:rPr>
        <w:t xml:space="preserve">1552 1 8 3   Үй шаруашылығына қызмет көрсететін коммерциялық емес </w:t>
      </w:r>
      <w:r>
        <w:br/>
      </w:r>
      <w:r>
        <w:rPr>
          <w:rFonts w:ascii="Times New Roman"/>
          <w:b w:val="false"/>
          <w:i w:val="false"/>
          <w:color w:val="000000"/>
          <w:sz w:val="28"/>
        </w:rPr>
        <w:t xml:space="preserve">
             резидент ұйымдармен ВБТ-мен есеп айырысулар </w:t>
      </w:r>
    </w:p>
    <w:p>
      <w:pPr>
        <w:spacing w:after="0"/>
        <w:ind w:left="0"/>
        <w:jc w:val="both"/>
      </w:pPr>
      <w:r>
        <w:rPr>
          <w:rFonts w:ascii="Times New Roman"/>
          <w:b w:val="false"/>
          <w:i w:val="false"/>
          <w:color w:val="000000"/>
          <w:sz w:val="28"/>
        </w:rPr>
        <w:t xml:space="preserve">1552 1 9 1   Үй шаруашылықтарымен-резиденттермен теңгемен есеп </w:t>
      </w:r>
      <w:r>
        <w:br/>
      </w:r>
      <w:r>
        <w:rPr>
          <w:rFonts w:ascii="Times New Roman"/>
          <w:b w:val="false"/>
          <w:i w:val="false"/>
          <w:color w:val="000000"/>
          <w:sz w:val="28"/>
        </w:rPr>
        <w:t xml:space="preserve">
             айырысулар </w:t>
      </w:r>
      <w:r>
        <w:br/>
      </w:r>
      <w:r>
        <w:rPr>
          <w:rFonts w:ascii="Times New Roman"/>
          <w:b w:val="false"/>
          <w:i w:val="false"/>
          <w:color w:val="000000"/>
          <w:sz w:val="28"/>
        </w:rPr>
        <w:t xml:space="preserve">
1552 1 9 2   Үй шаруашылықтарымен-резиденттермен ЕАВ-мен есеп </w:t>
      </w:r>
      <w:r>
        <w:br/>
      </w:r>
      <w:r>
        <w:rPr>
          <w:rFonts w:ascii="Times New Roman"/>
          <w:b w:val="false"/>
          <w:i w:val="false"/>
          <w:color w:val="000000"/>
          <w:sz w:val="28"/>
        </w:rPr>
        <w:t xml:space="preserve">
             айырысулар </w:t>
      </w:r>
      <w:r>
        <w:br/>
      </w:r>
      <w:r>
        <w:rPr>
          <w:rFonts w:ascii="Times New Roman"/>
          <w:b w:val="false"/>
          <w:i w:val="false"/>
          <w:color w:val="000000"/>
          <w:sz w:val="28"/>
        </w:rPr>
        <w:t xml:space="preserve">
1552 1 9 3   Үй шаруашылықтарымен-резиденттермен ВБТ-мен есеп </w:t>
      </w:r>
      <w:r>
        <w:br/>
      </w:r>
      <w:r>
        <w:rPr>
          <w:rFonts w:ascii="Times New Roman"/>
          <w:b w:val="false"/>
          <w:i w:val="false"/>
          <w:color w:val="000000"/>
          <w:sz w:val="28"/>
        </w:rPr>
        <w:t xml:space="preserve">
             айырысулар </w:t>
      </w:r>
      <w:r>
        <w:br/>
      </w:r>
      <w:r>
        <w:rPr>
          <w:rFonts w:ascii="Times New Roman"/>
          <w:b w:val="false"/>
          <w:i w:val="false"/>
          <w:color w:val="000000"/>
          <w:sz w:val="28"/>
        </w:rPr>
        <w:t xml:space="preserve">
1552 2 1 1   Шетелдік мемлекеттің үкіметімен теңгемен есеп </w:t>
      </w:r>
      <w:r>
        <w:br/>
      </w:r>
      <w:r>
        <w:rPr>
          <w:rFonts w:ascii="Times New Roman"/>
          <w:b w:val="false"/>
          <w:i w:val="false"/>
          <w:color w:val="000000"/>
          <w:sz w:val="28"/>
        </w:rPr>
        <w:t xml:space="preserve">
             айырысулар </w:t>
      </w:r>
      <w:r>
        <w:br/>
      </w:r>
      <w:r>
        <w:rPr>
          <w:rFonts w:ascii="Times New Roman"/>
          <w:b w:val="false"/>
          <w:i w:val="false"/>
          <w:color w:val="000000"/>
          <w:sz w:val="28"/>
        </w:rPr>
        <w:t xml:space="preserve">
1552 2 1 2   Шетелдік мемлекеттің үкіметімен ЕАВ-мен есеп </w:t>
      </w:r>
      <w:r>
        <w:br/>
      </w:r>
      <w:r>
        <w:rPr>
          <w:rFonts w:ascii="Times New Roman"/>
          <w:b w:val="false"/>
          <w:i w:val="false"/>
          <w:color w:val="000000"/>
          <w:sz w:val="28"/>
        </w:rPr>
        <w:t xml:space="preserve">
             айырысулар </w:t>
      </w:r>
      <w:r>
        <w:br/>
      </w:r>
      <w:r>
        <w:rPr>
          <w:rFonts w:ascii="Times New Roman"/>
          <w:b w:val="false"/>
          <w:i w:val="false"/>
          <w:color w:val="000000"/>
          <w:sz w:val="28"/>
        </w:rPr>
        <w:t xml:space="preserve">
1552 2 1 3   Шетелдік мемлекеттің үкіметімен ВБТ-мен есеп </w:t>
      </w:r>
      <w:r>
        <w:br/>
      </w:r>
      <w:r>
        <w:rPr>
          <w:rFonts w:ascii="Times New Roman"/>
          <w:b w:val="false"/>
          <w:i w:val="false"/>
          <w:color w:val="000000"/>
          <w:sz w:val="28"/>
        </w:rPr>
        <w:t xml:space="preserve">
             айырысулар </w:t>
      </w:r>
      <w:r>
        <w:br/>
      </w:r>
      <w:r>
        <w:rPr>
          <w:rFonts w:ascii="Times New Roman"/>
          <w:b w:val="false"/>
          <w:i w:val="false"/>
          <w:color w:val="000000"/>
          <w:sz w:val="28"/>
        </w:rPr>
        <w:t xml:space="preserve">
1552 2 2 1   Шетелдік мемлекеттің жергілікті өкімет органдарымен </w:t>
      </w:r>
      <w:r>
        <w:br/>
      </w:r>
      <w:r>
        <w:rPr>
          <w:rFonts w:ascii="Times New Roman"/>
          <w:b w:val="false"/>
          <w:i w:val="false"/>
          <w:color w:val="000000"/>
          <w:sz w:val="28"/>
        </w:rPr>
        <w:t xml:space="preserve">
             теңгемен есеп айырысулар </w:t>
      </w:r>
      <w:r>
        <w:br/>
      </w:r>
      <w:r>
        <w:rPr>
          <w:rFonts w:ascii="Times New Roman"/>
          <w:b w:val="false"/>
          <w:i w:val="false"/>
          <w:color w:val="000000"/>
          <w:sz w:val="28"/>
        </w:rPr>
        <w:t xml:space="preserve">
1552 2 2 2   Шетелдік мемлекеттің жергілікті өкімет органдарымен </w:t>
      </w:r>
      <w:r>
        <w:br/>
      </w:r>
      <w:r>
        <w:rPr>
          <w:rFonts w:ascii="Times New Roman"/>
          <w:b w:val="false"/>
          <w:i w:val="false"/>
          <w:color w:val="000000"/>
          <w:sz w:val="28"/>
        </w:rPr>
        <w:t xml:space="preserve">
             ЕАВ-мен есеп айырысулар </w:t>
      </w:r>
      <w:r>
        <w:br/>
      </w:r>
      <w:r>
        <w:rPr>
          <w:rFonts w:ascii="Times New Roman"/>
          <w:b w:val="false"/>
          <w:i w:val="false"/>
          <w:color w:val="000000"/>
          <w:sz w:val="28"/>
        </w:rPr>
        <w:t xml:space="preserve">
1552 2 2 3   Шетелдік мемлекеттің жергілікті өкімет органдарымен </w:t>
      </w:r>
      <w:r>
        <w:br/>
      </w:r>
      <w:r>
        <w:rPr>
          <w:rFonts w:ascii="Times New Roman"/>
          <w:b w:val="false"/>
          <w:i w:val="false"/>
          <w:color w:val="000000"/>
          <w:sz w:val="28"/>
        </w:rPr>
        <w:t xml:space="preserve">
             ВБТ-мен есеп айырысулар </w:t>
      </w:r>
      <w:r>
        <w:br/>
      </w:r>
      <w:r>
        <w:rPr>
          <w:rFonts w:ascii="Times New Roman"/>
          <w:b w:val="false"/>
          <w:i w:val="false"/>
          <w:color w:val="000000"/>
          <w:sz w:val="28"/>
        </w:rPr>
        <w:t xml:space="preserve">
1552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ұйымдармен теңгемен есеп </w:t>
      </w:r>
      <w:r>
        <w:br/>
      </w:r>
      <w:r>
        <w:rPr>
          <w:rFonts w:ascii="Times New Roman"/>
          <w:b w:val="false"/>
          <w:i w:val="false"/>
          <w:color w:val="000000"/>
          <w:sz w:val="28"/>
        </w:rPr>
        <w:t xml:space="preserve">
             айырысулар </w:t>
      </w:r>
      <w:r>
        <w:br/>
      </w:r>
      <w:r>
        <w:rPr>
          <w:rFonts w:ascii="Times New Roman"/>
          <w:b w:val="false"/>
          <w:i w:val="false"/>
          <w:color w:val="000000"/>
          <w:sz w:val="28"/>
        </w:rPr>
        <w:t xml:space="preserve">
1552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ұйымдармен ЕАВ-мен есеп </w:t>
      </w:r>
      <w:r>
        <w:br/>
      </w:r>
      <w:r>
        <w:rPr>
          <w:rFonts w:ascii="Times New Roman"/>
          <w:b w:val="false"/>
          <w:i w:val="false"/>
          <w:color w:val="000000"/>
          <w:sz w:val="28"/>
        </w:rPr>
        <w:t xml:space="preserve">
             айырысулар </w:t>
      </w:r>
      <w:r>
        <w:br/>
      </w:r>
      <w:r>
        <w:rPr>
          <w:rFonts w:ascii="Times New Roman"/>
          <w:b w:val="false"/>
          <w:i w:val="false"/>
          <w:color w:val="000000"/>
          <w:sz w:val="28"/>
        </w:rPr>
        <w:t xml:space="preserve">
1552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ұйымдармен ВБТ-мен есеп </w:t>
      </w:r>
      <w:r>
        <w:br/>
      </w:r>
      <w:r>
        <w:rPr>
          <w:rFonts w:ascii="Times New Roman"/>
          <w:b w:val="false"/>
          <w:i w:val="false"/>
          <w:color w:val="000000"/>
          <w:sz w:val="28"/>
        </w:rPr>
        <w:t xml:space="preserve">
             айырысулар </w:t>
      </w:r>
      <w:r>
        <w:br/>
      </w:r>
      <w:r>
        <w:rPr>
          <w:rFonts w:ascii="Times New Roman"/>
          <w:b w:val="false"/>
          <w:i w:val="false"/>
          <w:color w:val="000000"/>
          <w:sz w:val="28"/>
        </w:rPr>
        <w:t xml:space="preserve">
1552 2 6 1   Шетелдік мемлекеттің мемлекеттік қаржылық емес </w:t>
      </w:r>
      <w:r>
        <w:br/>
      </w:r>
      <w:r>
        <w:rPr>
          <w:rFonts w:ascii="Times New Roman"/>
          <w:b w:val="false"/>
          <w:i w:val="false"/>
          <w:color w:val="000000"/>
          <w:sz w:val="28"/>
        </w:rPr>
        <w:t xml:space="preserve">
             ұйымдарымен теңгемен есеп айырысулар </w:t>
      </w:r>
      <w:r>
        <w:br/>
      </w:r>
      <w:r>
        <w:rPr>
          <w:rFonts w:ascii="Times New Roman"/>
          <w:b w:val="false"/>
          <w:i w:val="false"/>
          <w:color w:val="000000"/>
          <w:sz w:val="28"/>
        </w:rPr>
        <w:t xml:space="preserve">
1552 2 6 2   Шетелдік мемлекеттің мемлекеттік қаржылық емес </w:t>
      </w:r>
      <w:r>
        <w:br/>
      </w:r>
      <w:r>
        <w:rPr>
          <w:rFonts w:ascii="Times New Roman"/>
          <w:b w:val="false"/>
          <w:i w:val="false"/>
          <w:color w:val="000000"/>
          <w:sz w:val="28"/>
        </w:rPr>
        <w:t xml:space="preserve">
             ұйымдарымен ЕАВ-мен есеп айырысулар </w:t>
      </w:r>
      <w:r>
        <w:br/>
      </w:r>
      <w:r>
        <w:rPr>
          <w:rFonts w:ascii="Times New Roman"/>
          <w:b w:val="false"/>
          <w:i w:val="false"/>
          <w:color w:val="000000"/>
          <w:sz w:val="28"/>
        </w:rPr>
        <w:t xml:space="preserve">
1552 2 6 3   Шетелдік мемлекеттің мемлекеттік қаржылық емес </w:t>
      </w:r>
      <w:r>
        <w:br/>
      </w:r>
      <w:r>
        <w:rPr>
          <w:rFonts w:ascii="Times New Roman"/>
          <w:b w:val="false"/>
          <w:i w:val="false"/>
          <w:color w:val="000000"/>
          <w:sz w:val="28"/>
        </w:rPr>
        <w:t xml:space="preserve">
             ұйымдарымен ВБТ-мен есеп айырысулар </w:t>
      </w:r>
      <w:r>
        <w:br/>
      </w:r>
      <w:r>
        <w:rPr>
          <w:rFonts w:ascii="Times New Roman"/>
          <w:b w:val="false"/>
          <w:i w:val="false"/>
          <w:color w:val="000000"/>
          <w:sz w:val="28"/>
        </w:rPr>
        <w:t xml:space="preserve">
1552 2 7 1   Шетелдік мемлекеттің мемлекеттік емес қаржылық емес </w:t>
      </w:r>
      <w:r>
        <w:br/>
      </w:r>
      <w:r>
        <w:rPr>
          <w:rFonts w:ascii="Times New Roman"/>
          <w:b w:val="false"/>
          <w:i w:val="false"/>
          <w:color w:val="000000"/>
          <w:sz w:val="28"/>
        </w:rPr>
        <w:t xml:space="preserve">
             ұйымдарымен теңгемен есеп айырысулар </w:t>
      </w:r>
      <w:r>
        <w:br/>
      </w:r>
      <w:r>
        <w:rPr>
          <w:rFonts w:ascii="Times New Roman"/>
          <w:b w:val="false"/>
          <w:i w:val="false"/>
          <w:color w:val="000000"/>
          <w:sz w:val="28"/>
        </w:rPr>
        <w:t xml:space="preserve">
1552 2 7 2   Шетелдік мемлекеттің мемлекеттік емес қаржылық емес </w:t>
      </w:r>
      <w:r>
        <w:br/>
      </w:r>
      <w:r>
        <w:rPr>
          <w:rFonts w:ascii="Times New Roman"/>
          <w:b w:val="false"/>
          <w:i w:val="false"/>
          <w:color w:val="000000"/>
          <w:sz w:val="28"/>
        </w:rPr>
        <w:t xml:space="preserve">
             ұйымдарымен ЕАВ-мен есеп айырысулар </w:t>
      </w:r>
      <w:r>
        <w:br/>
      </w:r>
      <w:r>
        <w:rPr>
          <w:rFonts w:ascii="Times New Roman"/>
          <w:b w:val="false"/>
          <w:i w:val="false"/>
          <w:color w:val="000000"/>
          <w:sz w:val="28"/>
        </w:rPr>
        <w:t xml:space="preserve">
1552 2 7 3   Шетелдік мемлекеттің мемлекеттік емес қаржылық емес </w:t>
      </w:r>
      <w:r>
        <w:br/>
      </w:r>
      <w:r>
        <w:rPr>
          <w:rFonts w:ascii="Times New Roman"/>
          <w:b w:val="false"/>
          <w:i w:val="false"/>
          <w:color w:val="000000"/>
          <w:sz w:val="28"/>
        </w:rPr>
        <w:t xml:space="preserve">
             ұйымдарымен ВБТ-мен есеп айырысулар </w:t>
      </w:r>
      <w:r>
        <w:br/>
      </w:r>
      <w:r>
        <w:rPr>
          <w:rFonts w:ascii="Times New Roman"/>
          <w:b w:val="false"/>
          <w:i w:val="false"/>
          <w:color w:val="000000"/>
          <w:sz w:val="28"/>
        </w:rPr>
        <w:t xml:space="preserve">
1552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ұйымдармен теңгемен есеп айырысулар </w:t>
      </w:r>
      <w:r>
        <w:br/>
      </w:r>
      <w:r>
        <w:rPr>
          <w:rFonts w:ascii="Times New Roman"/>
          <w:b w:val="false"/>
          <w:i w:val="false"/>
          <w:color w:val="000000"/>
          <w:sz w:val="28"/>
        </w:rPr>
        <w:t xml:space="preserve">
1552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ұйымдармен ЕАВ-мен есеп айырысулар </w:t>
      </w:r>
      <w:r>
        <w:br/>
      </w:r>
      <w:r>
        <w:rPr>
          <w:rFonts w:ascii="Times New Roman"/>
          <w:b w:val="false"/>
          <w:i w:val="false"/>
          <w:color w:val="000000"/>
          <w:sz w:val="28"/>
        </w:rPr>
        <w:t xml:space="preserve">
1552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ұйымдармен ВБТ-мен есеп айырысулар </w:t>
      </w:r>
      <w:r>
        <w:br/>
      </w:r>
      <w:r>
        <w:rPr>
          <w:rFonts w:ascii="Times New Roman"/>
          <w:b w:val="false"/>
          <w:i w:val="false"/>
          <w:color w:val="000000"/>
          <w:sz w:val="28"/>
        </w:rPr>
        <w:t xml:space="preserve">
1552 2 9 1   Үй шаруашылықтарымен-резидент еместермен теңгемен есеп </w:t>
      </w:r>
      <w:r>
        <w:br/>
      </w:r>
      <w:r>
        <w:rPr>
          <w:rFonts w:ascii="Times New Roman"/>
          <w:b w:val="false"/>
          <w:i w:val="false"/>
          <w:color w:val="000000"/>
          <w:sz w:val="28"/>
        </w:rPr>
        <w:t xml:space="preserve">
             айырысулар </w:t>
      </w:r>
      <w:r>
        <w:br/>
      </w:r>
      <w:r>
        <w:rPr>
          <w:rFonts w:ascii="Times New Roman"/>
          <w:b w:val="false"/>
          <w:i w:val="false"/>
          <w:color w:val="000000"/>
          <w:sz w:val="28"/>
        </w:rPr>
        <w:t xml:space="preserve">
1552 2 9 2   Үй шаруашылықтарымен-резидент еместермен ЕАВ-мен есеп </w:t>
      </w:r>
      <w:r>
        <w:br/>
      </w:r>
      <w:r>
        <w:rPr>
          <w:rFonts w:ascii="Times New Roman"/>
          <w:b w:val="false"/>
          <w:i w:val="false"/>
          <w:color w:val="000000"/>
          <w:sz w:val="28"/>
        </w:rPr>
        <w:t xml:space="preserve">
             айырысулар </w:t>
      </w:r>
      <w:r>
        <w:br/>
      </w:r>
      <w:r>
        <w:rPr>
          <w:rFonts w:ascii="Times New Roman"/>
          <w:b w:val="false"/>
          <w:i w:val="false"/>
          <w:color w:val="000000"/>
          <w:sz w:val="28"/>
        </w:rPr>
        <w:t xml:space="preserve">
1552 2 9 3   Үй шаруашылықтарымен-резидент еместермен ВБТ-мен есеп </w:t>
      </w:r>
      <w:r>
        <w:br/>
      </w:r>
      <w:r>
        <w:rPr>
          <w:rFonts w:ascii="Times New Roman"/>
          <w:b w:val="false"/>
          <w:i w:val="false"/>
          <w:color w:val="000000"/>
          <w:sz w:val="28"/>
        </w:rPr>
        <w:t xml:space="preserve">
             айырысулар </w:t>
      </w:r>
    </w:p>
    <w:p>
      <w:pPr>
        <w:spacing w:after="0"/>
        <w:ind w:left="0"/>
        <w:jc w:val="both"/>
      </w:pPr>
      <w:r>
        <w:rPr>
          <w:rFonts w:ascii="Times New Roman"/>
          <w:b w:val="false"/>
          <w:i w:val="false"/>
          <w:color w:val="000000"/>
          <w:sz w:val="28"/>
        </w:rPr>
        <w:t xml:space="preserve">1600       Тауар-материалдық құндылықтар (қорлар) </w:t>
      </w:r>
      <w:r>
        <w:br/>
      </w:r>
      <w:r>
        <w:rPr>
          <w:rFonts w:ascii="Times New Roman"/>
          <w:b w:val="false"/>
          <w:i w:val="false"/>
          <w:color w:val="000000"/>
          <w:sz w:val="28"/>
        </w:rPr>
        <w:t xml:space="preserve">
1601 0 0 0  Тазартылмаған қымбат металдар </w:t>
      </w:r>
      <w:r>
        <w:br/>
      </w:r>
      <w:r>
        <w:rPr>
          <w:rFonts w:ascii="Times New Roman"/>
          <w:b w:val="false"/>
          <w:i w:val="false"/>
          <w:color w:val="000000"/>
          <w:sz w:val="28"/>
        </w:rPr>
        <w:t xml:space="preserve">
1602 0 0 0  Басқа тауар-материалдық құндылықтар (қорлар) </w:t>
      </w:r>
      <w:r>
        <w:br/>
      </w:r>
      <w:r>
        <w:rPr>
          <w:rFonts w:ascii="Times New Roman"/>
          <w:b w:val="false"/>
          <w:i w:val="false"/>
          <w:color w:val="000000"/>
          <w:sz w:val="28"/>
        </w:rPr>
        <w:t xml:space="preserve">
1603 0 0 0  Қымбат металдардан дайындалған монеталар </w:t>
      </w:r>
    </w:p>
    <w:p>
      <w:pPr>
        <w:spacing w:after="0"/>
        <w:ind w:left="0"/>
        <w:jc w:val="both"/>
      </w:pPr>
      <w:r>
        <w:rPr>
          <w:rFonts w:ascii="Times New Roman"/>
          <w:b w:val="false"/>
          <w:i w:val="false"/>
          <w:color w:val="000000"/>
          <w:sz w:val="28"/>
        </w:rPr>
        <w:t xml:space="preserve">1604 0 0 0 Қоймадағы қымбат емес металдардан жасалған коллекциялық </w:t>
      </w:r>
      <w:r>
        <w:br/>
      </w:r>
      <w:r>
        <w:rPr>
          <w:rFonts w:ascii="Times New Roman"/>
          <w:b w:val="false"/>
          <w:i w:val="false"/>
          <w:color w:val="000000"/>
          <w:sz w:val="28"/>
        </w:rPr>
        <w:t xml:space="preserve">
           монеталар </w:t>
      </w:r>
      <w:r>
        <w:br/>
      </w:r>
      <w:r>
        <w:rPr>
          <w:rFonts w:ascii="Times New Roman"/>
          <w:b w:val="false"/>
          <w:i w:val="false"/>
          <w:color w:val="000000"/>
          <w:sz w:val="28"/>
        </w:rPr>
        <w:t xml:space="preserve">
1604 1 3 1   Қоймадағы қымбат емес металдардан жасалған </w:t>
      </w:r>
      <w:r>
        <w:br/>
      </w:r>
      <w:r>
        <w:rPr>
          <w:rFonts w:ascii="Times New Roman"/>
          <w:b w:val="false"/>
          <w:i w:val="false"/>
          <w:color w:val="000000"/>
          <w:sz w:val="28"/>
        </w:rPr>
        <w:t xml:space="preserve">
             коллекциялық монеталар, теңгемен </w:t>
      </w:r>
      <w:r>
        <w:br/>
      </w:r>
      <w:r>
        <w:rPr>
          <w:rFonts w:ascii="Times New Roman"/>
          <w:b w:val="false"/>
          <w:i w:val="false"/>
          <w:color w:val="000000"/>
          <w:sz w:val="28"/>
        </w:rPr>
        <w:t xml:space="preserve">
1604 2 3 2   Қоймадағы қымбат емес металдардан жасалған </w:t>
      </w:r>
      <w:r>
        <w:br/>
      </w:r>
      <w:r>
        <w:rPr>
          <w:rFonts w:ascii="Times New Roman"/>
          <w:b w:val="false"/>
          <w:i w:val="false"/>
          <w:color w:val="000000"/>
          <w:sz w:val="28"/>
        </w:rPr>
        <w:t xml:space="preserve">
             коллекциялық монеталар, ЕАВ-мен </w:t>
      </w:r>
      <w:r>
        <w:br/>
      </w:r>
      <w:r>
        <w:rPr>
          <w:rFonts w:ascii="Times New Roman"/>
          <w:b w:val="false"/>
          <w:i w:val="false"/>
          <w:color w:val="000000"/>
          <w:sz w:val="28"/>
        </w:rPr>
        <w:t xml:space="preserve">
1604 2 3 3   Қоймадағы қымбат емес металдардан жасалған </w:t>
      </w:r>
      <w:r>
        <w:br/>
      </w:r>
      <w:r>
        <w:rPr>
          <w:rFonts w:ascii="Times New Roman"/>
          <w:b w:val="false"/>
          <w:i w:val="false"/>
          <w:color w:val="000000"/>
          <w:sz w:val="28"/>
        </w:rPr>
        <w:t xml:space="preserve">
             коллекциялық монеталар, ВБТ-мен </w:t>
      </w:r>
    </w:p>
    <w:p>
      <w:pPr>
        <w:spacing w:after="0"/>
        <w:ind w:left="0"/>
        <w:jc w:val="both"/>
      </w:pPr>
      <w:r>
        <w:rPr>
          <w:rFonts w:ascii="Times New Roman"/>
          <w:b w:val="false"/>
          <w:i w:val="false"/>
          <w:color w:val="000000"/>
          <w:sz w:val="28"/>
        </w:rPr>
        <w:t xml:space="preserve">1650/       Негізгі құрал-жабдықтар және материалдық емес активтер </w:t>
      </w:r>
      <w:r>
        <w:br/>
      </w:r>
      <w:r>
        <w:rPr>
          <w:rFonts w:ascii="Times New Roman"/>
          <w:b w:val="false"/>
          <w:i w:val="false"/>
          <w:color w:val="000000"/>
          <w:sz w:val="28"/>
        </w:rPr>
        <w:t xml:space="preserve">
1690 </w:t>
      </w:r>
      <w:r>
        <w:br/>
      </w:r>
      <w:r>
        <w:rPr>
          <w:rFonts w:ascii="Times New Roman"/>
          <w:b w:val="false"/>
          <w:i w:val="false"/>
          <w:color w:val="000000"/>
          <w:sz w:val="28"/>
        </w:rPr>
        <w:t xml:space="preserve">
1651 0 0 0  Салынып жатқан (орнатылып жатқан) негізгі </w:t>
      </w:r>
      <w:r>
        <w:br/>
      </w:r>
      <w:r>
        <w:rPr>
          <w:rFonts w:ascii="Times New Roman"/>
          <w:b w:val="false"/>
          <w:i w:val="false"/>
          <w:color w:val="000000"/>
          <w:sz w:val="28"/>
        </w:rPr>
        <w:t xml:space="preserve">
            құрал-жабдықтар </w:t>
      </w:r>
      <w:r>
        <w:br/>
      </w:r>
      <w:r>
        <w:rPr>
          <w:rFonts w:ascii="Times New Roman"/>
          <w:b w:val="false"/>
          <w:i w:val="false"/>
          <w:color w:val="000000"/>
          <w:sz w:val="28"/>
        </w:rPr>
        <w:t xml:space="preserve">
1652 0 0 0  Жер, үй-жайлар және ғимараттар </w:t>
      </w:r>
      <w:r>
        <w:br/>
      </w:r>
      <w:r>
        <w:rPr>
          <w:rFonts w:ascii="Times New Roman"/>
          <w:b w:val="false"/>
          <w:i w:val="false"/>
          <w:color w:val="000000"/>
          <w:sz w:val="28"/>
        </w:rPr>
        <w:t xml:space="preserve">
1653 0 0 0  Компьютер жабдықтары </w:t>
      </w:r>
      <w:r>
        <w:br/>
      </w:r>
      <w:r>
        <w:rPr>
          <w:rFonts w:ascii="Times New Roman"/>
          <w:b w:val="false"/>
          <w:i w:val="false"/>
          <w:color w:val="000000"/>
          <w:sz w:val="28"/>
        </w:rPr>
        <w:t xml:space="preserve">
1654 0 0 0  Басқа негізгі құрал-жабдықтар </w:t>
      </w:r>
      <w:r>
        <w:br/>
      </w:r>
      <w:r>
        <w:rPr>
          <w:rFonts w:ascii="Times New Roman"/>
          <w:b w:val="false"/>
          <w:i w:val="false"/>
          <w:color w:val="000000"/>
          <w:sz w:val="28"/>
        </w:rPr>
        <w:t xml:space="preserve">
1655 0 0 0  Қаржы лизингіне қабылданған негізгі құрал-жабдықтар </w:t>
      </w:r>
      <w:r>
        <w:br/>
      </w:r>
      <w:r>
        <w:rPr>
          <w:rFonts w:ascii="Times New Roman"/>
          <w:b w:val="false"/>
          <w:i w:val="false"/>
          <w:color w:val="000000"/>
          <w:sz w:val="28"/>
        </w:rPr>
        <w:t xml:space="preserve">
1656 0 0 0  Жалға беруге арналған негізгі құрал-жабдықтар </w:t>
      </w:r>
      <w:r>
        <w:br/>
      </w:r>
      <w:r>
        <w:rPr>
          <w:rFonts w:ascii="Times New Roman"/>
          <w:b w:val="false"/>
          <w:i w:val="false"/>
          <w:color w:val="000000"/>
          <w:sz w:val="28"/>
        </w:rPr>
        <w:t xml:space="preserve">
1657 0 0 0  Жалданған үй-жайлар бойынша күрделі шығындар </w:t>
      </w:r>
      <w:r>
        <w:br/>
      </w:r>
      <w:r>
        <w:rPr>
          <w:rFonts w:ascii="Times New Roman"/>
          <w:b w:val="false"/>
          <w:i w:val="false"/>
          <w:color w:val="000000"/>
          <w:sz w:val="28"/>
        </w:rPr>
        <w:t xml:space="preserve">
1658 0 0 0  Көлік құралдары </w:t>
      </w:r>
      <w:r>
        <w:br/>
      </w:r>
      <w:r>
        <w:rPr>
          <w:rFonts w:ascii="Times New Roman"/>
          <w:b w:val="false"/>
          <w:i w:val="false"/>
          <w:color w:val="000000"/>
          <w:sz w:val="28"/>
        </w:rPr>
        <w:t xml:space="preserve">
1659 0 0 0  Материалдық емес активтер </w:t>
      </w:r>
      <w:r>
        <w:br/>
      </w:r>
      <w:r>
        <w:rPr>
          <w:rFonts w:ascii="Times New Roman"/>
          <w:b w:val="false"/>
          <w:i w:val="false"/>
          <w:color w:val="000000"/>
          <w:sz w:val="28"/>
        </w:rPr>
        <w:t xml:space="preserve">
1660 0 0 0  Құрылатын (әзірленетін) материалдық емес активтер </w:t>
      </w:r>
      <w:r>
        <w:br/>
      </w:r>
      <w:r>
        <w:rPr>
          <w:rFonts w:ascii="Times New Roman"/>
          <w:b w:val="false"/>
          <w:i w:val="false"/>
          <w:color w:val="000000"/>
          <w:sz w:val="28"/>
        </w:rPr>
        <w:t xml:space="preserve">
1692 0 0 0  Үй-жайлар мен ғимараттар бойынша есептелген амортизация </w:t>
      </w:r>
      <w:r>
        <w:br/>
      </w:r>
      <w:r>
        <w:rPr>
          <w:rFonts w:ascii="Times New Roman"/>
          <w:b w:val="false"/>
          <w:i w:val="false"/>
          <w:color w:val="000000"/>
          <w:sz w:val="28"/>
        </w:rPr>
        <w:t xml:space="preserve">
1693 0 0 0  Компьютер жабдықтары бойынша есептелген амортизация </w:t>
      </w:r>
      <w:r>
        <w:br/>
      </w:r>
      <w:r>
        <w:rPr>
          <w:rFonts w:ascii="Times New Roman"/>
          <w:b w:val="false"/>
          <w:i w:val="false"/>
          <w:color w:val="000000"/>
          <w:sz w:val="28"/>
        </w:rPr>
        <w:t xml:space="preserve">
1694 0 0 0  Басқа негізгі құрал-жабдықтар бойынша есептелген </w:t>
      </w:r>
      <w:r>
        <w:br/>
      </w:r>
      <w:r>
        <w:rPr>
          <w:rFonts w:ascii="Times New Roman"/>
          <w:b w:val="false"/>
          <w:i w:val="false"/>
          <w:color w:val="000000"/>
          <w:sz w:val="28"/>
        </w:rPr>
        <w:t xml:space="preserve">
            амортизация </w:t>
      </w:r>
      <w:r>
        <w:br/>
      </w:r>
      <w:r>
        <w:rPr>
          <w:rFonts w:ascii="Times New Roman"/>
          <w:b w:val="false"/>
          <w:i w:val="false"/>
          <w:color w:val="000000"/>
          <w:sz w:val="28"/>
        </w:rPr>
        <w:t xml:space="preserve">
1695 0 0 0  Қаржы лизингі бойынша алынған негізгі құрал-жабдықтар </w:t>
      </w:r>
      <w:r>
        <w:br/>
      </w:r>
      <w:r>
        <w:rPr>
          <w:rFonts w:ascii="Times New Roman"/>
          <w:b w:val="false"/>
          <w:i w:val="false"/>
          <w:color w:val="000000"/>
          <w:sz w:val="28"/>
        </w:rPr>
        <w:t xml:space="preserve">
            бойынша есептелген амортизация </w:t>
      </w:r>
      <w:r>
        <w:br/>
      </w:r>
      <w:r>
        <w:rPr>
          <w:rFonts w:ascii="Times New Roman"/>
          <w:b w:val="false"/>
          <w:i w:val="false"/>
          <w:color w:val="000000"/>
          <w:sz w:val="28"/>
        </w:rPr>
        <w:t xml:space="preserve">
1696 0 0 0  Жалға беруге арналған негізгі құрал-жабдықтар бойынша </w:t>
      </w:r>
      <w:r>
        <w:br/>
      </w:r>
      <w:r>
        <w:rPr>
          <w:rFonts w:ascii="Times New Roman"/>
          <w:b w:val="false"/>
          <w:i w:val="false"/>
          <w:color w:val="000000"/>
          <w:sz w:val="28"/>
        </w:rPr>
        <w:t xml:space="preserve">
            есептелген амортизация </w:t>
      </w:r>
      <w:r>
        <w:br/>
      </w:r>
      <w:r>
        <w:rPr>
          <w:rFonts w:ascii="Times New Roman"/>
          <w:b w:val="false"/>
          <w:i w:val="false"/>
          <w:color w:val="000000"/>
          <w:sz w:val="28"/>
        </w:rPr>
        <w:t xml:space="preserve">
1697 0 0 0  Жалданған үй-жайлар бойынша күрделі шығындар бойынша </w:t>
      </w:r>
      <w:r>
        <w:br/>
      </w:r>
      <w:r>
        <w:rPr>
          <w:rFonts w:ascii="Times New Roman"/>
          <w:b w:val="false"/>
          <w:i w:val="false"/>
          <w:color w:val="000000"/>
          <w:sz w:val="28"/>
        </w:rPr>
        <w:t xml:space="preserve">
            есептелген амортизация </w:t>
      </w:r>
      <w:r>
        <w:br/>
      </w:r>
      <w:r>
        <w:rPr>
          <w:rFonts w:ascii="Times New Roman"/>
          <w:b w:val="false"/>
          <w:i w:val="false"/>
          <w:color w:val="000000"/>
          <w:sz w:val="28"/>
        </w:rPr>
        <w:t xml:space="preserve">
1698 0 0 0  Көлік құралдары бойынша есептелген амортизация </w:t>
      </w:r>
      <w:r>
        <w:br/>
      </w:r>
      <w:r>
        <w:rPr>
          <w:rFonts w:ascii="Times New Roman"/>
          <w:b w:val="false"/>
          <w:i w:val="false"/>
          <w:color w:val="000000"/>
          <w:sz w:val="28"/>
        </w:rPr>
        <w:t xml:space="preserve">
1699 0 0 0  Материалдық емес активтер бойынша есептелген </w:t>
      </w:r>
      <w:r>
        <w:br/>
      </w:r>
      <w:r>
        <w:rPr>
          <w:rFonts w:ascii="Times New Roman"/>
          <w:b w:val="false"/>
          <w:i w:val="false"/>
          <w:color w:val="000000"/>
          <w:sz w:val="28"/>
        </w:rPr>
        <w:t xml:space="preserve">
            амортизация </w:t>
      </w:r>
    </w:p>
    <w:p>
      <w:pPr>
        <w:spacing w:after="0"/>
        <w:ind w:left="0"/>
        <w:jc w:val="both"/>
      </w:pPr>
      <w:r>
        <w:rPr>
          <w:rFonts w:ascii="Times New Roman"/>
          <w:b w:val="false"/>
          <w:i w:val="false"/>
          <w:color w:val="000000"/>
          <w:sz w:val="28"/>
        </w:rPr>
        <w:t xml:space="preserve">1700       Сыйақы алумен байланысты есептелген кірістер </w:t>
      </w:r>
      <w:r>
        <w:br/>
      </w:r>
      <w:r>
        <w:rPr>
          <w:rFonts w:ascii="Times New Roman"/>
          <w:b w:val="false"/>
          <w:i w:val="false"/>
          <w:color w:val="000000"/>
          <w:sz w:val="28"/>
        </w:rPr>
        <w:t xml:space="preserve">
1705 0 0 0  Корреспонденттік шоттар бойынша есептелген кірістер </w:t>
      </w:r>
      <w:r>
        <w:br/>
      </w:r>
      <w:r>
        <w:rPr>
          <w:rFonts w:ascii="Times New Roman"/>
          <w:b w:val="false"/>
          <w:i w:val="false"/>
          <w:color w:val="000000"/>
          <w:sz w:val="28"/>
        </w:rPr>
        <w:t xml:space="preserve">
1705 1 3 1   Қазақстан Республикасының Ұлттық банкінде теңгемен </w:t>
      </w:r>
      <w:r>
        <w:br/>
      </w:r>
      <w:r>
        <w:rPr>
          <w:rFonts w:ascii="Times New Roman"/>
          <w:b w:val="false"/>
          <w:i w:val="false"/>
          <w:color w:val="000000"/>
          <w:sz w:val="28"/>
        </w:rPr>
        <w:t xml:space="preserve">
             корреспонденттік шоттар бойынша есептелген кірістер </w:t>
      </w:r>
      <w:r>
        <w:br/>
      </w:r>
      <w:r>
        <w:rPr>
          <w:rFonts w:ascii="Times New Roman"/>
          <w:b w:val="false"/>
          <w:i w:val="false"/>
          <w:color w:val="000000"/>
          <w:sz w:val="28"/>
        </w:rPr>
        <w:t xml:space="preserve">
1705 1 3 2   Қазақстан Республикасының Ұлттық банкінде ЕАВ-мен </w:t>
      </w:r>
      <w:r>
        <w:br/>
      </w:r>
      <w:r>
        <w:rPr>
          <w:rFonts w:ascii="Times New Roman"/>
          <w:b w:val="false"/>
          <w:i w:val="false"/>
          <w:color w:val="000000"/>
          <w:sz w:val="28"/>
        </w:rPr>
        <w:t xml:space="preserve">
             корреспонденттік шоттар бойынша есептелген кірістер </w:t>
      </w:r>
      <w:r>
        <w:br/>
      </w:r>
      <w:r>
        <w:rPr>
          <w:rFonts w:ascii="Times New Roman"/>
          <w:b w:val="false"/>
          <w:i w:val="false"/>
          <w:color w:val="000000"/>
          <w:sz w:val="28"/>
        </w:rPr>
        <w:t xml:space="preserve">
1705 1 3 3   Қазақстан Республикасының Ұлттық банкінде ВБТ-мен </w:t>
      </w:r>
      <w:r>
        <w:br/>
      </w:r>
      <w:r>
        <w:rPr>
          <w:rFonts w:ascii="Times New Roman"/>
          <w:b w:val="false"/>
          <w:i w:val="false"/>
          <w:color w:val="000000"/>
          <w:sz w:val="28"/>
        </w:rPr>
        <w:t xml:space="preserve">
             корреспонденттік шоттар бойынша есептелген кірістер </w:t>
      </w:r>
      <w:r>
        <w:br/>
      </w:r>
      <w:r>
        <w:rPr>
          <w:rFonts w:ascii="Times New Roman"/>
          <w:b w:val="false"/>
          <w:i w:val="false"/>
          <w:color w:val="000000"/>
          <w:sz w:val="28"/>
        </w:rPr>
        <w:t xml:space="preserve">
1705 1 4 1   Резидент банктердегі теңгемен корреспонденттік шоттар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1705 1 4 2   Резидент банктердегі ЕАВ-мен корреспонденттік шоттар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1705 1 4 3   Резидент банктердегі ВБТ-мен корреспонденттік шоттар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1705 2 3 1   Шетелдік орталық банктерде теңгемен корреспонденттік </w:t>
      </w:r>
      <w:r>
        <w:br/>
      </w:r>
      <w:r>
        <w:rPr>
          <w:rFonts w:ascii="Times New Roman"/>
          <w:b w:val="false"/>
          <w:i w:val="false"/>
          <w:color w:val="000000"/>
          <w:sz w:val="28"/>
        </w:rPr>
        <w:t xml:space="preserve">
             шоттар бойынша есептелген кірістер </w:t>
      </w:r>
      <w:r>
        <w:br/>
      </w:r>
      <w:r>
        <w:rPr>
          <w:rFonts w:ascii="Times New Roman"/>
          <w:b w:val="false"/>
          <w:i w:val="false"/>
          <w:color w:val="000000"/>
          <w:sz w:val="28"/>
        </w:rPr>
        <w:t xml:space="preserve">
1705 2 3 2   Шетелдік орталық банктердегі ЕАВ-мен корреспонденттік </w:t>
      </w:r>
      <w:r>
        <w:br/>
      </w:r>
      <w:r>
        <w:rPr>
          <w:rFonts w:ascii="Times New Roman"/>
          <w:b w:val="false"/>
          <w:i w:val="false"/>
          <w:color w:val="000000"/>
          <w:sz w:val="28"/>
        </w:rPr>
        <w:t xml:space="preserve">
             шоттар бойынша есептелген кірістер </w:t>
      </w:r>
      <w:r>
        <w:br/>
      </w:r>
      <w:r>
        <w:rPr>
          <w:rFonts w:ascii="Times New Roman"/>
          <w:b w:val="false"/>
          <w:i w:val="false"/>
          <w:color w:val="000000"/>
          <w:sz w:val="28"/>
        </w:rPr>
        <w:t xml:space="preserve">
1705 2 3 3   Шетелдік орталық банктердегі ВБТ-мен корреспонденттік </w:t>
      </w:r>
      <w:r>
        <w:br/>
      </w:r>
      <w:r>
        <w:rPr>
          <w:rFonts w:ascii="Times New Roman"/>
          <w:b w:val="false"/>
          <w:i w:val="false"/>
          <w:color w:val="000000"/>
          <w:sz w:val="28"/>
        </w:rPr>
        <w:t xml:space="preserve">
             шоттар бойынша есептелген кірістер </w:t>
      </w:r>
      <w:r>
        <w:br/>
      </w:r>
      <w:r>
        <w:rPr>
          <w:rFonts w:ascii="Times New Roman"/>
          <w:b w:val="false"/>
          <w:i w:val="false"/>
          <w:color w:val="000000"/>
          <w:sz w:val="28"/>
        </w:rPr>
        <w:t xml:space="preserve">
1705 2 4 1   Резидент емес банктердегі теңгемен корреспонденттік </w:t>
      </w:r>
      <w:r>
        <w:br/>
      </w:r>
      <w:r>
        <w:rPr>
          <w:rFonts w:ascii="Times New Roman"/>
          <w:b w:val="false"/>
          <w:i w:val="false"/>
          <w:color w:val="000000"/>
          <w:sz w:val="28"/>
        </w:rPr>
        <w:t xml:space="preserve">
             шоттар бойынша есептелген кірістер </w:t>
      </w:r>
      <w:r>
        <w:br/>
      </w:r>
      <w:r>
        <w:rPr>
          <w:rFonts w:ascii="Times New Roman"/>
          <w:b w:val="false"/>
          <w:i w:val="false"/>
          <w:color w:val="000000"/>
          <w:sz w:val="28"/>
        </w:rPr>
        <w:t xml:space="preserve">
1705 2 4 2   Резидент емес банктердегі ЕАВ-мен корреспонденттік </w:t>
      </w:r>
      <w:r>
        <w:br/>
      </w:r>
      <w:r>
        <w:rPr>
          <w:rFonts w:ascii="Times New Roman"/>
          <w:b w:val="false"/>
          <w:i w:val="false"/>
          <w:color w:val="000000"/>
          <w:sz w:val="28"/>
        </w:rPr>
        <w:t xml:space="preserve">
             шоттар бойынша есептелген кірістер </w:t>
      </w:r>
      <w:r>
        <w:br/>
      </w:r>
      <w:r>
        <w:rPr>
          <w:rFonts w:ascii="Times New Roman"/>
          <w:b w:val="false"/>
          <w:i w:val="false"/>
          <w:color w:val="000000"/>
          <w:sz w:val="28"/>
        </w:rPr>
        <w:t xml:space="preserve">
1705 2 4 3   Резидент емес банктердегі ВБТ-мен корреспонденттік </w:t>
      </w:r>
      <w:r>
        <w:br/>
      </w:r>
      <w:r>
        <w:rPr>
          <w:rFonts w:ascii="Times New Roman"/>
          <w:b w:val="false"/>
          <w:i w:val="false"/>
          <w:color w:val="000000"/>
          <w:sz w:val="28"/>
        </w:rPr>
        <w:t xml:space="preserve">
             шоттар бойынша есептелген кірістер </w:t>
      </w:r>
    </w:p>
    <w:p>
      <w:pPr>
        <w:spacing w:after="0"/>
        <w:ind w:left="0"/>
        <w:jc w:val="both"/>
      </w:pPr>
      <w:r>
        <w:rPr>
          <w:rFonts w:ascii="Times New Roman"/>
          <w:b w:val="false"/>
          <w:i w:val="false"/>
          <w:color w:val="000000"/>
          <w:sz w:val="28"/>
        </w:rPr>
        <w:t xml:space="preserve">1710 0 0 0  Қазақстан Республикасының Ұлттық Банкінде </w:t>
      </w:r>
      <w:r>
        <w:br/>
      </w:r>
      <w:r>
        <w:rPr>
          <w:rFonts w:ascii="Times New Roman"/>
          <w:b w:val="false"/>
          <w:i w:val="false"/>
          <w:color w:val="000000"/>
          <w:sz w:val="28"/>
        </w:rPr>
        <w:t xml:space="preserve">
            орналастырылған салымдар бойынша есептелген кірістер </w:t>
      </w:r>
      <w:r>
        <w:br/>
      </w:r>
      <w:r>
        <w:rPr>
          <w:rFonts w:ascii="Times New Roman"/>
          <w:b w:val="false"/>
          <w:i w:val="false"/>
          <w:color w:val="000000"/>
          <w:sz w:val="28"/>
        </w:rPr>
        <w:t xml:space="preserve">
1710 1 3 1   Қазақстан Республикасының Ұлттық Банкінде теңгемен </w:t>
      </w:r>
      <w:r>
        <w:br/>
      </w:r>
      <w:r>
        <w:rPr>
          <w:rFonts w:ascii="Times New Roman"/>
          <w:b w:val="false"/>
          <w:i w:val="false"/>
          <w:color w:val="000000"/>
          <w:sz w:val="28"/>
        </w:rPr>
        <w:t xml:space="preserve">
             орналастырылған салымдар бойынша есептелген кірістер </w:t>
      </w:r>
      <w:r>
        <w:br/>
      </w:r>
      <w:r>
        <w:rPr>
          <w:rFonts w:ascii="Times New Roman"/>
          <w:b w:val="false"/>
          <w:i w:val="false"/>
          <w:color w:val="000000"/>
          <w:sz w:val="28"/>
        </w:rPr>
        <w:t xml:space="preserve">
1710 1 3 2   Қазақстан Республикасының Ұлттық Банкінде ЕАВ-мен </w:t>
      </w:r>
      <w:r>
        <w:br/>
      </w:r>
      <w:r>
        <w:rPr>
          <w:rFonts w:ascii="Times New Roman"/>
          <w:b w:val="false"/>
          <w:i w:val="false"/>
          <w:color w:val="000000"/>
          <w:sz w:val="28"/>
        </w:rPr>
        <w:t xml:space="preserve">
             орналастырылған салымдар бойынша есептелген кірістер </w:t>
      </w:r>
      <w:r>
        <w:br/>
      </w:r>
      <w:r>
        <w:rPr>
          <w:rFonts w:ascii="Times New Roman"/>
          <w:b w:val="false"/>
          <w:i w:val="false"/>
          <w:color w:val="000000"/>
          <w:sz w:val="28"/>
        </w:rPr>
        <w:t xml:space="preserve">
1710 1 3 3   Қазақстан Республикасының Ұлттық Банкінде ВБТ-мен </w:t>
      </w:r>
      <w:r>
        <w:br/>
      </w:r>
      <w:r>
        <w:rPr>
          <w:rFonts w:ascii="Times New Roman"/>
          <w:b w:val="false"/>
          <w:i w:val="false"/>
          <w:color w:val="000000"/>
          <w:sz w:val="28"/>
        </w:rPr>
        <w:t xml:space="preserve">
             орналастырылған салымдар бойынша есептелген кірістер </w:t>
      </w:r>
      <w:r>
        <w:br/>
      </w:r>
      <w:r>
        <w:rPr>
          <w:rFonts w:ascii="Times New Roman"/>
          <w:b w:val="false"/>
          <w:i w:val="false"/>
          <w:color w:val="000000"/>
          <w:sz w:val="28"/>
        </w:rPr>
        <w:t xml:space="preserve">
1725 0 0 0   Басқа банктерде орналастырылған салымдар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1725 1 4 1   Резидент банктерде теңгемен орналастырылған салымдар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1725 1 4 2   Резидент банктерде ЕАВ-мен орналастырылған салымдар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1725 1 4 3   Резидент банктерде ВБТ-мен орналастырылған салымдар </w:t>
      </w:r>
      <w:r>
        <w:br/>
      </w:r>
      <w:r>
        <w:rPr>
          <w:rFonts w:ascii="Times New Roman"/>
          <w:b w:val="false"/>
          <w:i w:val="false"/>
          <w:color w:val="000000"/>
          <w:sz w:val="28"/>
        </w:rPr>
        <w:t xml:space="preserve">
             бойынша есептелген кірістер </w:t>
      </w:r>
    </w:p>
    <w:p>
      <w:pPr>
        <w:spacing w:after="0"/>
        <w:ind w:left="0"/>
        <w:jc w:val="both"/>
      </w:pPr>
      <w:r>
        <w:rPr>
          <w:rFonts w:ascii="Times New Roman"/>
          <w:b w:val="false"/>
          <w:i w:val="false"/>
          <w:color w:val="000000"/>
          <w:sz w:val="28"/>
        </w:rPr>
        <w:t xml:space="preserve">1725 1 6 1  "Қазпочта" АҚ-на теңгемен орналастырылған салымдар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1725 1 6 2   "Қазпочта" АҚ-на ЕАВ-мен орналастырылған салымдар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1725 1 6 3   "Қазпочта" АҚ-на ВБТ-мен орналастырылған салымдар </w:t>
      </w:r>
      <w:r>
        <w:br/>
      </w:r>
      <w:r>
        <w:rPr>
          <w:rFonts w:ascii="Times New Roman"/>
          <w:b w:val="false"/>
          <w:i w:val="false"/>
          <w:color w:val="000000"/>
          <w:sz w:val="28"/>
        </w:rPr>
        <w:t xml:space="preserve">
             бойынша есептелген кірістер </w:t>
      </w:r>
    </w:p>
    <w:p>
      <w:pPr>
        <w:spacing w:after="0"/>
        <w:ind w:left="0"/>
        <w:jc w:val="both"/>
      </w:pPr>
      <w:r>
        <w:rPr>
          <w:rFonts w:ascii="Times New Roman"/>
          <w:b w:val="false"/>
          <w:i w:val="false"/>
          <w:color w:val="000000"/>
          <w:sz w:val="28"/>
        </w:rPr>
        <w:t xml:space="preserve">1725 2 4 1   Резидент емес банктерде теңгемен орналастырылған </w:t>
      </w:r>
      <w:r>
        <w:br/>
      </w:r>
      <w:r>
        <w:rPr>
          <w:rFonts w:ascii="Times New Roman"/>
          <w:b w:val="false"/>
          <w:i w:val="false"/>
          <w:color w:val="000000"/>
          <w:sz w:val="28"/>
        </w:rPr>
        <w:t xml:space="preserve">
             салымдар бойынша есептелген кірістер </w:t>
      </w:r>
      <w:r>
        <w:br/>
      </w:r>
      <w:r>
        <w:rPr>
          <w:rFonts w:ascii="Times New Roman"/>
          <w:b w:val="false"/>
          <w:i w:val="false"/>
          <w:color w:val="000000"/>
          <w:sz w:val="28"/>
        </w:rPr>
        <w:t xml:space="preserve">
1725 2 4 2   Резидент емес банктерде ЕАВ-мен орналастырылған </w:t>
      </w:r>
      <w:r>
        <w:br/>
      </w:r>
      <w:r>
        <w:rPr>
          <w:rFonts w:ascii="Times New Roman"/>
          <w:b w:val="false"/>
          <w:i w:val="false"/>
          <w:color w:val="000000"/>
          <w:sz w:val="28"/>
        </w:rPr>
        <w:t xml:space="preserve">
             салымдар бойынша есептелген кірістер </w:t>
      </w:r>
      <w:r>
        <w:br/>
      </w:r>
      <w:r>
        <w:rPr>
          <w:rFonts w:ascii="Times New Roman"/>
          <w:b w:val="false"/>
          <w:i w:val="false"/>
          <w:color w:val="000000"/>
          <w:sz w:val="28"/>
        </w:rPr>
        <w:t xml:space="preserve">
1725 2 4 3   Резидент емес банктерде ВБТ-мен орналастырылған </w:t>
      </w:r>
      <w:r>
        <w:br/>
      </w:r>
      <w:r>
        <w:rPr>
          <w:rFonts w:ascii="Times New Roman"/>
          <w:b w:val="false"/>
          <w:i w:val="false"/>
          <w:color w:val="000000"/>
          <w:sz w:val="28"/>
        </w:rPr>
        <w:t xml:space="preserve">
             салымдар бойынша есептелген кірістер </w:t>
      </w:r>
      <w:r>
        <w:br/>
      </w:r>
      <w:r>
        <w:rPr>
          <w:rFonts w:ascii="Times New Roman"/>
          <w:b w:val="false"/>
          <w:i w:val="false"/>
          <w:color w:val="000000"/>
          <w:sz w:val="28"/>
        </w:rPr>
        <w:t xml:space="preserve">
1726 0 0 0  Басқа банктерде орналастырылған салымдар бойынша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1726 1 4 1   Резидент банктерде теңгемен орналастырылған салымдар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1726 1 4 2   Резидент банктерде ЕАВ-мен орналастырылған салымдар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1726 1 4 3   Резидент банктерде ВБТ-мен орналастырылған салымдар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1726 2 4 1   Резидент емес банктерде теңгемен орналастырылған </w:t>
      </w:r>
      <w:r>
        <w:br/>
      </w:r>
      <w:r>
        <w:rPr>
          <w:rFonts w:ascii="Times New Roman"/>
          <w:b w:val="false"/>
          <w:i w:val="false"/>
          <w:color w:val="000000"/>
          <w:sz w:val="28"/>
        </w:rPr>
        <w:t xml:space="preserve">
             салымдар бойынша мерзімі өткен сыйақы </w:t>
      </w:r>
      <w:r>
        <w:br/>
      </w:r>
      <w:r>
        <w:rPr>
          <w:rFonts w:ascii="Times New Roman"/>
          <w:b w:val="false"/>
          <w:i w:val="false"/>
          <w:color w:val="000000"/>
          <w:sz w:val="28"/>
        </w:rPr>
        <w:t xml:space="preserve">
1726 2 4 2   Резидент емес банктерде ЕАВ-мен орналастырылған </w:t>
      </w:r>
      <w:r>
        <w:br/>
      </w:r>
      <w:r>
        <w:rPr>
          <w:rFonts w:ascii="Times New Roman"/>
          <w:b w:val="false"/>
          <w:i w:val="false"/>
          <w:color w:val="000000"/>
          <w:sz w:val="28"/>
        </w:rPr>
        <w:t xml:space="preserve">
             салымдар бойынша мерзімі өткен сыйақы </w:t>
      </w:r>
      <w:r>
        <w:br/>
      </w:r>
      <w:r>
        <w:rPr>
          <w:rFonts w:ascii="Times New Roman"/>
          <w:b w:val="false"/>
          <w:i w:val="false"/>
          <w:color w:val="000000"/>
          <w:sz w:val="28"/>
        </w:rPr>
        <w:t xml:space="preserve">
1726 2 4 3   Резидент емес банктерде ВБТ-мен орналастырылған </w:t>
      </w:r>
      <w:r>
        <w:br/>
      </w:r>
      <w:r>
        <w:rPr>
          <w:rFonts w:ascii="Times New Roman"/>
          <w:b w:val="false"/>
          <w:i w:val="false"/>
          <w:color w:val="000000"/>
          <w:sz w:val="28"/>
        </w:rPr>
        <w:t xml:space="preserve">
             салымдар бойынша мерзімі өткен сыйақы </w:t>
      </w:r>
      <w:r>
        <w:br/>
      </w:r>
      <w:r>
        <w:rPr>
          <w:rFonts w:ascii="Times New Roman"/>
          <w:b w:val="false"/>
          <w:i w:val="false"/>
          <w:color w:val="000000"/>
          <w:sz w:val="28"/>
        </w:rPr>
        <w:t xml:space="preserve">
1727 0 0 0  Металл шоттарда орналастырылған тазартылған қымбат </w:t>
      </w:r>
      <w:r>
        <w:br/>
      </w:r>
      <w:r>
        <w:rPr>
          <w:rFonts w:ascii="Times New Roman"/>
          <w:b w:val="false"/>
          <w:i w:val="false"/>
          <w:color w:val="000000"/>
          <w:sz w:val="28"/>
        </w:rPr>
        <w:t xml:space="preserve">
            металдар бойынша есептелген кірістер </w:t>
      </w:r>
      <w:r>
        <w:br/>
      </w:r>
      <w:r>
        <w:rPr>
          <w:rFonts w:ascii="Times New Roman"/>
          <w:b w:val="false"/>
          <w:i w:val="false"/>
          <w:color w:val="000000"/>
          <w:sz w:val="28"/>
        </w:rPr>
        <w:t xml:space="preserve">
1727 1 3 0   Қазақстан Республикасы Ұлттық Банкінің металл </w:t>
      </w:r>
      <w:r>
        <w:br/>
      </w:r>
      <w:r>
        <w:rPr>
          <w:rFonts w:ascii="Times New Roman"/>
          <w:b w:val="false"/>
          <w:i w:val="false"/>
          <w:color w:val="000000"/>
          <w:sz w:val="28"/>
        </w:rPr>
        <w:t xml:space="preserve">
             шоттарында орналастырылған тазартылған қымбат металдар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1727 1 4 0   Резидент-банктердің металл шоттарында орналастырылған </w:t>
      </w:r>
      <w:r>
        <w:br/>
      </w:r>
      <w:r>
        <w:rPr>
          <w:rFonts w:ascii="Times New Roman"/>
          <w:b w:val="false"/>
          <w:i w:val="false"/>
          <w:color w:val="000000"/>
          <w:sz w:val="28"/>
        </w:rPr>
        <w:t xml:space="preserve">
             тазартылған қымбат металдар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1727 2 4 0   Резидент емес банктердің металл шоттарында </w:t>
      </w:r>
      <w:r>
        <w:br/>
      </w:r>
      <w:r>
        <w:rPr>
          <w:rFonts w:ascii="Times New Roman"/>
          <w:b w:val="false"/>
          <w:i w:val="false"/>
          <w:color w:val="000000"/>
          <w:sz w:val="28"/>
        </w:rPr>
        <w:t xml:space="preserve">
             орналастырылған тазартылған қымбат металдар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1728 0 0 0  Банктердің, кредиттік серіктестіктердің және ипотека </w:t>
      </w:r>
      <w:r>
        <w:br/>
      </w:r>
      <w:r>
        <w:rPr>
          <w:rFonts w:ascii="Times New Roman"/>
          <w:b w:val="false"/>
          <w:i w:val="false"/>
          <w:color w:val="000000"/>
          <w:sz w:val="28"/>
        </w:rPr>
        <w:t xml:space="preserve">
            компанияларының міндеттемелерін қамтамасыз ету </w:t>
      </w:r>
      <w:r>
        <w:br/>
      </w:r>
      <w:r>
        <w:rPr>
          <w:rFonts w:ascii="Times New Roman"/>
          <w:b w:val="false"/>
          <w:i w:val="false"/>
          <w:color w:val="000000"/>
          <w:sz w:val="28"/>
        </w:rPr>
        <w:t xml:space="preserve">
            болып табылатын салым бойынша есептелген кірістер </w:t>
      </w:r>
      <w:r>
        <w:br/>
      </w:r>
      <w:r>
        <w:rPr>
          <w:rFonts w:ascii="Times New Roman"/>
          <w:b w:val="false"/>
          <w:i w:val="false"/>
          <w:color w:val="000000"/>
          <w:sz w:val="28"/>
        </w:rPr>
        <w:t xml:space="preserve">
1728 1 4 1   Банктердің, кредиттік серіктестіктердің және ипотека </w:t>
      </w:r>
      <w:r>
        <w:br/>
      </w:r>
      <w:r>
        <w:rPr>
          <w:rFonts w:ascii="Times New Roman"/>
          <w:b w:val="false"/>
          <w:i w:val="false"/>
          <w:color w:val="000000"/>
          <w:sz w:val="28"/>
        </w:rPr>
        <w:t xml:space="preserve">
             компанияларының және резидент банктерге </w:t>
      </w:r>
      <w:r>
        <w:br/>
      </w:r>
      <w:r>
        <w:rPr>
          <w:rFonts w:ascii="Times New Roman"/>
          <w:b w:val="false"/>
          <w:i w:val="false"/>
          <w:color w:val="000000"/>
          <w:sz w:val="28"/>
        </w:rPr>
        <w:t xml:space="preserve">
             орналастырылған міндеттемелерін қамтамасыз ету </w:t>
      </w:r>
      <w:r>
        <w:br/>
      </w:r>
      <w:r>
        <w:rPr>
          <w:rFonts w:ascii="Times New Roman"/>
          <w:b w:val="false"/>
          <w:i w:val="false"/>
          <w:color w:val="000000"/>
          <w:sz w:val="28"/>
        </w:rPr>
        <w:t xml:space="preserve">
             болып табылатын салым бойынша теңгеде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1728 1 4 2   Банктердің, кредиттік серіктестіктердің және ипотека </w:t>
      </w:r>
      <w:r>
        <w:br/>
      </w:r>
      <w:r>
        <w:rPr>
          <w:rFonts w:ascii="Times New Roman"/>
          <w:b w:val="false"/>
          <w:i w:val="false"/>
          <w:color w:val="000000"/>
          <w:sz w:val="28"/>
        </w:rPr>
        <w:t xml:space="preserve">
             компанияларының және резидент банктерге </w:t>
      </w:r>
      <w:r>
        <w:br/>
      </w:r>
      <w:r>
        <w:rPr>
          <w:rFonts w:ascii="Times New Roman"/>
          <w:b w:val="false"/>
          <w:i w:val="false"/>
          <w:color w:val="000000"/>
          <w:sz w:val="28"/>
        </w:rPr>
        <w:t xml:space="preserve">
             орналастырылған міндеттемелерін қамтамасыз ету </w:t>
      </w:r>
      <w:r>
        <w:br/>
      </w:r>
      <w:r>
        <w:rPr>
          <w:rFonts w:ascii="Times New Roman"/>
          <w:b w:val="false"/>
          <w:i w:val="false"/>
          <w:color w:val="000000"/>
          <w:sz w:val="28"/>
        </w:rPr>
        <w:t xml:space="preserve">
             болып табылатын салым бойынша ЕАВ-дағы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1728 1 4 3   Банктердің, кредиттік серіктестіктердің және ипотека </w:t>
      </w:r>
      <w:r>
        <w:br/>
      </w:r>
      <w:r>
        <w:rPr>
          <w:rFonts w:ascii="Times New Roman"/>
          <w:b w:val="false"/>
          <w:i w:val="false"/>
          <w:color w:val="000000"/>
          <w:sz w:val="28"/>
        </w:rPr>
        <w:t xml:space="preserve">
             компанияларының және резидент банктерге </w:t>
      </w:r>
      <w:r>
        <w:br/>
      </w:r>
      <w:r>
        <w:rPr>
          <w:rFonts w:ascii="Times New Roman"/>
          <w:b w:val="false"/>
          <w:i w:val="false"/>
          <w:color w:val="000000"/>
          <w:sz w:val="28"/>
        </w:rPr>
        <w:t xml:space="preserve">
             орналастырылған міндеттемелерін қамтамасыз ету </w:t>
      </w:r>
      <w:r>
        <w:br/>
      </w:r>
      <w:r>
        <w:rPr>
          <w:rFonts w:ascii="Times New Roman"/>
          <w:b w:val="false"/>
          <w:i w:val="false"/>
          <w:color w:val="000000"/>
          <w:sz w:val="28"/>
        </w:rPr>
        <w:t xml:space="preserve">
             болып табылатын салым бойынша ВБТ-дегі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1728 2 4 1   Банктердің, кредиттік серіктестіктердің және ипотека </w:t>
      </w:r>
      <w:r>
        <w:br/>
      </w:r>
      <w:r>
        <w:rPr>
          <w:rFonts w:ascii="Times New Roman"/>
          <w:b w:val="false"/>
          <w:i w:val="false"/>
          <w:color w:val="000000"/>
          <w:sz w:val="28"/>
        </w:rPr>
        <w:t xml:space="preserve">
             компанияларының және резидент емес банктерге </w:t>
      </w:r>
      <w:r>
        <w:br/>
      </w:r>
      <w:r>
        <w:rPr>
          <w:rFonts w:ascii="Times New Roman"/>
          <w:b w:val="false"/>
          <w:i w:val="false"/>
          <w:color w:val="000000"/>
          <w:sz w:val="28"/>
        </w:rPr>
        <w:t xml:space="preserve">
             орналастырылған міндеттемелерін қамтамасыз ету </w:t>
      </w:r>
      <w:r>
        <w:br/>
      </w:r>
      <w:r>
        <w:rPr>
          <w:rFonts w:ascii="Times New Roman"/>
          <w:b w:val="false"/>
          <w:i w:val="false"/>
          <w:color w:val="000000"/>
          <w:sz w:val="28"/>
        </w:rPr>
        <w:t xml:space="preserve">
             болып табылатын салым бойынша теңгеде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728 2 4 2    Банктердің, кредиттік серіктестіктердің және ипотека </w:t>
      </w:r>
      <w:r>
        <w:br/>
      </w:r>
      <w:r>
        <w:rPr>
          <w:rFonts w:ascii="Times New Roman"/>
          <w:b w:val="false"/>
          <w:i w:val="false"/>
          <w:color w:val="000000"/>
          <w:sz w:val="28"/>
        </w:rPr>
        <w:t xml:space="preserve">
             компанияларының және резидент емес банктерге </w:t>
      </w:r>
      <w:r>
        <w:br/>
      </w:r>
      <w:r>
        <w:rPr>
          <w:rFonts w:ascii="Times New Roman"/>
          <w:b w:val="false"/>
          <w:i w:val="false"/>
          <w:color w:val="000000"/>
          <w:sz w:val="28"/>
        </w:rPr>
        <w:t xml:space="preserve">
             орналастырылған міндеттемелерін қамтамасыз ету </w:t>
      </w:r>
      <w:r>
        <w:br/>
      </w:r>
      <w:r>
        <w:rPr>
          <w:rFonts w:ascii="Times New Roman"/>
          <w:b w:val="false"/>
          <w:i w:val="false"/>
          <w:color w:val="000000"/>
          <w:sz w:val="28"/>
        </w:rPr>
        <w:t xml:space="preserve">
             болып табылатын салым бойынша ЕАВ-дағы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1728 2 4 3   Банктердің, кредиттік серіктестіктердің және ипотека </w:t>
      </w:r>
      <w:r>
        <w:br/>
      </w:r>
      <w:r>
        <w:rPr>
          <w:rFonts w:ascii="Times New Roman"/>
          <w:b w:val="false"/>
          <w:i w:val="false"/>
          <w:color w:val="000000"/>
          <w:sz w:val="28"/>
        </w:rPr>
        <w:t xml:space="preserve">
             компанияларының және резидент емес банктерге </w:t>
      </w:r>
      <w:r>
        <w:br/>
      </w:r>
      <w:r>
        <w:rPr>
          <w:rFonts w:ascii="Times New Roman"/>
          <w:b w:val="false"/>
          <w:i w:val="false"/>
          <w:color w:val="000000"/>
          <w:sz w:val="28"/>
        </w:rPr>
        <w:t xml:space="preserve">
             орналастырылған міндеттемелерін қамтамасыз ету </w:t>
      </w:r>
      <w:r>
        <w:br/>
      </w:r>
      <w:r>
        <w:rPr>
          <w:rFonts w:ascii="Times New Roman"/>
          <w:b w:val="false"/>
          <w:i w:val="false"/>
          <w:color w:val="000000"/>
          <w:sz w:val="28"/>
        </w:rPr>
        <w:t xml:space="preserve">
             болып табылатын салым бойынша ВБТ-дегі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1730 0 0 0  Басқа банктерге берілген заемдар және қаржы лизингі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1730 1 4 1   Резидент банктерге теңгемен берілген заемдар және </w:t>
      </w:r>
      <w:r>
        <w:br/>
      </w:r>
      <w:r>
        <w:rPr>
          <w:rFonts w:ascii="Times New Roman"/>
          <w:b w:val="false"/>
          <w:i w:val="false"/>
          <w:color w:val="000000"/>
          <w:sz w:val="28"/>
        </w:rPr>
        <w:t xml:space="preserve">
             қаржы лизингі бойынша есептелген кірістер </w:t>
      </w:r>
      <w:r>
        <w:br/>
      </w:r>
      <w:r>
        <w:rPr>
          <w:rFonts w:ascii="Times New Roman"/>
          <w:b w:val="false"/>
          <w:i w:val="false"/>
          <w:color w:val="000000"/>
          <w:sz w:val="28"/>
        </w:rPr>
        <w:t xml:space="preserve">
1730 1 4 2   Резидент банктерге ЕАВ-мен берілген заемдар және қаржы </w:t>
      </w:r>
      <w:r>
        <w:br/>
      </w:r>
      <w:r>
        <w:rPr>
          <w:rFonts w:ascii="Times New Roman"/>
          <w:b w:val="false"/>
          <w:i w:val="false"/>
          <w:color w:val="000000"/>
          <w:sz w:val="28"/>
        </w:rPr>
        <w:t xml:space="preserve">
             лизингі бойынша есептелген кірістер </w:t>
      </w:r>
      <w:r>
        <w:br/>
      </w:r>
      <w:r>
        <w:rPr>
          <w:rFonts w:ascii="Times New Roman"/>
          <w:b w:val="false"/>
          <w:i w:val="false"/>
          <w:color w:val="000000"/>
          <w:sz w:val="28"/>
        </w:rPr>
        <w:t xml:space="preserve">
1730 1 4 3   Резидент банктерге ВБТ-мен берілген заемдар және қаржы </w:t>
      </w:r>
      <w:r>
        <w:br/>
      </w:r>
      <w:r>
        <w:rPr>
          <w:rFonts w:ascii="Times New Roman"/>
          <w:b w:val="false"/>
          <w:i w:val="false"/>
          <w:color w:val="000000"/>
          <w:sz w:val="28"/>
        </w:rPr>
        <w:t xml:space="preserve">
             лизингі бойынша есептелген кірістер </w:t>
      </w:r>
      <w:r>
        <w:br/>
      </w:r>
      <w:r>
        <w:rPr>
          <w:rFonts w:ascii="Times New Roman"/>
          <w:b w:val="false"/>
          <w:i w:val="false"/>
          <w:color w:val="000000"/>
          <w:sz w:val="28"/>
        </w:rPr>
        <w:t xml:space="preserve">
1730 2 3 1   Шетелдік орталық банктерге-резидент еместерге теңгемен </w:t>
      </w:r>
      <w:r>
        <w:br/>
      </w:r>
      <w:r>
        <w:rPr>
          <w:rFonts w:ascii="Times New Roman"/>
          <w:b w:val="false"/>
          <w:i w:val="false"/>
          <w:color w:val="000000"/>
          <w:sz w:val="28"/>
        </w:rPr>
        <w:t xml:space="preserve">
             берілген заемдар және қаржы лизингі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1730 2 3 2   Шетелдік орталық банктерге-резидент еместерге ЕАВ-мен </w:t>
      </w:r>
      <w:r>
        <w:br/>
      </w:r>
      <w:r>
        <w:rPr>
          <w:rFonts w:ascii="Times New Roman"/>
          <w:b w:val="false"/>
          <w:i w:val="false"/>
          <w:color w:val="000000"/>
          <w:sz w:val="28"/>
        </w:rPr>
        <w:t xml:space="preserve">
             берілген заемдар және қаржы лизингі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1730 2 3 3   Шетелдік орталық банктерге-резидент еместерге ВБТ-мен </w:t>
      </w:r>
      <w:r>
        <w:br/>
      </w:r>
      <w:r>
        <w:rPr>
          <w:rFonts w:ascii="Times New Roman"/>
          <w:b w:val="false"/>
          <w:i w:val="false"/>
          <w:color w:val="000000"/>
          <w:sz w:val="28"/>
        </w:rPr>
        <w:t xml:space="preserve">
             берілген заемдар және қаржы лизингі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1730 2 4 1   Резидент емес банктерге теңгемен берілген заемдар және </w:t>
      </w:r>
      <w:r>
        <w:br/>
      </w:r>
      <w:r>
        <w:rPr>
          <w:rFonts w:ascii="Times New Roman"/>
          <w:b w:val="false"/>
          <w:i w:val="false"/>
          <w:color w:val="000000"/>
          <w:sz w:val="28"/>
        </w:rPr>
        <w:t xml:space="preserve">
             қаржы лизингі бойынша есептелген кірістер </w:t>
      </w:r>
      <w:r>
        <w:br/>
      </w:r>
      <w:r>
        <w:rPr>
          <w:rFonts w:ascii="Times New Roman"/>
          <w:b w:val="false"/>
          <w:i w:val="false"/>
          <w:color w:val="000000"/>
          <w:sz w:val="28"/>
        </w:rPr>
        <w:t xml:space="preserve">
1730 2 4 2   Резидент емес банктерге ЕАВ-мен берілген заемдар және </w:t>
      </w:r>
      <w:r>
        <w:br/>
      </w:r>
      <w:r>
        <w:rPr>
          <w:rFonts w:ascii="Times New Roman"/>
          <w:b w:val="false"/>
          <w:i w:val="false"/>
          <w:color w:val="000000"/>
          <w:sz w:val="28"/>
        </w:rPr>
        <w:t xml:space="preserve">
             қаржы лизингі бойынша есептелген кірістер </w:t>
      </w:r>
      <w:r>
        <w:br/>
      </w:r>
      <w:r>
        <w:rPr>
          <w:rFonts w:ascii="Times New Roman"/>
          <w:b w:val="false"/>
          <w:i w:val="false"/>
          <w:color w:val="000000"/>
          <w:sz w:val="28"/>
        </w:rPr>
        <w:t xml:space="preserve">
1730 2 4 3   Резидент емес банктерге ВБТ-мен берілген заемдар және </w:t>
      </w:r>
      <w:r>
        <w:br/>
      </w:r>
      <w:r>
        <w:rPr>
          <w:rFonts w:ascii="Times New Roman"/>
          <w:b w:val="false"/>
          <w:i w:val="false"/>
          <w:color w:val="000000"/>
          <w:sz w:val="28"/>
        </w:rPr>
        <w:t xml:space="preserve">
             қаржы лизингі бойынша есептелген кірістер </w:t>
      </w:r>
      <w:r>
        <w:br/>
      </w:r>
      <w:r>
        <w:rPr>
          <w:rFonts w:ascii="Times New Roman"/>
          <w:b w:val="false"/>
          <w:i w:val="false"/>
          <w:color w:val="000000"/>
          <w:sz w:val="28"/>
        </w:rPr>
        <w:t xml:space="preserve">
1731 0 0 0  Басқа банктерге берілген заемдар және қаржы лизингі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1731 1 4 1   Резидент банктерге теңгемен берілген заемдар және </w:t>
      </w:r>
      <w:r>
        <w:br/>
      </w:r>
      <w:r>
        <w:rPr>
          <w:rFonts w:ascii="Times New Roman"/>
          <w:b w:val="false"/>
          <w:i w:val="false"/>
          <w:color w:val="000000"/>
          <w:sz w:val="28"/>
        </w:rPr>
        <w:t xml:space="preserve">
             қаржы лизингі бойынша мерзімі өткен сыйақы </w:t>
      </w:r>
      <w:r>
        <w:br/>
      </w:r>
      <w:r>
        <w:rPr>
          <w:rFonts w:ascii="Times New Roman"/>
          <w:b w:val="false"/>
          <w:i w:val="false"/>
          <w:color w:val="000000"/>
          <w:sz w:val="28"/>
        </w:rPr>
        <w:t xml:space="preserve">
1731 1 4 2   Резидент банктерге ЕАВ-мен берілген заемдар және қаржы </w:t>
      </w:r>
      <w:r>
        <w:br/>
      </w:r>
      <w:r>
        <w:rPr>
          <w:rFonts w:ascii="Times New Roman"/>
          <w:b w:val="false"/>
          <w:i w:val="false"/>
          <w:color w:val="000000"/>
          <w:sz w:val="28"/>
        </w:rPr>
        <w:t xml:space="preserve">
             лизингі бойынша мерзімі өткен сыйақы </w:t>
      </w:r>
      <w:r>
        <w:br/>
      </w:r>
      <w:r>
        <w:rPr>
          <w:rFonts w:ascii="Times New Roman"/>
          <w:b w:val="false"/>
          <w:i w:val="false"/>
          <w:color w:val="000000"/>
          <w:sz w:val="28"/>
        </w:rPr>
        <w:t xml:space="preserve">
1731 1 4 3   Резидент банктерге ВБТ-мен берілген заемдар және қаржы </w:t>
      </w:r>
      <w:r>
        <w:br/>
      </w:r>
      <w:r>
        <w:rPr>
          <w:rFonts w:ascii="Times New Roman"/>
          <w:b w:val="false"/>
          <w:i w:val="false"/>
          <w:color w:val="000000"/>
          <w:sz w:val="28"/>
        </w:rPr>
        <w:t xml:space="preserve">
             лизингі бойынша мерзімі өткен сыйақы </w:t>
      </w:r>
      <w:r>
        <w:br/>
      </w:r>
      <w:r>
        <w:rPr>
          <w:rFonts w:ascii="Times New Roman"/>
          <w:b w:val="false"/>
          <w:i w:val="false"/>
          <w:color w:val="000000"/>
          <w:sz w:val="28"/>
        </w:rPr>
        <w:t xml:space="preserve">
1731 2 3 1   Шетелдік орталық банктерге-резидент еместерге теңгемен </w:t>
      </w:r>
      <w:r>
        <w:br/>
      </w:r>
      <w:r>
        <w:rPr>
          <w:rFonts w:ascii="Times New Roman"/>
          <w:b w:val="false"/>
          <w:i w:val="false"/>
          <w:color w:val="000000"/>
          <w:sz w:val="28"/>
        </w:rPr>
        <w:t xml:space="preserve">
             берілген заемдар және қаржы лизингі бойынша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1731 2 3 2   Шетелдік орталық банктерге-резидент еместерге ЕАВ-мен </w:t>
      </w:r>
      <w:r>
        <w:br/>
      </w:r>
      <w:r>
        <w:rPr>
          <w:rFonts w:ascii="Times New Roman"/>
          <w:b w:val="false"/>
          <w:i w:val="false"/>
          <w:color w:val="000000"/>
          <w:sz w:val="28"/>
        </w:rPr>
        <w:t xml:space="preserve">
             берілген заемдар және қаржы лизингі бойынша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1731 2 3 3   Шетелдік орталық банктерге-резидент еместерге ВБТ-мен </w:t>
      </w:r>
      <w:r>
        <w:br/>
      </w:r>
      <w:r>
        <w:rPr>
          <w:rFonts w:ascii="Times New Roman"/>
          <w:b w:val="false"/>
          <w:i w:val="false"/>
          <w:color w:val="000000"/>
          <w:sz w:val="28"/>
        </w:rPr>
        <w:t xml:space="preserve">
             берілген заемдар және қаржы лизингі бойынша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1731 2 4 1   Резидент емес банктерге теңгемен берілген заемдар және </w:t>
      </w:r>
      <w:r>
        <w:br/>
      </w:r>
      <w:r>
        <w:rPr>
          <w:rFonts w:ascii="Times New Roman"/>
          <w:b w:val="false"/>
          <w:i w:val="false"/>
          <w:color w:val="000000"/>
          <w:sz w:val="28"/>
        </w:rPr>
        <w:t xml:space="preserve">
             қаржы лизингі бойынша мерзімі өткен сыйақы </w:t>
      </w:r>
    </w:p>
    <w:p>
      <w:pPr>
        <w:spacing w:after="0"/>
        <w:ind w:left="0"/>
        <w:jc w:val="both"/>
      </w:pPr>
      <w:r>
        <w:rPr>
          <w:rFonts w:ascii="Times New Roman"/>
          <w:b w:val="false"/>
          <w:i w:val="false"/>
          <w:color w:val="000000"/>
          <w:sz w:val="28"/>
        </w:rPr>
        <w:t xml:space="preserve">1731 2 4 2   Резидент емес банктерге ЕАВ-мен берілген заемдар және </w:t>
      </w:r>
      <w:r>
        <w:br/>
      </w:r>
      <w:r>
        <w:rPr>
          <w:rFonts w:ascii="Times New Roman"/>
          <w:b w:val="false"/>
          <w:i w:val="false"/>
          <w:color w:val="000000"/>
          <w:sz w:val="28"/>
        </w:rPr>
        <w:t xml:space="preserve">
             қаржы лизингі бойынша мерзімі өткен сыйақы </w:t>
      </w:r>
    </w:p>
    <w:p>
      <w:pPr>
        <w:spacing w:after="0"/>
        <w:ind w:left="0"/>
        <w:jc w:val="both"/>
      </w:pPr>
      <w:r>
        <w:rPr>
          <w:rFonts w:ascii="Times New Roman"/>
          <w:b w:val="false"/>
          <w:i w:val="false"/>
          <w:color w:val="000000"/>
          <w:sz w:val="28"/>
        </w:rPr>
        <w:t xml:space="preserve">1731 2 4 3   Резидент емес банктерге ВБТ-мен берілген заемдар және </w:t>
      </w:r>
      <w:r>
        <w:br/>
      </w:r>
      <w:r>
        <w:rPr>
          <w:rFonts w:ascii="Times New Roman"/>
          <w:b w:val="false"/>
          <w:i w:val="false"/>
          <w:color w:val="000000"/>
          <w:sz w:val="28"/>
        </w:rPr>
        <w:t xml:space="preserve">
             қаржы лизингі бойынша мерзімі өткен сыйақы </w:t>
      </w:r>
    </w:p>
    <w:p>
      <w:pPr>
        <w:spacing w:after="0"/>
        <w:ind w:left="0"/>
        <w:jc w:val="both"/>
      </w:pPr>
      <w:r>
        <w:rPr>
          <w:rFonts w:ascii="Times New Roman"/>
          <w:b w:val="false"/>
          <w:i w:val="false"/>
          <w:color w:val="000000"/>
          <w:sz w:val="28"/>
        </w:rPr>
        <w:t xml:space="preserve">1733 0 0 0  Банк операцияларының жекелеген түрлерін жүзеге </w:t>
      </w:r>
      <w:r>
        <w:br/>
      </w:r>
      <w:r>
        <w:rPr>
          <w:rFonts w:ascii="Times New Roman"/>
          <w:b w:val="false"/>
          <w:i w:val="false"/>
          <w:color w:val="000000"/>
          <w:sz w:val="28"/>
        </w:rPr>
        <w:t xml:space="preserve">
            асыратын ұйымдарға берілген заемдар және қаржы лизингі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1733 1 5 1   Банк операцияларының жекелеген түрлерін жүзеге </w:t>
      </w:r>
      <w:r>
        <w:br/>
      </w:r>
      <w:r>
        <w:rPr>
          <w:rFonts w:ascii="Times New Roman"/>
          <w:b w:val="false"/>
          <w:i w:val="false"/>
          <w:color w:val="000000"/>
          <w:sz w:val="28"/>
        </w:rPr>
        <w:t xml:space="preserve">
             асыратын резидент ұйымдарға заемдар және қаржы лизингі </w:t>
      </w:r>
      <w:r>
        <w:br/>
      </w:r>
      <w:r>
        <w:rPr>
          <w:rFonts w:ascii="Times New Roman"/>
          <w:b w:val="false"/>
          <w:i w:val="false"/>
          <w:color w:val="000000"/>
          <w:sz w:val="28"/>
        </w:rPr>
        <w:t xml:space="preserve">
             бойынша берілген теңгемен есептелген кірістер </w:t>
      </w:r>
      <w:r>
        <w:br/>
      </w:r>
      <w:r>
        <w:rPr>
          <w:rFonts w:ascii="Times New Roman"/>
          <w:b w:val="false"/>
          <w:i w:val="false"/>
          <w:color w:val="000000"/>
          <w:sz w:val="28"/>
        </w:rPr>
        <w:t xml:space="preserve">
1733 1 5 2   Банк операцияларының жекелеген түрлерін жүзеге </w:t>
      </w:r>
      <w:r>
        <w:br/>
      </w:r>
      <w:r>
        <w:rPr>
          <w:rFonts w:ascii="Times New Roman"/>
          <w:b w:val="false"/>
          <w:i w:val="false"/>
          <w:color w:val="000000"/>
          <w:sz w:val="28"/>
        </w:rPr>
        <w:t xml:space="preserve">
             асыратын резидент ұйымдарға заемдар және қаржы лизингі </w:t>
      </w:r>
      <w:r>
        <w:br/>
      </w:r>
      <w:r>
        <w:rPr>
          <w:rFonts w:ascii="Times New Roman"/>
          <w:b w:val="false"/>
          <w:i w:val="false"/>
          <w:color w:val="000000"/>
          <w:sz w:val="28"/>
        </w:rPr>
        <w:t xml:space="preserve">
             бойынша ЕАВ-мен есептелген кірістер </w:t>
      </w:r>
      <w:r>
        <w:br/>
      </w:r>
      <w:r>
        <w:rPr>
          <w:rFonts w:ascii="Times New Roman"/>
          <w:b w:val="false"/>
          <w:i w:val="false"/>
          <w:color w:val="000000"/>
          <w:sz w:val="28"/>
        </w:rPr>
        <w:t xml:space="preserve">
1733 1 5 3   Банк операцияларының жекелеген түрлерін жүзеге </w:t>
      </w:r>
      <w:r>
        <w:br/>
      </w:r>
      <w:r>
        <w:rPr>
          <w:rFonts w:ascii="Times New Roman"/>
          <w:b w:val="false"/>
          <w:i w:val="false"/>
          <w:color w:val="000000"/>
          <w:sz w:val="28"/>
        </w:rPr>
        <w:t xml:space="preserve">
             асыратын резидент ұйымдарға заемдар және қаржы лизингі </w:t>
      </w:r>
      <w:r>
        <w:br/>
      </w:r>
      <w:r>
        <w:rPr>
          <w:rFonts w:ascii="Times New Roman"/>
          <w:b w:val="false"/>
          <w:i w:val="false"/>
          <w:color w:val="000000"/>
          <w:sz w:val="28"/>
        </w:rPr>
        <w:t xml:space="preserve">
             бойынша ВБТ-мен есептелген кірістер </w:t>
      </w:r>
      <w:r>
        <w:br/>
      </w:r>
      <w:r>
        <w:rPr>
          <w:rFonts w:ascii="Times New Roman"/>
          <w:b w:val="false"/>
          <w:i w:val="false"/>
          <w:color w:val="000000"/>
          <w:sz w:val="28"/>
        </w:rPr>
        <w:t xml:space="preserve">
1733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заемдар және қаржы </w:t>
      </w:r>
      <w:r>
        <w:br/>
      </w:r>
      <w:r>
        <w:rPr>
          <w:rFonts w:ascii="Times New Roman"/>
          <w:b w:val="false"/>
          <w:i w:val="false"/>
          <w:color w:val="000000"/>
          <w:sz w:val="28"/>
        </w:rPr>
        <w:t xml:space="preserve">
             лизингі бойынша теңгемен есептелген кірістер </w:t>
      </w:r>
      <w:r>
        <w:br/>
      </w:r>
      <w:r>
        <w:rPr>
          <w:rFonts w:ascii="Times New Roman"/>
          <w:b w:val="false"/>
          <w:i w:val="false"/>
          <w:color w:val="000000"/>
          <w:sz w:val="28"/>
        </w:rPr>
        <w:t xml:space="preserve">
1733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заемдар және қаржы </w:t>
      </w:r>
      <w:r>
        <w:br/>
      </w:r>
      <w:r>
        <w:rPr>
          <w:rFonts w:ascii="Times New Roman"/>
          <w:b w:val="false"/>
          <w:i w:val="false"/>
          <w:color w:val="000000"/>
          <w:sz w:val="28"/>
        </w:rPr>
        <w:t xml:space="preserve">
             лизингі бойынша ЕАВ-мен есептелген кірістер </w:t>
      </w:r>
      <w:r>
        <w:br/>
      </w:r>
      <w:r>
        <w:rPr>
          <w:rFonts w:ascii="Times New Roman"/>
          <w:b w:val="false"/>
          <w:i w:val="false"/>
          <w:color w:val="000000"/>
          <w:sz w:val="28"/>
        </w:rPr>
        <w:t xml:space="preserve">
1733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заемдар және қаржы </w:t>
      </w:r>
      <w:r>
        <w:br/>
      </w:r>
      <w:r>
        <w:rPr>
          <w:rFonts w:ascii="Times New Roman"/>
          <w:b w:val="false"/>
          <w:i w:val="false"/>
          <w:color w:val="000000"/>
          <w:sz w:val="28"/>
        </w:rPr>
        <w:t xml:space="preserve">
             лизингі бойынша ВБТ-мен берілген есептелген кірістер </w:t>
      </w:r>
      <w:r>
        <w:br/>
      </w:r>
      <w:r>
        <w:rPr>
          <w:rFonts w:ascii="Times New Roman"/>
          <w:b w:val="false"/>
          <w:i w:val="false"/>
          <w:color w:val="000000"/>
          <w:sz w:val="28"/>
        </w:rPr>
        <w:t xml:space="preserve">
1734 0 0 0  Банк операцияларының жекелеген түрлерін жүзеге асыратын </w:t>
      </w:r>
      <w:r>
        <w:br/>
      </w:r>
      <w:r>
        <w:rPr>
          <w:rFonts w:ascii="Times New Roman"/>
          <w:b w:val="false"/>
          <w:i w:val="false"/>
          <w:color w:val="000000"/>
          <w:sz w:val="28"/>
        </w:rPr>
        <w:t xml:space="preserve">
            ұйымдарға заемдар және қаржы лизингі бойынша берілген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1734 1 5 1   Банк операцияларының жекелеген түрлерін жүзеге </w:t>
      </w:r>
      <w:r>
        <w:br/>
      </w:r>
      <w:r>
        <w:rPr>
          <w:rFonts w:ascii="Times New Roman"/>
          <w:b w:val="false"/>
          <w:i w:val="false"/>
          <w:color w:val="000000"/>
          <w:sz w:val="28"/>
        </w:rPr>
        <w:t xml:space="preserve">
             асыратын резидент ұйымдарға заемдар және қаржы лизингі </w:t>
      </w:r>
      <w:r>
        <w:br/>
      </w:r>
      <w:r>
        <w:rPr>
          <w:rFonts w:ascii="Times New Roman"/>
          <w:b w:val="false"/>
          <w:i w:val="false"/>
          <w:color w:val="000000"/>
          <w:sz w:val="28"/>
        </w:rPr>
        <w:t xml:space="preserve">
             бойынша теңгемен мерзімі өткен сыйақы </w:t>
      </w:r>
      <w:r>
        <w:br/>
      </w:r>
      <w:r>
        <w:rPr>
          <w:rFonts w:ascii="Times New Roman"/>
          <w:b w:val="false"/>
          <w:i w:val="false"/>
          <w:color w:val="000000"/>
          <w:sz w:val="28"/>
        </w:rPr>
        <w:t xml:space="preserve">
1734 1 5 2   Банк операцияларының жекелеген түрлерін жүзеге </w:t>
      </w:r>
      <w:r>
        <w:br/>
      </w:r>
      <w:r>
        <w:rPr>
          <w:rFonts w:ascii="Times New Roman"/>
          <w:b w:val="false"/>
          <w:i w:val="false"/>
          <w:color w:val="000000"/>
          <w:sz w:val="28"/>
        </w:rPr>
        <w:t xml:space="preserve">
             асыратын резидент ұйымдарға заемдар және қаржы лизингі </w:t>
      </w:r>
      <w:r>
        <w:br/>
      </w:r>
      <w:r>
        <w:rPr>
          <w:rFonts w:ascii="Times New Roman"/>
          <w:b w:val="false"/>
          <w:i w:val="false"/>
          <w:color w:val="000000"/>
          <w:sz w:val="28"/>
        </w:rPr>
        <w:t xml:space="preserve">
             бойынша ЕАВ-мен мерзімі өткен сыйақы </w:t>
      </w:r>
      <w:r>
        <w:br/>
      </w:r>
      <w:r>
        <w:rPr>
          <w:rFonts w:ascii="Times New Roman"/>
          <w:b w:val="false"/>
          <w:i w:val="false"/>
          <w:color w:val="000000"/>
          <w:sz w:val="28"/>
        </w:rPr>
        <w:t xml:space="preserve">
1734 1 5 3   Банк операцияларының жекелеген түрлерін жүзеге </w:t>
      </w:r>
      <w:r>
        <w:br/>
      </w:r>
      <w:r>
        <w:rPr>
          <w:rFonts w:ascii="Times New Roman"/>
          <w:b w:val="false"/>
          <w:i w:val="false"/>
          <w:color w:val="000000"/>
          <w:sz w:val="28"/>
        </w:rPr>
        <w:t xml:space="preserve">
             асыратын резидент ұйымдарға заемдар және қаржы лизингі </w:t>
      </w:r>
      <w:r>
        <w:br/>
      </w:r>
      <w:r>
        <w:rPr>
          <w:rFonts w:ascii="Times New Roman"/>
          <w:b w:val="false"/>
          <w:i w:val="false"/>
          <w:color w:val="000000"/>
          <w:sz w:val="28"/>
        </w:rPr>
        <w:t xml:space="preserve">
             бойынша ВБТ-мен мерзімі өткен сыйақы </w:t>
      </w:r>
      <w:r>
        <w:br/>
      </w:r>
      <w:r>
        <w:rPr>
          <w:rFonts w:ascii="Times New Roman"/>
          <w:b w:val="false"/>
          <w:i w:val="false"/>
          <w:color w:val="000000"/>
          <w:sz w:val="28"/>
        </w:rPr>
        <w:t xml:space="preserve">
1734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заемдар және қаржы </w:t>
      </w:r>
      <w:r>
        <w:br/>
      </w:r>
      <w:r>
        <w:rPr>
          <w:rFonts w:ascii="Times New Roman"/>
          <w:b w:val="false"/>
          <w:i w:val="false"/>
          <w:color w:val="000000"/>
          <w:sz w:val="28"/>
        </w:rPr>
        <w:t xml:space="preserve">
             лизингі бойынша теңгемен мерзімі өткен сыйақы </w:t>
      </w:r>
      <w:r>
        <w:br/>
      </w:r>
      <w:r>
        <w:rPr>
          <w:rFonts w:ascii="Times New Roman"/>
          <w:b w:val="false"/>
          <w:i w:val="false"/>
          <w:color w:val="000000"/>
          <w:sz w:val="28"/>
        </w:rPr>
        <w:t xml:space="preserve">
1734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заемдар және қаржы </w:t>
      </w:r>
      <w:r>
        <w:br/>
      </w:r>
      <w:r>
        <w:rPr>
          <w:rFonts w:ascii="Times New Roman"/>
          <w:b w:val="false"/>
          <w:i w:val="false"/>
          <w:color w:val="000000"/>
          <w:sz w:val="28"/>
        </w:rPr>
        <w:t xml:space="preserve">
             лизингі бойынша ЕАВ-мен мерзімі өткен сыйақы </w:t>
      </w:r>
      <w:r>
        <w:br/>
      </w:r>
      <w:r>
        <w:rPr>
          <w:rFonts w:ascii="Times New Roman"/>
          <w:b w:val="false"/>
          <w:i w:val="false"/>
          <w:color w:val="000000"/>
          <w:sz w:val="28"/>
        </w:rPr>
        <w:t xml:space="preserve">
1734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заемдар және қаржы </w:t>
      </w:r>
      <w:r>
        <w:br/>
      </w:r>
      <w:r>
        <w:rPr>
          <w:rFonts w:ascii="Times New Roman"/>
          <w:b w:val="false"/>
          <w:i w:val="false"/>
          <w:color w:val="000000"/>
          <w:sz w:val="28"/>
        </w:rPr>
        <w:t xml:space="preserve">
             лизингі бойынша ВБТ-мен мерзімі өткен сыйақы </w:t>
      </w:r>
      <w:r>
        <w:br/>
      </w:r>
      <w:r>
        <w:rPr>
          <w:rFonts w:ascii="Times New Roman"/>
          <w:b w:val="false"/>
          <w:i w:val="false"/>
          <w:color w:val="000000"/>
          <w:sz w:val="28"/>
        </w:rPr>
        <w:t xml:space="preserve">
1735 0 0 0  Бас офис және оның филиалдары арасында есеп айырысу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1735 1 4 1   Бас офис және оның филиалдары арасында есеп айырысу </w:t>
      </w:r>
      <w:r>
        <w:br/>
      </w:r>
      <w:r>
        <w:rPr>
          <w:rFonts w:ascii="Times New Roman"/>
          <w:b w:val="false"/>
          <w:i w:val="false"/>
          <w:color w:val="000000"/>
          <w:sz w:val="28"/>
        </w:rPr>
        <w:t xml:space="preserve">
             бойынша теңгемен есептелген кірістер </w:t>
      </w:r>
      <w:r>
        <w:br/>
      </w:r>
      <w:r>
        <w:rPr>
          <w:rFonts w:ascii="Times New Roman"/>
          <w:b w:val="false"/>
          <w:i w:val="false"/>
          <w:color w:val="000000"/>
          <w:sz w:val="28"/>
        </w:rPr>
        <w:t xml:space="preserve">
1735 1 4 2   Бас офис және оның филиалдары арасында есеп айырысу </w:t>
      </w:r>
      <w:r>
        <w:br/>
      </w:r>
      <w:r>
        <w:rPr>
          <w:rFonts w:ascii="Times New Roman"/>
          <w:b w:val="false"/>
          <w:i w:val="false"/>
          <w:color w:val="000000"/>
          <w:sz w:val="28"/>
        </w:rPr>
        <w:t xml:space="preserve">
             бойынша ЕАВ-мен есептелген кірістер </w:t>
      </w:r>
      <w:r>
        <w:br/>
      </w:r>
      <w:r>
        <w:rPr>
          <w:rFonts w:ascii="Times New Roman"/>
          <w:b w:val="false"/>
          <w:i w:val="false"/>
          <w:color w:val="000000"/>
          <w:sz w:val="28"/>
        </w:rPr>
        <w:t xml:space="preserve">
1735 1 4 3   Бас офис және оның филиалдары арасында есеп айырысу </w:t>
      </w:r>
      <w:r>
        <w:br/>
      </w:r>
      <w:r>
        <w:rPr>
          <w:rFonts w:ascii="Times New Roman"/>
          <w:b w:val="false"/>
          <w:i w:val="false"/>
          <w:color w:val="000000"/>
          <w:sz w:val="28"/>
        </w:rPr>
        <w:t xml:space="preserve">
             бойынша ВБТ-мен есептелген кірістер </w:t>
      </w:r>
      <w:r>
        <w:br/>
      </w:r>
      <w:r>
        <w:rPr>
          <w:rFonts w:ascii="Times New Roman"/>
          <w:b w:val="false"/>
          <w:i w:val="false"/>
          <w:color w:val="000000"/>
          <w:sz w:val="28"/>
        </w:rPr>
        <w:t xml:space="preserve">
1735 2 4 1   Бас офис және оның шетелдік филиалдары арасында есеп </w:t>
      </w:r>
      <w:r>
        <w:br/>
      </w:r>
      <w:r>
        <w:rPr>
          <w:rFonts w:ascii="Times New Roman"/>
          <w:b w:val="false"/>
          <w:i w:val="false"/>
          <w:color w:val="000000"/>
          <w:sz w:val="28"/>
        </w:rPr>
        <w:t xml:space="preserve">
             айырысу бойынша теңгемен есептелген кірістер </w:t>
      </w:r>
    </w:p>
    <w:p>
      <w:pPr>
        <w:spacing w:after="0"/>
        <w:ind w:left="0"/>
        <w:jc w:val="both"/>
      </w:pPr>
      <w:r>
        <w:rPr>
          <w:rFonts w:ascii="Times New Roman"/>
          <w:b w:val="false"/>
          <w:i w:val="false"/>
          <w:color w:val="000000"/>
          <w:sz w:val="28"/>
        </w:rPr>
        <w:t xml:space="preserve">1735 2 4 2   Бас офис және оның шетелдік филиалдары арасында есеп </w:t>
      </w:r>
      <w:r>
        <w:br/>
      </w:r>
      <w:r>
        <w:rPr>
          <w:rFonts w:ascii="Times New Roman"/>
          <w:b w:val="false"/>
          <w:i w:val="false"/>
          <w:color w:val="000000"/>
          <w:sz w:val="28"/>
        </w:rPr>
        <w:t xml:space="preserve">
             айырысу бойынша ЕАВ-мен есептелген кірістер </w:t>
      </w:r>
    </w:p>
    <w:p>
      <w:pPr>
        <w:spacing w:after="0"/>
        <w:ind w:left="0"/>
        <w:jc w:val="both"/>
      </w:pPr>
      <w:r>
        <w:rPr>
          <w:rFonts w:ascii="Times New Roman"/>
          <w:b w:val="false"/>
          <w:i w:val="false"/>
          <w:color w:val="000000"/>
          <w:sz w:val="28"/>
        </w:rPr>
        <w:t xml:space="preserve">1735 2 4 3   Бас офис және оның шетелдік филиалдары арасында есеп </w:t>
      </w:r>
      <w:r>
        <w:br/>
      </w:r>
      <w:r>
        <w:rPr>
          <w:rFonts w:ascii="Times New Roman"/>
          <w:b w:val="false"/>
          <w:i w:val="false"/>
          <w:color w:val="000000"/>
          <w:sz w:val="28"/>
        </w:rPr>
        <w:t xml:space="preserve">
             айырысу бойынша ВБТ-мен есептелген кірістер </w:t>
      </w:r>
    </w:p>
    <w:p>
      <w:pPr>
        <w:spacing w:after="0"/>
        <w:ind w:left="0"/>
        <w:jc w:val="both"/>
      </w:pPr>
      <w:r>
        <w:rPr>
          <w:rFonts w:ascii="Times New Roman"/>
          <w:b w:val="false"/>
          <w:i w:val="false"/>
          <w:color w:val="000000"/>
          <w:sz w:val="28"/>
        </w:rPr>
        <w:t xml:space="preserve">1740 0 0 0  Клиенттерге берілген заемдар және қаржы лизингі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1740 1 1 1   Қазақстан Республикасының Үкіметіне теңгемен берілген </w:t>
      </w:r>
      <w:r>
        <w:br/>
      </w:r>
      <w:r>
        <w:rPr>
          <w:rFonts w:ascii="Times New Roman"/>
          <w:b w:val="false"/>
          <w:i w:val="false"/>
          <w:color w:val="000000"/>
          <w:sz w:val="28"/>
        </w:rPr>
        <w:t xml:space="preserve">
             заемдар және қаржы лизингі бойынша есептелген кірістер </w:t>
      </w:r>
      <w:r>
        <w:br/>
      </w:r>
      <w:r>
        <w:rPr>
          <w:rFonts w:ascii="Times New Roman"/>
          <w:b w:val="false"/>
          <w:i w:val="false"/>
          <w:color w:val="000000"/>
          <w:sz w:val="28"/>
        </w:rPr>
        <w:t xml:space="preserve">
1740 1 1 2   Қазақстан Республикасының Үкіметіне ЕАВ-мен берілген </w:t>
      </w:r>
      <w:r>
        <w:br/>
      </w:r>
      <w:r>
        <w:rPr>
          <w:rFonts w:ascii="Times New Roman"/>
          <w:b w:val="false"/>
          <w:i w:val="false"/>
          <w:color w:val="000000"/>
          <w:sz w:val="28"/>
        </w:rPr>
        <w:t xml:space="preserve">
             заемдар және қаржы лизингі бойынша есептелген кірістер </w:t>
      </w:r>
      <w:r>
        <w:br/>
      </w:r>
      <w:r>
        <w:rPr>
          <w:rFonts w:ascii="Times New Roman"/>
          <w:b w:val="false"/>
          <w:i w:val="false"/>
          <w:color w:val="000000"/>
          <w:sz w:val="28"/>
        </w:rPr>
        <w:t xml:space="preserve">
1740 1 1 3   Қазақстан Республикасының Үкіметіне ВБТ-мен берілген </w:t>
      </w:r>
      <w:r>
        <w:br/>
      </w:r>
      <w:r>
        <w:rPr>
          <w:rFonts w:ascii="Times New Roman"/>
          <w:b w:val="false"/>
          <w:i w:val="false"/>
          <w:color w:val="000000"/>
          <w:sz w:val="28"/>
        </w:rPr>
        <w:t xml:space="preserve">
             заемдар және қаржы лизингі бойынша есептелген кірістер </w:t>
      </w:r>
      <w:r>
        <w:br/>
      </w:r>
      <w:r>
        <w:rPr>
          <w:rFonts w:ascii="Times New Roman"/>
          <w:b w:val="false"/>
          <w:i w:val="false"/>
          <w:color w:val="000000"/>
          <w:sz w:val="28"/>
        </w:rPr>
        <w:t xml:space="preserve">
1740 1 2 1   Қазақстан Республикасының жергілікті өкімет </w:t>
      </w:r>
      <w:r>
        <w:br/>
      </w:r>
      <w:r>
        <w:rPr>
          <w:rFonts w:ascii="Times New Roman"/>
          <w:b w:val="false"/>
          <w:i w:val="false"/>
          <w:color w:val="000000"/>
          <w:sz w:val="28"/>
        </w:rPr>
        <w:t xml:space="preserve">
             органдарына теңгемен берілген заемдар және қаржы </w:t>
      </w:r>
      <w:r>
        <w:br/>
      </w:r>
      <w:r>
        <w:rPr>
          <w:rFonts w:ascii="Times New Roman"/>
          <w:b w:val="false"/>
          <w:i w:val="false"/>
          <w:color w:val="000000"/>
          <w:sz w:val="28"/>
        </w:rPr>
        <w:t xml:space="preserve">
             лизингі бойынша есептелген кірістер </w:t>
      </w:r>
      <w:r>
        <w:br/>
      </w:r>
      <w:r>
        <w:rPr>
          <w:rFonts w:ascii="Times New Roman"/>
          <w:b w:val="false"/>
          <w:i w:val="false"/>
          <w:color w:val="000000"/>
          <w:sz w:val="28"/>
        </w:rPr>
        <w:t xml:space="preserve">
1740 1 2 2   Қазақстан Республикасының жергілікті өкімет </w:t>
      </w:r>
      <w:r>
        <w:br/>
      </w:r>
      <w:r>
        <w:rPr>
          <w:rFonts w:ascii="Times New Roman"/>
          <w:b w:val="false"/>
          <w:i w:val="false"/>
          <w:color w:val="000000"/>
          <w:sz w:val="28"/>
        </w:rPr>
        <w:t xml:space="preserve">
             органдарына ЕАВ-мен берілген заемдар және қаржы </w:t>
      </w:r>
      <w:r>
        <w:br/>
      </w:r>
      <w:r>
        <w:rPr>
          <w:rFonts w:ascii="Times New Roman"/>
          <w:b w:val="false"/>
          <w:i w:val="false"/>
          <w:color w:val="000000"/>
          <w:sz w:val="28"/>
        </w:rPr>
        <w:t xml:space="preserve">
             лизингі бойынша есептелген кірістер </w:t>
      </w:r>
      <w:r>
        <w:br/>
      </w:r>
      <w:r>
        <w:rPr>
          <w:rFonts w:ascii="Times New Roman"/>
          <w:b w:val="false"/>
          <w:i w:val="false"/>
          <w:color w:val="000000"/>
          <w:sz w:val="28"/>
        </w:rPr>
        <w:t xml:space="preserve">
1740 1 2 3   Қазақстан Республикасының жергілікті өкімет </w:t>
      </w:r>
      <w:r>
        <w:br/>
      </w:r>
      <w:r>
        <w:rPr>
          <w:rFonts w:ascii="Times New Roman"/>
          <w:b w:val="false"/>
          <w:i w:val="false"/>
          <w:color w:val="000000"/>
          <w:sz w:val="28"/>
        </w:rPr>
        <w:t xml:space="preserve">
             органдарына ВБТ-мен берілген заемдар және қаржы </w:t>
      </w:r>
      <w:r>
        <w:br/>
      </w:r>
      <w:r>
        <w:rPr>
          <w:rFonts w:ascii="Times New Roman"/>
          <w:b w:val="false"/>
          <w:i w:val="false"/>
          <w:color w:val="000000"/>
          <w:sz w:val="28"/>
        </w:rPr>
        <w:t xml:space="preserve">
             лизингі бойынша есептелген кірістер </w:t>
      </w:r>
      <w:r>
        <w:br/>
      </w:r>
      <w:r>
        <w:rPr>
          <w:rFonts w:ascii="Times New Roman"/>
          <w:b w:val="false"/>
          <w:i w:val="false"/>
          <w:color w:val="000000"/>
          <w:sz w:val="28"/>
        </w:rPr>
        <w:t xml:space="preserve">
1740 1 6 1   Мемлекеттік қаржылық емес резидент ұйымдарға теңгемен </w:t>
      </w:r>
      <w:r>
        <w:br/>
      </w:r>
      <w:r>
        <w:rPr>
          <w:rFonts w:ascii="Times New Roman"/>
          <w:b w:val="false"/>
          <w:i w:val="false"/>
          <w:color w:val="000000"/>
          <w:sz w:val="28"/>
        </w:rPr>
        <w:t xml:space="preserve">
             берілген заемдар және қаржы лизингі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1740 1 6 2   Мемлекеттік қаржылық емес резидент ұйымдарға ЕАВ-мен </w:t>
      </w:r>
      <w:r>
        <w:br/>
      </w:r>
      <w:r>
        <w:rPr>
          <w:rFonts w:ascii="Times New Roman"/>
          <w:b w:val="false"/>
          <w:i w:val="false"/>
          <w:color w:val="000000"/>
          <w:sz w:val="28"/>
        </w:rPr>
        <w:t xml:space="preserve">
             берілген заемдар және қаржы лизингі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1740 1 6 3   Мемлекеттік қаржылық емес резидент ұйымдарға ВБТ-мен </w:t>
      </w:r>
      <w:r>
        <w:br/>
      </w:r>
      <w:r>
        <w:rPr>
          <w:rFonts w:ascii="Times New Roman"/>
          <w:b w:val="false"/>
          <w:i w:val="false"/>
          <w:color w:val="000000"/>
          <w:sz w:val="28"/>
        </w:rPr>
        <w:t xml:space="preserve">
             берілген заемдар және қаржы лизингі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1740 1 7 1   Мемлекеттік емес қаржылық емес резидент ұйымдарға </w:t>
      </w:r>
      <w:r>
        <w:br/>
      </w:r>
      <w:r>
        <w:rPr>
          <w:rFonts w:ascii="Times New Roman"/>
          <w:b w:val="false"/>
          <w:i w:val="false"/>
          <w:color w:val="000000"/>
          <w:sz w:val="28"/>
        </w:rPr>
        <w:t xml:space="preserve">
             теңгемен берілген заемдар және қаржы лизингі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1740 1 7 2   Мемлекеттік емес қаржылық емес резидент ұйымдарға </w:t>
      </w:r>
      <w:r>
        <w:br/>
      </w:r>
      <w:r>
        <w:rPr>
          <w:rFonts w:ascii="Times New Roman"/>
          <w:b w:val="false"/>
          <w:i w:val="false"/>
          <w:color w:val="000000"/>
          <w:sz w:val="28"/>
        </w:rPr>
        <w:t xml:space="preserve">
             ЕАВ-мен берілген заемдар және қаржы лизингі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1740 1 7 3   Мемлекеттік емес қаржылық емес резидент ұйымдарға </w:t>
      </w:r>
      <w:r>
        <w:br/>
      </w:r>
      <w:r>
        <w:rPr>
          <w:rFonts w:ascii="Times New Roman"/>
          <w:b w:val="false"/>
          <w:i w:val="false"/>
          <w:color w:val="000000"/>
          <w:sz w:val="28"/>
        </w:rPr>
        <w:t xml:space="preserve">
             ВБТ-мен берілген заемдар және қаржы лизингі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1740 1 8 1   Үй шаруашылығына қызмет көрсететін коммерциялық емес </w:t>
      </w:r>
      <w:r>
        <w:br/>
      </w:r>
      <w:r>
        <w:rPr>
          <w:rFonts w:ascii="Times New Roman"/>
          <w:b w:val="false"/>
          <w:i w:val="false"/>
          <w:color w:val="000000"/>
          <w:sz w:val="28"/>
        </w:rPr>
        <w:t xml:space="preserve">
             резидент ұйымдарға теңгемен берілген заемдар және </w:t>
      </w:r>
      <w:r>
        <w:br/>
      </w:r>
      <w:r>
        <w:rPr>
          <w:rFonts w:ascii="Times New Roman"/>
          <w:b w:val="false"/>
          <w:i w:val="false"/>
          <w:color w:val="000000"/>
          <w:sz w:val="28"/>
        </w:rPr>
        <w:t xml:space="preserve">
             қаржы лизингі бойынша есептелген кірістер </w:t>
      </w:r>
      <w:r>
        <w:br/>
      </w:r>
      <w:r>
        <w:rPr>
          <w:rFonts w:ascii="Times New Roman"/>
          <w:b w:val="false"/>
          <w:i w:val="false"/>
          <w:color w:val="000000"/>
          <w:sz w:val="28"/>
        </w:rPr>
        <w:t xml:space="preserve">
1740 1 8 2   Үй шаруашылығына қызмет көрсететін коммерциялық емес </w:t>
      </w:r>
      <w:r>
        <w:br/>
      </w:r>
      <w:r>
        <w:rPr>
          <w:rFonts w:ascii="Times New Roman"/>
          <w:b w:val="false"/>
          <w:i w:val="false"/>
          <w:color w:val="000000"/>
          <w:sz w:val="28"/>
        </w:rPr>
        <w:t xml:space="preserve">
             резидент ұйымдарға ЕАВ-мен берілген заемдар және қаржы </w:t>
      </w:r>
      <w:r>
        <w:br/>
      </w:r>
      <w:r>
        <w:rPr>
          <w:rFonts w:ascii="Times New Roman"/>
          <w:b w:val="false"/>
          <w:i w:val="false"/>
          <w:color w:val="000000"/>
          <w:sz w:val="28"/>
        </w:rPr>
        <w:t xml:space="preserve">
             лизингі бойынша есептелген кірістер </w:t>
      </w:r>
      <w:r>
        <w:br/>
      </w:r>
      <w:r>
        <w:rPr>
          <w:rFonts w:ascii="Times New Roman"/>
          <w:b w:val="false"/>
          <w:i w:val="false"/>
          <w:color w:val="000000"/>
          <w:sz w:val="28"/>
        </w:rPr>
        <w:t xml:space="preserve">
1740 1 8 3   Үй шаруашылығына қызмет көрсететін коммерциялық емес </w:t>
      </w:r>
      <w:r>
        <w:br/>
      </w:r>
      <w:r>
        <w:rPr>
          <w:rFonts w:ascii="Times New Roman"/>
          <w:b w:val="false"/>
          <w:i w:val="false"/>
          <w:color w:val="000000"/>
          <w:sz w:val="28"/>
        </w:rPr>
        <w:t xml:space="preserve">
             резидент ұйымдарға ВБТ-мен берілген заемдар және қаржы </w:t>
      </w:r>
      <w:r>
        <w:br/>
      </w:r>
      <w:r>
        <w:rPr>
          <w:rFonts w:ascii="Times New Roman"/>
          <w:b w:val="false"/>
          <w:i w:val="false"/>
          <w:color w:val="000000"/>
          <w:sz w:val="28"/>
        </w:rPr>
        <w:t xml:space="preserve">
             лизингі бойынша есептелген кірістер </w:t>
      </w:r>
      <w:r>
        <w:br/>
      </w:r>
      <w:r>
        <w:rPr>
          <w:rFonts w:ascii="Times New Roman"/>
          <w:b w:val="false"/>
          <w:i w:val="false"/>
          <w:color w:val="000000"/>
          <w:sz w:val="28"/>
        </w:rPr>
        <w:t xml:space="preserve">
1740 1 9 1   Үй шаруашылықтарына-резиденттерге теңгемен берілген </w:t>
      </w:r>
      <w:r>
        <w:br/>
      </w:r>
      <w:r>
        <w:rPr>
          <w:rFonts w:ascii="Times New Roman"/>
          <w:b w:val="false"/>
          <w:i w:val="false"/>
          <w:color w:val="000000"/>
          <w:sz w:val="28"/>
        </w:rPr>
        <w:t xml:space="preserve">
             заемдар және қаржы лизингі бойынша есептелген кірістер </w:t>
      </w:r>
      <w:r>
        <w:br/>
      </w:r>
      <w:r>
        <w:rPr>
          <w:rFonts w:ascii="Times New Roman"/>
          <w:b w:val="false"/>
          <w:i w:val="false"/>
          <w:color w:val="000000"/>
          <w:sz w:val="28"/>
        </w:rPr>
        <w:t xml:space="preserve">
1740 1 9 2   Үй шаруашылықтарына-резиденттерге ЕАВ-мен берілген </w:t>
      </w:r>
      <w:r>
        <w:br/>
      </w:r>
      <w:r>
        <w:rPr>
          <w:rFonts w:ascii="Times New Roman"/>
          <w:b w:val="false"/>
          <w:i w:val="false"/>
          <w:color w:val="000000"/>
          <w:sz w:val="28"/>
        </w:rPr>
        <w:t xml:space="preserve">
             заемдар және қаржы лизингі бойынша есептелген кірістер </w:t>
      </w:r>
      <w:r>
        <w:br/>
      </w:r>
      <w:r>
        <w:rPr>
          <w:rFonts w:ascii="Times New Roman"/>
          <w:b w:val="false"/>
          <w:i w:val="false"/>
          <w:color w:val="000000"/>
          <w:sz w:val="28"/>
        </w:rPr>
        <w:t xml:space="preserve">
1740 1 9 3   Үй шаруашылықтарына-резиденттерге ВБТ-мен берілген </w:t>
      </w:r>
      <w:r>
        <w:br/>
      </w:r>
      <w:r>
        <w:rPr>
          <w:rFonts w:ascii="Times New Roman"/>
          <w:b w:val="false"/>
          <w:i w:val="false"/>
          <w:color w:val="000000"/>
          <w:sz w:val="28"/>
        </w:rPr>
        <w:t xml:space="preserve">
             заемдар және қаржы лизингі бойынша есептелген кірістер </w:t>
      </w:r>
      <w:r>
        <w:br/>
      </w:r>
      <w:r>
        <w:rPr>
          <w:rFonts w:ascii="Times New Roman"/>
          <w:b w:val="false"/>
          <w:i w:val="false"/>
          <w:color w:val="000000"/>
          <w:sz w:val="28"/>
        </w:rPr>
        <w:t xml:space="preserve">
1740 2 1 1   Шетел мемлекеті үкіметіне теңгемен берілген заемдар </w:t>
      </w:r>
      <w:r>
        <w:br/>
      </w:r>
      <w:r>
        <w:rPr>
          <w:rFonts w:ascii="Times New Roman"/>
          <w:b w:val="false"/>
          <w:i w:val="false"/>
          <w:color w:val="000000"/>
          <w:sz w:val="28"/>
        </w:rPr>
        <w:t xml:space="preserve">
             және қаржы лизингі бойынша есептелген кірістер </w:t>
      </w:r>
    </w:p>
    <w:p>
      <w:pPr>
        <w:spacing w:after="0"/>
        <w:ind w:left="0"/>
        <w:jc w:val="both"/>
      </w:pPr>
      <w:r>
        <w:rPr>
          <w:rFonts w:ascii="Times New Roman"/>
          <w:b w:val="false"/>
          <w:i w:val="false"/>
          <w:color w:val="000000"/>
          <w:sz w:val="28"/>
        </w:rPr>
        <w:t xml:space="preserve">1740 2 1 2   Шетел мемлекеті үкіметіне ЕАВ-мен берілген заемдар </w:t>
      </w:r>
      <w:r>
        <w:br/>
      </w:r>
      <w:r>
        <w:rPr>
          <w:rFonts w:ascii="Times New Roman"/>
          <w:b w:val="false"/>
          <w:i w:val="false"/>
          <w:color w:val="000000"/>
          <w:sz w:val="28"/>
        </w:rPr>
        <w:t xml:space="preserve">
             және қаржы лизингі бойынша есептелген кірістер </w:t>
      </w:r>
    </w:p>
    <w:p>
      <w:pPr>
        <w:spacing w:after="0"/>
        <w:ind w:left="0"/>
        <w:jc w:val="both"/>
      </w:pPr>
      <w:r>
        <w:rPr>
          <w:rFonts w:ascii="Times New Roman"/>
          <w:b w:val="false"/>
          <w:i w:val="false"/>
          <w:color w:val="000000"/>
          <w:sz w:val="28"/>
        </w:rPr>
        <w:t xml:space="preserve">1740 2 1 3   Шетел мемлекеті үкіметіне ВБТ-мен берілген заемдар </w:t>
      </w:r>
      <w:r>
        <w:br/>
      </w:r>
      <w:r>
        <w:rPr>
          <w:rFonts w:ascii="Times New Roman"/>
          <w:b w:val="false"/>
          <w:i w:val="false"/>
          <w:color w:val="000000"/>
          <w:sz w:val="28"/>
        </w:rPr>
        <w:t xml:space="preserve">
             және қаржы лизингі бойынша есептелген кірістер </w:t>
      </w:r>
    </w:p>
    <w:p>
      <w:pPr>
        <w:spacing w:after="0"/>
        <w:ind w:left="0"/>
        <w:jc w:val="both"/>
      </w:pPr>
      <w:r>
        <w:rPr>
          <w:rFonts w:ascii="Times New Roman"/>
          <w:b w:val="false"/>
          <w:i w:val="false"/>
          <w:color w:val="000000"/>
          <w:sz w:val="28"/>
        </w:rPr>
        <w:t xml:space="preserve">1740 2 2 1   Шетелдік мемлекеттің жергілікті өкімет органдарына </w:t>
      </w:r>
      <w:r>
        <w:br/>
      </w:r>
      <w:r>
        <w:rPr>
          <w:rFonts w:ascii="Times New Roman"/>
          <w:b w:val="false"/>
          <w:i w:val="false"/>
          <w:color w:val="000000"/>
          <w:sz w:val="28"/>
        </w:rPr>
        <w:t xml:space="preserve">
             теңгемен берілген заемдар және қаржы лизингі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1740 2 2 2   Шетелдік мемлекеттің жергілікті өкімет органдарына </w:t>
      </w:r>
      <w:r>
        <w:br/>
      </w:r>
      <w:r>
        <w:rPr>
          <w:rFonts w:ascii="Times New Roman"/>
          <w:b w:val="false"/>
          <w:i w:val="false"/>
          <w:color w:val="000000"/>
          <w:sz w:val="28"/>
        </w:rPr>
        <w:t xml:space="preserve">
             ЕАВ-мен берілген заемдар және қаржы лизингі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1740 2 2 3   Шетелдік мемлекеттің жергілікті өкімет органдарына </w:t>
      </w:r>
      <w:r>
        <w:br/>
      </w:r>
      <w:r>
        <w:rPr>
          <w:rFonts w:ascii="Times New Roman"/>
          <w:b w:val="false"/>
          <w:i w:val="false"/>
          <w:color w:val="000000"/>
          <w:sz w:val="28"/>
        </w:rPr>
        <w:t xml:space="preserve">
             ВБТ-мен берілген заемдар және қаржы лизингі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1740 2 6 1   Шетелдік мемлекеттің мемлекеттік қаржылық емес </w:t>
      </w:r>
      <w:r>
        <w:br/>
      </w:r>
      <w:r>
        <w:rPr>
          <w:rFonts w:ascii="Times New Roman"/>
          <w:b w:val="false"/>
          <w:i w:val="false"/>
          <w:color w:val="000000"/>
          <w:sz w:val="28"/>
        </w:rPr>
        <w:t xml:space="preserve">
             ұйымдарына теңгемен берілген заемдар және қаржы </w:t>
      </w:r>
      <w:r>
        <w:br/>
      </w:r>
      <w:r>
        <w:rPr>
          <w:rFonts w:ascii="Times New Roman"/>
          <w:b w:val="false"/>
          <w:i w:val="false"/>
          <w:color w:val="000000"/>
          <w:sz w:val="28"/>
        </w:rPr>
        <w:t xml:space="preserve">
             лизингі бойынша есептелген кірістер </w:t>
      </w:r>
      <w:r>
        <w:br/>
      </w:r>
      <w:r>
        <w:rPr>
          <w:rFonts w:ascii="Times New Roman"/>
          <w:b w:val="false"/>
          <w:i w:val="false"/>
          <w:color w:val="000000"/>
          <w:sz w:val="28"/>
        </w:rPr>
        <w:t xml:space="preserve">
1740 2 6 2   Шетелдік мемлекеттің мемлекеттік қаржылық емес </w:t>
      </w:r>
      <w:r>
        <w:br/>
      </w:r>
      <w:r>
        <w:rPr>
          <w:rFonts w:ascii="Times New Roman"/>
          <w:b w:val="false"/>
          <w:i w:val="false"/>
          <w:color w:val="000000"/>
          <w:sz w:val="28"/>
        </w:rPr>
        <w:t xml:space="preserve">
             ұйымдарына ЕАВ-мен берілген заемдар және қаржы лизингі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1740 2 6 3   Шетелдік мемлекеттің мемлекеттік қаржылық емес </w:t>
      </w:r>
      <w:r>
        <w:br/>
      </w:r>
      <w:r>
        <w:rPr>
          <w:rFonts w:ascii="Times New Roman"/>
          <w:b w:val="false"/>
          <w:i w:val="false"/>
          <w:color w:val="000000"/>
          <w:sz w:val="28"/>
        </w:rPr>
        <w:t xml:space="preserve">
             ұйымдарына ВБТ-мен берілген заемдар және қаржы лизингі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1740 2 7 1   Шетелдік мемлекеттің мемлекеттік емес қаржылық емес </w:t>
      </w:r>
      <w:r>
        <w:br/>
      </w:r>
      <w:r>
        <w:rPr>
          <w:rFonts w:ascii="Times New Roman"/>
          <w:b w:val="false"/>
          <w:i w:val="false"/>
          <w:color w:val="000000"/>
          <w:sz w:val="28"/>
        </w:rPr>
        <w:t xml:space="preserve">
             ұйымдарына теңгемен берілген заемдар және қаржы </w:t>
      </w:r>
      <w:r>
        <w:br/>
      </w:r>
      <w:r>
        <w:rPr>
          <w:rFonts w:ascii="Times New Roman"/>
          <w:b w:val="false"/>
          <w:i w:val="false"/>
          <w:color w:val="000000"/>
          <w:sz w:val="28"/>
        </w:rPr>
        <w:t xml:space="preserve">
             лизингі бойынша есептелген кірістер </w:t>
      </w:r>
      <w:r>
        <w:br/>
      </w:r>
      <w:r>
        <w:rPr>
          <w:rFonts w:ascii="Times New Roman"/>
          <w:b w:val="false"/>
          <w:i w:val="false"/>
          <w:color w:val="000000"/>
          <w:sz w:val="28"/>
        </w:rPr>
        <w:t xml:space="preserve">
1740 2 7 2   Шетелдік мемлекеттің мемлекеттік емес қаржылық емес </w:t>
      </w:r>
      <w:r>
        <w:br/>
      </w:r>
      <w:r>
        <w:rPr>
          <w:rFonts w:ascii="Times New Roman"/>
          <w:b w:val="false"/>
          <w:i w:val="false"/>
          <w:color w:val="000000"/>
          <w:sz w:val="28"/>
        </w:rPr>
        <w:t xml:space="preserve">
             ұйымдарына ЕАВ-мен берілген заемдар және қаржы лизингі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1740 2 7 3   Шетелдік мемлекеттің мемлекеттік емес қаржылық емес </w:t>
      </w:r>
      <w:r>
        <w:br/>
      </w:r>
      <w:r>
        <w:rPr>
          <w:rFonts w:ascii="Times New Roman"/>
          <w:b w:val="false"/>
          <w:i w:val="false"/>
          <w:color w:val="000000"/>
          <w:sz w:val="28"/>
        </w:rPr>
        <w:t xml:space="preserve">
             ұйымдарына ВБТ-мен берілген заемдар және қаржы лизингі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1740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теңгемен берілген заемдар және </w:t>
      </w:r>
      <w:r>
        <w:br/>
      </w:r>
      <w:r>
        <w:rPr>
          <w:rFonts w:ascii="Times New Roman"/>
          <w:b w:val="false"/>
          <w:i w:val="false"/>
          <w:color w:val="000000"/>
          <w:sz w:val="28"/>
        </w:rPr>
        <w:t xml:space="preserve">
             қаржы лизингі бойынша есептелген кірістер </w:t>
      </w:r>
      <w:r>
        <w:br/>
      </w:r>
      <w:r>
        <w:rPr>
          <w:rFonts w:ascii="Times New Roman"/>
          <w:b w:val="false"/>
          <w:i w:val="false"/>
          <w:color w:val="000000"/>
          <w:sz w:val="28"/>
        </w:rPr>
        <w:t xml:space="preserve">
1740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ЕАВ-мен берілген заемдар және </w:t>
      </w:r>
      <w:r>
        <w:br/>
      </w:r>
      <w:r>
        <w:rPr>
          <w:rFonts w:ascii="Times New Roman"/>
          <w:b w:val="false"/>
          <w:i w:val="false"/>
          <w:color w:val="000000"/>
          <w:sz w:val="28"/>
        </w:rPr>
        <w:t xml:space="preserve">
             қаржы лизингі бойынша есептелген кірістер </w:t>
      </w:r>
      <w:r>
        <w:br/>
      </w:r>
      <w:r>
        <w:rPr>
          <w:rFonts w:ascii="Times New Roman"/>
          <w:b w:val="false"/>
          <w:i w:val="false"/>
          <w:color w:val="000000"/>
          <w:sz w:val="28"/>
        </w:rPr>
        <w:t xml:space="preserve">
1740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ВБТ-мен берілген қаржы лизингі </w:t>
      </w:r>
      <w:r>
        <w:br/>
      </w:r>
      <w:r>
        <w:rPr>
          <w:rFonts w:ascii="Times New Roman"/>
          <w:b w:val="false"/>
          <w:i w:val="false"/>
          <w:color w:val="000000"/>
          <w:sz w:val="28"/>
        </w:rPr>
        <w:t xml:space="preserve">
1740 2 9 1   Үй шаруашылықтарына-резидент еместерге теңгемен </w:t>
      </w:r>
      <w:r>
        <w:br/>
      </w:r>
      <w:r>
        <w:rPr>
          <w:rFonts w:ascii="Times New Roman"/>
          <w:b w:val="false"/>
          <w:i w:val="false"/>
          <w:color w:val="000000"/>
          <w:sz w:val="28"/>
        </w:rPr>
        <w:t xml:space="preserve">
             берілген заемдар және қаржы лизингі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1740 2 9 2   Үй шаруашылықтарына-резидент еместерге ЕАВ-мен </w:t>
      </w:r>
      <w:r>
        <w:br/>
      </w:r>
      <w:r>
        <w:rPr>
          <w:rFonts w:ascii="Times New Roman"/>
          <w:b w:val="false"/>
          <w:i w:val="false"/>
          <w:color w:val="000000"/>
          <w:sz w:val="28"/>
        </w:rPr>
        <w:t xml:space="preserve">
             берілген заемдар және қаржы лизингі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1740 2 9 3   Үй шаруашылықтарына-резидент еместерге ВБТ-мен </w:t>
      </w:r>
      <w:r>
        <w:br/>
      </w:r>
      <w:r>
        <w:rPr>
          <w:rFonts w:ascii="Times New Roman"/>
          <w:b w:val="false"/>
          <w:i w:val="false"/>
          <w:color w:val="000000"/>
          <w:sz w:val="28"/>
        </w:rPr>
        <w:t xml:space="preserve">
             берілген заемдар және қаржы лизингі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1741 0 0 0  Клиенттерге берілген заемдар және қаржы лизингі бойынша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1741 1 1 1   Қазақстан Республикасының Үкіметіне теңгемен берілген </w:t>
      </w:r>
      <w:r>
        <w:br/>
      </w:r>
      <w:r>
        <w:rPr>
          <w:rFonts w:ascii="Times New Roman"/>
          <w:b w:val="false"/>
          <w:i w:val="false"/>
          <w:color w:val="000000"/>
          <w:sz w:val="28"/>
        </w:rPr>
        <w:t xml:space="preserve">
             заемдар және қаржы лизингі бойынша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1741 1 1 2   Қазақстан Республикасының Үкіметіне ЕАВ-мен берілген </w:t>
      </w:r>
      <w:r>
        <w:br/>
      </w:r>
      <w:r>
        <w:rPr>
          <w:rFonts w:ascii="Times New Roman"/>
          <w:b w:val="false"/>
          <w:i w:val="false"/>
          <w:color w:val="000000"/>
          <w:sz w:val="28"/>
        </w:rPr>
        <w:t xml:space="preserve">
             заемдар және қаржы лизингі бойынша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1741 1 1 3   Қазақстан Республикасының Үкіметіне ВБТ-мен берілген </w:t>
      </w:r>
      <w:r>
        <w:br/>
      </w:r>
      <w:r>
        <w:rPr>
          <w:rFonts w:ascii="Times New Roman"/>
          <w:b w:val="false"/>
          <w:i w:val="false"/>
          <w:color w:val="000000"/>
          <w:sz w:val="28"/>
        </w:rPr>
        <w:t xml:space="preserve">
             заемдар және қаржы лизингі бойынша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1741 1 2 1   Қазақстан Республикасының жергілікті өкімет </w:t>
      </w:r>
      <w:r>
        <w:br/>
      </w:r>
      <w:r>
        <w:rPr>
          <w:rFonts w:ascii="Times New Roman"/>
          <w:b w:val="false"/>
          <w:i w:val="false"/>
          <w:color w:val="000000"/>
          <w:sz w:val="28"/>
        </w:rPr>
        <w:t xml:space="preserve">
             органдарына теңгемен берілген заемдар және қаржы </w:t>
      </w:r>
      <w:r>
        <w:br/>
      </w:r>
      <w:r>
        <w:rPr>
          <w:rFonts w:ascii="Times New Roman"/>
          <w:b w:val="false"/>
          <w:i w:val="false"/>
          <w:color w:val="000000"/>
          <w:sz w:val="28"/>
        </w:rPr>
        <w:t xml:space="preserve">
             лизингі бойынша мерзімі өткен сыйақы </w:t>
      </w:r>
      <w:r>
        <w:br/>
      </w:r>
      <w:r>
        <w:rPr>
          <w:rFonts w:ascii="Times New Roman"/>
          <w:b w:val="false"/>
          <w:i w:val="false"/>
          <w:color w:val="000000"/>
          <w:sz w:val="28"/>
        </w:rPr>
        <w:t xml:space="preserve">
1741 1 2 2   Қазақстан Республикасының жергілікті өкімет </w:t>
      </w:r>
      <w:r>
        <w:br/>
      </w:r>
      <w:r>
        <w:rPr>
          <w:rFonts w:ascii="Times New Roman"/>
          <w:b w:val="false"/>
          <w:i w:val="false"/>
          <w:color w:val="000000"/>
          <w:sz w:val="28"/>
        </w:rPr>
        <w:t xml:space="preserve">
             органдарына ЕАВ-мен берілген заемдар және қаржы </w:t>
      </w:r>
      <w:r>
        <w:br/>
      </w:r>
      <w:r>
        <w:rPr>
          <w:rFonts w:ascii="Times New Roman"/>
          <w:b w:val="false"/>
          <w:i w:val="false"/>
          <w:color w:val="000000"/>
          <w:sz w:val="28"/>
        </w:rPr>
        <w:t xml:space="preserve">
             лизингі бойынша мерзімі өткен сыйақы </w:t>
      </w:r>
      <w:r>
        <w:br/>
      </w:r>
      <w:r>
        <w:rPr>
          <w:rFonts w:ascii="Times New Roman"/>
          <w:b w:val="false"/>
          <w:i w:val="false"/>
          <w:color w:val="000000"/>
          <w:sz w:val="28"/>
        </w:rPr>
        <w:t xml:space="preserve">
1741 1 2 3   Қазақстан Республикасының жергілікті өкімет </w:t>
      </w:r>
      <w:r>
        <w:br/>
      </w:r>
      <w:r>
        <w:rPr>
          <w:rFonts w:ascii="Times New Roman"/>
          <w:b w:val="false"/>
          <w:i w:val="false"/>
          <w:color w:val="000000"/>
          <w:sz w:val="28"/>
        </w:rPr>
        <w:t xml:space="preserve">
             органдарына ВБТ-мен берілген заемдар және қаржы </w:t>
      </w:r>
      <w:r>
        <w:br/>
      </w:r>
      <w:r>
        <w:rPr>
          <w:rFonts w:ascii="Times New Roman"/>
          <w:b w:val="false"/>
          <w:i w:val="false"/>
          <w:color w:val="000000"/>
          <w:sz w:val="28"/>
        </w:rPr>
        <w:t xml:space="preserve">
             лизингі бойынша мерзімі өткен сыйақы </w:t>
      </w:r>
      <w:r>
        <w:br/>
      </w:r>
      <w:r>
        <w:rPr>
          <w:rFonts w:ascii="Times New Roman"/>
          <w:b w:val="false"/>
          <w:i w:val="false"/>
          <w:color w:val="000000"/>
          <w:sz w:val="28"/>
        </w:rPr>
        <w:t xml:space="preserve">
1741 1 6 1   Мемлекеттік қаржылық емес резидент ұйымдарға теңгемен </w:t>
      </w:r>
      <w:r>
        <w:br/>
      </w:r>
      <w:r>
        <w:rPr>
          <w:rFonts w:ascii="Times New Roman"/>
          <w:b w:val="false"/>
          <w:i w:val="false"/>
          <w:color w:val="000000"/>
          <w:sz w:val="28"/>
        </w:rPr>
        <w:t xml:space="preserve">
             берілген заемдар және қаржы лизингі бойынша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1741 1 6 2   Мемлекеттік қаржылық емес резидент ұйымдарға ЕАВ-мен </w:t>
      </w:r>
      <w:r>
        <w:br/>
      </w:r>
      <w:r>
        <w:rPr>
          <w:rFonts w:ascii="Times New Roman"/>
          <w:b w:val="false"/>
          <w:i w:val="false"/>
          <w:color w:val="000000"/>
          <w:sz w:val="28"/>
        </w:rPr>
        <w:t xml:space="preserve">
             берілген заемдар және қаржы лизингі бойынша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1741 1 6 3   Мемлекеттік қаржылық емес резидент ұйымдарға ВБТ-мен </w:t>
      </w:r>
      <w:r>
        <w:br/>
      </w:r>
      <w:r>
        <w:rPr>
          <w:rFonts w:ascii="Times New Roman"/>
          <w:b w:val="false"/>
          <w:i w:val="false"/>
          <w:color w:val="000000"/>
          <w:sz w:val="28"/>
        </w:rPr>
        <w:t xml:space="preserve">
             берілген заемдар және қаржы лизингі бойынша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1741 1 7 1   Мемлекеттік емес қаржылық емес резидент ұйымдарға </w:t>
      </w:r>
      <w:r>
        <w:br/>
      </w:r>
      <w:r>
        <w:rPr>
          <w:rFonts w:ascii="Times New Roman"/>
          <w:b w:val="false"/>
          <w:i w:val="false"/>
          <w:color w:val="000000"/>
          <w:sz w:val="28"/>
        </w:rPr>
        <w:t xml:space="preserve">
             теңгемен берілген заемдар және қаржы лизингі бойынша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1741 1 7 2   Мемлекеттік емес қаржылық емес резидент ұйымдарға </w:t>
      </w:r>
      <w:r>
        <w:br/>
      </w:r>
      <w:r>
        <w:rPr>
          <w:rFonts w:ascii="Times New Roman"/>
          <w:b w:val="false"/>
          <w:i w:val="false"/>
          <w:color w:val="000000"/>
          <w:sz w:val="28"/>
        </w:rPr>
        <w:t xml:space="preserve">
             ЕАВ-мен берілген заемдар және қаржы лизингі бойынша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1741 1 7 3   Мемлекеттік емес қаржылық емес резидент ұйымдарға </w:t>
      </w:r>
      <w:r>
        <w:br/>
      </w:r>
      <w:r>
        <w:rPr>
          <w:rFonts w:ascii="Times New Roman"/>
          <w:b w:val="false"/>
          <w:i w:val="false"/>
          <w:color w:val="000000"/>
          <w:sz w:val="28"/>
        </w:rPr>
        <w:t xml:space="preserve">
             ВБТ-мен берілген заемдар және қаржы лизингі бойынша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1741 1 8 1   Үй шаруашылығына қызмет көрсететін коммерциялық емес </w:t>
      </w:r>
      <w:r>
        <w:br/>
      </w:r>
      <w:r>
        <w:rPr>
          <w:rFonts w:ascii="Times New Roman"/>
          <w:b w:val="false"/>
          <w:i w:val="false"/>
          <w:color w:val="000000"/>
          <w:sz w:val="28"/>
        </w:rPr>
        <w:t xml:space="preserve">
             резидент ұйымдарға теңгемен берілген заемдар және </w:t>
      </w:r>
      <w:r>
        <w:br/>
      </w:r>
      <w:r>
        <w:rPr>
          <w:rFonts w:ascii="Times New Roman"/>
          <w:b w:val="false"/>
          <w:i w:val="false"/>
          <w:color w:val="000000"/>
          <w:sz w:val="28"/>
        </w:rPr>
        <w:t xml:space="preserve">
             қаржы лизингі бойынша мерзімі өткен сыйақы </w:t>
      </w:r>
      <w:r>
        <w:br/>
      </w:r>
      <w:r>
        <w:rPr>
          <w:rFonts w:ascii="Times New Roman"/>
          <w:b w:val="false"/>
          <w:i w:val="false"/>
          <w:color w:val="000000"/>
          <w:sz w:val="28"/>
        </w:rPr>
        <w:t xml:space="preserve">
1741 1 8 2   Үй шаруашылығына қызмет көрсететін коммерциялық емес </w:t>
      </w:r>
      <w:r>
        <w:br/>
      </w:r>
      <w:r>
        <w:rPr>
          <w:rFonts w:ascii="Times New Roman"/>
          <w:b w:val="false"/>
          <w:i w:val="false"/>
          <w:color w:val="000000"/>
          <w:sz w:val="28"/>
        </w:rPr>
        <w:t xml:space="preserve">
             резидент ұйымдарға ЕАВ-мен берілген заемдар және қаржы </w:t>
      </w:r>
      <w:r>
        <w:br/>
      </w:r>
      <w:r>
        <w:rPr>
          <w:rFonts w:ascii="Times New Roman"/>
          <w:b w:val="false"/>
          <w:i w:val="false"/>
          <w:color w:val="000000"/>
          <w:sz w:val="28"/>
        </w:rPr>
        <w:t xml:space="preserve">
             лизингі бойынша мерзімі өткен сыйақы </w:t>
      </w:r>
      <w:r>
        <w:br/>
      </w:r>
      <w:r>
        <w:rPr>
          <w:rFonts w:ascii="Times New Roman"/>
          <w:b w:val="false"/>
          <w:i w:val="false"/>
          <w:color w:val="000000"/>
          <w:sz w:val="28"/>
        </w:rPr>
        <w:t xml:space="preserve">
1741 1 8 3   Үй шаруашылығына қызмет көрсететін коммерциялық емес </w:t>
      </w:r>
      <w:r>
        <w:br/>
      </w:r>
      <w:r>
        <w:rPr>
          <w:rFonts w:ascii="Times New Roman"/>
          <w:b w:val="false"/>
          <w:i w:val="false"/>
          <w:color w:val="000000"/>
          <w:sz w:val="28"/>
        </w:rPr>
        <w:t xml:space="preserve">
             резидент ұйымдарға ВБТ-мен берілген заемдар және қаржы </w:t>
      </w:r>
      <w:r>
        <w:br/>
      </w:r>
      <w:r>
        <w:rPr>
          <w:rFonts w:ascii="Times New Roman"/>
          <w:b w:val="false"/>
          <w:i w:val="false"/>
          <w:color w:val="000000"/>
          <w:sz w:val="28"/>
        </w:rPr>
        <w:t xml:space="preserve">
             лизингі бойынша мерзімі өткен сыйақы </w:t>
      </w:r>
      <w:r>
        <w:br/>
      </w:r>
      <w:r>
        <w:rPr>
          <w:rFonts w:ascii="Times New Roman"/>
          <w:b w:val="false"/>
          <w:i w:val="false"/>
          <w:color w:val="000000"/>
          <w:sz w:val="28"/>
        </w:rPr>
        <w:t xml:space="preserve">
1741 1 9 1   Үй шаруашылықтарына-резиденттерге теңгемен берілген </w:t>
      </w:r>
      <w:r>
        <w:br/>
      </w:r>
      <w:r>
        <w:rPr>
          <w:rFonts w:ascii="Times New Roman"/>
          <w:b w:val="false"/>
          <w:i w:val="false"/>
          <w:color w:val="000000"/>
          <w:sz w:val="28"/>
        </w:rPr>
        <w:t xml:space="preserve">
             заемдар және қаржы лизингі бойынша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1741 1 9 2   Үй шаруашылықтарына-резиденттерге ЕАВ-мен берілген </w:t>
      </w:r>
      <w:r>
        <w:br/>
      </w:r>
      <w:r>
        <w:rPr>
          <w:rFonts w:ascii="Times New Roman"/>
          <w:b w:val="false"/>
          <w:i w:val="false"/>
          <w:color w:val="000000"/>
          <w:sz w:val="28"/>
        </w:rPr>
        <w:t xml:space="preserve">
             заемдар және қаржы лизингі бойынша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1741 1 9 3   Үй шаруашылықтарына-резиденттерге ВБТ-мен берілген </w:t>
      </w:r>
      <w:r>
        <w:br/>
      </w:r>
      <w:r>
        <w:rPr>
          <w:rFonts w:ascii="Times New Roman"/>
          <w:b w:val="false"/>
          <w:i w:val="false"/>
          <w:color w:val="000000"/>
          <w:sz w:val="28"/>
        </w:rPr>
        <w:t xml:space="preserve">
             заемдар және қаржы лизингі бойынша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1741 2 1 1   Шетел мемлекеті үкіметіне теңгемен берілген заемдар </w:t>
      </w:r>
      <w:r>
        <w:br/>
      </w:r>
      <w:r>
        <w:rPr>
          <w:rFonts w:ascii="Times New Roman"/>
          <w:b w:val="false"/>
          <w:i w:val="false"/>
          <w:color w:val="000000"/>
          <w:sz w:val="28"/>
        </w:rPr>
        <w:t xml:space="preserve">
             және қаржы лизингі бойынша мерзімі өткен сыйақы </w:t>
      </w:r>
    </w:p>
    <w:p>
      <w:pPr>
        <w:spacing w:after="0"/>
        <w:ind w:left="0"/>
        <w:jc w:val="both"/>
      </w:pPr>
      <w:r>
        <w:rPr>
          <w:rFonts w:ascii="Times New Roman"/>
          <w:b w:val="false"/>
          <w:i w:val="false"/>
          <w:color w:val="000000"/>
          <w:sz w:val="28"/>
        </w:rPr>
        <w:t xml:space="preserve">1741 2 1 2   Шетел мемлекеті үкіметіне ЕАВ-мен берілген заемдар </w:t>
      </w:r>
      <w:r>
        <w:br/>
      </w:r>
      <w:r>
        <w:rPr>
          <w:rFonts w:ascii="Times New Roman"/>
          <w:b w:val="false"/>
          <w:i w:val="false"/>
          <w:color w:val="000000"/>
          <w:sz w:val="28"/>
        </w:rPr>
        <w:t xml:space="preserve">
             және қаржы лизингі бойынша мерзімі өткен сыйақы </w:t>
      </w:r>
    </w:p>
    <w:p>
      <w:pPr>
        <w:spacing w:after="0"/>
        <w:ind w:left="0"/>
        <w:jc w:val="both"/>
      </w:pPr>
      <w:r>
        <w:rPr>
          <w:rFonts w:ascii="Times New Roman"/>
          <w:b w:val="false"/>
          <w:i w:val="false"/>
          <w:color w:val="000000"/>
          <w:sz w:val="28"/>
        </w:rPr>
        <w:t xml:space="preserve">1741 2 1 3   Шетел мемлекеті үкіметіне ВБТ-мен берілген заемдар </w:t>
      </w:r>
      <w:r>
        <w:br/>
      </w:r>
      <w:r>
        <w:rPr>
          <w:rFonts w:ascii="Times New Roman"/>
          <w:b w:val="false"/>
          <w:i w:val="false"/>
          <w:color w:val="000000"/>
          <w:sz w:val="28"/>
        </w:rPr>
        <w:t xml:space="preserve">
             және қаржы лизингі бойынша мерзімі өткен сыйақы </w:t>
      </w:r>
    </w:p>
    <w:p>
      <w:pPr>
        <w:spacing w:after="0"/>
        <w:ind w:left="0"/>
        <w:jc w:val="both"/>
      </w:pPr>
      <w:r>
        <w:rPr>
          <w:rFonts w:ascii="Times New Roman"/>
          <w:b w:val="false"/>
          <w:i w:val="false"/>
          <w:color w:val="000000"/>
          <w:sz w:val="28"/>
        </w:rPr>
        <w:t xml:space="preserve">1741 2 2 1   Шетелдік мемлекеттің жергілікті өкімет органдарына </w:t>
      </w:r>
      <w:r>
        <w:br/>
      </w:r>
      <w:r>
        <w:rPr>
          <w:rFonts w:ascii="Times New Roman"/>
          <w:b w:val="false"/>
          <w:i w:val="false"/>
          <w:color w:val="000000"/>
          <w:sz w:val="28"/>
        </w:rPr>
        <w:t xml:space="preserve">
             теңгемен берілген заемдар және қаржы лизингі бойынша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1741 2 2 2   Шетелдік мемлекеттің жергілікті өкімет органдарына </w:t>
      </w:r>
      <w:r>
        <w:br/>
      </w:r>
      <w:r>
        <w:rPr>
          <w:rFonts w:ascii="Times New Roman"/>
          <w:b w:val="false"/>
          <w:i w:val="false"/>
          <w:color w:val="000000"/>
          <w:sz w:val="28"/>
        </w:rPr>
        <w:t xml:space="preserve">
             ЕАВ-мен берілген заемдар және қаржы лизингі бойынша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1741 2 2 3   Шетелдік мемлекеттің жергілікті өкімет органдарына </w:t>
      </w:r>
      <w:r>
        <w:br/>
      </w:r>
      <w:r>
        <w:rPr>
          <w:rFonts w:ascii="Times New Roman"/>
          <w:b w:val="false"/>
          <w:i w:val="false"/>
          <w:color w:val="000000"/>
          <w:sz w:val="28"/>
        </w:rPr>
        <w:t xml:space="preserve">
             ВБТ-мен берілген заемдар және қаржы лизингі бойынша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1741 2 6 1   Шетелдік мемлекеттің мемлекеттік қаржылық емес </w:t>
      </w:r>
      <w:r>
        <w:br/>
      </w:r>
      <w:r>
        <w:rPr>
          <w:rFonts w:ascii="Times New Roman"/>
          <w:b w:val="false"/>
          <w:i w:val="false"/>
          <w:color w:val="000000"/>
          <w:sz w:val="28"/>
        </w:rPr>
        <w:t xml:space="preserve">
             ұйымдарына теңгемен берілген заемдар және қаржы </w:t>
      </w:r>
      <w:r>
        <w:br/>
      </w:r>
      <w:r>
        <w:rPr>
          <w:rFonts w:ascii="Times New Roman"/>
          <w:b w:val="false"/>
          <w:i w:val="false"/>
          <w:color w:val="000000"/>
          <w:sz w:val="28"/>
        </w:rPr>
        <w:t xml:space="preserve">
             лизингі бойынша мерзімі өткен сыйақы </w:t>
      </w:r>
      <w:r>
        <w:br/>
      </w:r>
      <w:r>
        <w:rPr>
          <w:rFonts w:ascii="Times New Roman"/>
          <w:b w:val="false"/>
          <w:i w:val="false"/>
          <w:color w:val="000000"/>
          <w:sz w:val="28"/>
        </w:rPr>
        <w:t xml:space="preserve">
1741 2 6 2   Шетелдік мемлекеттің мемлекеттік қаржылық емес </w:t>
      </w:r>
      <w:r>
        <w:br/>
      </w:r>
      <w:r>
        <w:rPr>
          <w:rFonts w:ascii="Times New Roman"/>
          <w:b w:val="false"/>
          <w:i w:val="false"/>
          <w:color w:val="000000"/>
          <w:sz w:val="28"/>
        </w:rPr>
        <w:t xml:space="preserve">
             ұйымдарына ЕАВ-мен берілген заемдар және қаржы лизингі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1741 2 6 3   Шетелдік мемлекеттің мемлекеттік қаржылық емес </w:t>
      </w:r>
      <w:r>
        <w:br/>
      </w:r>
      <w:r>
        <w:rPr>
          <w:rFonts w:ascii="Times New Roman"/>
          <w:b w:val="false"/>
          <w:i w:val="false"/>
          <w:color w:val="000000"/>
          <w:sz w:val="28"/>
        </w:rPr>
        <w:t xml:space="preserve">
             ұйымдарына ВБТ-мен берілген заемдар және қаржы лизингі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1741 2 7 1   Шетелдік мемлекеттің мемлекеттік емес қаржылық емес </w:t>
      </w:r>
      <w:r>
        <w:br/>
      </w:r>
      <w:r>
        <w:rPr>
          <w:rFonts w:ascii="Times New Roman"/>
          <w:b w:val="false"/>
          <w:i w:val="false"/>
          <w:color w:val="000000"/>
          <w:sz w:val="28"/>
        </w:rPr>
        <w:t xml:space="preserve">
             ұйымдарына теңгемен берілген заемдар және қаржы </w:t>
      </w:r>
      <w:r>
        <w:br/>
      </w:r>
      <w:r>
        <w:rPr>
          <w:rFonts w:ascii="Times New Roman"/>
          <w:b w:val="false"/>
          <w:i w:val="false"/>
          <w:color w:val="000000"/>
          <w:sz w:val="28"/>
        </w:rPr>
        <w:t xml:space="preserve">
             лизингі бойынша мерзімі өткен сыйақы </w:t>
      </w:r>
      <w:r>
        <w:br/>
      </w:r>
      <w:r>
        <w:rPr>
          <w:rFonts w:ascii="Times New Roman"/>
          <w:b w:val="false"/>
          <w:i w:val="false"/>
          <w:color w:val="000000"/>
          <w:sz w:val="28"/>
        </w:rPr>
        <w:t xml:space="preserve">
1741 2 7 2   Шетелдік мемлекеттің мемлекеттік емес қаржылық емес </w:t>
      </w:r>
      <w:r>
        <w:br/>
      </w:r>
      <w:r>
        <w:rPr>
          <w:rFonts w:ascii="Times New Roman"/>
          <w:b w:val="false"/>
          <w:i w:val="false"/>
          <w:color w:val="000000"/>
          <w:sz w:val="28"/>
        </w:rPr>
        <w:t xml:space="preserve">
             ұйымдарына ЕАВ-мен берілген заемдар және қаржы лизингі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1741 2 7 3   Шетелдік мемлекеттің мемлекеттік емес қаржылық емес </w:t>
      </w:r>
      <w:r>
        <w:br/>
      </w:r>
      <w:r>
        <w:rPr>
          <w:rFonts w:ascii="Times New Roman"/>
          <w:b w:val="false"/>
          <w:i w:val="false"/>
          <w:color w:val="000000"/>
          <w:sz w:val="28"/>
        </w:rPr>
        <w:t xml:space="preserve">
             ұйымдарына ВБТ-мен берілген заемдар және қаржы лизингі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1741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теңгемен берілген заемдар және </w:t>
      </w:r>
      <w:r>
        <w:br/>
      </w:r>
      <w:r>
        <w:rPr>
          <w:rFonts w:ascii="Times New Roman"/>
          <w:b w:val="false"/>
          <w:i w:val="false"/>
          <w:color w:val="000000"/>
          <w:sz w:val="28"/>
        </w:rPr>
        <w:t xml:space="preserve">
             қаржы лизингі бойынша мерзімі өткен сыйақы </w:t>
      </w:r>
      <w:r>
        <w:br/>
      </w:r>
      <w:r>
        <w:rPr>
          <w:rFonts w:ascii="Times New Roman"/>
          <w:b w:val="false"/>
          <w:i w:val="false"/>
          <w:color w:val="000000"/>
          <w:sz w:val="28"/>
        </w:rPr>
        <w:t xml:space="preserve">
1741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ЕАВ-мен берілген заемдар және </w:t>
      </w:r>
      <w:r>
        <w:br/>
      </w:r>
      <w:r>
        <w:rPr>
          <w:rFonts w:ascii="Times New Roman"/>
          <w:b w:val="false"/>
          <w:i w:val="false"/>
          <w:color w:val="000000"/>
          <w:sz w:val="28"/>
        </w:rPr>
        <w:t xml:space="preserve">
             қаржы лизингі бойынша мерзімі өткен сыйақы </w:t>
      </w:r>
      <w:r>
        <w:br/>
      </w:r>
      <w:r>
        <w:rPr>
          <w:rFonts w:ascii="Times New Roman"/>
          <w:b w:val="false"/>
          <w:i w:val="false"/>
          <w:color w:val="000000"/>
          <w:sz w:val="28"/>
        </w:rPr>
        <w:t xml:space="preserve">
1741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ВБТ-мен берілген қаржы лизингі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1741 2 9 1   Үй шаруашылықтарына-резидент еместерге теңгемен </w:t>
      </w:r>
      <w:r>
        <w:br/>
      </w:r>
      <w:r>
        <w:rPr>
          <w:rFonts w:ascii="Times New Roman"/>
          <w:b w:val="false"/>
          <w:i w:val="false"/>
          <w:color w:val="000000"/>
          <w:sz w:val="28"/>
        </w:rPr>
        <w:t xml:space="preserve">
             берілген заемдар және қаржы лизингі бойынша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1741 2 9 2   Үй шаруашылықтарына-резидент еместерге ЕАВ-мен </w:t>
      </w:r>
      <w:r>
        <w:br/>
      </w:r>
      <w:r>
        <w:rPr>
          <w:rFonts w:ascii="Times New Roman"/>
          <w:b w:val="false"/>
          <w:i w:val="false"/>
          <w:color w:val="000000"/>
          <w:sz w:val="28"/>
        </w:rPr>
        <w:t xml:space="preserve">
             берілген заемдар және қаржы лизингі бойынша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1741 2 9 3   Үй шаруашылықтарына-резидент еместерге ВБТ-мен </w:t>
      </w:r>
      <w:r>
        <w:br/>
      </w:r>
      <w:r>
        <w:rPr>
          <w:rFonts w:ascii="Times New Roman"/>
          <w:b w:val="false"/>
          <w:i w:val="false"/>
          <w:color w:val="000000"/>
          <w:sz w:val="28"/>
        </w:rPr>
        <w:t xml:space="preserve">
             берілген заемдар және қаржы лизингі бойынша мерзімі </w:t>
      </w:r>
      <w:r>
        <w:br/>
      </w:r>
      <w:r>
        <w:rPr>
          <w:rFonts w:ascii="Times New Roman"/>
          <w:b w:val="false"/>
          <w:i w:val="false"/>
          <w:color w:val="000000"/>
          <w:sz w:val="28"/>
        </w:rPr>
        <w:t xml:space="preserve">
             өткен сыйақы </w:t>
      </w:r>
    </w:p>
    <w:p>
      <w:pPr>
        <w:spacing w:after="0"/>
        <w:ind w:left="0"/>
        <w:jc w:val="both"/>
      </w:pPr>
      <w:r>
        <w:rPr>
          <w:rFonts w:ascii="Times New Roman"/>
          <w:b w:val="false"/>
          <w:i w:val="false"/>
          <w:color w:val="000000"/>
          <w:sz w:val="28"/>
        </w:rPr>
        <w:t xml:space="preserve">1744 0 0 0  Cаудаға арналған бағалы қағаздар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1744 1 1 1   Қазақстан Республикасының Үкіметі саудаға арнап </w:t>
      </w:r>
      <w:r>
        <w:br/>
      </w:r>
      <w:r>
        <w:rPr>
          <w:rFonts w:ascii="Times New Roman"/>
          <w:b w:val="false"/>
          <w:i w:val="false"/>
          <w:color w:val="000000"/>
          <w:sz w:val="28"/>
        </w:rPr>
        <w:t xml:space="preserve">
             шығарған теңгедегі бағалы қағаздары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1744 1 1 2   Қазақстан Республикасының Үкіметі саудаға арнап </w:t>
      </w:r>
      <w:r>
        <w:br/>
      </w:r>
      <w:r>
        <w:rPr>
          <w:rFonts w:ascii="Times New Roman"/>
          <w:b w:val="false"/>
          <w:i w:val="false"/>
          <w:color w:val="000000"/>
          <w:sz w:val="28"/>
        </w:rPr>
        <w:t xml:space="preserve">
             шығарған ЕАВ-ғы бағалы қағаздары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1744 1 2 1   Қазақстан Республикасының жергілікті өкімет органдары </w:t>
      </w:r>
      <w:r>
        <w:br/>
      </w:r>
      <w:r>
        <w:rPr>
          <w:rFonts w:ascii="Times New Roman"/>
          <w:b w:val="false"/>
          <w:i w:val="false"/>
          <w:color w:val="000000"/>
          <w:sz w:val="28"/>
        </w:rPr>
        <w:t xml:space="preserve">
             саудаға арнап шығарған теңгедегі бағалы қағаздары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1744 1 2 2   Қазақстан Республикасының жергілікті өкімет органдары </w:t>
      </w:r>
      <w:r>
        <w:br/>
      </w:r>
      <w:r>
        <w:rPr>
          <w:rFonts w:ascii="Times New Roman"/>
          <w:b w:val="false"/>
          <w:i w:val="false"/>
          <w:color w:val="000000"/>
          <w:sz w:val="28"/>
        </w:rPr>
        <w:t xml:space="preserve">
             саудаға арнап шығарған ЕАВ-ғы бағалы қағаздары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1744 1 3 1   Қазақстан Республикасы Ұлттық Банкінің саудаға арнап </w:t>
      </w:r>
      <w:r>
        <w:br/>
      </w:r>
      <w:r>
        <w:rPr>
          <w:rFonts w:ascii="Times New Roman"/>
          <w:b w:val="false"/>
          <w:i w:val="false"/>
          <w:color w:val="000000"/>
          <w:sz w:val="28"/>
        </w:rPr>
        <w:t xml:space="preserve">
             шығарған теңгедегі бағалы қағаздары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1744 1 3 2   Қазақстан Республикасы Ұлттық Банкінің саудаға арнап </w:t>
      </w:r>
      <w:r>
        <w:br/>
      </w:r>
      <w:r>
        <w:rPr>
          <w:rFonts w:ascii="Times New Roman"/>
          <w:b w:val="false"/>
          <w:i w:val="false"/>
          <w:color w:val="000000"/>
          <w:sz w:val="28"/>
        </w:rPr>
        <w:t xml:space="preserve">
             шығарған ЕАВ-ғы бағалы қағаздары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1744 1 4 1   Резидент-банктердің саудаға арнап шығарған теңгедегі </w:t>
      </w:r>
      <w:r>
        <w:br/>
      </w:r>
      <w:r>
        <w:rPr>
          <w:rFonts w:ascii="Times New Roman"/>
          <w:b w:val="false"/>
          <w:i w:val="false"/>
          <w:color w:val="000000"/>
          <w:sz w:val="28"/>
        </w:rPr>
        <w:t xml:space="preserve">
             бағалы қағаздары бойынша есептелген кірістер </w:t>
      </w:r>
      <w:r>
        <w:br/>
      </w:r>
      <w:r>
        <w:rPr>
          <w:rFonts w:ascii="Times New Roman"/>
          <w:b w:val="false"/>
          <w:i w:val="false"/>
          <w:color w:val="000000"/>
          <w:sz w:val="28"/>
        </w:rPr>
        <w:t xml:space="preserve">
1744 1 4 2   Резидент-банктердің саудаға арнап шығарған ЕАВ-ғы </w:t>
      </w:r>
      <w:r>
        <w:br/>
      </w:r>
      <w:r>
        <w:rPr>
          <w:rFonts w:ascii="Times New Roman"/>
          <w:b w:val="false"/>
          <w:i w:val="false"/>
          <w:color w:val="000000"/>
          <w:sz w:val="28"/>
        </w:rPr>
        <w:t xml:space="preserve">
             бағалы қағаздары бойынша есептелген кірістер </w:t>
      </w:r>
      <w:r>
        <w:br/>
      </w:r>
      <w:r>
        <w:rPr>
          <w:rFonts w:ascii="Times New Roman"/>
          <w:b w:val="false"/>
          <w:i w:val="false"/>
          <w:color w:val="000000"/>
          <w:sz w:val="28"/>
        </w:rPr>
        <w:t xml:space="preserve">
1744 1 4 3   Резидент-банктердің саудаға арнап шығарған ВБТ-гі </w:t>
      </w:r>
      <w:r>
        <w:br/>
      </w:r>
      <w:r>
        <w:rPr>
          <w:rFonts w:ascii="Times New Roman"/>
          <w:b w:val="false"/>
          <w:i w:val="false"/>
          <w:color w:val="000000"/>
          <w:sz w:val="28"/>
        </w:rPr>
        <w:t xml:space="preserve">
             бағалы қағаздары бойынша есептелген кірістер </w:t>
      </w:r>
      <w:r>
        <w:br/>
      </w:r>
      <w:r>
        <w:rPr>
          <w:rFonts w:ascii="Times New Roman"/>
          <w:b w:val="false"/>
          <w:i w:val="false"/>
          <w:color w:val="000000"/>
          <w:sz w:val="28"/>
        </w:rPr>
        <w:t xml:space="preserve">
1744 1 5 1   Банк операцияларының жекелеген түрлерін жүзеге </w:t>
      </w:r>
      <w:r>
        <w:br/>
      </w:r>
      <w:r>
        <w:rPr>
          <w:rFonts w:ascii="Times New Roman"/>
          <w:b w:val="false"/>
          <w:i w:val="false"/>
          <w:color w:val="000000"/>
          <w:sz w:val="28"/>
        </w:rPr>
        <w:t xml:space="preserve">
             асыратын резидент-ұйымдардың саудаға арнап шығарған </w:t>
      </w:r>
      <w:r>
        <w:br/>
      </w:r>
      <w:r>
        <w:rPr>
          <w:rFonts w:ascii="Times New Roman"/>
          <w:b w:val="false"/>
          <w:i w:val="false"/>
          <w:color w:val="000000"/>
          <w:sz w:val="28"/>
        </w:rPr>
        <w:t xml:space="preserve">
             теңгедегі бағалы қағаздары бойынша есептелген кірістер </w:t>
      </w:r>
      <w:r>
        <w:br/>
      </w:r>
      <w:r>
        <w:rPr>
          <w:rFonts w:ascii="Times New Roman"/>
          <w:b w:val="false"/>
          <w:i w:val="false"/>
          <w:color w:val="000000"/>
          <w:sz w:val="28"/>
        </w:rPr>
        <w:t xml:space="preserve">
1744 1 5 2   Банк операцияларының жекелеген түрлерін жүзеге </w:t>
      </w:r>
      <w:r>
        <w:br/>
      </w:r>
      <w:r>
        <w:rPr>
          <w:rFonts w:ascii="Times New Roman"/>
          <w:b w:val="false"/>
          <w:i w:val="false"/>
          <w:color w:val="000000"/>
          <w:sz w:val="28"/>
        </w:rPr>
        <w:t xml:space="preserve">
             асыратын резидент-ұйымдардың саудаға арнап шығарған </w:t>
      </w:r>
      <w:r>
        <w:br/>
      </w:r>
      <w:r>
        <w:rPr>
          <w:rFonts w:ascii="Times New Roman"/>
          <w:b w:val="false"/>
          <w:i w:val="false"/>
          <w:color w:val="000000"/>
          <w:sz w:val="28"/>
        </w:rPr>
        <w:t xml:space="preserve">
             ЕАВ-ғы бағалы қағаздары бойынша есептелген кірістер </w:t>
      </w:r>
      <w:r>
        <w:br/>
      </w:r>
      <w:r>
        <w:rPr>
          <w:rFonts w:ascii="Times New Roman"/>
          <w:b w:val="false"/>
          <w:i w:val="false"/>
          <w:color w:val="000000"/>
          <w:sz w:val="28"/>
        </w:rPr>
        <w:t xml:space="preserve">
1744 1 5 3   Банк операцияларының жекелеген түрлерін жүзеге </w:t>
      </w:r>
      <w:r>
        <w:br/>
      </w:r>
      <w:r>
        <w:rPr>
          <w:rFonts w:ascii="Times New Roman"/>
          <w:b w:val="false"/>
          <w:i w:val="false"/>
          <w:color w:val="000000"/>
          <w:sz w:val="28"/>
        </w:rPr>
        <w:t xml:space="preserve">
             асыратын резидент-ұйымдардың саудаға арнап шығарған </w:t>
      </w:r>
      <w:r>
        <w:br/>
      </w:r>
      <w:r>
        <w:rPr>
          <w:rFonts w:ascii="Times New Roman"/>
          <w:b w:val="false"/>
          <w:i w:val="false"/>
          <w:color w:val="000000"/>
          <w:sz w:val="28"/>
        </w:rPr>
        <w:t xml:space="preserve">
             ВБТ-гі бағалы қағаздары бойынша есептелген кірістер </w:t>
      </w:r>
      <w:r>
        <w:br/>
      </w:r>
      <w:r>
        <w:rPr>
          <w:rFonts w:ascii="Times New Roman"/>
          <w:b w:val="false"/>
          <w:i w:val="false"/>
          <w:color w:val="000000"/>
          <w:sz w:val="28"/>
        </w:rPr>
        <w:t xml:space="preserve">
1744 1 6 1   Мемлекеттік қаржылық емес резидент-ұйымдардың саудаға </w:t>
      </w:r>
      <w:r>
        <w:br/>
      </w:r>
      <w:r>
        <w:rPr>
          <w:rFonts w:ascii="Times New Roman"/>
          <w:b w:val="false"/>
          <w:i w:val="false"/>
          <w:color w:val="000000"/>
          <w:sz w:val="28"/>
        </w:rPr>
        <w:t xml:space="preserve">
             арнап шығарған теңгедегі бағалы қағаздары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1744 1 6 2   Мемлекеттік қаржылық емес резидент-ұйымдардың саудаға </w:t>
      </w:r>
      <w:r>
        <w:br/>
      </w:r>
      <w:r>
        <w:rPr>
          <w:rFonts w:ascii="Times New Roman"/>
          <w:b w:val="false"/>
          <w:i w:val="false"/>
          <w:color w:val="000000"/>
          <w:sz w:val="28"/>
        </w:rPr>
        <w:t xml:space="preserve">
             арнап шығарған ЕАВ-ғы бағалы қағаздары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1744 1 6 3   Мемлекеттік қаржылық емес резидент-ұйымдардың саудаға </w:t>
      </w:r>
      <w:r>
        <w:br/>
      </w:r>
      <w:r>
        <w:rPr>
          <w:rFonts w:ascii="Times New Roman"/>
          <w:b w:val="false"/>
          <w:i w:val="false"/>
          <w:color w:val="000000"/>
          <w:sz w:val="28"/>
        </w:rPr>
        <w:t xml:space="preserve">
             арнап шығарған ВБТ-гі бағалы қағаздары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1744 1 7 1   Мемлекеттік емес қаржылық емес резидент-ұйымдардың </w:t>
      </w:r>
      <w:r>
        <w:br/>
      </w:r>
      <w:r>
        <w:rPr>
          <w:rFonts w:ascii="Times New Roman"/>
          <w:b w:val="false"/>
          <w:i w:val="false"/>
          <w:color w:val="000000"/>
          <w:sz w:val="28"/>
        </w:rPr>
        <w:t xml:space="preserve">
             саудаға арнап шығарған теңгедегі бағалы қағаздары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1744 1 7 2   Мемлекеттік емес қаржылық емес резидент-ұйымдардың </w:t>
      </w:r>
      <w:r>
        <w:br/>
      </w:r>
      <w:r>
        <w:rPr>
          <w:rFonts w:ascii="Times New Roman"/>
          <w:b w:val="false"/>
          <w:i w:val="false"/>
          <w:color w:val="000000"/>
          <w:sz w:val="28"/>
        </w:rPr>
        <w:t xml:space="preserve">
             саудаға арнап шығарған ЕАВ-ғы бағалы қағаздары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1744 1 7 3   Мемлекеттік емес қаржылық емес резидент-ұйымдардың </w:t>
      </w:r>
      <w:r>
        <w:br/>
      </w:r>
      <w:r>
        <w:rPr>
          <w:rFonts w:ascii="Times New Roman"/>
          <w:b w:val="false"/>
          <w:i w:val="false"/>
          <w:color w:val="000000"/>
          <w:sz w:val="28"/>
        </w:rPr>
        <w:t xml:space="preserve">
             саудаға арнап шығарған ВБТ-гі бағалы қағаздары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1744 2 1 2   Шетел мемлекеті үкіметінің саудаға арнап шығарған </w:t>
      </w:r>
      <w:r>
        <w:br/>
      </w:r>
      <w:r>
        <w:rPr>
          <w:rFonts w:ascii="Times New Roman"/>
          <w:b w:val="false"/>
          <w:i w:val="false"/>
          <w:color w:val="000000"/>
          <w:sz w:val="28"/>
        </w:rPr>
        <w:t xml:space="preserve">
             ЕАВ-ғы бағалы қағаздары бойынша есептелген кірістер </w:t>
      </w:r>
    </w:p>
    <w:p>
      <w:pPr>
        <w:spacing w:after="0"/>
        <w:ind w:left="0"/>
        <w:jc w:val="both"/>
      </w:pPr>
      <w:r>
        <w:rPr>
          <w:rFonts w:ascii="Times New Roman"/>
          <w:b w:val="false"/>
          <w:i w:val="false"/>
          <w:color w:val="000000"/>
          <w:sz w:val="28"/>
        </w:rPr>
        <w:t xml:space="preserve">1744 2 1 3   Шетел мемлекеті үкіметінің саудаға арнап шығарған </w:t>
      </w:r>
      <w:r>
        <w:br/>
      </w:r>
      <w:r>
        <w:rPr>
          <w:rFonts w:ascii="Times New Roman"/>
          <w:b w:val="false"/>
          <w:i w:val="false"/>
          <w:color w:val="000000"/>
          <w:sz w:val="28"/>
        </w:rPr>
        <w:t xml:space="preserve">
             ВБТ-гі бағалы қағаздары бойынша есептелген кірістер </w:t>
      </w:r>
      <w:r>
        <w:br/>
      </w:r>
      <w:r>
        <w:rPr>
          <w:rFonts w:ascii="Times New Roman"/>
          <w:b w:val="false"/>
          <w:i w:val="false"/>
          <w:color w:val="000000"/>
          <w:sz w:val="28"/>
        </w:rPr>
        <w:t xml:space="preserve">
1744 2 2 2   Шетел мемлекеті жергілікті өкімет органының саудаға </w:t>
      </w:r>
      <w:r>
        <w:br/>
      </w:r>
      <w:r>
        <w:rPr>
          <w:rFonts w:ascii="Times New Roman"/>
          <w:b w:val="false"/>
          <w:i w:val="false"/>
          <w:color w:val="000000"/>
          <w:sz w:val="28"/>
        </w:rPr>
        <w:t xml:space="preserve">
             арнап шығарған ЕАВ-ғы бағалы қағаздары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1744 2 2 3   Шетел мемлекеті жергілікті өкімет органының саудаға </w:t>
      </w:r>
      <w:r>
        <w:br/>
      </w:r>
      <w:r>
        <w:rPr>
          <w:rFonts w:ascii="Times New Roman"/>
          <w:b w:val="false"/>
          <w:i w:val="false"/>
          <w:color w:val="000000"/>
          <w:sz w:val="28"/>
        </w:rPr>
        <w:t xml:space="preserve">
             арнап шығарған ВБТ-гі бағалы қағаздары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1744 2 3 2   Шетелдік орталық банктердің саудаға арнап шығарған </w:t>
      </w:r>
      <w:r>
        <w:br/>
      </w:r>
      <w:r>
        <w:rPr>
          <w:rFonts w:ascii="Times New Roman"/>
          <w:b w:val="false"/>
          <w:i w:val="false"/>
          <w:color w:val="000000"/>
          <w:sz w:val="28"/>
        </w:rPr>
        <w:t xml:space="preserve">
             ЕАВ-ғы бағалы қағаздары бойынша есептелген кірістер </w:t>
      </w:r>
    </w:p>
    <w:p>
      <w:pPr>
        <w:spacing w:after="0"/>
        <w:ind w:left="0"/>
        <w:jc w:val="both"/>
      </w:pPr>
      <w:r>
        <w:rPr>
          <w:rFonts w:ascii="Times New Roman"/>
          <w:b w:val="false"/>
          <w:i w:val="false"/>
          <w:color w:val="000000"/>
          <w:sz w:val="28"/>
        </w:rPr>
        <w:t xml:space="preserve">1744 2 3 3   Шетелдік орталық банктердің саудаға арнап шығарған </w:t>
      </w:r>
      <w:r>
        <w:br/>
      </w:r>
      <w:r>
        <w:rPr>
          <w:rFonts w:ascii="Times New Roman"/>
          <w:b w:val="false"/>
          <w:i w:val="false"/>
          <w:color w:val="000000"/>
          <w:sz w:val="28"/>
        </w:rPr>
        <w:t xml:space="preserve">
             ВБТ-гі бағалы қағаздары бойынша есептелген кірістер </w:t>
      </w:r>
    </w:p>
    <w:p>
      <w:pPr>
        <w:spacing w:after="0"/>
        <w:ind w:left="0"/>
        <w:jc w:val="both"/>
      </w:pPr>
      <w:r>
        <w:rPr>
          <w:rFonts w:ascii="Times New Roman"/>
          <w:b w:val="false"/>
          <w:i w:val="false"/>
          <w:color w:val="000000"/>
          <w:sz w:val="28"/>
        </w:rPr>
        <w:t xml:space="preserve">1744 2 4 2   Резидент емес банктердің саудаға арнап шығарған ЕАВ-ғы </w:t>
      </w:r>
      <w:r>
        <w:br/>
      </w:r>
      <w:r>
        <w:rPr>
          <w:rFonts w:ascii="Times New Roman"/>
          <w:b w:val="false"/>
          <w:i w:val="false"/>
          <w:color w:val="000000"/>
          <w:sz w:val="28"/>
        </w:rPr>
        <w:t xml:space="preserve">
             бағалы қағаздары бойынша есептелген кірістер </w:t>
      </w:r>
      <w:r>
        <w:br/>
      </w:r>
      <w:r>
        <w:rPr>
          <w:rFonts w:ascii="Times New Roman"/>
          <w:b w:val="false"/>
          <w:i w:val="false"/>
          <w:color w:val="000000"/>
          <w:sz w:val="28"/>
        </w:rPr>
        <w:t xml:space="preserve">
1744 2 4 3   Резидент емес банктердің саудаға арнап шығарған ВБТ-гі </w:t>
      </w:r>
      <w:r>
        <w:br/>
      </w:r>
      <w:r>
        <w:rPr>
          <w:rFonts w:ascii="Times New Roman"/>
          <w:b w:val="false"/>
          <w:i w:val="false"/>
          <w:color w:val="000000"/>
          <w:sz w:val="28"/>
        </w:rPr>
        <w:t xml:space="preserve">
             бағалы қағаздары бойынша есептелген кірістер </w:t>
      </w:r>
      <w:r>
        <w:br/>
      </w:r>
      <w:r>
        <w:rPr>
          <w:rFonts w:ascii="Times New Roman"/>
          <w:b w:val="false"/>
          <w:i w:val="false"/>
          <w:color w:val="000000"/>
          <w:sz w:val="28"/>
        </w:rPr>
        <w:t xml:space="preserve">
1744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саудаға арнап </w:t>
      </w:r>
      <w:r>
        <w:br/>
      </w:r>
      <w:r>
        <w:rPr>
          <w:rFonts w:ascii="Times New Roman"/>
          <w:b w:val="false"/>
          <w:i w:val="false"/>
          <w:color w:val="000000"/>
          <w:sz w:val="28"/>
        </w:rPr>
        <w:t xml:space="preserve">
             шығарған ЕАВ-ғы бағалы қағаздары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1744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саудаға арнап </w:t>
      </w:r>
      <w:r>
        <w:br/>
      </w:r>
      <w:r>
        <w:rPr>
          <w:rFonts w:ascii="Times New Roman"/>
          <w:b w:val="false"/>
          <w:i w:val="false"/>
          <w:color w:val="000000"/>
          <w:sz w:val="28"/>
        </w:rPr>
        <w:t xml:space="preserve">
             шығарған ВБТ-гі бағалы қағаздары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1744 2 6 2   Шетел мемлекеті мемлекеттік қаржылық емес ұйымы </w:t>
      </w:r>
      <w:r>
        <w:br/>
      </w:r>
      <w:r>
        <w:rPr>
          <w:rFonts w:ascii="Times New Roman"/>
          <w:b w:val="false"/>
          <w:i w:val="false"/>
          <w:color w:val="000000"/>
          <w:sz w:val="28"/>
        </w:rPr>
        <w:t xml:space="preserve">
             саудаға арнап шығарған ЕАВ-ғы бағалы қағаздары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1744 2 6 3   Шетел мемлекеті мемлекеттік қаржылық емес ұйымы </w:t>
      </w:r>
      <w:r>
        <w:br/>
      </w:r>
      <w:r>
        <w:rPr>
          <w:rFonts w:ascii="Times New Roman"/>
          <w:b w:val="false"/>
          <w:i w:val="false"/>
          <w:color w:val="000000"/>
          <w:sz w:val="28"/>
        </w:rPr>
        <w:t xml:space="preserve">
             саудаға арнап шығарған ВБТ-гі бағалы қағаздары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1744 2 7 2   Мемлекеттік емес қаржылық емес резидент емес ұйымның </w:t>
      </w:r>
      <w:r>
        <w:br/>
      </w:r>
      <w:r>
        <w:rPr>
          <w:rFonts w:ascii="Times New Roman"/>
          <w:b w:val="false"/>
          <w:i w:val="false"/>
          <w:color w:val="000000"/>
          <w:sz w:val="28"/>
        </w:rPr>
        <w:t xml:space="preserve">
             саудаға арнап шығарған ЕАВ-ғы бағалы қағаздары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1744 2 7 3   Мемлекеттік емес қаржылық емес резидент емес ұйымның </w:t>
      </w:r>
      <w:r>
        <w:br/>
      </w:r>
      <w:r>
        <w:rPr>
          <w:rFonts w:ascii="Times New Roman"/>
          <w:b w:val="false"/>
          <w:i w:val="false"/>
          <w:color w:val="000000"/>
          <w:sz w:val="28"/>
        </w:rPr>
        <w:t xml:space="preserve">
             саудаға арнап шығарған ВБТ-гі бағалы қағаздары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1745 0 0 0  Өтеуге дейін ұсталынатын бағалы қағаздар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1745 1 1 1   Қазақстан Республикасының Үкіметі шығарған, өтеуге </w:t>
      </w:r>
      <w:r>
        <w:br/>
      </w:r>
      <w:r>
        <w:rPr>
          <w:rFonts w:ascii="Times New Roman"/>
          <w:b w:val="false"/>
          <w:i w:val="false"/>
          <w:color w:val="000000"/>
          <w:sz w:val="28"/>
        </w:rPr>
        <w:t xml:space="preserve">
             дейін ұсталынатын теңгедегі бағалы қағаздар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1745 1 1 2   Қазақстан Республикасының Үкіметі шығарған, өтеуге </w:t>
      </w:r>
      <w:r>
        <w:br/>
      </w:r>
      <w:r>
        <w:rPr>
          <w:rFonts w:ascii="Times New Roman"/>
          <w:b w:val="false"/>
          <w:i w:val="false"/>
          <w:color w:val="000000"/>
          <w:sz w:val="28"/>
        </w:rPr>
        <w:t xml:space="preserve">
             дейін ұсталынатын ЕАВ-дағы бағалы қағаздар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1745 1 2 1   Қазақстан Республикасының жергілікті өкімет органдары </w:t>
      </w:r>
      <w:r>
        <w:br/>
      </w:r>
      <w:r>
        <w:rPr>
          <w:rFonts w:ascii="Times New Roman"/>
          <w:b w:val="false"/>
          <w:i w:val="false"/>
          <w:color w:val="000000"/>
          <w:sz w:val="28"/>
        </w:rPr>
        <w:t xml:space="preserve">
             шығарған, өтеуге дейін ұсталынатын теңгедегі бағалы </w:t>
      </w:r>
      <w:r>
        <w:br/>
      </w:r>
      <w:r>
        <w:rPr>
          <w:rFonts w:ascii="Times New Roman"/>
          <w:b w:val="false"/>
          <w:i w:val="false"/>
          <w:color w:val="000000"/>
          <w:sz w:val="28"/>
        </w:rPr>
        <w:t xml:space="preserve">
             қағаздар бойынша есептелген кірістер </w:t>
      </w:r>
      <w:r>
        <w:br/>
      </w:r>
      <w:r>
        <w:rPr>
          <w:rFonts w:ascii="Times New Roman"/>
          <w:b w:val="false"/>
          <w:i w:val="false"/>
          <w:color w:val="000000"/>
          <w:sz w:val="28"/>
        </w:rPr>
        <w:t xml:space="preserve">
1745 1 2 2   Қазақстан Республикасының жергілікті өкімет органдары </w:t>
      </w:r>
      <w:r>
        <w:br/>
      </w:r>
      <w:r>
        <w:rPr>
          <w:rFonts w:ascii="Times New Roman"/>
          <w:b w:val="false"/>
          <w:i w:val="false"/>
          <w:color w:val="000000"/>
          <w:sz w:val="28"/>
        </w:rPr>
        <w:t xml:space="preserve">
             шығарған, өтеуге дейін ұсталынатын ЕАВ-дағы бағалы </w:t>
      </w:r>
      <w:r>
        <w:br/>
      </w:r>
      <w:r>
        <w:rPr>
          <w:rFonts w:ascii="Times New Roman"/>
          <w:b w:val="false"/>
          <w:i w:val="false"/>
          <w:color w:val="000000"/>
          <w:sz w:val="28"/>
        </w:rPr>
        <w:t xml:space="preserve">
             қағаздар бойынша есептелген кірістер </w:t>
      </w:r>
      <w:r>
        <w:br/>
      </w:r>
      <w:r>
        <w:rPr>
          <w:rFonts w:ascii="Times New Roman"/>
          <w:b w:val="false"/>
          <w:i w:val="false"/>
          <w:color w:val="000000"/>
          <w:sz w:val="28"/>
        </w:rPr>
        <w:t xml:space="preserve">
1745 1 3 1   Қазақстан Республикасының Ұлттық Банкі шығарған, </w:t>
      </w:r>
      <w:r>
        <w:br/>
      </w:r>
      <w:r>
        <w:rPr>
          <w:rFonts w:ascii="Times New Roman"/>
          <w:b w:val="false"/>
          <w:i w:val="false"/>
          <w:color w:val="000000"/>
          <w:sz w:val="28"/>
        </w:rPr>
        <w:t xml:space="preserve">
             өтеуге дейін ұсталынатын теңгедегі бағалы қағаздар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1745 1 3 2   Қазақстан Республикасының Ұлттық Банкі шығарған, </w:t>
      </w:r>
      <w:r>
        <w:br/>
      </w:r>
      <w:r>
        <w:rPr>
          <w:rFonts w:ascii="Times New Roman"/>
          <w:b w:val="false"/>
          <w:i w:val="false"/>
          <w:color w:val="000000"/>
          <w:sz w:val="28"/>
        </w:rPr>
        <w:t xml:space="preserve">
             өтеуге дейін ұсталынатын ЕАВ-дағы бағалы қағаздар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1745 1 4 1   Резидент банктер шығарған, өтеуге дейін ұсталынатын </w:t>
      </w:r>
      <w:r>
        <w:br/>
      </w:r>
      <w:r>
        <w:rPr>
          <w:rFonts w:ascii="Times New Roman"/>
          <w:b w:val="false"/>
          <w:i w:val="false"/>
          <w:color w:val="000000"/>
          <w:sz w:val="28"/>
        </w:rPr>
        <w:t xml:space="preserve">
             теңгедегі бағалы қағаздар бойынша есептелген кірістер </w:t>
      </w:r>
    </w:p>
    <w:p>
      <w:pPr>
        <w:spacing w:after="0"/>
        <w:ind w:left="0"/>
        <w:jc w:val="both"/>
      </w:pPr>
      <w:r>
        <w:rPr>
          <w:rFonts w:ascii="Times New Roman"/>
          <w:b w:val="false"/>
          <w:i w:val="false"/>
          <w:color w:val="000000"/>
          <w:sz w:val="28"/>
        </w:rPr>
        <w:t xml:space="preserve">1745 1 4 2   Резидент банктер шығарған, өтеуге дейін ұсталынатын </w:t>
      </w:r>
      <w:r>
        <w:br/>
      </w:r>
      <w:r>
        <w:rPr>
          <w:rFonts w:ascii="Times New Roman"/>
          <w:b w:val="false"/>
          <w:i w:val="false"/>
          <w:color w:val="000000"/>
          <w:sz w:val="28"/>
        </w:rPr>
        <w:t xml:space="preserve">
             ЕАВ-дағы бағалы қағаздар бойынша есептелген кірістер </w:t>
      </w:r>
      <w:r>
        <w:br/>
      </w:r>
      <w:r>
        <w:rPr>
          <w:rFonts w:ascii="Times New Roman"/>
          <w:b w:val="false"/>
          <w:i w:val="false"/>
          <w:color w:val="000000"/>
          <w:sz w:val="28"/>
        </w:rPr>
        <w:t xml:space="preserve">
1745 1 4 3   Резидент банктер шығарған, өтеуге дейін ұсталынатын </w:t>
      </w:r>
      <w:r>
        <w:br/>
      </w:r>
      <w:r>
        <w:rPr>
          <w:rFonts w:ascii="Times New Roman"/>
          <w:b w:val="false"/>
          <w:i w:val="false"/>
          <w:color w:val="000000"/>
          <w:sz w:val="28"/>
        </w:rPr>
        <w:t xml:space="preserve">
             ВБТ-дегі бағалы қағаздар бойынша есептелген кірістер </w:t>
      </w:r>
      <w:r>
        <w:br/>
      </w:r>
      <w:r>
        <w:rPr>
          <w:rFonts w:ascii="Times New Roman"/>
          <w:b w:val="false"/>
          <w:i w:val="false"/>
          <w:color w:val="000000"/>
          <w:sz w:val="28"/>
        </w:rPr>
        <w:t xml:space="preserve">
1745 1 5 1   Банк операцияларының жекелеген түрлерін жүзеге </w:t>
      </w:r>
      <w:r>
        <w:br/>
      </w:r>
      <w:r>
        <w:rPr>
          <w:rFonts w:ascii="Times New Roman"/>
          <w:b w:val="false"/>
          <w:i w:val="false"/>
          <w:color w:val="000000"/>
          <w:sz w:val="28"/>
        </w:rPr>
        <w:t xml:space="preserve">
             асыратын резидент ұйымдар шығарған, өтеуге дейін </w:t>
      </w:r>
      <w:r>
        <w:br/>
      </w:r>
      <w:r>
        <w:rPr>
          <w:rFonts w:ascii="Times New Roman"/>
          <w:b w:val="false"/>
          <w:i w:val="false"/>
          <w:color w:val="000000"/>
          <w:sz w:val="28"/>
        </w:rPr>
        <w:t xml:space="preserve">
             ұсталынатын теңгедегі бағалы қағаздар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1745 1 5 2   Банк операцияларының жекелеген түрлерін жүзеге </w:t>
      </w:r>
      <w:r>
        <w:br/>
      </w:r>
      <w:r>
        <w:rPr>
          <w:rFonts w:ascii="Times New Roman"/>
          <w:b w:val="false"/>
          <w:i w:val="false"/>
          <w:color w:val="000000"/>
          <w:sz w:val="28"/>
        </w:rPr>
        <w:t xml:space="preserve">
             асыратын резидент ұйымдар шығарған, өтеуге дейін </w:t>
      </w:r>
      <w:r>
        <w:br/>
      </w:r>
      <w:r>
        <w:rPr>
          <w:rFonts w:ascii="Times New Roman"/>
          <w:b w:val="false"/>
          <w:i w:val="false"/>
          <w:color w:val="000000"/>
          <w:sz w:val="28"/>
        </w:rPr>
        <w:t xml:space="preserve">
             ұсталынатын ЕАВ-дағы бағалы қағаздар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1745 1 5 3   Банк операцияларының жекелеген түрлерін жүзеге </w:t>
      </w:r>
      <w:r>
        <w:br/>
      </w:r>
      <w:r>
        <w:rPr>
          <w:rFonts w:ascii="Times New Roman"/>
          <w:b w:val="false"/>
          <w:i w:val="false"/>
          <w:color w:val="000000"/>
          <w:sz w:val="28"/>
        </w:rPr>
        <w:t xml:space="preserve">
             асыратын резидент ұйымдар шығарған, өтеуге дейін </w:t>
      </w:r>
      <w:r>
        <w:br/>
      </w:r>
      <w:r>
        <w:rPr>
          <w:rFonts w:ascii="Times New Roman"/>
          <w:b w:val="false"/>
          <w:i w:val="false"/>
          <w:color w:val="000000"/>
          <w:sz w:val="28"/>
        </w:rPr>
        <w:t xml:space="preserve">
             ұсталынатын ВБТ-дегі бағалы қағаздар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1745 1 6 1   Мемлекеттік қаржылық емес резидент ұйымдар шығарған, </w:t>
      </w:r>
      <w:r>
        <w:br/>
      </w:r>
      <w:r>
        <w:rPr>
          <w:rFonts w:ascii="Times New Roman"/>
          <w:b w:val="false"/>
          <w:i w:val="false"/>
          <w:color w:val="000000"/>
          <w:sz w:val="28"/>
        </w:rPr>
        <w:t xml:space="preserve">
             өтеуге дейін ұсталынатын теңгедегі бағалы қағаздар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1745 1 6 2   Мемлекеттік қаржылық емес резидент ұйымдар шығарған, </w:t>
      </w:r>
      <w:r>
        <w:br/>
      </w:r>
      <w:r>
        <w:rPr>
          <w:rFonts w:ascii="Times New Roman"/>
          <w:b w:val="false"/>
          <w:i w:val="false"/>
          <w:color w:val="000000"/>
          <w:sz w:val="28"/>
        </w:rPr>
        <w:t xml:space="preserve">
             өтеуге дейін ұсталынатын ЕАВ-дағы бағалы қағаздар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1745 1 6 3   Мемлекеттік қаржылық емес резидент ұйымдар шығарған, </w:t>
      </w:r>
      <w:r>
        <w:br/>
      </w:r>
      <w:r>
        <w:rPr>
          <w:rFonts w:ascii="Times New Roman"/>
          <w:b w:val="false"/>
          <w:i w:val="false"/>
          <w:color w:val="000000"/>
          <w:sz w:val="28"/>
        </w:rPr>
        <w:t xml:space="preserve">
             өтеуге дейін ұсталынатын ВБТ-дегі бағалы қағаздар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1745 1 7 1   Мемлекеттік емес қаржылық емес резидент ұйымдар </w:t>
      </w:r>
      <w:r>
        <w:br/>
      </w:r>
      <w:r>
        <w:rPr>
          <w:rFonts w:ascii="Times New Roman"/>
          <w:b w:val="false"/>
          <w:i w:val="false"/>
          <w:color w:val="000000"/>
          <w:sz w:val="28"/>
        </w:rPr>
        <w:t xml:space="preserve">
             шығарған, өтеуге дейін ұсталынатын теңгедегі бағалы </w:t>
      </w:r>
      <w:r>
        <w:br/>
      </w:r>
      <w:r>
        <w:rPr>
          <w:rFonts w:ascii="Times New Roman"/>
          <w:b w:val="false"/>
          <w:i w:val="false"/>
          <w:color w:val="000000"/>
          <w:sz w:val="28"/>
        </w:rPr>
        <w:t xml:space="preserve">
             қағаздар бойынша есептелген кірістер </w:t>
      </w:r>
      <w:r>
        <w:br/>
      </w:r>
      <w:r>
        <w:rPr>
          <w:rFonts w:ascii="Times New Roman"/>
          <w:b w:val="false"/>
          <w:i w:val="false"/>
          <w:color w:val="000000"/>
          <w:sz w:val="28"/>
        </w:rPr>
        <w:t xml:space="preserve">
1745 1 7 2   Мемлекеттік емес қаржылық емес резидент ұйымдар </w:t>
      </w:r>
      <w:r>
        <w:br/>
      </w:r>
      <w:r>
        <w:rPr>
          <w:rFonts w:ascii="Times New Roman"/>
          <w:b w:val="false"/>
          <w:i w:val="false"/>
          <w:color w:val="000000"/>
          <w:sz w:val="28"/>
        </w:rPr>
        <w:t xml:space="preserve">
             шығарған, өтеуге дейін ұсталынатын ЕАВ-дағы бағалы </w:t>
      </w:r>
      <w:r>
        <w:br/>
      </w:r>
      <w:r>
        <w:rPr>
          <w:rFonts w:ascii="Times New Roman"/>
          <w:b w:val="false"/>
          <w:i w:val="false"/>
          <w:color w:val="000000"/>
          <w:sz w:val="28"/>
        </w:rPr>
        <w:t xml:space="preserve">
             қағаздар бойынша есептелген кірістер </w:t>
      </w:r>
      <w:r>
        <w:br/>
      </w:r>
      <w:r>
        <w:rPr>
          <w:rFonts w:ascii="Times New Roman"/>
          <w:b w:val="false"/>
          <w:i w:val="false"/>
          <w:color w:val="000000"/>
          <w:sz w:val="28"/>
        </w:rPr>
        <w:t xml:space="preserve">
1745 1 7 3   Мемлекеттік емес қаржылық емес резидент ұйымдар </w:t>
      </w:r>
      <w:r>
        <w:br/>
      </w:r>
      <w:r>
        <w:rPr>
          <w:rFonts w:ascii="Times New Roman"/>
          <w:b w:val="false"/>
          <w:i w:val="false"/>
          <w:color w:val="000000"/>
          <w:sz w:val="28"/>
        </w:rPr>
        <w:t xml:space="preserve">
             шығарған, өтеуге дейін ұсталынатын ВБТ-дегі бағалы </w:t>
      </w:r>
      <w:r>
        <w:br/>
      </w:r>
      <w:r>
        <w:rPr>
          <w:rFonts w:ascii="Times New Roman"/>
          <w:b w:val="false"/>
          <w:i w:val="false"/>
          <w:color w:val="000000"/>
          <w:sz w:val="28"/>
        </w:rPr>
        <w:t xml:space="preserve">
             қағаздар бойынша есептелген кірістер </w:t>
      </w:r>
      <w:r>
        <w:br/>
      </w:r>
      <w:r>
        <w:rPr>
          <w:rFonts w:ascii="Times New Roman"/>
          <w:b w:val="false"/>
          <w:i w:val="false"/>
          <w:color w:val="000000"/>
          <w:sz w:val="28"/>
        </w:rPr>
        <w:t xml:space="preserve">
1745 2 1 2   Шетелдік мемлекеттің үкіметі шығарған, өтеуге дейін </w:t>
      </w:r>
      <w:r>
        <w:br/>
      </w:r>
      <w:r>
        <w:rPr>
          <w:rFonts w:ascii="Times New Roman"/>
          <w:b w:val="false"/>
          <w:i w:val="false"/>
          <w:color w:val="000000"/>
          <w:sz w:val="28"/>
        </w:rPr>
        <w:t xml:space="preserve">
             ұсталынатын ЕАВ-дағы бағалы қағаздар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1745 2 1 3   Шетелдік мемлекеттің үкіметі шығарған, өтеуге дейін </w:t>
      </w:r>
      <w:r>
        <w:br/>
      </w:r>
      <w:r>
        <w:rPr>
          <w:rFonts w:ascii="Times New Roman"/>
          <w:b w:val="false"/>
          <w:i w:val="false"/>
          <w:color w:val="000000"/>
          <w:sz w:val="28"/>
        </w:rPr>
        <w:t xml:space="preserve">
             ұсталынатын ВБТ-дегі бағалы қағаздар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1745 2 2 2   Шетелдік мемлекеттің жергілікті өкімет органдары </w:t>
      </w:r>
      <w:r>
        <w:br/>
      </w:r>
      <w:r>
        <w:rPr>
          <w:rFonts w:ascii="Times New Roman"/>
          <w:b w:val="false"/>
          <w:i w:val="false"/>
          <w:color w:val="000000"/>
          <w:sz w:val="28"/>
        </w:rPr>
        <w:t xml:space="preserve">
             шығарған, өтеуге дейін ұсталынатын ЕАВ-дағы бағалы </w:t>
      </w:r>
      <w:r>
        <w:br/>
      </w:r>
      <w:r>
        <w:rPr>
          <w:rFonts w:ascii="Times New Roman"/>
          <w:b w:val="false"/>
          <w:i w:val="false"/>
          <w:color w:val="000000"/>
          <w:sz w:val="28"/>
        </w:rPr>
        <w:t xml:space="preserve">
             қағаздар бойынша есептелген кірістер </w:t>
      </w:r>
      <w:r>
        <w:br/>
      </w:r>
      <w:r>
        <w:rPr>
          <w:rFonts w:ascii="Times New Roman"/>
          <w:b w:val="false"/>
          <w:i w:val="false"/>
          <w:color w:val="000000"/>
          <w:sz w:val="28"/>
        </w:rPr>
        <w:t xml:space="preserve">
1745 2 2 3   Шетелдік мемлекеттің жергілікті өкімет органдары </w:t>
      </w:r>
      <w:r>
        <w:br/>
      </w:r>
      <w:r>
        <w:rPr>
          <w:rFonts w:ascii="Times New Roman"/>
          <w:b w:val="false"/>
          <w:i w:val="false"/>
          <w:color w:val="000000"/>
          <w:sz w:val="28"/>
        </w:rPr>
        <w:t xml:space="preserve">
             шығарған, өтеуге дейін ұсталынатын ВБТ-дегі бағалы </w:t>
      </w:r>
      <w:r>
        <w:br/>
      </w:r>
      <w:r>
        <w:rPr>
          <w:rFonts w:ascii="Times New Roman"/>
          <w:b w:val="false"/>
          <w:i w:val="false"/>
          <w:color w:val="000000"/>
          <w:sz w:val="28"/>
        </w:rPr>
        <w:t xml:space="preserve">
             қағаздар бойынша есептелген кірістер </w:t>
      </w:r>
      <w:r>
        <w:br/>
      </w:r>
      <w:r>
        <w:rPr>
          <w:rFonts w:ascii="Times New Roman"/>
          <w:b w:val="false"/>
          <w:i w:val="false"/>
          <w:color w:val="000000"/>
          <w:sz w:val="28"/>
        </w:rPr>
        <w:t xml:space="preserve">
1745 2 3 2   Шетелдік орталық банктер шығарған, өтеуге дейін </w:t>
      </w:r>
      <w:r>
        <w:br/>
      </w:r>
      <w:r>
        <w:rPr>
          <w:rFonts w:ascii="Times New Roman"/>
          <w:b w:val="false"/>
          <w:i w:val="false"/>
          <w:color w:val="000000"/>
          <w:sz w:val="28"/>
        </w:rPr>
        <w:t xml:space="preserve">
             ұсталынатын ЕАВ-дағы бағалы қағаздар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1745 2 3 3   Шетелдік орталық банктер шығарған, өтеуге дейін </w:t>
      </w:r>
      <w:r>
        <w:br/>
      </w:r>
      <w:r>
        <w:rPr>
          <w:rFonts w:ascii="Times New Roman"/>
          <w:b w:val="false"/>
          <w:i w:val="false"/>
          <w:color w:val="000000"/>
          <w:sz w:val="28"/>
        </w:rPr>
        <w:t xml:space="preserve">
             ұсталынатын ВБТ-мен бағалы қағаздар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1745 2 4 2   Резидент емес банктер шығарған, өтеуге дейін </w:t>
      </w:r>
      <w:r>
        <w:br/>
      </w:r>
      <w:r>
        <w:rPr>
          <w:rFonts w:ascii="Times New Roman"/>
          <w:b w:val="false"/>
          <w:i w:val="false"/>
          <w:color w:val="000000"/>
          <w:sz w:val="28"/>
        </w:rPr>
        <w:t xml:space="preserve">
             ұсталынатын ЕАВ-дағы бағалы қағаздар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1745 2 4 3   Резидент емес банктер шығарған, өтеуге дейін </w:t>
      </w:r>
      <w:r>
        <w:br/>
      </w:r>
      <w:r>
        <w:rPr>
          <w:rFonts w:ascii="Times New Roman"/>
          <w:b w:val="false"/>
          <w:i w:val="false"/>
          <w:color w:val="000000"/>
          <w:sz w:val="28"/>
        </w:rPr>
        <w:t xml:space="preserve">
             ұсталынатын ВБТ-дегі бағалы қағаздар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1745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 шығарған, өтеуге дейін </w:t>
      </w:r>
      <w:r>
        <w:br/>
      </w:r>
      <w:r>
        <w:rPr>
          <w:rFonts w:ascii="Times New Roman"/>
          <w:b w:val="false"/>
          <w:i w:val="false"/>
          <w:color w:val="000000"/>
          <w:sz w:val="28"/>
        </w:rPr>
        <w:t xml:space="preserve">
             ұсталынатын ЕАВ-дағы бағалы қағаздар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1745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 шығарған, өтеуге дейін </w:t>
      </w:r>
      <w:r>
        <w:br/>
      </w:r>
      <w:r>
        <w:rPr>
          <w:rFonts w:ascii="Times New Roman"/>
          <w:b w:val="false"/>
          <w:i w:val="false"/>
          <w:color w:val="000000"/>
          <w:sz w:val="28"/>
        </w:rPr>
        <w:t xml:space="preserve">
             ұсталынатын ВБТ-дегі бағалы қағаздар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1745 2 6 2   Шетелдік мемлекеттің мемлекеттік қаржылық емес </w:t>
      </w:r>
      <w:r>
        <w:br/>
      </w:r>
      <w:r>
        <w:rPr>
          <w:rFonts w:ascii="Times New Roman"/>
          <w:b w:val="false"/>
          <w:i w:val="false"/>
          <w:color w:val="000000"/>
          <w:sz w:val="28"/>
        </w:rPr>
        <w:t xml:space="preserve">
             ұйымдары шығарған, өтеуге дейін ұсталынатын ЕАВ-дағы </w:t>
      </w:r>
      <w:r>
        <w:br/>
      </w:r>
      <w:r>
        <w:rPr>
          <w:rFonts w:ascii="Times New Roman"/>
          <w:b w:val="false"/>
          <w:i w:val="false"/>
          <w:color w:val="000000"/>
          <w:sz w:val="28"/>
        </w:rPr>
        <w:t xml:space="preserve">
             бағалы қағаздар бойынша есептелген кірістер </w:t>
      </w:r>
      <w:r>
        <w:br/>
      </w:r>
      <w:r>
        <w:rPr>
          <w:rFonts w:ascii="Times New Roman"/>
          <w:b w:val="false"/>
          <w:i w:val="false"/>
          <w:color w:val="000000"/>
          <w:sz w:val="28"/>
        </w:rPr>
        <w:t xml:space="preserve">
1745 2 6 3   Шетелдік мемлекеттің мемлекеттік қаржылық емес </w:t>
      </w:r>
      <w:r>
        <w:br/>
      </w:r>
      <w:r>
        <w:rPr>
          <w:rFonts w:ascii="Times New Roman"/>
          <w:b w:val="false"/>
          <w:i w:val="false"/>
          <w:color w:val="000000"/>
          <w:sz w:val="28"/>
        </w:rPr>
        <w:t xml:space="preserve">
             ұйымдары шығарған, өтеуге дейін ұсталынатын ВБТ-дегі </w:t>
      </w:r>
      <w:r>
        <w:br/>
      </w:r>
      <w:r>
        <w:rPr>
          <w:rFonts w:ascii="Times New Roman"/>
          <w:b w:val="false"/>
          <w:i w:val="false"/>
          <w:color w:val="000000"/>
          <w:sz w:val="28"/>
        </w:rPr>
        <w:t xml:space="preserve">
             бағалы қағаздар бойынша есептелген кірістер </w:t>
      </w:r>
      <w:r>
        <w:br/>
      </w:r>
      <w:r>
        <w:rPr>
          <w:rFonts w:ascii="Times New Roman"/>
          <w:b w:val="false"/>
          <w:i w:val="false"/>
          <w:color w:val="000000"/>
          <w:sz w:val="28"/>
        </w:rPr>
        <w:t xml:space="preserve">
1745 2 7 2   Шетелдік мемлекеттің мемлекеттік емес қаржылық емес </w:t>
      </w:r>
      <w:r>
        <w:br/>
      </w:r>
      <w:r>
        <w:rPr>
          <w:rFonts w:ascii="Times New Roman"/>
          <w:b w:val="false"/>
          <w:i w:val="false"/>
          <w:color w:val="000000"/>
          <w:sz w:val="28"/>
        </w:rPr>
        <w:t xml:space="preserve">
             ұйымдары шығарған, өтеуге дейін ұсталынатын ЕАВ-дағы </w:t>
      </w:r>
      <w:r>
        <w:br/>
      </w:r>
      <w:r>
        <w:rPr>
          <w:rFonts w:ascii="Times New Roman"/>
          <w:b w:val="false"/>
          <w:i w:val="false"/>
          <w:color w:val="000000"/>
          <w:sz w:val="28"/>
        </w:rPr>
        <w:t xml:space="preserve">
             бағалы қағаздар бойынша есептелген кірістер </w:t>
      </w:r>
      <w:r>
        <w:br/>
      </w:r>
      <w:r>
        <w:rPr>
          <w:rFonts w:ascii="Times New Roman"/>
          <w:b w:val="false"/>
          <w:i w:val="false"/>
          <w:color w:val="000000"/>
          <w:sz w:val="28"/>
        </w:rPr>
        <w:t xml:space="preserve">
1745 2 7 3   Шетелдік мемлекеттің мемлекеттік емес қаржылық емес </w:t>
      </w:r>
      <w:r>
        <w:br/>
      </w:r>
      <w:r>
        <w:rPr>
          <w:rFonts w:ascii="Times New Roman"/>
          <w:b w:val="false"/>
          <w:i w:val="false"/>
          <w:color w:val="000000"/>
          <w:sz w:val="28"/>
        </w:rPr>
        <w:t xml:space="preserve">
             ұйымдары шығарған, өтеуге дейін ұсталынатын ВБТ-дегі </w:t>
      </w:r>
      <w:r>
        <w:br/>
      </w:r>
      <w:r>
        <w:rPr>
          <w:rFonts w:ascii="Times New Roman"/>
          <w:b w:val="false"/>
          <w:i w:val="false"/>
          <w:color w:val="000000"/>
          <w:sz w:val="28"/>
        </w:rPr>
        <w:t xml:space="preserve">
             бағалы қағаздар бойынша есептелген кірістер </w:t>
      </w:r>
      <w:r>
        <w:br/>
      </w:r>
      <w:r>
        <w:rPr>
          <w:rFonts w:ascii="Times New Roman"/>
          <w:b w:val="false"/>
          <w:i w:val="false"/>
          <w:color w:val="000000"/>
          <w:sz w:val="28"/>
        </w:rPr>
        <w:t xml:space="preserve">
1746 0 0 0  Сатылатын қолда бар бағалы қағаздар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1746 1 1 1   Сатылатын қолда бар бағалы қағаздар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1746 1 1 2   Қазақстан Республикасының Үкіметі сатуға шығарған </w:t>
      </w:r>
      <w:r>
        <w:br/>
      </w:r>
      <w:r>
        <w:rPr>
          <w:rFonts w:ascii="Times New Roman"/>
          <w:b w:val="false"/>
          <w:i w:val="false"/>
          <w:color w:val="000000"/>
          <w:sz w:val="28"/>
        </w:rPr>
        <w:t xml:space="preserve">
             қолда бар теңгедегі бағалы қағаздар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1746 1 2 1   Қазақстан Республикасының Үкіметі сатуға шығарған </w:t>
      </w:r>
      <w:r>
        <w:br/>
      </w:r>
      <w:r>
        <w:rPr>
          <w:rFonts w:ascii="Times New Roman"/>
          <w:b w:val="false"/>
          <w:i w:val="false"/>
          <w:color w:val="000000"/>
          <w:sz w:val="28"/>
        </w:rPr>
        <w:t xml:space="preserve">
             қолда бар ЕАВ-ғы бағалы қағаздар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1746 1 2 2   Қазақстан Республикасының жергілікті өкімет органы </w:t>
      </w:r>
      <w:r>
        <w:br/>
      </w:r>
      <w:r>
        <w:rPr>
          <w:rFonts w:ascii="Times New Roman"/>
          <w:b w:val="false"/>
          <w:i w:val="false"/>
          <w:color w:val="000000"/>
          <w:sz w:val="28"/>
        </w:rPr>
        <w:t xml:space="preserve">
             сатуға шығарған қолда бар теңгедегі бағалы қағаздар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1746 1 3 1   Қазақстан Республикасының жергілікті өкімет органы </w:t>
      </w:r>
      <w:r>
        <w:br/>
      </w:r>
      <w:r>
        <w:rPr>
          <w:rFonts w:ascii="Times New Roman"/>
          <w:b w:val="false"/>
          <w:i w:val="false"/>
          <w:color w:val="000000"/>
          <w:sz w:val="28"/>
        </w:rPr>
        <w:t xml:space="preserve">
             сатуға шығарған қолда бар ЕАВ-ғы бағалы қағаздар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1746 1 3 2   Қазақстан Республикасының Ұлттық Банкі сатуға шығарған </w:t>
      </w:r>
      <w:r>
        <w:br/>
      </w:r>
      <w:r>
        <w:rPr>
          <w:rFonts w:ascii="Times New Roman"/>
          <w:b w:val="false"/>
          <w:i w:val="false"/>
          <w:color w:val="000000"/>
          <w:sz w:val="28"/>
        </w:rPr>
        <w:t xml:space="preserve">
             қолда бар теңгедегі бағалы қағаздар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1746 1 4 1   Қазақстан Республикасының Ұлттық Банкі сатуға шығарған </w:t>
      </w:r>
      <w:r>
        <w:br/>
      </w:r>
      <w:r>
        <w:rPr>
          <w:rFonts w:ascii="Times New Roman"/>
          <w:b w:val="false"/>
          <w:i w:val="false"/>
          <w:color w:val="000000"/>
          <w:sz w:val="28"/>
        </w:rPr>
        <w:t xml:space="preserve">
             қолда бар ЕАВ-ғы бағалы қағаздар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1746 1 4 2   Резидент-банктер сатуға шығарған қолда бар теңгедегі </w:t>
      </w:r>
      <w:r>
        <w:br/>
      </w:r>
      <w:r>
        <w:rPr>
          <w:rFonts w:ascii="Times New Roman"/>
          <w:b w:val="false"/>
          <w:i w:val="false"/>
          <w:color w:val="000000"/>
          <w:sz w:val="28"/>
        </w:rPr>
        <w:t xml:space="preserve">
             бағалы қағаздар бойынша есептелген кірістер </w:t>
      </w:r>
      <w:r>
        <w:br/>
      </w:r>
      <w:r>
        <w:rPr>
          <w:rFonts w:ascii="Times New Roman"/>
          <w:b w:val="false"/>
          <w:i w:val="false"/>
          <w:color w:val="000000"/>
          <w:sz w:val="28"/>
        </w:rPr>
        <w:t xml:space="preserve">
1746 1 4 3   Резидент-банктер сатуға шығарған қолда бар ЕАВ-ғы </w:t>
      </w:r>
      <w:r>
        <w:br/>
      </w:r>
      <w:r>
        <w:rPr>
          <w:rFonts w:ascii="Times New Roman"/>
          <w:b w:val="false"/>
          <w:i w:val="false"/>
          <w:color w:val="000000"/>
          <w:sz w:val="28"/>
        </w:rPr>
        <w:t xml:space="preserve">
             бағалы қағаздар бойынша есептелген кірістер </w:t>
      </w:r>
      <w:r>
        <w:br/>
      </w:r>
      <w:r>
        <w:rPr>
          <w:rFonts w:ascii="Times New Roman"/>
          <w:b w:val="false"/>
          <w:i w:val="false"/>
          <w:color w:val="000000"/>
          <w:sz w:val="28"/>
        </w:rPr>
        <w:t xml:space="preserve">
1746 1 5 1   Резидент-банктер сатуға шығарған қолда бар ВБТ-гі </w:t>
      </w:r>
      <w:r>
        <w:br/>
      </w:r>
      <w:r>
        <w:rPr>
          <w:rFonts w:ascii="Times New Roman"/>
          <w:b w:val="false"/>
          <w:i w:val="false"/>
          <w:color w:val="000000"/>
          <w:sz w:val="28"/>
        </w:rPr>
        <w:t xml:space="preserve">
             бағалы қағаздар бойынша есептелген кірістер </w:t>
      </w:r>
      <w:r>
        <w:br/>
      </w:r>
      <w:r>
        <w:rPr>
          <w:rFonts w:ascii="Times New Roman"/>
          <w:b w:val="false"/>
          <w:i w:val="false"/>
          <w:color w:val="000000"/>
          <w:sz w:val="28"/>
        </w:rPr>
        <w:t xml:space="preserve">
1746 1 5 2   Банк операцияларының жекелеген түрлерін жүзеге </w:t>
      </w:r>
      <w:r>
        <w:br/>
      </w:r>
      <w:r>
        <w:rPr>
          <w:rFonts w:ascii="Times New Roman"/>
          <w:b w:val="false"/>
          <w:i w:val="false"/>
          <w:color w:val="000000"/>
          <w:sz w:val="28"/>
        </w:rPr>
        <w:t xml:space="preserve">
             асыратын резидент-ұйымдар сатуға шығарған қолда бар </w:t>
      </w:r>
      <w:r>
        <w:br/>
      </w:r>
      <w:r>
        <w:rPr>
          <w:rFonts w:ascii="Times New Roman"/>
          <w:b w:val="false"/>
          <w:i w:val="false"/>
          <w:color w:val="000000"/>
          <w:sz w:val="28"/>
        </w:rPr>
        <w:t xml:space="preserve">
             теңгедегі бағалы қағаздар бойынша есептелген кірістер </w:t>
      </w:r>
      <w:r>
        <w:br/>
      </w:r>
      <w:r>
        <w:rPr>
          <w:rFonts w:ascii="Times New Roman"/>
          <w:b w:val="false"/>
          <w:i w:val="false"/>
          <w:color w:val="000000"/>
          <w:sz w:val="28"/>
        </w:rPr>
        <w:t xml:space="preserve">
1746 1 5 3   Банк операцияларының жекелеген түрлерін жүзеге </w:t>
      </w:r>
      <w:r>
        <w:br/>
      </w:r>
      <w:r>
        <w:rPr>
          <w:rFonts w:ascii="Times New Roman"/>
          <w:b w:val="false"/>
          <w:i w:val="false"/>
          <w:color w:val="000000"/>
          <w:sz w:val="28"/>
        </w:rPr>
        <w:t xml:space="preserve">
             асыратын резидент-ұйымдар сатуға шығарған қолда бар </w:t>
      </w:r>
      <w:r>
        <w:br/>
      </w:r>
      <w:r>
        <w:rPr>
          <w:rFonts w:ascii="Times New Roman"/>
          <w:b w:val="false"/>
          <w:i w:val="false"/>
          <w:color w:val="000000"/>
          <w:sz w:val="28"/>
        </w:rPr>
        <w:t xml:space="preserve">
             ВБТ-гі бағалы қағаздар бойынша есептелген кірістер </w:t>
      </w:r>
      <w:r>
        <w:br/>
      </w:r>
      <w:r>
        <w:rPr>
          <w:rFonts w:ascii="Times New Roman"/>
          <w:b w:val="false"/>
          <w:i w:val="false"/>
          <w:color w:val="000000"/>
          <w:sz w:val="28"/>
        </w:rPr>
        <w:t xml:space="preserve">
1746 1 6 1   Мемлекеттік қаржылық емес резидент-ұйымдар сатуға </w:t>
      </w:r>
      <w:r>
        <w:br/>
      </w:r>
      <w:r>
        <w:rPr>
          <w:rFonts w:ascii="Times New Roman"/>
          <w:b w:val="false"/>
          <w:i w:val="false"/>
          <w:color w:val="000000"/>
          <w:sz w:val="28"/>
        </w:rPr>
        <w:t xml:space="preserve">
             шығарған қолда бар теңгедегі бағалы қағаздар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1746 1 6 2   Мемлекеттік қаржылық емес резидент-ұйымдар сатуға </w:t>
      </w:r>
      <w:r>
        <w:br/>
      </w:r>
      <w:r>
        <w:rPr>
          <w:rFonts w:ascii="Times New Roman"/>
          <w:b w:val="false"/>
          <w:i w:val="false"/>
          <w:color w:val="000000"/>
          <w:sz w:val="28"/>
        </w:rPr>
        <w:t xml:space="preserve">
             шығарған қолда бар ЕАВ-ғы бағалы қағаздар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1746 1 6 3   Мемлекеттік қаржылық емес резидент-ұйымдар сатуға </w:t>
      </w:r>
      <w:r>
        <w:br/>
      </w:r>
      <w:r>
        <w:rPr>
          <w:rFonts w:ascii="Times New Roman"/>
          <w:b w:val="false"/>
          <w:i w:val="false"/>
          <w:color w:val="000000"/>
          <w:sz w:val="28"/>
        </w:rPr>
        <w:t xml:space="preserve">
             шығарған қолда бар ВБТ-гі бағалы қағаздар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1746 1 7 1   Мемлекеттік емес қаржылық емес резидент-ұйымдар сатуға </w:t>
      </w:r>
      <w:r>
        <w:br/>
      </w:r>
      <w:r>
        <w:rPr>
          <w:rFonts w:ascii="Times New Roman"/>
          <w:b w:val="false"/>
          <w:i w:val="false"/>
          <w:color w:val="000000"/>
          <w:sz w:val="28"/>
        </w:rPr>
        <w:t xml:space="preserve">
             шығарған қолда бар теңгедегі бағалы қағаздар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1746 1 7 2   Мемлекеттік емес қаржылық емес резидент-ұйымдар сатуға </w:t>
      </w:r>
      <w:r>
        <w:br/>
      </w:r>
      <w:r>
        <w:rPr>
          <w:rFonts w:ascii="Times New Roman"/>
          <w:b w:val="false"/>
          <w:i w:val="false"/>
          <w:color w:val="000000"/>
          <w:sz w:val="28"/>
        </w:rPr>
        <w:t xml:space="preserve">
             шығарған қолда бар ЕАВ-ғы бағалы қағаздар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1746 1 7 3   Мемлекеттік емес қаржылық емес резидент-ұйымдар сатуға </w:t>
      </w:r>
      <w:r>
        <w:br/>
      </w:r>
      <w:r>
        <w:rPr>
          <w:rFonts w:ascii="Times New Roman"/>
          <w:b w:val="false"/>
          <w:i w:val="false"/>
          <w:color w:val="000000"/>
          <w:sz w:val="28"/>
        </w:rPr>
        <w:t xml:space="preserve">
             шығарған қолда бар ВБТ-гі бағалы қағаздар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1746 2 1 2   Шет мемлекет Үкіметі сатуға шығарған қолда бар ЕАВ-ғы </w:t>
      </w:r>
      <w:r>
        <w:br/>
      </w:r>
      <w:r>
        <w:rPr>
          <w:rFonts w:ascii="Times New Roman"/>
          <w:b w:val="false"/>
          <w:i w:val="false"/>
          <w:color w:val="000000"/>
          <w:sz w:val="28"/>
        </w:rPr>
        <w:t xml:space="preserve">
             бағалы қағаздар бойынша есептелген кірістер </w:t>
      </w:r>
      <w:r>
        <w:br/>
      </w:r>
      <w:r>
        <w:rPr>
          <w:rFonts w:ascii="Times New Roman"/>
          <w:b w:val="false"/>
          <w:i w:val="false"/>
          <w:color w:val="000000"/>
          <w:sz w:val="28"/>
        </w:rPr>
        <w:t xml:space="preserve">
1746 2 1 3   Шет мемлекет Үкіметі сатуға шығарған қолда бар ВБТ-гі </w:t>
      </w:r>
      <w:r>
        <w:br/>
      </w:r>
      <w:r>
        <w:rPr>
          <w:rFonts w:ascii="Times New Roman"/>
          <w:b w:val="false"/>
          <w:i w:val="false"/>
          <w:color w:val="000000"/>
          <w:sz w:val="28"/>
        </w:rPr>
        <w:t xml:space="preserve">
             бағалы қағаздар бойынша есептелген кірістер </w:t>
      </w:r>
      <w:r>
        <w:br/>
      </w:r>
      <w:r>
        <w:rPr>
          <w:rFonts w:ascii="Times New Roman"/>
          <w:b w:val="false"/>
          <w:i w:val="false"/>
          <w:color w:val="000000"/>
          <w:sz w:val="28"/>
        </w:rPr>
        <w:t xml:space="preserve">
1746 2 2 2   Шетел мемлекеті жергілікті өкімет органы сатуға </w:t>
      </w:r>
      <w:r>
        <w:br/>
      </w:r>
      <w:r>
        <w:rPr>
          <w:rFonts w:ascii="Times New Roman"/>
          <w:b w:val="false"/>
          <w:i w:val="false"/>
          <w:color w:val="000000"/>
          <w:sz w:val="28"/>
        </w:rPr>
        <w:t xml:space="preserve">
             шығарған қолда бар ЕАВ-ғы бағалы қағаздар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1746 2 2 3   Шетел мемлекеті жергілікті өкімет органы сатуға </w:t>
      </w:r>
      <w:r>
        <w:br/>
      </w:r>
      <w:r>
        <w:rPr>
          <w:rFonts w:ascii="Times New Roman"/>
          <w:b w:val="false"/>
          <w:i w:val="false"/>
          <w:color w:val="000000"/>
          <w:sz w:val="28"/>
        </w:rPr>
        <w:t xml:space="preserve">
             шығарған қолда бар ВБТ-гі бағалы қағаздар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1746 2 3 2   Шетелдік орталық банктер сатуға шығарған қолда бар </w:t>
      </w:r>
      <w:r>
        <w:br/>
      </w:r>
      <w:r>
        <w:rPr>
          <w:rFonts w:ascii="Times New Roman"/>
          <w:b w:val="false"/>
          <w:i w:val="false"/>
          <w:color w:val="000000"/>
          <w:sz w:val="28"/>
        </w:rPr>
        <w:t xml:space="preserve">
             ЕАВ-ғы бағалы қағаздар бойынша есептелген кірістер </w:t>
      </w:r>
    </w:p>
    <w:p>
      <w:pPr>
        <w:spacing w:after="0"/>
        <w:ind w:left="0"/>
        <w:jc w:val="both"/>
      </w:pPr>
      <w:r>
        <w:rPr>
          <w:rFonts w:ascii="Times New Roman"/>
          <w:b w:val="false"/>
          <w:i w:val="false"/>
          <w:color w:val="000000"/>
          <w:sz w:val="28"/>
        </w:rPr>
        <w:t xml:space="preserve">1746 2 3 3   Шетелдік орталық банктер сатуға шығарған қолда бар </w:t>
      </w:r>
      <w:r>
        <w:br/>
      </w:r>
      <w:r>
        <w:rPr>
          <w:rFonts w:ascii="Times New Roman"/>
          <w:b w:val="false"/>
          <w:i w:val="false"/>
          <w:color w:val="000000"/>
          <w:sz w:val="28"/>
        </w:rPr>
        <w:t xml:space="preserve">
             ВБТ-гі бағалы қағаздар бойынша есептелген кірістер </w:t>
      </w:r>
      <w:r>
        <w:br/>
      </w:r>
      <w:r>
        <w:rPr>
          <w:rFonts w:ascii="Times New Roman"/>
          <w:b w:val="false"/>
          <w:i w:val="false"/>
          <w:color w:val="000000"/>
          <w:sz w:val="28"/>
        </w:rPr>
        <w:t xml:space="preserve">
1746 2 4 2   Резидент емес банктер сатуға шығарған қолда бар ЕАВ-ғы </w:t>
      </w:r>
      <w:r>
        <w:br/>
      </w:r>
      <w:r>
        <w:rPr>
          <w:rFonts w:ascii="Times New Roman"/>
          <w:b w:val="false"/>
          <w:i w:val="false"/>
          <w:color w:val="000000"/>
          <w:sz w:val="28"/>
        </w:rPr>
        <w:t xml:space="preserve">
             бағалы қағаздар бойынша есептелген кірістер </w:t>
      </w:r>
      <w:r>
        <w:br/>
      </w:r>
      <w:r>
        <w:rPr>
          <w:rFonts w:ascii="Times New Roman"/>
          <w:b w:val="false"/>
          <w:i w:val="false"/>
          <w:color w:val="000000"/>
          <w:sz w:val="28"/>
        </w:rPr>
        <w:t xml:space="preserve">
1746 2 4 3   Резидент емес банктер сатуға шығарған қолда бар ВБТ-гі </w:t>
      </w:r>
      <w:r>
        <w:br/>
      </w:r>
      <w:r>
        <w:rPr>
          <w:rFonts w:ascii="Times New Roman"/>
          <w:b w:val="false"/>
          <w:i w:val="false"/>
          <w:color w:val="000000"/>
          <w:sz w:val="28"/>
        </w:rPr>
        <w:t xml:space="preserve">
             бағалы қағаздар бойынша есептелген кірістер </w:t>
      </w:r>
      <w:r>
        <w:br/>
      </w:r>
      <w:r>
        <w:rPr>
          <w:rFonts w:ascii="Times New Roman"/>
          <w:b w:val="false"/>
          <w:i w:val="false"/>
          <w:color w:val="000000"/>
          <w:sz w:val="28"/>
        </w:rPr>
        <w:t xml:space="preserve">
1746 2 5 2   Банк операцияларының жекелеген түрлерін жүзеге </w:t>
      </w:r>
      <w:r>
        <w:br/>
      </w:r>
      <w:r>
        <w:rPr>
          <w:rFonts w:ascii="Times New Roman"/>
          <w:b w:val="false"/>
          <w:i w:val="false"/>
          <w:color w:val="000000"/>
          <w:sz w:val="28"/>
        </w:rPr>
        <w:t xml:space="preserve">
             асыратын резидент-ұйымдар сатуға шығарған қолда бар </w:t>
      </w:r>
      <w:r>
        <w:br/>
      </w:r>
      <w:r>
        <w:rPr>
          <w:rFonts w:ascii="Times New Roman"/>
          <w:b w:val="false"/>
          <w:i w:val="false"/>
          <w:color w:val="000000"/>
          <w:sz w:val="28"/>
        </w:rPr>
        <w:t xml:space="preserve">
             ЕАВ-ғы бағалы қағаздар бойынша есептелген кірістер </w:t>
      </w:r>
      <w:r>
        <w:br/>
      </w:r>
      <w:r>
        <w:rPr>
          <w:rFonts w:ascii="Times New Roman"/>
          <w:b w:val="false"/>
          <w:i w:val="false"/>
          <w:color w:val="000000"/>
          <w:sz w:val="28"/>
        </w:rPr>
        <w:t xml:space="preserve">
1746 2 5 3   Банк операцияларының жекелеген түрлерін жүзеге </w:t>
      </w:r>
      <w:r>
        <w:br/>
      </w:r>
      <w:r>
        <w:rPr>
          <w:rFonts w:ascii="Times New Roman"/>
          <w:b w:val="false"/>
          <w:i w:val="false"/>
          <w:color w:val="000000"/>
          <w:sz w:val="28"/>
        </w:rPr>
        <w:t xml:space="preserve">
             асыратын резидент-ұйымдар сатуға шығарған қолда бар </w:t>
      </w:r>
      <w:r>
        <w:br/>
      </w:r>
      <w:r>
        <w:rPr>
          <w:rFonts w:ascii="Times New Roman"/>
          <w:b w:val="false"/>
          <w:i w:val="false"/>
          <w:color w:val="000000"/>
          <w:sz w:val="28"/>
        </w:rPr>
        <w:t xml:space="preserve">
             ВБТ-гі бағалы қағаздар бойынша есептелген кірістер </w:t>
      </w:r>
      <w:r>
        <w:br/>
      </w:r>
      <w:r>
        <w:rPr>
          <w:rFonts w:ascii="Times New Roman"/>
          <w:b w:val="false"/>
          <w:i w:val="false"/>
          <w:color w:val="000000"/>
          <w:sz w:val="28"/>
        </w:rPr>
        <w:t xml:space="preserve">
1746 2 6 2   Шетел мемлекеті мемлекеттік қаржылық емес ұйымы сатуға </w:t>
      </w:r>
      <w:r>
        <w:br/>
      </w:r>
      <w:r>
        <w:rPr>
          <w:rFonts w:ascii="Times New Roman"/>
          <w:b w:val="false"/>
          <w:i w:val="false"/>
          <w:color w:val="000000"/>
          <w:sz w:val="28"/>
        </w:rPr>
        <w:t xml:space="preserve">
             шығарған қолда бар ЕАВ-ғы бағалы қағаздар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1746 2 6 3   Шетел мемлекеті мемлекеттік қаржылық емес ұйымы сатуға </w:t>
      </w:r>
      <w:r>
        <w:br/>
      </w:r>
      <w:r>
        <w:rPr>
          <w:rFonts w:ascii="Times New Roman"/>
          <w:b w:val="false"/>
          <w:i w:val="false"/>
          <w:color w:val="000000"/>
          <w:sz w:val="28"/>
        </w:rPr>
        <w:t xml:space="preserve">
             шығарған қолда бар ВБТ-гі бағалы қағаздар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1746 2 7 2   Шетел мемлекеті мемлекеттік емес қаржылық емес </w:t>
      </w:r>
      <w:r>
        <w:br/>
      </w:r>
      <w:r>
        <w:rPr>
          <w:rFonts w:ascii="Times New Roman"/>
          <w:b w:val="false"/>
          <w:i w:val="false"/>
          <w:color w:val="000000"/>
          <w:sz w:val="28"/>
        </w:rPr>
        <w:t xml:space="preserve">
             резидент емес ұйымы сатуға шығарған қолда бар ЕАВ-ғы </w:t>
      </w:r>
      <w:r>
        <w:br/>
      </w:r>
      <w:r>
        <w:rPr>
          <w:rFonts w:ascii="Times New Roman"/>
          <w:b w:val="false"/>
          <w:i w:val="false"/>
          <w:color w:val="000000"/>
          <w:sz w:val="28"/>
        </w:rPr>
        <w:t xml:space="preserve">
             бағалы қағаздар бойынша есептелген кірістер </w:t>
      </w:r>
      <w:r>
        <w:br/>
      </w:r>
      <w:r>
        <w:rPr>
          <w:rFonts w:ascii="Times New Roman"/>
          <w:b w:val="false"/>
          <w:i w:val="false"/>
          <w:color w:val="000000"/>
          <w:sz w:val="28"/>
        </w:rPr>
        <w:t xml:space="preserve">
1746 2 7 3   Мемлекеттік емес қаржылық емес резидент емес ұйым </w:t>
      </w:r>
      <w:r>
        <w:br/>
      </w:r>
      <w:r>
        <w:rPr>
          <w:rFonts w:ascii="Times New Roman"/>
          <w:b w:val="false"/>
          <w:i w:val="false"/>
          <w:color w:val="000000"/>
          <w:sz w:val="28"/>
        </w:rPr>
        <w:t xml:space="preserve">
             сатуға шығарған қолда бар ВБТ-гі бағалы қағаздар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1747 0 0 0  Капиталға және реттелген борышқа инвестициялар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1747 1 4 1   Резидент банктердің капиталға және реттелген борышқа </w:t>
      </w:r>
      <w:r>
        <w:br/>
      </w:r>
      <w:r>
        <w:rPr>
          <w:rFonts w:ascii="Times New Roman"/>
          <w:b w:val="false"/>
          <w:i w:val="false"/>
          <w:color w:val="000000"/>
          <w:sz w:val="28"/>
        </w:rPr>
        <w:t xml:space="preserve">
             теңгемен инвестициялар бойынша есептелген кірістер </w:t>
      </w:r>
      <w:r>
        <w:br/>
      </w:r>
      <w:r>
        <w:rPr>
          <w:rFonts w:ascii="Times New Roman"/>
          <w:b w:val="false"/>
          <w:i w:val="false"/>
          <w:color w:val="000000"/>
          <w:sz w:val="28"/>
        </w:rPr>
        <w:t xml:space="preserve">
1747 1 4 2   Резидент банктердің капиталға және реттелген борышқа </w:t>
      </w:r>
      <w:r>
        <w:br/>
      </w:r>
      <w:r>
        <w:rPr>
          <w:rFonts w:ascii="Times New Roman"/>
          <w:b w:val="false"/>
          <w:i w:val="false"/>
          <w:color w:val="000000"/>
          <w:sz w:val="28"/>
        </w:rPr>
        <w:t xml:space="preserve">
             ЕАВ-мен инвестициялар бойынша есептелген кірістер </w:t>
      </w:r>
      <w:r>
        <w:br/>
      </w:r>
      <w:r>
        <w:rPr>
          <w:rFonts w:ascii="Times New Roman"/>
          <w:b w:val="false"/>
          <w:i w:val="false"/>
          <w:color w:val="000000"/>
          <w:sz w:val="28"/>
        </w:rPr>
        <w:t xml:space="preserve">
1747 1 4 3   Резидент банктердің капиталға және реттелген борышқа </w:t>
      </w:r>
      <w:r>
        <w:br/>
      </w:r>
      <w:r>
        <w:rPr>
          <w:rFonts w:ascii="Times New Roman"/>
          <w:b w:val="false"/>
          <w:i w:val="false"/>
          <w:color w:val="000000"/>
          <w:sz w:val="28"/>
        </w:rPr>
        <w:t xml:space="preserve">
             ВБТ-мен инвестициялар бойынша есептелген кірістер </w:t>
      </w:r>
    </w:p>
    <w:p>
      <w:pPr>
        <w:spacing w:after="0"/>
        <w:ind w:left="0"/>
        <w:jc w:val="both"/>
      </w:pPr>
      <w:r>
        <w:rPr>
          <w:rFonts w:ascii="Times New Roman"/>
          <w:b w:val="false"/>
          <w:i w:val="false"/>
          <w:color w:val="000000"/>
          <w:sz w:val="28"/>
        </w:rPr>
        <w:t xml:space="preserve">1747 1 5 1   Банк операцияларының жекелеген түрлерін жүзеге </w:t>
      </w:r>
      <w:r>
        <w:br/>
      </w:r>
      <w:r>
        <w:rPr>
          <w:rFonts w:ascii="Times New Roman"/>
          <w:b w:val="false"/>
          <w:i w:val="false"/>
          <w:color w:val="000000"/>
          <w:sz w:val="28"/>
        </w:rPr>
        <w:t xml:space="preserve">
             асыратын резидент ұйымдарға капиталға және реттелген </w:t>
      </w:r>
      <w:r>
        <w:br/>
      </w:r>
      <w:r>
        <w:rPr>
          <w:rFonts w:ascii="Times New Roman"/>
          <w:b w:val="false"/>
          <w:i w:val="false"/>
          <w:color w:val="000000"/>
          <w:sz w:val="28"/>
        </w:rPr>
        <w:t xml:space="preserve">
             борышқа теңгемен инвестициялар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1747 1 5 2   Банк операцияларының жекелеген түрлерін жүзеге </w:t>
      </w:r>
      <w:r>
        <w:br/>
      </w:r>
      <w:r>
        <w:rPr>
          <w:rFonts w:ascii="Times New Roman"/>
          <w:b w:val="false"/>
          <w:i w:val="false"/>
          <w:color w:val="000000"/>
          <w:sz w:val="28"/>
        </w:rPr>
        <w:t xml:space="preserve">
             асыратын резидент ұйымдарға капиталға және реттелген </w:t>
      </w:r>
      <w:r>
        <w:br/>
      </w:r>
      <w:r>
        <w:rPr>
          <w:rFonts w:ascii="Times New Roman"/>
          <w:b w:val="false"/>
          <w:i w:val="false"/>
          <w:color w:val="000000"/>
          <w:sz w:val="28"/>
        </w:rPr>
        <w:t xml:space="preserve">
             борышқа ЕАВ-мен инвестициялар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1747 1 5 3   Банк операцияларының жекелеген түрлерін жүзеге </w:t>
      </w:r>
      <w:r>
        <w:br/>
      </w:r>
      <w:r>
        <w:rPr>
          <w:rFonts w:ascii="Times New Roman"/>
          <w:b w:val="false"/>
          <w:i w:val="false"/>
          <w:color w:val="000000"/>
          <w:sz w:val="28"/>
        </w:rPr>
        <w:t xml:space="preserve">
             асыратын резидент ұйымдарға капиталға және реттелген </w:t>
      </w:r>
      <w:r>
        <w:br/>
      </w:r>
      <w:r>
        <w:rPr>
          <w:rFonts w:ascii="Times New Roman"/>
          <w:b w:val="false"/>
          <w:i w:val="false"/>
          <w:color w:val="000000"/>
          <w:sz w:val="28"/>
        </w:rPr>
        <w:t xml:space="preserve">
             борышқа ВБТ-мен инвестициялар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1747 1 6 1   Мемлекеттік қаржылық емес резидент ұйымдарға капиталға </w:t>
      </w:r>
      <w:r>
        <w:br/>
      </w:r>
      <w:r>
        <w:rPr>
          <w:rFonts w:ascii="Times New Roman"/>
          <w:b w:val="false"/>
          <w:i w:val="false"/>
          <w:color w:val="000000"/>
          <w:sz w:val="28"/>
        </w:rPr>
        <w:t xml:space="preserve">
             және реттелген борышқа теңгемен инвестициялар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1747 1 6 2   Мемлекеттік қаржылық емес резидент ұйымдарға капиталға </w:t>
      </w:r>
      <w:r>
        <w:br/>
      </w:r>
      <w:r>
        <w:rPr>
          <w:rFonts w:ascii="Times New Roman"/>
          <w:b w:val="false"/>
          <w:i w:val="false"/>
          <w:color w:val="000000"/>
          <w:sz w:val="28"/>
        </w:rPr>
        <w:t xml:space="preserve">
             және реттелген борышқа ЕАВ-мен инвестициялар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1747 1 6 3   Мемлекеттік қаржылық емес резидент ұйымдарға капиталға </w:t>
      </w:r>
      <w:r>
        <w:br/>
      </w:r>
      <w:r>
        <w:rPr>
          <w:rFonts w:ascii="Times New Roman"/>
          <w:b w:val="false"/>
          <w:i w:val="false"/>
          <w:color w:val="000000"/>
          <w:sz w:val="28"/>
        </w:rPr>
        <w:t xml:space="preserve">
             және реттелген борышқа ВБТ-мен инвестициялар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1747 1 7 1   Мемлекеттік емес қаржылық емес резидент ұйымдарға </w:t>
      </w:r>
      <w:r>
        <w:br/>
      </w:r>
      <w:r>
        <w:rPr>
          <w:rFonts w:ascii="Times New Roman"/>
          <w:b w:val="false"/>
          <w:i w:val="false"/>
          <w:color w:val="000000"/>
          <w:sz w:val="28"/>
        </w:rPr>
        <w:t xml:space="preserve">
             капиталға және реттелген борышқа теңгемен </w:t>
      </w:r>
      <w:r>
        <w:br/>
      </w:r>
      <w:r>
        <w:rPr>
          <w:rFonts w:ascii="Times New Roman"/>
          <w:b w:val="false"/>
          <w:i w:val="false"/>
          <w:color w:val="000000"/>
          <w:sz w:val="28"/>
        </w:rPr>
        <w:t xml:space="preserve">
             инвестициялар бойынша есептелген кірістер </w:t>
      </w:r>
      <w:r>
        <w:br/>
      </w:r>
      <w:r>
        <w:rPr>
          <w:rFonts w:ascii="Times New Roman"/>
          <w:b w:val="false"/>
          <w:i w:val="false"/>
          <w:color w:val="000000"/>
          <w:sz w:val="28"/>
        </w:rPr>
        <w:t xml:space="preserve">
1747 1 7 2   Мемлекеттік емес қаржылық емес резидент ұйымдарға </w:t>
      </w:r>
      <w:r>
        <w:br/>
      </w:r>
      <w:r>
        <w:rPr>
          <w:rFonts w:ascii="Times New Roman"/>
          <w:b w:val="false"/>
          <w:i w:val="false"/>
          <w:color w:val="000000"/>
          <w:sz w:val="28"/>
        </w:rPr>
        <w:t xml:space="preserve">
             капиталға және реттелген борышқа ЕАВ-мен инвестициялар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1747 1 7 3   Мемлекеттік емес қаржылық емес резидент ұйымдарға </w:t>
      </w:r>
      <w:r>
        <w:br/>
      </w:r>
      <w:r>
        <w:rPr>
          <w:rFonts w:ascii="Times New Roman"/>
          <w:b w:val="false"/>
          <w:i w:val="false"/>
          <w:color w:val="000000"/>
          <w:sz w:val="28"/>
        </w:rPr>
        <w:t xml:space="preserve">
             капиталға және реттелген борышқа ВБТ-мен инвестициялар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1747 1 8 1   Үй шаруашылығына қызмет көрсететін коммерциялық емес </w:t>
      </w:r>
      <w:r>
        <w:br/>
      </w:r>
      <w:r>
        <w:rPr>
          <w:rFonts w:ascii="Times New Roman"/>
          <w:b w:val="false"/>
          <w:i w:val="false"/>
          <w:color w:val="000000"/>
          <w:sz w:val="28"/>
        </w:rPr>
        <w:t xml:space="preserve">
             резидент ұйымдарға капиталға және реттелген борышқа </w:t>
      </w:r>
      <w:r>
        <w:br/>
      </w:r>
      <w:r>
        <w:rPr>
          <w:rFonts w:ascii="Times New Roman"/>
          <w:b w:val="false"/>
          <w:i w:val="false"/>
          <w:color w:val="000000"/>
          <w:sz w:val="28"/>
        </w:rPr>
        <w:t xml:space="preserve">
             теңгемен инвестициялар бойынша есептелген кірістер </w:t>
      </w:r>
      <w:r>
        <w:br/>
      </w:r>
      <w:r>
        <w:rPr>
          <w:rFonts w:ascii="Times New Roman"/>
          <w:b w:val="false"/>
          <w:i w:val="false"/>
          <w:color w:val="000000"/>
          <w:sz w:val="28"/>
        </w:rPr>
        <w:t xml:space="preserve">
1747 1 8 2   Үй шаруашылығына қызмет көрсететін коммерциялық емес </w:t>
      </w:r>
      <w:r>
        <w:br/>
      </w:r>
      <w:r>
        <w:rPr>
          <w:rFonts w:ascii="Times New Roman"/>
          <w:b w:val="false"/>
          <w:i w:val="false"/>
          <w:color w:val="000000"/>
          <w:sz w:val="28"/>
        </w:rPr>
        <w:t xml:space="preserve">
             резидент ұйымдарға капиталға және реттелген борышқа </w:t>
      </w:r>
      <w:r>
        <w:br/>
      </w:r>
      <w:r>
        <w:rPr>
          <w:rFonts w:ascii="Times New Roman"/>
          <w:b w:val="false"/>
          <w:i w:val="false"/>
          <w:color w:val="000000"/>
          <w:sz w:val="28"/>
        </w:rPr>
        <w:t xml:space="preserve">
             ЕАВ-мен инвестициялар бойынша есептелген кірістер </w:t>
      </w:r>
      <w:r>
        <w:br/>
      </w:r>
      <w:r>
        <w:rPr>
          <w:rFonts w:ascii="Times New Roman"/>
          <w:b w:val="false"/>
          <w:i w:val="false"/>
          <w:color w:val="000000"/>
          <w:sz w:val="28"/>
        </w:rPr>
        <w:t xml:space="preserve">
1747 1 8 3   Үй шаруашылығына қызмет көрсететін коммерциялық емес </w:t>
      </w:r>
      <w:r>
        <w:br/>
      </w:r>
      <w:r>
        <w:rPr>
          <w:rFonts w:ascii="Times New Roman"/>
          <w:b w:val="false"/>
          <w:i w:val="false"/>
          <w:color w:val="000000"/>
          <w:sz w:val="28"/>
        </w:rPr>
        <w:t xml:space="preserve">
             резидент ұйымдарға капитал және реттелген борышқа </w:t>
      </w:r>
      <w:r>
        <w:br/>
      </w:r>
      <w:r>
        <w:rPr>
          <w:rFonts w:ascii="Times New Roman"/>
          <w:b w:val="false"/>
          <w:i w:val="false"/>
          <w:color w:val="000000"/>
          <w:sz w:val="28"/>
        </w:rPr>
        <w:t xml:space="preserve">
             ВБТ-мен инвестициялар бойынша есептелген кірістер </w:t>
      </w:r>
      <w:r>
        <w:br/>
      </w:r>
      <w:r>
        <w:rPr>
          <w:rFonts w:ascii="Times New Roman"/>
          <w:b w:val="false"/>
          <w:i w:val="false"/>
          <w:color w:val="000000"/>
          <w:sz w:val="28"/>
        </w:rPr>
        <w:t xml:space="preserve">
1747 2 4 1   Резидент емес банктерге капиталға және реттелген </w:t>
      </w:r>
      <w:r>
        <w:br/>
      </w:r>
      <w:r>
        <w:rPr>
          <w:rFonts w:ascii="Times New Roman"/>
          <w:b w:val="false"/>
          <w:i w:val="false"/>
          <w:color w:val="000000"/>
          <w:sz w:val="28"/>
        </w:rPr>
        <w:t xml:space="preserve">
             борышқа теңгемен инвестициялар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1747 2 4 2   Резидент емес банктерге капиталға және реттелген </w:t>
      </w:r>
      <w:r>
        <w:br/>
      </w:r>
      <w:r>
        <w:rPr>
          <w:rFonts w:ascii="Times New Roman"/>
          <w:b w:val="false"/>
          <w:i w:val="false"/>
          <w:color w:val="000000"/>
          <w:sz w:val="28"/>
        </w:rPr>
        <w:t xml:space="preserve">
             борышқа ЕАВ-мен инвестициялар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1747 2 4 3   Резидент емес банктерге капиталға және реттелген </w:t>
      </w:r>
      <w:r>
        <w:br/>
      </w:r>
      <w:r>
        <w:rPr>
          <w:rFonts w:ascii="Times New Roman"/>
          <w:b w:val="false"/>
          <w:i w:val="false"/>
          <w:color w:val="000000"/>
          <w:sz w:val="28"/>
        </w:rPr>
        <w:t xml:space="preserve">
             борышқа ВБТ-мен инвестициялар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1747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капиталға және </w:t>
      </w:r>
      <w:r>
        <w:br/>
      </w:r>
      <w:r>
        <w:rPr>
          <w:rFonts w:ascii="Times New Roman"/>
          <w:b w:val="false"/>
          <w:i w:val="false"/>
          <w:color w:val="000000"/>
          <w:sz w:val="28"/>
        </w:rPr>
        <w:t xml:space="preserve">
             реттелген борышқа теңгемен инвестициялар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1747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капиталға және </w:t>
      </w:r>
      <w:r>
        <w:br/>
      </w:r>
      <w:r>
        <w:rPr>
          <w:rFonts w:ascii="Times New Roman"/>
          <w:b w:val="false"/>
          <w:i w:val="false"/>
          <w:color w:val="000000"/>
          <w:sz w:val="28"/>
        </w:rPr>
        <w:t xml:space="preserve">
             реттелген борышқа ЕАВ-мен инвестициялар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1747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капиталға және </w:t>
      </w:r>
      <w:r>
        <w:br/>
      </w:r>
      <w:r>
        <w:rPr>
          <w:rFonts w:ascii="Times New Roman"/>
          <w:b w:val="false"/>
          <w:i w:val="false"/>
          <w:color w:val="000000"/>
          <w:sz w:val="28"/>
        </w:rPr>
        <w:t xml:space="preserve">
             реттелген борышқа ВБТ-мен инвестициялар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1747 2 6 1   Шетелдік мемлекеттің мемлекеттік қаржылық емес </w:t>
      </w:r>
      <w:r>
        <w:br/>
      </w:r>
      <w:r>
        <w:rPr>
          <w:rFonts w:ascii="Times New Roman"/>
          <w:b w:val="false"/>
          <w:i w:val="false"/>
          <w:color w:val="000000"/>
          <w:sz w:val="28"/>
        </w:rPr>
        <w:t xml:space="preserve">
             ұйымдарына капиталға және реттелген борышқа теңгемен </w:t>
      </w:r>
      <w:r>
        <w:br/>
      </w:r>
      <w:r>
        <w:rPr>
          <w:rFonts w:ascii="Times New Roman"/>
          <w:b w:val="false"/>
          <w:i w:val="false"/>
          <w:color w:val="000000"/>
          <w:sz w:val="28"/>
        </w:rPr>
        <w:t xml:space="preserve">
             инвестициялар бойынша есептелген кірістер </w:t>
      </w:r>
      <w:r>
        <w:br/>
      </w:r>
      <w:r>
        <w:rPr>
          <w:rFonts w:ascii="Times New Roman"/>
          <w:b w:val="false"/>
          <w:i w:val="false"/>
          <w:color w:val="000000"/>
          <w:sz w:val="28"/>
        </w:rPr>
        <w:t xml:space="preserve">
1747 2 6 2   Шетелдік мемлекеттің мемлекеттік қаржылық емес </w:t>
      </w:r>
      <w:r>
        <w:br/>
      </w:r>
      <w:r>
        <w:rPr>
          <w:rFonts w:ascii="Times New Roman"/>
          <w:b w:val="false"/>
          <w:i w:val="false"/>
          <w:color w:val="000000"/>
          <w:sz w:val="28"/>
        </w:rPr>
        <w:t xml:space="preserve">
             ұйымдарына капиталға және реттелген борышқа ЕАВ-мен </w:t>
      </w:r>
      <w:r>
        <w:br/>
      </w:r>
      <w:r>
        <w:rPr>
          <w:rFonts w:ascii="Times New Roman"/>
          <w:b w:val="false"/>
          <w:i w:val="false"/>
          <w:color w:val="000000"/>
          <w:sz w:val="28"/>
        </w:rPr>
        <w:t xml:space="preserve">
             инвестициялар бойынша есептелген кірістер </w:t>
      </w:r>
      <w:r>
        <w:br/>
      </w:r>
      <w:r>
        <w:rPr>
          <w:rFonts w:ascii="Times New Roman"/>
          <w:b w:val="false"/>
          <w:i w:val="false"/>
          <w:color w:val="000000"/>
          <w:sz w:val="28"/>
        </w:rPr>
        <w:t xml:space="preserve">
1747 2 6 3   Шетелдік мемлекеттің мемлекеттік қаржылық емес </w:t>
      </w:r>
      <w:r>
        <w:br/>
      </w:r>
      <w:r>
        <w:rPr>
          <w:rFonts w:ascii="Times New Roman"/>
          <w:b w:val="false"/>
          <w:i w:val="false"/>
          <w:color w:val="000000"/>
          <w:sz w:val="28"/>
        </w:rPr>
        <w:t xml:space="preserve">
             ұйымдарына капиталға және реттелген борышқа ВБТ-мен </w:t>
      </w:r>
      <w:r>
        <w:br/>
      </w:r>
      <w:r>
        <w:rPr>
          <w:rFonts w:ascii="Times New Roman"/>
          <w:b w:val="false"/>
          <w:i w:val="false"/>
          <w:color w:val="000000"/>
          <w:sz w:val="28"/>
        </w:rPr>
        <w:t xml:space="preserve">
             инвестициялар бойынша есептелген кірістер </w:t>
      </w:r>
      <w:r>
        <w:br/>
      </w:r>
      <w:r>
        <w:rPr>
          <w:rFonts w:ascii="Times New Roman"/>
          <w:b w:val="false"/>
          <w:i w:val="false"/>
          <w:color w:val="000000"/>
          <w:sz w:val="28"/>
        </w:rPr>
        <w:t xml:space="preserve">
1747 2 7 1   Шетелдік мемлекеттің мемлекеттік емес қаржылық емес </w:t>
      </w:r>
      <w:r>
        <w:br/>
      </w:r>
      <w:r>
        <w:rPr>
          <w:rFonts w:ascii="Times New Roman"/>
          <w:b w:val="false"/>
          <w:i w:val="false"/>
          <w:color w:val="000000"/>
          <w:sz w:val="28"/>
        </w:rPr>
        <w:t xml:space="preserve">
             ұйымдарына капиталға және реттелген борышқа теңгемен </w:t>
      </w:r>
      <w:r>
        <w:br/>
      </w:r>
      <w:r>
        <w:rPr>
          <w:rFonts w:ascii="Times New Roman"/>
          <w:b w:val="false"/>
          <w:i w:val="false"/>
          <w:color w:val="000000"/>
          <w:sz w:val="28"/>
        </w:rPr>
        <w:t xml:space="preserve">
             инвестициялар бойынша есептелген кірістер </w:t>
      </w:r>
      <w:r>
        <w:br/>
      </w:r>
      <w:r>
        <w:rPr>
          <w:rFonts w:ascii="Times New Roman"/>
          <w:b w:val="false"/>
          <w:i w:val="false"/>
          <w:color w:val="000000"/>
          <w:sz w:val="28"/>
        </w:rPr>
        <w:t xml:space="preserve">
1747 2 7 2   Шетелдік мемлекеттің мемлекеттік емес қаржылық емес </w:t>
      </w:r>
      <w:r>
        <w:br/>
      </w:r>
      <w:r>
        <w:rPr>
          <w:rFonts w:ascii="Times New Roman"/>
          <w:b w:val="false"/>
          <w:i w:val="false"/>
          <w:color w:val="000000"/>
          <w:sz w:val="28"/>
        </w:rPr>
        <w:t xml:space="preserve">
             ұйымдарына капиталға және реттелген борышқа ЕАВ-мен </w:t>
      </w:r>
      <w:r>
        <w:br/>
      </w:r>
      <w:r>
        <w:rPr>
          <w:rFonts w:ascii="Times New Roman"/>
          <w:b w:val="false"/>
          <w:i w:val="false"/>
          <w:color w:val="000000"/>
          <w:sz w:val="28"/>
        </w:rPr>
        <w:t xml:space="preserve">
             инвестициялар бойынша есептелген кірістер </w:t>
      </w:r>
      <w:r>
        <w:br/>
      </w:r>
      <w:r>
        <w:rPr>
          <w:rFonts w:ascii="Times New Roman"/>
          <w:b w:val="false"/>
          <w:i w:val="false"/>
          <w:color w:val="000000"/>
          <w:sz w:val="28"/>
        </w:rPr>
        <w:t xml:space="preserve">
1747 2 7 3   Шетелдік мемлекеттің мемлекеттік емес қаржылық емес </w:t>
      </w:r>
      <w:r>
        <w:br/>
      </w:r>
      <w:r>
        <w:rPr>
          <w:rFonts w:ascii="Times New Roman"/>
          <w:b w:val="false"/>
          <w:i w:val="false"/>
          <w:color w:val="000000"/>
          <w:sz w:val="28"/>
        </w:rPr>
        <w:t xml:space="preserve">
             ұйымдарына капиталға және реттелген борышқа ВБТ-мен </w:t>
      </w:r>
      <w:r>
        <w:br/>
      </w:r>
      <w:r>
        <w:rPr>
          <w:rFonts w:ascii="Times New Roman"/>
          <w:b w:val="false"/>
          <w:i w:val="false"/>
          <w:color w:val="000000"/>
          <w:sz w:val="28"/>
        </w:rPr>
        <w:t xml:space="preserve">
             инвестициялар бойынша есептелген кірістер </w:t>
      </w:r>
      <w:r>
        <w:br/>
      </w:r>
      <w:r>
        <w:rPr>
          <w:rFonts w:ascii="Times New Roman"/>
          <w:b w:val="false"/>
          <w:i w:val="false"/>
          <w:color w:val="000000"/>
          <w:sz w:val="28"/>
        </w:rPr>
        <w:t xml:space="preserve">
1747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капиталға және реттелген </w:t>
      </w:r>
      <w:r>
        <w:br/>
      </w:r>
      <w:r>
        <w:rPr>
          <w:rFonts w:ascii="Times New Roman"/>
          <w:b w:val="false"/>
          <w:i w:val="false"/>
          <w:color w:val="000000"/>
          <w:sz w:val="28"/>
        </w:rPr>
        <w:t xml:space="preserve">
             борышқа теңгемен инвестициялар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1747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капиталға және реттелген </w:t>
      </w:r>
      <w:r>
        <w:br/>
      </w:r>
      <w:r>
        <w:rPr>
          <w:rFonts w:ascii="Times New Roman"/>
          <w:b w:val="false"/>
          <w:i w:val="false"/>
          <w:color w:val="000000"/>
          <w:sz w:val="28"/>
        </w:rPr>
        <w:t xml:space="preserve">
             борышқа ЕАВ-мен инвестициялар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1747 2 8 3   Үй шаруашылығына қызмет көрсететін коммерциялық </w:t>
      </w:r>
      <w:r>
        <w:br/>
      </w:r>
      <w:r>
        <w:rPr>
          <w:rFonts w:ascii="Times New Roman"/>
          <w:b w:val="false"/>
          <w:i w:val="false"/>
          <w:color w:val="000000"/>
          <w:sz w:val="28"/>
        </w:rPr>
        <w:t xml:space="preserve">
             емес резидент емес ұйымдарға капиталға және реттелген </w:t>
      </w:r>
      <w:r>
        <w:br/>
      </w:r>
      <w:r>
        <w:rPr>
          <w:rFonts w:ascii="Times New Roman"/>
          <w:b w:val="false"/>
          <w:i w:val="false"/>
          <w:color w:val="000000"/>
          <w:sz w:val="28"/>
        </w:rPr>
        <w:t xml:space="preserve">
             борышқа ВБТ-мен инвестициялар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1748 0 0 0  Бағалы қағаздармен "кері РЕПО" операциялары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1748 1 3 1   Қазақстан Республикасы Ұлттық Банкінің теңгедегі </w:t>
      </w:r>
      <w:r>
        <w:br/>
      </w:r>
      <w:r>
        <w:rPr>
          <w:rFonts w:ascii="Times New Roman"/>
          <w:b w:val="false"/>
          <w:i w:val="false"/>
          <w:color w:val="000000"/>
          <w:sz w:val="28"/>
        </w:rPr>
        <w:t xml:space="preserve">
             бағалы қағаздарымен "кері РЕПО" операциялары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1748 1 3 2   Қазақстан Республикасы Ұлттық Банкінің ЕАВ-ғы бағалы </w:t>
      </w:r>
      <w:r>
        <w:br/>
      </w:r>
      <w:r>
        <w:rPr>
          <w:rFonts w:ascii="Times New Roman"/>
          <w:b w:val="false"/>
          <w:i w:val="false"/>
          <w:color w:val="000000"/>
          <w:sz w:val="28"/>
        </w:rPr>
        <w:t xml:space="preserve">
             қағаздарымен "кері РЕПО" операциялары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1748 1 3 3   Қазақстан Республикасы Ұлттық Банкінің ВБТ-гі бағалы </w:t>
      </w:r>
      <w:r>
        <w:br/>
      </w:r>
      <w:r>
        <w:rPr>
          <w:rFonts w:ascii="Times New Roman"/>
          <w:b w:val="false"/>
          <w:i w:val="false"/>
          <w:color w:val="000000"/>
          <w:sz w:val="28"/>
        </w:rPr>
        <w:t xml:space="preserve">
             қағаздарымен "кері РЕПО" операциялары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1748 1 4 1   Резидент-банктердің теңгедегі бағалы қағаздарымен </w:t>
      </w:r>
      <w:r>
        <w:br/>
      </w:r>
      <w:r>
        <w:rPr>
          <w:rFonts w:ascii="Times New Roman"/>
          <w:b w:val="false"/>
          <w:i w:val="false"/>
          <w:color w:val="000000"/>
          <w:sz w:val="28"/>
        </w:rPr>
        <w:t xml:space="preserve">
             "кері РЕПО" операциялары бойынша есептелген кірістер </w:t>
      </w:r>
    </w:p>
    <w:p>
      <w:pPr>
        <w:spacing w:after="0"/>
        <w:ind w:left="0"/>
        <w:jc w:val="both"/>
      </w:pPr>
      <w:r>
        <w:rPr>
          <w:rFonts w:ascii="Times New Roman"/>
          <w:b w:val="false"/>
          <w:i w:val="false"/>
          <w:color w:val="000000"/>
          <w:sz w:val="28"/>
        </w:rPr>
        <w:t xml:space="preserve">1748 1 4 2   Резидент-банктердің ЕАВ-ғы бағалы қағаздарымен "кері </w:t>
      </w:r>
      <w:r>
        <w:br/>
      </w:r>
      <w:r>
        <w:rPr>
          <w:rFonts w:ascii="Times New Roman"/>
          <w:b w:val="false"/>
          <w:i w:val="false"/>
          <w:color w:val="000000"/>
          <w:sz w:val="28"/>
        </w:rPr>
        <w:t xml:space="preserve">
             РЕПО" операциялары бойынша есептелген кірістер </w:t>
      </w:r>
    </w:p>
    <w:p>
      <w:pPr>
        <w:spacing w:after="0"/>
        <w:ind w:left="0"/>
        <w:jc w:val="both"/>
      </w:pPr>
      <w:r>
        <w:rPr>
          <w:rFonts w:ascii="Times New Roman"/>
          <w:b w:val="false"/>
          <w:i w:val="false"/>
          <w:color w:val="000000"/>
          <w:sz w:val="28"/>
        </w:rPr>
        <w:t xml:space="preserve">1748 1 4 3   Резидент-банктердің ВБТ-гі бағалы қағаздарымен "кері </w:t>
      </w:r>
      <w:r>
        <w:br/>
      </w:r>
      <w:r>
        <w:rPr>
          <w:rFonts w:ascii="Times New Roman"/>
          <w:b w:val="false"/>
          <w:i w:val="false"/>
          <w:color w:val="000000"/>
          <w:sz w:val="28"/>
        </w:rPr>
        <w:t xml:space="preserve">
             РЕПО" операциялары бойынша есептелген кірістер </w:t>
      </w:r>
    </w:p>
    <w:p>
      <w:pPr>
        <w:spacing w:after="0"/>
        <w:ind w:left="0"/>
        <w:jc w:val="both"/>
      </w:pPr>
      <w:r>
        <w:rPr>
          <w:rFonts w:ascii="Times New Roman"/>
          <w:b w:val="false"/>
          <w:i w:val="false"/>
          <w:color w:val="000000"/>
          <w:sz w:val="28"/>
        </w:rPr>
        <w:t xml:space="preserve">1748 1 5 1   Банк операцияларының жекелеген түрлерін жүзеге </w:t>
      </w:r>
      <w:r>
        <w:br/>
      </w:r>
      <w:r>
        <w:rPr>
          <w:rFonts w:ascii="Times New Roman"/>
          <w:b w:val="false"/>
          <w:i w:val="false"/>
          <w:color w:val="000000"/>
          <w:sz w:val="28"/>
        </w:rPr>
        <w:t xml:space="preserve">
             асыратын резидент-ұйымдардың теңгедегі бағалы </w:t>
      </w:r>
      <w:r>
        <w:br/>
      </w:r>
      <w:r>
        <w:rPr>
          <w:rFonts w:ascii="Times New Roman"/>
          <w:b w:val="false"/>
          <w:i w:val="false"/>
          <w:color w:val="000000"/>
          <w:sz w:val="28"/>
        </w:rPr>
        <w:t xml:space="preserve">
             қағаздарымен "кері РЕПО" операциялары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1748 1 5 2   Банк операцияларының жекелеген түрлерін жүзеге </w:t>
      </w:r>
      <w:r>
        <w:br/>
      </w:r>
      <w:r>
        <w:rPr>
          <w:rFonts w:ascii="Times New Roman"/>
          <w:b w:val="false"/>
          <w:i w:val="false"/>
          <w:color w:val="000000"/>
          <w:sz w:val="28"/>
        </w:rPr>
        <w:t xml:space="preserve">
             асыратын резидент-ұйымдардың ЕАВ-ғы бағалы </w:t>
      </w:r>
      <w:r>
        <w:br/>
      </w:r>
      <w:r>
        <w:rPr>
          <w:rFonts w:ascii="Times New Roman"/>
          <w:b w:val="false"/>
          <w:i w:val="false"/>
          <w:color w:val="000000"/>
          <w:sz w:val="28"/>
        </w:rPr>
        <w:t xml:space="preserve">
             қағаздарымен "кері РЕПО" операциялары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1748 1 5 3   Банк операцияларының жекелеген түрлерін жүзеге </w:t>
      </w:r>
      <w:r>
        <w:br/>
      </w:r>
      <w:r>
        <w:rPr>
          <w:rFonts w:ascii="Times New Roman"/>
          <w:b w:val="false"/>
          <w:i w:val="false"/>
          <w:color w:val="000000"/>
          <w:sz w:val="28"/>
        </w:rPr>
        <w:t xml:space="preserve">
             асыратын резидент-ұйымдардың ВБТ-гі бағалы </w:t>
      </w:r>
      <w:r>
        <w:br/>
      </w:r>
      <w:r>
        <w:rPr>
          <w:rFonts w:ascii="Times New Roman"/>
          <w:b w:val="false"/>
          <w:i w:val="false"/>
          <w:color w:val="000000"/>
          <w:sz w:val="28"/>
        </w:rPr>
        <w:t xml:space="preserve">
             қағаздарымен "кері РЕПО" операциялары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1748 1 6 1   Мемлекеттік қаржылық емес резидент-ұйымдардың </w:t>
      </w:r>
      <w:r>
        <w:br/>
      </w:r>
      <w:r>
        <w:rPr>
          <w:rFonts w:ascii="Times New Roman"/>
          <w:b w:val="false"/>
          <w:i w:val="false"/>
          <w:color w:val="000000"/>
          <w:sz w:val="28"/>
        </w:rPr>
        <w:t xml:space="preserve">
             теңгедегі бағалы қағаздарымен "кері РЕПО" операциялары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1748 1 6 2   Мемлекеттік қаржылық емес резидент-ұйымдардың ЕАВ-ғы </w:t>
      </w:r>
      <w:r>
        <w:br/>
      </w:r>
      <w:r>
        <w:rPr>
          <w:rFonts w:ascii="Times New Roman"/>
          <w:b w:val="false"/>
          <w:i w:val="false"/>
          <w:color w:val="000000"/>
          <w:sz w:val="28"/>
        </w:rPr>
        <w:t xml:space="preserve">
             бағалы қағаздарымен "кері РЕПО" операциялары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1748 1 6 3   Мемлекеттік қаржылық емес резидент-ұйымдардың ВБТ-гі </w:t>
      </w:r>
      <w:r>
        <w:br/>
      </w:r>
      <w:r>
        <w:rPr>
          <w:rFonts w:ascii="Times New Roman"/>
          <w:b w:val="false"/>
          <w:i w:val="false"/>
          <w:color w:val="000000"/>
          <w:sz w:val="28"/>
        </w:rPr>
        <w:t xml:space="preserve">
             бағалы қағаздарымен "кері РЕПО" операциялары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1748 1 7 1   Мемлекеттік емес қаржылық емес резидент-ұйымдардың </w:t>
      </w:r>
      <w:r>
        <w:br/>
      </w:r>
      <w:r>
        <w:rPr>
          <w:rFonts w:ascii="Times New Roman"/>
          <w:b w:val="false"/>
          <w:i w:val="false"/>
          <w:color w:val="000000"/>
          <w:sz w:val="28"/>
        </w:rPr>
        <w:t xml:space="preserve">
             теңгедегі бағалы қағаздарымен "кері РЕПО" операциялары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1748 1 7 2   Мемлекеттік емес қаржылық емес резидент-ұйымдардың </w:t>
      </w:r>
      <w:r>
        <w:br/>
      </w:r>
      <w:r>
        <w:rPr>
          <w:rFonts w:ascii="Times New Roman"/>
          <w:b w:val="false"/>
          <w:i w:val="false"/>
          <w:color w:val="000000"/>
          <w:sz w:val="28"/>
        </w:rPr>
        <w:t xml:space="preserve">
             ЕАВ-ғы бағалы қағаздарымен "кері РЕПО" операциялары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1748 1 7 3   Мемлекеттік емес қаржылық емес резидент-ұйымдардың </w:t>
      </w:r>
      <w:r>
        <w:br/>
      </w:r>
      <w:r>
        <w:rPr>
          <w:rFonts w:ascii="Times New Roman"/>
          <w:b w:val="false"/>
          <w:i w:val="false"/>
          <w:color w:val="000000"/>
          <w:sz w:val="28"/>
        </w:rPr>
        <w:t xml:space="preserve">
             ВБТ-гі бағалы қағаздарымен "кері РЕПО" операциялары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1748 1 8 1   Үй шаруашылығына қызмет көрсетуші коммерциялық емес </w:t>
      </w:r>
      <w:r>
        <w:br/>
      </w:r>
      <w:r>
        <w:rPr>
          <w:rFonts w:ascii="Times New Roman"/>
          <w:b w:val="false"/>
          <w:i w:val="false"/>
          <w:color w:val="000000"/>
          <w:sz w:val="28"/>
        </w:rPr>
        <w:t xml:space="preserve">
             ұйымдар-резиденттердің теңгедегі бағалы қағаздарымен </w:t>
      </w:r>
      <w:r>
        <w:br/>
      </w:r>
      <w:r>
        <w:rPr>
          <w:rFonts w:ascii="Times New Roman"/>
          <w:b w:val="false"/>
          <w:i w:val="false"/>
          <w:color w:val="000000"/>
          <w:sz w:val="28"/>
        </w:rPr>
        <w:t xml:space="preserve">
             "кері РЕПО" операциялары бойынша есептелген кірістер  </w:t>
      </w:r>
      <w:r>
        <w:br/>
      </w:r>
      <w:r>
        <w:rPr>
          <w:rFonts w:ascii="Times New Roman"/>
          <w:b w:val="false"/>
          <w:i w:val="false"/>
          <w:color w:val="000000"/>
          <w:sz w:val="28"/>
        </w:rPr>
        <w:t xml:space="preserve">
1748 1 8 2   Үй шаруашылығына қызмет көрсетуші коммерциялық емес </w:t>
      </w:r>
      <w:r>
        <w:br/>
      </w:r>
      <w:r>
        <w:rPr>
          <w:rFonts w:ascii="Times New Roman"/>
          <w:b w:val="false"/>
          <w:i w:val="false"/>
          <w:color w:val="000000"/>
          <w:sz w:val="28"/>
        </w:rPr>
        <w:t xml:space="preserve">
             ұйымдар-резиденттердің ЕАВ-ғы бағалы қағаздарымен </w:t>
      </w:r>
      <w:r>
        <w:br/>
      </w:r>
      <w:r>
        <w:rPr>
          <w:rFonts w:ascii="Times New Roman"/>
          <w:b w:val="false"/>
          <w:i w:val="false"/>
          <w:color w:val="000000"/>
          <w:sz w:val="28"/>
        </w:rPr>
        <w:t xml:space="preserve">
             "кері РЕПО" операциялары бойынша есептелген кірістер </w:t>
      </w:r>
      <w:r>
        <w:br/>
      </w:r>
      <w:r>
        <w:rPr>
          <w:rFonts w:ascii="Times New Roman"/>
          <w:b w:val="false"/>
          <w:i w:val="false"/>
          <w:color w:val="000000"/>
          <w:sz w:val="28"/>
        </w:rPr>
        <w:t xml:space="preserve">
1748 1 8 3   Үй шаруашылығына қызмет көрсетуші коммерциялық емес </w:t>
      </w:r>
      <w:r>
        <w:br/>
      </w:r>
      <w:r>
        <w:rPr>
          <w:rFonts w:ascii="Times New Roman"/>
          <w:b w:val="false"/>
          <w:i w:val="false"/>
          <w:color w:val="000000"/>
          <w:sz w:val="28"/>
        </w:rPr>
        <w:t xml:space="preserve">
             ұйымдар-резиденттердің ВБТ-гі бағалы қағаздарымен </w:t>
      </w:r>
      <w:r>
        <w:br/>
      </w:r>
      <w:r>
        <w:rPr>
          <w:rFonts w:ascii="Times New Roman"/>
          <w:b w:val="false"/>
          <w:i w:val="false"/>
          <w:color w:val="000000"/>
          <w:sz w:val="28"/>
        </w:rPr>
        <w:t xml:space="preserve">
             "кері РЕПО" операциялары бойынша есептелген кірістер </w:t>
      </w:r>
      <w:r>
        <w:br/>
      </w:r>
      <w:r>
        <w:rPr>
          <w:rFonts w:ascii="Times New Roman"/>
          <w:b w:val="false"/>
          <w:i w:val="false"/>
          <w:color w:val="000000"/>
          <w:sz w:val="28"/>
        </w:rPr>
        <w:t xml:space="preserve">
1748 1 9 1   Үй шаруашылығы-резиденттердің теңгедегі бағалы </w:t>
      </w:r>
      <w:r>
        <w:br/>
      </w:r>
      <w:r>
        <w:rPr>
          <w:rFonts w:ascii="Times New Roman"/>
          <w:b w:val="false"/>
          <w:i w:val="false"/>
          <w:color w:val="000000"/>
          <w:sz w:val="28"/>
        </w:rPr>
        <w:t xml:space="preserve">
             қағаздарымен "кері РЕПО" операциялары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1748 1 9 2   Үй шаруашылығы-резиденттердің ЕАВ-ғы бағалы </w:t>
      </w:r>
      <w:r>
        <w:br/>
      </w:r>
      <w:r>
        <w:rPr>
          <w:rFonts w:ascii="Times New Roman"/>
          <w:b w:val="false"/>
          <w:i w:val="false"/>
          <w:color w:val="000000"/>
          <w:sz w:val="28"/>
        </w:rPr>
        <w:t xml:space="preserve">
             қағаздарымен "кері РЕПО" операциялары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1748 1 9 3   Үй шаруашылығы-резиденттердің ВБТ-гі бағалы </w:t>
      </w:r>
      <w:r>
        <w:br/>
      </w:r>
      <w:r>
        <w:rPr>
          <w:rFonts w:ascii="Times New Roman"/>
          <w:b w:val="false"/>
          <w:i w:val="false"/>
          <w:color w:val="000000"/>
          <w:sz w:val="28"/>
        </w:rPr>
        <w:t xml:space="preserve">
             қағаздарымен "кері РЕПО" операциялары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1748 2 3 1   Шетелдік орталық банктің теңгедегі бағалы қағаздарымен </w:t>
      </w:r>
      <w:r>
        <w:br/>
      </w:r>
      <w:r>
        <w:rPr>
          <w:rFonts w:ascii="Times New Roman"/>
          <w:b w:val="false"/>
          <w:i w:val="false"/>
          <w:color w:val="000000"/>
          <w:sz w:val="28"/>
        </w:rPr>
        <w:t xml:space="preserve">
             "кері РЕПО" операциялары бойынша есептелген кірістер </w:t>
      </w:r>
      <w:r>
        <w:br/>
      </w:r>
      <w:r>
        <w:rPr>
          <w:rFonts w:ascii="Times New Roman"/>
          <w:b w:val="false"/>
          <w:i w:val="false"/>
          <w:color w:val="000000"/>
          <w:sz w:val="28"/>
        </w:rPr>
        <w:t xml:space="preserve">
1748 2 3 2   Шетелдік орталық банктің ЕАВ-ғы бағалы қағаздарымен </w:t>
      </w:r>
      <w:r>
        <w:br/>
      </w:r>
      <w:r>
        <w:rPr>
          <w:rFonts w:ascii="Times New Roman"/>
          <w:b w:val="false"/>
          <w:i w:val="false"/>
          <w:color w:val="000000"/>
          <w:sz w:val="28"/>
        </w:rPr>
        <w:t xml:space="preserve">
             "кері РЕПО" операциялары бойынша есептелген кірістер </w:t>
      </w:r>
      <w:r>
        <w:br/>
      </w:r>
      <w:r>
        <w:rPr>
          <w:rFonts w:ascii="Times New Roman"/>
          <w:b w:val="false"/>
          <w:i w:val="false"/>
          <w:color w:val="000000"/>
          <w:sz w:val="28"/>
        </w:rPr>
        <w:t xml:space="preserve">
1748 2 3 3   Шетелдік орталық банктің ВБТ-гі бағалы қағаздарымен </w:t>
      </w:r>
      <w:r>
        <w:br/>
      </w:r>
      <w:r>
        <w:rPr>
          <w:rFonts w:ascii="Times New Roman"/>
          <w:b w:val="false"/>
          <w:i w:val="false"/>
          <w:color w:val="000000"/>
          <w:sz w:val="28"/>
        </w:rPr>
        <w:t xml:space="preserve">
             "кері РЕПО" операциялары бойынша есептелген кірістер </w:t>
      </w:r>
      <w:r>
        <w:br/>
      </w:r>
      <w:r>
        <w:rPr>
          <w:rFonts w:ascii="Times New Roman"/>
          <w:b w:val="false"/>
          <w:i w:val="false"/>
          <w:color w:val="000000"/>
          <w:sz w:val="28"/>
        </w:rPr>
        <w:t xml:space="preserve">
1748 2 4 1   Резидент емес банктердің теңгедегі бағалы қағаздарымен </w:t>
      </w:r>
      <w:r>
        <w:br/>
      </w:r>
      <w:r>
        <w:rPr>
          <w:rFonts w:ascii="Times New Roman"/>
          <w:b w:val="false"/>
          <w:i w:val="false"/>
          <w:color w:val="000000"/>
          <w:sz w:val="28"/>
        </w:rPr>
        <w:t xml:space="preserve">
             "кері РЕПО" операциялары бойынша есептелген кірістер </w:t>
      </w:r>
      <w:r>
        <w:br/>
      </w:r>
      <w:r>
        <w:rPr>
          <w:rFonts w:ascii="Times New Roman"/>
          <w:b w:val="false"/>
          <w:i w:val="false"/>
          <w:color w:val="000000"/>
          <w:sz w:val="28"/>
        </w:rPr>
        <w:t xml:space="preserve">
1748 2 4 2   Резидент емес банктердің ЕАВ-ғы бағалы қағаздарымен </w:t>
      </w:r>
      <w:r>
        <w:br/>
      </w:r>
      <w:r>
        <w:rPr>
          <w:rFonts w:ascii="Times New Roman"/>
          <w:b w:val="false"/>
          <w:i w:val="false"/>
          <w:color w:val="000000"/>
          <w:sz w:val="28"/>
        </w:rPr>
        <w:t xml:space="preserve">
             "кері РЕПО" операциялары бойынша есептелген кірістер </w:t>
      </w:r>
      <w:r>
        <w:br/>
      </w:r>
      <w:r>
        <w:rPr>
          <w:rFonts w:ascii="Times New Roman"/>
          <w:b w:val="false"/>
          <w:i w:val="false"/>
          <w:color w:val="000000"/>
          <w:sz w:val="28"/>
        </w:rPr>
        <w:t xml:space="preserve">
1748 2 4 3   Резидент емес банктердің ВБТ-гі бағалы қағаздарымен </w:t>
      </w:r>
      <w:r>
        <w:br/>
      </w:r>
      <w:r>
        <w:rPr>
          <w:rFonts w:ascii="Times New Roman"/>
          <w:b w:val="false"/>
          <w:i w:val="false"/>
          <w:color w:val="000000"/>
          <w:sz w:val="28"/>
        </w:rPr>
        <w:t xml:space="preserve">
             "кері РЕПО" операциялары бойынша есептелген кірістер </w:t>
      </w:r>
      <w:r>
        <w:br/>
      </w:r>
      <w:r>
        <w:rPr>
          <w:rFonts w:ascii="Times New Roman"/>
          <w:b w:val="false"/>
          <w:i w:val="false"/>
          <w:color w:val="000000"/>
          <w:sz w:val="28"/>
        </w:rPr>
        <w:t xml:space="preserve">
1748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теңгедегі бағалы </w:t>
      </w:r>
      <w:r>
        <w:br/>
      </w:r>
      <w:r>
        <w:rPr>
          <w:rFonts w:ascii="Times New Roman"/>
          <w:b w:val="false"/>
          <w:i w:val="false"/>
          <w:color w:val="000000"/>
          <w:sz w:val="28"/>
        </w:rPr>
        <w:t xml:space="preserve">
             қағаздарымен "кері РЕПО" операциялары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1748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ЕАВ-ғы бағалы </w:t>
      </w:r>
      <w:r>
        <w:br/>
      </w:r>
      <w:r>
        <w:rPr>
          <w:rFonts w:ascii="Times New Roman"/>
          <w:b w:val="false"/>
          <w:i w:val="false"/>
          <w:color w:val="000000"/>
          <w:sz w:val="28"/>
        </w:rPr>
        <w:t xml:space="preserve">
             қағаздарымен "кері РЕПО" операциялары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1748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ВБТ-гі бағалы </w:t>
      </w:r>
      <w:r>
        <w:br/>
      </w:r>
      <w:r>
        <w:rPr>
          <w:rFonts w:ascii="Times New Roman"/>
          <w:b w:val="false"/>
          <w:i w:val="false"/>
          <w:color w:val="000000"/>
          <w:sz w:val="28"/>
        </w:rPr>
        <w:t xml:space="preserve">
             қағаздарымен "кері РЕПО" операциялары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1748 2 6 1   Шетел мемлекеті мемлекеттік қаржылық емес ұйымының </w:t>
      </w:r>
      <w:r>
        <w:br/>
      </w:r>
      <w:r>
        <w:rPr>
          <w:rFonts w:ascii="Times New Roman"/>
          <w:b w:val="false"/>
          <w:i w:val="false"/>
          <w:color w:val="000000"/>
          <w:sz w:val="28"/>
        </w:rPr>
        <w:t xml:space="preserve">
             теңгедегі бағалы қағаздарымен "кері РЕПО" операциялары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1748 2 6 2   Шетел мемлекеті мемлекеттік қаржылық емес ұйымының </w:t>
      </w:r>
      <w:r>
        <w:br/>
      </w:r>
      <w:r>
        <w:rPr>
          <w:rFonts w:ascii="Times New Roman"/>
          <w:b w:val="false"/>
          <w:i w:val="false"/>
          <w:color w:val="000000"/>
          <w:sz w:val="28"/>
        </w:rPr>
        <w:t xml:space="preserve">
             ЕАВ-ғы бағалы қағаздарымен "кері РЕПО" операциялары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1748 2 6 3   Шетел мемлекеті мемлекеттік қаржылық емес ұйымының </w:t>
      </w:r>
      <w:r>
        <w:br/>
      </w:r>
      <w:r>
        <w:rPr>
          <w:rFonts w:ascii="Times New Roman"/>
          <w:b w:val="false"/>
          <w:i w:val="false"/>
          <w:color w:val="000000"/>
          <w:sz w:val="28"/>
        </w:rPr>
        <w:t xml:space="preserve">
             ВБТ-гі бағалы қағаздарымен "кері РЕПО" операциялары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1748 2 7 1   Шетел мемлекеті мемлекеттік емес қаржылық емес </w:t>
      </w:r>
      <w:r>
        <w:br/>
      </w:r>
      <w:r>
        <w:rPr>
          <w:rFonts w:ascii="Times New Roman"/>
          <w:b w:val="false"/>
          <w:i w:val="false"/>
          <w:color w:val="000000"/>
          <w:sz w:val="28"/>
        </w:rPr>
        <w:t xml:space="preserve">
             ұйымының теңгедегі бағалы қағаздарымен "кері РЕПО" </w:t>
      </w:r>
      <w:r>
        <w:br/>
      </w:r>
      <w:r>
        <w:rPr>
          <w:rFonts w:ascii="Times New Roman"/>
          <w:b w:val="false"/>
          <w:i w:val="false"/>
          <w:color w:val="000000"/>
          <w:sz w:val="28"/>
        </w:rPr>
        <w:t xml:space="preserve">
             операциялары бойынша есептелген кірістер </w:t>
      </w:r>
      <w:r>
        <w:br/>
      </w:r>
      <w:r>
        <w:rPr>
          <w:rFonts w:ascii="Times New Roman"/>
          <w:b w:val="false"/>
          <w:i w:val="false"/>
          <w:color w:val="000000"/>
          <w:sz w:val="28"/>
        </w:rPr>
        <w:t xml:space="preserve">
1748 2 7 2   Шетел мемлекеті мемлекеттік емес қаржылық емес </w:t>
      </w:r>
      <w:r>
        <w:br/>
      </w:r>
      <w:r>
        <w:rPr>
          <w:rFonts w:ascii="Times New Roman"/>
          <w:b w:val="false"/>
          <w:i w:val="false"/>
          <w:color w:val="000000"/>
          <w:sz w:val="28"/>
        </w:rPr>
        <w:t xml:space="preserve">
             ұйымының ЕАВ-ғы бағалы қағаздарымен "кері РЕПО" </w:t>
      </w:r>
      <w:r>
        <w:br/>
      </w:r>
      <w:r>
        <w:rPr>
          <w:rFonts w:ascii="Times New Roman"/>
          <w:b w:val="false"/>
          <w:i w:val="false"/>
          <w:color w:val="000000"/>
          <w:sz w:val="28"/>
        </w:rPr>
        <w:t xml:space="preserve">
             операциялары бойынша есептелген кірістер </w:t>
      </w:r>
      <w:r>
        <w:br/>
      </w:r>
      <w:r>
        <w:rPr>
          <w:rFonts w:ascii="Times New Roman"/>
          <w:b w:val="false"/>
          <w:i w:val="false"/>
          <w:color w:val="000000"/>
          <w:sz w:val="28"/>
        </w:rPr>
        <w:t xml:space="preserve">
1748 2 7 3   Шетел мемлекеті мемлекеттік емес қаржылық емес </w:t>
      </w:r>
      <w:r>
        <w:br/>
      </w:r>
      <w:r>
        <w:rPr>
          <w:rFonts w:ascii="Times New Roman"/>
          <w:b w:val="false"/>
          <w:i w:val="false"/>
          <w:color w:val="000000"/>
          <w:sz w:val="28"/>
        </w:rPr>
        <w:t xml:space="preserve">
             ұйымының ВБТ-гі бағалы қағаздарымен "кері РЕПО" </w:t>
      </w:r>
      <w:r>
        <w:br/>
      </w:r>
      <w:r>
        <w:rPr>
          <w:rFonts w:ascii="Times New Roman"/>
          <w:b w:val="false"/>
          <w:i w:val="false"/>
          <w:color w:val="000000"/>
          <w:sz w:val="28"/>
        </w:rPr>
        <w:t xml:space="preserve">
             операциялары бойынша есептелген кірістер </w:t>
      </w:r>
      <w:r>
        <w:br/>
      </w:r>
      <w:r>
        <w:rPr>
          <w:rFonts w:ascii="Times New Roman"/>
          <w:b w:val="false"/>
          <w:i w:val="false"/>
          <w:color w:val="000000"/>
          <w:sz w:val="28"/>
        </w:rPr>
        <w:t xml:space="preserve">
1748 2 8 1   Үй шаруашылығына қызмет көрсететін коммерциялық емес </w:t>
      </w:r>
      <w:r>
        <w:br/>
      </w:r>
      <w:r>
        <w:rPr>
          <w:rFonts w:ascii="Times New Roman"/>
          <w:b w:val="false"/>
          <w:i w:val="false"/>
          <w:color w:val="000000"/>
          <w:sz w:val="28"/>
        </w:rPr>
        <w:t xml:space="preserve">
             ұйымдардың-резидент еместердің теңгедегі бағалы </w:t>
      </w:r>
      <w:r>
        <w:br/>
      </w:r>
      <w:r>
        <w:rPr>
          <w:rFonts w:ascii="Times New Roman"/>
          <w:b w:val="false"/>
          <w:i w:val="false"/>
          <w:color w:val="000000"/>
          <w:sz w:val="28"/>
        </w:rPr>
        <w:t xml:space="preserve">
             қағаздарымен "кері РЕПО" операциялары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1748 2 8 2   Үй шаруашылығына қызмет көрсететін коммерциялық емес </w:t>
      </w:r>
      <w:r>
        <w:br/>
      </w:r>
      <w:r>
        <w:rPr>
          <w:rFonts w:ascii="Times New Roman"/>
          <w:b w:val="false"/>
          <w:i w:val="false"/>
          <w:color w:val="000000"/>
          <w:sz w:val="28"/>
        </w:rPr>
        <w:t xml:space="preserve">
             ұйымдардың-резидент еместердің ЕАВ-ғы бағалы </w:t>
      </w:r>
      <w:r>
        <w:br/>
      </w:r>
      <w:r>
        <w:rPr>
          <w:rFonts w:ascii="Times New Roman"/>
          <w:b w:val="false"/>
          <w:i w:val="false"/>
          <w:color w:val="000000"/>
          <w:sz w:val="28"/>
        </w:rPr>
        <w:t xml:space="preserve">
             қағаздарымен "кері РЕПО" операциялары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1748 2 8 3   Үй шаруашылығына қызмет көрсететін коммерциялық емес </w:t>
      </w:r>
      <w:r>
        <w:br/>
      </w:r>
      <w:r>
        <w:rPr>
          <w:rFonts w:ascii="Times New Roman"/>
          <w:b w:val="false"/>
          <w:i w:val="false"/>
          <w:color w:val="000000"/>
          <w:sz w:val="28"/>
        </w:rPr>
        <w:t xml:space="preserve">
             ұйымдардың-резидент еместердің ВБТ-гі бағалы </w:t>
      </w:r>
      <w:r>
        <w:br/>
      </w:r>
      <w:r>
        <w:rPr>
          <w:rFonts w:ascii="Times New Roman"/>
          <w:b w:val="false"/>
          <w:i w:val="false"/>
          <w:color w:val="000000"/>
          <w:sz w:val="28"/>
        </w:rPr>
        <w:t xml:space="preserve">
             қағаздарымен "кері РЕПО" операциялары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1748 2 9 1   Үй шаруашылығы-резидент еместердің теңгедегі бағалы </w:t>
      </w:r>
      <w:r>
        <w:br/>
      </w:r>
      <w:r>
        <w:rPr>
          <w:rFonts w:ascii="Times New Roman"/>
          <w:b w:val="false"/>
          <w:i w:val="false"/>
          <w:color w:val="000000"/>
          <w:sz w:val="28"/>
        </w:rPr>
        <w:t xml:space="preserve">
             қағаздарымен "кері РЕПО" операциялары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1748 2 9 2   Үй шаруашылығы-резидент еместердің ЕАВ-ғы бағалы </w:t>
      </w:r>
      <w:r>
        <w:br/>
      </w:r>
      <w:r>
        <w:rPr>
          <w:rFonts w:ascii="Times New Roman"/>
          <w:b w:val="false"/>
          <w:i w:val="false"/>
          <w:color w:val="000000"/>
          <w:sz w:val="28"/>
        </w:rPr>
        <w:t xml:space="preserve">
             қағаздарымен "кері РЕПО" операциялары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1748 2 9 3   Үй шаруашылығы-резидент еместердің ВБТ-гі бағалы </w:t>
      </w:r>
      <w:r>
        <w:br/>
      </w:r>
      <w:r>
        <w:rPr>
          <w:rFonts w:ascii="Times New Roman"/>
          <w:b w:val="false"/>
          <w:i w:val="false"/>
          <w:color w:val="000000"/>
          <w:sz w:val="28"/>
        </w:rPr>
        <w:t xml:space="preserve">
             қағаздарымен "кері РЕПО" операциялары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1749 0 0 0  Басқа да мерзімі өткен сыйақы </w:t>
      </w:r>
      <w:r>
        <w:br/>
      </w:r>
      <w:r>
        <w:rPr>
          <w:rFonts w:ascii="Times New Roman"/>
          <w:b w:val="false"/>
          <w:i w:val="false"/>
          <w:color w:val="000000"/>
          <w:sz w:val="28"/>
        </w:rPr>
        <w:t xml:space="preserve">
1749 1 1 1   Қазақстан Республикасының Үкіметімен теңгемен </w:t>
      </w:r>
      <w:r>
        <w:br/>
      </w:r>
      <w:r>
        <w:rPr>
          <w:rFonts w:ascii="Times New Roman"/>
          <w:b w:val="false"/>
          <w:i w:val="false"/>
          <w:color w:val="000000"/>
          <w:sz w:val="28"/>
        </w:rPr>
        <w:t xml:space="preserve">
             операциялар бойынша басқа да мерзімі өткен сыйақы </w:t>
      </w:r>
    </w:p>
    <w:p>
      <w:pPr>
        <w:spacing w:after="0"/>
        <w:ind w:left="0"/>
        <w:jc w:val="both"/>
      </w:pPr>
      <w:r>
        <w:rPr>
          <w:rFonts w:ascii="Times New Roman"/>
          <w:b w:val="false"/>
          <w:i w:val="false"/>
          <w:color w:val="000000"/>
          <w:sz w:val="28"/>
        </w:rPr>
        <w:t xml:space="preserve">1749 1 1 2   Қазақстан Республикасының Үкіметімен ЕАВ-мен </w:t>
      </w:r>
      <w:r>
        <w:br/>
      </w:r>
      <w:r>
        <w:rPr>
          <w:rFonts w:ascii="Times New Roman"/>
          <w:b w:val="false"/>
          <w:i w:val="false"/>
          <w:color w:val="000000"/>
          <w:sz w:val="28"/>
        </w:rPr>
        <w:t xml:space="preserve">
             операциялар бойынша басқа да мерзімі өткен сыйақы </w:t>
      </w:r>
    </w:p>
    <w:p>
      <w:pPr>
        <w:spacing w:after="0"/>
        <w:ind w:left="0"/>
        <w:jc w:val="both"/>
      </w:pPr>
      <w:r>
        <w:rPr>
          <w:rFonts w:ascii="Times New Roman"/>
          <w:b w:val="false"/>
          <w:i w:val="false"/>
          <w:color w:val="000000"/>
          <w:sz w:val="28"/>
        </w:rPr>
        <w:t xml:space="preserve">1749 1 1 3   Қазақстан Республикасының Үкіметімен ВБТ-мен </w:t>
      </w:r>
      <w:r>
        <w:br/>
      </w:r>
      <w:r>
        <w:rPr>
          <w:rFonts w:ascii="Times New Roman"/>
          <w:b w:val="false"/>
          <w:i w:val="false"/>
          <w:color w:val="000000"/>
          <w:sz w:val="28"/>
        </w:rPr>
        <w:t xml:space="preserve">
             операциялар бойынша басқа да мерзімі өткен сыйақы </w:t>
      </w:r>
    </w:p>
    <w:p>
      <w:pPr>
        <w:spacing w:after="0"/>
        <w:ind w:left="0"/>
        <w:jc w:val="both"/>
      </w:pPr>
      <w:r>
        <w:rPr>
          <w:rFonts w:ascii="Times New Roman"/>
          <w:b w:val="false"/>
          <w:i w:val="false"/>
          <w:color w:val="000000"/>
          <w:sz w:val="28"/>
        </w:rPr>
        <w:t xml:space="preserve">1749 1 2 1   Қазақстан Республикасының жергілікті өкімет </w:t>
      </w:r>
      <w:r>
        <w:br/>
      </w:r>
      <w:r>
        <w:rPr>
          <w:rFonts w:ascii="Times New Roman"/>
          <w:b w:val="false"/>
          <w:i w:val="false"/>
          <w:color w:val="000000"/>
          <w:sz w:val="28"/>
        </w:rPr>
        <w:t xml:space="preserve">
             органдарымен теңгемен операциялар бойынша басқа да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1749 1 2 2   Қазақстан Республикасының жергілікті өкімет </w:t>
      </w:r>
      <w:r>
        <w:br/>
      </w:r>
      <w:r>
        <w:rPr>
          <w:rFonts w:ascii="Times New Roman"/>
          <w:b w:val="false"/>
          <w:i w:val="false"/>
          <w:color w:val="000000"/>
          <w:sz w:val="28"/>
        </w:rPr>
        <w:t xml:space="preserve">
             органдарымен ЕАВ-мен операциялар бойынша басқа да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1749 1 2 3   Қазақстан Республикасының жергілікті өкімет </w:t>
      </w:r>
      <w:r>
        <w:br/>
      </w:r>
      <w:r>
        <w:rPr>
          <w:rFonts w:ascii="Times New Roman"/>
          <w:b w:val="false"/>
          <w:i w:val="false"/>
          <w:color w:val="000000"/>
          <w:sz w:val="28"/>
        </w:rPr>
        <w:t xml:space="preserve">
             органдарымен ВБТ-мен операциялар бойынша басқа да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1749 1 3 1   Қазақстан Республикасының Ұлттық Банкімен теңгемен </w:t>
      </w:r>
      <w:r>
        <w:br/>
      </w:r>
      <w:r>
        <w:rPr>
          <w:rFonts w:ascii="Times New Roman"/>
          <w:b w:val="false"/>
          <w:i w:val="false"/>
          <w:color w:val="000000"/>
          <w:sz w:val="28"/>
        </w:rPr>
        <w:t xml:space="preserve">
             операциялар бойынша басқа да мерзімі өткен сыйақы </w:t>
      </w:r>
    </w:p>
    <w:p>
      <w:pPr>
        <w:spacing w:after="0"/>
        <w:ind w:left="0"/>
        <w:jc w:val="both"/>
      </w:pPr>
      <w:r>
        <w:rPr>
          <w:rFonts w:ascii="Times New Roman"/>
          <w:b w:val="false"/>
          <w:i w:val="false"/>
          <w:color w:val="000000"/>
          <w:sz w:val="28"/>
        </w:rPr>
        <w:t xml:space="preserve">1749 1 3 2   Қазақстан Республикасының Ұлттық Банкімен ЕАВ-мен </w:t>
      </w:r>
      <w:r>
        <w:br/>
      </w:r>
      <w:r>
        <w:rPr>
          <w:rFonts w:ascii="Times New Roman"/>
          <w:b w:val="false"/>
          <w:i w:val="false"/>
          <w:color w:val="000000"/>
          <w:sz w:val="28"/>
        </w:rPr>
        <w:t xml:space="preserve">
             операциялар бойынша басқа да мерзімі өткен сыйақы </w:t>
      </w:r>
      <w:r>
        <w:br/>
      </w:r>
      <w:r>
        <w:rPr>
          <w:rFonts w:ascii="Times New Roman"/>
          <w:b w:val="false"/>
          <w:i w:val="false"/>
          <w:color w:val="000000"/>
          <w:sz w:val="28"/>
        </w:rPr>
        <w:t xml:space="preserve">
1749 1 3 3   Қазақстан Республикасының Ұлттық Банкімен ВБТ-мен </w:t>
      </w:r>
      <w:r>
        <w:br/>
      </w:r>
      <w:r>
        <w:rPr>
          <w:rFonts w:ascii="Times New Roman"/>
          <w:b w:val="false"/>
          <w:i w:val="false"/>
          <w:color w:val="000000"/>
          <w:sz w:val="28"/>
        </w:rPr>
        <w:t xml:space="preserve">
             операциялар бойынша басқа да мерзімі өткен сыйақы </w:t>
      </w:r>
    </w:p>
    <w:p>
      <w:pPr>
        <w:spacing w:after="0"/>
        <w:ind w:left="0"/>
        <w:jc w:val="both"/>
      </w:pPr>
      <w:r>
        <w:rPr>
          <w:rFonts w:ascii="Times New Roman"/>
          <w:b w:val="false"/>
          <w:i w:val="false"/>
          <w:color w:val="000000"/>
          <w:sz w:val="28"/>
        </w:rPr>
        <w:t xml:space="preserve">1749 1 4 1   Резидент банктермен теңгемен операциялар бойынша басқа </w:t>
      </w:r>
      <w:r>
        <w:br/>
      </w:r>
      <w:r>
        <w:rPr>
          <w:rFonts w:ascii="Times New Roman"/>
          <w:b w:val="false"/>
          <w:i w:val="false"/>
          <w:color w:val="000000"/>
          <w:sz w:val="28"/>
        </w:rPr>
        <w:t xml:space="preserve">
             да мерзімі өткен сыйақы </w:t>
      </w:r>
      <w:r>
        <w:br/>
      </w:r>
      <w:r>
        <w:rPr>
          <w:rFonts w:ascii="Times New Roman"/>
          <w:b w:val="false"/>
          <w:i w:val="false"/>
          <w:color w:val="000000"/>
          <w:sz w:val="28"/>
        </w:rPr>
        <w:t xml:space="preserve">
1749 1 4 2   Резидент банктермен ЕАВ-мен операциялар бойынша басқа </w:t>
      </w:r>
      <w:r>
        <w:br/>
      </w:r>
      <w:r>
        <w:rPr>
          <w:rFonts w:ascii="Times New Roman"/>
          <w:b w:val="false"/>
          <w:i w:val="false"/>
          <w:color w:val="000000"/>
          <w:sz w:val="28"/>
        </w:rPr>
        <w:t xml:space="preserve">
             да мерзімі өткен сыйақы </w:t>
      </w:r>
      <w:r>
        <w:br/>
      </w:r>
      <w:r>
        <w:rPr>
          <w:rFonts w:ascii="Times New Roman"/>
          <w:b w:val="false"/>
          <w:i w:val="false"/>
          <w:color w:val="000000"/>
          <w:sz w:val="28"/>
        </w:rPr>
        <w:t xml:space="preserve">
1749 1 4 3   Резидент банктермен ВБТ-мен операциялар бойынша басқа </w:t>
      </w:r>
      <w:r>
        <w:br/>
      </w:r>
      <w:r>
        <w:rPr>
          <w:rFonts w:ascii="Times New Roman"/>
          <w:b w:val="false"/>
          <w:i w:val="false"/>
          <w:color w:val="000000"/>
          <w:sz w:val="28"/>
        </w:rPr>
        <w:t xml:space="preserve">
             да мерзімі өткен сыйақы </w:t>
      </w:r>
      <w:r>
        <w:br/>
      </w:r>
      <w:r>
        <w:rPr>
          <w:rFonts w:ascii="Times New Roman"/>
          <w:b w:val="false"/>
          <w:i w:val="false"/>
          <w:color w:val="000000"/>
          <w:sz w:val="28"/>
        </w:rPr>
        <w:t xml:space="preserve">
1749 1 5 1   Банк операцияларының жекелеген түрлерін жүзеге </w:t>
      </w:r>
      <w:r>
        <w:br/>
      </w:r>
      <w:r>
        <w:rPr>
          <w:rFonts w:ascii="Times New Roman"/>
          <w:b w:val="false"/>
          <w:i w:val="false"/>
          <w:color w:val="000000"/>
          <w:sz w:val="28"/>
        </w:rPr>
        <w:t xml:space="preserve">
             асыратын резидент ұйымдармен теңгемен операциялар </w:t>
      </w:r>
      <w:r>
        <w:br/>
      </w:r>
      <w:r>
        <w:rPr>
          <w:rFonts w:ascii="Times New Roman"/>
          <w:b w:val="false"/>
          <w:i w:val="false"/>
          <w:color w:val="000000"/>
          <w:sz w:val="28"/>
        </w:rPr>
        <w:t xml:space="preserve">
             бойынша басқа да мерзімі өткен сыйақы </w:t>
      </w:r>
      <w:r>
        <w:br/>
      </w:r>
      <w:r>
        <w:rPr>
          <w:rFonts w:ascii="Times New Roman"/>
          <w:b w:val="false"/>
          <w:i w:val="false"/>
          <w:color w:val="000000"/>
          <w:sz w:val="28"/>
        </w:rPr>
        <w:t xml:space="preserve">
1749 1 5 2   Банк операцияларының жекелеген түрлерін жүзеге </w:t>
      </w:r>
      <w:r>
        <w:br/>
      </w:r>
      <w:r>
        <w:rPr>
          <w:rFonts w:ascii="Times New Roman"/>
          <w:b w:val="false"/>
          <w:i w:val="false"/>
          <w:color w:val="000000"/>
          <w:sz w:val="28"/>
        </w:rPr>
        <w:t xml:space="preserve">
             асыратын резидент ұйымдармен ЕАВ-мен операциялар </w:t>
      </w:r>
      <w:r>
        <w:br/>
      </w:r>
      <w:r>
        <w:rPr>
          <w:rFonts w:ascii="Times New Roman"/>
          <w:b w:val="false"/>
          <w:i w:val="false"/>
          <w:color w:val="000000"/>
          <w:sz w:val="28"/>
        </w:rPr>
        <w:t xml:space="preserve">
             бойынша басқа да мерзімі өткен сыйақы </w:t>
      </w:r>
      <w:r>
        <w:br/>
      </w:r>
      <w:r>
        <w:rPr>
          <w:rFonts w:ascii="Times New Roman"/>
          <w:b w:val="false"/>
          <w:i w:val="false"/>
          <w:color w:val="000000"/>
          <w:sz w:val="28"/>
        </w:rPr>
        <w:t xml:space="preserve">
1749 1 5 3   Банк операцияларының жекелеген түрлерін жүзеге </w:t>
      </w:r>
      <w:r>
        <w:br/>
      </w:r>
      <w:r>
        <w:rPr>
          <w:rFonts w:ascii="Times New Roman"/>
          <w:b w:val="false"/>
          <w:i w:val="false"/>
          <w:color w:val="000000"/>
          <w:sz w:val="28"/>
        </w:rPr>
        <w:t xml:space="preserve">
             асыратын резидент ұйымдармен ВБТ-мен операциялар </w:t>
      </w:r>
      <w:r>
        <w:br/>
      </w:r>
      <w:r>
        <w:rPr>
          <w:rFonts w:ascii="Times New Roman"/>
          <w:b w:val="false"/>
          <w:i w:val="false"/>
          <w:color w:val="000000"/>
          <w:sz w:val="28"/>
        </w:rPr>
        <w:t xml:space="preserve">
             бойынша басқа да мерзімі өткен сыйақы </w:t>
      </w:r>
      <w:r>
        <w:br/>
      </w:r>
      <w:r>
        <w:rPr>
          <w:rFonts w:ascii="Times New Roman"/>
          <w:b w:val="false"/>
          <w:i w:val="false"/>
          <w:color w:val="000000"/>
          <w:sz w:val="28"/>
        </w:rPr>
        <w:t xml:space="preserve">
1749 1 6 1   Мемлекеттік қаржылық емес резидент ұйымдармен теңгемен </w:t>
      </w:r>
      <w:r>
        <w:br/>
      </w:r>
      <w:r>
        <w:rPr>
          <w:rFonts w:ascii="Times New Roman"/>
          <w:b w:val="false"/>
          <w:i w:val="false"/>
          <w:color w:val="000000"/>
          <w:sz w:val="28"/>
        </w:rPr>
        <w:t xml:space="preserve">
             операциялар бойынша басқа да мерзімі өткен сыйақы </w:t>
      </w:r>
      <w:r>
        <w:br/>
      </w:r>
      <w:r>
        <w:rPr>
          <w:rFonts w:ascii="Times New Roman"/>
          <w:b w:val="false"/>
          <w:i w:val="false"/>
          <w:color w:val="000000"/>
          <w:sz w:val="28"/>
        </w:rPr>
        <w:t xml:space="preserve">
1749 1 6 2   Мемлекеттік қаржылық емес резидент ұйымдармен ЕАВ-мен </w:t>
      </w:r>
      <w:r>
        <w:br/>
      </w:r>
      <w:r>
        <w:rPr>
          <w:rFonts w:ascii="Times New Roman"/>
          <w:b w:val="false"/>
          <w:i w:val="false"/>
          <w:color w:val="000000"/>
          <w:sz w:val="28"/>
        </w:rPr>
        <w:t xml:space="preserve">
             операциялар бойынша басқа да мерзімі өткен сыйақы </w:t>
      </w:r>
      <w:r>
        <w:br/>
      </w:r>
      <w:r>
        <w:rPr>
          <w:rFonts w:ascii="Times New Roman"/>
          <w:b w:val="false"/>
          <w:i w:val="false"/>
          <w:color w:val="000000"/>
          <w:sz w:val="28"/>
        </w:rPr>
        <w:t xml:space="preserve">
1749 1 6 3   Мемлекеттік қаржылық емес резидент ұйымдармен ВБТ-мен </w:t>
      </w:r>
      <w:r>
        <w:br/>
      </w:r>
      <w:r>
        <w:rPr>
          <w:rFonts w:ascii="Times New Roman"/>
          <w:b w:val="false"/>
          <w:i w:val="false"/>
          <w:color w:val="000000"/>
          <w:sz w:val="28"/>
        </w:rPr>
        <w:t xml:space="preserve">
             операциялар бойынша басқа да мерзімі өткен сыйақы </w:t>
      </w:r>
      <w:r>
        <w:br/>
      </w:r>
      <w:r>
        <w:rPr>
          <w:rFonts w:ascii="Times New Roman"/>
          <w:b w:val="false"/>
          <w:i w:val="false"/>
          <w:color w:val="000000"/>
          <w:sz w:val="28"/>
        </w:rPr>
        <w:t xml:space="preserve">
1749 1 7 1   Мемлекеттік емес қаржылық емес резидент ұйымдармен </w:t>
      </w:r>
      <w:r>
        <w:br/>
      </w:r>
      <w:r>
        <w:rPr>
          <w:rFonts w:ascii="Times New Roman"/>
          <w:b w:val="false"/>
          <w:i w:val="false"/>
          <w:color w:val="000000"/>
          <w:sz w:val="28"/>
        </w:rPr>
        <w:t xml:space="preserve">
             теңгемен операциялар бойынша басқа да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1749 1 7 2   Мемлекеттік емес қаржылық емес резидент ұйымдармен </w:t>
      </w:r>
      <w:r>
        <w:br/>
      </w:r>
      <w:r>
        <w:rPr>
          <w:rFonts w:ascii="Times New Roman"/>
          <w:b w:val="false"/>
          <w:i w:val="false"/>
          <w:color w:val="000000"/>
          <w:sz w:val="28"/>
        </w:rPr>
        <w:t xml:space="preserve">
             ЕАВ-мен операциялар бойынша басқа да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1749 1 7 3   Мемлекеттік емес қаржылық емес резидент ұйымдармен </w:t>
      </w:r>
      <w:r>
        <w:br/>
      </w:r>
      <w:r>
        <w:rPr>
          <w:rFonts w:ascii="Times New Roman"/>
          <w:b w:val="false"/>
          <w:i w:val="false"/>
          <w:color w:val="000000"/>
          <w:sz w:val="28"/>
        </w:rPr>
        <w:t xml:space="preserve">
             ВБТ-мен операциялар бойынша басқа да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1749 1 8 1   Үй шаруашылығына қызмет көрсететін коммерциялық емес </w:t>
      </w:r>
      <w:r>
        <w:br/>
      </w:r>
      <w:r>
        <w:rPr>
          <w:rFonts w:ascii="Times New Roman"/>
          <w:b w:val="false"/>
          <w:i w:val="false"/>
          <w:color w:val="000000"/>
          <w:sz w:val="28"/>
        </w:rPr>
        <w:t xml:space="preserve">
             резидент ұйымдармен теңгемен операциялар бойынша басқа </w:t>
      </w:r>
      <w:r>
        <w:br/>
      </w:r>
      <w:r>
        <w:rPr>
          <w:rFonts w:ascii="Times New Roman"/>
          <w:b w:val="false"/>
          <w:i w:val="false"/>
          <w:color w:val="000000"/>
          <w:sz w:val="28"/>
        </w:rPr>
        <w:t xml:space="preserve">
             да мерзімі өткен сыйақы </w:t>
      </w:r>
      <w:r>
        <w:br/>
      </w:r>
      <w:r>
        <w:rPr>
          <w:rFonts w:ascii="Times New Roman"/>
          <w:b w:val="false"/>
          <w:i w:val="false"/>
          <w:color w:val="000000"/>
          <w:sz w:val="28"/>
        </w:rPr>
        <w:t xml:space="preserve">
1749 1 8 2   Үй шаруашылығына қызмет көрсететін коммерциялық емес </w:t>
      </w:r>
      <w:r>
        <w:br/>
      </w:r>
      <w:r>
        <w:rPr>
          <w:rFonts w:ascii="Times New Roman"/>
          <w:b w:val="false"/>
          <w:i w:val="false"/>
          <w:color w:val="000000"/>
          <w:sz w:val="28"/>
        </w:rPr>
        <w:t xml:space="preserve">
             резидент ұйымдармен ЕАВ-мен операциялар бойынша басқа </w:t>
      </w:r>
      <w:r>
        <w:br/>
      </w:r>
      <w:r>
        <w:rPr>
          <w:rFonts w:ascii="Times New Roman"/>
          <w:b w:val="false"/>
          <w:i w:val="false"/>
          <w:color w:val="000000"/>
          <w:sz w:val="28"/>
        </w:rPr>
        <w:t xml:space="preserve">
             да мерзімі өткен сыйақы </w:t>
      </w:r>
      <w:r>
        <w:br/>
      </w:r>
      <w:r>
        <w:rPr>
          <w:rFonts w:ascii="Times New Roman"/>
          <w:b w:val="false"/>
          <w:i w:val="false"/>
          <w:color w:val="000000"/>
          <w:sz w:val="28"/>
        </w:rPr>
        <w:t xml:space="preserve">
1749 1 8 3   Үй шаруашылығына қызмет көрсететін коммерциялық емес </w:t>
      </w:r>
      <w:r>
        <w:br/>
      </w:r>
      <w:r>
        <w:rPr>
          <w:rFonts w:ascii="Times New Roman"/>
          <w:b w:val="false"/>
          <w:i w:val="false"/>
          <w:color w:val="000000"/>
          <w:sz w:val="28"/>
        </w:rPr>
        <w:t xml:space="preserve">
             резидент ұйымдармен ВБТ-мен операциялар бойынша басқа </w:t>
      </w:r>
      <w:r>
        <w:br/>
      </w:r>
      <w:r>
        <w:rPr>
          <w:rFonts w:ascii="Times New Roman"/>
          <w:b w:val="false"/>
          <w:i w:val="false"/>
          <w:color w:val="000000"/>
          <w:sz w:val="28"/>
        </w:rPr>
        <w:t xml:space="preserve">
             да мерзімі өткен сыйақы </w:t>
      </w:r>
      <w:r>
        <w:br/>
      </w:r>
      <w:r>
        <w:rPr>
          <w:rFonts w:ascii="Times New Roman"/>
          <w:b w:val="false"/>
          <w:i w:val="false"/>
          <w:color w:val="000000"/>
          <w:sz w:val="28"/>
        </w:rPr>
        <w:t xml:space="preserve">
1749 1 9 1   Үй шаруашылықтарымен-резиденттермен теңгемен </w:t>
      </w:r>
      <w:r>
        <w:br/>
      </w:r>
      <w:r>
        <w:rPr>
          <w:rFonts w:ascii="Times New Roman"/>
          <w:b w:val="false"/>
          <w:i w:val="false"/>
          <w:color w:val="000000"/>
          <w:sz w:val="28"/>
        </w:rPr>
        <w:t xml:space="preserve">
             операциялар бойынша басқа да мерзімі өткен сыйақы </w:t>
      </w:r>
    </w:p>
    <w:p>
      <w:pPr>
        <w:spacing w:after="0"/>
        <w:ind w:left="0"/>
        <w:jc w:val="both"/>
      </w:pPr>
      <w:r>
        <w:rPr>
          <w:rFonts w:ascii="Times New Roman"/>
          <w:b w:val="false"/>
          <w:i w:val="false"/>
          <w:color w:val="000000"/>
          <w:sz w:val="28"/>
        </w:rPr>
        <w:t xml:space="preserve">1749 1 9 2   Үй шаруашылықтарымен-резиденттермен ЕАВ-мен </w:t>
      </w:r>
      <w:r>
        <w:br/>
      </w:r>
      <w:r>
        <w:rPr>
          <w:rFonts w:ascii="Times New Roman"/>
          <w:b w:val="false"/>
          <w:i w:val="false"/>
          <w:color w:val="000000"/>
          <w:sz w:val="28"/>
        </w:rPr>
        <w:t xml:space="preserve">
             операциялар бойынша басқа да мерзімі өткен сыйақы </w:t>
      </w:r>
    </w:p>
    <w:p>
      <w:pPr>
        <w:spacing w:after="0"/>
        <w:ind w:left="0"/>
        <w:jc w:val="both"/>
      </w:pPr>
      <w:r>
        <w:rPr>
          <w:rFonts w:ascii="Times New Roman"/>
          <w:b w:val="false"/>
          <w:i w:val="false"/>
          <w:color w:val="000000"/>
          <w:sz w:val="28"/>
        </w:rPr>
        <w:t xml:space="preserve">1749 1 9 3   Үй шаруашылықтарымен-резиденттермен ВБТ-мен </w:t>
      </w:r>
      <w:r>
        <w:br/>
      </w:r>
      <w:r>
        <w:rPr>
          <w:rFonts w:ascii="Times New Roman"/>
          <w:b w:val="false"/>
          <w:i w:val="false"/>
          <w:color w:val="000000"/>
          <w:sz w:val="28"/>
        </w:rPr>
        <w:t xml:space="preserve">
             операциялар бойынша басқа да мерзімі өткен сыйақы </w:t>
      </w:r>
      <w:r>
        <w:br/>
      </w:r>
      <w:r>
        <w:rPr>
          <w:rFonts w:ascii="Times New Roman"/>
          <w:b w:val="false"/>
          <w:i w:val="false"/>
          <w:color w:val="000000"/>
          <w:sz w:val="28"/>
        </w:rPr>
        <w:t xml:space="preserve">
1749 2 1 1   Шетелдік мемлекеттің үкіметімен теңгемен операциялар </w:t>
      </w:r>
      <w:r>
        <w:br/>
      </w:r>
      <w:r>
        <w:rPr>
          <w:rFonts w:ascii="Times New Roman"/>
          <w:b w:val="false"/>
          <w:i w:val="false"/>
          <w:color w:val="000000"/>
          <w:sz w:val="28"/>
        </w:rPr>
        <w:t xml:space="preserve">
             бойынша басқа да мерзімі өткен сыйақы </w:t>
      </w:r>
      <w:r>
        <w:br/>
      </w:r>
      <w:r>
        <w:rPr>
          <w:rFonts w:ascii="Times New Roman"/>
          <w:b w:val="false"/>
          <w:i w:val="false"/>
          <w:color w:val="000000"/>
          <w:sz w:val="28"/>
        </w:rPr>
        <w:t xml:space="preserve">
1749 2 1 2   Шетелдік мемлекеттің үкіметімен ЕАВ-мен операциялар </w:t>
      </w:r>
      <w:r>
        <w:br/>
      </w:r>
      <w:r>
        <w:rPr>
          <w:rFonts w:ascii="Times New Roman"/>
          <w:b w:val="false"/>
          <w:i w:val="false"/>
          <w:color w:val="000000"/>
          <w:sz w:val="28"/>
        </w:rPr>
        <w:t xml:space="preserve">
             бойынша басқа да мерзімі өткен сыйақы </w:t>
      </w:r>
      <w:r>
        <w:br/>
      </w:r>
      <w:r>
        <w:rPr>
          <w:rFonts w:ascii="Times New Roman"/>
          <w:b w:val="false"/>
          <w:i w:val="false"/>
          <w:color w:val="000000"/>
          <w:sz w:val="28"/>
        </w:rPr>
        <w:t xml:space="preserve">
1749 2 1 3   Шетелдік мемлекеттің үкіметімен ВБТ-мен операциялар </w:t>
      </w:r>
      <w:r>
        <w:br/>
      </w:r>
      <w:r>
        <w:rPr>
          <w:rFonts w:ascii="Times New Roman"/>
          <w:b w:val="false"/>
          <w:i w:val="false"/>
          <w:color w:val="000000"/>
          <w:sz w:val="28"/>
        </w:rPr>
        <w:t xml:space="preserve">
             бойынша басқа да мерзімі өткен сыйақы </w:t>
      </w:r>
      <w:r>
        <w:br/>
      </w:r>
      <w:r>
        <w:rPr>
          <w:rFonts w:ascii="Times New Roman"/>
          <w:b w:val="false"/>
          <w:i w:val="false"/>
          <w:color w:val="000000"/>
          <w:sz w:val="28"/>
        </w:rPr>
        <w:t xml:space="preserve">
1749 2 2 1   Шетелдік мемлекеттің жергілікті өкімет органдарымен </w:t>
      </w:r>
      <w:r>
        <w:br/>
      </w:r>
      <w:r>
        <w:rPr>
          <w:rFonts w:ascii="Times New Roman"/>
          <w:b w:val="false"/>
          <w:i w:val="false"/>
          <w:color w:val="000000"/>
          <w:sz w:val="28"/>
        </w:rPr>
        <w:t xml:space="preserve">
             теңгемен операциялар бойынша басқа да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1749 2 2 2   Шетелдік мемлекеттің жергілікті өкімет органдарымен </w:t>
      </w:r>
      <w:r>
        <w:br/>
      </w:r>
      <w:r>
        <w:rPr>
          <w:rFonts w:ascii="Times New Roman"/>
          <w:b w:val="false"/>
          <w:i w:val="false"/>
          <w:color w:val="000000"/>
          <w:sz w:val="28"/>
        </w:rPr>
        <w:t xml:space="preserve">
             ЕАВ-мен операциялар бойынша басқа да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1749 2 2 3   Шетелдік мемлекеттің жергілікті өкімет органдарымен </w:t>
      </w:r>
      <w:r>
        <w:br/>
      </w:r>
      <w:r>
        <w:rPr>
          <w:rFonts w:ascii="Times New Roman"/>
          <w:b w:val="false"/>
          <w:i w:val="false"/>
          <w:color w:val="000000"/>
          <w:sz w:val="28"/>
        </w:rPr>
        <w:t xml:space="preserve">
             ВБТ-мен операциялар бойынша басқа да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1749 2 3 1   Шетелдік орталық банктермен теңгемен операциялар </w:t>
      </w:r>
      <w:r>
        <w:br/>
      </w:r>
      <w:r>
        <w:rPr>
          <w:rFonts w:ascii="Times New Roman"/>
          <w:b w:val="false"/>
          <w:i w:val="false"/>
          <w:color w:val="000000"/>
          <w:sz w:val="28"/>
        </w:rPr>
        <w:t xml:space="preserve">
             бойынша басқа да мерзімі өткен сыйақы </w:t>
      </w:r>
      <w:r>
        <w:br/>
      </w:r>
      <w:r>
        <w:rPr>
          <w:rFonts w:ascii="Times New Roman"/>
          <w:b w:val="false"/>
          <w:i w:val="false"/>
          <w:color w:val="000000"/>
          <w:sz w:val="28"/>
        </w:rPr>
        <w:t xml:space="preserve">
1749 2 3 2   Шетелдік орталық банктермен ЕАВ-мен операциялар </w:t>
      </w:r>
      <w:r>
        <w:br/>
      </w:r>
      <w:r>
        <w:rPr>
          <w:rFonts w:ascii="Times New Roman"/>
          <w:b w:val="false"/>
          <w:i w:val="false"/>
          <w:color w:val="000000"/>
          <w:sz w:val="28"/>
        </w:rPr>
        <w:t xml:space="preserve">
             бойынша басқа да мерзімі өткен сыйақы </w:t>
      </w:r>
      <w:r>
        <w:br/>
      </w:r>
      <w:r>
        <w:rPr>
          <w:rFonts w:ascii="Times New Roman"/>
          <w:b w:val="false"/>
          <w:i w:val="false"/>
          <w:color w:val="000000"/>
          <w:sz w:val="28"/>
        </w:rPr>
        <w:t xml:space="preserve">
1749 2 3 3   Шетелдік орталық банктермен ВБТ-мен операциялар бойынша </w:t>
      </w:r>
      <w:r>
        <w:br/>
      </w:r>
      <w:r>
        <w:rPr>
          <w:rFonts w:ascii="Times New Roman"/>
          <w:b w:val="false"/>
          <w:i w:val="false"/>
          <w:color w:val="000000"/>
          <w:sz w:val="28"/>
        </w:rPr>
        <w:t xml:space="preserve">
             басқа да мерзімі өткен сыйақы </w:t>
      </w:r>
      <w:r>
        <w:br/>
      </w:r>
      <w:r>
        <w:rPr>
          <w:rFonts w:ascii="Times New Roman"/>
          <w:b w:val="false"/>
          <w:i w:val="false"/>
          <w:color w:val="000000"/>
          <w:sz w:val="28"/>
        </w:rPr>
        <w:t xml:space="preserve">
1749 2 4 1   Резидент емес банктермен теңгемен операциялар бойынша </w:t>
      </w:r>
      <w:r>
        <w:br/>
      </w:r>
      <w:r>
        <w:rPr>
          <w:rFonts w:ascii="Times New Roman"/>
          <w:b w:val="false"/>
          <w:i w:val="false"/>
          <w:color w:val="000000"/>
          <w:sz w:val="28"/>
        </w:rPr>
        <w:t xml:space="preserve">
             басқа да мерзімі өткен сыйақы </w:t>
      </w:r>
      <w:r>
        <w:br/>
      </w:r>
      <w:r>
        <w:rPr>
          <w:rFonts w:ascii="Times New Roman"/>
          <w:b w:val="false"/>
          <w:i w:val="false"/>
          <w:color w:val="000000"/>
          <w:sz w:val="28"/>
        </w:rPr>
        <w:t xml:space="preserve">
1749 2 4 2   Резидент емес банктермен ЕАВ-мен операциялар бойынша </w:t>
      </w:r>
      <w:r>
        <w:br/>
      </w:r>
      <w:r>
        <w:rPr>
          <w:rFonts w:ascii="Times New Roman"/>
          <w:b w:val="false"/>
          <w:i w:val="false"/>
          <w:color w:val="000000"/>
          <w:sz w:val="28"/>
        </w:rPr>
        <w:t xml:space="preserve">
             басқа да мерзімі өткен сыйақы </w:t>
      </w:r>
      <w:r>
        <w:br/>
      </w:r>
      <w:r>
        <w:rPr>
          <w:rFonts w:ascii="Times New Roman"/>
          <w:b w:val="false"/>
          <w:i w:val="false"/>
          <w:color w:val="000000"/>
          <w:sz w:val="28"/>
        </w:rPr>
        <w:t xml:space="preserve">
1749 2 4 3   Резидент емес банктермен ВБТ-мен операциялар бойынша </w:t>
      </w:r>
      <w:r>
        <w:br/>
      </w:r>
      <w:r>
        <w:rPr>
          <w:rFonts w:ascii="Times New Roman"/>
          <w:b w:val="false"/>
          <w:i w:val="false"/>
          <w:color w:val="000000"/>
          <w:sz w:val="28"/>
        </w:rPr>
        <w:t xml:space="preserve">
             басқа да мерзімі өткен сыйақы </w:t>
      </w:r>
      <w:r>
        <w:br/>
      </w:r>
      <w:r>
        <w:rPr>
          <w:rFonts w:ascii="Times New Roman"/>
          <w:b w:val="false"/>
          <w:i w:val="false"/>
          <w:color w:val="000000"/>
          <w:sz w:val="28"/>
        </w:rPr>
        <w:t xml:space="preserve">
1749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ұйымдармен теңгемен операциялар </w:t>
      </w:r>
      <w:r>
        <w:br/>
      </w:r>
      <w:r>
        <w:rPr>
          <w:rFonts w:ascii="Times New Roman"/>
          <w:b w:val="false"/>
          <w:i w:val="false"/>
          <w:color w:val="000000"/>
          <w:sz w:val="28"/>
        </w:rPr>
        <w:t xml:space="preserve">
             бойынша басқа да мерзімі өткен сыйақы </w:t>
      </w:r>
      <w:r>
        <w:br/>
      </w:r>
      <w:r>
        <w:rPr>
          <w:rFonts w:ascii="Times New Roman"/>
          <w:b w:val="false"/>
          <w:i w:val="false"/>
          <w:color w:val="000000"/>
          <w:sz w:val="28"/>
        </w:rPr>
        <w:t xml:space="preserve">
1749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ұйымдармен ЕАВ-мен операциялар </w:t>
      </w:r>
      <w:r>
        <w:br/>
      </w:r>
      <w:r>
        <w:rPr>
          <w:rFonts w:ascii="Times New Roman"/>
          <w:b w:val="false"/>
          <w:i w:val="false"/>
          <w:color w:val="000000"/>
          <w:sz w:val="28"/>
        </w:rPr>
        <w:t xml:space="preserve">
             бойынша басқа да мерзімі өткен сыйақы </w:t>
      </w:r>
      <w:r>
        <w:br/>
      </w:r>
      <w:r>
        <w:rPr>
          <w:rFonts w:ascii="Times New Roman"/>
          <w:b w:val="false"/>
          <w:i w:val="false"/>
          <w:color w:val="000000"/>
          <w:sz w:val="28"/>
        </w:rPr>
        <w:t xml:space="preserve">
1749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ұйымдармен ВБТ-мен операциялар </w:t>
      </w:r>
      <w:r>
        <w:br/>
      </w:r>
      <w:r>
        <w:rPr>
          <w:rFonts w:ascii="Times New Roman"/>
          <w:b w:val="false"/>
          <w:i w:val="false"/>
          <w:color w:val="000000"/>
          <w:sz w:val="28"/>
        </w:rPr>
        <w:t xml:space="preserve">
             бойынша басқа да мерзімі өткен сыйақы </w:t>
      </w:r>
      <w:r>
        <w:br/>
      </w:r>
      <w:r>
        <w:rPr>
          <w:rFonts w:ascii="Times New Roman"/>
          <w:b w:val="false"/>
          <w:i w:val="false"/>
          <w:color w:val="000000"/>
          <w:sz w:val="28"/>
        </w:rPr>
        <w:t xml:space="preserve">
1749 2 6 1   Шетелдік мемлекеттің мемлекеттік қаржылық емес </w:t>
      </w:r>
      <w:r>
        <w:br/>
      </w:r>
      <w:r>
        <w:rPr>
          <w:rFonts w:ascii="Times New Roman"/>
          <w:b w:val="false"/>
          <w:i w:val="false"/>
          <w:color w:val="000000"/>
          <w:sz w:val="28"/>
        </w:rPr>
        <w:t xml:space="preserve">
             ұйымдарымен теңгемен операциялар бойынша басқа да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1749 2 6 2   Шетелдік мемлекеттің мемлекеттік қаржылық емес </w:t>
      </w:r>
      <w:r>
        <w:br/>
      </w:r>
      <w:r>
        <w:rPr>
          <w:rFonts w:ascii="Times New Roman"/>
          <w:b w:val="false"/>
          <w:i w:val="false"/>
          <w:color w:val="000000"/>
          <w:sz w:val="28"/>
        </w:rPr>
        <w:t xml:space="preserve">
             ұйымдарымен ЕАВ-мен операциялар бойынша басқа да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1749 2 6 3   Шетелдік мемлекеттің мемлекеттік қаржылық емес </w:t>
      </w:r>
      <w:r>
        <w:br/>
      </w:r>
      <w:r>
        <w:rPr>
          <w:rFonts w:ascii="Times New Roman"/>
          <w:b w:val="false"/>
          <w:i w:val="false"/>
          <w:color w:val="000000"/>
          <w:sz w:val="28"/>
        </w:rPr>
        <w:t xml:space="preserve">
             ұйымдарымен ВБТ-мен операциялар бойынша басқа да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1749 2 7 1   Шетелдік мемлекеттің мемлекеттік емес қаржылық емес </w:t>
      </w:r>
      <w:r>
        <w:br/>
      </w:r>
      <w:r>
        <w:rPr>
          <w:rFonts w:ascii="Times New Roman"/>
          <w:b w:val="false"/>
          <w:i w:val="false"/>
          <w:color w:val="000000"/>
          <w:sz w:val="28"/>
        </w:rPr>
        <w:t xml:space="preserve">
             ұйымдарымен теңгемен операциялар бойынша басқа да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1749 2 7 2   Шетелдік мемлекеттің мемлекеттік емес қаржылық емес </w:t>
      </w:r>
      <w:r>
        <w:br/>
      </w:r>
      <w:r>
        <w:rPr>
          <w:rFonts w:ascii="Times New Roman"/>
          <w:b w:val="false"/>
          <w:i w:val="false"/>
          <w:color w:val="000000"/>
          <w:sz w:val="28"/>
        </w:rPr>
        <w:t xml:space="preserve">
             ұйымдарымен ЕАВ-мен операциялар бойынша басқа да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1749 2 7 3   Шетелдік мемлекеттің мемлекеттік емес қаржылық емес </w:t>
      </w:r>
      <w:r>
        <w:br/>
      </w:r>
      <w:r>
        <w:rPr>
          <w:rFonts w:ascii="Times New Roman"/>
          <w:b w:val="false"/>
          <w:i w:val="false"/>
          <w:color w:val="000000"/>
          <w:sz w:val="28"/>
        </w:rPr>
        <w:t xml:space="preserve">
             ұйымдарымен ВБТ-мен операциялар бойынша басқа да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1749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ұйымдармен теңгемен операциялар бойынша </w:t>
      </w:r>
      <w:r>
        <w:br/>
      </w:r>
      <w:r>
        <w:rPr>
          <w:rFonts w:ascii="Times New Roman"/>
          <w:b w:val="false"/>
          <w:i w:val="false"/>
          <w:color w:val="000000"/>
          <w:sz w:val="28"/>
        </w:rPr>
        <w:t xml:space="preserve">
             басқа да мерзімі өткен сыйақы </w:t>
      </w:r>
      <w:r>
        <w:br/>
      </w:r>
      <w:r>
        <w:rPr>
          <w:rFonts w:ascii="Times New Roman"/>
          <w:b w:val="false"/>
          <w:i w:val="false"/>
          <w:color w:val="000000"/>
          <w:sz w:val="28"/>
        </w:rPr>
        <w:t xml:space="preserve">
1749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ұйымдармен ЕАВ-мен операциялар бойынша </w:t>
      </w:r>
      <w:r>
        <w:br/>
      </w:r>
      <w:r>
        <w:rPr>
          <w:rFonts w:ascii="Times New Roman"/>
          <w:b w:val="false"/>
          <w:i w:val="false"/>
          <w:color w:val="000000"/>
          <w:sz w:val="28"/>
        </w:rPr>
        <w:t xml:space="preserve">
             басқа да мерзімі өткен сыйақы </w:t>
      </w:r>
      <w:r>
        <w:br/>
      </w:r>
      <w:r>
        <w:rPr>
          <w:rFonts w:ascii="Times New Roman"/>
          <w:b w:val="false"/>
          <w:i w:val="false"/>
          <w:color w:val="000000"/>
          <w:sz w:val="28"/>
        </w:rPr>
        <w:t xml:space="preserve">
1749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ұйымдармен ВБТ-мен операциялар бойынша </w:t>
      </w:r>
      <w:r>
        <w:br/>
      </w:r>
      <w:r>
        <w:rPr>
          <w:rFonts w:ascii="Times New Roman"/>
          <w:b w:val="false"/>
          <w:i w:val="false"/>
          <w:color w:val="000000"/>
          <w:sz w:val="28"/>
        </w:rPr>
        <w:t xml:space="preserve">
             басқа да мерзімі өткен сыйақы </w:t>
      </w:r>
      <w:r>
        <w:br/>
      </w:r>
      <w:r>
        <w:rPr>
          <w:rFonts w:ascii="Times New Roman"/>
          <w:b w:val="false"/>
          <w:i w:val="false"/>
          <w:color w:val="000000"/>
          <w:sz w:val="28"/>
        </w:rPr>
        <w:t xml:space="preserve">
1749 2 9 1   Үй шаруашылықтарымен-резидент еместермен теңгемен </w:t>
      </w:r>
      <w:r>
        <w:br/>
      </w:r>
      <w:r>
        <w:rPr>
          <w:rFonts w:ascii="Times New Roman"/>
          <w:b w:val="false"/>
          <w:i w:val="false"/>
          <w:color w:val="000000"/>
          <w:sz w:val="28"/>
        </w:rPr>
        <w:t xml:space="preserve">
             операциялар бойынша басқа да мерзімі өткен сыйақы </w:t>
      </w:r>
      <w:r>
        <w:br/>
      </w:r>
      <w:r>
        <w:rPr>
          <w:rFonts w:ascii="Times New Roman"/>
          <w:b w:val="false"/>
          <w:i w:val="false"/>
          <w:color w:val="000000"/>
          <w:sz w:val="28"/>
        </w:rPr>
        <w:t xml:space="preserve">
1749 2 9 2   Үй шаруашылықтарымен-резидент еместермен ЕАВ-мен </w:t>
      </w:r>
      <w:r>
        <w:br/>
      </w:r>
      <w:r>
        <w:rPr>
          <w:rFonts w:ascii="Times New Roman"/>
          <w:b w:val="false"/>
          <w:i w:val="false"/>
          <w:color w:val="000000"/>
          <w:sz w:val="28"/>
        </w:rPr>
        <w:t xml:space="preserve">
             операциялар бойынша басқа да мерзімі өткен сыйақы </w:t>
      </w:r>
      <w:r>
        <w:br/>
      </w:r>
      <w:r>
        <w:rPr>
          <w:rFonts w:ascii="Times New Roman"/>
          <w:b w:val="false"/>
          <w:i w:val="false"/>
          <w:color w:val="000000"/>
          <w:sz w:val="28"/>
        </w:rPr>
        <w:t xml:space="preserve">
1749 2 9 3   Үй шаруашылықтарымен-резидент еместермен ВБТ-мен </w:t>
      </w:r>
      <w:r>
        <w:br/>
      </w:r>
      <w:r>
        <w:rPr>
          <w:rFonts w:ascii="Times New Roman"/>
          <w:b w:val="false"/>
          <w:i w:val="false"/>
          <w:color w:val="000000"/>
          <w:sz w:val="28"/>
        </w:rPr>
        <w:t xml:space="preserve">
             операциялар бойынша басқа да мерзімі өткен сыйақы </w:t>
      </w:r>
      <w:r>
        <w:br/>
      </w:r>
      <w:r>
        <w:rPr>
          <w:rFonts w:ascii="Times New Roman"/>
          <w:b w:val="false"/>
          <w:i w:val="false"/>
          <w:color w:val="000000"/>
          <w:sz w:val="28"/>
        </w:rPr>
        <w:t xml:space="preserve">
1752 0 0 0  Ескерілген вексельдер бойынша есептелген кірістер  </w:t>
      </w:r>
      <w:r>
        <w:br/>
      </w:r>
      <w:r>
        <w:rPr>
          <w:rFonts w:ascii="Times New Roman"/>
          <w:b w:val="false"/>
          <w:i w:val="false"/>
          <w:color w:val="000000"/>
          <w:sz w:val="28"/>
        </w:rPr>
        <w:t xml:space="preserve">
1752 1 1 1   Қазақстан Республикасы Үкіметінің теңгедегі ескерілген </w:t>
      </w:r>
      <w:r>
        <w:br/>
      </w:r>
      <w:r>
        <w:rPr>
          <w:rFonts w:ascii="Times New Roman"/>
          <w:b w:val="false"/>
          <w:i w:val="false"/>
          <w:color w:val="000000"/>
          <w:sz w:val="28"/>
        </w:rPr>
        <w:t xml:space="preserve">
             вексельдері бойынша есептелген кірістер </w:t>
      </w:r>
      <w:r>
        <w:br/>
      </w:r>
      <w:r>
        <w:rPr>
          <w:rFonts w:ascii="Times New Roman"/>
          <w:b w:val="false"/>
          <w:i w:val="false"/>
          <w:color w:val="000000"/>
          <w:sz w:val="28"/>
        </w:rPr>
        <w:t xml:space="preserve">
1752 1 1 2   Қазақстан Республикасы Үкіметінің ЕАВ-ғы ескерілген </w:t>
      </w:r>
      <w:r>
        <w:br/>
      </w:r>
      <w:r>
        <w:rPr>
          <w:rFonts w:ascii="Times New Roman"/>
          <w:b w:val="false"/>
          <w:i w:val="false"/>
          <w:color w:val="000000"/>
          <w:sz w:val="28"/>
        </w:rPr>
        <w:t xml:space="preserve">
             вексельдері бойынша есептелген кірістер </w:t>
      </w:r>
      <w:r>
        <w:br/>
      </w:r>
      <w:r>
        <w:rPr>
          <w:rFonts w:ascii="Times New Roman"/>
          <w:b w:val="false"/>
          <w:i w:val="false"/>
          <w:color w:val="000000"/>
          <w:sz w:val="28"/>
        </w:rPr>
        <w:t xml:space="preserve">
1752 1 1 3   Қазақстан Республикасы Үкіметінің ВБТ-гі ескерілген </w:t>
      </w:r>
      <w:r>
        <w:br/>
      </w:r>
      <w:r>
        <w:rPr>
          <w:rFonts w:ascii="Times New Roman"/>
          <w:b w:val="false"/>
          <w:i w:val="false"/>
          <w:color w:val="000000"/>
          <w:sz w:val="28"/>
        </w:rPr>
        <w:t xml:space="preserve">
             вексельдері бойынша есептелген кірістер </w:t>
      </w:r>
      <w:r>
        <w:br/>
      </w:r>
      <w:r>
        <w:rPr>
          <w:rFonts w:ascii="Times New Roman"/>
          <w:b w:val="false"/>
          <w:i w:val="false"/>
          <w:color w:val="000000"/>
          <w:sz w:val="28"/>
        </w:rPr>
        <w:t xml:space="preserve">
1752 1 2 1   Қазақстан Республикасы жергілікті өкімет органдарының </w:t>
      </w:r>
      <w:r>
        <w:br/>
      </w:r>
      <w:r>
        <w:rPr>
          <w:rFonts w:ascii="Times New Roman"/>
          <w:b w:val="false"/>
          <w:i w:val="false"/>
          <w:color w:val="000000"/>
          <w:sz w:val="28"/>
        </w:rPr>
        <w:t xml:space="preserve">
             ВБТ-гі ескерілген вексельдері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1752 1 2 2   Қазақстан Республикасы жергілікті өкімет органдарының </w:t>
      </w:r>
      <w:r>
        <w:br/>
      </w:r>
      <w:r>
        <w:rPr>
          <w:rFonts w:ascii="Times New Roman"/>
          <w:b w:val="false"/>
          <w:i w:val="false"/>
          <w:color w:val="000000"/>
          <w:sz w:val="28"/>
        </w:rPr>
        <w:t xml:space="preserve">
             ЕАВ-ғы ескерілген вексельдері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1752 1 2 3   Қазақстан Республикасы жергілікті өкімет органдарының </w:t>
      </w:r>
      <w:r>
        <w:br/>
      </w:r>
      <w:r>
        <w:rPr>
          <w:rFonts w:ascii="Times New Roman"/>
          <w:b w:val="false"/>
          <w:i w:val="false"/>
          <w:color w:val="000000"/>
          <w:sz w:val="28"/>
        </w:rPr>
        <w:t xml:space="preserve">
             ВБТ-гі ескерілген вексельдері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1752 1 5 1   Банк операцияларының жекелеген түрлерін жүзеге </w:t>
      </w:r>
      <w:r>
        <w:br/>
      </w:r>
      <w:r>
        <w:rPr>
          <w:rFonts w:ascii="Times New Roman"/>
          <w:b w:val="false"/>
          <w:i w:val="false"/>
          <w:color w:val="000000"/>
          <w:sz w:val="28"/>
        </w:rPr>
        <w:t xml:space="preserve">
             асыратын резидент ұйымдардың теңгедегі ескерілген </w:t>
      </w:r>
      <w:r>
        <w:br/>
      </w:r>
      <w:r>
        <w:rPr>
          <w:rFonts w:ascii="Times New Roman"/>
          <w:b w:val="false"/>
          <w:i w:val="false"/>
          <w:color w:val="000000"/>
          <w:sz w:val="28"/>
        </w:rPr>
        <w:t xml:space="preserve">
             вексельдері бойынша есептелген кірістер </w:t>
      </w:r>
      <w:r>
        <w:br/>
      </w:r>
      <w:r>
        <w:rPr>
          <w:rFonts w:ascii="Times New Roman"/>
          <w:b w:val="false"/>
          <w:i w:val="false"/>
          <w:color w:val="000000"/>
          <w:sz w:val="28"/>
        </w:rPr>
        <w:t xml:space="preserve">
1752 1 5 2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ЕАВ-ғы ескерілген </w:t>
      </w:r>
      <w:r>
        <w:br/>
      </w:r>
      <w:r>
        <w:rPr>
          <w:rFonts w:ascii="Times New Roman"/>
          <w:b w:val="false"/>
          <w:i w:val="false"/>
          <w:color w:val="000000"/>
          <w:sz w:val="28"/>
        </w:rPr>
        <w:t xml:space="preserve">
             вексельдері бойынша есептелген кірістер </w:t>
      </w:r>
      <w:r>
        <w:br/>
      </w:r>
      <w:r>
        <w:rPr>
          <w:rFonts w:ascii="Times New Roman"/>
          <w:b w:val="false"/>
          <w:i w:val="false"/>
          <w:color w:val="000000"/>
          <w:sz w:val="28"/>
        </w:rPr>
        <w:t xml:space="preserve">
1752 1 5 3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ВБТ-гі ескерілген </w:t>
      </w:r>
      <w:r>
        <w:br/>
      </w:r>
      <w:r>
        <w:rPr>
          <w:rFonts w:ascii="Times New Roman"/>
          <w:b w:val="false"/>
          <w:i w:val="false"/>
          <w:color w:val="000000"/>
          <w:sz w:val="28"/>
        </w:rPr>
        <w:t xml:space="preserve">
             вексельдері бойынша есептелген кірістер </w:t>
      </w:r>
      <w:r>
        <w:br/>
      </w:r>
      <w:r>
        <w:rPr>
          <w:rFonts w:ascii="Times New Roman"/>
          <w:b w:val="false"/>
          <w:i w:val="false"/>
          <w:color w:val="000000"/>
          <w:sz w:val="28"/>
        </w:rPr>
        <w:t xml:space="preserve">
1752 1 6 1   Мемлекеттік қаржылық емес резидент ұйымдардың </w:t>
      </w:r>
      <w:r>
        <w:br/>
      </w:r>
      <w:r>
        <w:rPr>
          <w:rFonts w:ascii="Times New Roman"/>
          <w:b w:val="false"/>
          <w:i w:val="false"/>
          <w:color w:val="000000"/>
          <w:sz w:val="28"/>
        </w:rPr>
        <w:t xml:space="preserve">
             теңгедегі ескерілген вексельдері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1752 1 6 2   Мемлекеттік қаржылық емес резидент ұйымдардың ЕАВ-ғы </w:t>
      </w:r>
      <w:r>
        <w:br/>
      </w:r>
      <w:r>
        <w:rPr>
          <w:rFonts w:ascii="Times New Roman"/>
          <w:b w:val="false"/>
          <w:i w:val="false"/>
          <w:color w:val="000000"/>
          <w:sz w:val="28"/>
        </w:rPr>
        <w:t xml:space="preserve">
             ескерілген вексельдері бойынша есептелген кірістер </w:t>
      </w:r>
      <w:r>
        <w:br/>
      </w:r>
      <w:r>
        <w:rPr>
          <w:rFonts w:ascii="Times New Roman"/>
          <w:b w:val="false"/>
          <w:i w:val="false"/>
          <w:color w:val="000000"/>
          <w:sz w:val="28"/>
        </w:rPr>
        <w:t xml:space="preserve">
1752 1 6 3   Мемлекеттік қаржылық емес резидент ұйымдардың ВБТ-гі </w:t>
      </w:r>
      <w:r>
        <w:br/>
      </w:r>
      <w:r>
        <w:rPr>
          <w:rFonts w:ascii="Times New Roman"/>
          <w:b w:val="false"/>
          <w:i w:val="false"/>
          <w:color w:val="000000"/>
          <w:sz w:val="28"/>
        </w:rPr>
        <w:t xml:space="preserve">
             ескерілген вексельдері бойынша есептелген кірістер </w:t>
      </w:r>
      <w:r>
        <w:br/>
      </w:r>
      <w:r>
        <w:rPr>
          <w:rFonts w:ascii="Times New Roman"/>
          <w:b w:val="false"/>
          <w:i w:val="false"/>
          <w:color w:val="000000"/>
          <w:sz w:val="28"/>
        </w:rPr>
        <w:t xml:space="preserve">
1752 1 7 1   Мемлекеттік емес қаржылық емес резидент ұйымдардың </w:t>
      </w:r>
      <w:r>
        <w:br/>
      </w:r>
      <w:r>
        <w:rPr>
          <w:rFonts w:ascii="Times New Roman"/>
          <w:b w:val="false"/>
          <w:i w:val="false"/>
          <w:color w:val="000000"/>
          <w:sz w:val="28"/>
        </w:rPr>
        <w:t xml:space="preserve">
             теңгедегі ескерілген вексельдері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1752 1 7 2   Мемлекеттік емес қаржылық емес резидент ұйымдардың </w:t>
      </w:r>
      <w:r>
        <w:br/>
      </w:r>
      <w:r>
        <w:rPr>
          <w:rFonts w:ascii="Times New Roman"/>
          <w:b w:val="false"/>
          <w:i w:val="false"/>
          <w:color w:val="000000"/>
          <w:sz w:val="28"/>
        </w:rPr>
        <w:t xml:space="preserve">
             ЕАВ-ғы ескерілген вексельдері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1752 1 7 3   Мемлекеттік емес қаржылық емес резидент ұйымдардың </w:t>
      </w:r>
      <w:r>
        <w:br/>
      </w:r>
      <w:r>
        <w:rPr>
          <w:rFonts w:ascii="Times New Roman"/>
          <w:b w:val="false"/>
          <w:i w:val="false"/>
          <w:color w:val="000000"/>
          <w:sz w:val="28"/>
        </w:rPr>
        <w:t xml:space="preserve">
             ВБТ-гі ескерілген вексельдері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1752 1 8 1   Үй шаруашылығына қызмет көрсететін коммерциялық емес </w:t>
      </w:r>
      <w:r>
        <w:br/>
      </w:r>
      <w:r>
        <w:rPr>
          <w:rFonts w:ascii="Times New Roman"/>
          <w:b w:val="false"/>
          <w:i w:val="false"/>
          <w:color w:val="000000"/>
          <w:sz w:val="28"/>
        </w:rPr>
        <w:t xml:space="preserve">
             резидент ұйымдардың теңгедегі ескерілген вексельдері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1752 1 8 2   Үй шаруашылығына қызмет көрсететін коммерциялық емес </w:t>
      </w:r>
      <w:r>
        <w:br/>
      </w:r>
      <w:r>
        <w:rPr>
          <w:rFonts w:ascii="Times New Roman"/>
          <w:b w:val="false"/>
          <w:i w:val="false"/>
          <w:color w:val="000000"/>
          <w:sz w:val="28"/>
        </w:rPr>
        <w:t xml:space="preserve">
             резидент ұйымдардың ЕАВ-ғы ескерілген вексельдері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1752 1 8 3   Үй шаруашылығына қызмет көрсететін коммерциялық емес </w:t>
      </w:r>
      <w:r>
        <w:br/>
      </w:r>
      <w:r>
        <w:rPr>
          <w:rFonts w:ascii="Times New Roman"/>
          <w:b w:val="false"/>
          <w:i w:val="false"/>
          <w:color w:val="000000"/>
          <w:sz w:val="28"/>
        </w:rPr>
        <w:t xml:space="preserve">
             резидент ұйымдардың ВБТ-гі ескерілген вексельдері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1752 1 9 1   Үй шаруашылығы-резиденттердің теңгедегі ескерілген </w:t>
      </w:r>
      <w:r>
        <w:br/>
      </w:r>
      <w:r>
        <w:rPr>
          <w:rFonts w:ascii="Times New Roman"/>
          <w:b w:val="false"/>
          <w:i w:val="false"/>
          <w:color w:val="000000"/>
          <w:sz w:val="28"/>
        </w:rPr>
        <w:t xml:space="preserve">
             вексельдері бойынша есептелген кірістер </w:t>
      </w:r>
      <w:r>
        <w:br/>
      </w:r>
      <w:r>
        <w:rPr>
          <w:rFonts w:ascii="Times New Roman"/>
          <w:b w:val="false"/>
          <w:i w:val="false"/>
          <w:color w:val="000000"/>
          <w:sz w:val="28"/>
        </w:rPr>
        <w:t xml:space="preserve">
1752 1 9 2   Үй шаруашылығы-резиденттердің ЕАВ-ғы ескерілген </w:t>
      </w:r>
      <w:r>
        <w:br/>
      </w:r>
      <w:r>
        <w:rPr>
          <w:rFonts w:ascii="Times New Roman"/>
          <w:b w:val="false"/>
          <w:i w:val="false"/>
          <w:color w:val="000000"/>
          <w:sz w:val="28"/>
        </w:rPr>
        <w:t xml:space="preserve">
             вексельдері бойынша есептелген кірістер </w:t>
      </w:r>
      <w:r>
        <w:br/>
      </w:r>
      <w:r>
        <w:rPr>
          <w:rFonts w:ascii="Times New Roman"/>
          <w:b w:val="false"/>
          <w:i w:val="false"/>
          <w:color w:val="000000"/>
          <w:sz w:val="28"/>
        </w:rPr>
        <w:t xml:space="preserve">
1752 1 9 3   Үй шаруашылығы-резиденттердің ВБТ-гі ескерілген </w:t>
      </w:r>
      <w:r>
        <w:br/>
      </w:r>
      <w:r>
        <w:rPr>
          <w:rFonts w:ascii="Times New Roman"/>
          <w:b w:val="false"/>
          <w:i w:val="false"/>
          <w:color w:val="000000"/>
          <w:sz w:val="28"/>
        </w:rPr>
        <w:t xml:space="preserve">
             вексельдері бойынша есептелген кірістер </w:t>
      </w:r>
      <w:r>
        <w:br/>
      </w:r>
      <w:r>
        <w:rPr>
          <w:rFonts w:ascii="Times New Roman"/>
          <w:b w:val="false"/>
          <w:i w:val="false"/>
          <w:color w:val="000000"/>
          <w:sz w:val="28"/>
        </w:rPr>
        <w:t xml:space="preserve">
1752 2 1 1   Шетел мемлекеті үкіметінің теңгедегі ескерілген </w:t>
      </w:r>
      <w:r>
        <w:br/>
      </w:r>
      <w:r>
        <w:rPr>
          <w:rFonts w:ascii="Times New Roman"/>
          <w:b w:val="false"/>
          <w:i w:val="false"/>
          <w:color w:val="000000"/>
          <w:sz w:val="28"/>
        </w:rPr>
        <w:t xml:space="preserve">
             вексельдері бойынша есептелген кірістер </w:t>
      </w:r>
      <w:r>
        <w:br/>
      </w:r>
      <w:r>
        <w:rPr>
          <w:rFonts w:ascii="Times New Roman"/>
          <w:b w:val="false"/>
          <w:i w:val="false"/>
          <w:color w:val="000000"/>
          <w:sz w:val="28"/>
        </w:rPr>
        <w:t xml:space="preserve">
1752 2 1 2   Шетел мемлекеті үкіметінің ЕАВ-ғы ескерілген </w:t>
      </w:r>
      <w:r>
        <w:br/>
      </w:r>
      <w:r>
        <w:rPr>
          <w:rFonts w:ascii="Times New Roman"/>
          <w:b w:val="false"/>
          <w:i w:val="false"/>
          <w:color w:val="000000"/>
          <w:sz w:val="28"/>
        </w:rPr>
        <w:t xml:space="preserve">
             вексельдері бойынша есептелген кірістер </w:t>
      </w:r>
      <w:r>
        <w:br/>
      </w:r>
      <w:r>
        <w:rPr>
          <w:rFonts w:ascii="Times New Roman"/>
          <w:b w:val="false"/>
          <w:i w:val="false"/>
          <w:color w:val="000000"/>
          <w:sz w:val="28"/>
        </w:rPr>
        <w:t xml:space="preserve">
1752 2 1 3   Шетел мемлекеті үкіметінің ВБТ-гі ескерілген </w:t>
      </w:r>
      <w:r>
        <w:br/>
      </w:r>
      <w:r>
        <w:rPr>
          <w:rFonts w:ascii="Times New Roman"/>
          <w:b w:val="false"/>
          <w:i w:val="false"/>
          <w:color w:val="000000"/>
          <w:sz w:val="28"/>
        </w:rPr>
        <w:t xml:space="preserve">
             вексельдері бойынша есептелген кірістер </w:t>
      </w:r>
      <w:r>
        <w:br/>
      </w:r>
      <w:r>
        <w:rPr>
          <w:rFonts w:ascii="Times New Roman"/>
          <w:b w:val="false"/>
          <w:i w:val="false"/>
          <w:color w:val="000000"/>
          <w:sz w:val="28"/>
        </w:rPr>
        <w:t xml:space="preserve">
1752 2 2 1   Шетел мемлекеті жергілікті өкімет органының теңгедегі </w:t>
      </w:r>
      <w:r>
        <w:br/>
      </w:r>
      <w:r>
        <w:rPr>
          <w:rFonts w:ascii="Times New Roman"/>
          <w:b w:val="false"/>
          <w:i w:val="false"/>
          <w:color w:val="000000"/>
          <w:sz w:val="28"/>
        </w:rPr>
        <w:t xml:space="preserve">
             ескерілген вексельдері бойынша есептелген кірістер </w:t>
      </w:r>
    </w:p>
    <w:p>
      <w:pPr>
        <w:spacing w:after="0"/>
        <w:ind w:left="0"/>
        <w:jc w:val="both"/>
      </w:pPr>
      <w:r>
        <w:rPr>
          <w:rFonts w:ascii="Times New Roman"/>
          <w:b w:val="false"/>
          <w:i w:val="false"/>
          <w:color w:val="000000"/>
          <w:sz w:val="28"/>
        </w:rPr>
        <w:t xml:space="preserve">1752 2 2 2   Шетел мемлекеті жергілікті өкімет органының ЕАВ-ғы </w:t>
      </w:r>
      <w:r>
        <w:br/>
      </w:r>
      <w:r>
        <w:rPr>
          <w:rFonts w:ascii="Times New Roman"/>
          <w:b w:val="false"/>
          <w:i w:val="false"/>
          <w:color w:val="000000"/>
          <w:sz w:val="28"/>
        </w:rPr>
        <w:t xml:space="preserve">
             ескерілген вексельдері бойынша есептелген кірістер </w:t>
      </w:r>
      <w:r>
        <w:br/>
      </w:r>
      <w:r>
        <w:rPr>
          <w:rFonts w:ascii="Times New Roman"/>
          <w:b w:val="false"/>
          <w:i w:val="false"/>
          <w:color w:val="000000"/>
          <w:sz w:val="28"/>
        </w:rPr>
        <w:t xml:space="preserve">
1752 2 2 3   Шетел мемлекеті жергілікті өкімет органының ВБТ-гі </w:t>
      </w:r>
      <w:r>
        <w:br/>
      </w:r>
      <w:r>
        <w:rPr>
          <w:rFonts w:ascii="Times New Roman"/>
          <w:b w:val="false"/>
          <w:i w:val="false"/>
          <w:color w:val="000000"/>
          <w:sz w:val="28"/>
        </w:rPr>
        <w:t xml:space="preserve">
             ескерілген вексельдері бойынша есептелген кірістер </w:t>
      </w:r>
      <w:r>
        <w:br/>
      </w:r>
      <w:r>
        <w:rPr>
          <w:rFonts w:ascii="Times New Roman"/>
          <w:b w:val="false"/>
          <w:i w:val="false"/>
          <w:color w:val="000000"/>
          <w:sz w:val="28"/>
        </w:rPr>
        <w:t xml:space="preserve">
1752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теңгедегі ескерілген </w:t>
      </w:r>
      <w:r>
        <w:br/>
      </w:r>
      <w:r>
        <w:rPr>
          <w:rFonts w:ascii="Times New Roman"/>
          <w:b w:val="false"/>
          <w:i w:val="false"/>
          <w:color w:val="000000"/>
          <w:sz w:val="28"/>
        </w:rPr>
        <w:t xml:space="preserve">
             вексельдері бойынша есептелген кірістер </w:t>
      </w:r>
      <w:r>
        <w:br/>
      </w:r>
      <w:r>
        <w:rPr>
          <w:rFonts w:ascii="Times New Roman"/>
          <w:b w:val="false"/>
          <w:i w:val="false"/>
          <w:color w:val="000000"/>
          <w:sz w:val="28"/>
        </w:rPr>
        <w:t xml:space="preserve">
1752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ЕАВ-ғы ескерілген </w:t>
      </w:r>
      <w:r>
        <w:br/>
      </w:r>
      <w:r>
        <w:rPr>
          <w:rFonts w:ascii="Times New Roman"/>
          <w:b w:val="false"/>
          <w:i w:val="false"/>
          <w:color w:val="000000"/>
          <w:sz w:val="28"/>
        </w:rPr>
        <w:t xml:space="preserve">
             вексельдері бойынша есептелген кірістер </w:t>
      </w:r>
      <w:r>
        <w:br/>
      </w:r>
      <w:r>
        <w:rPr>
          <w:rFonts w:ascii="Times New Roman"/>
          <w:b w:val="false"/>
          <w:i w:val="false"/>
          <w:color w:val="000000"/>
          <w:sz w:val="28"/>
        </w:rPr>
        <w:t xml:space="preserve">
1752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ВБТ-гі ескерілген </w:t>
      </w:r>
      <w:r>
        <w:br/>
      </w:r>
      <w:r>
        <w:rPr>
          <w:rFonts w:ascii="Times New Roman"/>
          <w:b w:val="false"/>
          <w:i w:val="false"/>
          <w:color w:val="000000"/>
          <w:sz w:val="28"/>
        </w:rPr>
        <w:t xml:space="preserve">
             вексельдері бойынша есептелген кірістер </w:t>
      </w:r>
      <w:r>
        <w:br/>
      </w:r>
      <w:r>
        <w:rPr>
          <w:rFonts w:ascii="Times New Roman"/>
          <w:b w:val="false"/>
          <w:i w:val="false"/>
          <w:color w:val="000000"/>
          <w:sz w:val="28"/>
        </w:rPr>
        <w:t xml:space="preserve">
1752 2 6 1   Мемлекеттік қаржылық емес резидент емес ұйымдардың </w:t>
      </w:r>
      <w:r>
        <w:br/>
      </w:r>
      <w:r>
        <w:rPr>
          <w:rFonts w:ascii="Times New Roman"/>
          <w:b w:val="false"/>
          <w:i w:val="false"/>
          <w:color w:val="000000"/>
          <w:sz w:val="28"/>
        </w:rPr>
        <w:t xml:space="preserve">
             теңгедегі ескерілген вексельдері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1752 2 6 2   Мемлекеттік қаржылық емес резидент емес ұйымдардың </w:t>
      </w:r>
      <w:r>
        <w:br/>
      </w:r>
      <w:r>
        <w:rPr>
          <w:rFonts w:ascii="Times New Roman"/>
          <w:b w:val="false"/>
          <w:i w:val="false"/>
          <w:color w:val="000000"/>
          <w:sz w:val="28"/>
        </w:rPr>
        <w:t xml:space="preserve">
             ЕАВ-ғы ескерілген вексельдері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1752 2 6 3   Мемлекеттік қаржылық емес резидент емес ұйымдардың </w:t>
      </w:r>
      <w:r>
        <w:br/>
      </w:r>
      <w:r>
        <w:rPr>
          <w:rFonts w:ascii="Times New Roman"/>
          <w:b w:val="false"/>
          <w:i w:val="false"/>
          <w:color w:val="000000"/>
          <w:sz w:val="28"/>
        </w:rPr>
        <w:t xml:space="preserve">
             ВБТ-гі ескерілген вексельдері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1752 2 7 1   Мемлекеттік емес қаржылық емес резидент емес </w:t>
      </w:r>
      <w:r>
        <w:br/>
      </w:r>
      <w:r>
        <w:rPr>
          <w:rFonts w:ascii="Times New Roman"/>
          <w:b w:val="false"/>
          <w:i w:val="false"/>
          <w:color w:val="000000"/>
          <w:sz w:val="28"/>
        </w:rPr>
        <w:t xml:space="preserve">
             ұйымдардың теңгедегі ескерілген вексельдері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1752 2 7 2   Мемлекеттік емес қаржылық емес резидент емес </w:t>
      </w:r>
      <w:r>
        <w:br/>
      </w:r>
      <w:r>
        <w:rPr>
          <w:rFonts w:ascii="Times New Roman"/>
          <w:b w:val="false"/>
          <w:i w:val="false"/>
          <w:color w:val="000000"/>
          <w:sz w:val="28"/>
        </w:rPr>
        <w:t xml:space="preserve">
             ұйымдардың ЕАВ-ғы ескерілген вексельдері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1752 2 7 3   Мемлекеттік емес қаржылық емес резидент емес </w:t>
      </w:r>
      <w:r>
        <w:br/>
      </w:r>
      <w:r>
        <w:rPr>
          <w:rFonts w:ascii="Times New Roman"/>
          <w:b w:val="false"/>
          <w:i w:val="false"/>
          <w:color w:val="000000"/>
          <w:sz w:val="28"/>
        </w:rPr>
        <w:t xml:space="preserve">
             ұйымдардың ВБТ-гі ескерілген вексельдері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1752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теңгедегі ескерілген </w:t>
      </w:r>
      <w:r>
        <w:br/>
      </w:r>
      <w:r>
        <w:rPr>
          <w:rFonts w:ascii="Times New Roman"/>
          <w:b w:val="false"/>
          <w:i w:val="false"/>
          <w:color w:val="000000"/>
          <w:sz w:val="28"/>
        </w:rPr>
        <w:t xml:space="preserve">
             вексельдері бойынша есептелген кірістер </w:t>
      </w:r>
      <w:r>
        <w:br/>
      </w:r>
      <w:r>
        <w:rPr>
          <w:rFonts w:ascii="Times New Roman"/>
          <w:b w:val="false"/>
          <w:i w:val="false"/>
          <w:color w:val="000000"/>
          <w:sz w:val="28"/>
        </w:rPr>
        <w:t xml:space="preserve">
1752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ЕАВ-ғы ескерілген вексельдері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1752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ВБТ-гі ескерілген вексельдері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1752 2 9 1   Үй шаруашылығы-резидент еместердің теңгедегі </w:t>
      </w:r>
      <w:r>
        <w:br/>
      </w:r>
      <w:r>
        <w:rPr>
          <w:rFonts w:ascii="Times New Roman"/>
          <w:b w:val="false"/>
          <w:i w:val="false"/>
          <w:color w:val="000000"/>
          <w:sz w:val="28"/>
        </w:rPr>
        <w:t xml:space="preserve">
             ескерілген вексельдері бойынша есептелген кірістер </w:t>
      </w:r>
      <w:r>
        <w:br/>
      </w:r>
      <w:r>
        <w:rPr>
          <w:rFonts w:ascii="Times New Roman"/>
          <w:b w:val="false"/>
          <w:i w:val="false"/>
          <w:color w:val="000000"/>
          <w:sz w:val="28"/>
        </w:rPr>
        <w:t xml:space="preserve">
1752 2 9 2   Үй шаруашылығы-резидент еместердің ЕАВ-ғы ескерілген </w:t>
      </w:r>
      <w:r>
        <w:br/>
      </w:r>
      <w:r>
        <w:rPr>
          <w:rFonts w:ascii="Times New Roman"/>
          <w:b w:val="false"/>
          <w:i w:val="false"/>
          <w:color w:val="000000"/>
          <w:sz w:val="28"/>
        </w:rPr>
        <w:t xml:space="preserve">
             вексельдері бойынша есептелген кірістер </w:t>
      </w:r>
      <w:r>
        <w:br/>
      </w:r>
      <w:r>
        <w:rPr>
          <w:rFonts w:ascii="Times New Roman"/>
          <w:b w:val="false"/>
          <w:i w:val="false"/>
          <w:color w:val="000000"/>
          <w:sz w:val="28"/>
        </w:rPr>
        <w:t xml:space="preserve">
1752 2 9 3   Үй шаруашылығы-резидент еместердің ВБТ-гі ескерілген </w:t>
      </w:r>
      <w:r>
        <w:br/>
      </w:r>
      <w:r>
        <w:rPr>
          <w:rFonts w:ascii="Times New Roman"/>
          <w:b w:val="false"/>
          <w:i w:val="false"/>
          <w:color w:val="000000"/>
          <w:sz w:val="28"/>
        </w:rPr>
        <w:t xml:space="preserve">
             вексельдері бойынша есептелген кірістер </w:t>
      </w:r>
      <w:r>
        <w:br/>
      </w:r>
      <w:r>
        <w:rPr>
          <w:rFonts w:ascii="Times New Roman"/>
          <w:b w:val="false"/>
          <w:i w:val="false"/>
          <w:color w:val="000000"/>
          <w:sz w:val="28"/>
        </w:rPr>
        <w:t xml:space="preserve">
1755 0 0 0  Cенімгерлікпен басқаруға берілген қаржы </w:t>
      </w:r>
      <w:r>
        <w:br/>
      </w:r>
      <w:r>
        <w:rPr>
          <w:rFonts w:ascii="Times New Roman"/>
          <w:b w:val="false"/>
          <w:i w:val="false"/>
          <w:color w:val="000000"/>
          <w:sz w:val="28"/>
        </w:rPr>
        <w:t xml:space="preserve">
            активтері бойынша есептелген кірістер </w:t>
      </w:r>
      <w:r>
        <w:br/>
      </w:r>
      <w:r>
        <w:rPr>
          <w:rFonts w:ascii="Times New Roman"/>
          <w:b w:val="false"/>
          <w:i w:val="false"/>
          <w:color w:val="000000"/>
          <w:sz w:val="28"/>
        </w:rPr>
        <w:t xml:space="preserve">
1755 1 3 1   Қазақстан Республикасының Ұлттық Банкіне </w:t>
      </w:r>
      <w:r>
        <w:br/>
      </w:r>
      <w:r>
        <w:rPr>
          <w:rFonts w:ascii="Times New Roman"/>
          <w:b w:val="false"/>
          <w:i w:val="false"/>
          <w:color w:val="000000"/>
          <w:sz w:val="28"/>
        </w:rPr>
        <w:t xml:space="preserve">
             сенімгерлікпен басқаруға берілген теңгедегі </w:t>
      </w:r>
      <w:r>
        <w:br/>
      </w:r>
      <w:r>
        <w:rPr>
          <w:rFonts w:ascii="Times New Roman"/>
          <w:b w:val="false"/>
          <w:i w:val="false"/>
          <w:color w:val="000000"/>
          <w:sz w:val="28"/>
        </w:rPr>
        <w:t xml:space="preserve">
             қаржы активтері бойынша есептелген кірістер </w:t>
      </w:r>
      <w:r>
        <w:br/>
      </w:r>
      <w:r>
        <w:rPr>
          <w:rFonts w:ascii="Times New Roman"/>
          <w:b w:val="false"/>
          <w:i w:val="false"/>
          <w:color w:val="000000"/>
          <w:sz w:val="28"/>
        </w:rPr>
        <w:t xml:space="preserve">
1755 1 3 2   Қазақстан Республикасының Ұлттық Банкіне </w:t>
      </w:r>
      <w:r>
        <w:br/>
      </w:r>
      <w:r>
        <w:rPr>
          <w:rFonts w:ascii="Times New Roman"/>
          <w:b w:val="false"/>
          <w:i w:val="false"/>
          <w:color w:val="000000"/>
          <w:sz w:val="28"/>
        </w:rPr>
        <w:t xml:space="preserve">
             сенімгерлікпен басқаруға берілген ЕАВ-ғы қаржы </w:t>
      </w:r>
      <w:r>
        <w:br/>
      </w:r>
      <w:r>
        <w:rPr>
          <w:rFonts w:ascii="Times New Roman"/>
          <w:b w:val="false"/>
          <w:i w:val="false"/>
          <w:color w:val="000000"/>
          <w:sz w:val="28"/>
        </w:rPr>
        <w:t xml:space="preserve">
             активтері бойынша есептелген кірістер </w:t>
      </w:r>
      <w:r>
        <w:br/>
      </w:r>
      <w:r>
        <w:rPr>
          <w:rFonts w:ascii="Times New Roman"/>
          <w:b w:val="false"/>
          <w:i w:val="false"/>
          <w:color w:val="000000"/>
          <w:sz w:val="28"/>
        </w:rPr>
        <w:t xml:space="preserve">
1755 1 3 3   Қазақстан Республикасының Ұлттық Банкіне </w:t>
      </w:r>
      <w:r>
        <w:br/>
      </w:r>
      <w:r>
        <w:rPr>
          <w:rFonts w:ascii="Times New Roman"/>
          <w:b w:val="false"/>
          <w:i w:val="false"/>
          <w:color w:val="000000"/>
          <w:sz w:val="28"/>
        </w:rPr>
        <w:t xml:space="preserve">
             сенімгерлікпен басқаруға берілген ВБТ-гі қаржы </w:t>
      </w:r>
      <w:r>
        <w:br/>
      </w:r>
      <w:r>
        <w:rPr>
          <w:rFonts w:ascii="Times New Roman"/>
          <w:b w:val="false"/>
          <w:i w:val="false"/>
          <w:color w:val="000000"/>
          <w:sz w:val="28"/>
        </w:rPr>
        <w:t xml:space="preserve">
             активтері бойынша есептелген кірістер </w:t>
      </w:r>
      <w:r>
        <w:br/>
      </w:r>
      <w:r>
        <w:rPr>
          <w:rFonts w:ascii="Times New Roman"/>
          <w:b w:val="false"/>
          <w:i w:val="false"/>
          <w:color w:val="000000"/>
          <w:sz w:val="28"/>
        </w:rPr>
        <w:t xml:space="preserve">
1755 1 4 1   Резидент-банктерге сенімгерлікпен басқаруға </w:t>
      </w:r>
      <w:r>
        <w:br/>
      </w:r>
      <w:r>
        <w:rPr>
          <w:rFonts w:ascii="Times New Roman"/>
          <w:b w:val="false"/>
          <w:i w:val="false"/>
          <w:color w:val="000000"/>
          <w:sz w:val="28"/>
        </w:rPr>
        <w:t xml:space="preserve">
             берілген теңгедегі қаржы активтері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1755 1 4 2   Резидент-банктерге сенімгерлікпен басқаруға </w:t>
      </w:r>
      <w:r>
        <w:br/>
      </w:r>
      <w:r>
        <w:rPr>
          <w:rFonts w:ascii="Times New Roman"/>
          <w:b w:val="false"/>
          <w:i w:val="false"/>
          <w:color w:val="000000"/>
          <w:sz w:val="28"/>
        </w:rPr>
        <w:t xml:space="preserve">
             берілген ЕАВ-ғы қаржы активтері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1755 1 4 3   Резидент-банктерге сенімгерлікпен басқаруға </w:t>
      </w:r>
      <w:r>
        <w:br/>
      </w:r>
      <w:r>
        <w:rPr>
          <w:rFonts w:ascii="Times New Roman"/>
          <w:b w:val="false"/>
          <w:i w:val="false"/>
          <w:color w:val="000000"/>
          <w:sz w:val="28"/>
        </w:rPr>
        <w:t xml:space="preserve">
             берілген ВБТ-гі қаржы активтері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1755 1 5 1   Банк операцияларының жекелеген түрлерін жүзеге </w:t>
      </w:r>
      <w:r>
        <w:br/>
      </w:r>
      <w:r>
        <w:rPr>
          <w:rFonts w:ascii="Times New Roman"/>
          <w:b w:val="false"/>
          <w:i w:val="false"/>
          <w:color w:val="000000"/>
          <w:sz w:val="28"/>
        </w:rPr>
        <w:t xml:space="preserve">
             асыратын резидент ұйымдарға сенімгерлікпен </w:t>
      </w:r>
      <w:r>
        <w:br/>
      </w:r>
      <w:r>
        <w:rPr>
          <w:rFonts w:ascii="Times New Roman"/>
          <w:b w:val="false"/>
          <w:i w:val="false"/>
          <w:color w:val="000000"/>
          <w:sz w:val="28"/>
        </w:rPr>
        <w:t xml:space="preserve">
             басқаруға берілген теңгедегі қаржы активтері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1755 1 5 2   Банк операцияларының жекелеген түрлерін жүзеге </w:t>
      </w:r>
      <w:r>
        <w:br/>
      </w:r>
      <w:r>
        <w:rPr>
          <w:rFonts w:ascii="Times New Roman"/>
          <w:b w:val="false"/>
          <w:i w:val="false"/>
          <w:color w:val="000000"/>
          <w:sz w:val="28"/>
        </w:rPr>
        <w:t xml:space="preserve">
             асыратын резидент ұйымдарға сенімгерлікпен </w:t>
      </w:r>
      <w:r>
        <w:br/>
      </w:r>
      <w:r>
        <w:rPr>
          <w:rFonts w:ascii="Times New Roman"/>
          <w:b w:val="false"/>
          <w:i w:val="false"/>
          <w:color w:val="000000"/>
          <w:sz w:val="28"/>
        </w:rPr>
        <w:t xml:space="preserve">
             басқаруға берілген ЕАВ-ғы қаржы активтері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1755 1 5 3   Банк операцияларының жекелеген түрлерін жүзеге </w:t>
      </w:r>
      <w:r>
        <w:br/>
      </w:r>
      <w:r>
        <w:rPr>
          <w:rFonts w:ascii="Times New Roman"/>
          <w:b w:val="false"/>
          <w:i w:val="false"/>
          <w:color w:val="000000"/>
          <w:sz w:val="28"/>
        </w:rPr>
        <w:t xml:space="preserve">
             асыратын резидент ұйымдарға сенімгерлікпен </w:t>
      </w:r>
      <w:r>
        <w:br/>
      </w:r>
      <w:r>
        <w:rPr>
          <w:rFonts w:ascii="Times New Roman"/>
          <w:b w:val="false"/>
          <w:i w:val="false"/>
          <w:color w:val="000000"/>
          <w:sz w:val="28"/>
        </w:rPr>
        <w:t xml:space="preserve">
             басқаруға берілген ВБТ-гі қаржы активтері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1755 2 3 1   Шетелдік орталық банктерге сенімгерлікпен </w:t>
      </w:r>
      <w:r>
        <w:br/>
      </w:r>
      <w:r>
        <w:rPr>
          <w:rFonts w:ascii="Times New Roman"/>
          <w:b w:val="false"/>
          <w:i w:val="false"/>
          <w:color w:val="000000"/>
          <w:sz w:val="28"/>
        </w:rPr>
        <w:t xml:space="preserve">
             басқаруға берілген теңгедегі қаржы активтері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1755 2 3 2   Шетелдік орталық банктерге сенімгерлікпен </w:t>
      </w:r>
      <w:r>
        <w:br/>
      </w:r>
      <w:r>
        <w:rPr>
          <w:rFonts w:ascii="Times New Roman"/>
          <w:b w:val="false"/>
          <w:i w:val="false"/>
          <w:color w:val="000000"/>
          <w:sz w:val="28"/>
        </w:rPr>
        <w:t xml:space="preserve">
             басқаруға берілген ЕАВ-ғы қаржы активтері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1755 2 3 3   Шетелдік орталық банктерге сенімгерлікпен </w:t>
      </w:r>
      <w:r>
        <w:br/>
      </w:r>
      <w:r>
        <w:rPr>
          <w:rFonts w:ascii="Times New Roman"/>
          <w:b w:val="false"/>
          <w:i w:val="false"/>
          <w:color w:val="000000"/>
          <w:sz w:val="28"/>
        </w:rPr>
        <w:t xml:space="preserve">
             басқаруға берілген ВБТ-гі қаржы активтері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1755 2 4 1   Резидент емес банктерге сенімгерлікпен </w:t>
      </w:r>
      <w:r>
        <w:br/>
      </w:r>
      <w:r>
        <w:rPr>
          <w:rFonts w:ascii="Times New Roman"/>
          <w:b w:val="false"/>
          <w:i w:val="false"/>
          <w:color w:val="000000"/>
          <w:sz w:val="28"/>
        </w:rPr>
        <w:t xml:space="preserve">
             басқаруға берілген теңгедегі қаржы активтері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1755 2 4 2   Резидент емес банктерге сенімгерлікпен </w:t>
      </w:r>
      <w:r>
        <w:br/>
      </w:r>
      <w:r>
        <w:rPr>
          <w:rFonts w:ascii="Times New Roman"/>
          <w:b w:val="false"/>
          <w:i w:val="false"/>
          <w:color w:val="000000"/>
          <w:sz w:val="28"/>
        </w:rPr>
        <w:t xml:space="preserve">
             басқаруға берілген ЕАВ-ғы қаржы активтері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1755 2 4 3   Резидент емес банктерге сенімгерлікпен </w:t>
      </w:r>
      <w:r>
        <w:br/>
      </w:r>
      <w:r>
        <w:rPr>
          <w:rFonts w:ascii="Times New Roman"/>
          <w:b w:val="false"/>
          <w:i w:val="false"/>
          <w:color w:val="000000"/>
          <w:sz w:val="28"/>
        </w:rPr>
        <w:t xml:space="preserve">
             басқаруға берілген ВБТ-гі қаржы активтері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1755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сенімгерлікпен </w:t>
      </w:r>
      <w:r>
        <w:br/>
      </w:r>
      <w:r>
        <w:rPr>
          <w:rFonts w:ascii="Times New Roman"/>
          <w:b w:val="false"/>
          <w:i w:val="false"/>
          <w:color w:val="000000"/>
          <w:sz w:val="28"/>
        </w:rPr>
        <w:t xml:space="preserve">
             басқаруға берілген теңгедегі қаржы активтері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1755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сенімгерлікпен </w:t>
      </w:r>
      <w:r>
        <w:br/>
      </w:r>
      <w:r>
        <w:rPr>
          <w:rFonts w:ascii="Times New Roman"/>
          <w:b w:val="false"/>
          <w:i w:val="false"/>
          <w:color w:val="000000"/>
          <w:sz w:val="28"/>
        </w:rPr>
        <w:t xml:space="preserve">
             басқаруға берілген ЕАВ-ғы қаржы активтері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1755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сенімгерлікпен </w:t>
      </w:r>
      <w:r>
        <w:br/>
      </w:r>
      <w:r>
        <w:rPr>
          <w:rFonts w:ascii="Times New Roman"/>
          <w:b w:val="false"/>
          <w:i w:val="false"/>
          <w:color w:val="000000"/>
          <w:sz w:val="28"/>
        </w:rPr>
        <w:t xml:space="preserve">
             басқаруға берілген ВБТ-гі қаржы активтері </w:t>
      </w:r>
      <w:r>
        <w:br/>
      </w:r>
      <w:r>
        <w:rPr>
          <w:rFonts w:ascii="Times New Roman"/>
          <w:b w:val="false"/>
          <w:i w:val="false"/>
          <w:color w:val="000000"/>
          <w:sz w:val="28"/>
        </w:rPr>
        <w:t xml:space="preserve">
             бойынша есептелген кірістер </w:t>
      </w:r>
    </w:p>
    <w:p>
      <w:pPr>
        <w:spacing w:after="0"/>
        <w:ind w:left="0"/>
        <w:jc w:val="both"/>
      </w:pPr>
      <w:r>
        <w:rPr>
          <w:rFonts w:ascii="Times New Roman"/>
          <w:b w:val="false"/>
          <w:i w:val="false"/>
          <w:color w:val="000000"/>
          <w:sz w:val="28"/>
        </w:rPr>
        <w:t xml:space="preserve">1756 0 0 0 Басқа операциялар бойынша есептелген кірістер </w:t>
      </w:r>
      <w:r>
        <w:br/>
      </w:r>
      <w:r>
        <w:rPr>
          <w:rFonts w:ascii="Times New Roman"/>
          <w:b w:val="false"/>
          <w:i w:val="false"/>
          <w:color w:val="000000"/>
          <w:sz w:val="28"/>
        </w:rPr>
        <w:t xml:space="preserve">
1756 1 1 1   Қазақстан Республикасының Үкіметімен теңгемен басқа </w:t>
      </w:r>
      <w:r>
        <w:br/>
      </w:r>
      <w:r>
        <w:rPr>
          <w:rFonts w:ascii="Times New Roman"/>
          <w:b w:val="false"/>
          <w:i w:val="false"/>
          <w:color w:val="000000"/>
          <w:sz w:val="28"/>
        </w:rPr>
        <w:t xml:space="preserve">
             операциялар бойынша есептелген кірістер  </w:t>
      </w:r>
      <w:r>
        <w:br/>
      </w:r>
      <w:r>
        <w:rPr>
          <w:rFonts w:ascii="Times New Roman"/>
          <w:b w:val="false"/>
          <w:i w:val="false"/>
          <w:color w:val="000000"/>
          <w:sz w:val="28"/>
        </w:rPr>
        <w:t xml:space="preserve">
1756 1 1 2   Қазақстан Республикасының Үкіметімен ЕАВ-мен басқа </w:t>
      </w:r>
      <w:r>
        <w:br/>
      </w:r>
      <w:r>
        <w:rPr>
          <w:rFonts w:ascii="Times New Roman"/>
          <w:b w:val="false"/>
          <w:i w:val="false"/>
          <w:color w:val="000000"/>
          <w:sz w:val="28"/>
        </w:rPr>
        <w:t xml:space="preserve">
             операциялар бойынша есептелген кірістер </w:t>
      </w:r>
      <w:r>
        <w:br/>
      </w:r>
      <w:r>
        <w:rPr>
          <w:rFonts w:ascii="Times New Roman"/>
          <w:b w:val="false"/>
          <w:i w:val="false"/>
          <w:color w:val="000000"/>
          <w:sz w:val="28"/>
        </w:rPr>
        <w:t xml:space="preserve">
1756 1 1 3   Қазақстан Республикасының Үкіметімен ВБТ-мен басқа </w:t>
      </w:r>
      <w:r>
        <w:br/>
      </w:r>
      <w:r>
        <w:rPr>
          <w:rFonts w:ascii="Times New Roman"/>
          <w:b w:val="false"/>
          <w:i w:val="false"/>
          <w:color w:val="000000"/>
          <w:sz w:val="28"/>
        </w:rPr>
        <w:t xml:space="preserve">
             операциялар бойынша есептелген кірістер  </w:t>
      </w:r>
      <w:r>
        <w:br/>
      </w:r>
      <w:r>
        <w:rPr>
          <w:rFonts w:ascii="Times New Roman"/>
          <w:b w:val="false"/>
          <w:i w:val="false"/>
          <w:color w:val="000000"/>
          <w:sz w:val="28"/>
        </w:rPr>
        <w:t xml:space="preserve">
1756 1 3 1   Қазақстан Республикасының Ұлттық Банкімен теңгемен </w:t>
      </w:r>
      <w:r>
        <w:br/>
      </w:r>
      <w:r>
        <w:rPr>
          <w:rFonts w:ascii="Times New Roman"/>
          <w:b w:val="false"/>
          <w:i w:val="false"/>
          <w:color w:val="000000"/>
          <w:sz w:val="28"/>
        </w:rPr>
        <w:t xml:space="preserve">
             басқа операциялар бойынша есептелген кірістер  </w:t>
      </w:r>
      <w:r>
        <w:br/>
      </w:r>
      <w:r>
        <w:rPr>
          <w:rFonts w:ascii="Times New Roman"/>
          <w:b w:val="false"/>
          <w:i w:val="false"/>
          <w:color w:val="000000"/>
          <w:sz w:val="28"/>
        </w:rPr>
        <w:t xml:space="preserve">
1756 1 3 2   Қазақстан Республикасының Ұлттық Банкімен ЕАВ-мен </w:t>
      </w:r>
      <w:r>
        <w:br/>
      </w:r>
      <w:r>
        <w:rPr>
          <w:rFonts w:ascii="Times New Roman"/>
          <w:b w:val="false"/>
          <w:i w:val="false"/>
          <w:color w:val="000000"/>
          <w:sz w:val="28"/>
        </w:rPr>
        <w:t xml:space="preserve">
             басқа операциялар бойынша есептелген кірістер </w:t>
      </w:r>
      <w:r>
        <w:br/>
      </w:r>
      <w:r>
        <w:rPr>
          <w:rFonts w:ascii="Times New Roman"/>
          <w:b w:val="false"/>
          <w:i w:val="false"/>
          <w:color w:val="000000"/>
          <w:sz w:val="28"/>
        </w:rPr>
        <w:t xml:space="preserve">
1756 1 3 3   Қазақстан Республикасының Ұлттық Банкімен ВБТ-мен </w:t>
      </w:r>
      <w:r>
        <w:br/>
      </w:r>
      <w:r>
        <w:rPr>
          <w:rFonts w:ascii="Times New Roman"/>
          <w:b w:val="false"/>
          <w:i w:val="false"/>
          <w:color w:val="000000"/>
          <w:sz w:val="28"/>
        </w:rPr>
        <w:t xml:space="preserve">
             басқа операциялар бойынша есептелген кірістер  </w:t>
      </w:r>
      <w:r>
        <w:br/>
      </w:r>
      <w:r>
        <w:rPr>
          <w:rFonts w:ascii="Times New Roman"/>
          <w:b w:val="false"/>
          <w:i w:val="false"/>
          <w:color w:val="000000"/>
          <w:sz w:val="28"/>
        </w:rPr>
        <w:t xml:space="preserve">
1756 1 4 1   Резидент банктермен теңгемен басқа операциялар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1756 1 4 2   Резидент банктермен ЕАВ-мен басқа операциялар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1756 1 4 3   Резидент банктермен ВБТ-мен басқа операциялар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1756 1 5 1   Банк операцияларының жекелеген түрлерін жүзеге </w:t>
      </w:r>
      <w:r>
        <w:br/>
      </w:r>
      <w:r>
        <w:rPr>
          <w:rFonts w:ascii="Times New Roman"/>
          <w:b w:val="false"/>
          <w:i w:val="false"/>
          <w:color w:val="000000"/>
          <w:sz w:val="28"/>
        </w:rPr>
        <w:t xml:space="preserve">
             асыратын резидент ұйымдармен теңгемен басқа </w:t>
      </w:r>
      <w:r>
        <w:br/>
      </w:r>
      <w:r>
        <w:rPr>
          <w:rFonts w:ascii="Times New Roman"/>
          <w:b w:val="false"/>
          <w:i w:val="false"/>
          <w:color w:val="000000"/>
          <w:sz w:val="28"/>
        </w:rPr>
        <w:t xml:space="preserve">
             операциялар бойынша есептелген кірістер </w:t>
      </w:r>
      <w:r>
        <w:br/>
      </w:r>
      <w:r>
        <w:rPr>
          <w:rFonts w:ascii="Times New Roman"/>
          <w:b w:val="false"/>
          <w:i w:val="false"/>
          <w:color w:val="000000"/>
          <w:sz w:val="28"/>
        </w:rPr>
        <w:t xml:space="preserve">
1756 1 5 2   Банк операцияларының жекелеген түрлерін жүзеге </w:t>
      </w:r>
      <w:r>
        <w:br/>
      </w:r>
      <w:r>
        <w:rPr>
          <w:rFonts w:ascii="Times New Roman"/>
          <w:b w:val="false"/>
          <w:i w:val="false"/>
          <w:color w:val="000000"/>
          <w:sz w:val="28"/>
        </w:rPr>
        <w:t xml:space="preserve">
             асыратын резидент ұйымдармен ЕАВ-мен басқа операциялар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1756 1 5 3   Банк операцияларының жекелеген түрлерін жүзеге </w:t>
      </w:r>
      <w:r>
        <w:br/>
      </w:r>
      <w:r>
        <w:rPr>
          <w:rFonts w:ascii="Times New Roman"/>
          <w:b w:val="false"/>
          <w:i w:val="false"/>
          <w:color w:val="000000"/>
          <w:sz w:val="28"/>
        </w:rPr>
        <w:t xml:space="preserve">
             асыратын резидент ұйымдармен ВБТ-мен басқа операциялар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1756 1 6 1   Мемлекеттік қаржылық емес резидент ұйымдармен теңгемен </w:t>
      </w:r>
      <w:r>
        <w:br/>
      </w:r>
      <w:r>
        <w:rPr>
          <w:rFonts w:ascii="Times New Roman"/>
          <w:b w:val="false"/>
          <w:i w:val="false"/>
          <w:color w:val="000000"/>
          <w:sz w:val="28"/>
        </w:rPr>
        <w:t xml:space="preserve">
             басқа операциялар бойынша есептелген кірістер  </w:t>
      </w:r>
      <w:r>
        <w:br/>
      </w:r>
      <w:r>
        <w:rPr>
          <w:rFonts w:ascii="Times New Roman"/>
          <w:b w:val="false"/>
          <w:i w:val="false"/>
          <w:color w:val="000000"/>
          <w:sz w:val="28"/>
        </w:rPr>
        <w:t xml:space="preserve">
1756 1 6 2   Мемлекеттік қаржылық емес резидент ұйымдармен ЕАВ-мен </w:t>
      </w:r>
      <w:r>
        <w:br/>
      </w:r>
      <w:r>
        <w:rPr>
          <w:rFonts w:ascii="Times New Roman"/>
          <w:b w:val="false"/>
          <w:i w:val="false"/>
          <w:color w:val="000000"/>
          <w:sz w:val="28"/>
        </w:rPr>
        <w:t xml:space="preserve">
             басқа операциялар бойынша есептелген кірістер </w:t>
      </w:r>
      <w:r>
        <w:br/>
      </w:r>
      <w:r>
        <w:rPr>
          <w:rFonts w:ascii="Times New Roman"/>
          <w:b w:val="false"/>
          <w:i w:val="false"/>
          <w:color w:val="000000"/>
          <w:sz w:val="28"/>
        </w:rPr>
        <w:t xml:space="preserve">
1756 1 6 3   Мемлекеттік қаржылық емес резидент ұйымдармен ВБТ-мен </w:t>
      </w:r>
      <w:r>
        <w:br/>
      </w:r>
      <w:r>
        <w:rPr>
          <w:rFonts w:ascii="Times New Roman"/>
          <w:b w:val="false"/>
          <w:i w:val="false"/>
          <w:color w:val="000000"/>
          <w:sz w:val="28"/>
        </w:rPr>
        <w:t xml:space="preserve">
             басқа операциялар бойынша есептелген кірістер </w:t>
      </w:r>
      <w:r>
        <w:br/>
      </w:r>
      <w:r>
        <w:rPr>
          <w:rFonts w:ascii="Times New Roman"/>
          <w:b w:val="false"/>
          <w:i w:val="false"/>
          <w:color w:val="000000"/>
          <w:sz w:val="28"/>
        </w:rPr>
        <w:t xml:space="preserve">
1756 1 7 1   Мемлекеттік емес қаржылық емес резидент ұйымдармен </w:t>
      </w:r>
      <w:r>
        <w:br/>
      </w:r>
      <w:r>
        <w:rPr>
          <w:rFonts w:ascii="Times New Roman"/>
          <w:b w:val="false"/>
          <w:i w:val="false"/>
          <w:color w:val="000000"/>
          <w:sz w:val="28"/>
        </w:rPr>
        <w:t xml:space="preserve">
             теңгемен басқа операциялар бойынша есептелген кірістер </w:t>
      </w:r>
      <w:r>
        <w:br/>
      </w:r>
      <w:r>
        <w:rPr>
          <w:rFonts w:ascii="Times New Roman"/>
          <w:b w:val="false"/>
          <w:i w:val="false"/>
          <w:color w:val="000000"/>
          <w:sz w:val="28"/>
        </w:rPr>
        <w:t xml:space="preserve">
1756 1 7 2   Мемлекеттік емес қаржылық емес резидент ұйымдармен </w:t>
      </w:r>
      <w:r>
        <w:br/>
      </w:r>
      <w:r>
        <w:rPr>
          <w:rFonts w:ascii="Times New Roman"/>
          <w:b w:val="false"/>
          <w:i w:val="false"/>
          <w:color w:val="000000"/>
          <w:sz w:val="28"/>
        </w:rPr>
        <w:t xml:space="preserve">
             ЕАВ-мен басқа операциялар бойынша есептелген кірістер </w:t>
      </w:r>
      <w:r>
        <w:br/>
      </w:r>
      <w:r>
        <w:rPr>
          <w:rFonts w:ascii="Times New Roman"/>
          <w:b w:val="false"/>
          <w:i w:val="false"/>
          <w:color w:val="000000"/>
          <w:sz w:val="28"/>
        </w:rPr>
        <w:t xml:space="preserve">
1756 1 7 3   Мемлекеттік емес қаржылық емес резидент ұйымдармен </w:t>
      </w:r>
      <w:r>
        <w:br/>
      </w:r>
      <w:r>
        <w:rPr>
          <w:rFonts w:ascii="Times New Roman"/>
          <w:b w:val="false"/>
          <w:i w:val="false"/>
          <w:color w:val="000000"/>
          <w:sz w:val="28"/>
        </w:rPr>
        <w:t xml:space="preserve">
             ВБТ-мен басқа операциялар бойынша есептелген кірістер </w:t>
      </w:r>
      <w:r>
        <w:br/>
      </w:r>
      <w:r>
        <w:rPr>
          <w:rFonts w:ascii="Times New Roman"/>
          <w:b w:val="false"/>
          <w:i w:val="false"/>
          <w:color w:val="000000"/>
          <w:sz w:val="28"/>
        </w:rPr>
        <w:t xml:space="preserve">
1756 1 8 1   Үй шаруашылығына қызмет көрсететін коммерциялық емес </w:t>
      </w:r>
      <w:r>
        <w:br/>
      </w:r>
      <w:r>
        <w:rPr>
          <w:rFonts w:ascii="Times New Roman"/>
          <w:b w:val="false"/>
          <w:i w:val="false"/>
          <w:color w:val="000000"/>
          <w:sz w:val="28"/>
        </w:rPr>
        <w:t xml:space="preserve">
             резидент ұйымдармен теңгемен басқа операциялар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1756 1 8 2   Үй шаруашылығына қызмет көрсететін коммерциялық емес </w:t>
      </w:r>
      <w:r>
        <w:br/>
      </w:r>
      <w:r>
        <w:rPr>
          <w:rFonts w:ascii="Times New Roman"/>
          <w:b w:val="false"/>
          <w:i w:val="false"/>
          <w:color w:val="000000"/>
          <w:sz w:val="28"/>
        </w:rPr>
        <w:t xml:space="preserve">
             резидент ұйымдармен ЕАВ-мен басқа операциялар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1756 1 8 3   Үй шаруашылығына қызмет көрсететін коммерциялық емес </w:t>
      </w:r>
      <w:r>
        <w:br/>
      </w:r>
      <w:r>
        <w:rPr>
          <w:rFonts w:ascii="Times New Roman"/>
          <w:b w:val="false"/>
          <w:i w:val="false"/>
          <w:color w:val="000000"/>
          <w:sz w:val="28"/>
        </w:rPr>
        <w:t xml:space="preserve">
             резидент ұйымдармен ВБТ-мен басқа операциялар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1756 1 9 1   Үй шаруашылықтарымен-резиденттермен теңгемен басқа </w:t>
      </w:r>
      <w:r>
        <w:br/>
      </w:r>
      <w:r>
        <w:rPr>
          <w:rFonts w:ascii="Times New Roman"/>
          <w:b w:val="false"/>
          <w:i w:val="false"/>
          <w:color w:val="000000"/>
          <w:sz w:val="28"/>
        </w:rPr>
        <w:t xml:space="preserve">
             операциялар бойынша есептелген кірістер </w:t>
      </w:r>
      <w:r>
        <w:br/>
      </w:r>
      <w:r>
        <w:rPr>
          <w:rFonts w:ascii="Times New Roman"/>
          <w:b w:val="false"/>
          <w:i w:val="false"/>
          <w:color w:val="000000"/>
          <w:sz w:val="28"/>
        </w:rPr>
        <w:t xml:space="preserve">
1756 1 9 2   Үй шаруашылықтарымен-резиденттермен ЕАВ-мен басқа </w:t>
      </w:r>
      <w:r>
        <w:br/>
      </w:r>
      <w:r>
        <w:rPr>
          <w:rFonts w:ascii="Times New Roman"/>
          <w:b w:val="false"/>
          <w:i w:val="false"/>
          <w:color w:val="000000"/>
          <w:sz w:val="28"/>
        </w:rPr>
        <w:t xml:space="preserve">
             операциялар бойынша есептелген кірістер </w:t>
      </w:r>
      <w:r>
        <w:br/>
      </w:r>
      <w:r>
        <w:rPr>
          <w:rFonts w:ascii="Times New Roman"/>
          <w:b w:val="false"/>
          <w:i w:val="false"/>
          <w:color w:val="000000"/>
          <w:sz w:val="28"/>
        </w:rPr>
        <w:t xml:space="preserve">
1756 1 9 3   Үй шаруашылықтарымен-резиденттермен ВБТ-мен басқа </w:t>
      </w:r>
      <w:r>
        <w:br/>
      </w:r>
      <w:r>
        <w:rPr>
          <w:rFonts w:ascii="Times New Roman"/>
          <w:b w:val="false"/>
          <w:i w:val="false"/>
          <w:color w:val="000000"/>
          <w:sz w:val="28"/>
        </w:rPr>
        <w:t xml:space="preserve">
             операциялар бойынша есептелген кірістер </w:t>
      </w:r>
      <w:r>
        <w:br/>
      </w:r>
      <w:r>
        <w:rPr>
          <w:rFonts w:ascii="Times New Roman"/>
          <w:b w:val="false"/>
          <w:i w:val="false"/>
          <w:color w:val="000000"/>
          <w:sz w:val="28"/>
        </w:rPr>
        <w:t xml:space="preserve">
1756 2 1 1   Шетел мемлекетінің үкіметімен теңгемен басқа </w:t>
      </w:r>
      <w:r>
        <w:br/>
      </w:r>
      <w:r>
        <w:rPr>
          <w:rFonts w:ascii="Times New Roman"/>
          <w:b w:val="false"/>
          <w:i w:val="false"/>
          <w:color w:val="000000"/>
          <w:sz w:val="28"/>
        </w:rPr>
        <w:t xml:space="preserve">
             операциялар бойынша есептелген кірістер </w:t>
      </w:r>
      <w:r>
        <w:br/>
      </w:r>
      <w:r>
        <w:rPr>
          <w:rFonts w:ascii="Times New Roman"/>
          <w:b w:val="false"/>
          <w:i w:val="false"/>
          <w:color w:val="000000"/>
          <w:sz w:val="28"/>
        </w:rPr>
        <w:t xml:space="preserve">
1756 2 1 2   Шетел мемлекетінің үкіметімен ЕАВ-мен басқа </w:t>
      </w:r>
      <w:r>
        <w:br/>
      </w:r>
      <w:r>
        <w:rPr>
          <w:rFonts w:ascii="Times New Roman"/>
          <w:b w:val="false"/>
          <w:i w:val="false"/>
          <w:color w:val="000000"/>
          <w:sz w:val="28"/>
        </w:rPr>
        <w:t xml:space="preserve">
             операциялар бойынша есептелген кірістер </w:t>
      </w:r>
      <w:r>
        <w:br/>
      </w:r>
      <w:r>
        <w:rPr>
          <w:rFonts w:ascii="Times New Roman"/>
          <w:b w:val="false"/>
          <w:i w:val="false"/>
          <w:color w:val="000000"/>
          <w:sz w:val="28"/>
        </w:rPr>
        <w:t xml:space="preserve">
1756 2 1 3   Шетел мемлекетінің үкіметімен ВБТ-мен басқа </w:t>
      </w:r>
      <w:r>
        <w:br/>
      </w:r>
      <w:r>
        <w:rPr>
          <w:rFonts w:ascii="Times New Roman"/>
          <w:b w:val="false"/>
          <w:i w:val="false"/>
          <w:color w:val="000000"/>
          <w:sz w:val="28"/>
        </w:rPr>
        <w:t xml:space="preserve">
             операциялар бойынша есептелген кірістер </w:t>
      </w:r>
      <w:r>
        <w:br/>
      </w:r>
      <w:r>
        <w:rPr>
          <w:rFonts w:ascii="Times New Roman"/>
          <w:b w:val="false"/>
          <w:i w:val="false"/>
          <w:color w:val="000000"/>
          <w:sz w:val="28"/>
        </w:rPr>
        <w:t xml:space="preserve">
1756 2 2 1   Шетел мемлекетінің жергілікті өкімет органдарымен </w:t>
      </w:r>
      <w:r>
        <w:br/>
      </w:r>
      <w:r>
        <w:rPr>
          <w:rFonts w:ascii="Times New Roman"/>
          <w:b w:val="false"/>
          <w:i w:val="false"/>
          <w:color w:val="000000"/>
          <w:sz w:val="28"/>
        </w:rPr>
        <w:t xml:space="preserve">
             теңгемен басқа операциялар бойынша есептелген кірістер </w:t>
      </w:r>
      <w:r>
        <w:br/>
      </w:r>
      <w:r>
        <w:rPr>
          <w:rFonts w:ascii="Times New Roman"/>
          <w:b w:val="false"/>
          <w:i w:val="false"/>
          <w:color w:val="000000"/>
          <w:sz w:val="28"/>
        </w:rPr>
        <w:t xml:space="preserve">
1756 2 2 2   Шетел мемлекетінің жергілікті өкімет органдарымен </w:t>
      </w:r>
      <w:r>
        <w:br/>
      </w:r>
      <w:r>
        <w:rPr>
          <w:rFonts w:ascii="Times New Roman"/>
          <w:b w:val="false"/>
          <w:i w:val="false"/>
          <w:color w:val="000000"/>
          <w:sz w:val="28"/>
        </w:rPr>
        <w:t xml:space="preserve">
             ЕАВ-мен басқа операциялар бойынша есептелген кірістер </w:t>
      </w:r>
      <w:r>
        <w:br/>
      </w:r>
      <w:r>
        <w:rPr>
          <w:rFonts w:ascii="Times New Roman"/>
          <w:b w:val="false"/>
          <w:i w:val="false"/>
          <w:color w:val="000000"/>
          <w:sz w:val="28"/>
        </w:rPr>
        <w:t xml:space="preserve">
1756 2 2 3   Шетел мемлекетінің жергілікті өкімет органдарымен </w:t>
      </w:r>
      <w:r>
        <w:br/>
      </w:r>
      <w:r>
        <w:rPr>
          <w:rFonts w:ascii="Times New Roman"/>
          <w:b w:val="false"/>
          <w:i w:val="false"/>
          <w:color w:val="000000"/>
          <w:sz w:val="28"/>
        </w:rPr>
        <w:t xml:space="preserve">
             ВБТ-мен басқа операциялар бойынша есептелген кірістер </w:t>
      </w:r>
      <w:r>
        <w:br/>
      </w:r>
      <w:r>
        <w:rPr>
          <w:rFonts w:ascii="Times New Roman"/>
          <w:b w:val="false"/>
          <w:i w:val="false"/>
          <w:color w:val="000000"/>
          <w:sz w:val="28"/>
        </w:rPr>
        <w:t xml:space="preserve">
1756 2 3 1   Шетелдік орталық банктермен теңгемен басқа операциялар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1756 2 3 2   Шетелдік орталық банктермен ЕАВ-мен басқа операциялар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1756 2 3 3   Шетелдік орталық банктермен ВБТ-мен басқа операциялар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1756 2 4 1   Резидент емес банктермен теңгемен басқа операциялар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1756 2 4 2   Резидент емес банктермен ЕАВ-мен басқа операциялар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1756 2 4 3   Резидент емес банктермен ВБТ-мен басқа операциялар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1756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ұйымдармен теңгемен басқа </w:t>
      </w:r>
      <w:r>
        <w:br/>
      </w:r>
      <w:r>
        <w:rPr>
          <w:rFonts w:ascii="Times New Roman"/>
          <w:b w:val="false"/>
          <w:i w:val="false"/>
          <w:color w:val="000000"/>
          <w:sz w:val="28"/>
        </w:rPr>
        <w:t xml:space="preserve">
             операциялар бойынша есептелген кірістер </w:t>
      </w:r>
      <w:r>
        <w:br/>
      </w:r>
      <w:r>
        <w:rPr>
          <w:rFonts w:ascii="Times New Roman"/>
          <w:b w:val="false"/>
          <w:i w:val="false"/>
          <w:color w:val="000000"/>
          <w:sz w:val="28"/>
        </w:rPr>
        <w:t xml:space="preserve">
1756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ұйымдармен ЕАВ-мен басқа </w:t>
      </w:r>
      <w:r>
        <w:br/>
      </w:r>
      <w:r>
        <w:rPr>
          <w:rFonts w:ascii="Times New Roman"/>
          <w:b w:val="false"/>
          <w:i w:val="false"/>
          <w:color w:val="000000"/>
          <w:sz w:val="28"/>
        </w:rPr>
        <w:t xml:space="preserve">
             операциялар бойынша есептелген кірістер </w:t>
      </w:r>
      <w:r>
        <w:br/>
      </w:r>
      <w:r>
        <w:rPr>
          <w:rFonts w:ascii="Times New Roman"/>
          <w:b w:val="false"/>
          <w:i w:val="false"/>
          <w:color w:val="000000"/>
          <w:sz w:val="28"/>
        </w:rPr>
        <w:t xml:space="preserve">
1756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ұйымдармен ВБТ-мен басқа </w:t>
      </w:r>
      <w:r>
        <w:br/>
      </w:r>
      <w:r>
        <w:rPr>
          <w:rFonts w:ascii="Times New Roman"/>
          <w:b w:val="false"/>
          <w:i w:val="false"/>
          <w:color w:val="000000"/>
          <w:sz w:val="28"/>
        </w:rPr>
        <w:t xml:space="preserve">
             операциялар бойынша есептелген кірістер </w:t>
      </w:r>
      <w:r>
        <w:br/>
      </w:r>
      <w:r>
        <w:rPr>
          <w:rFonts w:ascii="Times New Roman"/>
          <w:b w:val="false"/>
          <w:i w:val="false"/>
          <w:color w:val="000000"/>
          <w:sz w:val="28"/>
        </w:rPr>
        <w:t xml:space="preserve">
1756 2 6 1   Мемлекеттік қаржылық емес резидент емес ұйымдармен </w:t>
      </w:r>
      <w:r>
        <w:br/>
      </w:r>
      <w:r>
        <w:rPr>
          <w:rFonts w:ascii="Times New Roman"/>
          <w:b w:val="false"/>
          <w:i w:val="false"/>
          <w:color w:val="000000"/>
          <w:sz w:val="28"/>
        </w:rPr>
        <w:t xml:space="preserve">
             теңгемен басқа операциялар бойынша есептелген кірістер </w:t>
      </w:r>
      <w:r>
        <w:br/>
      </w:r>
      <w:r>
        <w:rPr>
          <w:rFonts w:ascii="Times New Roman"/>
          <w:b w:val="false"/>
          <w:i w:val="false"/>
          <w:color w:val="000000"/>
          <w:sz w:val="28"/>
        </w:rPr>
        <w:t xml:space="preserve">
1756 2 6 2   Мемлекеттік қаржылық емес резидент емес ұйымдармен </w:t>
      </w:r>
      <w:r>
        <w:br/>
      </w:r>
      <w:r>
        <w:rPr>
          <w:rFonts w:ascii="Times New Roman"/>
          <w:b w:val="false"/>
          <w:i w:val="false"/>
          <w:color w:val="000000"/>
          <w:sz w:val="28"/>
        </w:rPr>
        <w:t xml:space="preserve">
             ЕАВ-мен басқа операциялар бойынша есептелген кірістер </w:t>
      </w:r>
      <w:r>
        <w:br/>
      </w:r>
      <w:r>
        <w:rPr>
          <w:rFonts w:ascii="Times New Roman"/>
          <w:b w:val="false"/>
          <w:i w:val="false"/>
          <w:color w:val="000000"/>
          <w:sz w:val="28"/>
        </w:rPr>
        <w:t xml:space="preserve">
1756 2 6 3   Мемлекеттік қаржылық емес резидент емес ұйымдармен </w:t>
      </w:r>
      <w:r>
        <w:br/>
      </w:r>
      <w:r>
        <w:rPr>
          <w:rFonts w:ascii="Times New Roman"/>
          <w:b w:val="false"/>
          <w:i w:val="false"/>
          <w:color w:val="000000"/>
          <w:sz w:val="28"/>
        </w:rPr>
        <w:t xml:space="preserve">
             ВБТ-мен басқа операциялар бойынша есептелген кірістер </w:t>
      </w:r>
      <w:r>
        <w:br/>
      </w:r>
      <w:r>
        <w:rPr>
          <w:rFonts w:ascii="Times New Roman"/>
          <w:b w:val="false"/>
          <w:i w:val="false"/>
          <w:color w:val="000000"/>
          <w:sz w:val="28"/>
        </w:rPr>
        <w:t xml:space="preserve">
1756 2 7 1   Мемлекеттік емес қаржылық емес резидент емес </w:t>
      </w:r>
      <w:r>
        <w:br/>
      </w:r>
      <w:r>
        <w:rPr>
          <w:rFonts w:ascii="Times New Roman"/>
          <w:b w:val="false"/>
          <w:i w:val="false"/>
          <w:color w:val="000000"/>
          <w:sz w:val="28"/>
        </w:rPr>
        <w:t xml:space="preserve">
             ұйымдармен теңгемен басқа операциялар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1756 2 7 2   Мемлекеттік емес қаржылық емес резидент емес </w:t>
      </w:r>
      <w:r>
        <w:br/>
      </w:r>
      <w:r>
        <w:rPr>
          <w:rFonts w:ascii="Times New Roman"/>
          <w:b w:val="false"/>
          <w:i w:val="false"/>
          <w:color w:val="000000"/>
          <w:sz w:val="28"/>
        </w:rPr>
        <w:t xml:space="preserve">
             ұйымдармен ЕАВ-мен басқа операциялар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1756 2 7 3   Мемлекеттік емес қаржылық емес резидент емес </w:t>
      </w:r>
      <w:r>
        <w:br/>
      </w:r>
      <w:r>
        <w:rPr>
          <w:rFonts w:ascii="Times New Roman"/>
          <w:b w:val="false"/>
          <w:i w:val="false"/>
          <w:color w:val="000000"/>
          <w:sz w:val="28"/>
        </w:rPr>
        <w:t xml:space="preserve">
             ұйымдармен ВБТ-мен басқа операциялар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1756 2 8 1   Үй шаруашылығына қызмет көрсететін коммерциялық </w:t>
      </w:r>
      <w:r>
        <w:br/>
      </w:r>
      <w:r>
        <w:rPr>
          <w:rFonts w:ascii="Times New Roman"/>
          <w:b w:val="false"/>
          <w:i w:val="false"/>
          <w:color w:val="000000"/>
          <w:sz w:val="28"/>
        </w:rPr>
        <w:t xml:space="preserve">
             емес резидент ұйымдармен теңгемен басқа операциялар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1756 2 8 2   Үй шаруашылығына қызмет көрсететін коммерциялық </w:t>
      </w:r>
      <w:r>
        <w:br/>
      </w:r>
      <w:r>
        <w:rPr>
          <w:rFonts w:ascii="Times New Roman"/>
          <w:b w:val="false"/>
          <w:i w:val="false"/>
          <w:color w:val="000000"/>
          <w:sz w:val="28"/>
        </w:rPr>
        <w:t xml:space="preserve">
             емес резидент ұйымдармен ЕАВ-мен басқа операциялар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1756 2 8 3   Үй шаруашылығына қызмет көрсететін коммерциялық </w:t>
      </w:r>
      <w:r>
        <w:br/>
      </w:r>
      <w:r>
        <w:rPr>
          <w:rFonts w:ascii="Times New Roman"/>
          <w:b w:val="false"/>
          <w:i w:val="false"/>
          <w:color w:val="000000"/>
          <w:sz w:val="28"/>
        </w:rPr>
        <w:t xml:space="preserve">
             емес резидент ұйымдармен ВБТ-мен басқа операциялар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1756 2 9 1   Үй шаруашылықтарымен-резидент еместермен теңгемен </w:t>
      </w:r>
      <w:r>
        <w:br/>
      </w:r>
      <w:r>
        <w:rPr>
          <w:rFonts w:ascii="Times New Roman"/>
          <w:b w:val="false"/>
          <w:i w:val="false"/>
          <w:color w:val="000000"/>
          <w:sz w:val="28"/>
        </w:rPr>
        <w:t xml:space="preserve">
             басқа операциялар бойынша есептелген кірістер  </w:t>
      </w:r>
      <w:r>
        <w:br/>
      </w:r>
      <w:r>
        <w:rPr>
          <w:rFonts w:ascii="Times New Roman"/>
          <w:b w:val="false"/>
          <w:i w:val="false"/>
          <w:color w:val="000000"/>
          <w:sz w:val="28"/>
        </w:rPr>
        <w:t xml:space="preserve">
1756 2 9 2   Үй шаруашылықтарымен-резидент еместермен ЕАВ-мен басқа </w:t>
      </w:r>
      <w:r>
        <w:br/>
      </w:r>
      <w:r>
        <w:rPr>
          <w:rFonts w:ascii="Times New Roman"/>
          <w:b w:val="false"/>
          <w:i w:val="false"/>
          <w:color w:val="000000"/>
          <w:sz w:val="28"/>
        </w:rPr>
        <w:t xml:space="preserve">
             операциялар бойынша есептелген кірістер </w:t>
      </w:r>
      <w:r>
        <w:br/>
      </w:r>
      <w:r>
        <w:rPr>
          <w:rFonts w:ascii="Times New Roman"/>
          <w:b w:val="false"/>
          <w:i w:val="false"/>
          <w:color w:val="000000"/>
          <w:sz w:val="28"/>
        </w:rPr>
        <w:t xml:space="preserve">
1756 2 9 3   Үй шаруашылықтарымен-резидент еместермен ВБТ-мен басқа </w:t>
      </w:r>
      <w:r>
        <w:br/>
      </w:r>
      <w:r>
        <w:rPr>
          <w:rFonts w:ascii="Times New Roman"/>
          <w:b w:val="false"/>
          <w:i w:val="false"/>
          <w:color w:val="000000"/>
          <w:sz w:val="28"/>
        </w:rPr>
        <w:t xml:space="preserve">
             операциялар бойынша есептелген кірістер </w:t>
      </w:r>
    </w:p>
    <w:p>
      <w:pPr>
        <w:spacing w:after="0"/>
        <w:ind w:left="0"/>
        <w:jc w:val="both"/>
      </w:pPr>
      <w:r>
        <w:rPr>
          <w:rFonts w:ascii="Times New Roman"/>
          <w:b w:val="false"/>
          <w:i w:val="false"/>
          <w:color w:val="000000"/>
          <w:sz w:val="28"/>
        </w:rPr>
        <w:t xml:space="preserve">1790       Сыйақы және шығыстардың алдын ала төлемі </w:t>
      </w:r>
      <w:r>
        <w:br/>
      </w:r>
      <w:r>
        <w:rPr>
          <w:rFonts w:ascii="Times New Roman"/>
          <w:b w:val="false"/>
          <w:i w:val="false"/>
          <w:color w:val="000000"/>
          <w:sz w:val="28"/>
        </w:rPr>
        <w:t xml:space="preserve">
1792 0 0 0  Алынған заемдар мен салымдар бойынша алдын ала сыйақы </w:t>
      </w:r>
      <w:r>
        <w:br/>
      </w:r>
      <w:r>
        <w:rPr>
          <w:rFonts w:ascii="Times New Roman"/>
          <w:b w:val="false"/>
          <w:i w:val="false"/>
          <w:color w:val="000000"/>
          <w:sz w:val="28"/>
        </w:rPr>
        <w:t xml:space="preserve">
            төлемі </w:t>
      </w:r>
      <w:r>
        <w:br/>
      </w:r>
      <w:r>
        <w:rPr>
          <w:rFonts w:ascii="Times New Roman"/>
          <w:b w:val="false"/>
          <w:i w:val="false"/>
          <w:color w:val="000000"/>
          <w:sz w:val="28"/>
        </w:rPr>
        <w:t xml:space="preserve">
1792 1 1 1   Қазақстан Республикасы Үкіметінен теңгемен алынған </w:t>
      </w:r>
      <w:r>
        <w:br/>
      </w:r>
      <w:r>
        <w:rPr>
          <w:rFonts w:ascii="Times New Roman"/>
          <w:b w:val="false"/>
          <w:i w:val="false"/>
          <w:color w:val="000000"/>
          <w:sz w:val="28"/>
        </w:rPr>
        <w:t xml:space="preserve">
             заемдар мен салымдар бойынша алдын ала сыйақы төлемі </w:t>
      </w:r>
      <w:r>
        <w:br/>
      </w:r>
      <w:r>
        <w:rPr>
          <w:rFonts w:ascii="Times New Roman"/>
          <w:b w:val="false"/>
          <w:i w:val="false"/>
          <w:color w:val="000000"/>
          <w:sz w:val="28"/>
        </w:rPr>
        <w:t xml:space="preserve">
1792 1 1 2   Қазақстан Республикасы Үкіметінен ЕАВ-мен алынған </w:t>
      </w:r>
      <w:r>
        <w:br/>
      </w:r>
      <w:r>
        <w:rPr>
          <w:rFonts w:ascii="Times New Roman"/>
          <w:b w:val="false"/>
          <w:i w:val="false"/>
          <w:color w:val="000000"/>
          <w:sz w:val="28"/>
        </w:rPr>
        <w:t xml:space="preserve">
             заемдар мен салымдар бойынша алдын ала сыйақы төлемі </w:t>
      </w:r>
      <w:r>
        <w:br/>
      </w:r>
      <w:r>
        <w:rPr>
          <w:rFonts w:ascii="Times New Roman"/>
          <w:b w:val="false"/>
          <w:i w:val="false"/>
          <w:color w:val="000000"/>
          <w:sz w:val="28"/>
        </w:rPr>
        <w:t xml:space="preserve">
1792 1 1 3   Қазақстан Республикасы Үкіметінен ВБТ-мен алынған </w:t>
      </w:r>
      <w:r>
        <w:br/>
      </w:r>
      <w:r>
        <w:rPr>
          <w:rFonts w:ascii="Times New Roman"/>
          <w:b w:val="false"/>
          <w:i w:val="false"/>
          <w:color w:val="000000"/>
          <w:sz w:val="28"/>
        </w:rPr>
        <w:t xml:space="preserve">
             заемдар мен салымдар бойынша алдын ала сыйақы төлемі </w:t>
      </w:r>
      <w:r>
        <w:br/>
      </w:r>
      <w:r>
        <w:rPr>
          <w:rFonts w:ascii="Times New Roman"/>
          <w:b w:val="false"/>
          <w:i w:val="false"/>
          <w:color w:val="000000"/>
          <w:sz w:val="28"/>
        </w:rPr>
        <w:t xml:space="preserve">
1792 1 2 1   Қазақстан Республикасының жергілікті өкімет </w:t>
      </w:r>
      <w:r>
        <w:br/>
      </w:r>
      <w:r>
        <w:rPr>
          <w:rFonts w:ascii="Times New Roman"/>
          <w:b w:val="false"/>
          <w:i w:val="false"/>
          <w:color w:val="000000"/>
          <w:sz w:val="28"/>
        </w:rPr>
        <w:t xml:space="preserve">
             органдарынан теңгемен алынған заемдар мен салымдар </w:t>
      </w:r>
      <w:r>
        <w:br/>
      </w:r>
      <w:r>
        <w:rPr>
          <w:rFonts w:ascii="Times New Roman"/>
          <w:b w:val="false"/>
          <w:i w:val="false"/>
          <w:color w:val="000000"/>
          <w:sz w:val="28"/>
        </w:rPr>
        <w:t xml:space="preserve">
             бойынша алдын ала сыйақы төлемі </w:t>
      </w:r>
      <w:r>
        <w:br/>
      </w:r>
      <w:r>
        <w:rPr>
          <w:rFonts w:ascii="Times New Roman"/>
          <w:b w:val="false"/>
          <w:i w:val="false"/>
          <w:color w:val="000000"/>
          <w:sz w:val="28"/>
        </w:rPr>
        <w:t xml:space="preserve">
1792 1 2 2   Қазақстан Республикасының жергілікті өкімет </w:t>
      </w:r>
      <w:r>
        <w:br/>
      </w:r>
      <w:r>
        <w:rPr>
          <w:rFonts w:ascii="Times New Roman"/>
          <w:b w:val="false"/>
          <w:i w:val="false"/>
          <w:color w:val="000000"/>
          <w:sz w:val="28"/>
        </w:rPr>
        <w:t xml:space="preserve">
             органдарынан ЕАВ-мен алынған заемдар мен салымдар </w:t>
      </w:r>
      <w:r>
        <w:br/>
      </w:r>
      <w:r>
        <w:rPr>
          <w:rFonts w:ascii="Times New Roman"/>
          <w:b w:val="false"/>
          <w:i w:val="false"/>
          <w:color w:val="000000"/>
          <w:sz w:val="28"/>
        </w:rPr>
        <w:t xml:space="preserve">
             бойынша алдын ала сыйақы төлемі </w:t>
      </w:r>
      <w:r>
        <w:br/>
      </w:r>
      <w:r>
        <w:rPr>
          <w:rFonts w:ascii="Times New Roman"/>
          <w:b w:val="false"/>
          <w:i w:val="false"/>
          <w:color w:val="000000"/>
          <w:sz w:val="28"/>
        </w:rPr>
        <w:t xml:space="preserve">
1792 1 2 3   Қазақстан Республикасының жергілікті өкімет </w:t>
      </w:r>
      <w:r>
        <w:br/>
      </w:r>
      <w:r>
        <w:rPr>
          <w:rFonts w:ascii="Times New Roman"/>
          <w:b w:val="false"/>
          <w:i w:val="false"/>
          <w:color w:val="000000"/>
          <w:sz w:val="28"/>
        </w:rPr>
        <w:t xml:space="preserve">
             органдарынан ВБТ-мен алынған заемдар мен салымдар </w:t>
      </w:r>
      <w:r>
        <w:br/>
      </w:r>
      <w:r>
        <w:rPr>
          <w:rFonts w:ascii="Times New Roman"/>
          <w:b w:val="false"/>
          <w:i w:val="false"/>
          <w:color w:val="000000"/>
          <w:sz w:val="28"/>
        </w:rPr>
        <w:t xml:space="preserve">
             бойынша алдын ала сыйақы төлемі </w:t>
      </w:r>
      <w:r>
        <w:br/>
      </w:r>
      <w:r>
        <w:rPr>
          <w:rFonts w:ascii="Times New Roman"/>
          <w:b w:val="false"/>
          <w:i w:val="false"/>
          <w:color w:val="000000"/>
          <w:sz w:val="28"/>
        </w:rPr>
        <w:t xml:space="preserve">
1792 1 3 1   Қазақстан Республикасының Ұлттық Банкінен теңгемен </w:t>
      </w:r>
      <w:r>
        <w:br/>
      </w:r>
      <w:r>
        <w:rPr>
          <w:rFonts w:ascii="Times New Roman"/>
          <w:b w:val="false"/>
          <w:i w:val="false"/>
          <w:color w:val="000000"/>
          <w:sz w:val="28"/>
        </w:rPr>
        <w:t xml:space="preserve">
             алынған заемдар мен салымдар бойынша алдын ала сыйақы </w:t>
      </w:r>
      <w:r>
        <w:br/>
      </w:r>
      <w:r>
        <w:rPr>
          <w:rFonts w:ascii="Times New Roman"/>
          <w:b w:val="false"/>
          <w:i w:val="false"/>
          <w:color w:val="000000"/>
          <w:sz w:val="28"/>
        </w:rPr>
        <w:t xml:space="preserve">
             төлемі </w:t>
      </w:r>
      <w:r>
        <w:br/>
      </w:r>
      <w:r>
        <w:rPr>
          <w:rFonts w:ascii="Times New Roman"/>
          <w:b w:val="false"/>
          <w:i w:val="false"/>
          <w:color w:val="000000"/>
          <w:sz w:val="28"/>
        </w:rPr>
        <w:t xml:space="preserve">
1792 1 3 2   Қазақстан Республикасының Ұлттық Банкінен ЕАВ-мен </w:t>
      </w:r>
      <w:r>
        <w:br/>
      </w:r>
      <w:r>
        <w:rPr>
          <w:rFonts w:ascii="Times New Roman"/>
          <w:b w:val="false"/>
          <w:i w:val="false"/>
          <w:color w:val="000000"/>
          <w:sz w:val="28"/>
        </w:rPr>
        <w:t xml:space="preserve">
             алынған заемдар мен салымдар бойынша алдын ала сыйақы </w:t>
      </w:r>
      <w:r>
        <w:br/>
      </w:r>
      <w:r>
        <w:rPr>
          <w:rFonts w:ascii="Times New Roman"/>
          <w:b w:val="false"/>
          <w:i w:val="false"/>
          <w:color w:val="000000"/>
          <w:sz w:val="28"/>
        </w:rPr>
        <w:t xml:space="preserve">
             төлемі </w:t>
      </w:r>
      <w:r>
        <w:br/>
      </w:r>
      <w:r>
        <w:rPr>
          <w:rFonts w:ascii="Times New Roman"/>
          <w:b w:val="false"/>
          <w:i w:val="false"/>
          <w:color w:val="000000"/>
          <w:sz w:val="28"/>
        </w:rPr>
        <w:t xml:space="preserve">
1792 1 3 3   Қазақстан Республикасының Ұлттық Банкінен ВБТ-мен </w:t>
      </w:r>
      <w:r>
        <w:br/>
      </w:r>
      <w:r>
        <w:rPr>
          <w:rFonts w:ascii="Times New Roman"/>
          <w:b w:val="false"/>
          <w:i w:val="false"/>
          <w:color w:val="000000"/>
          <w:sz w:val="28"/>
        </w:rPr>
        <w:t xml:space="preserve">
             алынған заемдар мен салымдар бойынша алдын ала сыйақы </w:t>
      </w:r>
      <w:r>
        <w:br/>
      </w:r>
      <w:r>
        <w:rPr>
          <w:rFonts w:ascii="Times New Roman"/>
          <w:b w:val="false"/>
          <w:i w:val="false"/>
          <w:color w:val="000000"/>
          <w:sz w:val="28"/>
        </w:rPr>
        <w:t xml:space="preserve">
             төлемі </w:t>
      </w:r>
      <w:r>
        <w:br/>
      </w:r>
      <w:r>
        <w:rPr>
          <w:rFonts w:ascii="Times New Roman"/>
          <w:b w:val="false"/>
          <w:i w:val="false"/>
          <w:color w:val="000000"/>
          <w:sz w:val="28"/>
        </w:rPr>
        <w:t xml:space="preserve">
1792 1 4 1   Резидент банктерден теңгемен алынған заемдар мен </w:t>
      </w:r>
      <w:r>
        <w:br/>
      </w:r>
      <w:r>
        <w:rPr>
          <w:rFonts w:ascii="Times New Roman"/>
          <w:b w:val="false"/>
          <w:i w:val="false"/>
          <w:color w:val="000000"/>
          <w:sz w:val="28"/>
        </w:rPr>
        <w:t xml:space="preserve">
             салымдар бойынша алдын ала сыйақы төлемі </w:t>
      </w:r>
      <w:r>
        <w:br/>
      </w:r>
      <w:r>
        <w:rPr>
          <w:rFonts w:ascii="Times New Roman"/>
          <w:b w:val="false"/>
          <w:i w:val="false"/>
          <w:color w:val="000000"/>
          <w:sz w:val="28"/>
        </w:rPr>
        <w:t xml:space="preserve">
1792 1 4 2   Резидент банктерден ЕАВ-мен алынған заемдар мен </w:t>
      </w:r>
      <w:r>
        <w:br/>
      </w:r>
      <w:r>
        <w:rPr>
          <w:rFonts w:ascii="Times New Roman"/>
          <w:b w:val="false"/>
          <w:i w:val="false"/>
          <w:color w:val="000000"/>
          <w:sz w:val="28"/>
        </w:rPr>
        <w:t xml:space="preserve">
             салымдар бойынша алдын ала сыйақы төлемі </w:t>
      </w:r>
      <w:r>
        <w:br/>
      </w:r>
      <w:r>
        <w:rPr>
          <w:rFonts w:ascii="Times New Roman"/>
          <w:b w:val="false"/>
          <w:i w:val="false"/>
          <w:color w:val="000000"/>
          <w:sz w:val="28"/>
        </w:rPr>
        <w:t xml:space="preserve">
1792 1 4 3   Резидент банктерден алынған заемдар мен салымдар </w:t>
      </w:r>
      <w:r>
        <w:br/>
      </w:r>
      <w:r>
        <w:rPr>
          <w:rFonts w:ascii="Times New Roman"/>
          <w:b w:val="false"/>
          <w:i w:val="false"/>
          <w:color w:val="000000"/>
          <w:sz w:val="28"/>
        </w:rPr>
        <w:t xml:space="preserve">
             бойынша алдын ала сыйақы төлемі </w:t>
      </w:r>
      <w:r>
        <w:br/>
      </w:r>
      <w:r>
        <w:rPr>
          <w:rFonts w:ascii="Times New Roman"/>
          <w:b w:val="false"/>
          <w:i w:val="false"/>
          <w:color w:val="000000"/>
          <w:sz w:val="28"/>
        </w:rPr>
        <w:t xml:space="preserve">
1792 1 5 1   Банк операцияларының жекелеген түрлерін жүзеге </w:t>
      </w:r>
      <w:r>
        <w:br/>
      </w:r>
      <w:r>
        <w:rPr>
          <w:rFonts w:ascii="Times New Roman"/>
          <w:b w:val="false"/>
          <w:i w:val="false"/>
          <w:color w:val="000000"/>
          <w:sz w:val="28"/>
        </w:rPr>
        <w:t xml:space="preserve">
             асыратын резидент ұйымдардан теңгемен алынған заемдар </w:t>
      </w:r>
      <w:r>
        <w:br/>
      </w:r>
      <w:r>
        <w:rPr>
          <w:rFonts w:ascii="Times New Roman"/>
          <w:b w:val="false"/>
          <w:i w:val="false"/>
          <w:color w:val="000000"/>
          <w:sz w:val="28"/>
        </w:rPr>
        <w:t xml:space="preserve">
             мен салымдар бойынша алдын ала сыйақы төлемі </w:t>
      </w:r>
      <w:r>
        <w:br/>
      </w:r>
      <w:r>
        <w:rPr>
          <w:rFonts w:ascii="Times New Roman"/>
          <w:b w:val="false"/>
          <w:i w:val="false"/>
          <w:color w:val="000000"/>
          <w:sz w:val="28"/>
        </w:rPr>
        <w:t xml:space="preserve">
1792 1 5 2   Банк операцияларының жекелеген түрлерін жүзеге </w:t>
      </w:r>
      <w:r>
        <w:br/>
      </w:r>
      <w:r>
        <w:rPr>
          <w:rFonts w:ascii="Times New Roman"/>
          <w:b w:val="false"/>
          <w:i w:val="false"/>
          <w:color w:val="000000"/>
          <w:sz w:val="28"/>
        </w:rPr>
        <w:t xml:space="preserve">
             асыратын резидент ұйымдардан ЕАВ-мен алынған заемдар </w:t>
      </w:r>
      <w:r>
        <w:br/>
      </w:r>
      <w:r>
        <w:rPr>
          <w:rFonts w:ascii="Times New Roman"/>
          <w:b w:val="false"/>
          <w:i w:val="false"/>
          <w:color w:val="000000"/>
          <w:sz w:val="28"/>
        </w:rPr>
        <w:t xml:space="preserve">
             мен салымдар бойынша алдын ала сыйақы төлемі </w:t>
      </w:r>
      <w:r>
        <w:br/>
      </w:r>
      <w:r>
        <w:rPr>
          <w:rFonts w:ascii="Times New Roman"/>
          <w:b w:val="false"/>
          <w:i w:val="false"/>
          <w:color w:val="000000"/>
          <w:sz w:val="28"/>
        </w:rPr>
        <w:t xml:space="preserve">
1792 1 5 3   Банк операцияларының жекелеген түрлерін жүзеге </w:t>
      </w:r>
      <w:r>
        <w:br/>
      </w:r>
      <w:r>
        <w:rPr>
          <w:rFonts w:ascii="Times New Roman"/>
          <w:b w:val="false"/>
          <w:i w:val="false"/>
          <w:color w:val="000000"/>
          <w:sz w:val="28"/>
        </w:rPr>
        <w:t xml:space="preserve">
             асыратын резидент ұйымдардан ВБТ-мен алынған заемдар </w:t>
      </w:r>
      <w:r>
        <w:br/>
      </w:r>
      <w:r>
        <w:rPr>
          <w:rFonts w:ascii="Times New Roman"/>
          <w:b w:val="false"/>
          <w:i w:val="false"/>
          <w:color w:val="000000"/>
          <w:sz w:val="28"/>
        </w:rPr>
        <w:t xml:space="preserve">
             мен салымдар бойынша алдын ала сыйақы төлемі </w:t>
      </w:r>
      <w:r>
        <w:br/>
      </w:r>
      <w:r>
        <w:rPr>
          <w:rFonts w:ascii="Times New Roman"/>
          <w:b w:val="false"/>
          <w:i w:val="false"/>
          <w:color w:val="000000"/>
          <w:sz w:val="28"/>
        </w:rPr>
        <w:t xml:space="preserve">
1792 1 6 1   Мемлекеттік қаржылық емес резидент ұйымдардан теңгемен </w:t>
      </w:r>
      <w:r>
        <w:br/>
      </w:r>
      <w:r>
        <w:rPr>
          <w:rFonts w:ascii="Times New Roman"/>
          <w:b w:val="false"/>
          <w:i w:val="false"/>
          <w:color w:val="000000"/>
          <w:sz w:val="28"/>
        </w:rPr>
        <w:t xml:space="preserve">
             алынған заемдар мен салымдар бойынша алдын ала сыйақы </w:t>
      </w:r>
      <w:r>
        <w:br/>
      </w:r>
      <w:r>
        <w:rPr>
          <w:rFonts w:ascii="Times New Roman"/>
          <w:b w:val="false"/>
          <w:i w:val="false"/>
          <w:color w:val="000000"/>
          <w:sz w:val="28"/>
        </w:rPr>
        <w:t xml:space="preserve">
             төлемі </w:t>
      </w:r>
      <w:r>
        <w:br/>
      </w:r>
      <w:r>
        <w:rPr>
          <w:rFonts w:ascii="Times New Roman"/>
          <w:b w:val="false"/>
          <w:i w:val="false"/>
          <w:color w:val="000000"/>
          <w:sz w:val="28"/>
        </w:rPr>
        <w:t xml:space="preserve">
1792 1 6 2   Мемлекеттік қаржылық емес резидент ұйымдардан ЕАВ-мен </w:t>
      </w:r>
      <w:r>
        <w:br/>
      </w:r>
      <w:r>
        <w:rPr>
          <w:rFonts w:ascii="Times New Roman"/>
          <w:b w:val="false"/>
          <w:i w:val="false"/>
          <w:color w:val="000000"/>
          <w:sz w:val="28"/>
        </w:rPr>
        <w:t xml:space="preserve">
             алынған заемдар мен салымдар бойынша алдын ала сыйақы </w:t>
      </w:r>
      <w:r>
        <w:br/>
      </w:r>
      <w:r>
        <w:rPr>
          <w:rFonts w:ascii="Times New Roman"/>
          <w:b w:val="false"/>
          <w:i w:val="false"/>
          <w:color w:val="000000"/>
          <w:sz w:val="28"/>
        </w:rPr>
        <w:t xml:space="preserve">
             төлемі </w:t>
      </w:r>
      <w:r>
        <w:br/>
      </w:r>
      <w:r>
        <w:rPr>
          <w:rFonts w:ascii="Times New Roman"/>
          <w:b w:val="false"/>
          <w:i w:val="false"/>
          <w:color w:val="000000"/>
          <w:sz w:val="28"/>
        </w:rPr>
        <w:t xml:space="preserve">
1792 1 6 3   Мемлекеттік қаржылық емес резидент ұйымдардан ВБТ-мен </w:t>
      </w:r>
      <w:r>
        <w:br/>
      </w:r>
      <w:r>
        <w:rPr>
          <w:rFonts w:ascii="Times New Roman"/>
          <w:b w:val="false"/>
          <w:i w:val="false"/>
          <w:color w:val="000000"/>
          <w:sz w:val="28"/>
        </w:rPr>
        <w:t xml:space="preserve">
             алынған заемдар мен салымдар бойынша алдын ала сыйақы </w:t>
      </w:r>
      <w:r>
        <w:br/>
      </w:r>
      <w:r>
        <w:rPr>
          <w:rFonts w:ascii="Times New Roman"/>
          <w:b w:val="false"/>
          <w:i w:val="false"/>
          <w:color w:val="000000"/>
          <w:sz w:val="28"/>
        </w:rPr>
        <w:t xml:space="preserve">
             төлемі </w:t>
      </w:r>
      <w:r>
        <w:br/>
      </w:r>
      <w:r>
        <w:rPr>
          <w:rFonts w:ascii="Times New Roman"/>
          <w:b w:val="false"/>
          <w:i w:val="false"/>
          <w:color w:val="000000"/>
          <w:sz w:val="28"/>
        </w:rPr>
        <w:t xml:space="preserve">
1792 1 7 1   Мемлекеттік емес қаржылық емес резидент ұйымдардан </w:t>
      </w:r>
      <w:r>
        <w:br/>
      </w:r>
      <w:r>
        <w:rPr>
          <w:rFonts w:ascii="Times New Roman"/>
          <w:b w:val="false"/>
          <w:i w:val="false"/>
          <w:color w:val="000000"/>
          <w:sz w:val="28"/>
        </w:rPr>
        <w:t xml:space="preserve">
             теңгемен алынған заемдар мен салымдар бойынша алдын </w:t>
      </w:r>
      <w:r>
        <w:br/>
      </w:r>
      <w:r>
        <w:rPr>
          <w:rFonts w:ascii="Times New Roman"/>
          <w:b w:val="false"/>
          <w:i w:val="false"/>
          <w:color w:val="000000"/>
          <w:sz w:val="28"/>
        </w:rPr>
        <w:t xml:space="preserve">
             ала сыйақы төлемі </w:t>
      </w:r>
      <w:r>
        <w:br/>
      </w:r>
      <w:r>
        <w:rPr>
          <w:rFonts w:ascii="Times New Roman"/>
          <w:b w:val="false"/>
          <w:i w:val="false"/>
          <w:color w:val="000000"/>
          <w:sz w:val="28"/>
        </w:rPr>
        <w:t xml:space="preserve">
1792 1 7 2   Мемлекеттік емес қаржылық емес резидент ұйымдардан </w:t>
      </w:r>
      <w:r>
        <w:br/>
      </w:r>
      <w:r>
        <w:rPr>
          <w:rFonts w:ascii="Times New Roman"/>
          <w:b w:val="false"/>
          <w:i w:val="false"/>
          <w:color w:val="000000"/>
          <w:sz w:val="28"/>
        </w:rPr>
        <w:t xml:space="preserve">
             ЕАВ-мен алынған заемдар мен салымдар бойынша алдын ала </w:t>
      </w:r>
      <w:r>
        <w:br/>
      </w:r>
      <w:r>
        <w:rPr>
          <w:rFonts w:ascii="Times New Roman"/>
          <w:b w:val="false"/>
          <w:i w:val="false"/>
          <w:color w:val="000000"/>
          <w:sz w:val="28"/>
        </w:rPr>
        <w:t xml:space="preserve">
             сыйақы төлемі </w:t>
      </w:r>
      <w:r>
        <w:br/>
      </w:r>
      <w:r>
        <w:rPr>
          <w:rFonts w:ascii="Times New Roman"/>
          <w:b w:val="false"/>
          <w:i w:val="false"/>
          <w:color w:val="000000"/>
          <w:sz w:val="28"/>
        </w:rPr>
        <w:t xml:space="preserve">
1792 1 7 3   Мемлекеттік емес қаржылық емес резидент ұйымдардан </w:t>
      </w:r>
      <w:r>
        <w:br/>
      </w:r>
      <w:r>
        <w:rPr>
          <w:rFonts w:ascii="Times New Roman"/>
          <w:b w:val="false"/>
          <w:i w:val="false"/>
          <w:color w:val="000000"/>
          <w:sz w:val="28"/>
        </w:rPr>
        <w:t xml:space="preserve">
             ВБТ-мен алынған заемдар мен салымдар бойынша алдын ала </w:t>
      </w:r>
      <w:r>
        <w:br/>
      </w:r>
      <w:r>
        <w:rPr>
          <w:rFonts w:ascii="Times New Roman"/>
          <w:b w:val="false"/>
          <w:i w:val="false"/>
          <w:color w:val="000000"/>
          <w:sz w:val="28"/>
        </w:rPr>
        <w:t xml:space="preserve">
             сыйақы төлемі </w:t>
      </w:r>
      <w:r>
        <w:br/>
      </w:r>
      <w:r>
        <w:rPr>
          <w:rFonts w:ascii="Times New Roman"/>
          <w:b w:val="false"/>
          <w:i w:val="false"/>
          <w:color w:val="000000"/>
          <w:sz w:val="28"/>
        </w:rPr>
        <w:t xml:space="preserve">
1792 1 8 1   Үй шаруашылығына қызмет көрсететін коммерциялық емес </w:t>
      </w:r>
      <w:r>
        <w:br/>
      </w:r>
      <w:r>
        <w:rPr>
          <w:rFonts w:ascii="Times New Roman"/>
          <w:b w:val="false"/>
          <w:i w:val="false"/>
          <w:color w:val="000000"/>
          <w:sz w:val="28"/>
        </w:rPr>
        <w:t xml:space="preserve">
             резидент ұйымдардан теңгемен алынған заемдар мен </w:t>
      </w:r>
      <w:r>
        <w:br/>
      </w:r>
      <w:r>
        <w:rPr>
          <w:rFonts w:ascii="Times New Roman"/>
          <w:b w:val="false"/>
          <w:i w:val="false"/>
          <w:color w:val="000000"/>
          <w:sz w:val="28"/>
        </w:rPr>
        <w:t xml:space="preserve">
             салымдар бойынша алдын ала сыйақы төлемі </w:t>
      </w:r>
      <w:r>
        <w:br/>
      </w:r>
      <w:r>
        <w:rPr>
          <w:rFonts w:ascii="Times New Roman"/>
          <w:b w:val="false"/>
          <w:i w:val="false"/>
          <w:color w:val="000000"/>
          <w:sz w:val="28"/>
        </w:rPr>
        <w:t xml:space="preserve">
1792 1 8 2   Үй шаруашылығына қызмет көрсететін коммерциялық емес </w:t>
      </w:r>
      <w:r>
        <w:br/>
      </w:r>
      <w:r>
        <w:rPr>
          <w:rFonts w:ascii="Times New Roman"/>
          <w:b w:val="false"/>
          <w:i w:val="false"/>
          <w:color w:val="000000"/>
          <w:sz w:val="28"/>
        </w:rPr>
        <w:t xml:space="preserve">
             резидент ұйымдардан ЕАВ-мен алынған заемдар мен </w:t>
      </w:r>
      <w:r>
        <w:br/>
      </w:r>
      <w:r>
        <w:rPr>
          <w:rFonts w:ascii="Times New Roman"/>
          <w:b w:val="false"/>
          <w:i w:val="false"/>
          <w:color w:val="000000"/>
          <w:sz w:val="28"/>
        </w:rPr>
        <w:t xml:space="preserve">
             салымдар бойынша алдын ала сыйақы төлемі </w:t>
      </w:r>
      <w:r>
        <w:br/>
      </w:r>
      <w:r>
        <w:rPr>
          <w:rFonts w:ascii="Times New Roman"/>
          <w:b w:val="false"/>
          <w:i w:val="false"/>
          <w:color w:val="000000"/>
          <w:sz w:val="28"/>
        </w:rPr>
        <w:t xml:space="preserve">
1792 1 8 3   Үй шаруашылығына қызмет көрсететін коммерциялық емес </w:t>
      </w:r>
      <w:r>
        <w:br/>
      </w:r>
      <w:r>
        <w:rPr>
          <w:rFonts w:ascii="Times New Roman"/>
          <w:b w:val="false"/>
          <w:i w:val="false"/>
          <w:color w:val="000000"/>
          <w:sz w:val="28"/>
        </w:rPr>
        <w:t xml:space="preserve">
             резидент ұйымдардан ВБТ-мен алынған заемдар мен </w:t>
      </w:r>
      <w:r>
        <w:br/>
      </w:r>
      <w:r>
        <w:rPr>
          <w:rFonts w:ascii="Times New Roman"/>
          <w:b w:val="false"/>
          <w:i w:val="false"/>
          <w:color w:val="000000"/>
          <w:sz w:val="28"/>
        </w:rPr>
        <w:t xml:space="preserve">
             салымдар бойынша алдын ала сыйақы төлемі </w:t>
      </w:r>
      <w:r>
        <w:br/>
      </w:r>
      <w:r>
        <w:rPr>
          <w:rFonts w:ascii="Times New Roman"/>
          <w:b w:val="false"/>
          <w:i w:val="false"/>
          <w:color w:val="000000"/>
          <w:sz w:val="28"/>
        </w:rPr>
        <w:t xml:space="preserve">
1792 1 9 1   Резидент үй шаруашылықтарынан теңгемен алынған заемдар </w:t>
      </w:r>
      <w:r>
        <w:br/>
      </w:r>
      <w:r>
        <w:rPr>
          <w:rFonts w:ascii="Times New Roman"/>
          <w:b w:val="false"/>
          <w:i w:val="false"/>
          <w:color w:val="000000"/>
          <w:sz w:val="28"/>
        </w:rPr>
        <w:t xml:space="preserve">
             мен салымдар бойынша алдын ала сыйақы төлемі </w:t>
      </w:r>
      <w:r>
        <w:br/>
      </w:r>
      <w:r>
        <w:rPr>
          <w:rFonts w:ascii="Times New Roman"/>
          <w:b w:val="false"/>
          <w:i w:val="false"/>
          <w:color w:val="000000"/>
          <w:sz w:val="28"/>
        </w:rPr>
        <w:t xml:space="preserve">
1792 1 9 2   Резидент үй шаруашылықтарынан ЕАВ-мен алынған заемдар </w:t>
      </w:r>
      <w:r>
        <w:br/>
      </w:r>
      <w:r>
        <w:rPr>
          <w:rFonts w:ascii="Times New Roman"/>
          <w:b w:val="false"/>
          <w:i w:val="false"/>
          <w:color w:val="000000"/>
          <w:sz w:val="28"/>
        </w:rPr>
        <w:t xml:space="preserve">
             мен салымдар бойынша алдын ала сыйақы төлемі </w:t>
      </w:r>
      <w:r>
        <w:br/>
      </w:r>
      <w:r>
        <w:rPr>
          <w:rFonts w:ascii="Times New Roman"/>
          <w:b w:val="false"/>
          <w:i w:val="false"/>
          <w:color w:val="000000"/>
          <w:sz w:val="28"/>
        </w:rPr>
        <w:t xml:space="preserve">
1792 1 9 3   Резидент үй шаруашылықтарынан ВБТ-мен алынған заемдар </w:t>
      </w:r>
      <w:r>
        <w:br/>
      </w:r>
      <w:r>
        <w:rPr>
          <w:rFonts w:ascii="Times New Roman"/>
          <w:b w:val="false"/>
          <w:i w:val="false"/>
          <w:color w:val="000000"/>
          <w:sz w:val="28"/>
        </w:rPr>
        <w:t xml:space="preserve">
             мен салымдар бойынша алдын ала сыйақы төлемі </w:t>
      </w:r>
      <w:r>
        <w:br/>
      </w:r>
      <w:r>
        <w:rPr>
          <w:rFonts w:ascii="Times New Roman"/>
          <w:b w:val="false"/>
          <w:i w:val="false"/>
          <w:color w:val="000000"/>
          <w:sz w:val="28"/>
        </w:rPr>
        <w:t xml:space="preserve">
1792 2 1 1   Шетел мемлекеті үкіметінен теңгемен алынған заемдар </w:t>
      </w:r>
      <w:r>
        <w:br/>
      </w:r>
      <w:r>
        <w:rPr>
          <w:rFonts w:ascii="Times New Roman"/>
          <w:b w:val="false"/>
          <w:i w:val="false"/>
          <w:color w:val="000000"/>
          <w:sz w:val="28"/>
        </w:rPr>
        <w:t xml:space="preserve">
             мен салымдар бойынша алдын ала сыйақы төлемі </w:t>
      </w:r>
    </w:p>
    <w:p>
      <w:pPr>
        <w:spacing w:after="0"/>
        <w:ind w:left="0"/>
        <w:jc w:val="both"/>
      </w:pPr>
      <w:r>
        <w:rPr>
          <w:rFonts w:ascii="Times New Roman"/>
          <w:b w:val="false"/>
          <w:i w:val="false"/>
          <w:color w:val="000000"/>
          <w:sz w:val="28"/>
        </w:rPr>
        <w:t xml:space="preserve">1792 2 1 2   Шетел мемлекеті үкіметінен ЕАВ-мен алынған заемдар мен </w:t>
      </w:r>
      <w:r>
        <w:br/>
      </w:r>
      <w:r>
        <w:rPr>
          <w:rFonts w:ascii="Times New Roman"/>
          <w:b w:val="false"/>
          <w:i w:val="false"/>
          <w:color w:val="000000"/>
          <w:sz w:val="28"/>
        </w:rPr>
        <w:t xml:space="preserve">
             салымдар бойынша алдын ала сыйақы төлемі </w:t>
      </w:r>
    </w:p>
    <w:p>
      <w:pPr>
        <w:spacing w:after="0"/>
        <w:ind w:left="0"/>
        <w:jc w:val="both"/>
      </w:pPr>
      <w:r>
        <w:rPr>
          <w:rFonts w:ascii="Times New Roman"/>
          <w:b w:val="false"/>
          <w:i w:val="false"/>
          <w:color w:val="000000"/>
          <w:sz w:val="28"/>
        </w:rPr>
        <w:t xml:space="preserve">1792 2 1 3   Шетел мемлекеті үкіметінен ВБТ-мен алынған заемдар </w:t>
      </w:r>
      <w:r>
        <w:br/>
      </w:r>
      <w:r>
        <w:rPr>
          <w:rFonts w:ascii="Times New Roman"/>
          <w:b w:val="false"/>
          <w:i w:val="false"/>
          <w:color w:val="000000"/>
          <w:sz w:val="28"/>
        </w:rPr>
        <w:t xml:space="preserve">
             мен салымдар бойынша алдын ала сыйақы төлемі </w:t>
      </w:r>
    </w:p>
    <w:p>
      <w:pPr>
        <w:spacing w:after="0"/>
        <w:ind w:left="0"/>
        <w:jc w:val="both"/>
      </w:pPr>
      <w:r>
        <w:rPr>
          <w:rFonts w:ascii="Times New Roman"/>
          <w:b w:val="false"/>
          <w:i w:val="false"/>
          <w:color w:val="000000"/>
          <w:sz w:val="28"/>
        </w:rPr>
        <w:t xml:space="preserve">1792 2 2 1   Шетелдік мемлекеттің жергілікті өкімет органдарынан </w:t>
      </w:r>
      <w:r>
        <w:br/>
      </w:r>
      <w:r>
        <w:rPr>
          <w:rFonts w:ascii="Times New Roman"/>
          <w:b w:val="false"/>
          <w:i w:val="false"/>
          <w:color w:val="000000"/>
          <w:sz w:val="28"/>
        </w:rPr>
        <w:t xml:space="preserve">
             теңгемен алынған заемдар мен салымдар бойынша алдын </w:t>
      </w:r>
      <w:r>
        <w:br/>
      </w:r>
      <w:r>
        <w:rPr>
          <w:rFonts w:ascii="Times New Roman"/>
          <w:b w:val="false"/>
          <w:i w:val="false"/>
          <w:color w:val="000000"/>
          <w:sz w:val="28"/>
        </w:rPr>
        <w:t xml:space="preserve">
             ала сыйақы төлемі </w:t>
      </w:r>
      <w:r>
        <w:br/>
      </w:r>
      <w:r>
        <w:rPr>
          <w:rFonts w:ascii="Times New Roman"/>
          <w:b w:val="false"/>
          <w:i w:val="false"/>
          <w:color w:val="000000"/>
          <w:sz w:val="28"/>
        </w:rPr>
        <w:t xml:space="preserve">
1792 2 2 2   Шетелдік мемлекеттің жергілікті өкімет органдарынан </w:t>
      </w:r>
      <w:r>
        <w:br/>
      </w:r>
      <w:r>
        <w:rPr>
          <w:rFonts w:ascii="Times New Roman"/>
          <w:b w:val="false"/>
          <w:i w:val="false"/>
          <w:color w:val="000000"/>
          <w:sz w:val="28"/>
        </w:rPr>
        <w:t xml:space="preserve">
             ЕАВ-мен алынған заемдар мен салымдар бойынша алдын ала </w:t>
      </w:r>
      <w:r>
        <w:br/>
      </w:r>
      <w:r>
        <w:rPr>
          <w:rFonts w:ascii="Times New Roman"/>
          <w:b w:val="false"/>
          <w:i w:val="false"/>
          <w:color w:val="000000"/>
          <w:sz w:val="28"/>
        </w:rPr>
        <w:t xml:space="preserve">
             сыйақы төлемі </w:t>
      </w:r>
      <w:r>
        <w:br/>
      </w:r>
      <w:r>
        <w:rPr>
          <w:rFonts w:ascii="Times New Roman"/>
          <w:b w:val="false"/>
          <w:i w:val="false"/>
          <w:color w:val="000000"/>
          <w:sz w:val="28"/>
        </w:rPr>
        <w:t xml:space="preserve">
1792 2 2 3   Шетелдік мемлекеттің жергілікті өкімет органдарынан </w:t>
      </w:r>
      <w:r>
        <w:br/>
      </w:r>
      <w:r>
        <w:rPr>
          <w:rFonts w:ascii="Times New Roman"/>
          <w:b w:val="false"/>
          <w:i w:val="false"/>
          <w:color w:val="000000"/>
          <w:sz w:val="28"/>
        </w:rPr>
        <w:t xml:space="preserve">
             ВБТ-мен алынған заемдар мен салымдар бойынша алдын ала </w:t>
      </w:r>
      <w:r>
        <w:br/>
      </w:r>
      <w:r>
        <w:rPr>
          <w:rFonts w:ascii="Times New Roman"/>
          <w:b w:val="false"/>
          <w:i w:val="false"/>
          <w:color w:val="000000"/>
          <w:sz w:val="28"/>
        </w:rPr>
        <w:t xml:space="preserve">
             сыйақы төлемі </w:t>
      </w:r>
      <w:r>
        <w:br/>
      </w:r>
      <w:r>
        <w:rPr>
          <w:rFonts w:ascii="Times New Roman"/>
          <w:b w:val="false"/>
          <w:i w:val="false"/>
          <w:color w:val="000000"/>
          <w:sz w:val="28"/>
        </w:rPr>
        <w:t xml:space="preserve">
1792 2 3 1   Шетелдік орталық банктерден теңгемен алынған заемдар </w:t>
      </w:r>
      <w:r>
        <w:br/>
      </w:r>
      <w:r>
        <w:rPr>
          <w:rFonts w:ascii="Times New Roman"/>
          <w:b w:val="false"/>
          <w:i w:val="false"/>
          <w:color w:val="000000"/>
          <w:sz w:val="28"/>
        </w:rPr>
        <w:t xml:space="preserve">
             мен салымдар бойынша алдын ала сыйақы төлемі </w:t>
      </w:r>
    </w:p>
    <w:p>
      <w:pPr>
        <w:spacing w:after="0"/>
        <w:ind w:left="0"/>
        <w:jc w:val="both"/>
      </w:pPr>
      <w:r>
        <w:rPr>
          <w:rFonts w:ascii="Times New Roman"/>
          <w:b w:val="false"/>
          <w:i w:val="false"/>
          <w:color w:val="000000"/>
          <w:sz w:val="28"/>
        </w:rPr>
        <w:t xml:space="preserve">1792 2 3 2   Шетелдік орталық банктерден ЕАВ-мен алынған заемдар </w:t>
      </w:r>
      <w:r>
        <w:br/>
      </w:r>
      <w:r>
        <w:rPr>
          <w:rFonts w:ascii="Times New Roman"/>
          <w:b w:val="false"/>
          <w:i w:val="false"/>
          <w:color w:val="000000"/>
          <w:sz w:val="28"/>
        </w:rPr>
        <w:t xml:space="preserve">
             мен салымдар бойынша алдын ала сыйақы төлемі </w:t>
      </w:r>
    </w:p>
    <w:p>
      <w:pPr>
        <w:spacing w:after="0"/>
        <w:ind w:left="0"/>
        <w:jc w:val="both"/>
      </w:pPr>
      <w:r>
        <w:rPr>
          <w:rFonts w:ascii="Times New Roman"/>
          <w:b w:val="false"/>
          <w:i w:val="false"/>
          <w:color w:val="000000"/>
          <w:sz w:val="28"/>
        </w:rPr>
        <w:t xml:space="preserve">1792 2 3 3   Шетелдік орталық банктерден ВБТ-мен алынған заемдар </w:t>
      </w:r>
      <w:r>
        <w:br/>
      </w:r>
      <w:r>
        <w:rPr>
          <w:rFonts w:ascii="Times New Roman"/>
          <w:b w:val="false"/>
          <w:i w:val="false"/>
          <w:color w:val="000000"/>
          <w:sz w:val="28"/>
        </w:rPr>
        <w:t xml:space="preserve">
             мен салымдар бойынша алдын ала сыйақы төлемі </w:t>
      </w:r>
    </w:p>
    <w:p>
      <w:pPr>
        <w:spacing w:after="0"/>
        <w:ind w:left="0"/>
        <w:jc w:val="both"/>
      </w:pPr>
      <w:r>
        <w:rPr>
          <w:rFonts w:ascii="Times New Roman"/>
          <w:b w:val="false"/>
          <w:i w:val="false"/>
          <w:color w:val="000000"/>
          <w:sz w:val="28"/>
        </w:rPr>
        <w:t xml:space="preserve">1792 2 4 1   Резидент емес банктерден теңгемен алынған заемдар мен </w:t>
      </w:r>
      <w:r>
        <w:br/>
      </w:r>
      <w:r>
        <w:rPr>
          <w:rFonts w:ascii="Times New Roman"/>
          <w:b w:val="false"/>
          <w:i w:val="false"/>
          <w:color w:val="000000"/>
          <w:sz w:val="28"/>
        </w:rPr>
        <w:t xml:space="preserve">
             салымдар бойынша алдын ала сыйақы төлемі </w:t>
      </w:r>
      <w:r>
        <w:br/>
      </w:r>
      <w:r>
        <w:rPr>
          <w:rFonts w:ascii="Times New Roman"/>
          <w:b w:val="false"/>
          <w:i w:val="false"/>
          <w:color w:val="000000"/>
          <w:sz w:val="28"/>
        </w:rPr>
        <w:t xml:space="preserve">
1792 2 4 2   Резидент емес банктерден ЕАВ-мен алынған заемдар мен </w:t>
      </w:r>
      <w:r>
        <w:br/>
      </w:r>
      <w:r>
        <w:rPr>
          <w:rFonts w:ascii="Times New Roman"/>
          <w:b w:val="false"/>
          <w:i w:val="false"/>
          <w:color w:val="000000"/>
          <w:sz w:val="28"/>
        </w:rPr>
        <w:t xml:space="preserve">
             салымдар бойынша алдын ала сыйақы төлемі </w:t>
      </w:r>
      <w:r>
        <w:br/>
      </w:r>
      <w:r>
        <w:rPr>
          <w:rFonts w:ascii="Times New Roman"/>
          <w:b w:val="false"/>
          <w:i w:val="false"/>
          <w:color w:val="000000"/>
          <w:sz w:val="28"/>
        </w:rPr>
        <w:t xml:space="preserve">
1792 2 4 3   Резидент емес банктерден ВБТ-мен алынған заемдар мен </w:t>
      </w:r>
      <w:r>
        <w:br/>
      </w:r>
      <w:r>
        <w:rPr>
          <w:rFonts w:ascii="Times New Roman"/>
          <w:b w:val="false"/>
          <w:i w:val="false"/>
          <w:color w:val="000000"/>
          <w:sz w:val="28"/>
        </w:rPr>
        <w:t xml:space="preserve">
             салымдар бойынша алдын ала сыйақы төлемі </w:t>
      </w:r>
      <w:r>
        <w:br/>
      </w:r>
      <w:r>
        <w:rPr>
          <w:rFonts w:ascii="Times New Roman"/>
          <w:b w:val="false"/>
          <w:i w:val="false"/>
          <w:color w:val="000000"/>
          <w:sz w:val="28"/>
        </w:rPr>
        <w:t xml:space="preserve">
1792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ұйымдардан теңгемен алынған </w:t>
      </w:r>
      <w:r>
        <w:br/>
      </w:r>
      <w:r>
        <w:rPr>
          <w:rFonts w:ascii="Times New Roman"/>
          <w:b w:val="false"/>
          <w:i w:val="false"/>
          <w:color w:val="000000"/>
          <w:sz w:val="28"/>
        </w:rPr>
        <w:t xml:space="preserve">
             заемдар мен салымдар бойынша алдын ала сыйақы төлемі </w:t>
      </w:r>
      <w:r>
        <w:br/>
      </w:r>
      <w:r>
        <w:rPr>
          <w:rFonts w:ascii="Times New Roman"/>
          <w:b w:val="false"/>
          <w:i w:val="false"/>
          <w:color w:val="000000"/>
          <w:sz w:val="28"/>
        </w:rPr>
        <w:t xml:space="preserve">
1792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ұйымдардан ЕАВ-мен алынған </w:t>
      </w:r>
      <w:r>
        <w:br/>
      </w:r>
      <w:r>
        <w:rPr>
          <w:rFonts w:ascii="Times New Roman"/>
          <w:b w:val="false"/>
          <w:i w:val="false"/>
          <w:color w:val="000000"/>
          <w:sz w:val="28"/>
        </w:rPr>
        <w:t xml:space="preserve">
             заемдар мен салымдар бойынша алдын ала сыйақы төлемі </w:t>
      </w:r>
      <w:r>
        <w:br/>
      </w:r>
      <w:r>
        <w:rPr>
          <w:rFonts w:ascii="Times New Roman"/>
          <w:b w:val="false"/>
          <w:i w:val="false"/>
          <w:color w:val="000000"/>
          <w:sz w:val="28"/>
        </w:rPr>
        <w:t xml:space="preserve">
1792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ұйымдардан ВБТ-мен алынған </w:t>
      </w:r>
      <w:r>
        <w:br/>
      </w:r>
      <w:r>
        <w:rPr>
          <w:rFonts w:ascii="Times New Roman"/>
          <w:b w:val="false"/>
          <w:i w:val="false"/>
          <w:color w:val="000000"/>
          <w:sz w:val="28"/>
        </w:rPr>
        <w:t xml:space="preserve">
             заемдар мен салымдар бойынша алдын ала сыйақы төлемі </w:t>
      </w:r>
      <w:r>
        <w:br/>
      </w:r>
      <w:r>
        <w:rPr>
          <w:rFonts w:ascii="Times New Roman"/>
          <w:b w:val="false"/>
          <w:i w:val="false"/>
          <w:color w:val="000000"/>
          <w:sz w:val="28"/>
        </w:rPr>
        <w:t xml:space="preserve">
1792 2 6 1   Шетелдік мемлекеттің мемлекеттік қаржылық емес </w:t>
      </w:r>
      <w:r>
        <w:br/>
      </w:r>
      <w:r>
        <w:rPr>
          <w:rFonts w:ascii="Times New Roman"/>
          <w:b w:val="false"/>
          <w:i w:val="false"/>
          <w:color w:val="000000"/>
          <w:sz w:val="28"/>
        </w:rPr>
        <w:t xml:space="preserve">
             ұйымдарынан теңгемен алынған заемдар мен салымдар </w:t>
      </w:r>
      <w:r>
        <w:br/>
      </w:r>
      <w:r>
        <w:rPr>
          <w:rFonts w:ascii="Times New Roman"/>
          <w:b w:val="false"/>
          <w:i w:val="false"/>
          <w:color w:val="000000"/>
          <w:sz w:val="28"/>
        </w:rPr>
        <w:t xml:space="preserve">
             бойынша алдын ала сыйақы төлемі </w:t>
      </w:r>
      <w:r>
        <w:br/>
      </w:r>
      <w:r>
        <w:rPr>
          <w:rFonts w:ascii="Times New Roman"/>
          <w:b w:val="false"/>
          <w:i w:val="false"/>
          <w:color w:val="000000"/>
          <w:sz w:val="28"/>
        </w:rPr>
        <w:t xml:space="preserve">
1792 2 6 2   Шетелдік мемлекеттің мемлекеттік қаржылық емес </w:t>
      </w:r>
      <w:r>
        <w:br/>
      </w:r>
      <w:r>
        <w:rPr>
          <w:rFonts w:ascii="Times New Roman"/>
          <w:b w:val="false"/>
          <w:i w:val="false"/>
          <w:color w:val="000000"/>
          <w:sz w:val="28"/>
        </w:rPr>
        <w:t xml:space="preserve">
             ұйымдарынан ЕАВ-мен алынған заемдар мен салымдар </w:t>
      </w:r>
      <w:r>
        <w:br/>
      </w:r>
      <w:r>
        <w:rPr>
          <w:rFonts w:ascii="Times New Roman"/>
          <w:b w:val="false"/>
          <w:i w:val="false"/>
          <w:color w:val="000000"/>
          <w:sz w:val="28"/>
        </w:rPr>
        <w:t xml:space="preserve">
             бойынша алдын ала сыйақы төлемі </w:t>
      </w:r>
      <w:r>
        <w:br/>
      </w:r>
      <w:r>
        <w:rPr>
          <w:rFonts w:ascii="Times New Roman"/>
          <w:b w:val="false"/>
          <w:i w:val="false"/>
          <w:color w:val="000000"/>
          <w:sz w:val="28"/>
        </w:rPr>
        <w:t xml:space="preserve">
1792 2 6 3   Шетелдік мемлекеттің мемлекеттік қаржылық емес </w:t>
      </w:r>
      <w:r>
        <w:br/>
      </w:r>
      <w:r>
        <w:rPr>
          <w:rFonts w:ascii="Times New Roman"/>
          <w:b w:val="false"/>
          <w:i w:val="false"/>
          <w:color w:val="000000"/>
          <w:sz w:val="28"/>
        </w:rPr>
        <w:t xml:space="preserve">
             ұйымдарынан ВБТ-мен алынған заемдар мен салымдар </w:t>
      </w:r>
      <w:r>
        <w:br/>
      </w:r>
      <w:r>
        <w:rPr>
          <w:rFonts w:ascii="Times New Roman"/>
          <w:b w:val="false"/>
          <w:i w:val="false"/>
          <w:color w:val="000000"/>
          <w:sz w:val="28"/>
        </w:rPr>
        <w:t xml:space="preserve">
             бойынша алдын ала сыйақы төлемі </w:t>
      </w:r>
      <w:r>
        <w:br/>
      </w:r>
      <w:r>
        <w:rPr>
          <w:rFonts w:ascii="Times New Roman"/>
          <w:b w:val="false"/>
          <w:i w:val="false"/>
          <w:color w:val="000000"/>
          <w:sz w:val="28"/>
        </w:rPr>
        <w:t xml:space="preserve">
1792 2 7 1   Шетелдік мемлекеттің мемлекеттік емес қаржылық емес </w:t>
      </w:r>
      <w:r>
        <w:br/>
      </w:r>
      <w:r>
        <w:rPr>
          <w:rFonts w:ascii="Times New Roman"/>
          <w:b w:val="false"/>
          <w:i w:val="false"/>
          <w:color w:val="000000"/>
          <w:sz w:val="28"/>
        </w:rPr>
        <w:t xml:space="preserve">
             ұйымдарынан теңгемен алынған заемдар мен салымдар </w:t>
      </w:r>
      <w:r>
        <w:br/>
      </w:r>
      <w:r>
        <w:rPr>
          <w:rFonts w:ascii="Times New Roman"/>
          <w:b w:val="false"/>
          <w:i w:val="false"/>
          <w:color w:val="000000"/>
          <w:sz w:val="28"/>
        </w:rPr>
        <w:t xml:space="preserve">
             бойынша алдын ала сыйақы төлемі </w:t>
      </w:r>
      <w:r>
        <w:br/>
      </w:r>
      <w:r>
        <w:rPr>
          <w:rFonts w:ascii="Times New Roman"/>
          <w:b w:val="false"/>
          <w:i w:val="false"/>
          <w:color w:val="000000"/>
          <w:sz w:val="28"/>
        </w:rPr>
        <w:t xml:space="preserve">
1792 2 7 2   Шетелдік мемлекеттің мемлекеттік емес қаржылық емес </w:t>
      </w:r>
      <w:r>
        <w:br/>
      </w:r>
      <w:r>
        <w:rPr>
          <w:rFonts w:ascii="Times New Roman"/>
          <w:b w:val="false"/>
          <w:i w:val="false"/>
          <w:color w:val="000000"/>
          <w:sz w:val="28"/>
        </w:rPr>
        <w:t xml:space="preserve">
             ұйымдарынан ЕАВ-мен алынған заемдар мен салымдар </w:t>
      </w:r>
      <w:r>
        <w:br/>
      </w:r>
      <w:r>
        <w:rPr>
          <w:rFonts w:ascii="Times New Roman"/>
          <w:b w:val="false"/>
          <w:i w:val="false"/>
          <w:color w:val="000000"/>
          <w:sz w:val="28"/>
        </w:rPr>
        <w:t xml:space="preserve">
             бойынша алдын ала сыйақы төлемі </w:t>
      </w:r>
      <w:r>
        <w:br/>
      </w:r>
      <w:r>
        <w:rPr>
          <w:rFonts w:ascii="Times New Roman"/>
          <w:b w:val="false"/>
          <w:i w:val="false"/>
          <w:color w:val="000000"/>
          <w:sz w:val="28"/>
        </w:rPr>
        <w:t xml:space="preserve">
1792 2 7 3   Шетелдік мемлекеттің мемлекеттік емес қаржылық емес </w:t>
      </w:r>
      <w:r>
        <w:br/>
      </w:r>
      <w:r>
        <w:rPr>
          <w:rFonts w:ascii="Times New Roman"/>
          <w:b w:val="false"/>
          <w:i w:val="false"/>
          <w:color w:val="000000"/>
          <w:sz w:val="28"/>
        </w:rPr>
        <w:t xml:space="preserve">
             ұйымдарынан ВБТ-мен алынған заемдар мен салымдар </w:t>
      </w:r>
      <w:r>
        <w:br/>
      </w:r>
      <w:r>
        <w:rPr>
          <w:rFonts w:ascii="Times New Roman"/>
          <w:b w:val="false"/>
          <w:i w:val="false"/>
          <w:color w:val="000000"/>
          <w:sz w:val="28"/>
        </w:rPr>
        <w:t xml:space="preserve">
             бойынша алдын ала сыйақы төлемі </w:t>
      </w:r>
      <w:r>
        <w:br/>
      </w:r>
      <w:r>
        <w:rPr>
          <w:rFonts w:ascii="Times New Roman"/>
          <w:b w:val="false"/>
          <w:i w:val="false"/>
          <w:color w:val="000000"/>
          <w:sz w:val="28"/>
        </w:rPr>
        <w:t xml:space="preserve">
1792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ұйымдардан теңгемен алынған заемдар мен </w:t>
      </w:r>
      <w:r>
        <w:br/>
      </w:r>
      <w:r>
        <w:rPr>
          <w:rFonts w:ascii="Times New Roman"/>
          <w:b w:val="false"/>
          <w:i w:val="false"/>
          <w:color w:val="000000"/>
          <w:sz w:val="28"/>
        </w:rPr>
        <w:t xml:space="preserve">
             салымдар бойынша алдын ала сыйақы төлемі </w:t>
      </w:r>
      <w:r>
        <w:br/>
      </w:r>
      <w:r>
        <w:rPr>
          <w:rFonts w:ascii="Times New Roman"/>
          <w:b w:val="false"/>
          <w:i w:val="false"/>
          <w:color w:val="000000"/>
          <w:sz w:val="28"/>
        </w:rPr>
        <w:t xml:space="preserve">
1792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ұйымдардан ЕАВ-мен алынған заемдар мен </w:t>
      </w:r>
      <w:r>
        <w:br/>
      </w:r>
      <w:r>
        <w:rPr>
          <w:rFonts w:ascii="Times New Roman"/>
          <w:b w:val="false"/>
          <w:i w:val="false"/>
          <w:color w:val="000000"/>
          <w:sz w:val="28"/>
        </w:rPr>
        <w:t xml:space="preserve">
             салымдар бойынша алдын ала сыйақы төлемі </w:t>
      </w:r>
      <w:r>
        <w:br/>
      </w:r>
      <w:r>
        <w:rPr>
          <w:rFonts w:ascii="Times New Roman"/>
          <w:b w:val="false"/>
          <w:i w:val="false"/>
          <w:color w:val="000000"/>
          <w:sz w:val="28"/>
        </w:rPr>
        <w:t xml:space="preserve">
1792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ұйымдардан ВБТ-мен алынған заемдар мен </w:t>
      </w:r>
      <w:r>
        <w:br/>
      </w:r>
      <w:r>
        <w:rPr>
          <w:rFonts w:ascii="Times New Roman"/>
          <w:b w:val="false"/>
          <w:i w:val="false"/>
          <w:color w:val="000000"/>
          <w:sz w:val="28"/>
        </w:rPr>
        <w:t xml:space="preserve">
             салымдар бойынша алдын ала сыйақы төлемі </w:t>
      </w:r>
      <w:r>
        <w:br/>
      </w:r>
      <w:r>
        <w:rPr>
          <w:rFonts w:ascii="Times New Roman"/>
          <w:b w:val="false"/>
          <w:i w:val="false"/>
          <w:color w:val="000000"/>
          <w:sz w:val="28"/>
        </w:rPr>
        <w:t xml:space="preserve">
1792 2 9 1   Резидент емес үй шаруашылықтарынан теңгемен алынған </w:t>
      </w:r>
      <w:r>
        <w:br/>
      </w:r>
      <w:r>
        <w:rPr>
          <w:rFonts w:ascii="Times New Roman"/>
          <w:b w:val="false"/>
          <w:i w:val="false"/>
          <w:color w:val="000000"/>
          <w:sz w:val="28"/>
        </w:rPr>
        <w:t xml:space="preserve">
             заемдар мен салымдар бойынша алдын ала сыйақы төлемі  </w:t>
      </w:r>
      <w:r>
        <w:br/>
      </w:r>
      <w:r>
        <w:rPr>
          <w:rFonts w:ascii="Times New Roman"/>
          <w:b w:val="false"/>
          <w:i w:val="false"/>
          <w:color w:val="000000"/>
          <w:sz w:val="28"/>
        </w:rPr>
        <w:t xml:space="preserve">
1792 2 9 2   Резидент емес үй шаруашылықтарынан ЕАВ-мен алынған </w:t>
      </w:r>
      <w:r>
        <w:br/>
      </w:r>
      <w:r>
        <w:rPr>
          <w:rFonts w:ascii="Times New Roman"/>
          <w:b w:val="false"/>
          <w:i w:val="false"/>
          <w:color w:val="000000"/>
          <w:sz w:val="28"/>
        </w:rPr>
        <w:t xml:space="preserve">
             заемдар мен салымдар бойынша алдын ала сыйақы төлемі </w:t>
      </w:r>
      <w:r>
        <w:br/>
      </w:r>
      <w:r>
        <w:rPr>
          <w:rFonts w:ascii="Times New Roman"/>
          <w:b w:val="false"/>
          <w:i w:val="false"/>
          <w:color w:val="000000"/>
          <w:sz w:val="28"/>
        </w:rPr>
        <w:t xml:space="preserve">
1792 2 9 3   Резидент емес үй шаруашылықтарынан ВБТ-мен алынған </w:t>
      </w:r>
      <w:r>
        <w:br/>
      </w:r>
      <w:r>
        <w:rPr>
          <w:rFonts w:ascii="Times New Roman"/>
          <w:b w:val="false"/>
          <w:i w:val="false"/>
          <w:color w:val="000000"/>
          <w:sz w:val="28"/>
        </w:rPr>
        <w:t xml:space="preserve">
             заемдар мен салымдар бойынша алдын ала сыйақы төлемі </w:t>
      </w:r>
    </w:p>
    <w:p>
      <w:pPr>
        <w:spacing w:after="0"/>
        <w:ind w:left="0"/>
        <w:jc w:val="both"/>
      </w:pPr>
      <w:r>
        <w:rPr>
          <w:rFonts w:ascii="Times New Roman"/>
          <w:b w:val="false"/>
          <w:i w:val="false"/>
          <w:color w:val="000000"/>
          <w:sz w:val="28"/>
        </w:rPr>
        <w:t xml:space="preserve">1793 0 0 0 Алдағы кезеңдердің шығыстары </w:t>
      </w:r>
      <w:r>
        <w:br/>
      </w:r>
      <w:r>
        <w:rPr>
          <w:rFonts w:ascii="Times New Roman"/>
          <w:b w:val="false"/>
          <w:i w:val="false"/>
          <w:color w:val="000000"/>
          <w:sz w:val="28"/>
        </w:rPr>
        <w:t xml:space="preserve">
1799 0 0 0  Басқа да алдын ала төлемдер </w:t>
      </w:r>
      <w:r>
        <w:br/>
      </w:r>
      <w:r>
        <w:rPr>
          <w:rFonts w:ascii="Times New Roman"/>
          <w:b w:val="false"/>
          <w:i w:val="false"/>
          <w:color w:val="000000"/>
          <w:sz w:val="28"/>
        </w:rPr>
        <w:t xml:space="preserve">
1799 1 1 1   Қазақстан Республикасының Үкіметімен теңгемен </w:t>
      </w:r>
      <w:r>
        <w:br/>
      </w:r>
      <w:r>
        <w:rPr>
          <w:rFonts w:ascii="Times New Roman"/>
          <w:b w:val="false"/>
          <w:i w:val="false"/>
          <w:color w:val="000000"/>
          <w:sz w:val="28"/>
        </w:rPr>
        <w:t xml:space="preserve">
             операциялар бойынша басқа да алдын ала төлемдер </w:t>
      </w:r>
      <w:r>
        <w:br/>
      </w:r>
      <w:r>
        <w:rPr>
          <w:rFonts w:ascii="Times New Roman"/>
          <w:b w:val="false"/>
          <w:i w:val="false"/>
          <w:color w:val="000000"/>
          <w:sz w:val="28"/>
        </w:rPr>
        <w:t xml:space="preserve">
1799 1 1 2   Қазақстан Республикасының Үкіметімен ЕАВ-мен </w:t>
      </w:r>
      <w:r>
        <w:br/>
      </w:r>
      <w:r>
        <w:rPr>
          <w:rFonts w:ascii="Times New Roman"/>
          <w:b w:val="false"/>
          <w:i w:val="false"/>
          <w:color w:val="000000"/>
          <w:sz w:val="28"/>
        </w:rPr>
        <w:t xml:space="preserve">
             операциялар бойынша басқа да алдын ала төлемдер </w:t>
      </w:r>
      <w:r>
        <w:br/>
      </w:r>
      <w:r>
        <w:rPr>
          <w:rFonts w:ascii="Times New Roman"/>
          <w:b w:val="false"/>
          <w:i w:val="false"/>
          <w:color w:val="000000"/>
          <w:sz w:val="28"/>
        </w:rPr>
        <w:t xml:space="preserve">
1799 1 1 3   Қазақстан Республикасының Үкіметімен ВБТ-мен </w:t>
      </w:r>
      <w:r>
        <w:br/>
      </w:r>
      <w:r>
        <w:rPr>
          <w:rFonts w:ascii="Times New Roman"/>
          <w:b w:val="false"/>
          <w:i w:val="false"/>
          <w:color w:val="000000"/>
          <w:sz w:val="28"/>
        </w:rPr>
        <w:t xml:space="preserve">
             операциялар бойынша басқа да алдын ала төлемдер </w:t>
      </w:r>
      <w:r>
        <w:br/>
      </w:r>
      <w:r>
        <w:rPr>
          <w:rFonts w:ascii="Times New Roman"/>
          <w:b w:val="false"/>
          <w:i w:val="false"/>
          <w:color w:val="000000"/>
          <w:sz w:val="28"/>
        </w:rPr>
        <w:t xml:space="preserve">
1799 1 2 1   Қазақстан Республикасының жергілікті өкімет </w:t>
      </w:r>
      <w:r>
        <w:br/>
      </w:r>
      <w:r>
        <w:rPr>
          <w:rFonts w:ascii="Times New Roman"/>
          <w:b w:val="false"/>
          <w:i w:val="false"/>
          <w:color w:val="000000"/>
          <w:sz w:val="28"/>
        </w:rPr>
        <w:t xml:space="preserve">
             органдарымен теңгемен операциялар бойынша басқа да </w:t>
      </w:r>
      <w:r>
        <w:br/>
      </w:r>
      <w:r>
        <w:rPr>
          <w:rFonts w:ascii="Times New Roman"/>
          <w:b w:val="false"/>
          <w:i w:val="false"/>
          <w:color w:val="000000"/>
          <w:sz w:val="28"/>
        </w:rPr>
        <w:t xml:space="preserve">
             алдын ала төлемдер </w:t>
      </w:r>
      <w:r>
        <w:br/>
      </w:r>
      <w:r>
        <w:rPr>
          <w:rFonts w:ascii="Times New Roman"/>
          <w:b w:val="false"/>
          <w:i w:val="false"/>
          <w:color w:val="000000"/>
          <w:sz w:val="28"/>
        </w:rPr>
        <w:t xml:space="preserve">
1799 1 2 2   Қазақстан Республикасының жергілікті өкімет </w:t>
      </w:r>
      <w:r>
        <w:br/>
      </w:r>
      <w:r>
        <w:rPr>
          <w:rFonts w:ascii="Times New Roman"/>
          <w:b w:val="false"/>
          <w:i w:val="false"/>
          <w:color w:val="000000"/>
          <w:sz w:val="28"/>
        </w:rPr>
        <w:t xml:space="preserve">
             органдарымен ЕАВ-мен операциялар бойынша басқа да </w:t>
      </w:r>
      <w:r>
        <w:br/>
      </w:r>
      <w:r>
        <w:rPr>
          <w:rFonts w:ascii="Times New Roman"/>
          <w:b w:val="false"/>
          <w:i w:val="false"/>
          <w:color w:val="000000"/>
          <w:sz w:val="28"/>
        </w:rPr>
        <w:t xml:space="preserve">
             алдын ала төлемдер </w:t>
      </w:r>
      <w:r>
        <w:br/>
      </w:r>
      <w:r>
        <w:rPr>
          <w:rFonts w:ascii="Times New Roman"/>
          <w:b w:val="false"/>
          <w:i w:val="false"/>
          <w:color w:val="000000"/>
          <w:sz w:val="28"/>
        </w:rPr>
        <w:t xml:space="preserve">
1799 1 2 3   Қазақстан Республикасының жергілікті өкімет </w:t>
      </w:r>
      <w:r>
        <w:br/>
      </w:r>
      <w:r>
        <w:rPr>
          <w:rFonts w:ascii="Times New Roman"/>
          <w:b w:val="false"/>
          <w:i w:val="false"/>
          <w:color w:val="000000"/>
          <w:sz w:val="28"/>
        </w:rPr>
        <w:t xml:space="preserve">
             органдарымен ВБТ-мен операциялар бойынша басқа да </w:t>
      </w:r>
      <w:r>
        <w:br/>
      </w:r>
      <w:r>
        <w:rPr>
          <w:rFonts w:ascii="Times New Roman"/>
          <w:b w:val="false"/>
          <w:i w:val="false"/>
          <w:color w:val="000000"/>
          <w:sz w:val="28"/>
        </w:rPr>
        <w:t xml:space="preserve">
             алдын ала төлемдер </w:t>
      </w:r>
      <w:r>
        <w:br/>
      </w:r>
      <w:r>
        <w:rPr>
          <w:rFonts w:ascii="Times New Roman"/>
          <w:b w:val="false"/>
          <w:i w:val="false"/>
          <w:color w:val="000000"/>
          <w:sz w:val="28"/>
        </w:rPr>
        <w:t xml:space="preserve">
1799 1 3 1   Қазақстан Республикасының Ұлттық Банкімен теңгемен </w:t>
      </w:r>
      <w:r>
        <w:br/>
      </w:r>
      <w:r>
        <w:rPr>
          <w:rFonts w:ascii="Times New Roman"/>
          <w:b w:val="false"/>
          <w:i w:val="false"/>
          <w:color w:val="000000"/>
          <w:sz w:val="28"/>
        </w:rPr>
        <w:t xml:space="preserve">
             операциялар бойынша басқа да алдын ала төлемдер </w:t>
      </w:r>
    </w:p>
    <w:p>
      <w:pPr>
        <w:spacing w:after="0"/>
        <w:ind w:left="0"/>
        <w:jc w:val="both"/>
      </w:pPr>
      <w:r>
        <w:rPr>
          <w:rFonts w:ascii="Times New Roman"/>
          <w:b w:val="false"/>
          <w:i w:val="false"/>
          <w:color w:val="000000"/>
          <w:sz w:val="28"/>
        </w:rPr>
        <w:t xml:space="preserve">1799 1 3 2   Қазақстан Республикасының Ұлттық Банкімен ЕАВ-мен </w:t>
      </w:r>
      <w:r>
        <w:br/>
      </w:r>
      <w:r>
        <w:rPr>
          <w:rFonts w:ascii="Times New Roman"/>
          <w:b w:val="false"/>
          <w:i w:val="false"/>
          <w:color w:val="000000"/>
          <w:sz w:val="28"/>
        </w:rPr>
        <w:t xml:space="preserve">
             операциялар бойынша басқа да алдын ала төлемдер </w:t>
      </w:r>
    </w:p>
    <w:p>
      <w:pPr>
        <w:spacing w:after="0"/>
        <w:ind w:left="0"/>
        <w:jc w:val="both"/>
      </w:pPr>
      <w:r>
        <w:rPr>
          <w:rFonts w:ascii="Times New Roman"/>
          <w:b w:val="false"/>
          <w:i w:val="false"/>
          <w:color w:val="000000"/>
          <w:sz w:val="28"/>
        </w:rPr>
        <w:t xml:space="preserve">1799 1 3 3   Қазақстан Республикасының Ұлттық Банкімен ВБТ-мен </w:t>
      </w:r>
      <w:r>
        <w:br/>
      </w:r>
      <w:r>
        <w:rPr>
          <w:rFonts w:ascii="Times New Roman"/>
          <w:b w:val="false"/>
          <w:i w:val="false"/>
          <w:color w:val="000000"/>
          <w:sz w:val="28"/>
        </w:rPr>
        <w:t xml:space="preserve">
             операциялар бойынша басқа да алдын ала төлемдер </w:t>
      </w:r>
    </w:p>
    <w:p>
      <w:pPr>
        <w:spacing w:after="0"/>
        <w:ind w:left="0"/>
        <w:jc w:val="both"/>
      </w:pPr>
      <w:r>
        <w:rPr>
          <w:rFonts w:ascii="Times New Roman"/>
          <w:b w:val="false"/>
          <w:i w:val="false"/>
          <w:color w:val="000000"/>
          <w:sz w:val="28"/>
        </w:rPr>
        <w:t xml:space="preserve">1799 1 4 1   Резидент банктермен теңгемен операциялар бойынша басқа </w:t>
      </w:r>
      <w:r>
        <w:br/>
      </w:r>
      <w:r>
        <w:rPr>
          <w:rFonts w:ascii="Times New Roman"/>
          <w:b w:val="false"/>
          <w:i w:val="false"/>
          <w:color w:val="000000"/>
          <w:sz w:val="28"/>
        </w:rPr>
        <w:t xml:space="preserve">
             да алдын ала төлемдер </w:t>
      </w:r>
      <w:r>
        <w:br/>
      </w:r>
      <w:r>
        <w:rPr>
          <w:rFonts w:ascii="Times New Roman"/>
          <w:b w:val="false"/>
          <w:i w:val="false"/>
          <w:color w:val="000000"/>
          <w:sz w:val="28"/>
        </w:rPr>
        <w:t xml:space="preserve">
1799 1 4 2   Резидент банктермен ЕАВ-мен операциялар бойынша басқа </w:t>
      </w:r>
      <w:r>
        <w:br/>
      </w:r>
      <w:r>
        <w:rPr>
          <w:rFonts w:ascii="Times New Roman"/>
          <w:b w:val="false"/>
          <w:i w:val="false"/>
          <w:color w:val="000000"/>
          <w:sz w:val="28"/>
        </w:rPr>
        <w:t xml:space="preserve">
             да алдын ала төлемдер </w:t>
      </w:r>
      <w:r>
        <w:br/>
      </w:r>
      <w:r>
        <w:rPr>
          <w:rFonts w:ascii="Times New Roman"/>
          <w:b w:val="false"/>
          <w:i w:val="false"/>
          <w:color w:val="000000"/>
          <w:sz w:val="28"/>
        </w:rPr>
        <w:t xml:space="preserve">
1799 1 4 3   Резидент банктермен ВБТ-мен операциялар бойынша басқа </w:t>
      </w:r>
      <w:r>
        <w:br/>
      </w:r>
      <w:r>
        <w:rPr>
          <w:rFonts w:ascii="Times New Roman"/>
          <w:b w:val="false"/>
          <w:i w:val="false"/>
          <w:color w:val="000000"/>
          <w:sz w:val="28"/>
        </w:rPr>
        <w:t xml:space="preserve">
             да алдын ала төлемдер </w:t>
      </w:r>
      <w:r>
        <w:br/>
      </w:r>
      <w:r>
        <w:rPr>
          <w:rFonts w:ascii="Times New Roman"/>
          <w:b w:val="false"/>
          <w:i w:val="false"/>
          <w:color w:val="000000"/>
          <w:sz w:val="28"/>
        </w:rPr>
        <w:t xml:space="preserve">
1799 1 5 1   Банк операцияларының жекелеген түрлерін жүзеге </w:t>
      </w:r>
      <w:r>
        <w:br/>
      </w:r>
      <w:r>
        <w:rPr>
          <w:rFonts w:ascii="Times New Roman"/>
          <w:b w:val="false"/>
          <w:i w:val="false"/>
          <w:color w:val="000000"/>
          <w:sz w:val="28"/>
        </w:rPr>
        <w:t xml:space="preserve">
             асыратын резидент ұйымдармен теңгемен операциялар </w:t>
      </w:r>
      <w:r>
        <w:br/>
      </w:r>
      <w:r>
        <w:rPr>
          <w:rFonts w:ascii="Times New Roman"/>
          <w:b w:val="false"/>
          <w:i w:val="false"/>
          <w:color w:val="000000"/>
          <w:sz w:val="28"/>
        </w:rPr>
        <w:t xml:space="preserve">
             бойынша басқа да алдын ала төлемдер </w:t>
      </w:r>
      <w:r>
        <w:br/>
      </w:r>
      <w:r>
        <w:rPr>
          <w:rFonts w:ascii="Times New Roman"/>
          <w:b w:val="false"/>
          <w:i w:val="false"/>
          <w:color w:val="000000"/>
          <w:sz w:val="28"/>
        </w:rPr>
        <w:t xml:space="preserve">
1799 1 5 2   Банк операцияларының жекелеген түрлерін жүзеге </w:t>
      </w:r>
      <w:r>
        <w:br/>
      </w:r>
      <w:r>
        <w:rPr>
          <w:rFonts w:ascii="Times New Roman"/>
          <w:b w:val="false"/>
          <w:i w:val="false"/>
          <w:color w:val="000000"/>
          <w:sz w:val="28"/>
        </w:rPr>
        <w:t xml:space="preserve">
             асыратын резидент ұйымдармен ЕАВ-мен операциялар </w:t>
      </w:r>
      <w:r>
        <w:br/>
      </w:r>
      <w:r>
        <w:rPr>
          <w:rFonts w:ascii="Times New Roman"/>
          <w:b w:val="false"/>
          <w:i w:val="false"/>
          <w:color w:val="000000"/>
          <w:sz w:val="28"/>
        </w:rPr>
        <w:t xml:space="preserve">
             бойынша басқа да алдын ала төлемдер </w:t>
      </w:r>
      <w:r>
        <w:br/>
      </w:r>
      <w:r>
        <w:rPr>
          <w:rFonts w:ascii="Times New Roman"/>
          <w:b w:val="false"/>
          <w:i w:val="false"/>
          <w:color w:val="000000"/>
          <w:sz w:val="28"/>
        </w:rPr>
        <w:t xml:space="preserve">
1799 1 5 3   Банк операцияларының жекелеген түрлерін жүзеге </w:t>
      </w:r>
      <w:r>
        <w:br/>
      </w:r>
      <w:r>
        <w:rPr>
          <w:rFonts w:ascii="Times New Roman"/>
          <w:b w:val="false"/>
          <w:i w:val="false"/>
          <w:color w:val="000000"/>
          <w:sz w:val="28"/>
        </w:rPr>
        <w:t xml:space="preserve">
             асыратын резидент ұйымдармен ВБТ-мен операциялар </w:t>
      </w:r>
      <w:r>
        <w:br/>
      </w:r>
      <w:r>
        <w:rPr>
          <w:rFonts w:ascii="Times New Roman"/>
          <w:b w:val="false"/>
          <w:i w:val="false"/>
          <w:color w:val="000000"/>
          <w:sz w:val="28"/>
        </w:rPr>
        <w:t xml:space="preserve">
             бойынша басқа да алдын ала төлемдер </w:t>
      </w:r>
      <w:r>
        <w:br/>
      </w:r>
      <w:r>
        <w:rPr>
          <w:rFonts w:ascii="Times New Roman"/>
          <w:b w:val="false"/>
          <w:i w:val="false"/>
          <w:color w:val="000000"/>
          <w:sz w:val="28"/>
        </w:rPr>
        <w:t xml:space="preserve">
1799 1 6 1   Мемлекеттік қаржылық емес резидент ұйымдармен теңгемен </w:t>
      </w:r>
      <w:r>
        <w:br/>
      </w:r>
      <w:r>
        <w:rPr>
          <w:rFonts w:ascii="Times New Roman"/>
          <w:b w:val="false"/>
          <w:i w:val="false"/>
          <w:color w:val="000000"/>
          <w:sz w:val="28"/>
        </w:rPr>
        <w:t xml:space="preserve">
             операциялар бойынша басқа да алдын ала төлемдер </w:t>
      </w:r>
      <w:r>
        <w:br/>
      </w:r>
      <w:r>
        <w:rPr>
          <w:rFonts w:ascii="Times New Roman"/>
          <w:b w:val="false"/>
          <w:i w:val="false"/>
          <w:color w:val="000000"/>
          <w:sz w:val="28"/>
        </w:rPr>
        <w:t xml:space="preserve">
1799 1 6 2   Мемлекеттік қаржылық емес резидент ұйымдармен ЕАВ-мен </w:t>
      </w:r>
      <w:r>
        <w:br/>
      </w:r>
      <w:r>
        <w:rPr>
          <w:rFonts w:ascii="Times New Roman"/>
          <w:b w:val="false"/>
          <w:i w:val="false"/>
          <w:color w:val="000000"/>
          <w:sz w:val="28"/>
        </w:rPr>
        <w:t xml:space="preserve">
             операциялар бойынша басқа да алдын ала төлемдер </w:t>
      </w:r>
      <w:r>
        <w:br/>
      </w:r>
      <w:r>
        <w:rPr>
          <w:rFonts w:ascii="Times New Roman"/>
          <w:b w:val="false"/>
          <w:i w:val="false"/>
          <w:color w:val="000000"/>
          <w:sz w:val="28"/>
        </w:rPr>
        <w:t xml:space="preserve">
1799 1 6 3   Мемлекеттік қаржылық емес резидент ұйымдармен ВБТ-мен </w:t>
      </w:r>
      <w:r>
        <w:br/>
      </w:r>
      <w:r>
        <w:rPr>
          <w:rFonts w:ascii="Times New Roman"/>
          <w:b w:val="false"/>
          <w:i w:val="false"/>
          <w:color w:val="000000"/>
          <w:sz w:val="28"/>
        </w:rPr>
        <w:t xml:space="preserve">
             операциялар бойынша басқа да алдын ала төлемдер </w:t>
      </w:r>
      <w:r>
        <w:br/>
      </w:r>
      <w:r>
        <w:rPr>
          <w:rFonts w:ascii="Times New Roman"/>
          <w:b w:val="false"/>
          <w:i w:val="false"/>
          <w:color w:val="000000"/>
          <w:sz w:val="28"/>
        </w:rPr>
        <w:t xml:space="preserve">
1799 1 7 1   Мемлекеттік емес қаржылық емес резидент ұйымдармен </w:t>
      </w:r>
      <w:r>
        <w:br/>
      </w:r>
      <w:r>
        <w:rPr>
          <w:rFonts w:ascii="Times New Roman"/>
          <w:b w:val="false"/>
          <w:i w:val="false"/>
          <w:color w:val="000000"/>
          <w:sz w:val="28"/>
        </w:rPr>
        <w:t xml:space="preserve">
             теңгемен операциялар бойынша басқа да алдын ала </w:t>
      </w:r>
      <w:r>
        <w:br/>
      </w:r>
      <w:r>
        <w:rPr>
          <w:rFonts w:ascii="Times New Roman"/>
          <w:b w:val="false"/>
          <w:i w:val="false"/>
          <w:color w:val="000000"/>
          <w:sz w:val="28"/>
        </w:rPr>
        <w:t xml:space="preserve">
             төлемдер </w:t>
      </w:r>
      <w:r>
        <w:br/>
      </w:r>
      <w:r>
        <w:rPr>
          <w:rFonts w:ascii="Times New Roman"/>
          <w:b w:val="false"/>
          <w:i w:val="false"/>
          <w:color w:val="000000"/>
          <w:sz w:val="28"/>
        </w:rPr>
        <w:t xml:space="preserve">
1799 1 7 2   Мемлекеттік емес қаржылық емес резидент ұйымдармен </w:t>
      </w:r>
      <w:r>
        <w:br/>
      </w:r>
      <w:r>
        <w:rPr>
          <w:rFonts w:ascii="Times New Roman"/>
          <w:b w:val="false"/>
          <w:i w:val="false"/>
          <w:color w:val="000000"/>
          <w:sz w:val="28"/>
        </w:rPr>
        <w:t xml:space="preserve">
             ЕАВ-мен операциялар бойынша басқа да алдын ала </w:t>
      </w:r>
      <w:r>
        <w:br/>
      </w:r>
      <w:r>
        <w:rPr>
          <w:rFonts w:ascii="Times New Roman"/>
          <w:b w:val="false"/>
          <w:i w:val="false"/>
          <w:color w:val="000000"/>
          <w:sz w:val="28"/>
        </w:rPr>
        <w:t xml:space="preserve">
             төлемдер </w:t>
      </w:r>
      <w:r>
        <w:br/>
      </w:r>
      <w:r>
        <w:rPr>
          <w:rFonts w:ascii="Times New Roman"/>
          <w:b w:val="false"/>
          <w:i w:val="false"/>
          <w:color w:val="000000"/>
          <w:sz w:val="28"/>
        </w:rPr>
        <w:t xml:space="preserve">
1799 1 7 3   Мемлекеттік емес қаржылық емес резидент ұйымдармен </w:t>
      </w:r>
      <w:r>
        <w:br/>
      </w:r>
      <w:r>
        <w:rPr>
          <w:rFonts w:ascii="Times New Roman"/>
          <w:b w:val="false"/>
          <w:i w:val="false"/>
          <w:color w:val="000000"/>
          <w:sz w:val="28"/>
        </w:rPr>
        <w:t xml:space="preserve">
             ВБТ-мен операциялар бойынша басқа да алдын ала </w:t>
      </w:r>
      <w:r>
        <w:br/>
      </w:r>
      <w:r>
        <w:rPr>
          <w:rFonts w:ascii="Times New Roman"/>
          <w:b w:val="false"/>
          <w:i w:val="false"/>
          <w:color w:val="000000"/>
          <w:sz w:val="28"/>
        </w:rPr>
        <w:t xml:space="preserve">
             төлемдер </w:t>
      </w:r>
      <w:r>
        <w:br/>
      </w:r>
      <w:r>
        <w:rPr>
          <w:rFonts w:ascii="Times New Roman"/>
          <w:b w:val="false"/>
          <w:i w:val="false"/>
          <w:color w:val="000000"/>
          <w:sz w:val="28"/>
        </w:rPr>
        <w:t xml:space="preserve">
1799 1 8 1   Үй шаруашылығына қызмет көрсететін коммерциялық емес </w:t>
      </w:r>
      <w:r>
        <w:br/>
      </w:r>
      <w:r>
        <w:rPr>
          <w:rFonts w:ascii="Times New Roman"/>
          <w:b w:val="false"/>
          <w:i w:val="false"/>
          <w:color w:val="000000"/>
          <w:sz w:val="28"/>
        </w:rPr>
        <w:t xml:space="preserve">
             резидент ұйымдармен теңгемен операциялар бойынша басқа </w:t>
      </w:r>
      <w:r>
        <w:br/>
      </w:r>
      <w:r>
        <w:rPr>
          <w:rFonts w:ascii="Times New Roman"/>
          <w:b w:val="false"/>
          <w:i w:val="false"/>
          <w:color w:val="000000"/>
          <w:sz w:val="28"/>
        </w:rPr>
        <w:t xml:space="preserve">
             да алдын ала төлемдер </w:t>
      </w:r>
      <w:r>
        <w:br/>
      </w:r>
      <w:r>
        <w:rPr>
          <w:rFonts w:ascii="Times New Roman"/>
          <w:b w:val="false"/>
          <w:i w:val="false"/>
          <w:color w:val="000000"/>
          <w:sz w:val="28"/>
        </w:rPr>
        <w:t xml:space="preserve">
1799 1 8 2   Үй шаруашылығына қызмет көрсететін коммерциялық емес </w:t>
      </w:r>
      <w:r>
        <w:br/>
      </w:r>
      <w:r>
        <w:rPr>
          <w:rFonts w:ascii="Times New Roman"/>
          <w:b w:val="false"/>
          <w:i w:val="false"/>
          <w:color w:val="000000"/>
          <w:sz w:val="28"/>
        </w:rPr>
        <w:t xml:space="preserve">
             резидент ұйымдармен ЕАВ-мен операциялар бойынша басқа </w:t>
      </w:r>
      <w:r>
        <w:br/>
      </w:r>
      <w:r>
        <w:rPr>
          <w:rFonts w:ascii="Times New Roman"/>
          <w:b w:val="false"/>
          <w:i w:val="false"/>
          <w:color w:val="000000"/>
          <w:sz w:val="28"/>
        </w:rPr>
        <w:t xml:space="preserve">
             да алдын ала төлемдер </w:t>
      </w:r>
      <w:r>
        <w:br/>
      </w:r>
      <w:r>
        <w:rPr>
          <w:rFonts w:ascii="Times New Roman"/>
          <w:b w:val="false"/>
          <w:i w:val="false"/>
          <w:color w:val="000000"/>
          <w:sz w:val="28"/>
        </w:rPr>
        <w:t xml:space="preserve">
1799 1 8 3   Үй шаруашылығына қызмет көрсететін коммерциялық емес </w:t>
      </w:r>
      <w:r>
        <w:br/>
      </w:r>
      <w:r>
        <w:rPr>
          <w:rFonts w:ascii="Times New Roman"/>
          <w:b w:val="false"/>
          <w:i w:val="false"/>
          <w:color w:val="000000"/>
          <w:sz w:val="28"/>
        </w:rPr>
        <w:t xml:space="preserve">
             резидент ұйымдармен ВБТ-мен операциялар бойынша басқа </w:t>
      </w:r>
      <w:r>
        <w:br/>
      </w:r>
      <w:r>
        <w:rPr>
          <w:rFonts w:ascii="Times New Roman"/>
          <w:b w:val="false"/>
          <w:i w:val="false"/>
          <w:color w:val="000000"/>
          <w:sz w:val="28"/>
        </w:rPr>
        <w:t xml:space="preserve">
             да алдын ала төлемдер </w:t>
      </w:r>
      <w:r>
        <w:br/>
      </w:r>
      <w:r>
        <w:rPr>
          <w:rFonts w:ascii="Times New Roman"/>
          <w:b w:val="false"/>
          <w:i w:val="false"/>
          <w:color w:val="000000"/>
          <w:sz w:val="28"/>
        </w:rPr>
        <w:t xml:space="preserve">
1799 1 9 1   Үй шаруашылықтарымен-резиденттермен теңгемен </w:t>
      </w:r>
      <w:r>
        <w:br/>
      </w:r>
      <w:r>
        <w:rPr>
          <w:rFonts w:ascii="Times New Roman"/>
          <w:b w:val="false"/>
          <w:i w:val="false"/>
          <w:color w:val="000000"/>
          <w:sz w:val="28"/>
        </w:rPr>
        <w:t xml:space="preserve">
             операциялар бойынша басқа да алдын ала төлемдер </w:t>
      </w:r>
      <w:r>
        <w:br/>
      </w:r>
      <w:r>
        <w:rPr>
          <w:rFonts w:ascii="Times New Roman"/>
          <w:b w:val="false"/>
          <w:i w:val="false"/>
          <w:color w:val="000000"/>
          <w:sz w:val="28"/>
        </w:rPr>
        <w:t xml:space="preserve">
1799 1 9 2   Үй шаруашылықтарымен-резиденттермен ЕАВ-мен </w:t>
      </w:r>
      <w:r>
        <w:br/>
      </w:r>
      <w:r>
        <w:rPr>
          <w:rFonts w:ascii="Times New Roman"/>
          <w:b w:val="false"/>
          <w:i w:val="false"/>
          <w:color w:val="000000"/>
          <w:sz w:val="28"/>
        </w:rPr>
        <w:t xml:space="preserve">
             операциялар бойынша басқа да алдын ала төлемдер </w:t>
      </w:r>
    </w:p>
    <w:p>
      <w:pPr>
        <w:spacing w:after="0"/>
        <w:ind w:left="0"/>
        <w:jc w:val="both"/>
      </w:pPr>
      <w:r>
        <w:rPr>
          <w:rFonts w:ascii="Times New Roman"/>
          <w:b w:val="false"/>
          <w:i w:val="false"/>
          <w:color w:val="000000"/>
          <w:sz w:val="28"/>
        </w:rPr>
        <w:t xml:space="preserve">1799 1 9 3   Үй шаруашылықтарымен-резиденттермен ВБТ-мен </w:t>
      </w:r>
      <w:r>
        <w:br/>
      </w:r>
      <w:r>
        <w:rPr>
          <w:rFonts w:ascii="Times New Roman"/>
          <w:b w:val="false"/>
          <w:i w:val="false"/>
          <w:color w:val="000000"/>
          <w:sz w:val="28"/>
        </w:rPr>
        <w:t xml:space="preserve">
             операциялар бойынша басқа да алдын ала төлемдер </w:t>
      </w:r>
      <w:r>
        <w:br/>
      </w:r>
      <w:r>
        <w:rPr>
          <w:rFonts w:ascii="Times New Roman"/>
          <w:b w:val="false"/>
          <w:i w:val="false"/>
          <w:color w:val="000000"/>
          <w:sz w:val="28"/>
        </w:rPr>
        <w:t xml:space="preserve">
1799 2 1 1   Шетелдік мемлекеттің үкіметімен теңгемен операциялар </w:t>
      </w:r>
      <w:r>
        <w:br/>
      </w:r>
      <w:r>
        <w:rPr>
          <w:rFonts w:ascii="Times New Roman"/>
          <w:b w:val="false"/>
          <w:i w:val="false"/>
          <w:color w:val="000000"/>
          <w:sz w:val="28"/>
        </w:rPr>
        <w:t xml:space="preserve">
             бойынша басқа да алдын ала төлемдер </w:t>
      </w:r>
      <w:r>
        <w:br/>
      </w:r>
      <w:r>
        <w:rPr>
          <w:rFonts w:ascii="Times New Roman"/>
          <w:b w:val="false"/>
          <w:i w:val="false"/>
          <w:color w:val="000000"/>
          <w:sz w:val="28"/>
        </w:rPr>
        <w:t xml:space="preserve">
1799 2 1 2   Шетелдік мемлекеттің үкіметімен ЕАВ-мен операциялар </w:t>
      </w:r>
      <w:r>
        <w:br/>
      </w:r>
      <w:r>
        <w:rPr>
          <w:rFonts w:ascii="Times New Roman"/>
          <w:b w:val="false"/>
          <w:i w:val="false"/>
          <w:color w:val="000000"/>
          <w:sz w:val="28"/>
        </w:rPr>
        <w:t xml:space="preserve">
             бойынша басқа да алдын ала төлемдер </w:t>
      </w:r>
      <w:r>
        <w:br/>
      </w:r>
      <w:r>
        <w:rPr>
          <w:rFonts w:ascii="Times New Roman"/>
          <w:b w:val="false"/>
          <w:i w:val="false"/>
          <w:color w:val="000000"/>
          <w:sz w:val="28"/>
        </w:rPr>
        <w:t xml:space="preserve">
1799 2 1 3   Шетелдік мемлекеттің үкіметімен ВБТ-мен операциялар </w:t>
      </w:r>
      <w:r>
        <w:br/>
      </w:r>
      <w:r>
        <w:rPr>
          <w:rFonts w:ascii="Times New Roman"/>
          <w:b w:val="false"/>
          <w:i w:val="false"/>
          <w:color w:val="000000"/>
          <w:sz w:val="28"/>
        </w:rPr>
        <w:t xml:space="preserve">
             бойынша басқа да алдын ала төлемдер </w:t>
      </w:r>
      <w:r>
        <w:br/>
      </w:r>
      <w:r>
        <w:rPr>
          <w:rFonts w:ascii="Times New Roman"/>
          <w:b w:val="false"/>
          <w:i w:val="false"/>
          <w:color w:val="000000"/>
          <w:sz w:val="28"/>
        </w:rPr>
        <w:t xml:space="preserve">
1799 2 2 1   Шетелдік мемлекеттің жергілікті өкімет органдарымен </w:t>
      </w:r>
      <w:r>
        <w:br/>
      </w:r>
      <w:r>
        <w:rPr>
          <w:rFonts w:ascii="Times New Roman"/>
          <w:b w:val="false"/>
          <w:i w:val="false"/>
          <w:color w:val="000000"/>
          <w:sz w:val="28"/>
        </w:rPr>
        <w:t xml:space="preserve">
             теңгемен операциялар бойынша басқа да алдын ала </w:t>
      </w:r>
      <w:r>
        <w:br/>
      </w:r>
      <w:r>
        <w:rPr>
          <w:rFonts w:ascii="Times New Roman"/>
          <w:b w:val="false"/>
          <w:i w:val="false"/>
          <w:color w:val="000000"/>
          <w:sz w:val="28"/>
        </w:rPr>
        <w:t xml:space="preserve">
             төлемдер </w:t>
      </w:r>
      <w:r>
        <w:br/>
      </w:r>
      <w:r>
        <w:rPr>
          <w:rFonts w:ascii="Times New Roman"/>
          <w:b w:val="false"/>
          <w:i w:val="false"/>
          <w:color w:val="000000"/>
          <w:sz w:val="28"/>
        </w:rPr>
        <w:t xml:space="preserve">
1799 2 2 2   Шетелдік мемлекеттің жергілікті өкімет органдарымен </w:t>
      </w:r>
      <w:r>
        <w:br/>
      </w:r>
      <w:r>
        <w:rPr>
          <w:rFonts w:ascii="Times New Roman"/>
          <w:b w:val="false"/>
          <w:i w:val="false"/>
          <w:color w:val="000000"/>
          <w:sz w:val="28"/>
        </w:rPr>
        <w:t xml:space="preserve">
             ЕАВ-мен операциялар бойынша басқа да алдын ала </w:t>
      </w:r>
      <w:r>
        <w:br/>
      </w:r>
      <w:r>
        <w:rPr>
          <w:rFonts w:ascii="Times New Roman"/>
          <w:b w:val="false"/>
          <w:i w:val="false"/>
          <w:color w:val="000000"/>
          <w:sz w:val="28"/>
        </w:rPr>
        <w:t xml:space="preserve">
             төлемдер </w:t>
      </w:r>
      <w:r>
        <w:br/>
      </w:r>
      <w:r>
        <w:rPr>
          <w:rFonts w:ascii="Times New Roman"/>
          <w:b w:val="false"/>
          <w:i w:val="false"/>
          <w:color w:val="000000"/>
          <w:sz w:val="28"/>
        </w:rPr>
        <w:t xml:space="preserve">
1799 2 2 3   Шетелдік мемлекеттің жергілікті өкімет органдарымен </w:t>
      </w:r>
      <w:r>
        <w:br/>
      </w:r>
      <w:r>
        <w:rPr>
          <w:rFonts w:ascii="Times New Roman"/>
          <w:b w:val="false"/>
          <w:i w:val="false"/>
          <w:color w:val="000000"/>
          <w:sz w:val="28"/>
        </w:rPr>
        <w:t xml:space="preserve">
             ВБТ-мен операциялар бойынша басқа да алдын ала </w:t>
      </w:r>
      <w:r>
        <w:br/>
      </w:r>
      <w:r>
        <w:rPr>
          <w:rFonts w:ascii="Times New Roman"/>
          <w:b w:val="false"/>
          <w:i w:val="false"/>
          <w:color w:val="000000"/>
          <w:sz w:val="28"/>
        </w:rPr>
        <w:t xml:space="preserve">
             төлемдер </w:t>
      </w:r>
      <w:r>
        <w:br/>
      </w:r>
      <w:r>
        <w:rPr>
          <w:rFonts w:ascii="Times New Roman"/>
          <w:b w:val="false"/>
          <w:i w:val="false"/>
          <w:color w:val="000000"/>
          <w:sz w:val="28"/>
        </w:rPr>
        <w:t xml:space="preserve">
1799 2 3 1   Шетелдік орталық банктермен теңгемен операциялар </w:t>
      </w:r>
      <w:r>
        <w:br/>
      </w:r>
      <w:r>
        <w:rPr>
          <w:rFonts w:ascii="Times New Roman"/>
          <w:b w:val="false"/>
          <w:i w:val="false"/>
          <w:color w:val="000000"/>
          <w:sz w:val="28"/>
        </w:rPr>
        <w:t xml:space="preserve">
             бойынша басқа да алдын ала төлемдер </w:t>
      </w:r>
      <w:r>
        <w:br/>
      </w:r>
      <w:r>
        <w:rPr>
          <w:rFonts w:ascii="Times New Roman"/>
          <w:b w:val="false"/>
          <w:i w:val="false"/>
          <w:color w:val="000000"/>
          <w:sz w:val="28"/>
        </w:rPr>
        <w:t xml:space="preserve">
1799 2 3 2   Шетелдік орталық банктермен ЕАВ-мен операциялар </w:t>
      </w:r>
      <w:r>
        <w:br/>
      </w:r>
      <w:r>
        <w:rPr>
          <w:rFonts w:ascii="Times New Roman"/>
          <w:b w:val="false"/>
          <w:i w:val="false"/>
          <w:color w:val="000000"/>
          <w:sz w:val="28"/>
        </w:rPr>
        <w:t xml:space="preserve">
             бойынша басқа да алдын ала төлемдер </w:t>
      </w:r>
      <w:r>
        <w:br/>
      </w:r>
      <w:r>
        <w:rPr>
          <w:rFonts w:ascii="Times New Roman"/>
          <w:b w:val="false"/>
          <w:i w:val="false"/>
          <w:color w:val="000000"/>
          <w:sz w:val="28"/>
        </w:rPr>
        <w:t xml:space="preserve">
1799 2 3 3   Шетелдік орталық банктермен ВБТ-мен операциялар бойынша </w:t>
      </w:r>
      <w:r>
        <w:br/>
      </w:r>
      <w:r>
        <w:rPr>
          <w:rFonts w:ascii="Times New Roman"/>
          <w:b w:val="false"/>
          <w:i w:val="false"/>
          <w:color w:val="000000"/>
          <w:sz w:val="28"/>
        </w:rPr>
        <w:t xml:space="preserve">
             басқа да алдын ала төлемдер </w:t>
      </w:r>
      <w:r>
        <w:br/>
      </w:r>
      <w:r>
        <w:rPr>
          <w:rFonts w:ascii="Times New Roman"/>
          <w:b w:val="false"/>
          <w:i w:val="false"/>
          <w:color w:val="000000"/>
          <w:sz w:val="28"/>
        </w:rPr>
        <w:t xml:space="preserve">
1799 2 4 1   Резидент банктермен теңгемен операциялар бойынша басқа </w:t>
      </w:r>
      <w:r>
        <w:br/>
      </w:r>
      <w:r>
        <w:rPr>
          <w:rFonts w:ascii="Times New Roman"/>
          <w:b w:val="false"/>
          <w:i w:val="false"/>
          <w:color w:val="000000"/>
          <w:sz w:val="28"/>
        </w:rPr>
        <w:t xml:space="preserve">
             да алдын ала төлемдер </w:t>
      </w:r>
      <w:r>
        <w:br/>
      </w:r>
      <w:r>
        <w:rPr>
          <w:rFonts w:ascii="Times New Roman"/>
          <w:b w:val="false"/>
          <w:i w:val="false"/>
          <w:color w:val="000000"/>
          <w:sz w:val="28"/>
        </w:rPr>
        <w:t xml:space="preserve">
1799 2 4 2   Резидент банктермен ЕАВ-мен операциялар бойынша басқа </w:t>
      </w:r>
      <w:r>
        <w:br/>
      </w:r>
      <w:r>
        <w:rPr>
          <w:rFonts w:ascii="Times New Roman"/>
          <w:b w:val="false"/>
          <w:i w:val="false"/>
          <w:color w:val="000000"/>
          <w:sz w:val="28"/>
        </w:rPr>
        <w:t xml:space="preserve">
             да алдын ала төлемдер </w:t>
      </w:r>
      <w:r>
        <w:br/>
      </w:r>
      <w:r>
        <w:rPr>
          <w:rFonts w:ascii="Times New Roman"/>
          <w:b w:val="false"/>
          <w:i w:val="false"/>
          <w:color w:val="000000"/>
          <w:sz w:val="28"/>
        </w:rPr>
        <w:t xml:space="preserve">
1799 2 4 3   Резидент банктермен ВБТ-мен операциялар бойынша басқа </w:t>
      </w:r>
      <w:r>
        <w:br/>
      </w:r>
      <w:r>
        <w:rPr>
          <w:rFonts w:ascii="Times New Roman"/>
          <w:b w:val="false"/>
          <w:i w:val="false"/>
          <w:color w:val="000000"/>
          <w:sz w:val="28"/>
        </w:rPr>
        <w:t xml:space="preserve">
             да алдын ала төлемдер </w:t>
      </w:r>
      <w:r>
        <w:br/>
      </w:r>
      <w:r>
        <w:rPr>
          <w:rFonts w:ascii="Times New Roman"/>
          <w:b w:val="false"/>
          <w:i w:val="false"/>
          <w:color w:val="000000"/>
          <w:sz w:val="28"/>
        </w:rPr>
        <w:t xml:space="preserve">
1799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ұйымдармен теңгемен операциялар </w:t>
      </w:r>
      <w:r>
        <w:br/>
      </w:r>
      <w:r>
        <w:rPr>
          <w:rFonts w:ascii="Times New Roman"/>
          <w:b w:val="false"/>
          <w:i w:val="false"/>
          <w:color w:val="000000"/>
          <w:sz w:val="28"/>
        </w:rPr>
        <w:t xml:space="preserve">
             бойынша басқа да алдын ала төлемдер </w:t>
      </w:r>
      <w:r>
        <w:br/>
      </w:r>
      <w:r>
        <w:rPr>
          <w:rFonts w:ascii="Times New Roman"/>
          <w:b w:val="false"/>
          <w:i w:val="false"/>
          <w:color w:val="000000"/>
          <w:sz w:val="28"/>
        </w:rPr>
        <w:t xml:space="preserve">
1799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ұйымдармен ЕАВ-мен операциялар </w:t>
      </w:r>
      <w:r>
        <w:br/>
      </w:r>
      <w:r>
        <w:rPr>
          <w:rFonts w:ascii="Times New Roman"/>
          <w:b w:val="false"/>
          <w:i w:val="false"/>
          <w:color w:val="000000"/>
          <w:sz w:val="28"/>
        </w:rPr>
        <w:t xml:space="preserve">
             бойынша басқа да алдын ала төлемдер </w:t>
      </w:r>
      <w:r>
        <w:br/>
      </w:r>
      <w:r>
        <w:rPr>
          <w:rFonts w:ascii="Times New Roman"/>
          <w:b w:val="false"/>
          <w:i w:val="false"/>
          <w:color w:val="000000"/>
          <w:sz w:val="28"/>
        </w:rPr>
        <w:t xml:space="preserve">
1799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ұйымдармен ВБТ-мен операциялар </w:t>
      </w:r>
      <w:r>
        <w:br/>
      </w:r>
      <w:r>
        <w:rPr>
          <w:rFonts w:ascii="Times New Roman"/>
          <w:b w:val="false"/>
          <w:i w:val="false"/>
          <w:color w:val="000000"/>
          <w:sz w:val="28"/>
        </w:rPr>
        <w:t xml:space="preserve">
             бойынша басқа да алдын ала төлемдер </w:t>
      </w:r>
      <w:r>
        <w:br/>
      </w:r>
      <w:r>
        <w:rPr>
          <w:rFonts w:ascii="Times New Roman"/>
          <w:b w:val="false"/>
          <w:i w:val="false"/>
          <w:color w:val="000000"/>
          <w:sz w:val="28"/>
        </w:rPr>
        <w:t xml:space="preserve">
1799 2 6 1   Шетелдік мемлекеттің мемлекеттік қаржылық емес </w:t>
      </w:r>
      <w:r>
        <w:br/>
      </w:r>
      <w:r>
        <w:rPr>
          <w:rFonts w:ascii="Times New Roman"/>
          <w:b w:val="false"/>
          <w:i w:val="false"/>
          <w:color w:val="000000"/>
          <w:sz w:val="28"/>
        </w:rPr>
        <w:t xml:space="preserve">
             ұйымдарымен теңгемен операциялар бойынша басқа да </w:t>
      </w:r>
      <w:r>
        <w:br/>
      </w:r>
      <w:r>
        <w:rPr>
          <w:rFonts w:ascii="Times New Roman"/>
          <w:b w:val="false"/>
          <w:i w:val="false"/>
          <w:color w:val="000000"/>
          <w:sz w:val="28"/>
        </w:rPr>
        <w:t xml:space="preserve">
             алдын ала төлемдер </w:t>
      </w:r>
      <w:r>
        <w:br/>
      </w:r>
      <w:r>
        <w:rPr>
          <w:rFonts w:ascii="Times New Roman"/>
          <w:b w:val="false"/>
          <w:i w:val="false"/>
          <w:color w:val="000000"/>
          <w:sz w:val="28"/>
        </w:rPr>
        <w:t xml:space="preserve">
1799 2 6 2   Шетелдік мемлекеттің мемлекеттік қаржылық емес </w:t>
      </w:r>
      <w:r>
        <w:br/>
      </w:r>
      <w:r>
        <w:rPr>
          <w:rFonts w:ascii="Times New Roman"/>
          <w:b w:val="false"/>
          <w:i w:val="false"/>
          <w:color w:val="000000"/>
          <w:sz w:val="28"/>
        </w:rPr>
        <w:t xml:space="preserve">
             ұйымдарымен ЕАВ-мен операциялар бойынша басқа да алдын </w:t>
      </w:r>
      <w:r>
        <w:br/>
      </w:r>
      <w:r>
        <w:rPr>
          <w:rFonts w:ascii="Times New Roman"/>
          <w:b w:val="false"/>
          <w:i w:val="false"/>
          <w:color w:val="000000"/>
          <w:sz w:val="28"/>
        </w:rPr>
        <w:t xml:space="preserve">
             ала төлемдер </w:t>
      </w:r>
      <w:r>
        <w:br/>
      </w:r>
      <w:r>
        <w:rPr>
          <w:rFonts w:ascii="Times New Roman"/>
          <w:b w:val="false"/>
          <w:i w:val="false"/>
          <w:color w:val="000000"/>
          <w:sz w:val="28"/>
        </w:rPr>
        <w:t xml:space="preserve">
1799 2 6 3   Шетелдік мемлекеттің мемлекеттік қаржылық емес </w:t>
      </w:r>
      <w:r>
        <w:br/>
      </w:r>
      <w:r>
        <w:rPr>
          <w:rFonts w:ascii="Times New Roman"/>
          <w:b w:val="false"/>
          <w:i w:val="false"/>
          <w:color w:val="000000"/>
          <w:sz w:val="28"/>
        </w:rPr>
        <w:t xml:space="preserve">
             ұйымдарымен ВБТ-мен операциялар бойынша басқа да алдын </w:t>
      </w:r>
      <w:r>
        <w:br/>
      </w:r>
      <w:r>
        <w:rPr>
          <w:rFonts w:ascii="Times New Roman"/>
          <w:b w:val="false"/>
          <w:i w:val="false"/>
          <w:color w:val="000000"/>
          <w:sz w:val="28"/>
        </w:rPr>
        <w:t xml:space="preserve">
             ала төлемдер </w:t>
      </w:r>
      <w:r>
        <w:br/>
      </w:r>
      <w:r>
        <w:rPr>
          <w:rFonts w:ascii="Times New Roman"/>
          <w:b w:val="false"/>
          <w:i w:val="false"/>
          <w:color w:val="000000"/>
          <w:sz w:val="28"/>
        </w:rPr>
        <w:t xml:space="preserve">
1799 2 7 1   Шетелдік мемлекеттің мемлекеттік емес қаржылық емес </w:t>
      </w:r>
      <w:r>
        <w:br/>
      </w:r>
      <w:r>
        <w:rPr>
          <w:rFonts w:ascii="Times New Roman"/>
          <w:b w:val="false"/>
          <w:i w:val="false"/>
          <w:color w:val="000000"/>
          <w:sz w:val="28"/>
        </w:rPr>
        <w:t xml:space="preserve">
             ұйымдарымен теңгемен операциялар бойынша басқа да </w:t>
      </w:r>
      <w:r>
        <w:br/>
      </w:r>
      <w:r>
        <w:rPr>
          <w:rFonts w:ascii="Times New Roman"/>
          <w:b w:val="false"/>
          <w:i w:val="false"/>
          <w:color w:val="000000"/>
          <w:sz w:val="28"/>
        </w:rPr>
        <w:t xml:space="preserve">
             алдын ала төлемдер </w:t>
      </w:r>
      <w:r>
        <w:br/>
      </w:r>
      <w:r>
        <w:rPr>
          <w:rFonts w:ascii="Times New Roman"/>
          <w:b w:val="false"/>
          <w:i w:val="false"/>
          <w:color w:val="000000"/>
          <w:sz w:val="28"/>
        </w:rPr>
        <w:t xml:space="preserve">
1799 2 7 2   Шетелдік мемлекеттің мемлекеттік емес қаржылық емес </w:t>
      </w:r>
      <w:r>
        <w:br/>
      </w:r>
      <w:r>
        <w:rPr>
          <w:rFonts w:ascii="Times New Roman"/>
          <w:b w:val="false"/>
          <w:i w:val="false"/>
          <w:color w:val="000000"/>
          <w:sz w:val="28"/>
        </w:rPr>
        <w:t xml:space="preserve">
             ұйымдарымен ЕАВ-мен операциялар бойынша басқа да алдын </w:t>
      </w:r>
      <w:r>
        <w:br/>
      </w:r>
      <w:r>
        <w:rPr>
          <w:rFonts w:ascii="Times New Roman"/>
          <w:b w:val="false"/>
          <w:i w:val="false"/>
          <w:color w:val="000000"/>
          <w:sz w:val="28"/>
        </w:rPr>
        <w:t xml:space="preserve">
             ала төлемдер </w:t>
      </w:r>
      <w:r>
        <w:br/>
      </w:r>
      <w:r>
        <w:rPr>
          <w:rFonts w:ascii="Times New Roman"/>
          <w:b w:val="false"/>
          <w:i w:val="false"/>
          <w:color w:val="000000"/>
          <w:sz w:val="28"/>
        </w:rPr>
        <w:t xml:space="preserve">
1799 2 7 3   Шетелдік мемлекеттің мемлекеттік емес қаржылық емес </w:t>
      </w:r>
      <w:r>
        <w:br/>
      </w:r>
      <w:r>
        <w:rPr>
          <w:rFonts w:ascii="Times New Roman"/>
          <w:b w:val="false"/>
          <w:i w:val="false"/>
          <w:color w:val="000000"/>
          <w:sz w:val="28"/>
        </w:rPr>
        <w:t xml:space="preserve">
             ұйымдарымен ВБТ-мен операциялар бойынша басқа да алдын </w:t>
      </w:r>
      <w:r>
        <w:br/>
      </w:r>
      <w:r>
        <w:rPr>
          <w:rFonts w:ascii="Times New Roman"/>
          <w:b w:val="false"/>
          <w:i w:val="false"/>
          <w:color w:val="000000"/>
          <w:sz w:val="28"/>
        </w:rPr>
        <w:t xml:space="preserve">
             ала төлемдер </w:t>
      </w:r>
      <w:r>
        <w:br/>
      </w:r>
      <w:r>
        <w:rPr>
          <w:rFonts w:ascii="Times New Roman"/>
          <w:b w:val="false"/>
          <w:i w:val="false"/>
          <w:color w:val="000000"/>
          <w:sz w:val="28"/>
        </w:rPr>
        <w:t xml:space="preserve">
1799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ұйымдармен теңгемен операциялар бойынша </w:t>
      </w:r>
      <w:r>
        <w:br/>
      </w:r>
      <w:r>
        <w:rPr>
          <w:rFonts w:ascii="Times New Roman"/>
          <w:b w:val="false"/>
          <w:i w:val="false"/>
          <w:color w:val="000000"/>
          <w:sz w:val="28"/>
        </w:rPr>
        <w:t xml:space="preserve">
             басқа да алдын ала төлемдер </w:t>
      </w:r>
      <w:r>
        <w:br/>
      </w:r>
      <w:r>
        <w:rPr>
          <w:rFonts w:ascii="Times New Roman"/>
          <w:b w:val="false"/>
          <w:i w:val="false"/>
          <w:color w:val="000000"/>
          <w:sz w:val="28"/>
        </w:rPr>
        <w:t xml:space="preserve">
1799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ұйымдармен ЕАВ-мен операциялар бойынша </w:t>
      </w:r>
      <w:r>
        <w:br/>
      </w:r>
      <w:r>
        <w:rPr>
          <w:rFonts w:ascii="Times New Roman"/>
          <w:b w:val="false"/>
          <w:i w:val="false"/>
          <w:color w:val="000000"/>
          <w:sz w:val="28"/>
        </w:rPr>
        <w:t xml:space="preserve">
             басқа да алдын ала төлемдер </w:t>
      </w:r>
      <w:r>
        <w:br/>
      </w:r>
      <w:r>
        <w:rPr>
          <w:rFonts w:ascii="Times New Roman"/>
          <w:b w:val="false"/>
          <w:i w:val="false"/>
          <w:color w:val="000000"/>
          <w:sz w:val="28"/>
        </w:rPr>
        <w:t xml:space="preserve">
1799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ұйымдармен ВБТ-мен операциялар бойынша </w:t>
      </w:r>
      <w:r>
        <w:br/>
      </w:r>
      <w:r>
        <w:rPr>
          <w:rFonts w:ascii="Times New Roman"/>
          <w:b w:val="false"/>
          <w:i w:val="false"/>
          <w:color w:val="000000"/>
          <w:sz w:val="28"/>
        </w:rPr>
        <w:t xml:space="preserve">
             басқа да алдын ала төлемдер </w:t>
      </w:r>
      <w:r>
        <w:br/>
      </w:r>
      <w:r>
        <w:rPr>
          <w:rFonts w:ascii="Times New Roman"/>
          <w:b w:val="false"/>
          <w:i w:val="false"/>
          <w:color w:val="000000"/>
          <w:sz w:val="28"/>
        </w:rPr>
        <w:t xml:space="preserve">
1799 2 9 1   Үй шаруашылықтарымен-резидент еместермен теңгемен </w:t>
      </w:r>
      <w:r>
        <w:br/>
      </w:r>
      <w:r>
        <w:rPr>
          <w:rFonts w:ascii="Times New Roman"/>
          <w:b w:val="false"/>
          <w:i w:val="false"/>
          <w:color w:val="000000"/>
          <w:sz w:val="28"/>
        </w:rPr>
        <w:t xml:space="preserve">
             операциялар бойынша басқа да алдын ала төлемдер </w:t>
      </w:r>
    </w:p>
    <w:p>
      <w:pPr>
        <w:spacing w:after="0"/>
        <w:ind w:left="0"/>
        <w:jc w:val="both"/>
      </w:pPr>
      <w:r>
        <w:rPr>
          <w:rFonts w:ascii="Times New Roman"/>
          <w:b w:val="false"/>
          <w:i w:val="false"/>
          <w:color w:val="000000"/>
          <w:sz w:val="28"/>
        </w:rPr>
        <w:t xml:space="preserve">1799 2 9 2   Үй шаруашылықтарымен-резидент еместермен ЕАВ-мен </w:t>
      </w:r>
      <w:r>
        <w:br/>
      </w:r>
      <w:r>
        <w:rPr>
          <w:rFonts w:ascii="Times New Roman"/>
          <w:b w:val="false"/>
          <w:i w:val="false"/>
          <w:color w:val="000000"/>
          <w:sz w:val="28"/>
        </w:rPr>
        <w:t xml:space="preserve">
             операциялар бойынша басқа да алдын ала төлемдер </w:t>
      </w:r>
    </w:p>
    <w:p>
      <w:pPr>
        <w:spacing w:after="0"/>
        <w:ind w:left="0"/>
        <w:jc w:val="both"/>
      </w:pPr>
      <w:r>
        <w:rPr>
          <w:rFonts w:ascii="Times New Roman"/>
          <w:b w:val="false"/>
          <w:i w:val="false"/>
          <w:color w:val="000000"/>
          <w:sz w:val="28"/>
        </w:rPr>
        <w:t xml:space="preserve">1799 2 9 3   Үй шаруашылықтарымен-резидент еместермен ВБТ-мен </w:t>
      </w:r>
      <w:r>
        <w:br/>
      </w:r>
      <w:r>
        <w:rPr>
          <w:rFonts w:ascii="Times New Roman"/>
          <w:b w:val="false"/>
          <w:i w:val="false"/>
          <w:color w:val="000000"/>
          <w:sz w:val="28"/>
        </w:rPr>
        <w:t xml:space="preserve">
             операциялар бойынша басқа да алдын ала төлемдер </w:t>
      </w:r>
    </w:p>
    <w:p>
      <w:pPr>
        <w:spacing w:after="0"/>
        <w:ind w:left="0"/>
        <w:jc w:val="both"/>
      </w:pPr>
      <w:r>
        <w:rPr>
          <w:rFonts w:ascii="Times New Roman"/>
          <w:b w:val="false"/>
          <w:i w:val="false"/>
          <w:color w:val="000000"/>
          <w:sz w:val="28"/>
        </w:rPr>
        <w:t xml:space="preserve">1810       Есептелген комиссиялық кірістер </w:t>
      </w:r>
      <w:r>
        <w:br/>
      </w:r>
      <w:r>
        <w:rPr>
          <w:rFonts w:ascii="Times New Roman"/>
          <w:b w:val="false"/>
          <w:i w:val="false"/>
          <w:color w:val="000000"/>
          <w:sz w:val="28"/>
        </w:rPr>
        <w:t xml:space="preserve">
1811 0 0 0  Аударым операциялары бойынша көрсетілген қызметтер үшін </w:t>
      </w:r>
      <w:r>
        <w:br/>
      </w:r>
      <w:r>
        <w:rPr>
          <w:rFonts w:ascii="Times New Roman"/>
          <w:b w:val="false"/>
          <w:i w:val="false"/>
          <w:color w:val="000000"/>
          <w:sz w:val="28"/>
        </w:rPr>
        <w:t xml:space="preserve">
            есептелген комиссиялық кірістер </w:t>
      </w:r>
      <w:r>
        <w:br/>
      </w:r>
      <w:r>
        <w:rPr>
          <w:rFonts w:ascii="Times New Roman"/>
          <w:b w:val="false"/>
          <w:i w:val="false"/>
          <w:color w:val="000000"/>
          <w:sz w:val="28"/>
        </w:rPr>
        <w:t xml:space="preserve">
1811 1 0 0   Аударым операциялары бойынша резиденттерге көрсетілген </w:t>
      </w:r>
      <w:r>
        <w:br/>
      </w:r>
      <w:r>
        <w:rPr>
          <w:rFonts w:ascii="Times New Roman"/>
          <w:b w:val="false"/>
          <w:i w:val="false"/>
          <w:color w:val="000000"/>
          <w:sz w:val="28"/>
        </w:rPr>
        <w:t xml:space="preserve">
             қызмет үшін есептелген комиссиялық кірістер </w:t>
      </w:r>
    </w:p>
    <w:p>
      <w:pPr>
        <w:spacing w:after="0"/>
        <w:ind w:left="0"/>
        <w:jc w:val="both"/>
      </w:pPr>
      <w:r>
        <w:rPr>
          <w:rFonts w:ascii="Times New Roman"/>
          <w:b w:val="false"/>
          <w:i w:val="false"/>
          <w:color w:val="000000"/>
          <w:sz w:val="28"/>
        </w:rPr>
        <w:t xml:space="preserve">1811 2 0 0   Аударым операциялары бойынша резидент еместерге </w:t>
      </w:r>
      <w:r>
        <w:br/>
      </w:r>
      <w:r>
        <w:rPr>
          <w:rFonts w:ascii="Times New Roman"/>
          <w:b w:val="false"/>
          <w:i w:val="false"/>
          <w:color w:val="000000"/>
          <w:sz w:val="28"/>
        </w:rPr>
        <w:t xml:space="preserve">
             көрсетілген қызмет үшін есептелген комиссиялық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1812 0 0 0  Сақтандыру полистерін сату бойынша көрсетілген қызмет </w:t>
      </w:r>
      <w:r>
        <w:br/>
      </w:r>
      <w:r>
        <w:rPr>
          <w:rFonts w:ascii="Times New Roman"/>
          <w:b w:val="false"/>
          <w:i w:val="false"/>
          <w:color w:val="000000"/>
          <w:sz w:val="28"/>
        </w:rPr>
        <w:t xml:space="preserve">
            үшін есептелген комиссиялық кірістер </w:t>
      </w:r>
      <w:r>
        <w:br/>
      </w:r>
      <w:r>
        <w:rPr>
          <w:rFonts w:ascii="Times New Roman"/>
          <w:b w:val="false"/>
          <w:i w:val="false"/>
          <w:color w:val="000000"/>
          <w:sz w:val="28"/>
        </w:rPr>
        <w:t xml:space="preserve">
1812 1 0 0   Сақтандыру полистерін резиденттерге сату бойынша </w:t>
      </w:r>
      <w:r>
        <w:br/>
      </w:r>
      <w:r>
        <w:rPr>
          <w:rFonts w:ascii="Times New Roman"/>
          <w:b w:val="false"/>
          <w:i w:val="false"/>
          <w:color w:val="000000"/>
          <w:sz w:val="28"/>
        </w:rPr>
        <w:t xml:space="preserve">
             көрсетілген қызмет үшін есептелген комиссиялық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1813 0 0 0  Бағалы қағаздарды сатып алу-сату бойынша көрсетілген </w:t>
      </w:r>
      <w:r>
        <w:br/>
      </w:r>
      <w:r>
        <w:rPr>
          <w:rFonts w:ascii="Times New Roman"/>
          <w:b w:val="false"/>
          <w:i w:val="false"/>
          <w:color w:val="000000"/>
          <w:sz w:val="28"/>
        </w:rPr>
        <w:t xml:space="preserve">
            қызмет үшін есептелген комиссиялық кірістер </w:t>
      </w:r>
      <w:r>
        <w:br/>
      </w:r>
      <w:r>
        <w:rPr>
          <w:rFonts w:ascii="Times New Roman"/>
          <w:b w:val="false"/>
          <w:i w:val="false"/>
          <w:color w:val="000000"/>
          <w:sz w:val="28"/>
        </w:rPr>
        <w:t xml:space="preserve">
1813 1 0 0   Бағалы қағаздарды сатып алу-сату бойынша резиденттерге </w:t>
      </w:r>
      <w:r>
        <w:br/>
      </w:r>
      <w:r>
        <w:rPr>
          <w:rFonts w:ascii="Times New Roman"/>
          <w:b w:val="false"/>
          <w:i w:val="false"/>
          <w:color w:val="000000"/>
          <w:sz w:val="28"/>
        </w:rPr>
        <w:t xml:space="preserve">
             көрсетілген қызмет үшін есептелген комиссиялық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1813 2 0 0   Бағалы қағаздарды сатып алу-сату бойынша резидент </w:t>
      </w:r>
      <w:r>
        <w:br/>
      </w:r>
      <w:r>
        <w:rPr>
          <w:rFonts w:ascii="Times New Roman"/>
          <w:b w:val="false"/>
          <w:i w:val="false"/>
          <w:color w:val="000000"/>
          <w:sz w:val="28"/>
        </w:rPr>
        <w:t xml:space="preserve">
             еместерге көрсетілген қызмет үшін есептелген </w:t>
      </w:r>
      <w:r>
        <w:br/>
      </w:r>
      <w:r>
        <w:rPr>
          <w:rFonts w:ascii="Times New Roman"/>
          <w:b w:val="false"/>
          <w:i w:val="false"/>
          <w:color w:val="000000"/>
          <w:sz w:val="28"/>
        </w:rPr>
        <w:t xml:space="preserve">
             комиссиялық кірістер </w:t>
      </w:r>
      <w:r>
        <w:br/>
      </w:r>
      <w:r>
        <w:rPr>
          <w:rFonts w:ascii="Times New Roman"/>
          <w:b w:val="false"/>
          <w:i w:val="false"/>
          <w:color w:val="000000"/>
          <w:sz w:val="28"/>
        </w:rPr>
        <w:t xml:space="preserve">
1814 0 0 0  Шетел валютасын сатып алу-сату бойынша көрсетілген </w:t>
      </w:r>
      <w:r>
        <w:br/>
      </w:r>
      <w:r>
        <w:rPr>
          <w:rFonts w:ascii="Times New Roman"/>
          <w:b w:val="false"/>
          <w:i w:val="false"/>
          <w:color w:val="000000"/>
          <w:sz w:val="28"/>
        </w:rPr>
        <w:t xml:space="preserve">
            қызметі үшін есептелген комиссиялық кірістер </w:t>
      </w:r>
      <w:r>
        <w:br/>
      </w:r>
      <w:r>
        <w:rPr>
          <w:rFonts w:ascii="Times New Roman"/>
          <w:b w:val="false"/>
          <w:i w:val="false"/>
          <w:color w:val="000000"/>
          <w:sz w:val="28"/>
        </w:rPr>
        <w:t xml:space="preserve">
1814 1 0 0   Шетел валютасын сатып алу-сату бойынша резиденттерге </w:t>
      </w:r>
      <w:r>
        <w:br/>
      </w:r>
      <w:r>
        <w:rPr>
          <w:rFonts w:ascii="Times New Roman"/>
          <w:b w:val="false"/>
          <w:i w:val="false"/>
          <w:color w:val="000000"/>
          <w:sz w:val="28"/>
        </w:rPr>
        <w:t xml:space="preserve">
             көрсетілген қызметі үшін есептелген комиссиялық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1814 2 0 0   Шетел валютасын сатып алу-сату бойынша резидент </w:t>
      </w:r>
      <w:r>
        <w:br/>
      </w:r>
      <w:r>
        <w:rPr>
          <w:rFonts w:ascii="Times New Roman"/>
          <w:b w:val="false"/>
          <w:i w:val="false"/>
          <w:color w:val="000000"/>
          <w:sz w:val="28"/>
        </w:rPr>
        <w:t xml:space="preserve">
             еместерге көрсетілген қызметі үшін есептелген </w:t>
      </w:r>
      <w:r>
        <w:br/>
      </w:r>
      <w:r>
        <w:rPr>
          <w:rFonts w:ascii="Times New Roman"/>
          <w:b w:val="false"/>
          <w:i w:val="false"/>
          <w:color w:val="000000"/>
          <w:sz w:val="28"/>
        </w:rPr>
        <w:t xml:space="preserve">
             комиссиялық кірістер </w:t>
      </w:r>
      <w:r>
        <w:br/>
      </w:r>
      <w:r>
        <w:rPr>
          <w:rFonts w:ascii="Times New Roman"/>
          <w:b w:val="false"/>
          <w:i w:val="false"/>
          <w:color w:val="000000"/>
          <w:sz w:val="28"/>
        </w:rPr>
        <w:t xml:space="preserve">
1815 0 0 0  Сенімгерлік операциялары бойынша көрсетілген </w:t>
      </w:r>
      <w:r>
        <w:br/>
      </w:r>
      <w:r>
        <w:rPr>
          <w:rFonts w:ascii="Times New Roman"/>
          <w:b w:val="false"/>
          <w:i w:val="false"/>
          <w:color w:val="000000"/>
          <w:sz w:val="28"/>
        </w:rPr>
        <w:t xml:space="preserve">
            банк қызметтері үшін есептелген комиссиялық кірістер </w:t>
      </w:r>
      <w:r>
        <w:br/>
      </w:r>
      <w:r>
        <w:rPr>
          <w:rFonts w:ascii="Times New Roman"/>
          <w:b w:val="false"/>
          <w:i w:val="false"/>
          <w:color w:val="000000"/>
          <w:sz w:val="28"/>
        </w:rPr>
        <w:t xml:space="preserve">
1815 1 0 0   Сенімгерлік операциялары бойынша резиденттерге </w:t>
      </w:r>
      <w:r>
        <w:br/>
      </w:r>
      <w:r>
        <w:rPr>
          <w:rFonts w:ascii="Times New Roman"/>
          <w:b w:val="false"/>
          <w:i w:val="false"/>
          <w:color w:val="000000"/>
          <w:sz w:val="28"/>
        </w:rPr>
        <w:t xml:space="preserve">
             көрсетілген қызметі үшін есептелген комиссиялық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1815 2 0 0   Сенімгерлік операциялары бойынша резидент </w:t>
      </w:r>
      <w:r>
        <w:br/>
      </w:r>
      <w:r>
        <w:rPr>
          <w:rFonts w:ascii="Times New Roman"/>
          <w:b w:val="false"/>
          <w:i w:val="false"/>
          <w:color w:val="000000"/>
          <w:sz w:val="28"/>
        </w:rPr>
        <w:t xml:space="preserve">
             еместерге көрсетілген қызметі үшін есептелген </w:t>
      </w:r>
      <w:r>
        <w:br/>
      </w:r>
      <w:r>
        <w:rPr>
          <w:rFonts w:ascii="Times New Roman"/>
          <w:b w:val="false"/>
          <w:i w:val="false"/>
          <w:color w:val="000000"/>
          <w:sz w:val="28"/>
        </w:rPr>
        <w:t xml:space="preserve">
             комиссиялық кірістер </w:t>
      </w:r>
      <w:r>
        <w:br/>
      </w:r>
      <w:r>
        <w:rPr>
          <w:rFonts w:ascii="Times New Roman"/>
          <w:b w:val="false"/>
          <w:i w:val="false"/>
          <w:color w:val="000000"/>
          <w:sz w:val="28"/>
        </w:rPr>
        <w:t xml:space="preserve">
1816 0 0 0  Берілген кепілдіктер бойынша көрсетілген қызмет үшін </w:t>
      </w:r>
      <w:r>
        <w:br/>
      </w:r>
      <w:r>
        <w:rPr>
          <w:rFonts w:ascii="Times New Roman"/>
          <w:b w:val="false"/>
          <w:i w:val="false"/>
          <w:color w:val="000000"/>
          <w:sz w:val="28"/>
        </w:rPr>
        <w:t xml:space="preserve">
            есептелген комиссиялық кірістер </w:t>
      </w:r>
      <w:r>
        <w:br/>
      </w:r>
      <w:r>
        <w:rPr>
          <w:rFonts w:ascii="Times New Roman"/>
          <w:b w:val="false"/>
          <w:i w:val="false"/>
          <w:color w:val="000000"/>
          <w:sz w:val="28"/>
        </w:rPr>
        <w:t xml:space="preserve">
1816 1 0 0   Берілген кепілдіктер бойынша резиденттерге көрсетілген </w:t>
      </w:r>
      <w:r>
        <w:br/>
      </w:r>
      <w:r>
        <w:rPr>
          <w:rFonts w:ascii="Times New Roman"/>
          <w:b w:val="false"/>
          <w:i w:val="false"/>
          <w:color w:val="000000"/>
          <w:sz w:val="28"/>
        </w:rPr>
        <w:t xml:space="preserve">
             қызмет үшін есептелген комиссиялық кірістер </w:t>
      </w:r>
      <w:r>
        <w:br/>
      </w:r>
      <w:r>
        <w:rPr>
          <w:rFonts w:ascii="Times New Roman"/>
          <w:b w:val="false"/>
          <w:i w:val="false"/>
          <w:color w:val="000000"/>
          <w:sz w:val="28"/>
        </w:rPr>
        <w:t xml:space="preserve">
1816 2 0 0   Берілген кепілдіктер бойынша резидент еместерге </w:t>
      </w:r>
      <w:r>
        <w:br/>
      </w:r>
      <w:r>
        <w:rPr>
          <w:rFonts w:ascii="Times New Roman"/>
          <w:b w:val="false"/>
          <w:i w:val="false"/>
          <w:color w:val="000000"/>
          <w:sz w:val="28"/>
        </w:rPr>
        <w:t xml:space="preserve">
             көрсетілген қызмет үшін есептелген комиссиялық </w:t>
      </w:r>
      <w:r>
        <w:br/>
      </w:r>
      <w:r>
        <w:rPr>
          <w:rFonts w:ascii="Times New Roman"/>
          <w:b w:val="false"/>
          <w:i w:val="false"/>
          <w:color w:val="000000"/>
          <w:sz w:val="28"/>
        </w:rPr>
        <w:t xml:space="preserve">
             кірістер </w:t>
      </w:r>
    </w:p>
    <w:p>
      <w:pPr>
        <w:spacing w:after="0"/>
        <w:ind w:left="0"/>
        <w:jc w:val="both"/>
      </w:pPr>
      <w:r>
        <w:rPr>
          <w:rFonts w:ascii="Times New Roman"/>
          <w:b w:val="false"/>
          <w:i w:val="false"/>
          <w:color w:val="000000"/>
          <w:sz w:val="28"/>
        </w:rPr>
        <w:t xml:space="preserve">1817 0 0 0  Салымдарды қабылдау, клиенттердің банктік шоттарын ашу </w:t>
      </w:r>
      <w:r>
        <w:br/>
      </w:r>
      <w:r>
        <w:rPr>
          <w:rFonts w:ascii="Times New Roman"/>
          <w:b w:val="false"/>
          <w:i w:val="false"/>
          <w:color w:val="000000"/>
          <w:sz w:val="28"/>
        </w:rPr>
        <w:t xml:space="preserve">
            және жүргізу бойынша көрсетілген қызмет үшін </w:t>
      </w:r>
      <w:r>
        <w:br/>
      </w:r>
      <w:r>
        <w:rPr>
          <w:rFonts w:ascii="Times New Roman"/>
          <w:b w:val="false"/>
          <w:i w:val="false"/>
          <w:color w:val="000000"/>
          <w:sz w:val="28"/>
        </w:rPr>
        <w:t xml:space="preserve">
            есептелген комиссиялық кірістер </w:t>
      </w:r>
      <w:r>
        <w:br/>
      </w:r>
      <w:r>
        <w:rPr>
          <w:rFonts w:ascii="Times New Roman"/>
          <w:b w:val="false"/>
          <w:i w:val="false"/>
          <w:color w:val="000000"/>
          <w:sz w:val="28"/>
        </w:rPr>
        <w:t xml:space="preserve">
1817 1 0 0   Салымдарды қабылдау, клиенттердің банктік шоттарын ашу </w:t>
      </w:r>
      <w:r>
        <w:br/>
      </w:r>
      <w:r>
        <w:rPr>
          <w:rFonts w:ascii="Times New Roman"/>
          <w:b w:val="false"/>
          <w:i w:val="false"/>
          <w:color w:val="000000"/>
          <w:sz w:val="28"/>
        </w:rPr>
        <w:t xml:space="preserve">
             және жүргізу бойынша резиденттерге көрсетілген қызмет </w:t>
      </w:r>
      <w:r>
        <w:br/>
      </w:r>
      <w:r>
        <w:rPr>
          <w:rFonts w:ascii="Times New Roman"/>
          <w:b w:val="false"/>
          <w:i w:val="false"/>
          <w:color w:val="000000"/>
          <w:sz w:val="28"/>
        </w:rPr>
        <w:t xml:space="preserve">
             үшін есептелген комиссиялық кірістер </w:t>
      </w:r>
      <w:r>
        <w:br/>
      </w:r>
      <w:r>
        <w:rPr>
          <w:rFonts w:ascii="Times New Roman"/>
          <w:b w:val="false"/>
          <w:i w:val="false"/>
          <w:color w:val="000000"/>
          <w:sz w:val="28"/>
        </w:rPr>
        <w:t xml:space="preserve">
1817 2 0 0   Салымдарды қабылдау, клиенттердің банктік шоттарын ашу </w:t>
      </w:r>
      <w:r>
        <w:br/>
      </w:r>
      <w:r>
        <w:rPr>
          <w:rFonts w:ascii="Times New Roman"/>
          <w:b w:val="false"/>
          <w:i w:val="false"/>
          <w:color w:val="000000"/>
          <w:sz w:val="28"/>
        </w:rPr>
        <w:t xml:space="preserve">
             және жүргізу бойынша резидент еместерге көрсетілген </w:t>
      </w:r>
      <w:r>
        <w:br/>
      </w:r>
      <w:r>
        <w:rPr>
          <w:rFonts w:ascii="Times New Roman"/>
          <w:b w:val="false"/>
          <w:i w:val="false"/>
          <w:color w:val="000000"/>
          <w:sz w:val="28"/>
        </w:rPr>
        <w:t xml:space="preserve">
             қызмет үшін есептелген комиссиялық кірістер  </w:t>
      </w:r>
      <w:r>
        <w:br/>
      </w:r>
      <w:r>
        <w:rPr>
          <w:rFonts w:ascii="Times New Roman"/>
          <w:b w:val="false"/>
          <w:i w:val="false"/>
          <w:color w:val="000000"/>
          <w:sz w:val="28"/>
        </w:rPr>
        <w:t xml:space="preserve">
1818 0 0 0  Есептелген басқа комиссиялық кірістер </w:t>
      </w:r>
      <w:r>
        <w:br/>
      </w:r>
      <w:r>
        <w:rPr>
          <w:rFonts w:ascii="Times New Roman"/>
          <w:b w:val="false"/>
          <w:i w:val="false"/>
          <w:color w:val="000000"/>
          <w:sz w:val="28"/>
        </w:rPr>
        <w:t xml:space="preserve">
1818 1 0 0   Резиденттерге көрсетілген банк қызметтері үшін </w:t>
      </w:r>
      <w:r>
        <w:br/>
      </w:r>
      <w:r>
        <w:rPr>
          <w:rFonts w:ascii="Times New Roman"/>
          <w:b w:val="false"/>
          <w:i w:val="false"/>
          <w:color w:val="000000"/>
          <w:sz w:val="28"/>
        </w:rPr>
        <w:t xml:space="preserve">
             есептелген басқа комиссиялық кірістер </w:t>
      </w:r>
      <w:r>
        <w:br/>
      </w:r>
      <w:r>
        <w:rPr>
          <w:rFonts w:ascii="Times New Roman"/>
          <w:b w:val="false"/>
          <w:i w:val="false"/>
          <w:color w:val="000000"/>
          <w:sz w:val="28"/>
        </w:rPr>
        <w:t xml:space="preserve">
1818 2 0 0   Резидент еместерге көрсетілген банк қызметтері үшін </w:t>
      </w:r>
      <w:r>
        <w:br/>
      </w:r>
      <w:r>
        <w:rPr>
          <w:rFonts w:ascii="Times New Roman"/>
          <w:b w:val="false"/>
          <w:i w:val="false"/>
          <w:color w:val="000000"/>
          <w:sz w:val="28"/>
        </w:rPr>
        <w:t xml:space="preserve">
             есептелген басқа комиссиялық кірістер </w:t>
      </w:r>
      <w:r>
        <w:br/>
      </w:r>
      <w:r>
        <w:rPr>
          <w:rFonts w:ascii="Times New Roman"/>
          <w:b w:val="false"/>
          <w:i w:val="false"/>
          <w:color w:val="000000"/>
          <w:sz w:val="28"/>
        </w:rPr>
        <w:t xml:space="preserve">
1819 0 0 0  Кастодиандық қызметтен есептелген комиссиялық кірістер  </w:t>
      </w:r>
      <w:r>
        <w:br/>
      </w:r>
      <w:r>
        <w:rPr>
          <w:rFonts w:ascii="Times New Roman"/>
          <w:b w:val="false"/>
          <w:i w:val="false"/>
          <w:color w:val="000000"/>
          <w:sz w:val="28"/>
        </w:rPr>
        <w:t xml:space="preserve">
1819 1 0 0   Кастодиандық қызмет бойынша резиденттерге көрсетілген </w:t>
      </w:r>
      <w:r>
        <w:br/>
      </w:r>
      <w:r>
        <w:rPr>
          <w:rFonts w:ascii="Times New Roman"/>
          <w:b w:val="false"/>
          <w:i w:val="false"/>
          <w:color w:val="000000"/>
          <w:sz w:val="28"/>
        </w:rPr>
        <w:t xml:space="preserve">
             банк қызметтері үшін есептелген комиссиялық кірістер </w:t>
      </w:r>
      <w:r>
        <w:br/>
      </w:r>
      <w:r>
        <w:rPr>
          <w:rFonts w:ascii="Times New Roman"/>
          <w:b w:val="false"/>
          <w:i w:val="false"/>
          <w:color w:val="000000"/>
          <w:sz w:val="28"/>
        </w:rPr>
        <w:t xml:space="preserve">
1819 2 0 0   Кастодиандық қызмет бойынша резидент еместерге </w:t>
      </w:r>
      <w:r>
        <w:br/>
      </w:r>
      <w:r>
        <w:rPr>
          <w:rFonts w:ascii="Times New Roman"/>
          <w:b w:val="false"/>
          <w:i w:val="false"/>
          <w:color w:val="000000"/>
          <w:sz w:val="28"/>
        </w:rPr>
        <w:t xml:space="preserve">
             көрсетілген банк қызметтері үшін есептелген </w:t>
      </w:r>
      <w:r>
        <w:br/>
      </w:r>
      <w:r>
        <w:rPr>
          <w:rFonts w:ascii="Times New Roman"/>
          <w:b w:val="false"/>
          <w:i w:val="false"/>
          <w:color w:val="000000"/>
          <w:sz w:val="28"/>
        </w:rPr>
        <w:t xml:space="preserve">
             комиссиялық кірістер </w:t>
      </w:r>
      <w:r>
        <w:br/>
      </w:r>
      <w:r>
        <w:rPr>
          <w:rFonts w:ascii="Times New Roman"/>
          <w:b w:val="false"/>
          <w:i w:val="false"/>
          <w:color w:val="000000"/>
          <w:sz w:val="28"/>
        </w:rPr>
        <w:t xml:space="preserve">
1820 0 0 0  Төлем құжаттарының акцепті үшін есептелген комиссиялық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1820 1 0 0   Төлем құжаттарының акцепті үшін резиденттерге қызмет </w:t>
      </w:r>
      <w:r>
        <w:br/>
      </w:r>
      <w:r>
        <w:rPr>
          <w:rFonts w:ascii="Times New Roman"/>
          <w:b w:val="false"/>
          <w:i w:val="false"/>
          <w:color w:val="000000"/>
          <w:sz w:val="28"/>
        </w:rPr>
        <w:t xml:space="preserve">
             көрсеткені үшін есептелген комиссиялық кірістер </w:t>
      </w:r>
    </w:p>
    <w:p>
      <w:pPr>
        <w:spacing w:after="0"/>
        <w:ind w:left="0"/>
        <w:jc w:val="both"/>
      </w:pPr>
      <w:r>
        <w:rPr>
          <w:rFonts w:ascii="Times New Roman"/>
          <w:b w:val="false"/>
          <w:i w:val="false"/>
          <w:color w:val="000000"/>
          <w:sz w:val="28"/>
        </w:rPr>
        <w:t xml:space="preserve">1820 2 0 0   Төлем құжаттарының акцепті үшін резидент еместерге </w:t>
      </w:r>
      <w:r>
        <w:br/>
      </w:r>
      <w:r>
        <w:rPr>
          <w:rFonts w:ascii="Times New Roman"/>
          <w:b w:val="false"/>
          <w:i w:val="false"/>
          <w:color w:val="000000"/>
          <w:sz w:val="28"/>
        </w:rPr>
        <w:t xml:space="preserve">
             қызмет көрсеткені үшін есептелген комиссиялық кірістер </w:t>
      </w:r>
      <w:r>
        <w:br/>
      </w:r>
      <w:r>
        <w:rPr>
          <w:rFonts w:ascii="Times New Roman"/>
          <w:b w:val="false"/>
          <w:i w:val="false"/>
          <w:color w:val="000000"/>
          <w:sz w:val="28"/>
        </w:rPr>
        <w:t xml:space="preserve">
1821 0 0 0  Кассалық операциялар бойынша көрсетілген қызмет үшін </w:t>
      </w:r>
      <w:r>
        <w:br/>
      </w:r>
      <w:r>
        <w:rPr>
          <w:rFonts w:ascii="Times New Roman"/>
          <w:b w:val="false"/>
          <w:i w:val="false"/>
          <w:color w:val="000000"/>
          <w:sz w:val="28"/>
        </w:rPr>
        <w:t xml:space="preserve">
            есептелген комиссиялық кірістер </w:t>
      </w:r>
      <w:r>
        <w:br/>
      </w:r>
      <w:r>
        <w:rPr>
          <w:rFonts w:ascii="Times New Roman"/>
          <w:b w:val="false"/>
          <w:i w:val="false"/>
          <w:color w:val="000000"/>
          <w:sz w:val="28"/>
        </w:rPr>
        <w:t xml:space="preserve">
1821 1 0 0   Кассалық операциялар бойынша резиденттерге көрсетілген </w:t>
      </w:r>
      <w:r>
        <w:br/>
      </w:r>
      <w:r>
        <w:rPr>
          <w:rFonts w:ascii="Times New Roman"/>
          <w:b w:val="false"/>
          <w:i w:val="false"/>
          <w:color w:val="000000"/>
          <w:sz w:val="28"/>
        </w:rPr>
        <w:t xml:space="preserve">
             үшін есептелген комиссиялық кірістер </w:t>
      </w:r>
      <w:r>
        <w:br/>
      </w:r>
      <w:r>
        <w:rPr>
          <w:rFonts w:ascii="Times New Roman"/>
          <w:b w:val="false"/>
          <w:i w:val="false"/>
          <w:color w:val="000000"/>
          <w:sz w:val="28"/>
        </w:rPr>
        <w:t xml:space="preserve">
1821 2 0 0   Кассалық операциялар бойынша резидент еместерге </w:t>
      </w:r>
      <w:r>
        <w:br/>
      </w:r>
      <w:r>
        <w:rPr>
          <w:rFonts w:ascii="Times New Roman"/>
          <w:b w:val="false"/>
          <w:i w:val="false"/>
          <w:color w:val="000000"/>
          <w:sz w:val="28"/>
        </w:rPr>
        <w:t xml:space="preserve">
             көрсетілген банк қызметі үшін есептелген комиссиялық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1822 0 0 0  Құжаттандырылған есеп айырысулар бойынша есептелген </w:t>
      </w:r>
      <w:r>
        <w:br/>
      </w:r>
      <w:r>
        <w:rPr>
          <w:rFonts w:ascii="Times New Roman"/>
          <w:b w:val="false"/>
          <w:i w:val="false"/>
          <w:color w:val="000000"/>
          <w:sz w:val="28"/>
        </w:rPr>
        <w:t xml:space="preserve">
            комиссиялық кірістер </w:t>
      </w:r>
      <w:r>
        <w:br/>
      </w:r>
      <w:r>
        <w:rPr>
          <w:rFonts w:ascii="Times New Roman"/>
          <w:b w:val="false"/>
          <w:i w:val="false"/>
          <w:color w:val="000000"/>
          <w:sz w:val="28"/>
        </w:rPr>
        <w:t xml:space="preserve">
1822 1 0 0   Құжаттандырылған есеп айырысулар бойынша резиденттерге </w:t>
      </w:r>
      <w:r>
        <w:br/>
      </w:r>
      <w:r>
        <w:rPr>
          <w:rFonts w:ascii="Times New Roman"/>
          <w:b w:val="false"/>
          <w:i w:val="false"/>
          <w:color w:val="000000"/>
          <w:sz w:val="28"/>
        </w:rPr>
        <w:t xml:space="preserve">
             көрсетілген банк қызметі үшін есептелген комиссиялық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1822 0 0 0   Құжаттандырылған есеп айырысулар бойынша банк қызметі </w:t>
      </w:r>
      <w:r>
        <w:br/>
      </w:r>
      <w:r>
        <w:rPr>
          <w:rFonts w:ascii="Times New Roman"/>
          <w:b w:val="false"/>
          <w:i w:val="false"/>
          <w:color w:val="000000"/>
          <w:sz w:val="28"/>
        </w:rPr>
        <w:t xml:space="preserve">
             үшін есептелген комиссиялық кірістер </w:t>
      </w:r>
      <w:r>
        <w:br/>
      </w:r>
      <w:r>
        <w:rPr>
          <w:rFonts w:ascii="Times New Roman"/>
          <w:b w:val="false"/>
          <w:i w:val="false"/>
          <w:color w:val="000000"/>
          <w:sz w:val="28"/>
        </w:rPr>
        <w:t xml:space="preserve">
1822 1 0 0   Құжаттандырылған есеп айырысулар бойынша резиденттерге </w:t>
      </w:r>
      <w:r>
        <w:br/>
      </w:r>
      <w:r>
        <w:rPr>
          <w:rFonts w:ascii="Times New Roman"/>
          <w:b w:val="false"/>
          <w:i w:val="false"/>
          <w:color w:val="000000"/>
          <w:sz w:val="28"/>
        </w:rPr>
        <w:t xml:space="preserve">
             көрсетілген банк қызметі үшін есептелген комиссиялық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1822 2 0 0   Құжаттандырылған есеп айырысулар бойынша резидент </w:t>
      </w:r>
      <w:r>
        <w:br/>
      </w:r>
      <w:r>
        <w:rPr>
          <w:rFonts w:ascii="Times New Roman"/>
          <w:b w:val="false"/>
          <w:i w:val="false"/>
          <w:color w:val="000000"/>
          <w:sz w:val="28"/>
        </w:rPr>
        <w:t xml:space="preserve">
             еместерге көрсетілген банк қызметі үшін есептелген </w:t>
      </w:r>
      <w:r>
        <w:br/>
      </w:r>
      <w:r>
        <w:rPr>
          <w:rFonts w:ascii="Times New Roman"/>
          <w:b w:val="false"/>
          <w:i w:val="false"/>
          <w:color w:val="000000"/>
          <w:sz w:val="28"/>
        </w:rPr>
        <w:t xml:space="preserve">
             комиссиялық кірістер </w:t>
      </w:r>
      <w:r>
        <w:br/>
      </w:r>
      <w:r>
        <w:rPr>
          <w:rFonts w:ascii="Times New Roman"/>
          <w:b w:val="false"/>
          <w:i w:val="false"/>
          <w:color w:val="000000"/>
          <w:sz w:val="28"/>
        </w:rPr>
        <w:t xml:space="preserve">
1823 0 0 0  Форфейтинг операциялары бойынша көрсетілген қызмет үшін </w:t>
      </w:r>
      <w:r>
        <w:br/>
      </w:r>
      <w:r>
        <w:rPr>
          <w:rFonts w:ascii="Times New Roman"/>
          <w:b w:val="false"/>
          <w:i w:val="false"/>
          <w:color w:val="000000"/>
          <w:sz w:val="28"/>
        </w:rPr>
        <w:t xml:space="preserve">
            есептелген комиссиялық кірістер </w:t>
      </w:r>
      <w:r>
        <w:br/>
      </w:r>
      <w:r>
        <w:rPr>
          <w:rFonts w:ascii="Times New Roman"/>
          <w:b w:val="false"/>
          <w:i w:val="false"/>
          <w:color w:val="000000"/>
          <w:sz w:val="28"/>
        </w:rPr>
        <w:t xml:space="preserve">
1823 1 0 0   Форфейтинг операциялары бойынша резиденттерге </w:t>
      </w:r>
      <w:r>
        <w:br/>
      </w:r>
      <w:r>
        <w:rPr>
          <w:rFonts w:ascii="Times New Roman"/>
          <w:b w:val="false"/>
          <w:i w:val="false"/>
          <w:color w:val="000000"/>
          <w:sz w:val="28"/>
        </w:rPr>
        <w:t xml:space="preserve">
             көрсетілген қызмет бойынша есептелген комиссиялық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1823 2 0 0   Форфейтинг операциялары бойынша резидент еместерге </w:t>
      </w:r>
      <w:r>
        <w:br/>
      </w:r>
      <w:r>
        <w:rPr>
          <w:rFonts w:ascii="Times New Roman"/>
          <w:b w:val="false"/>
          <w:i w:val="false"/>
          <w:color w:val="000000"/>
          <w:sz w:val="28"/>
        </w:rPr>
        <w:t xml:space="preserve">
             көрсетілген қызмет бойынша есептелген комиссиялық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1824 0 0 0  Факторинг операциялары бойынша көрсетілген қызмет </w:t>
      </w:r>
      <w:r>
        <w:br/>
      </w:r>
      <w:r>
        <w:rPr>
          <w:rFonts w:ascii="Times New Roman"/>
          <w:b w:val="false"/>
          <w:i w:val="false"/>
          <w:color w:val="000000"/>
          <w:sz w:val="28"/>
        </w:rPr>
        <w:t xml:space="preserve">
            бойынша есептелген комиссиялық кірістер </w:t>
      </w:r>
      <w:r>
        <w:br/>
      </w:r>
      <w:r>
        <w:rPr>
          <w:rFonts w:ascii="Times New Roman"/>
          <w:b w:val="false"/>
          <w:i w:val="false"/>
          <w:color w:val="000000"/>
          <w:sz w:val="28"/>
        </w:rPr>
        <w:t xml:space="preserve">
1824 1 0 0   Факторинг операциялары бойынша резиденттерге </w:t>
      </w:r>
      <w:r>
        <w:br/>
      </w:r>
      <w:r>
        <w:rPr>
          <w:rFonts w:ascii="Times New Roman"/>
          <w:b w:val="false"/>
          <w:i w:val="false"/>
          <w:color w:val="000000"/>
          <w:sz w:val="28"/>
        </w:rPr>
        <w:t xml:space="preserve">
             көрсетілген қызмет бойынша есептелген комиссиялық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1824 2 0 0   Факторинг операциялары бойынша резидент еместерге </w:t>
      </w:r>
      <w:r>
        <w:br/>
      </w:r>
      <w:r>
        <w:rPr>
          <w:rFonts w:ascii="Times New Roman"/>
          <w:b w:val="false"/>
          <w:i w:val="false"/>
          <w:color w:val="000000"/>
          <w:sz w:val="28"/>
        </w:rPr>
        <w:t xml:space="preserve">
             көрсетілген қызмет бойынша есептелген комиссиялық </w:t>
      </w:r>
      <w:r>
        <w:br/>
      </w:r>
      <w:r>
        <w:rPr>
          <w:rFonts w:ascii="Times New Roman"/>
          <w:b w:val="false"/>
          <w:i w:val="false"/>
          <w:color w:val="000000"/>
          <w:sz w:val="28"/>
        </w:rPr>
        <w:t xml:space="preserve">
             кірістер </w:t>
      </w:r>
    </w:p>
    <w:p>
      <w:pPr>
        <w:spacing w:after="0"/>
        <w:ind w:left="0"/>
        <w:jc w:val="both"/>
      </w:pPr>
      <w:r>
        <w:rPr>
          <w:rFonts w:ascii="Times New Roman"/>
          <w:b w:val="false"/>
          <w:i w:val="false"/>
          <w:color w:val="000000"/>
          <w:sz w:val="28"/>
        </w:rPr>
        <w:t xml:space="preserve">1830       Мерзімі өткен комиссиялық кірістер </w:t>
      </w:r>
      <w:r>
        <w:br/>
      </w:r>
      <w:r>
        <w:rPr>
          <w:rFonts w:ascii="Times New Roman"/>
          <w:b w:val="false"/>
          <w:i w:val="false"/>
          <w:color w:val="000000"/>
          <w:sz w:val="28"/>
        </w:rPr>
        <w:t xml:space="preserve">
1831 0 0 0  Аударым операциялары бойынша көрсетілген қызмет үшін </w:t>
      </w:r>
      <w:r>
        <w:br/>
      </w:r>
      <w:r>
        <w:rPr>
          <w:rFonts w:ascii="Times New Roman"/>
          <w:b w:val="false"/>
          <w:i w:val="false"/>
          <w:color w:val="000000"/>
          <w:sz w:val="28"/>
        </w:rPr>
        <w:t xml:space="preserve">
            мерзімі өткен комиссиялық кірістер </w:t>
      </w:r>
      <w:r>
        <w:br/>
      </w:r>
      <w:r>
        <w:rPr>
          <w:rFonts w:ascii="Times New Roman"/>
          <w:b w:val="false"/>
          <w:i w:val="false"/>
          <w:color w:val="000000"/>
          <w:sz w:val="28"/>
        </w:rPr>
        <w:t xml:space="preserve">
1831 1 0 0   Аударым операциялары бойынша резиденттерге көрсетілген </w:t>
      </w:r>
      <w:r>
        <w:br/>
      </w:r>
      <w:r>
        <w:rPr>
          <w:rFonts w:ascii="Times New Roman"/>
          <w:b w:val="false"/>
          <w:i w:val="false"/>
          <w:color w:val="000000"/>
          <w:sz w:val="28"/>
        </w:rPr>
        <w:t xml:space="preserve">
             қызмет үшін мерзімі өткен комиссиялық кірістер </w:t>
      </w:r>
    </w:p>
    <w:p>
      <w:pPr>
        <w:spacing w:after="0"/>
        <w:ind w:left="0"/>
        <w:jc w:val="both"/>
      </w:pPr>
      <w:r>
        <w:rPr>
          <w:rFonts w:ascii="Times New Roman"/>
          <w:b w:val="false"/>
          <w:i w:val="false"/>
          <w:color w:val="000000"/>
          <w:sz w:val="28"/>
        </w:rPr>
        <w:t xml:space="preserve">1831 2 0 0   Аударым операциялары бойынша резидент еместерге </w:t>
      </w:r>
      <w:r>
        <w:br/>
      </w:r>
      <w:r>
        <w:rPr>
          <w:rFonts w:ascii="Times New Roman"/>
          <w:b w:val="false"/>
          <w:i w:val="false"/>
          <w:color w:val="000000"/>
          <w:sz w:val="28"/>
        </w:rPr>
        <w:t xml:space="preserve">
             көрсетілген қызмет үшін мерзімі өткен комиссиялық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1832 0 0 0  Сақтандыру полистерін сату бойынша көрсетілген банк </w:t>
      </w:r>
      <w:r>
        <w:br/>
      </w:r>
      <w:r>
        <w:rPr>
          <w:rFonts w:ascii="Times New Roman"/>
          <w:b w:val="false"/>
          <w:i w:val="false"/>
          <w:color w:val="000000"/>
          <w:sz w:val="28"/>
        </w:rPr>
        <w:t xml:space="preserve">
            қызмет үшін мерзімі өткен комиссиялық кірістер </w:t>
      </w:r>
      <w:r>
        <w:br/>
      </w:r>
      <w:r>
        <w:rPr>
          <w:rFonts w:ascii="Times New Roman"/>
          <w:b w:val="false"/>
          <w:i w:val="false"/>
          <w:color w:val="000000"/>
          <w:sz w:val="28"/>
        </w:rPr>
        <w:t xml:space="preserve">
1832 1 0 0   Сақтандыру полистерін резиденттерге сату бойынша </w:t>
      </w:r>
      <w:r>
        <w:br/>
      </w:r>
      <w:r>
        <w:rPr>
          <w:rFonts w:ascii="Times New Roman"/>
          <w:b w:val="false"/>
          <w:i w:val="false"/>
          <w:color w:val="000000"/>
          <w:sz w:val="28"/>
        </w:rPr>
        <w:t xml:space="preserve">
             көрсетілген қызмет үшін мерзімі өткен комиссиялық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1833 0 0 0  Бағалы қағаздарды сатып алу-сату бойынша көрсетілген </w:t>
      </w:r>
      <w:r>
        <w:br/>
      </w:r>
      <w:r>
        <w:rPr>
          <w:rFonts w:ascii="Times New Roman"/>
          <w:b w:val="false"/>
          <w:i w:val="false"/>
          <w:color w:val="000000"/>
          <w:sz w:val="28"/>
        </w:rPr>
        <w:t xml:space="preserve">
            қызмет үшін мерзімі өткен комиссиялық кірістер </w:t>
      </w:r>
      <w:r>
        <w:br/>
      </w:r>
      <w:r>
        <w:rPr>
          <w:rFonts w:ascii="Times New Roman"/>
          <w:b w:val="false"/>
          <w:i w:val="false"/>
          <w:color w:val="000000"/>
          <w:sz w:val="28"/>
        </w:rPr>
        <w:t xml:space="preserve">
1833 1 0 0   Резиденттерге бағалы қағаздарды сатып алу-сату бойынша </w:t>
      </w:r>
      <w:r>
        <w:br/>
      </w:r>
      <w:r>
        <w:rPr>
          <w:rFonts w:ascii="Times New Roman"/>
          <w:b w:val="false"/>
          <w:i w:val="false"/>
          <w:color w:val="000000"/>
          <w:sz w:val="28"/>
        </w:rPr>
        <w:t xml:space="preserve">
             көрсетілген қызмет үшін мерзімі өткен комиссиялық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1833 2 0 0   Резидент еместерге бағалы қағаздарды сатып алу-сату </w:t>
      </w:r>
      <w:r>
        <w:br/>
      </w:r>
      <w:r>
        <w:rPr>
          <w:rFonts w:ascii="Times New Roman"/>
          <w:b w:val="false"/>
          <w:i w:val="false"/>
          <w:color w:val="000000"/>
          <w:sz w:val="28"/>
        </w:rPr>
        <w:t xml:space="preserve">
             бойынша көрсетілген қызмет үшін мерзімі өткен </w:t>
      </w:r>
      <w:r>
        <w:br/>
      </w:r>
      <w:r>
        <w:rPr>
          <w:rFonts w:ascii="Times New Roman"/>
          <w:b w:val="false"/>
          <w:i w:val="false"/>
          <w:color w:val="000000"/>
          <w:sz w:val="28"/>
        </w:rPr>
        <w:t xml:space="preserve">
             комиссиялық кірістер </w:t>
      </w:r>
      <w:r>
        <w:br/>
      </w:r>
      <w:r>
        <w:rPr>
          <w:rFonts w:ascii="Times New Roman"/>
          <w:b w:val="false"/>
          <w:i w:val="false"/>
          <w:color w:val="000000"/>
          <w:sz w:val="28"/>
        </w:rPr>
        <w:t xml:space="preserve">
1834 0 0 0  Шетел валютасын сатып алу-сату бойынша көрсетілген </w:t>
      </w:r>
      <w:r>
        <w:br/>
      </w:r>
      <w:r>
        <w:rPr>
          <w:rFonts w:ascii="Times New Roman"/>
          <w:b w:val="false"/>
          <w:i w:val="false"/>
          <w:color w:val="000000"/>
          <w:sz w:val="28"/>
        </w:rPr>
        <w:t xml:space="preserve">
            қызмет үшін мерзімі өткен комиссиялық кірістер </w:t>
      </w:r>
      <w:r>
        <w:br/>
      </w:r>
      <w:r>
        <w:rPr>
          <w:rFonts w:ascii="Times New Roman"/>
          <w:b w:val="false"/>
          <w:i w:val="false"/>
          <w:color w:val="000000"/>
          <w:sz w:val="28"/>
        </w:rPr>
        <w:t xml:space="preserve">
1834 1 0 0   Резиденттерге берілген шетел валютасын сатып алу-сату </w:t>
      </w:r>
      <w:r>
        <w:br/>
      </w:r>
      <w:r>
        <w:rPr>
          <w:rFonts w:ascii="Times New Roman"/>
          <w:b w:val="false"/>
          <w:i w:val="false"/>
          <w:color w:val="000000"/>
          <w:sz w:val="28"/>
        </w:rPr>
        <w:t xml:space="preserve">
             бойынша көрсетілген қызмет үшін мерзімі өткен </w:t>
      </w:r>
      <w:r>
        <w:br/>
      </w:r>
      <w:r>
        <w:rPr>
          <w:rFonts w:ascii="Times New Roman"/>
          <w:b w:val="false"/>
          <w:i w:val="false"/>
          <w:color w:val="000000"/>
          <w:sz w:val="28"/>
        </w:rPr>
        <w:t xml:space="preserve">
             комиссиялық кірістер </w:t>
      </w:r>
      <w:r>
        <w:br/>
      </w:r>
      <w:r>
        <w:rPr>
          <w:rFonts w:ascii="Times New Roman"/>
          <w:b w:val="false"/>
          <w:i w:val="false"/>
          <w:color w:val="000000"/>
          <w:sz w:val="28"/>
        </w:rPr>
        <w:t xml:space="preserve">
1834 2 0 0   Резидент еместерге берілген шетел валютасын сатып </w:t>
      </w:r>
      <w:r>
        <w:br/>
      </w:r>
      <w:r>
        <w:rPr>
          <w:rFonts w:ascii="Times New Roman"/>
          <w:b w:val="false"/>
          <w:i w:val="false"/>
          <w:color w:val="000000"/>
          <w:sz w:val="28"/>
        </w:rPr>
        <w:t xml:space="preserve">
             алу-сату бойынша көрсетілген қызмет үшін мерзімі өткен </w:t>
      </w:r>
      <w:r>
        <w:br/>
      </w:r>
      <w:r>
        <w:rPr>
          <w:rFonts w:ascii="Times New Roman"/>
          <w:b w:val="false"/>
          <w:i w:val="false"/>
          <w:color w:val="000000"/>
          <w:sz w:val="28"/>
        </w:rPr>
        <w:t xml:space="preserve">
             комиссиялық кірістер </w:t>
      </w:r>
      <w:r>
        <w:br/>
      </w:r>
      <w:r>
        <w:rPr>
          <w:rFonts w:ascii="Times New Roman"/>
          <w:b w:val="false"/>
          <w:i w:val="false"/>
          <w:color w:val="000000"/>
          <w:sz w:val="28"/>
        </w:rPr>
        <w:t xml:space="preserve">
1835 0 0 0  Сенімгерлік операциялары бойынша көрсетілген </w:t>
      </w:r>
      <w:r>
        <w:br/>
      </w:r>
      <w:r>
        <w:rPr>
          <w:rFonts w:ascii="Times New Roman"/>
          <w:b w:val="false"/>
          <w:i w:val="false"/>
          <w:color w:val="000000"/>
          <w:sz w:val="28"/>
        </w:rPr>
        <w:t xml:space="preserve">
            қызмет үшін мерзімі өткен комиссиялық кірістер </w:t>
      </w:r>
      <w:r>
        <w:br/>
      </w:r>
      <w:r>
        <w:rPr>
          <w:rFonts w:ascii="Times New Roman"/>
          <w:b w:val="false"/>
          <w:i w:val="false"/>
          <w:color w:val="000000"/>
          <w:sz w:val="28"/>
        </w:rPr>
        <w:t xml:space="preserve">
1835 1 0 0   Резиденттерге берілген сенімгерлік операциялары </w:t>
      </w:r>
      <w:r>
        <w:br/>
      </w:r>
      <w:r>
        <w:rPr>
          <w:rFonts w:ascii="Times New Roman"/>
          <w:b w:val="false"/>
          <w:i w:val="false"/>
          <w:color w:val="000000"/>
          <w:sz w:val="28"/>
        </w:rPr>
        <w:t xml:space="preserve">
             бойынша көрсетілген қызмет үшін мерзімі өткен </w:t>
      </w:r>
      <w:r>
        <w:br/>
      </w:r>
      <w:r>
        <w:rPr>
          <w:rFonts w:ascii="Times New Roman"/>
          <w:b w:val="false"/>
          <w:i w:val="false"/>
          <w:color w:val="000000"/>
          <w:sz w:val="28"/>
        </w:rPr>
        <w:t xml:space="preserve">
             комиссиялық кірістер </w:t>
      </w:r>
      <w:r>
        <w:br/>
      </w:r>
      <w:r>
        <w:rPr>
          <w:rFonts w:ascii="Times New Roman"/>
          <w:b w:val="false"/>
          <w:i w:val="false"/>
          <w:color w:val="000000"/>
          <w:sz w:val="28"/>
        </w:rPr>
        <w:t xml:space="preserve">
1835 2 0 0   Резидент еместерге берілген сенімгерлік операциялары </w:t>
      </w:r>
      <w:r>
        <w:br/>
      </w:r>
      <w:r>
        <w:rPr>
          <w:rFonts w:ascii="Times New Roman"/>
          <w:b w:val="false"/>
          <w:i w:val="false"/>
          <w:color w:val="000000"/>
          <w:sz w:val="28"/>
        </w:rPr>
        <w:t xml:space="preserve">
             бойынша көрсетілген қызмет үшін мерзімі өткен </w:t>
      </w:r>
      <w:r>
        <w:br/>
      </w:r>
      <w:r>
        <w:rPr>
          <w:rFonts w:ascii="Times New Roman"/>
          <w:b w:val="false"/>
          <w:i w:val="false"/>
          <w:color w:val="000000"/>
          <w:sz w:val="28"/>
        </w:rPr>
        <w:t xml:space="preserve">
             комиссиялық кірістер </w:t>
      </w:r>
      <w:r>
        <w:br/>
      </w:r>
      <w:r>
        <w:rPr>
          <w:rFonts w:ascii="Times New Roman"/>
          <w:b w:val="false"/>
          <w:i w:val="false"/>
          <w:color w:val="000000"/>
          <w:sz w:val="28"/>
        </w:rPr>
        <w:t xml:space="preserve">
1836 0 0 0  Берілген кепілдіктер бойынша көрсетілген қызмет үшін </w:t>
      </w:r>
      <w:r>
        <w:br/>
      </w:r>
      <w:r>
        <w:rPr>
          <w:rFonts w:ascii="Times New Roman"/>
          <w:b w:val="false"/>
          <w:i w:val="false"/>
          <w:color w:val="000000"/>
          <w:sz w:val="28"/>
        </w:rPr>
        <w:t xml:space="preserve">
            мерзімі өткен комиссиялық кірістер </w:t>
      </w:r>
      <w:r>
        <w:br/>
      </w:r>
      <w:r>
        <w:rPr>
          <w:rFonts w:ascii="Times New Roman"/>
          <w:b w:val="false"/>
          <w:i w:val="false"/>
          <w:color w:val="000000"/>
          <w:sz w:val="28"/>
        </w:rPr>
        <w:t xml:space="preserve">
1836 1 0 0   Берілген кепілдіктер бойынша резиденттерге көрсетілген </w:t>
      </w:r>
      <w:r>
        <w:br/>
      </w:r>
      <w:r>
        <w:rPr>
          <w:rFonts w:ascii="Times New Roman"/>
          <w:b w:val="false"/>
          <w:i w:val="false"/>
          <w:color w:val="000000"/>
          <w:sz w:val="28"/>
        </w:rPr>
        <w:t xml:space="preserve">
             қызмет үшін мерзімі өткен комиссиялық кірістер </w:t>
      </w:r>
    </w:p>
    <w:p>
      <w:pPr>
        <w:spacing w:after="0"/>
        <w:ind w:left="0"/>
        <w:jc w:val="both"/>
      </w:pPr>
      <w:r>
        <w:rPr>
          <w:rFonts w:ascii="Times New Roman"/>
          <w:b w:val="false"/>
          <w:i w:val="false"/>
          <w:color w:val="000000"/>
          <w:sz w:val="28"/>
        </w:rPr>
        <w:t xml:space="preserve">1836 2 0 0   Берілген кепілдіктер бойынша резидент еместерге </w:t>
      </w:r>
      <w:r>
        <w:br/>
      </w:r>
      <w:r>
        <w:rPr>
          <w:rFonts w:ascii="Times New Roman"/>
          <w:b w:val="false"/>
          <w:i w:val="false"/>
          <w:color w:val="000000"/>
          <w:sz w:val="28"/>
        </w:rPr>
        <w:t xml:space="preserve">
             көрсетілген қызмет үшін мерзімі өткен комиссиялық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1837 0 0 0  Салымдарды қабылдау, клиенттердің банктік шоттарды ашу </w:t>
      </w:r>
      <w:r>
        <w:br/>
      </w:r>
      <w:r>
        <w:rPr>
          <w:rFonts w:ascii="Times New Roman"/>
          <w:b w:val="false"/>
          <w:i w:val="false"/>
          <w:color w:val="000000"/>
          <w:sz w:val="28"/>
        </w:rPr>
        <w:t xml:space="preserve">
            және жүргізу бойынша көрсетілген қызмет үшін мерзімі </w:t>
      </w:r>
      <w:r>
        <w:br/>
      </w:r>
      <w:r>
        <w:rPr>
          <w:rFonts w:ascii="Times New Roman"/>
          <w:b w:val="false"/>
          <w:i w:val="false"/>
          <w:color w:val="000000"/>
          <w:sz w:val="28"/>
        </w:rPr>
        <w:t xml:space="preserve">
            өткен комиссиялық кірістер </w:t>
      </w:r>
      <w:r>
        <w:br/>
      </w:r>
      <w:r>
        <w:rPr>
          <w:rFonts w:ascii="Times New Roman"/>
          <w:b w:val="false"/>
          <w:i w:val="false"/>
          <w:color w:val="000000"/>
          <w:sz w:val="28"/>
        </w:rPr>
        <w:t xml:space="preserve">
1837 1 0 0   Резиденттерге берілген салымдарды қабылдау, </w:t>
      </w:r>
      <w:r>
        <w:br/>
      </w:r>
      <w:r>
        <w:rPr>
          <w:rFonts w:ascii="Times New Roman"/>
          <w:b w:val="false"/>
          <w:i w:val="false"/>
          <w:color w:val="000000"/>
          <w:sz w:val="28"/>
        </w:rPr>
        <w:t xml:space="preserve">
             клиенттердің банктік шоттарды ашу және жүргізу бойынша </w:t>
      </w:r>
      <w:r>
        <w:br/>
      </w:r>
      <w:r>
        <w:rPr>
          <w:rFonts w:ascii="Times New Roman"/>
          <w:b w:val="false"/>
          <w:i w:val="false"/>
          <w:color w:val="000000"/>
          <w:sz w:val="28"/>
        </w:rPr>
        <w:t xml:space="preserve">
             көрсетілген қызмет үшін мерзімі өткен комиссиялық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1837 2 0 0   Резидент еместерге берілген салымдарды қабылдау, </w:t>
      </w:r>
      <w:r>
        <w:br/>
      </w:r>
      <w:r>
        <w:rPr>
          <w:rFonts w:ascii="Times New Roman"/>
          <w:b w:val="false"/>
          <w:i w:val="false"/>
          <w:color w:val="000000"/>
          <w:sz w:val="28"/>
        </w:rPr>
        <w:t xml:space="preserve">
             клиенттердің банктік шоттарды ашу және жүргізу бойынша </w:t>
      </w:r>
      <w:r>
        <w:br/>
      </w:r>
      <w:r>
        <w:rPr>
          <w:rFonts w:ascii="Times New Roman"/>
          <w:b w:val="false"/>
          <w:i w:val="false"/>
          <w:color w:val="000000"/>
          <w:sz w:val="28"/>
        </w:rPr>
        <w:t xml:space="preserve">
             көрсетілген қызмет үшін мерзімі өткен комиссиялық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1838 0 0 0  Мерзімі өткен басқа комиссиялық кірістер </w:t>
      </w:r>
      <w:r>
        <w:br/>
      </w:r>
      <w:r>
        <w:rPr>
          <w:rFonts w:ascii="Times New Roman"/>
          <w:b w:val="false"/>
          <w:i w:val="false"/>
          <w:color w:val="000000"/>
          <w:sz w:val="28"/>
        </w:rPr>
        <w:t xml:space="preserve">
1838 1 0 0   Резиденттерге көрсетілген банк қызметтері үшін мерзімі </w:t>
      </w:r>
      <w:r>
        <w:br/>
      </w:r>
      <w:r>
        <w:rPr>
          <w:rFonts w:ascii="Times New Roman"/>
          <w:b w:val="false"/>
          <w:i w:val="false"/>
          <w:color w:val="000000"/>
          <w:sz w:val="28"/>
        </w:rPr>
        <w:t xml:space="preserve">
             өткен басқа комиссиялық кірістер </w:t>
      </w:r>
      <w:r>
        <w:br/>
      </w:r>
      <w:r>
        <w:rPr>
          <w:rFonts w:ascii="Times New Roman"/>
          <w:b w:val="false"/>
          <w:i w:val="false"/>
          <w:color w:val="000000"/>
          <w:sz w:val="28"/>
        </w:rPr>
        <w:t xml:space="preserve">
1838 2 0 0   Резидент еместерге көрсетілген банк қызметтері үшін </w:t>
      </w:r>
      <w:r>
        <w:br/>
      </w:r>
      <w:r>
        <w:rPr>
          <w:rFonts w:ascii="Times New Roman"/>
          <w:b w:val="false"/>
          <w:i w:val="false"/>
          <w:color w:val="000000"/>
          <w:sz w:val="28"/>
        </w:rPr>
        <w:t xml:space="preserve">
             мерзімі өткен басқа комиссиялық кірістер </w:t>
      </w:r>
      <w:r>
        <w:br/>
      </w:r>
      <w:r>
        <w:rPr>
          <w:rFonts w:ascii="Times New Roman"/>
          <w:b w:val="false"/>
          <w:i w:val="false"/>
          <w:color w:val="000000"/>
          <w:sz w:val="28"/>
        </w:rPr>
        <w:t xml:space="preserve">
1839 0 0 0  Кастодиандық қызмет бойынша мерзімі өткен басқа </w:t>
      </w:r>
      <w:r>
        <w:br/>
      </w:r>
      <w:r>
        <w:rPr>
          <w:rFonts w:ascii="Times New Roman"/>
          <w:b w:val="false"/>
          <w:i w:val="false"/>
          <w:color w:val="000000"/>
          <w:sz w:val="28"/>
        </w:rPr>
        <w:t xml:space="preserve">
            комиссиялық кірістер </w:t>
      </w:r>
      <w:r>
        <w:br/>
      </w:r>
      <w:r>
        <w:rPr>
          <w:rFonts w:ascii="Times New Roman"/>
          <w:b w:val="false"/>
          <w:i w:val="false"/>
          <w:color w:val="000000"/>
          <w:sz w:val="28"/>
        </w:rPr>
        <w:t xml:space="preserve">
1839 1 0 0   Кастодиандық қызмет бойынша резиденттерге көрсетілген </w:t>
      </w:r>
      <w:r>
        <w:br/>
      </w:r>
      <w:r>
        <w:rPr>
          <w:rFonts w:ascii="Times New Roman"/>
          <w:b w:val="false"/>
          <w:i w:val="false"/>
          <w:color w:val="000000"/>
          <w:sz w:val="28"/>
        </w:rPr>
        <w:t xml:space="preserve">
             банк қызметтері үшін мерзімі өткен басқа комиссиялық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1839 2 0 0   Кастодиандық қызмет бойынша резидент еместерге </w:t>
      </w:r>
      <w:r>
        <w:br/>
      </w:r>
      <w:r>
        <w:rPr>
          <w:rFonts w:ascii="Times New Roman"/>
          <w:b w:val="false"/>
          <w:i w:val="false"/>
          <w:color w:val="000000"/>
          <w:sz w:val="28"/>
        </w:rPr>
        <w:t xml:space="preserve">
             көрсетілген банк қызметтері үшін мерзімі өткен басқа </w:t>
      </w:r>
      <w:r>
        <w:br/>
      </w:r>
      <w:r>
        <w:rPr>
          <w:rFonts w:ascii="Times New Roman"/>
          <w:b w:val="false"/>
          <w:i w:val="false"/>
          <w:color w:val="000000"/>
          <w:sz w:val="28"/>
        </w:rPr>
        <w:t xml:space="preserve">
             комиссиялық кірістер </w:t>
      </w:r>
      <w:r>
        <w:br/>
      </w:r>
      <w:r>
        <w:rPr>
          <w:rFonts w:ascii="Times New Roman"/>
          <w:b w:val="false"/>
          <w:i w:val="false"/>
          <w:color w:val="000000"/>
          <w:sz w:val="28"/>
        </w:rPr>
        <w:t xml:space="preserve">
1840 0 0 0  Төлем құжаттарының акцепті үшін мерзімі өткен </w:t>
      </w:r>
      <w:r>
        <w:br/>
      </w:r>
      <w:r>
        <w:rPr>
          <w:rFonts w:ascii="Times New Roman"/>
          <w:b w:val="false"/>
          <w:i w:val="false"/>
          <w:color w:val="000000"/>
          <w:sz w:val="28"/>
        </w:rPr>
        <w:t xml:space="preserve">
            комиссиялық кірістер </w:t>
      </w:r>
      <w:r>
        <w:br/>
      </w:r>
      <w:r>
        <w:rPr>
          <w:rFonts w:ascii="Times New Roman"/>
          <w:b w:val="false"/>
          <w:i w:val="false"/>
          <w:color w:val="000000"/>
          <w:sz w:val="28"/>
        </w:rPr>
        <w:t xml:space="preserve">
1840 1 0 0   Төлем құжаттарының акцепті үшін резиденттерге қызмет </w:t>
      </w:r>
      <w:r>
        <w:br/>
      </w:r>
      <w:r>
        <w:rPr>
          <w:rFonts w:ascii="Times New Roman"/>
          <w:b w:val="false"/>
          <w:i w:val="false"/>
          <w:color w:val="000000"/>
          <w:sz w:val="28"/>
        </w:rPr>
        <w:t xml:space="preserve">
             көрсеткені үшін мерзімі өткен комиссиялық кірістер </w:t>
      </w:r>
    </w:p>
    <w:p>
      <w:pPr>
        <w:spacing w:after="0"/>
        <w:ind w:left="0"/>
        <w:jc w:val="both"/>
      </w:pPr>
      <w:r>
        <w:rPr>
          <w:rFonts w:ascii="Times New Roman"/>
          <w:b w:val="false"/>
          <w:i w:val="false"/>
          <w:color w:val="000000"/>
          <w:sz w:val="28"/>
        </w:rPr>
        <w:t xml:space="preserve">1840 2 0 0   Төлем құжаттарының акцепті үшін резидент еместерге </w:t>
      </w:r>
      <w:r>
        <w:br/>
      </w:r>
      <w:r>
        <w:rPr>
          <w:rFonts w:ascii="Times New Roman"/>
          <w:b w:val="false"/>
          <w:i w:val="false"/>
          <w:color w:val="000000"/>
          <w:sz w:val="28"/>
        </w:rPr>
        <w:t xml:space="preserve">
             қызмет көрсеткені үшін мерзімі өткен комиссиялық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1841 0 0 0  Кассалық операциялар бойынша көрсетілген қызмет үшін </w:t>
      </w:r>
      <w:r>
        <w:br/>
      </w:r>
      <w:r>
        <w:rPr>
          <w:rFonts w:ascii="Times New Roman"/>
          <w:b w:val="false"/>
          <w:i w:val="false"/>
          <w:color w:val="000000"/>
          <w:sz w:val="28"/>
        </w:rPr>
        <w:t xml:space="preserve">
            мерзімі өткен комиссиялық кірістер </w:t>
      </w:r>
      <w:r>
        <w:br/>
      </w:r>
      <w:r>
        <w:rPr>
          <w:rFonts w:ascii="Times New Roman"/>
          <w:b w:val="false"/>
          <w:i w:val="false"/>
          <w:color w:val="000000"/>
          <w:sz w:val="28"/>
        </w:rPr>
        <w:t xml:space="preserve">
1841 1 0 0   Кассалық операциялар бойынша резиденттерге көрсетілген </w:t>
      </w:r>
      <w:r>
        <w:br/>
      </w:r>
      <w:r>
        <w:rPr>
          <w:rFonts w:ascii="Times New Roman"/>
          <w:b w:val="false"/>
          <w:i w:val="false"/>
          <w:color w:val="000000"/>
          <w:sz w:val="28"/>
        </w:rPr>
        <w:t xml:space="preserve">
             қызмет үшін мерзімі өткен комиссиялық кірістер </w:t>
      </w:r>
      <w:r>
        <w:br/>
      </w:r>
      <w:r>
        <w:rPr>
          <w:rFonts w:ascii="Times New Roman"/>
          <w:b w:val="false"/>
          <w:i w:val="false"/>
          <w:color w:val="000000"/>
          <w:sz w:val="28"/>
        </w:rPr>
        <w:t xml:space="preserve">
1841 2 0 0   Кассалық операциялар бойынша резидент еместерге </w:t>
      </w:r>
      <w:r>
        <w:br/>
      </w:r>
      <w:r>
        <w:rPr>
          <w:rFonts w:ascii="Times New Roman"/>
          <w:b w:val="false"/>
          <w:i w:val="false"/>
          <w:color w:val="000000"/>
          <w:sz w:val="28"/>
        </w:rPr>
        <w:t xml:space="preserve">
             көрсетілген қызмет үшін мерзімі өткен комиссиялық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1842 0 0 0  Құжаттандырылған есеп айырысулар бойынша мерзімі өткен </w:t>
      </w:r>
      <w:r>
        <w:br/>
      </w:r>
      <w:r>
        <w:rPr>
          <w:rFonts w:ascii="Times New Roman"/>
          <w:b w:val="false"/>
          <w:i w:val="false"/>
          <w:color w:val="000000"/>
          <w:sz w:val="28"/>
        </w:rPr>
        <w:t xml:space="preserve">
            комиссиялық кірістер </w:t>
      </w:r>
      <w:r>
        <w:br/>
      </w:r>
      <w:r>
        <w:rPr>
          <w:rFonts w:ascii="Times New Roman"/>
          <w:b w:val="false"/>
          <w:i w:val="false"/>
          <w:color w:val="000000"/>
          <w:sz w:val="28"/>
        </w:rPr>
        <w:t xml:space="preserve">
1842 1 0 0   Құжаттандырылған есеп айырысулар бойынша резиденттерге </w:t>
      </w:r>
      <w:r>
        <w:br/>
      </w:r>
      <w:r>
        <w:rPr>
          <w:rFonts w:ascii="Times New Roman"/>
          <w:b w:val="false"/>
          <w:i w:val="false"/>
          <w:color w:val="000000"/>
          <w:sz w:val="28"/>
        </w:rPr>
        <w:t xml:space="preserve">
             көрсетілген банк қызметі үшін мерзімі өткен </w:t>
      </w:r>
      <w:r>
        <w:br/>
      </w:r>
      <w:r>
        <w:rPr>
          <w:rFonts w:ascii="Times New Roman"/>
          <w:b w:val="false"/>
          <w:i w:val="false"/>
          <w:color w:val="000000"/>
          <w:sz w:val="28"/>
        </w:rPr>
        <w:t xml:space="preserve">
             комиссиялық кірістер </w:t>
      </w:r>
      <w:r>
        <w:br/>
      </w:r>
      <w:r>
        <w:rPr>
          <w:rFonts w:ascii="Times New Roman"/>
          <w:b w:val="false"/>
          <w:i w:val="false"/>
          <w:color w:val="000000"/>
          <w:sz w:val="28"/>
        </w:rPr>
        <w:t xml:space="preserve">
1842 2 0 0   Құжаттандырылған есеп айырысулар бойынша резидент </w:t>
      </w:r>
      <w:r>
        <w:br/>
      </w:r>
      <w:r>
        <w:rPr>
          <w:rFonts w:ascii="Times New Roman"/>
          <w:b w:val="false"/>
          <w:i w:val="false"/>
          <w:color w:val="000000"/>
          <w:sz w:val="28"/>
        </w:rPr>
        <w:t xml:space="preserve">
             еместерге көрсетілген банк қызметі үшін мерзімі өткен </w:t>
      </w:r>
      <w:r>
        <w:br/>
      </w:r>
      <w:r>
        <w:rPr>
          <w:rFonts w:ascii="Times New Roman"/>
          <w:b w:val="false"/>
          <w:i w:val="false"/>
          <w:color w:val="000000"/>
          <w:sz w:val="28"/>
        </w:rPr>
        <w:t xml:space="preserve">
             комиссиялық кірістер </w:t>
      </w:r>
      <w:r>
        <w:br/>
      </w:r>
      <w:r>
        <w:rPr>
          <w:rFonts w:ascii="Times New Roman"/>
          <w:b w:val="false"/>
          <w:i w:val="false"/>
          <w:color w:val="000000"/>
          <w:sz w:val="28"/>
        </w:rPr>
        <w:t xml:space="preserve">
1843 0 0 0  Форфейтинг операциялары бойынша көрсетілген қызмет үшін </w:t>
      </w:r>
      <w:r>
        <w:br/>
      </w:r>
      <w:r>
        <w:rPr>
          <w:rFonts w:ascii="Times New Roman"/>
          <w:b w:val="false"/>
          <w:i w:val="false"/>
          <w:color w:val="000000"/>
          <w:sz w:val="28"/>
        </w:rPr>
        <w:t xml:space="preserve">
            мерзімі өткен комиссиялық кірістер </w:t>
      </w:r>
      <w:r>
        <w:br/>
      </w:r>
      <w:r>
        <w:rPr>
          <w:rFonts w:ascii="Times New Roman"/>
          <w:b w:val="false"/>
          <w:i w:val="false"/>
          <w:color w:val="000000"/>
          <w:sz w:val="28"/>
        </w:rPr>
        <w:t xml:space="preserve">
1843 1 0 0   Форфейтинг операциялары бойынша резиденттерге </w:t>
      </w:r>
      <w:r>
        <w:br/>
      </w:r>
      <w:r>
        <w:rPr>
          <w:rFonts w:ascii="Times New Roman"/>
          <w:b w:val="false"/>
          <w:i w:val="false"/>
          <w:color w:val="000000"/>
          <w:sz w:val="28"/>
        </w:rPr>
        <w:t xml:space="preserve">
             көрсетілген қызмет үшін мерзімі өткен комиссиялық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1843 2 0 0   Форфейтинг операциялары бойынша резидент еместерге </w:t>
      </w:r>
      <w:r>
        <w:br/>
      </w:r>
      <w:r>
        <w:rPr>
          <w:rFonts w:ascii="Times New Roman"/>
          <w:b w:val="false"/>
          <w:i w:val="false"/>
          <w:color w:val="000000"/>
          <w:sz w:val="28"/>
        </w:rPr>
        <w:t xml:space="preserve">
             көрсетілген қызмет үшін мерзімі өткен комиссиялық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1844 0 0 0  Факторинг операциялары бойынша көрсетілген қызмет үшін </w:t>
      </w:r>
      <w:r>
        <w:br/>
      </w:r>
      <w:r>
        <w:rPr>
          <w:rFonts w:ascii="Times New Roman"/>
          <w:b w:val="false"/>
          <w:i w:val="false"/>
          <w:color w:val="000000"/>
          <w:sz w:val="28"/>
        </w:rPr>
        <w:t xml:space="preserve">
            мерзімі өткен комиссиялық кірістер </w:t>
      </w:r>
      <w:r>
        <w:br/>
      </w:r>
      <w:r>
        <w:rPr>
          <w:rFonts w:ascii="Times New Roman"/>
          <w:b w:val="false"/>
          <w:i w:val="false"/>
          <w:color w:val="000000"/>
          <w:sz w:val="28"/>
        </w:rPr>
        <w:t xml:space="preserve">
1844 1 0 0   Факторинг операциялары бойынша резиденттерге </w:t>
      </w:r>
      <w:r>
        <w:br/>
      </w:r>
      <w:r>
        <w:rPr>
          <w:rFonts w:ascii="Times New Roman"/>
          <w:b w:val="false"/>
          <w:i w:val="false"/>
          <w:color w:val="000000"/>
          <w:sz w:val="28"/>
        </w:rPr>
        <w:t xml:space="preserve">
             көрсетілген қызмет үшін мерзімі өткен комиссиялық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1844 2 0 0   Факторинг операциялары бойынша резидент еместерге </w:t>
      </w:r>
      <w:r>
        <w:br/>
      </w:r>
      <w:r>
        <w:rPr>
          <w:rFonts w:ascii="Times New Roman"/>
          <w:b w:val="false"/>
          <w:i w:val="false"/>
          <w:color w:val="000000"/>
          <w:sz w:val="28"/>
        </w:rPr>
        <w:t xml:space="preserve">
             көрсетілген қызмет үшін мерзімі өткен комиссиялық </w:t>
      </w:r>
      <w:r>
        <w:br/>
      </w:r>
      <w:r>
        <w:rPr>
          <w:rFonts w:ascii="Times New Roman"/>
          <w:b w:val="false"/>
          <w:i w:val="false"/>
          <w:color w:val="000000"/>
          <w:sz w:val="28"/>
        </w:rPr>
        <w:t xml:space="preserve">
             кірістер </w:t>
      </w:r>
    </w:p>
    <w:p>
      <w:pPr>
        <w:spacing w:after="0"/>
        <w:ind w:left="0"/>
        <w:jc w:val="both"/>
      </w:pPr>
      <w:r>
        <w:rPr>
          <w:rFonts w:ascii="Times New Roman"/>
          <w:b w:val="false"/>
          <w:i w:val="false"/>
          <w:color w:val="000000"/>
          <w:sz w:val="28"/>
        </w:rPr>
        <w:t xml:space="preserve">1850       Басқа да дебиторлар </w:t>
      </w:r>
      <w:r>
        <w:br/>
      </w:r>
      <w:r>
        <w:rPr>
          <w:rFonts w:ascii="Times New Roman"/>
          <w:b w:val="false"/>
          <w:i w:val="false"/>
          <w:color w:val="000000"/>
          <w:sz w:val="28"/>
        </w:rPr>
        <w:t xml:space="preserve">
1851 0 0 0  Салық және бюджетке төленетін басқа да міндетті </w:t>
      </w:r>
      <w:r>
        <w:br/>
      </w:r>
      <w:r>
        <w:rPr>
          <w:rFonts w:ascii="Times New Roman"/>
          <w:b w:val="false"/>
          <w:i w:val="false"/>
          <w:color w:val="000000"/>
          <w:sz w:val="28"/>
        </w:rPr>
        <w:t xml:space="preserve">
            төлемдер бойынша есеп айырысулар </w:t>
      </w:r>
      <w:r>
        <w:br/>
      </w:r>
      <w:r>
        <w:rPr>
          <w:rFonts w:ascii="Times New Roman"/>
          <w:b w:val="false"/>
          <w:i w:val="false"/>
          <w:color w:val="000000"/>
          <w:sz w:val="28"/>
        </w:rPr>
        <w:t xml:space="preserve">
1851 1 1 1   Салық және республикалық бюджетке төленетін басқа да </w:t>
      </w:r>
      <w:r>
        <w:br/>
      </w:r>
      <w:r>
        <w:rPr>
          <w:rFonts w:ascii="Times New Roman"/>
          <w:b w:val="false"/>
          <w:i w:val="false"/>
          <w:color w:val="000000"/>
          <w:sz w:val="28"/>
        </w:rPr>
        <w:t xml:space="preserve">
             міндетті төлемдер бойынша есеп айырысулар </w:t>
      </w:r>
      <w:r>
        <w:br/>
      </w:r>
      <w:r>
        <w:rPr>
          <w:rFonts w:ascii="Times New Roman"/>
          <w:b w:val="false"/>
          <w:i w:val="false"/>
          <w:color w:val="000000"/>
          <w:sz w:val="28"/>
        </w:rPr>
        <w:t xml:space="preserve">
1851 1 2 1   Салық және жергілікті бюджетке төленетін басқа да </w:t>
      </w:r>
      <w:r>
        <w:br/>
      </w:r>
      <w:r>
        <w:rPr>
          <w:rFonts w:ascii="Times New Roman"/>
          <w:b w:val="false"/>
          <w:i w:val="false"/>
          <w:color w:val="000000"/>
          <w:sz w:val="28"/>
        </w:rPr>
        <w:t xml:space="preserve">
             міндетті төлемдер бойынша есеп айырысулар </w:t>
      </w:r>
      <w:r>
        <w:br/>
      </w:r>
      <w:r>
        <w:rPr>
          <w:rFonts w:ascii="Times New Roman"/>
          <w:b w:val="false"/>
          <w:i w:val="false"/>
          <w:color w:val="000000"/>
          <w:sz w:val="28"/>
        </w:rPr>
        <w:t xml:space="preserve">
1852 0 0 0  Брокерлермен есеп айырысулар </w:t>
      </w:r>
      <w:r>
        <w:br/>
      </w:r>
      <w:r>
        <w:rPr>
          <w:rFonts w:ascii="Times New Roman"/>
          <w:b w:val="false"/>
          <w:i w:val="false"/>
          <w:color w:val="000000"/>
          <w:sz w:val="28"/>
        </w:rPr>
        <w:t xml:space="preserve">
1852 1 5 1   Брокерлермен (резиденттермен) теңгемен есеп айырысулар </w:t>
      </w:r>
      <w:r>
        <w:br/>
      </w:r>
      <w:r>
        <w:rPr>
          <w:rFonts w:ascii="Times New Roman"/>
          <w:b w:val="false"/>
          <w:i w:val="false"/>
          <w:color w:val="000000"/>
          <w:sz w:val="28"/>
        </w:rPr>
        <w:t xml:space="preserve">
1852 2 5 1   Брокерлермен (резидент еместермен) теңгемен есеп </w:t>
      </w:r>
      <w:r>
        <w:br/>
      </w:r>
      <w:r>
        <w:rPr>
          <w:rFonts w:ascii="Times New Roman"/>
          <w:b w:val="false"/>
          <w:i w:val="false"/>
          <w:color w:val="000000"/>
          <w:sz w:val="28"/>
        </w:rPr>
        <w:t xml:space="preserve">
             айырысулар </w:t>
      </w:r>
      <w:r>
        <w:br/>
      </w:r>
      <w:r>
        <w:rPr>
          <w:rFonts w:ascii="Times New Roman"/>
          <w:b w:val="false"/>
          <w:i w:val="false"/>
          <w:color w:val="000000"/>
          <w:sz w:val="28"/>
        </w:rPr>
        <w:t xml:space="preserve">
1852 2 5 2   Брокерлермен (резидент еместермен) ЕАВ-мен есеп </w:t>
      </w:r>
      <w:r>
        <w:br/>
      </w:r>
      <w:r>
        <w:rPr>
          <w:rFonts w:ascii="Times New Roman"/>
          <w:b w:val="false"/>
          <w:i w:val="false"/>
          <w:color w:val="000000"/>
          <w:sz w:val="28"/>
        </w:rPr>
        <w:t xml:space="preserve">
             айырысулар </w:t>
      </w:r>
      <w:r>
        <w:br/>
      </w:r>
      <w:r>
        <w:rPr>
          <w:rFonts w:ascii="Times New Roman"/>
          <w:b w:val="false"/>
          <w:i w:val="false"/>
          <w:color w:val="000000"/>
          <w:sz w:val="28"/>
        </w:rPr>
        <w:t xml:space="preserve">
1852 2 5 3   Брокерлермен (резидент еместермен) ВБТ-мен есеп </w:t>
      </w:r>
      <w:r>
        <w:br/>
      </w:r>
      <w:r>
        <w:rPr>
          <w:rFonts w:ascii="Times New Roman"/>
          <w:b w:val="false"/>
          <w:i w:val="false"/>
          <w:color w:val="000000"/>
          <w:sz w:val="28"/>
        </w:rPr>
        <w:t xml:space="preserve">
             айырысулар </w:t>
      </w:r>
      <w:r>
        <w:br/>
      </w:r>
      <w:r>
        <w:rPr>
          <w:rFonts w:ascii="Times New Roman"/>
          <w:b w:val="false"/>
          <w:i w:val="false"/>
          <w:color w:val="000000"/>
          <w:sz w:val="28"/>
        </w:rPr>
        <w:t xml:space="preserve">
1853 0 0 0  Акционерлермен есеп айырысулар (дивидендтер бойынша)  </w:t>
      </w:r>
      <w:r>
        <w:br/>
      </w:r>
      <w:r>
        <w:rPr>
          <w:rFonts w:ascii="Times New Roman"/>
          <w:b w:val="false"/>
          <w:i w:val="false"/>
          <w:color w:val="000000"/>
          <w:sz w:val="28"/>
        </w:rPr>
        <w:t xml:space="preserve">
1853 1 1 1   Қазақстан Республикасының Үкіметімен теңгемен есеп </w:t>
      </w:r>
      <w:r>
        <w:br/>
      </w:r>
      <w:r>
        <w:rPr>
          <w:rFonts w:ascii="Times New Roman"/>
          <w:b w:val="false"/>
          <w:i w:val="false"/>
          <w:color w:val="000000"/>
          <w:sz w:val="28"/>
        </w:rPr>
        <w:t xml:space="preserve">
             айырысулар (дивидендтер бойынша) </w:t>
      </w:r>
      <w:r>
        <w:br/>
      </w:r>
      <w:r>
        <w:rPr>
          <w:rFonts w:ascii="Times New Roman"/>
          <w:b w:val="false"/>
          <w:i w:val="false"/>
          <w:color w:val="000000"/>
          <w:sz w:val="28"/>
        </w:rPr>
        <w:t xml:space="preserve">
1853 1 2 1   Қазақстан Республикасының жергілікті өкімет </w:t>
      </w:r>
      <w:r>
        <w:br/>
      </w:r>
      <w:r>
        <w:rPr>
          <w:rFonts w:ascii="Times New Roman"/>
          <w:b w:val="false"/>
          <w:i w:val="false"/>
          <w:color w:val="000000"/>
          <w:sz w:val="28"/>
        </w:rPr>
        <w:t xml:space="preserve">
             органдарымен теңгемен есеп айырысулар (дивидендтер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1853 1 4 1   Резидент банктермен теңгемен есеп айырысулар </w:t>
      </w:r>
      <w:r>
        <w:br/>
      </w:r>
      <w:r>
        <w:rPr>
          <w:rFonts w:ascii="Times New Roman"/>
          <w:b w:val="false"/>
          <w:i w:val="false"/>
          <w:color w:val="000000"/>
          <w:sz w:val="28"/>
        </w:rPr>
        <w:t xml:space="preserve">
             (дивидендтер бойынша) </w:t>
      </w:r>
      <w:r>
        <w:br/>
      </w:r>
      <w:r>
        <w:rPr>
          <w:rFonts w:ascii="Times New Roman"/>
          <w:b w:val="false"/>
          <w:i w:val="false"/>
          <w:color w:val="000000"/>
          <w:sz w:val="28"/>
        </w:rPr>
        <w:t xml:space="preserve">
1853 1 5 1   Банк операцияларының жекелеген түрлерін жүзеге </w:t>
      </w:r>
      <w:r>
        <w:br/>
      </w:r>
      <w:r>
        <w:rPr>
          <w:rFonts w:ascii="Times New Roman"/>
          <w:b w:val="false"/>
          <w:i w:val="false"/>
          <w:color w:val="000000"/>
          <w:sz w:val="28"/>
        </w:rPr>
        <w:t xml:space="preserve">
             асыратын резидент ұйымдармен теңгемен есеп айырысулар </w:t>
      </w:r>
      <w:r>
        <w:br/>
      </w:r>
      <w:r>
        <w:rPr>
          <w:rFonts w:ascii="Times New Roman"/>
          <w:b w:val="false"/>
          <w:i w:val="false"/>
          <w:color w:val="000000"/>
          <w:sz w:val="28"/>
        </w:rPr>
        <w:t xml:space="preserve">
             (дивидендтер бойынша) </w:t>
      </w:r>
      <w:r>
        <w:br/>
      </w:r>
      <w:r>
        <w:rPr>
          <w:rFonts w:ascii="Times New Roman"/>
          <w:b w:val="false"/>
          <w:i w:val="false"/>
          <w:color w:val="000000"/>
          <w:sz w:val="28"/>
        </w:rPr>
        <w:t xml:space="preserve">
1853 1 6 1   Мемлекеттік қаржылық емес резидент ұйымдармен теңгемен </w:t>
      </w:r>
      <w:r>
        <w:br/>
      </w:r>
      <w:r>
        <w:rPr>
          <w:rFonts w:ascii="Times New Roman"/>
          <w:b w:val="false"/>
          <w:i w:val="false"/>
          <w:color w:val="000000"/>
          <w:sz w:val="28"/>
        </w:rPr>
        <w:t xml:space="preserve">
             есеп айырысулар (дивидендтер бойынша) </w:t>
      </w:r>
    </w:p>
    <w:p>
      <w:pPr>
        <w:spacing w:after="0"/>
        <w:ind w:left="0"/>
        <w:jc w:val="both"/>
      </w:pPr>
      <w:r>
        <w:rPr>
          <w:rFonts w:ascii="Times New Roman"/>
          <w:b w:val="false"/>
          <w:i w:val="false"/>
          <w:color w:val="000000"/>
          <w:sz w:val="28"/>
        </w:rPr>
        <w:t xml:space="preserve">1853 1 7 1   Мемлекеттік емес қаржылық емес резидент ұйымдармен </w:t>
      </w:r>
      <w:r>
        <w:br/>
      </w:r>
      <w:r>
        <w:rPr>
          <w:rFonts w:ascii="Times New Roman"/>
          <w:b w:val="false"/>
          <w:i w:val="false"/>
          <w:color w:val="000000"/>
          <w:sz w:val="28"/>
        </w:rPr>
        <w:t xml:space="preserve">
             теңгемен есеп айырысулар (дивидендтер бойынша) </w:t>
      </w:r>
    </w:p>
    <w:p>
      <w:pPr>
        <w:spacing w:after="0"/>
        <w:ind w:left="0"/>
        <w:jc w:val="both"/>
      </w:pPr>
      <w:r>
        <w:rPr>
          <w:rFonts w:ascii="Times New Roman"/>
          <w:b w:val="false"/>
          <w:i w:val="false"/>
          <w:color w:val="000000"/>
          <w:sz w:val="28"/>
        </w:rPr>
        <w:t xml:space="preserve">1853 1 8 1   Үй шаруашылығына қызмет көрсететін коммерциялық емес </w:t>
      </w:r>
      <w:r>
        <w:br/>
      </w:r>
      <w:r>
        <w:rPr>
          <w:rFonts w:ascii="Times New Roman"/>
          <w:b w:val="false"/>
          <w:i w:val="false"/>
          <w:color w:val="000000"/>
          <w:sz w:val="28"/>
        </w:rPr>
        <w:t xml:space="preserve">
             резидент ұйымдармен теңгемен есеп айырысулар </w:t>
      </w:r>
      <w:r>
        <w:br/>
      </w:r>
      <w:r>
        <w:rPr>
          <w:rFonts w:ascii="Times New Roman"/>
          <w:b w:val="false"/>
          <w:i w:val="false"/>
          <w:color w:val="000000"/>
          <w:sz w:val="28"/>
        </w:rPr>
        <w:t xml:space="preserve">
             (дивидендтер бойынша) </w:t>
      </w:r>
    </w:p>
    <w:p>
      <w:pPr>
        <w:spacing w:after="0"/>
        <w:ind w:left="0"/>
        <w:jc w:val="both"/>
      </w:pPr>
      <w:r>
        <w:rPr>
          <w:rFonts w:ascii="Times New Roman"/>
          <w:b w:val="false"/>
          <w:i w:val="false"/>
          <w:color w:val="000000"/>
          <w:sz w:val="28"/>
        </w:rPr>
        <w:t xml:space="preserve">1853 1 9 1   Үй шаруашылықтарымен-резиденттермен теңгемен есеп </w:t>
      </w:r>
      <w:r>
        <w:br/>
      </w:r>
      <w:r>
        <w:rPr>
          <w:rFonts w:ascii="Times New Roman"/>
          <w:b w:val="false"/>
          <w:i w:val="false"/>
          <w:color w:val="000000"/>
          <w:sz w:val="28"/>
        </w:rPr>
        <w:t xml:space="preserve">
             айырысулар (дивидендтер бойынша) </w:t>
      </w:r>
      <w:r>
        <w:br/>
      </w:r>
      <w:r>
        <w:rPr>
          <w:rFonts w:ascii="Times New Roman"/>
          <w:b w:val="false"/>
          <w:i w:val="false"/>
          <w:color w:val="000000"/>
          <w:sz w:val="28"/>
        </w:rPr>
        <w:t xml:space="preserve">
1853 2 1 1   Шетелдік мемлекеттің үкіметімен теңгемен есеп </w:t>
      </w:r>
      <w:r>
        <w:br/>
      </w:r>
      <w:r>
        <w:rPr>
          <w:rFonts w:ascii="Times New Roman"/>
          <w:b w:val="false"/>
          <w:i w:val="false"/>
          <w:color w:val="000000"/>
          <w:sz w:val="28"/>
        </w:rPr>
        <w:t xml:space="preserve">
             айырысулар (дивидендтер бойынша) </w:t>
      </w:r>
      <w:r>
        <w:br/>
      </w:r>
      <w:r>
        <w:rPr>
          <w:rFonts w:ascii="Times New Roman"/>
          <w:b w:val="false"/>
          <w:i w:val="false"/>
          <w:color w:val="000000"/>
          <w:sz w:val="28"/>
        </w:rPr>
        <w:t xml:space="preserve">
1853 2 1 2   Шетелдік мемлекеттің үкіметімен ЕАВ-мен есеп </w:t>
      </w:r>
      <w:r>
        <w:br/>
      </w:r>
      <w:r>
        <w:rPr>
          <w:rFonts w:ascii="Times New Roman"/>
          <w:b w:val="false"/>
          <w:i w:val="false"/>
          <w:color w:val="000000"/>
          <w:sz w:val="28"/>
        </w:rPr>
        <w:t xml:space="preserve">
             айырысулар (дивидендтер бойынша) </w:t>
      </w:r>
      <w:r>
        <w:br/>
      </w:r>
      <w:r>
        <w:rPr>
          <w:rFonts w:ascii="Times New Roman"/>
          <w:b w:val="false"/>
          <w:i w:val="false"/>
          <w:color w:val="000000"/>
          <w:sz w:val="28"/>
        </w:rPr>
        <w:t xml:space="preserve">
1853 2 1 3   Шетелдік мемлекеттің үкіметімен ВБТ-мен есеп </w:t>
      </w:r>
      <w:r>
        <w:br/>
      </w:r>
      <w:r>
        <w:rPr>
          <w:rFonts w:ascii="Times New Roman"/>
          <w:b w:val="false"/>
          <w:i w:val="false"/>
          <w:color w:val="000000"/>
          <w:sz w:val="28"/>
        </w:rPr>
        <w:t xml:space="preserve">
             айырысулар (дивидендтер бойынша) </w:t>
      </w:r>
      <w:r>
        <w:br/>
      </w:r>
      <w:r>
        <w:rPr>
          <w:rFonts w:ascii="Times New Roman"/>
          <w:b w:val="false"/>
          <w:i w:val="false"/>
          <w:color w:val="000000"/>
          <w:sz w:val="28"/>
        </w:rPr>
        <w:t xml:space="preserve">
1853 2 2 1   Шетелдік мемлекеттің жергілікті өкімет органдарымен </w:t>
      </w:r>
      <w:r>
        <w:br/>
      </w:r>
      <w:r>
        <w:rPr>
          <w:rFonts w:ascii="Times New Roman"/>
          <w:b w:val="false"/>
          <w:i w:val="false"/>
          <w:color w:val="000000"/>
          <w:sz w:val="28"/>
        </w:rPr>
        <w:t xml:space="preserve">
             теңгемен есеп айырысулар (дивидендтер бойынша) </w:t>
      </w:r>
    </w:p>
    <w:p>
      <w:pPr>
        <w:spacing w:after="0"/>
        <w:ind w:left="0"/>
        <w:jc w:val="both"/>
      </w:pPr>
      <w:r>
        <w:rPr>
          <w:rFonts w:ascii="Times New Roman"/>
          <w:b w:val="false"/>
          <w:i w:val="false"/>
          <w:color w:val="000000"/>
          <w:sz w:val="28"/>
        </w:rPr>
        <w:t xml:space="preserve">1853 2 2 2   Шетелдік мемлекеттің жергілікті өкімет органдарымен </w:t>
      </w:r>
      <w:r>
        <w:br/>
      </w:r>
      <w:r>
        <w:rPr>
          <w:rFonts w:ascii="Times New Roman"/>
          <w:b w:val="false"/>
          <w:i w:val="false"/>
          <w:color w:val="000000"/>
          <w:sz w:val="28"/>
        </w:rPr>
        <w:t xml:space="preserve">
             ЕАВ-мен есеп айырысулар (дивидендтер бойынша) </w:t>
      </w:r>
    </w:p>
    <w:p>
      <w:pPr>
        <w:spacing w:after="0"/>
        <w:ind w:left="0"/>
        <w:jc w:val="both"/>
      </w:pPr>
      <w:r>
        <w:rPr>
          <w:rFonts w:ascii="Times New Roman"/>
          <w:b w:val="false"/>
          <w:i w:val="false"/>
          <w:color w:val="000000"/>
          <w:sz w:val="28"/>
        </w:rPr>
        <w:t xml:space="preserve">1853 2 2 3   Шетелдік мемлекеттің жергілікті өкімет органдарымен </w:t>
      </w:r>
      <w:r>
        <w:br/>
      </w:r>
      <w:r>
        <w:rPr>
          <w:rFonts w:ascii="Times New Roman"/>
          <w:b w:val="false"/>
          <w:i w:val="false"/>
          <w:color w:val="000000"/>
          <w:sz w:val="28"/>
        </w:rPr>
        <w:t xml:space="preserve">
             ВБТ-мен есеп айырысулар (дивидендтер бойынша) </w:t>
      </w:r>
    </w:p>
    <w:p>
      <w:pPr>
        <w:spacing w:after="0"/>
        <w:ind w:left="0"/>
        <w:jc w:val="both"/>
      </w:pPr>
      <w:r>
        <w:rPr>
          <w:rFonts w:ascii="Times New Roman"/>
          <w:b w:val="false"/>
          <w:i w:val="false"/>
          <w:color w:val="000000"/>
          <w:sz w:val="28"/>
        </w:rPr>
        <w:t xml:space="preserve">1853 2 4 1   Резидент емес банктермен теңгемен есеп айырысулар </w:t>
      </w:r>
      <w:r>
        <w:br/>
      </w:r>
      <w:r>
        <w:rPr>
          <w:rFonts w:ascii="Times New Roman"/>
          <w:b w:val="false"/>
          <w:i w:val="false"/>
          <w:color w:val="000000"/>
          <w:sz w:val="28"/>
        </w:rPr>
        <w:t xml:space="preserve">
             (дивидендтер бойынша) </w:t>
      </w:r>
      <w:r>
        <w:br/>
      </w:r>
      <w:r>
        <w:rPr>
          <w:rFonts w:ascii="Times New Roman"/>
          <w:b w:val="false"/>
          <w:i w:val="false"/>
          <w:color w:val="000000"/>
          <w:sz w:val="28"/>
        </w:rPr>
        <w:t xml:space="preserve">
1853 2 4 2   Резидент емес банктермен ЕАВ-мен есеп айырысулар </w:t>
      </w:r>
      <w:r>
        <w:br/>
      </w:r>
      <w:r>
        <w:rPr>
          <w:rFonts w:ascii="Times New Roman"/>
          <w:b w:val="false"/>
          <w:i w:val="false"/>
          <w:color w:val="000000"/>
          <w:sz w:val="28"/>
        </w:rPr>
        <w:t xml:space="preserve">
             (дивидендтер бойынша) </w:t>
      </w:r>
      <w:r>
        <w:br/>
      </w:r>
      <w:r>
        <w:rPr>
          <w:rFonts w:ascii="Times New Roman"/>
          <w:b w:val="false"/>
          <w:i w:val="false"/>
          <w:color w:val="000000"/>
          <w:sz w:val="28"/>
        </w:rPr>
        <w:t xml:space="preserve">
1853 2 4 3   Резидент емес банктермен ВБТ-мен есеп айырысулар </w:t>
      </w:r>
      <w:r>
        <w:br/>
      </w:r>
      <w:r>
        <w:rPr>
          <w:rFonts w:ascii="Times New Roman"/>
          <w:b w:val="false"/>
          <w:i w:val="false"/>
          <w:color w:val="000000"/>
          <w:sz w:val="28"/>
        </w:rPr>
        <w:t xml:space="preserve">
             (дивидендтер бойынша) </w:t>
      </w:r>
      <w:r>
        <w:br/>
      </w:r>
      <w:r>
        <w:rPr>
          <w:rFonts w:ascii="Times New Roman"/>
          <w:b w:val="false"/>
          <w:i w:val="false"/>
          <w:color w:val="000000"/>
          <w:sz w:val="28"/>
        </w:rPr>
        <w:t xml:space="preserve">
1853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ұйымдармен теңгемен есеп </w:t>
      </w:r>
      <w:r>
        <w:br/>
      </w:r>
      <w:r>
        <w:rPr>
          <w:rFonts w:ascii="Times New Roman"/>
          <w:b w:val="false"/>
          <w:i w:val="false"/>
          <w:color w:val="000000"/>
          <w:sz w:val="28"/>
        </w:rPr>
        <w:t xml:space="preserve">
             айырысулар (дивидендтер бойынша) </w:t>
      </w:r>
      <w:r>
        <w:br/>
      </w:r>
      <w:r>
        <w:rPr>
          <w:rFonts w:ascii="Times New Roman"/>
          <w:b w:val="false"/>
          <w:i w:val="false"/>
          <w:color w:val="000000"/>
          <w:sz w:val="28"/>
        </w:rPr>
        <w:t xml:space="preserve">
1853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ұйымдармен ЕАВ-мен есеп </w:t>
      </w:r>
      <w:r>
        <w:br/>
      </w:r>
      <w:r>
        <w:rPr>
          <w:rFonts w:ascii="Times New Roman"/>
          <w:b w:val="false"/>
          <w:i w:val="false"/>
          <w:color w:val="000000"/>
          <w:sz w:val="28"/>
        </w:rPr>
        <w:t xml:space="preserve">
             айырысулар (дивидендтер бойынша) </w:t>
      </w:r>
      <w:r>
        <w:br/>
      </w:r>
      <w:r>
        <w:rPr>
          <w:rFonts w:ascii="Times New Roman"/>
          <w:b w:val="false"/>
          <w:i w:val="false"/>
          <w:color w:val="000000"/>
          <w:sz w:val="28"/>
        </w:rPr>
        <w:t xml:space="preserve">
1853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ұйымдармен ВБТ-мен есеп </w:t>
      </w:r>
      <w:r>
        <w:br/>
      </w:r>
      <w:r>
        <w:rPr>
          <w:rFonts w:ascii="Times New Roman"/>
          <w:b w:val="false"/>
          <w:i w:val="false"/>
          <w:color w:val="000000"/>
          <w:sz w:val="28"/>
        </w:rPr>
        <w:t xml:space="preserve">
             айырысулар (дивидендтер бойынша) </w:t>
      </w:r>
      <w:r>
        <w:br/>
      </w:r>
      <w:r>
        <w:rPr>
          <w:rFonts w:ascii="Times New Roman"/>
          <w:b w:val="false"/>
          <w:i w:val="false"/>
          <w:color w:val="000000"/>
          <w:sz w:val="28"/>
        </w:rPr>
        <w:t xml:space="preserve">
1853 2 6 1   Шетелдік мемлекеттің мемлекеттік қаржылық емес </w:t>
      </w:r>
      <w:r>
        <w:br/>
      </w:r>
      <w:r>
        <w:rPr>
          <w:rFonts w:ascii="Times New Roman"/>
          <w:b w:val="false"/>
          <w:i w:val="false"/>
          <w:color w:val="000000"/>
          <w:sz w:val="28"/>
        </w:rPr>
        <w:t xml:space="preserve">
             ұйымдарымен теңгемен есеп айырысулар (дивидендтер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1853 2 6 2   Шетелдік мемлекеттің мемлекеттік қаржылық емес </w:t>
      </w:r>
      <w:r>
        <w:br/>
      </w:r>
      <w:r>
        <w:rPr>
          <w:rFonts w:ascii="Times New Roman"/>
          <w:b w:val="false"/>
          <w:i w:val="false"/>
          <w:color w:val="000000"/>
          <w:sz w:val="28"/>
        </w:rPr>
        <w:t xml:space="preserve">
             ұйымдарымен ЕАВ-мен есеп айырысулар (дивидендтер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1853 2 6 3   Шетелдік мемлекеттің мемлекеттік қаржылық емес </w:t>
      </w:r>
      <w:r>
        <w:br/>
      </w:r>
      <w:r>
        <w:rPr>
          <w:rFonts w:ascii="Times New Roman"/>
          <w:b w:val="false"/>
          <w:i w:val="false"/>
          <w:color w:val="000000"/>
          <w:sz w:val="28"/>
        </w:rPr>
        <w:t xml:space="preserve">
             ұйымдарымен ВБТ-мен есеп айырысулар (дивидендтер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1853 2 7 1   Шетелдік мемлекеттің мемлекеттік емес қаржылық емес </w:t>
      </w:r>
      <w:r>
        <w:br/>
      </w:r>
      <w:r>
        <w:rPr>
          <w:rFonts w:ascii="Times New Roman"/>
          <w:b w:val="false"/>
          <w:i w:val="false"/>
          <w:color w:val="000000"/>
          <w:sz w:val="28"/>
        </w:rPr>
        <w:t xml:space="preserve">
             ұйымдарымен теңгемен есеп айырысулар (дивидендтер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1853 2 7 2   Шетелдік мемлекеттің мемлекеттік емес қаржылық емес </w:t>
      </w:r>
      <w:r>
        <w:br/>
      </w:r>
      <w:r>
        <w:rPr>
          <w:rFonts w:ascii="Times New Roman"/>
          <w:b w:val="false"/>
          <w:i w:val="false"/>
          <w:color w:val="000000"/>
          <w:sz w:val="28"/>
        </w:rPr>
        <w:t xml:space="preserve">
             ұйымдарымен ЕАВ-мен есеп айырысулар (дивидендтер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1853 2 7 3   Шетелдік мемлекеттің мемлекеттік емес қаржылық емес </w:t>
      </w:r>
      <w:r>
        <w:br/>
      </w:r>
      <w:r>
        <w:rPr>
          <w:rFonts w:ascii="Times New Roman"/>
          <w:b w:val="false"/>
          <w:i w:val="false"/>
          <w:color w:val="000000"/>
          <w:sz w:val="28"/>
        </w:rPr>
        <w:t xml:space="preserve">
             ұйымдарымен ВБТ-мен есеп айырысулар (дивидендтер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1853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ұйымдармен теңгемен есеп айырысулар </w:t>
      </w:r>
      <w:r>
        <w:br/>
      </w:r>
      <w:r>
        <w:rPr>
          <w:rFonts w:ascii="Times New Roman"/>
          <w:b w:val="false"/>
          <w:i w:val="false"/>
          <w:color w:val="000000"/>
          <w:sz w:val="28"/>
        </w:rPr>
        <w:t xml:space="preserve">
             (дивидендтер бойынша) </w:t>
      </w:r>
      <w:r>
        <w:br/>
      </w:r>
      <w:r>
        <w:rPr>
          <w:rFonts w:ascii="Times New Roman"/>
          <w:b w:val="false"/>
          <w:i w:val="false"/>
          <w:color w:val="000000"/>
          <w:sz w:val="28"/>
        </w:rPr>
        <w:t xml:space="preserve">
1853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ұйымдармен ЕАВ-мен есеп айырысулар </w:t>
      </w:r>
      <w:r>
        <w:br/>
      </w:r>
      <w:r>
        <w:rPr>
          <w:rFonts w:ascii="Times New Roman"/>
          <w:b w:val="false"/>
          <w:i w:val="false"/>
          <w:color w:val="000000"/>
          <w:sz w:val="28"/>
        </w:rPr>
        <w:t xml:space="preserve">
             (дивидендтер бойынша) </w:t>
      </w:r>
      <w:r>
        <w:br/>
      </w:r>
      <w:r>
        <w:rPr>
          <w:rFonts w:ascii="Times New Roman"/>
          <w:b w:val="false"/>
          <w:i w:val="false"/>
          <w:color w:val="000000"/>
          <w:sz w:val="28"/>
        </w:rPr>
        <w:t xml:space="preserve">
1853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ұйымдармен ВБТ-мен есеп айырысулар </w:t>
      </w:r>
      <w:r>
        <w:br/>
      </w:r>
      <w:r>
        <w:rPr>
          <w:rFonts w:ascii="Times New Roman"/>
          <w:b w:val="false"/>
          <w:i w:val="false"/>
          <w:color w:val="000000"/>
          <w:sz w:val="28"/>
        </w:rPr>
        <w:t xml:space="preserve">
             (дивидендтер бойынша) </w:t>
      </w:r>
      <w:r>
        <w:br/>
      </w:r>
      <w:r>
        <w:rPr>
          <w:rFonts w:ascii="Times New Roman"/>
          <w:b w:val="false"/>
          <w:i w:val="false"/>
          <w:color w:val="000000"/>
          <w:sz w:val="28"/>
        </w:rPr>
        <w:t xml:space="preserve">
1853 2 9 1   Үй шаруашылықтарымен-резидент еместермен теңгемен есеп </w:t>
      </w:r>
      <w:r>
        <w:br/>
      </w:r>
      <w:r>
        <w:rPr>
          <w:rFonts w:ascii="Times New Roman"/>
          <w:b w:val="false"/>
          <w:i w:val="false"/>
          <w:color w:val="000000"/>
          <w:sz w:val="28"/>
        </w:rPr>
        <w:t xml:space="preserve">
             айырысулар (дивидендтер бойынша) </w:t>
      </w:r>
      <w:r>
        <w:br/>
      </w:r>
      <w:r>
        <w:rPr>
          <w:rFonts w:ascii="Times New Roman"/>
          <w:b w:val="false"/>
          <w:i w:val="false"/>
          <w:color w:val="000000"/>
          <w:sz w:val="28"/>
        </w:rPr>
        <w:t xml:space="preserve">
1853 2 9 2   Үй шаруашылықтарымен-резидент еместермен ЕАВ-мен есеп </w:t>
      </w:r>
      <w:r>
        <w:br/>
      </w:r>
      <w:r>
        <w:rPr>
          <w:rFonts w:ascii="Times New Roman"/>
          <w:b w:val="false"/>
          <w:i w:val="false"/>
          <w:color w:val="000000"/>
          <w:sz w:val="28"/>
        </w:rPr>
        <w:t xml:space="preserve">
             айырысулар (дивидендтер бойынша) </w:t>
      </w:r>
      <w:r>
        <w:br/>
      </w:r>
      <w:r>
        <w:rPr>
          <w:rFonts w:ascii="Times New Roman"/>
          <w:b w:val="false"/>
          <w:i w:val="false"/>
          <w:color w:val="000000"/>
          <w:sz w:val="28"/>
        </w:rPr>
        <w:t xml:space="preserve">
1853 2 9 3   Үй шаруашылықтарымен-резидент еместермен ВБТ-мен есеп </w:t>
      </w:r>
      <w:r>
        <w:br/>
      </w:r>
      <w:r>
        <w:rPr>
          <w:rFonts w:ascii="Times New Roman"/>
          <w:b w:val="false"/>
          <w:i w:val="false"/>
          <w:color w:val="000000"/>
          <w:sz w:val="28"/>
        </w:rPr>
        <w:t xml:space="preserve">
             айырысулар (дивидендтер бойынша) </w:t>
      </w:r>
      <w:r>
        <w:br/>
      </w:r>
      <w:r>
        <w:rPr>
          <w:rFonts w:ascii="Times New Roman"/>
          <w:b w:val="false"/>
          <w:i w:val="false"/>
          <w:color w:val="000000"/>
          <w:sz w:val="28"/>
        </w:rPr>
        <w:t xml:space="preserve">
1854 0 0 0  Қызметкерлерімен есеп айырысулар </w:t>
      </w:r>
      <w:r>
        <w:br/>
      </w:r>
      <w:r>
        <w:rPr>
          <w:rFonts w:ascii="Times New Roman"/>
          <w:b w:val="false"/>
          <w:i w:val="false"/>
          <w:color w:val="000000"/>
          <w:sz w:val="28"/>
        </w:rPr>
        <w:t xml:space="preserve">
1855 0 0 0  Құжаттандырылған есеп айырысулар бойынша дебиторлар  </w:t>
      </w:r>
      <w:r>
        <w:br/>
      </w:r>
      <w:r>
        <w:rPr>
          <w:rFonts w:ascii="Times New Roman"/>
          <w:b w:val="false"/>
          <w:i w:val="false"/>
          <w:color w:val="000000"/>
          <w:sz w:val="28"/>
        </w:rPr>
        <w:t xml:space="preserve">
1855 1 1 1   Теңгемен құжаттандырылған есеп айырысулар бойынша </w:t>
      </w:r>
      <w:r>
        <w:br/>
      </w:r>
      <w:r>
        <w:rPr>
          <w:rFonts w:ascii="Times New Roman"/>
          <w:b w:val="false"/>
          <w:i w:val="false"/>
          <w:color w:val="000000"/>
          <w:sz w:val="28"/>
        </w:rPr>
        <w:t xml:space="preserve">
             дебиторлар (Қазақстан Республикасының Үкіметі) </w:t>
      </w:r>
    </w:p>
    <w:p>
      <w:pPr>
        <w:spacing w:after="0"/>
        <w:ind w:left="0"/>
        <w:jc w:val="both"/>
      </w:pPr>
      <w:r>
        <w:rPr>
          <w:rFonts w:ascii="Times New Roman"/>
          <w:b w:val="false"/>
          <w:i w:val="false"/>
          <w:color w:val="000000"/>
          <w:sz w:val="28"/>
        </w:rPr>
        <w:t xml:space="preserve">1855 1 1 2   ЕАВ-мен құжаттандырылған есеп айырысулар бойынша </w:t>
      </w:r>
      <w:r>
        <w:br/>
      </w:r>
      <w:r>
        <w:rPr>
          <w:rFonts w:ascii="Times New Roman"/>
          <w:b w:val="false"/>
          <w:i w:val="false"/>
          <w:color w:val="000000"/>
          <w:sz w:val="28"/>
        </w:rPr>
        <w:t xml:space="preserve">
             дебиторлар (Қазақстан Республикасының Үкіметі) </w:t>
      </w:r>
    </w:p>
    <w:p>
      <w:pPr>
        <w:spacing w:after="0"/>
        <w:ind w:left="0"/>
        <w:jc w:val="both"/>
      </w:pPr>
      <w:r>
        <w:rPr>
          <w:rFonts w:ascii="Times New Roman"/>
          <w:b w:val="false"/>
          <w:i w:val="false"/>
          <w:color w:val="000000"/>
          <w:sz w:val="28"/>
        </w:rPr>
        <w:t xml:space="preserve">1855 1 1 3   ВБТ-мен құжаттандырылған есеп айырысулар бойынша </w:t>
      </w:r>
      <w:r>
        <w:br/>
      </w:r>
      <w:r>
        <w:rPr>
          <w:rFonts w:ascii="Times New Roman"/>
          <w:b w:val="false"/>
          <w:i w:val="false"/>
          <w:color w:val="000000"/>
          <w:sz w:val="28"/>
        </w:rPr>
        <w:t xml:space="preserve">
             дебиторлар (Қазақстан Республикасының Үкіметі) </w:t>
      </w:r>
    </w:p>
    <w:p>
      <w:pPr>
        <w:spacing w:after="0"/>
        <w:ind w:left="0"/>
        <w:jc w:val="both"/>
      </w:pPr>
      <w:r>
        <w:rPr>
          <w:rFonts w:ascii="Times New Roman"/>
          <w:b w:val="false"/>
          <w:i w:val="false"/>
          <w:color w:val="000000"/>
          <w:sz w:val="28"/>
        </w:rPr>
        <w:t xml:space="preserve">1855 1 2 1   Теңгемен құжаттандырылған есеп айырысулар бойынша </w:t>
      </w:r>
      <w:r>
        <w:br/>
      </w:r>
      <w:r>
        <w:rPr>
          <w:rFonts w:ascii="Times New Roman"/>
          <w:b w:val="false"/>
          <w:i w:val="false"/>
          <w:color w:val="000000"/>
          <w:sz w:val="28"/>
        </w:rPr>
        <w:t xml:space="preserve">
             дебиторлар (Қазақстан Республикасының жергілікті </w:t>
      </w:r>
      <w:r>
        <w:br/>
      </w:r>
      <w:r>
        <w:rPr>
          <w:rFonts w:ascii="Times New Roman"/>
          <w:b w:val="false"/>
          <w:i w:val="false"/>
          <w:color w:val="000000"/>
          <w:sz w:val="28"/>
        </w:rPr>
        <w:t xml:space="preserve">
             өкімет органдары) </w:t>
      </w:r>
      <w:r>
        <w:br/>
      </w:r>
      <w:r>
        <w:rPr>
          <w:rFonts w:ascii="Times New Roman"/>
          <w:b w:val="false"/>
          <w:i w:val="false"/>
          <w:color w:val="000000"/>
          <w:sz w:val="28"/>
        </w:rPr>
        <w:t xml:space="preserve">
1855 1 2 2   ЕАВ-мен құжаттандырылған есеп айырысулар бойынша </w:t>
      </w:r>
      <w:r>
        <w:br/>
      </w:r>
      <w:r>
        <w:rPr>
          <w:rFonts w:ascii="Times New Roman"/>
          <w:b w:val="false"/>
          <w:i w:val="false"/>
          <w:color w:val="000000"/>
          <w:sz w:val="28"/>
        </w:rPr>
        <w:t xml:space="preserve">
             дебиторлар (Қазақстан Республикасының жергілікті </w:t>
      </w:r>
      <w:r>
        <w:br/>
      </w:r>
      <w:r>
        <w:rPr>
          <w:rFonts w:ascii="Times New Roman"/>
          <w:b w:val="false"/>
          <w:i w:val="false"/>
          <w:color w:val="000000"/>
          <w:sz w:val="28"/>
        </w:rPr>
        <w:t xml:space="preserve">
             өкімет органдары) </w:t>
      </w:r>
      <w:r>
        <w:br/>
      </w:r>
      <w:r>
        <w:rPr>
          <w:rFonts w:ascii="Times New Roman"/>
          <w:b w:val="false"/>
          <w:i w:val="false"/>
          <w:color w:val="000000"/>
          <w:sz w:val="28"/>
        </w:rPr>
        <w:t xml:space="preserve">
1855 1 2 3   ВБТ-мен құжаттандырылған есеп айырысулар бойынша </w:t>
      </w:r>
      <w:r>
        <w:br/>
      </w:r>
      <w:r>
        <w:rPr>
          <w:rFonts w:ascii="Times New Roman"/>
          <w:b w:val="false"/>
          <w:i w:val="false"/>
          <w:color w:val="000000"/>
          <w:sz w:val="28"/>
        </w:rPr>
        <w:t xml:space="preserve">
             дебиторлар (Қазақстан Республикасының жергілікті </w:t>
      </w:r>
      <w:r>
        <w:br/>
      </w:r>
      <w:r>
        <w:rPr>
          <w:rFonts w:ascii="Times New Roman"/>
          <w:b w:val="false"/>
          <w:i w:val="false"/>
          <w:color w:val="000000"/>
          <w:sz w:val="28"/>
        </w:rPr>
        <w:t xml:space="preserve">
             өкімет органдары) </w:t>
      </w:r>
      <w:r>
        <w:br/>
      </w:r>
      <w:r>
        <w:rPr>
          <w:rFonts w:ascii="Times New Roman"/>
          <w:b w:val="false"/>
          <w:i w:val="false"/>
          <w:color w:val="000000"/>
          <w:sz w:val="28"/>
        </w:rPr>
        <w:t xml:space="preserve">
1855 1 4 1   Теңгемен құжаттандырылған есеп айырысулар бойынша </w:t>
      </w:r>
      <w:r>
        <w:br/>
      </w:r>
      <w:r>
        <w:rPr>
          <w:rFonts w:ascii="Times New Roman"/>
          <w:b w:val="false"/>
          <w:i w:val="false"/>
          <w:color w:val="000000"/>
          <w:sz w:val="28"/>
        </w:rPr>
        <w:t xml:space="preserve">
             дебиторлар (резидент банктер) </w:t>
      </w:r>
      <w:r>
        <w:br/>
      </w:r>
      <w:r>
        <w:rPr>
          <w:rFonts w:ascii="Times New Roman"/>
          <w:b w:val="false"/>
          <w:i w:val="false"/>
          <w:color w:val="000000"/>
          <w:sz w:val="28"/>
        </w:rPr>
        <w:t xml:space="preserve">
1855 1 4 2   ЕАВ-мен құжаттандырылған есеп айырысулар бойынша </w:t>
      </w:r>
      <w:r>
        <w:br/>
      </w:r>
      <w:r>
        <w:rPr>
          <w:rFonts w:ascii="Times New Roman"/>
          <w:b w:val="false"/>
          <w:i w:val="false"/>
          <w:color w:val="000000"/>
          <w:sz w:val="28"/>
        </w:rPr>
        <w:t xml:space="preserve">
             дебиторлар (резидент банктер) </w:t>
      </w:r>
      <w:r>
        <w:br/>
      </w:r>
      <w:r>
        <w:rPr>
          <w:rFonts w:ascii="Times New Roman"/>
          <w:b w:val="false"/>
          <w:i w:val="false"/>
          <w:color w:val="000000"/>
          <w:sz w:val="28"/>
        </w:rPr>
        <w:t xml:space="preserve">
1855 1 4 3   ВБТ-мен құжаттандырылған есеп айырысулар бойынша </w:t>
      </w:r>
      <w:r>
        <w:br/>
      </w:r>
      <w:r>
        <w:rPr>
          <w:rFonts w:ascii="Times New Roman"/>
          <w:b w:val="false"/>
          <w:i w:val="false"/>
          <w:color w:val="000000"/>
          <w:sz w:val="28"/>
        </w:rPr>
        <w:t xml:space="preserve">
             дебиторлар (резидент банктер) </w:t>
      </w:r>
      <w:r>
        <w:br/>
      </w:r>
      <w:r>
        <w:rPr>
          <w:rFonts w:ascii="Times New Roman"/>
          <w:b w:val="false"/>
          <w:i w:val="false"/>
          <w:color w:val="000000"/>
          <w:sz w:val="28"/>
        </w:rPr>
        <w:t xml:space="preserve">
1855 1 5 1   Теңгемен құжаттандырылған есеп айырысулар бойынша </w:t>
      </w:r>
      <w:r>
        <w:br/>
      </w:r>
      <w:r>
        <w:rPr>
          <w:rFonts w:ascii="Times New Roman"/>
          <w:b w:val="false"/>
          <w:i w:val="false"/>
          <w:color w:val="000000"/>
          <w:sz w:val="28"/>
        </w:rPr>
        <w:t xml:space="preserve">
             дебиторлар (банк операцияларының жекелеген түрлерін </w:t>
      </w:r>
      <w:r>
        <w:br/>
      </w:r>
      <w:r>
        <w:rPr>
          <w:rFonts w:ascii="Times New Roman"/>
          <w:b w:val="false"/>
          <w:i w:val="false"/>
          <w:color w:val="000000"/>
          <w:sz w:val="28"/>
        </w:rPr>
        <w:t xml:space="preserve">
             жүзеге асыратын резидент ұйымдар) </w:t>
      </w:r>
      <w:r>
        <w:br/>
      </w:r>
      <w:r>
        <w:rPr>
          <w:rFonts w:ascii="Times New Roman"/>
          <w:b w:val="false"/>
          <w:i w:val="false"/>
          <w:color w:val="000000"/>
          <w:sz w:val="28"/>
        </w:rPr>
        <w:t xml:space="preserve">
1855 1 5 2   ЕАВ-мен құжаттандырылған есеп айырысулар бойынша </w:t>
      </w:r>
      <w:r>
        <w:br/>
      </w:r>
      <w:r>
        <w:rPr>
          <w:rFonts w:ascii="Times New Roman"/>
          <w:b w:val="false"/>
          <w:i w:val="false"/>
          <w:color w:val="000000"/>
          <w:sz w:val="28"/>
        </w:rPr>
        <w:t xml:space="preserve">
             дебиторлар (банк операцияларының жекелеген түрлерін </w:t>
      </w:r>
      <w:r>
        <w:br/>
      </w:r>
      <w:r>
        <w:rPr>
          <w:rFonts w:ascii="Times New Roman"/>
          <w:b w:val="false"/>
          <w:i w:val="false"/>
          <w:color w:val="000000"/>
          <w:sz w:val="28"/>
        </w:rPr>
        <w:t xml:space="preserve">
             жүзеге асыратын резидент ұйымдар) </w:t>
      </w:r>
      <w:r>
        <w:br/>
      </w:r>
      <w:r>
        <w:rPr>
          <w:rFonts w:ascii="Times New Roman"/>
          <w:b w:val="false"/>
          <w:i w:val="false"/>
          <w:color w:val="000000"/>
          <w:sz w:val="28"/>
        </w:rPr>
        <w:t xml:space="preserve">
1855 1 5 3   ВБТ-мен құжаттандырылған есеп айырысулар бойынша </w:t>
      </w:r>
      <w:r>
        <w:br/>
      </w:r>
      <w:r>
        <w:rPr>
          <w:rFonts w:ascii="Times New Roman"/>
          <w:b w:val="false"/>
          <w:i w:val="false"/>
          <w:color w:val="000000"/>
          <w:sz w:val="28"/>
        </w:rPr>
        <w:t xml:space="preserve">
             дебиторлар (банк операцияларының жекелеген түрлерін </w:t>
      </w:r>
      <w:r>
        <w:br/>
      </w:r>
      <w:r>
        <w:rPr>
          <w:rFonts w:ascii="Times New Roman"/>
          <w:b w:val="false"/>
          <w:i w:val="false"/>
          <w:color w:val="000000"/>
          <w:sz w:val="28"/>
        </w:rPr>
        <w:t xml:space="preserve">
             жүзеге асыратын резидент ұйымдар) </w:t>
      </w:r>
      <w:r>
        <w:br/>
      </w:r>
      <w:r>
        <w:rPr>
          <w:rFonts w:ascii="Times New Roman"/>
          <w:b w:val="false"/>
          <w:i w:val="false"/>
          <w:color w:val="000000"/>
          <w:sz w:val="28"/>
        </w:rPr>
        <w:t xml:space="preserve">
1855 1 6 1   Теңгемен құжаттандырылған есеп айырысулар бойынша </w:t>
      </w:r>
      <w:r>
        <w:br/>
      </w:r>
      <w:r>
        <w:rPr>
          <w:rFonts w:ascii="Times New Roman"/>
          <w:b w:val="false"/>
          <w:i w:val="false"/>
          <w:color w:val="000000"/>
          <w:sz w:val="28"/>
        </w:rPr>
        <w:t xml:space="preserve">
             дебиторлар (мемлекеттік қаржылық емес резидент </w:t>
      </w:r>
      <w:r>
        <w:br/>
      </w:r>
      <w:r>
        <w:rPr>
          <w:rFonts w:ascii="Times New Roman"/>
          <w:b w:val="false"/>
          <w:i w:val="false"/>
          <w:color w:val="000000"/>
          <w:sz w:val="28"/>
        </w:rPr>
        <w:t xml:space="preserve">
             ұйымдар) </w:t>
      </w:r>
      <w:r>
        <w:br/>
      </w:r>
      <w:r>
        <w:rPr>
          <w:rFonts w:ascii="Times New Roman"/>
          <w:b w:val="false"/>
          <w:i w:val="false"/>
          <w:color w:val="000000"/>
          <w:sz w:val="28"/>
        </w:rPr>
        <w:t xml:space="preserve">
1855 1 6 2   ЕАВ-мен құжаттандырылған есеп айырысулар бойынша </w:t>
      </w:r>
      <w:r>
        <w:br/>
      </w:r>
      <w:r>
        <w:rPr>
          <w:rFonts w:ascii="Times New Roman"/>
          <w:b w:val="false"/>
          <w:i w:val="false"/>
          <w:color w:val="000000"/>
          <w:sz w:val="28"/>
        </w:rPr>
        <w:t xml:space="preserve">
             дебиторлар (мемлекеттік қаржылық емес резидент </w:t>
      </w:r>
      <w:r>
        <w:br/>
      </w:r>
      <w:r>
        <w:rPr>
          <w:rFonts w:ascii="Times New Roman"/>
          <w:b w:val="false"/>
          <w:i w:val="false"/>
          <w:color w:val="000000"/>
          <w:sz w:val="28"/>
        </w:rPr>
        <w:t xml:space="preserve">
             ұйымдар) </w:t>
      </w:r>
      <w:r>
        <w:br/>
      </w:r>
      <w:r>
        <w:rPr>
          <w:rFonts w:ascii="Times New Roman"/>
          <w:b w:val="false"/>
          <w:i w:val="false"/>
          <w:color w:val="000000"/>
          <w:sz w:val="28"/>
        </w:rPr>
        <w:t xml:space="preserve">
1855 1 6 3   ВБТ-мен құжаттандырылған есеп айырысулар бойынша </w:t>
      </w:r>
      <w:r>
        <w:br/>
      </w:r>
      <w:r>
        <w:rPr>
          <w:rFonts w:ascii="Times New Roman"/>
          <w:b w:val="false"/>
          <w:i w:val="false"/>
          <w:color w:val="000000"/>
          <w:sz w:val="28"/>
        </w:rPr>
        <w:t xml:space="preserve">
             дебиторлар (мемлекеттік қаржылық емес резидент </w:t>
      </w:r>
      <w:r>
        <w:br/>
      </w:r>
      <w:r>
        <w:rPr>
          <w:rFonts w:ascii="Times New Roman"/>
          <w:b w:val="false"/>
          <w:i w:val="false"/>
          <w:color w:val="000000"/>
          <w:sz w:val="28"/>
        </w:rPr>
        <w:t xml:space="preserve">
             ұйымдар) </w:t>
      </w:r>
      <w:r>
        <w:br/>
      </w:r>
      <w:r>
        <w:rPr>
          <w:rFonts w:ascii="Times New Roman"/>
          <w:b w:val="false"/>
          <w:i w:val="false"/>
          <w:color w:val="000000"/>
          <w:sz w:val="28"/>
        </w:rPr>
        <w:t xml:space="preserve">
1855 1 7 1   Теңгемен құжаттандырылған есеп айырысулар бойынша </w:t>
      </w:r>
      <w:r>
        <w:br/>
      </w:r>
      <w:r>
        <w:rPr>
          <w:rFonts w:ascii="Times New Roman"/>
          <w:b w:val="false"/>
          <w:i w:val="false"/>
          <w:color w:val="000000"/>
          <w:sz w:val="28"/>
        </w:rPr>
        <w:t xml:space="preserve">
             дебиторлар (мемлекеттік емес қаржылық емес резидент </w:t>
      </w:r>
      <w:r>
        <w:br/>
      </w:r>
      <w:r>
        <w:rPr>
          <w:rFonts w:ascii="Times New Roman"/>
          <w:b w:val="false"/>
          <w:i w:val="false"/>
          <w:color w:val="000000"/>
          <w:sz w:val="28"/>
        </w:rPr>
        <w:t xml:space="preserve">
             ұйымдар) </w:t>
      </w:r>
      <w:r>
        <w:br/>
      </w:r>
      <w:r>
        <w:rPr>
          <w:rFonts w:ascii="Times New Roman"/>
          <w:b w:val="false"/>
          <w:i w:val="false"/>
          <w:color w:val="000000"/>
          <w:sz w:val="28"/>
        </w:rPr>
        <w:t xml:space="preserve">
1855 1 7 2   ЕАВ-мен құжаттандырылған есеп айырысулар бойынша </w:t>
      </w:r>
      <w:r>
        <w:br/>
      </w:r>
      <w:r>
        <w:rPr>
          <w:rFonts w:ascii="Times New Roman"/>
          <w:b w:val="false"/>
          <w:i w:val="false"/>
          <w:color w:val="000000"/>
          <w:sz w:val="28"/>
        </w:rPr>
        <w:t xml:space="preserve">
             дебиторлар (мемлекеттік емес қаржылық емес резидент </w:t>
      </w:r>
      <w:r>
        <w:br/>
      </w:r>
      <w:r>
        <w:rPr>
          <w:rFonts w:ascii="Times New Roman"/>
          <w:b w:val="false"/>
          <w:i w:val="false"/>
          <w:color w:val="000000"/>
          <w:sz w:val="28"/>
        </w:rPr>
        <w:t xml:space="preserve">
             ұйымдар) </w:t>
      </w:r>
      <w:r>
        <w:br/>
      </w:r>
      <w:r>
        <w:rPr>
          <w:rFonts w:ascii="Times New Roman"/>
          <w:b w:val="false"/>
          <w:i w:val="false"/>
          <w:color w:val="000000"/>
          <w:sz w:val="28"/>
        </w:rPr>
        <w:t xml:space="preserve">
1855 1 7 3   ВБТ-мен құжаттандырылған есеп айырысулар бойынша </w:t>
      </w:r>
      <w:r>
        <w:br/>
      </w:r>
      <w:r>
        <w:rPr>
          <w:rFonts w:ascii="Times New Roman"/>
          <w:b w:val="false"/>
          <w:i w:val="false"/>
          <w:color w:val="000000"/>
          <w:sz w:val="28"/>
        </w:rPr>
        <w:t xml:space="preserve">
             дебиторлар (мемлекеттік емес қаржылық емес резидент </w:t>
      </w:r>
      <w:r>
        <w:br/>
      </w:r>
      <w:r>
        <w:rPr>
          <w:rFonts w:ascii="Times New Roman"/>
          <w:b w:val="false"/>
          <w:i w:val="false"/>
          <w:color w:val="000000"/>
          <w:sz w:val="28"/>
        </w:rPr>
        <w:t xml:space="preserve">
             ұйымдар) </w:t>
      </w:r>
      <w:r>
        <w:br/>
      </w:r>
      <w:r>
        <w:rPr>
          <w:rFonts w:ascii="Times New Roman"/>
          <w:b w:val="false"/>
          <w:i w:val="false"/>
          <w:color w:val="000000"/>
          <w:sz w:val="28"/>
        </w:rPr>
        <w:t xml:space="preserve">
1855 1 8 1   Теңгемен құжаттандырылған есеп айырысулар бойынша </w:t>
      </w:r>
      <w:r>
        <w:br/>
      </w:r>
      <w:r>
        <w:rPr>
          <w:rFonts w:ascii="Times New Roman"/>
          <w:b w:val="false"/>
          <w:i w:val="false"/>
          <w:color w:val="000000"/>
          <w:sz w:val="28"/>
        </w:rPr>
        <w:t xml:space="preserve">
             дебиторлар (үй шаруашылығына қызмет көрсететін </w:t>
      </w:r>
      <w:r>
        <w:br/>
      </w:r>
      <w:r>
        <w:rPr>
          <w:rFonts w:ascii="Times New Roman"/>
          <w:b w:val="false"/>
          <w:i w:val="false"/>
          <w:color w:val="000000"/>
          <w:sz w:val="28"/>
        </w:rPr>
        <w:t xml:space="preserve">
             коммерциялық емес резидент ұйымдар) </w:t>
      </w:r>
      <w:r>
        <w:br/>
      </w:r>
      <w:r>
        <w:rPr>
          <w:rFonts w:ascii="Times New Roman"/>
          <w:b w:val="false"/>
          <w:i w:val="false"/>
          <w:color w:val="000000"/>
          <w:sz w:val="28"/>
        </w:rPr>
        <w:t xml:space="preserve">
1855 1 8 2   ЕАВ-мен құжаттандырылған есеп айырысулар бойынша </w:t>
      </w:r>
      <w:r>
        <w:br/>
      </w:r>
      <w:r>
        <w:rPr>
          <w:rFonts w:ascii="Times New Roman"/>
          <w:b w:val="false"/>
          <w:i w:val="false"/>
          <w:color w:val="000000"/>
          <w:sz w:val="28"/>
        </w:rPr>
        <w:t xml:space="preserve">
             дебиторлар (үй шаруашылығына қызмет көрсететін </w:t>
      </w:r>
      <w:r>
        <w:br/>
      </w:r>
      <w:r>
        <w:rPr>
          <w:rFonts w:ascii="Times New Roman"/>
          <w:b w:val="false"/>
          <w:i w:val="false"/>
          <w:color w:val="000000"/>
          <w:sz w:val="28"/>
        </w:rPr>
        <w:t xml:space="preserve">
             коммерциялық емес резидент ұйымдар) </w:t>
      </w:r>
      <w:r>
        <w:br/>
      </w:r>
      <w:r>
        <w:rPr>
          <w:rFonts w:ascii="Times New Roman"/>
          <w:b w:val="false"/>
          <w:i w:val="false"/>
          <w:color w:val="000000"/>
          <w:sz w:val="28"/>
        </w:rPr>
        <w:t xml:space="preserve">
1855 1 8 3   ВБТ-мен құжаттандырылған есеп айырысулар бойынша </w:t>
      </w:r>
      <w:r>
        <w:br/>
      </w:r>
      <w:r>
        <w:rPr>
          <w:rFonts w:ascii="Times New Roman"/>
          <w:b w:val="false"/>
          <w:i w:val="false"/>
          <w:color w:val="000000"/>
          <w:sz w:val="28"/>
        </w:rPr>
        <w:t xml:space="preserve">
             дебиторлар (үй шаруашылығына қызмет көрсететін </w:t>
      </w:r>
      <w:r>
        <w:br/>
      </w:r>
      <w:r>
        <w:rPr>
          <w:rFonts w:ascii="Times New Roman"/>
          <w:b w:val="false"/>
          <w:i w:val="false"/>
          <w:color w:val="000000"/>
          <w:sz w:val="28"/>
        </w:rPr>
        <w:t xml:space="preserve">
             коммерциялық емес резидент ұйымдар) </w:t>
      </w:r>
      <w:r>
        <w:br/>
      </w:r>
      <w:r>
        <w:rPr>
          <w:rFonts w:ascii="Times New Roman"/>
          <w:b w:val="false"/>
          <w:i w:val="false"/>
          <w:color w:val="000000"/>
          <w:sz w:val="28"/>
        </w:rPr>
        <w:t xml:space="preserve">
1855 1 9 1   Теңгемен құжаттандырылған есеп айырысулар бойынша </w:t>
      </w:r>
      <w:r>
        <w:br/>
      </w:r>
      <w:r>
        <w:rPr>
          <w:rFonts w:ascii="Times New Roman"/>
          <w:b w:val="false"/>
          <w:i w:val="false"/>
          <w:color w:val="000000"/>
          <w:sz w:val="28"/>
        </w:rPr>
        <w:t xml:space="preserve">
             дебиторлар (үй шаруашылығы-резиденттер) </w:t>
      </w:r>
      <w:r>
        <w:br/>
      </w:r>
      <w:r>
        <w:rPr>
          <w:rFonts w:ascii="Times New Roman"/>
          <w:b w:val="false"/>
          <w:i w:val="false"/>
          <w:color w:val="000000"/>
          <w:sz w:val="28"/>
        </w:rPr>
        <w:t xml:space="preserve">
1855 1 9 2   ЕАВ-мен құжаттандырылған есеп айырысулар бойынша </w:t>
      </w:r>
      <w:r>
        <w:br/>
      </w:r>
      <w:r>
        <w:rPr>
          <w:rFonts w:ascii="Times New Roman"/>
          <w:b w:val="false"/>
          <w:i w:val="false"/>
          <w:color w:val="000000"/>
          <w:sz w:val="28"/>
        </w:rPr>
        <w:t xml:space="preserve">
             дебиторлар (үй шаруашылығы-резиденттер) </w:t>
      </w:r>
      <w:r>
        <w:br/>
      </w:r>
      <w:r>
        <w:rPr>
          <w:rFonts w:ascii="Times New Roman"/>
          <w:b w:val="false"/>
          <w:i w:val="false"/>
          <w:color w:val="000000"/>
          <w:sz w:val="28"/>
        </w:rPr>
        <w:t xml:space="preserve">
1855 1 9 3   ВБТ-мен құжаттандырылған есеп айырысулар бойынша </w:t>
      </w:r>
      <w:r>
        <w:br/>
      </w:r>
      <w:r>
        <w:rPr>
          <w:rFonts w:ascii="Times New Roman"/>
          <w:b w:val="false"/>
          <w:i w:val="false"/>
          <w:color w:val="000000"/>
          <w:sz w:val="28"/>
        </w:rPr>
        <w:t xml:space="preserve">
             дебиторлар (үй шаруашылығы-резиденттер) </w:t>
      </w:r>
      <w:r>
        <w:br/>
      </w:r>
      <w:r>
        <w:rPr>
          <w:rFonts w:ascii="Times New Roman"/>
          <w:b w:val="false"/>
          <w:i w:val="false"/>
          <w:color w:val="000000"/>
          <w:sz w:val="28"/>
        </w:rPr>
        <w:t xml:space="preserve">
1855 2 1 1   Теңгемен құжаттандырылған есеп айырысулар бойынша </w:t>
      </w:r>
      <w:r>
        <w:br/>
      </w:r>
      <w:r>
        <w:rPr>
          <w:rFonts w:ascii="Times New Roman"/>
          <w:b w:val="false"/>
          <w:i w:val="false"/>
          <w:color w:val="000000"/>
          <w:sz w:val="28"/>
        </w:rPr>
        <w:t xml:space="preserve">
             дебиторлар (шетелдік мемлекеттің үкіметі) </w:t>
      </w:r>
      <w:r>
        <w:br/>
      </w:r>
      <w:r>
        <w:rPr>
          <w:rFonts w:ascii="Times New Roman"/>
          <w:b w:val="false"/>
          <w:i w:val="false"/>
          <w:color w:val="000000"/>
          <w:sz w:val="28"/>
        </w:rPr>
        <w:t xml:space="preserve">
1855 2 1 2   ЕАВ-мен құжаттандырылған есеп айырысулар бойынша </w:t>
      </w:r>
      <w:r>
        <w:br/>
      </w:r>
      <w:r>
        <w:rPr>
          <w:rFonts w:ascii="Times New Roman"/>
          <w:b w:val="false"/>
          <w:i w:val="false"/>
          <w:color w:val="000000"/>
          <w:sz w:val="28"/>
        </w:rPr>
        <w:t xml:space="preserve">
             дебиторлар (шетелдік мемлекеттің үкіметі) </w:t>
      </w:r>
      <w:r>
        <w:br/>
      </w:r>
      <w:r>
        <w:rPr>
          <w:rFonts w:ascii="Times New Roman"/>
          <w:b w:val="false"/>
          <w:i w:val="false"/>
          <w:color w:val="000000"/>
          <w:sz w:val="28"/>
        </w:rPr>
        <w:t xml:space="preserve">
1855 2 1 3   ВБТ-мен құжаттандырылған есеп айырысулар бойынша </w:t>
      </w:r>
      <w:r>
        <w:br/>
      </w:r>
      <w:r>
        <w:rPr>
          <w:rFonts w:ascii="Times New Roman"/>
          <w:b w:val="false"/>
          <w:i w:val="false"/>
          <w:color w:val="000000"/>
          <w:sz w:val="28"/>
        </w:rPr>
        <w:t xml:space="preserve">
             дебиторлар (шетелдік мемлекеттің үкіметі) </w:t>
      </w:r>
      <w:r>
        <w:br/>
      </w:r>
      <w:r>
        <w:rPr>
          <w:rFonts w:ascii="Times New Roman"/>
          <w:b w:val="false"/>
          <w:i w:val="false"/>
          <w:color w:val="000000"/>
          <w:sz w:val="28"/>
        </w:rPr>
        <w:t xml:space="preserve">
1855 2 2 1   Теңгемен құжаттандырылған есеп айырысулар бойынша </w:t>
      </w:r>
      <w:r>
        <w:br/>
      </w:r>
      <w:r>
        <w:rPr>
          <w:rFonts w:ascii="Times New Roman"/>
          <w:b w:val="false"/>
          <w:i w:val="false"/>
          <w:color w:val="000000"/>
          <w:sz w:val="28"/>
        </w:rPr>
        <w:t xml:space="preserve">
             дебиторлар (шетелдік мемлекеттің жергілікті өкімет </w:t>
      </w:r>
      <w:r>
        <w:br/>
      </w:r>
      <w:r>
        <w:rPr>
          <w:rFonts w:ascii="Times New Roman"/>
          <w:b w:val="false"/>
          <w:i w:val="false"/>
          <w:color w:val="000000"/>
          <w:sz w:val="28"/>
        </w:rPr>
        <w:t xml:space="preserve">
             органдары) </w:t>
      </w:r>
      <w:r>
        <w:br/>
      </w:r>
      <w:r>
        <w:rPr>
          <w:rFonts w:ascii="Times New Roman"/>
          <w:b w:val="false"/>
          <w:i w:val="false"/>
          <w:color w:val="000000"/>
          <w:sz w:val="28"/>
        </w:rPr>
        <w:t xml:space="preserve">
1855 2 2 2   ЕАВ-мен құжаттандырылған есеп айырысулар бойынша </w:t>
      </w:r>
      <w:r>
        <w:br/>
      </w:r>
      <w:r>
        <w:rPr>
          <w:rFonts w:ascii="Times New Roman"/>
          <w:b w:val="false"/>
          <w:i w:val="false"/>
          <w:color w:val="000000"/>
          <w:sz w:val="28"/>
        </w:rPr>
        <w:t xml:space="preserve">
             дебиторлар (шетелдік мемлекеттің жергілікті өкімет </w:t>
      </w:r>
      <w:r>
        <w:br/>
      </w:r>
      <w:r>
        <w:rPr>
          <w:rFonts w:ascii="Times New Roman"/>
          <w:b w:val="false"/>
          <w:i w:val="false"/>
          <w:color w:val="000000"/>
          <w:sz w:val="28"/>
        </w:rPr>
        <w:t xml:space="preserve">
             органдары) </w:t>
      </w:r>
      <w:r>
        <w:br/>
      </w:r>
      <w:r>
        <w:rPr>
          <w:rFonts w:ascii="Times New Roman"/>
          <w:b w:val="false"/>
          <w:i w:val="false"/>
          <w:color w:val="000000"/>
          <w:sz w:val="28"/>
        </w:rPr>
        <w:t xml:space="preserve">
1855 2 2 3   ВБТ-мен құжаттандырылған есеп айырысулар бойынша </w:t>
      </w:r>
      <w:r>
        <w:br/>
      </w:r>
      <w:r>
        <w:rPr>
          <w:rFonts w:ascii="Times New Roman"/>
          <w:b w:val="false"/>
          <w:i w:val="false"/>
          <w:color w:val="000000"/>
          <w:sz w:val="28"/>
        </w:rPr>
        <w:t xml:space="preserve">
             дебиторлар (шетелдік мемлекеттің жергілікті өкімет </w:t>
      </w:r>
      <w:r>
        <w:br/>
      </w:r>
      <w:r>
        <w:rPr>
          <w:rFonts w:ascii="Times New Roman"/>
          <w:b w:val="false"/>
          <w:i w:val="false"/>
          <w:color w:val="000000"/>
          <w:sz w:val="28"/>
        </w:rPr>
        <w:t xml:space="preserve">
             органдары) </w:t>
      </w:r>
      <w:r>
        <w:br/>
      </w:r>
      <w:r>
        <w:rPr>
          <w:rFonts w:ascii="Times New Roman"/>
          <w:b w:val="false"/>
          <w:i w:val="false"/>
          <w:color w:val="000000"/>
          <w:sz w:val="28"/>
        </w:rPr>
        <w:t xml:space="preserve">
1855 2 4 1   Теңгемен құжаттандырылған есеп айырысулар бойынша </w:t>
      </w:r>
      <w:r>
        <w:br/>
      </w:r>
      <w:r>
        <w:rPr>
          <w:rFonts w:ascii="Times New Roman"/>
          <w:b w:val="false"/>
          <w:i w:val="false"/>
          <w:color w:val="000000"/>
          <w:sz w:val="28"/>
        </w:rPr>
        <w:t xml:space="preserve">
             дебиторлар (резидент емес банктер) </w:t>
      </w:r>
      <w:r>
        <w:br/>
      </w:r>
      <w:r>
        <w:rPr>
          <w:rFonts w:ascii="Times New Roman"/>
          <w:b w:val="false"/>
          <w:i w:val="false"/>
          <w:color w:val="000000"/>
          <w:sz w:val="28"/>
        </w:rPr>
        <w:t xml:space="preserve">
1855 2 4 2   ЕАВ-мен құжаттандырылған есеп айырысулар бойынша </w:t>
      </w:r>
      <w:r>
        <w:br/>
      </w:r>
      <w:r>
        <w:rPr>
          <w:rFonts w:ascii="Times New Roman"/>
          <w:b w:val="false"/>
          <w:i w:val="false"/>
          <w:color w:val="000000"/>
          <w:sz w:val="28"/>
        </w:rPr>
        <w:t xml:space="preserve">
             дебиторлар (резидент емес банктер) </w:t>
      </w:r>
      <w:r>
        <w:br/>
      </w:r>
      <w:r>
        <w:rPr>
          <w:rFonts w:ascii="Times New Roman"/>
          <w:b w:val="false"/>
          <w:i w:val="false"/>
          <w:color w:val="000000"/>
          <w:sz w:val="28"/>
        </w:rPr>
        <w:t xml:space="preserve">
1855 2 4 3   ВБТ-мен құжаттандырылған есеп айырысулар бойынша </w:t>
      </w:r>
      <w:r>
        <w:br/>
      </w:r>
      <w:r>
        <w:rPr>
          <w:rFonts w:ascii="Times New Roman"/>
          <w:b w:val="false"/>
          <w:i w:val="false"/>
          <w:color w:val="000000"/>
          <w:sz w:val="28"/>
        </w:rPr>
        <w:t xml:space="preserve">
             дебиторлар (резидент емес банктер) </w:t>
      </w:r>
      <w:r>
        <w:br/>
      </w:r>
      <w:r>
        <w:rPr>
          <w:rFonts w:ascii="Times New Roman"/>
          <w:b w:val="false"/>
          <w:i w:val="false"/>
          <w:color w:val="000000"/>
          <w:sz w:val="28"/>
        </w:rPr>
        <w:t xml:space="preserve">
1855 2 5 1   Теңгемен құжаттандырылған есеп айырысулар бойынша </w:t>
      </w:r>
      <w:r>
        <w:br/>
      </w:r>
      <w:r>
        <w:rPr>
          <w:rFonts w:ascii="Times New Roman"/>
          <w:b w:val="false"/>
          <w:i w:val="false"/>
          <w:color w:val="000000"/>
          <w:sz w:val="28"/>
        </w:rPr>
        <w:t xml:space="preserve">
             дебиторлар (банк операцияларының жекелеген түрлерін </w:t>
      </w:r>
      <w:r>
        <w:br/>
      </w:r>
      <w:r>
        <w:rPr>
          <w:rFonts w:ascii="Times New Roman"/>
          <w:b w:val="false"/>
          <w:i w:val="false"/>
          <w:color w:val="000000"/>
          <w:sz w:val="28"/>
        </w:rPr>
        <w:t xml:space="preserve">
             жүзеге асыратын резидент емес ұйымдар) </w:t>
      </w:r>
      <w:r>
        <w:br/>
      </w:r>
      <w:r>
        <w:rPr>
          <w:rFonts w:ascii="Times New Roman"/>
          <w:b w:val="false"/>
          <w:i w:val="false"/>
          <w:color w:val="000000"/>
          <w:sz w:val="28"/>
        </w:rPr>
        <w:t xml:space="preserve">
1855 2 5 2   ЕАВ-мен құжаттандырылған есеп айырысулар бойынша </w:t>
      </w:r>
      <w:r>
        <w:br/>
      </w:r>
      <w:r>
        <w:rPr>
          <w:rFonts w:ascii="Times New Roman"/>
          <w:b w:val="false"/>
          <w:i w:val="false"/>
          <w:color w:val="000000"/>
          <w:sz w:val="28"/>
        </w:rPr>
        <w:t xml:space="preserve">
             дебиторлар (банк операцияларының жекелеген түрлерін                 жүзеге асыратын резидент емес ұйымдар) </w:t>
      </w:r>
      <w:r>
        <w:br/>
      </w:r>
      <w:r>
        <w:rPr>
          <w:rFonts w:ascii="Times New Roman"/>
          <w:b w:val="false"/>
          <w:i w:val="false"/>
          <w:color w:val="000000"/>
          <w:sz w:val="28"/>
        </w:rPr>
        <w:t xml:space="preserve">
1855 2 5 3   ВБТ-мен құжаттандырылған есеп айырысулар бойынша </w:t>
      </w:r>
      <w:r>
        <w:br/>
      </w:r>
      <w:r>
        <w:rPr>
          <w:rFonts w:ascii="Times New Roman"/>
          <w:b w:val="false"/>
          <w:i w:val="false"/>
          <w:color w:val="000000"/>
          <w:sz w:val="28"/>
        </w:rPr>
        <w:t xml:space="preserve">
             дебиторлар (банк операцияларының жекелеген түрлерін </w:t>
      </w:r>
      <w:r>
        <w:br/>
      </w:r>
      <w:r>
        <w:rPr>
          <w:rFonts w:ascii="Times New Roman"/>
          <w:b w:val="false"/>
          <w:i w:val="false"/>
          <w:color w:val="000000"/>
          <w:sz w:val="28"/>
        </w:rPr>
        <w:t xml:space="preserve">
             жүзеге асыратын резидент емес ұйымдар) </w:t>
      </w:r>
      <w:r>
        <w:br/>
      </w:r>
      <w:r>
        <w:rPr>
          <w:rFonts w:ascii="Times New Roman"/>
          <w:b w:val="false"/>
          <w:i w:val="false"/>
          <w:color w:val="000000"/>
          <w:sz w:val="28"/>
        </w:rPr>
        <w:t xml:space="preserve">
1855 2 6 1   Теңгемен құжаттандырылған есеп айырысулар бойынша </w:t>
      </w:r>
      <w:r>
        <w:br/>
      </w:r>
      <w:r>
        <w:rPr>
          <w:rFonts w:ascii="Times New Roman"/>
          <w:b w:val="false"/>
          <w:i w:val="false"/>
          <w:color w:val="000000"/>
          <w:sz w:val="28"/>
        </w:rPr>
        <w:t xml:space="preserve">
             дебиторлар (шетелдік мемлекеттің мемлекеттік қаржылық </w:t>
      </w:r>
      <w:r>
        <w:br/>
      </w:r>
      <w:r>
        <w:rPr>
          <w:rFonts w:ascii="Times New Roman"/>
          <w:b w:val="false"/>
          <w:i w:val="false"/>
          <w:color w:val="000000"/>
          <w:sz w:val="28"/>
        </w:rPr>
        <w:t xml:space="preserve">
             емес ұйымдары) </w:t>
      </w:r>
      <w:r>
        <w:br/>
      </w:r>
      <w:r>
        <w:rPr>
          <w:rFonts w:ascii="Times New Roman"/>
          <w:b w:val="false"/>
          <w:i w:val="false"/>
          <w:color w:val="000000"/>
          <w:sz w:val="28"/>
        </w:rPr>
        <w:t xml:space="preserve">
1855 2 6 2   ЕАВ-мен құжаттандырылған есеп айырысулар бойынша </w:t>
      </w:r>
      <w:r>
        <w:br/>
      </w:r>
      <w:r>
        <w:rPr>
          <w:rFonts w:ascii="Times New Roman"/>
          <w:b w:val="false"/>
          <w:i w:val="false"/>
          <w:color w:val="000000"/>
          <w:sz w:val="28"/>
        </w:rPr>
        <w:t xml:space="preserve">
             дебиторлар (шетелдік мемлекеттің мемлекеттік қаржылық </w:t>
      </w:r>
      <w:r>
        <w:br/>
      </w:r>
      <w:r>
        <w:rPr>
          <w:rFonts w:ascii="Times New Roman"/>
          <w:b w:val="false"/>
          <w:i w:val="false"/>
          <w:color w:val="000000"/>
          <w:sz w:val="28"/>
        </w:rPr>
        <w:t xml:space="preserve">
             емес ұйымдары) </w:t>
      </w:r>
      <w:r>
        <w:br/>
      </w:r>
      <w:r>
        <w:rPr>
          <w:rFonts w:ascii="Times New Roman"/>
          <w:b w:val="false"/>
          <w:i w:val="false"/>
          <w:color w:val="000000"/>
          <w:sz w:val="28"/>
        </w:rPr>
        <w:t xml:space="preserve">
1855 2 6 3   ВБТ-мен құжаттандырылған есеп айырысулар бойынша </w:t>
      </w:r>
      <w:r>
        <w:br/>
      </w:r>
      <w:r>
        <w:rPr>
          <w:rFonts w:ascii="Times New Roman"/>
          <w:b w:val="false"/>
          <w:i w:val="false"/>
          <w:color w:val="000000"/>
          <w:sz w:val="28"/>
        </w:rPr>
        <w:t xml:space="preserve">
             дебиторлар (шетелдік мемлекеттің мемлекеттік қаржылық </w:t>
      </w:r>
      <w:r>
        <w:br/>
      </w:r>
      <w:r>
        <w:rPr>
          <w:rFonts w:ascii="Times New Roman"/>
          <w:b w:val="false"/>
          <w:i w:val="false"/>
          <w:color w:val="000000"/>
          <w:sz w:val="28"/>
        </w:rPr>
        <w:t xml:space="preserve">
             емес ұйымдары) </w:t>
      </w:r>
      <w:r>
        <w:br/>
      </w:r>
      <w:r>
        <w:rPr>
          <w:rFonts w:ascii="Times New Roman"/>
          <w:b w:val="false"/>
          <w:i w:val="false"/>
          <w:color w:val="000000"/>
          <w:sz w:val="28"/>
        </w:rPr>
        <w:t xml:space="preserve">
1855 2 7 1   Теңгемен құжаттандырылған есеп айырысулар бойынша </w:t>
      </w:r>
      <w:r>
        <w:br/>
      </w:r>
      <w:r>
        <w:rPr>
          <w:rFonts w:ascii="Times New Roman"/>
          <w:b w:val="false"/>
          <w:i w:val="false"/>
          <w:color w:val="000000"/>
          <w:sz w:val="28"/>
        </w:rPr>
        <w:t xml:space="preserve">
             дебиторлар (шетелдік мемлекеттің мемлекеттік емес </w:t>
      </w:r>
      <w:r>
        <w:br/>
      </w:r>
      <w:r>
        <w:rPr>
          <w:rFonts w:ascii="Times New Roman"/>
          <w:b w:val="false"/>
          <w:i w:val="false"/>
          <w:color w:val="000000"/>
          <w:sz w:val="28"/>
        </w:rPr>
        <w:t xml:space="preserve">
             қаржылық емес ұйымдары) </w:t>
      </w:r>
      <w:r>
        <w:br/>
      </w:r>
      <w:r>
        <w:rPr>
          <w:rFonts w:ascii="Times New Roman"/>
          <w:b w:val="false"/>
          <w:i w:val="false"/>
          <w:color w:val="000000"/>
          <w:sz w:val="28"/>
        </w:rPr>
        <w:t xml:space="preserve">
1855 2 7 2   ЕАВ-мен құжаттандырылған есеп айырысулар бойынша </w:t>
      </w:r>
      <w:r>
        <w:br/>
      </w:r>
      <w:r>
        <w:rPr>
          <w:rFonts w:ascii="Times New Roman"/>
          <w:b w:val="false"/>
          <w:i w:val="false"/>
          <w:color w:val="000000"/>
          <w:sz w:val="28"/>
        </w:rPr>
        <w:t xml:space="preserve">
             дебиторлар (шетелдік мемлекеттің мемлекеттік емес </w:t>
      </w:r>
      <w:r>
        <w:br/>
      </w:r>
      <w:r>
        <w:rPr>
          <w:rFonts w:ascii="Times New Roman"/>
          <w:b w:val="false"/>
          <w:i w:val="false"/>
          <w:color w:val="000000"/>
          <w:sz w:val="28"/>
        </w:rPr>
        <w:t xml:space="preserve">
             қаржылық емес ұйымдары) </w:t>
      </w:r>
      <w:r>
        <w:br/>
      </w:r>
      <w:r>
        <w:rPr>
          <w:rFonts w:ascii="Times New Roman"/>
          <w:b w:val="false"/>
          <w:i w:val="false"/>
          <w:color w:val="000000"/>
          <w:sz w:val="28"/>
        </w:rPr>
        <w:t xml:space="preserve">
1855 2 7 3   ВБТ-мен құжаттандырылған есеп айырысулар бойынша </w:t>
      </w:r>
      <w:r>
        <w:br/>
      </w:r>
      <w:r>
        <w:rPr>
          <w:rFonts w:ascii="Times New Roman"/>
          <w:b w:val="false"/>
          <w:i w:val="false"/>
          <w:color w:val="000000"/>
          <w:sz w:val="28"/>
        </w:rPr>
        <w:t xml:space="preserve">
             дебиторлар (шетелдік мемлекеттің мемлекеттік емес </w:t>
      </w:r>
      <w:r>
        <w:br/>
      </w:r>
      <w:r>
        <w:rPr>
          <w:rFonts w:ascii="Times New Roman"/>
          <w:b w:val="false"/>
          <w:i w:val="false"/>
          <w:color w:val="000000"/>
          <w:sz w:val="28"/>
        </w:rPr>
        <w:t xml:space="preserve">
             қаржылық емес ұйымдары) </w:t>
      </w:r>
      <w:r>
        <w:br/>
      </w:r>
      <w:r>
        <w:rPr>
          <w:rFonts w:ascii="Times New Roman"/>
          <w:b w:val="false"/>
          <w:i w:val="false"/>
          <w:color w:val="000000"/>
          <w:sz w:val="28"/>
        </w:rPr>
        <w:t xml:space="preserve">
1855 2 8 1   Теңгемен құжаттандырылған есеп айырысулар бойынша </w:t>
      </w:r>
      <w:r>
        <w:br/>
      </w:r>
      <w:r>
        <w:rPr>
          <w:rFonts w:ascii="Times New Roman"/>
          <w:b w:val="false"/>
          <w:i w:val="false"/>
          <w:color w:val="000000"/>
          <w:sz w:val="28"/>
        </w:rPr>
        <w:t xml:space="preserve">
             дебиторлар (үй шаруашылығына қызмет көрсететін </w:t>
      </w:r>
      <w:r>
        <w:br/>
      </w:r>
      <w:r>
        <w:rPr>
          <w:rFonts w:ascii="Times New Roman"/>
          <w:b w:val="false"/>
          <w:i w:val="false"/>
          <w:color w:val="000000"/>
          <w:sz w:val="28"/>
        </w:rPr>
        <w:t xml:space="preserve">
             коммерциялық емес резидент емес ұйымдар) </w:t>
      </w:r>
      <w:r>
        <w:br/>
      </w:r>
      <w:r>
        <w:rPr>
          <w:rFonts w:ascii="Times New Roman"/>
          <w:b w:val="false"/>
          <w:i w:val="false"/>
          <w:color w:val="000000"/>
          <w:sz w:val="28"/>
        </w:rPr>
        <w:t xml:space="preserve">
1855 2 8 2   ЕАВ-мен құжаттандырылған есеп айырысулар бойынша </w:t>
      </w:r>
      <w:r>
        <w:br/>
      </w:r>
      <w:r>
        <w:rPr>
          <w:rFonts w:ascii="Times New Roman"/>
          <w:b w:val="false"/>
          <w:i w:val="false"/>
          <w:color w:val="000000"/>
          <w:sz w:val="28"/>
        </w:rPr>
        <w:t xml:space="preserve">
             дебиторлар (үй шаруашылығына қызмет көрсететін </w:t>
      </w:r>
      <w:r>
        <w:br/>
      </w:r>
      <w:r>
        <w:rPr>
          <w:rFonts w:ascii="Times New Roman"/>
          <w:b w:val="false"/>
          <w:i w:val="false"/>
          <w:color w:val="000000"/>
          <w:sz w:val="28"/>
        </w:rPr>
        <w:t xml:space="preserve">
             коммерциялық емес резидент емес ұйымдар) </w:t>
      </w:r>
      <w:r>
        <w:br/>
      </w:r>
      <w:r>
        <w:rPr>
          <w:rFonts w:ascii="Times New Roman"/>
          <w:b w:val="false"/>
          <w:i w:val="false"/>
          <w:color w:val="000000"/>
          <w:sz w:val="28"/>
        </w:rPr>
        <w:t xml:space="preserve">
1855 2 8 3   ВБТ-мен құжаттандырылған есеп айырысулар бойынша </w:t>
      </w:r>
      <w:r>
        <w:br/>
      </w:r>
      <w:r>
        <w:rPr>
          <w:rFonts w:ascii="Times New Roman"/>
          <w:b w:val="false"/>
          <w:i w:val="false"/>
          <w:color w:val="000000"/>
          <w:sz w:val="28"/>
        </w:rPr>
        <w:t xml:space="preserve">
             дебиторлар (үй шаруашылығына қызмет көрсететін </w:t>
      </w:r>
      <w:r>
        <w:br/>
      </w:r>
      <w:r>
        <w:rPr>
          <w:rFonts w:ascii="Times New Roman"/>
          <w:b w:val="false"/>
          <w:i w:val="false"/>
          <w:color w:val="000000"/>
          <w:sz w:val="28"/>
        </w:rPr>
        <w:t xml:space="preserve">
             коммерциялық емес резидент емес ұйымдар) </w:t>
      </w:r>
      <w:r>
        <w:br/>
      </w:r>
      <w:r>
        <w:rPr>
          <w:rFonts w:ascii="Times New Roman"/>
          <w:b w:val="false"/>
          <w:i w:val="false"/>
          <w:color w:val="000000"/>
          <w:sz w:val="28"/>
        </w:rPr>
        <w:t xml:space="preserve">
1855 2 9 1   Теңгемен құжаттандырылған есеп айырысулар бойынша </w:t>
      </w:r>
      <w:r>
        <w:br/>
      </w:r>
      <w:r>
        <w:rPr>
          <w:rFonts w:ascii="Times New Roman"/>
          <w:b w:val="false"/>
          <w:i w:val="false"/>
          <w:color w:val="000000"/>
          <w:sz w:val="28"/>
        </w:rPr>
        <w:t xml:space="preserve">
             дебиторлар (үй шаруашылығы-резидент еместер) </w:t>
      </w:r>
    </w:p>
    <w:p>
      <w:pPr>
        <w:spacing w:after="0"/>
        <w:ind w:left="0"/>
        <w:jc w:val="both"/>
      </w:pPr>
      <w:r>
        <w:rPr>
          <w:rFonts w:ascii="Times New Roman"/>
          <w:b w:val="false"/>
          <w:i w:val="false"/>
          <w:color w:val="000000"/>
          <w:sz w:val="28"/>
        </w:rPr>
        <w:t xml:space="preserve">1855 2 9 2   ЕАВ-мен құжаттандырылған есеп айырысулар бойынша </w:t>
      </w:r>
      <w:r>
        <w:br/>
      </w:r>
      <w:r>
        <w:rPr>
          <w:rFonts w:ascii="Times New Roman"/>
          <w:b w:val="false"/>
          <w:i w:val="false"/>
          <w:color w:val="000000"/>
          <w:sz w:val="28"/>
        </w:rPr>
        <w:t xml:space="preserve">
             дебиторлар (үй шаруашылығы-резидент еместер) </w:t>
      </w:r>
    </w:p>
    <w:p>
      <w:pPr>
        <w:spacing w:after="0"/>
        <w:ind w:left="0"/>
        <w:jc w:val="both"/>
      </w:pPr>
      <w:r>
        <w:rPr>
          <w:rFonts w:ascii="Times New Roman"/>
          <w:b w:val="false"/>
          <w:i w:val="false"/>
          <w:color w:val="000000"/>
          <w:sz w:val="28"/>
        </w:rPr>
        <w:t xml:space="preserve">1855 2 9 3   ВБТ-мен құжаттандырылған есеп айырысулар бойынша </w:t>
      </w:r>
      <w:r>
        <w:br/>
      </w:r>
      <w:r>
        <w:rPr>
          <w:rFonts w:ascii="Times New Roman"/>
          <w:b w:val="false"/>
          <w:i w:val="false"/>
          <w:color w:val="000000"/>
          <w:sz w:val="28"/>
        </w:rPr>
        <w:t xml:space="preserve">
             дебиторлар (үй шаруашылығы-резидент еместер) </w:t>
      </w:r>
    </w:p>
    <w:p>
      <w:pPr>
        <w:spacing w:after="0"/>
        <w:ind w:left="0"/>
        <w:jc w:val="both"/>
      </w:pPr>
      <w:r>
        <w:rPr>
          <w:rFonts w:ascii="Times New Roman"/>
          <w:b w:val="false"/>
          <w:i w:val="false"/>
          <w:color w:val="000000"/>
          <w:sz w:val="28"/>
        </w:rPr>
        <w:t xml:space="preserve">1856 0 0 0  Күрделі салымдар бойынша дебиторлар </w:t>
      </w:r>
      <w:r>
        <w:br/>
      </w:r>
      <w:r>
        <w:rPr>
          <w:rFonts w:ascii="Times New Roman"/>
          <w:b w:val="false"/>
          <w:i w:val="false"/>
          <w:color w:val="000000"/>
          <w:sz w:val="28"/>
        </w:rPr>
        <w:t xml:space="preserve">
1856 1 1 1   Теңгемен күрделі салымдар бойынша дебиторлар </w:t>
      </w:r>
      <w:r>
        <w:br/>
      </w: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1856 1 2 1   Теңгемен күрделі салымдар бойынша дебиторлар </w:t>
      </w:r>
      <w:r>
        <w:br/>
      </w:r>
      <w:r>
        <w:rPr>
          <w:rFonts w:ascii="Times New Roman"/>
          <w:b w:val="false"/>
          <w:i w:val="false"/>
          <w:color w:val="000000"/>
          <w:sz w:val="28"/>
        </w:rPr>
        <w:t xml:space="preserve">
             (Қазақстан Республикасының жергілікті өкімет </w:t>
      </w:r>
      <w:r>
        <w:br/>
      </w:r>
      <w:r>
        <w:rPr>
          <w:rFonts w:ascii="Times New Roman"/>
          <w:b w:val="false"/>
          <w:i w:val="false"/>
          <w:color w:val="000000"/>
          <w:sz w:val="28"/>
        </w:rPr>
        <w:t xml:space="preserve">
             органдары) </w:t>
      </w:r>
      <w:r>
        <w:br/>
      </w:r>
      <w:r>
        <w:rPr>
          <w:rFonts w:ascii="Times New Roman"/>
          <w:b w:val="false"/>
          <w:i w:val="false"/>
          <w:color w:val="000000"/>
          <w:sz w:val="28"/>
        </w:rPr>
        <w:t xml:space="preserve">
1856 1 3 1   Теңгемен күрделі салымдар бойынша дебиторлар </w:t>
      </w:r>
      <w:r>
        <w:br/>
      </w:r>
      <w:r>
        <w:rPr>
          <w:rFonts w:ascii="Times New Roman"/>
          <w:b w:val="false"/>
          <w:i w:val="false"/>
          <w:color w:val="000000"/>
          <w:sz w:val="28"/>
        </w:rPr>
        <w:t xml:space="preserve">
             (Қазақстан Республикасының Ұлттық Банкі) </w:t>
      </w:r>
      <w:r>
        <w:br/>
      </w:r>
      <w:r>
        <w:rPr>
          <w:rFonts w:ascii="Times New Roman"/>
          <w:b w:val="false"/>
          <w:i w:val="false"/>
          <w:color w:val="000000"/>
          <w:sz w:val="28"/>
        </w:rPr>
        <w:t xml:space="preserve">
1856 1 4 1   Теңгемен күрделі салымдар бойынша дебиторлар (резидент </w:t>
      </w:r>
      <w:r>
        <w:br/>
      </w:r>
      <w:r>
        <w:rPr>
          <w:rFonts w:ascii="Times New Roman"/>
          <w:b w:val="false"/>
          <w:i w:val="false"/>
          <w:color w:val="000000"/>
          <w:sz w:val="28"/>
        </w:rPr>
        <w:t xml:space="preserve">
             банктер) </w:t>
      </w:r>
      <w:r>
        <w:br/>
      </w:r>
      <w:r>
        <w:rPr>
          <w:rFonts w:ascii="Times New Roman"/>
          <w:b w:val="false"/>
          <w:i w:val="false"/>
          <w:color w:val="000000"/>
          <w:sz w:val="28"/>
        </w:rPr>
        <w:t xml:space="preserve">
1856 1 5 1   Теңгемен күрделі салымдар бойынша дебиторлар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резидент ұйымдар)  </w:t>
      </w:r>
      <w:r>
        <w:br/>
      </w:r>
      <w:r>
        <w:rPr>
          <w:rFonts w:ascii="Times New Roman"/>
          <w:b w:val="false"/>
          <w:i w:val="false"/>
          <w:color w:val="000000"/>
          <w:sz w:val="28"/>
        </w:rPr>
        <w:t xml:space="preserve">
1856 1 6 1   Теңгемен күрделі салымдар бойынша дебиторлар </w:t>
      </w:r>
      <w:r>
        <w:br/>
      </w:r>
      <w:r>
        <w:rPr>
          <w:rFonts w:ascii="Times New Roman"/>
          <w:b w:val="false"/>
          <w:i w:val="false"/>
          <w:color w:val="000000"/>
          <w:sz w:val="28"/>
        </w:rPr>
        <w:t xml:space="preserve">
             (мемлекеттік қаржылық емес ұйымдар) </w:t>
      </w:r>
      <w:r>
        <w:br/>
      </w:r>
      <w:r>
        <w:rPr>
          <w:rFonts w:ascii="Times New Roman"/>
          <w:b w:val="false"/>
          <w:i w:val="false"/>
          <w:color w:val="000000"/>
          <w:sz w:val="28"/>
        </w:rPr>
        <w:t xml:space="preserve">
1856 1 7 1   Теңгемен күрделі салымдар бойынша дебиторлар </w:t>
      </w:r>
      <w:r>
        <w:br/>
      </w:r>
      <w:r>
        <w:rPr>
          <w:rFonts w:ascii="Times New Roman"/>
          <w:b w:val="false"/>
          <w:i w:val="false"/>
          <w:color w:val="000000"/>
          <w:sz w:val="28"/>
        </w:rPr>
        <w:t xml:space="preserve">
             (мемлекеттік емес қаржылық емес ұйымдар) </w:t>
      </w:r>
      <w:r>
        <w:br/>
      </w:r>
      <w:r>
        <w:rPr>
          <w:rFonts w:ascii="Times New Roman"/>
          <w:b w:val="false"/>
          <w:i w:val="false"/>
          <w:color w:val="000000"/>
          <w:sz w:val="28"/>
        </w:rPr>
        <w:t xml:space="preserve">
1856 1 8 1   Теңгемен күрделі салымдар бойынша дебиторлар (үй </w:t>
      </w:r>
      <w:r>
        <w:br/>
      </w:r>
      <w:r>
        <w:rPr>
          <w:rFonts w:ascii="Times New Roman"/>
          <w:b w:val="false"/>
          <w:i w:val="false"/>
          <w:color w:val="000000"/>
          <w:sz w:val="28"/>
        </w:rPr>
        <w:t xml:space="preserve">
             шаруашылығына қызмет көрсететін коммерциялық емес </w:t>
      </w:r>
      <w:r>
        <w:br/>
      </w:r>
      <w:r>
        <w:rPr>
          <w:rFonts w:ascii="Times New Roman"/>
          <w:b w:val="false"/>
          <w:i w:val="false"/>
          <w:color w:val="000000"/>
          <w:sz w:val="28"/>
        </w:rPr>
        <w:t xml:space="preserve">
             ұйымдар) </w:t>
      </w:r>
      <w:r>
        <w:br/>
      </w:r>
      <w:r>
        <w:rPr>
          <w:rFonts w:ascii="Times New Roman"/>
          <w:b w:val="false"/>
          <w:i w:val="false"/>
          <w:color w:val="000000"/>
          <w:sz w:val="28"/>
        </w:rPr>
        <w:t xml:space="preserve">
1856 1 9 1   Теңгемен күрделі салымдар бойынша дебиторлар (үй </w:t>
      </w:r>
      <w:r>
        <w:br/>
      </w:r>
      <w:r>
        <w:rPr>
          <w:rFonts w:ascii="Times New Roman"/>
          <w:b w:val="false"/>
          <w:i w:val="false"/>
          <w:color w:val="000000"/>
          <w:sz w:val="28"/>
        </w:rPr>
        <w:t xml:space="preserve">
             шаруашылығы) </w:t>
      </w:r>
      <w:r>
        <w:br/>
      </w:r>
      <w:r>
        <w:rPr>
          <w:rFonts w:ascii="Times New Roman"/>
          <w:b w:val="false"/>
          <w:i w:val="false"/>
          <w:color w:val="000000"/>
          <w:sz w:val="28"/>
        </w:rPr>
        <w:t xml:space="preserve">
1856 2 1 1   Теңгемен күрделі салымдар бойынша дебиторлар (шетелдік </w:t>
      </w:r>
      <w:r>
        <w:br/>
      </w:r>
      <w:r>
        <w:rPr>
          <w:rFonts w:ascii="Times New Roman"/>
          <w:b w:val="false"/>
          <w:i w:val="false"/>
          <w:color w:val="000000"/>
          <w:sz w:val="28"/>
        </w:rPr>
        <w:t xml:space="preserve">
             мемлекеттің үкіметі) </w:t>
      </w:r>
      <w:r>
        <w:br/>
      </w:r>
      <w:r>
        <w:rPr>
          <w:rFonts w:ascii="Times New Roman"/>
          <w:b w:val="false"/>
          <w:i w:val="false"/>
          <w:color w:val="000000"/>
          <w:sz w:val="28"/>
        </w:rPr>
        <w:t xml:space="preserve">
1856 2 1 2   ЕАВ-мен күрделі салымдар бойынша дебиторлар(шетелдік </w:t>
      </w:r>
      <w:r>
        <w:br/>
      </w:r>
      <w:r>
        <w:rPr>
          <w:rFonts w:ascii="Times New Roman"/>
          <w:b w:val="false"/>
          <w:i w:val="false"/>
          <w:color w:val="000000"/>
          <w:sz w:val="28"/>
        </w:rPr>
        <w:t xml:space="preserve">
             мемлекеттің үкіметі) </w:t>
      </w:r>
      <w:r>
        <w:br/>
      </w:r>
      <w:r>
        <w:rPr>
          <w:rFonts w:ascii="Times New Roman"/>
          <w:b w:val="false"/>
          <w:i w:val="false"/>
          <w:color w:val="000000"/>
          <w:sz w:val="28"/>
        </w:rPr>
        <w:t xml:space="preserve">
1856 2 1 3   ВБТ-мен күрделі салымдар бойынша дебиторлар (шетелдік </w:t>
      </w:r>
      <w:r>
        <w:br/>
      </w:r>
      <w:r>
        <w:rPr>
          <w:rFonts w:ascii="Times New Roman"/>
          <w:b w:val="false"/>
          <w:i w:val="false"/>
          <w:color w:val="000000"/>
          <w:sz w:val="28"/>
        </w:rPr>
        <w:t xml:space="preserve">
             мемлекеттің үкіметі) </w:t>
      </w:r>
      <w:r>
        <w:br/>
      </w:r>
      <w:r>
        <w:rPr>
          <w:rFonts w:ascii="Times New Roman"/>
          <w:b w:val="false"/>
          <w:i w:val="false"/>
          <w:color w:val="000000"/>
          <w:sz w:val="28"/>
        </w:rPr>
        <w:t xml:space="preserve">
1856 2 2 1   Теңгемен күрделі салымдар бойынша дебиторлар (шетелдік </w:t>
      </w:r>
      <w:r>
        <w:br/>
      </w:r>
      <w:r>
        <w:rPr>
          <w:rFonts w:ascii="Times New Roman"/>
          <w:b w:val="false"/>
          <w:i w:val="false"/>
          <w:color w:val="000000"/>
          <w:sz w:val="28"/>
        </w:rPr>
        <w:t xml:space="preserve">
             мемлекеттің жергілікті өкімет органдары) </w:t>
      </w:r>
      <w:r>
        <w:br/>
      </w:r>
      <w:r>
        <w:rPr>
          <w:rFonts w:ascii="Times New Roman"/>
          <w:b w:val="false"/>
          <w:i w:val="false"/>
          <w:color w:val="000000"/>
          <w:sz w:val="28"/>
        </w:rPr>
        <w:t xml:space="preserve">
1856 2 2 2   ЕАВ-мен күрделі салымдар бойынша дебиторлар (шетелдік </w:t>
      </w:r>
      <w:r>
        <w:br/>
      </w:r>
      <w:r>
        <w:rPr>
          <w:rFonts w:ascii="Times New Roman"/>
          <w:b w:val="false"/>
          <w:i w:val="false"/>
          <w:color w:val="000000"/>
          <w:sz w:val="28"/>
        </w:rPr>
        <w:t xml:space="preserve">
             мемлекеттің жергілікті өкімет органдары) </w:t>
      </w:r>
      <w:r>
        <w:br/>
      </w:r>
      <w:r>
        <w:rPr>
          <w:rFonts w:ascii="Times New Roman"/>
          <w:b w:val="false"/>
          <w:i w:val="false"/>
          <w:color w:val="000000"/>
          <w:sz w:val="28"/>
        </w:rPr>
        <w:t xml:space="preserve">
1856 2 2 3   ВБТ-мен күрделі салымдар бойынша дебиторлар (шетелдік </w:t>
      </w:r>
      <w:r>
        <w:br/>
      </w:r>
      <w:r>
        <w:rPr>
          <w:rFonts w:ascii="Times New Roman"/>
          <w:b w:val="false"/>
          <w:i w:val="false"/>
          <w:color w:val="000000"/>
          <w:sz w:val="28"/>
        </w:rPr>
        <w:t xml:space="preserve">
             мемлекеттің жергілікті өкімет органдары) </w:t>
      </w:r>
      <w:r>
        <w:br/>
      </w:r>
      <w:r>
        <w:rPr>
          <w:rFonts w:ascii="Times New Roman"/>
          <w:b w:val="false"/>
          <w:i w:val="false"/>
          <w:color w:val="000000"/>
          <w:sz w:val="28"/>
        </w:rPr>
        <w:t xml:space="preserve">
1856 2 3 1   Теңгемен күрделі салымдар бойынша дебиторлар (шетелдік </w:t>
      </w:r>
      <w:r>
        <w:br/>
      </w:r>
      <w:r>
        <w:rPr>
          <w:rFonts w:ascii="Times New Roman"/>
          <w:b w:val="false"/>
          <w:i w:val="false"/>
          <w:color w:val="000000"/>
          <w:sz w:val="28"/>
        </w:rPr>
        <w:t xml:space="preserve">
             орталық банктер) </w:t>
      </w:r>
      <w:r>
        <w:br/>
      </w:r>
      <w:r>
        <w:rPr>
          <w:rFonts w:ascii="Times New Roman"/>
          <w:b w:val="false"/>
          <w:i w:val="false"/>
          <w:color w:val="000000"/>
          <w:sz w:val="28"/>
        </w:rPr>
        <w:t xml:space="preserve">
1856 2 3 2   ЕАВ-мен күрделі салымдар бойынша дебиторлар (шетелдік </w:t>
      </w:r>
      <w:r>
        <w:br/>
      </w:r>
      <w:r>
        <w:rPr>
          <w:rFonts w:ascii="Times New Roman"/>
          <w:b w:val="false"/>
          <w:i w:val="false"/>
          <w:color w:val="000000"/>
          <w:sz w:val="28"/>
        </w:rPr>
        <w:t xml:space="preserve">
             орталық банктер) </w:t>
      </w:r>
      <w:r>
        <w:br/>
      </w:r>
      <w:r>
        <w:rPr>
          <w:rFonts w:ascii="Times New Roman"/>
          <w:b w:val="false"/>
          <w:i w:val="false"/>
          <w:color w:val="000000"/>
          <w:sz w:val="28"/>
        </w:rPr>
        <w:t xml:space="preserve">
1856 2 3 3   ВБТ-мен күрделі салымдар бойынша дебиторлар (шетелдік </w:t>
      </w:r>
      <w:r>
        <w:br/>
      </w:r>
      <w:r>
        <w:rPr>
          <w:rFonts w:ascii="Times New Roman"/>
          <w:b w:val="false"/>
          <w:i w:val="false"/>
          <w:color w:val="000000"/>
          <w:sz w:val="28"/>
        </w:rPr>
        <w:t xml:space="preserve">
             орталық банктер) </w:t>
      </w:r>
      <w:r>
        <w:br/>
      </w:r>
      <w:r>
        <w:rPr>
          <w:rFonts w:ascii="Times New Roman"/>
          <w:b w:val="false"/>
          <w:i w:val="false"/>
          <w:color w:val="000000"/>
          <w:sz w:val="28"/>
        </w:rPr>
        <w:t xml:space="preserve">
1856 2 4 1   Теңгемен күрделі салымдар бойынша дебиторлар (резидент </w:t>
      </w:r>
      <w:r>
        <w:br/>
      </w:r>
      <w:r>
        <w:rPr>
          <w:rFonts w:ascii="Times New Roman"/>
          <w:b w:val="false"/>
          <w:i w:val="false"/>
          <w:color w:val="000000"/>
          <w:sz w:val="28"/>
        </w:rPr>
        <w:t xml:space="preserve">
             емес банктер) </w:t>
      </w:r>
      <w:r>
        <w:br/>
      </w:r>
      <w:r>
        <w:rPr>
          <w:rFonts w:ascii="Times New Roman"/>
          <w:b w:val="false"/>
          <w:i w:val="false"/>
          <w:color w:val="000000"/>
          <w:sz w:val="28"/>
        </w:rPr>
        <w:t xml:space="preserve">
1856 2 4 2   ЕАВ-мен күрделі салымдар бойынша дебиторлар (резидент </w:t>
      </w:r>
      <w:r>
        <w:br/>
      </w:r>
      <w:r>
        <w:rPr>
          <w:rFonts w:ascii="Times New Roman"/>
          <w:b w:val="false"/>
          <w:i w:val="false"/>
          <w:color w:val="000000"/>
          <w:sz w:val="28"/>
        </w:rPr>
        <w:t xml:space="preserve">
             емес банктер) </w:t>
      </w:r>
      <w:r>
        <w:br/>
      </w:r>
      <w:r>
        <w:rPr>
          <w:rFonts w:ascii="Times New Roman"/>
          <w:b w:val="false"/>
          <w:i w:val="false"/>
          <w:color w:val="000000"/>
          <w:sz w:val="28"/>
        </w:rPr>
        <w:t xml:space="preserve">
1856 2 4 3   ВБТ-мен күрделі салымдар бойынша дебиторлар (резидент </w:t>
      </w:r>
      <w:r>
        <w:br/>
      </w:r>
      <w:r>
        <w:rPr>
          <w:rFonts w:ascii="Times New Roman"/>
          <w:b w:val="false"/>
          <w:i w:val="false"/>
          <w:color w:val="000000"/>
          <w:sz w:val="28"/>
        </w:rPr>
        <w:t xml:space="preserve">
             емес банктер) </w:t>
      </w:r>
      <w:r>
        <w:br/>
      </w:r>
      <w:r>
        <w:rPr>
          <w:rFonts w:ascii="Times New Roman"/>
          <w:b w:val="false"/>
          <w:i w:val="false"/>
          <w:color w:val="000000"/>
          <w:sz w:val="28"/>
        </w:rPr>
        <w:t xml:space="preserve">
1856 2 5 1   Теңгемен күрделі салымдар бойынша дебиторлар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резидент емес ұйымдар) </w:t>
      </w:r>
      <w:r>
        <w:br/>
      </w:r>
      <w:r>
        <w:rPr>
          <w:rFonts w:ascii="Times New Roman"/>
          <w:b w:val="false"/>
          <w:i w:val="false"/>
          <w:color w:val="000000"/>
          <w:sz w:val="28"/>
        </w:rPr>
        <w:t xml:space="preserve">
1856 2 5 2   ЕАВ-мен күрделі салымдар бойынша дебиторлар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резидент емес ұйымдар) </w:t>
      </w:r>
      <w:r>
        <w:br/>
      </w:r>
      <w:r>
        <w:rPr>
          <w:rFonts w:ascii="Times New Roman"/>
          <w:b w:val="false"/>
          <w:i w:val="false"/>
          <w:color w:val="000000"/>
          <w:sz w:val="28"/>
        </w:rPr>
        <w:t xml:space="preserve">
1856 2 5 3   ВБТ-мен күрделі салымдар бойынша дебиторлар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резидент емес ұйымдар) </w:t>
      </w:r>
      <w:r>
        <w:br/>
      </w:r>
      <w:r>
        <w:rPr>
          <w:rFonts w:ascii="Times New Roman"/>
          <w:b w:val="false"/>
          <w:i w:val="false"/>
          <w:color w:val="000000"/>
          <w:sz w:val="28"/>
        </w:rPr>
        <w:t xml:space="preserve">
1856 2 6 1   Теңгемен күрделі салымдар бойынша дебиторлар (шетелдік </w:t>
      </w:r>
      <w:r>
        <w:br/>
      </w:r>
      <w:r>
        <w:rPr>
          <w:rFonts w:ascii="Times New Roman"/>
          <w:b w:val="false"/>
          <w:i w:val="false"/>
          <w:color w:val="000000"/>
          <w:sz w:val="28"/>
        </w:rPr>
        <w:t xml:space="preserve">
             мемлекеттің мемлекеттік қаржылық емес ұйымдары) </w:t>
      </w:r>
      <w:r>
        <w:br/>
      </w:r>
      <w:r>
        <w:rPr>
          <w:rFonts w:ascii="Times New Roman"/>
          <w:b w:val="false"/>
          <w:i w:val="false"/>
          <w:color w:val="000000"/>
          <w:sz w:val="28"/>
        </w:rPr>
        <w:t xml:space="preserve">
1856 2 6 2   ЕАВ-мен күрделі салымдар бойынша дебиторлар (шетелдік </w:t>
      </w:r>
      <w:r>
        <w:br/>
      </w:r>
      <w:r>
        <w:rPr>
          <w:rFonts w:ascii="Times New Roman"/>
          <w:b w:val="false"/>
          <w:i w:val="false"/>
          <w:color w:val="000000"/>
          <w:sz w:val="28"/>
        </w:rPr>
        <w:t xml:space="preserve">
             мемлекеттің мемлекеттік қаржылық емес ұйымдары) </w:t>
      </w:r>
      <w:r>
        <w:br/>
      </w:r>
      <w:r>
        <w:rPr>
          <w:rFonts w:ascii="Times New Roman"/>
          <w:b w:val="false"/>
          <w:i w:val="false"/>
          <w:color w:val="000000"/>
          <w:sz w:val="28"/>
        </w:rPr>
        <w:t xml:space="preserve">
1856 2 6 3   ВБТ-мен күрделі салымдар бойынша дебиторлар (шетелдік </w:t>
      </w:r>
      <w:r>
        <w:br/>
      </w:r>
      <w:r>
        <w:rPr>
          <w:rFonts w:ascii="Times New Roman"/>
          <w:b w:val="false"/>
          <w:i w:val="false"/>
          <w:color w:val="000000"/>
          <w:sz w:val="28"/>
        </w:rPr>
        <w:t xml:space="preserve">
             мемлекеттің мемлекеттік қаржылық емес ұйымдары) </w:t>
      </w:r>
      <w:r>
        <w:br/>
      </w:r>
      <w:r>
        <w:rPr>
          <w:rFonts w:ascii="Times New Roman"/>
          <w:b w:val="false"/>
          <w:i w:val="false"/>
          <w:color w:val="000000"/>
          <w:sz w:val="28"/>
        </w:rPr>
        <w:t xml:space="preserve">
1856 2 7 1   Теңгемен күрделі салымдар бойынша дебиторлар (шетелдік </w:t>
      </w:r>
      <w:r>
        <w:br/>
      </w:r>
      <w:r>
        <w:rPr>
          <w:rFonts w:ascii="Times New Roman"/>
          <w:b w:val="false"/>
          <w:i w:val="false"/>
          <w:color w:val="000000"/>
          <w:sz w:val="28"/>
        </w:rPr>
        <w:t xml:space="preserve">
             мемлекеттің мемлекеттік емес қаржылық емес ұйымдары) </w:t>
      </w:r>
      <w:r>
        <w:br/>
      </w:r>
      <w:r>
        <w:rPr>
          <w:rFonts w:ascii="Times New Roman"/>
          <w:b w:val="false"/>
          <w:i w:val="false"/>
          <w:color w:val="000000"/>
          <w:sz w:val="28"/>
        </w:rPr>
        <w:t xml:space="preserve">
1856 2 7 2   ЕАВ-мен күрделі салымдар бойынша дебиторлар (шетелдік </w:t>
      </w:r>
      <w:r>
        <w:br/>
      </w:r>
      <w:r>
        <w:rPr>
          <w:rFonts w:ascii="Times New Roman"/>
          <w:b w:val="false"/>
          <w:i w:val="false"/>
          <w:color w:val="000000"/>
          <w:sz w:val="28"/>
        </w:rPr>
        <w:t xml:space="preserve">
             мемлекеттің мемлекеттік емес қаржылық емес ұйымдары) </w:t>
      </w:r>
      <w:r>
        <w:br/>
      </w:r>
      <w:r>
        <w:rPr>
          <w:rFonts w:ascii="Times New Roman"/>
          <w:b w:val="false"/>
          <w:i w:val="false"/>
          <w:color w:val="000000"/>
          <w:sz w:val="28"/>
        </w:rPr>
        <w:t xml:space="preserve">
1856 2 7 3   ВБТ-мен күрделі салымдар бойынша дебиторлар (шетелдік </w:t>
      </w:r>
      <w:r>
        <w:br/>
      </w:r>
      <w:r>
        <w:rPr>
          <w:rFonts w:ascii="Times New Roman"/>
          <w:b w:val="false"/>
          <w:i w:val="false"/>
          <w:color w:val="000000"/>
          <w:sz w:val="28"/>
        </w:rPr>
        <w:t xml:space="preserve">
             мемлекеттің мемлекеттік емес қаржылық емес ұйымдары) </w:t>
      </w:r>
      <w:r>
        <w:br/>
      </w:r>
      <w:r>
        <w:rPr>
          <w:rFonts w:ascii="Times New Roman"/>
          <w:b w:val="false"/>
          <w:i w:val="false"/>
          <w:color w:val="000000"/>
          <w:sz w:val="28"/>
        </w:rPr>
        <w:t xml:space="preserve">
1856 2 8 1   Теңгемен күрделі салымдар бойынша дебиторлар (үй </w:t>
      </w:r>
      <w:r>
        <w:br/>
      </w:r>
      <w:r>
        <w:rPr>
          <w:rFonts w:ascii="Times New Roman"/>
          <w:b w:val="false"/>
          <w:i w:val="false"/>
          <w:color w:val="000000"/>
          <w:sz w:val="28"/>
        </w:rPr>
        <w:t xml:space="preserve">
             шаруашылығына қызмет көрсететін коммерциялық емес </w:t>
      </w:r>
      <w:r>
        <w:br/>
      </w:r>
      <w:r>
        <w:rPr>
          <w:rFonts w:ascii="Times New Roman"/>
          <w:b w:val="false"/>
          <w:i w:val="false"/>
          <w:color w:val="000000"/>
          <w:sz w:val="28"/>
        </w:rPr>
        <w:t xml:space="preserve">
             резидент емес ұйымдар) </w:t>
      </w:r>
      <w:r>
        <w:br/>
      </w:r>
      <w:r>
        <w:rPr>
          <w:rFonts w:ascii="Times New Roman"/>
          <w:b w:val="false"/>
          <w:i w:val="false"/>
          <w:color w:val="000000"/>
          <w:sz w:val="28"/>
        </w:rPr>
        <w:t xml:space="preserve">
1856 2 8 2   ЕАВ-мен күрделі салымдар бойынша дебиторлар (үй </w:t>
      </w:r>
      <w:r>
        <w:br/>
      </w:r>
      <w:r>
        <w:rPr>
          <w:rFonts w:ascii="Times New Roman"/>
          <w:b w:val="false"/>
          <w:i w:val="false"/>
          <w:color w:val="000000"/>
          <w:sz w:val="28"/>
        </w:rPr>
        <w:t xml:space="preserve">
             шаруашылығына қызмет көрсететін коммерциялық емес </w:t>
      </w:r>
      <w:r>
        <w:br/>
      </w:r>
      <w:r>
        <w:rPr>
          <w:rFonts w:ascii="Times New Roman"/>
          <w:b w:val="false"/>
          <w:i w:val="false"/>
          <w:color w:val="000000"/>
          <w:sz w:val="28"/>
        </w:rPr>
        <w:t xml:space="preserve">
             резидент емес ұйымдар) </w:t>
      </w:r>
      <w:r>
        <w:br/>
      </w:r>
      <w:r>
        <w:rPr>
          <w:rFonts w:ascii="Times New Roman"/>
          <w:b w:val="false"/>
          <w:i w:val="false"/>
          <w:color w:val="000000"/>
          <w:sz w:val="28"/>
        </w:rPr>
        <w:t xml:space="preserve">
1856 2 8 3   ВБТ-мен күрделі салымдар бойынша дебиторлар (үй </w:t>
      </w:r>
      <w:r>
        <w:br/>
      </w:r>
      <w:r>
        <w:rPr>
          <w:rFonts w:ascii="Times New Roman"/>
          <w:b w:val="false"/>
          <w:i w:val="false"/>
          <w:color w:val="000000"/>
          <w:sz w:val="28"/>
        </w:rPr>
        <w:t xml:space="preserve">
             шаруашылығына қызмет көрсететін коммерциялық емес </w:t>
      </w:r>
      <w:r>
        <w:br/>
      </w:r>
      <w:r>
        <w:rPr>
          <w:rFonts w:ascii="Times New Roman"/>
          <w:b w:val="false"/>
          <w:i w:val="false"/>
          <w:color w:val="000000"/>
          <w:sz w:val="28"/>
        </w:rPr>
        <w:t xml:space="preserve">
             резидент емес ұйымдар) </w:t>
      </w:r>
      <w:r>
        <w:br/>
      </w:r>
      <w:r>
        <w:rPr>
          <w:rFonts w:ascii="Times New Roman"/>
          <w:b w:val="false"/>
          <w:i w:val="false"/>
          <w:color w:val="000000"/>
          <w:sz w:val="28"/>
        </w:rPr>
        <w:t xml:space="preserve">
1856 2 9 1   Теңгемен күрделі салымдар бойынша дебиторлар (үй </w:t>
      </w:r>
      <w:r>
        <w:br/>
      </w:r>
      <w:r>
        <w:rPr>
          <w:rFonts w:ascii="Times New Roman"/>
          <w:b w:val="false"/>
          <w:i w:val="false"/>
          <w:color w:val="000000"/>
          <w:sz w:val="28"/>
        </w:rPr>
        <w:t xml:space="preserve">
             шаруашылығы - резидент еместер) </w:t>
      </w:r>
      <w:r>
        <w:br/>
      </w:r>
      <w:r>
        <w:rPr>
          <w:rFonts w:ascii="Times New Roman"/>
          <w:b w:val="false"/>
          <w:i w:val="false"/>
          <w:color w:val="000000"/>
          <w:sz w:val="28"/>
        </w:rPr>
        <w:t xml:space="preserve">
1856 2 9 2   ЕАВ-мен күрделі салымдар бойынша дебиторлар (үй </w:t>
      </w:r>
      <w:r>
        <w:br/>
      </w:r>
      <w:r>
        <w:rPr>
          <w:rFonts w:ascii="Times New Roman"/>
          <w:b w:val="false"/>
          <w:i w:val="false"/>
          <w:color w:val="000000"/>
          <w:sz w:val="28"/>
        </w:rPr>
        <w:t xml:space="preserve">
             шаруашылығы - резидент еместер) </w:t>
      </w:r>
      <w:r>
        <w:br/>
      </w:r>
      <w:r>
        <w:rPr>
          <w:rFonts w:ascii="Times New Roman"/>
          <w:b w:val="false"/>
          <w:i w:val="false"/>
          <w:color w:val="000000"/>
          <w:sz w:val="28"/>
        </w:rPr>
        <w:t xml:space="preserve">
1856 2 9 3   ВБТ-мен күрделі салымдар бойынша дебиторлар (үй </w:t>
      </w:r>
      <w:r>
        <w:br/>
      </w:r>
      <w:r>
        <w:rPr>
          <w:rFonts w:ascii="Times New Roman"/>
          <w:b w:val="false"/>
          <w:i w:val="false"/>
          <w:color w:val="000000"/>
          <w:sz w:val="28"/>
        </w:rPr>
        <w:t xml:space="preserve">
             шаруашылығы - резидент еместер) </w:t>
      </w:r>
      <w:r>
        <w:br/>
      </w:r>
      <w:r>
        <w:rPr>
          <w:rFonts w:ascii="Times New Roman"/>
          <w:b w:val="false"/>
          <w:i w:val="false"/>
          <w:color w:val="000000"/>
          <w:sz w:val="28"/>
        </w:rPr>
        <w:t xml:space="preserve">
1857 0 0 0  Мерзімінен бұрын табыс салығы </w:t>
      </w:r>
      <w:r>
        <w:br/>
      </w:r>
      <w:r>
        <w:rPr>
          <w:rFonts w:ascii="Times New Roman"/>
          <w:b w:val="false"/>
          <w:i w:val="false"/>
          <w:color w:val="000000"/>
          <w:sz w:val="28"/>
        </w:rPr>
        <w:t xml:space="preserve">
1858 0 0 0  Шетел валютасы бойынша қысқа валюта позициясы </w:t>
      </w:r>
      <w:r>
        <w:br/>
      </w:r>
      <w:r>
        <w:rPr>
          <w:rFonts w:ascii="Times New Roman"/>
          <w:b w:val="false"/>
          <w:i w:val="false"/>
          <w:color w:val="000000"/>
          <w:sz w:val="28"/>
        </w:rPr>
        <w:t xml:space="preserve">
1858 1 0 2   ЕАВ-мен қысқа валюталық позиция </w:t>
      </w:r>
      <w:r>
        <w:br/>
      </w:r>
      <w:r>
        <w:rPr>
          <w:rFonts w:ascii="Times New Roman"/>
          <w:b w:val="false"/>
          <w:i w:val="false"/>
          <w:color w:val="000000"/>
          <w:sz w:val="28"/>
        </w:rPr>
        <w:t xml:space="preserve">
1858 1 0 3   ВБТ-мен қысқа валюталық позиция </w:t>
      </w:r>
      <w:r>
        <w:br/>
      </w:r>
      <w:r>
        <w:rPr>
          <w:rFonts w:ascii="Times New Roman"/>
          <w:b w:val="false"/>
          <w:i w:val="false"/>
          <w:color w:val="000000"/>
          <w:sz w:val="28"/>
        </w:rPr>
        <w:t xml:space="preserve">
1859 0 0 0  Теңгедегі шетел валютасының қарсы құны (ұзақ валюта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1859 1 0 2   ЕАВ-дегі шетел валютасының қарсы құны (ұзақ валюта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1859 1 0 3   ВБТ-дегі шетел валютасының қарсы құны (ұзақ валюта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1860 0 0 0  Банктік қызмет бойынша басқа дебиторлар </w:t>
      </w:r>
      <w:r>
        <w:br/>
      </w:r>
      <w:r>
        <w:rPr>
          <w:rFonts w:ascii="Times New Roman"/>
          <w:b w:val="false"/>
          <w:i w:val="false"/>
          <w:color w:val="000000"/>
          <w:sz w:val="28"/>
        </w:rPr>
        <w:t xml:space="preserve">
1860 1 1 1   Теңгемен банктік қызмет бойынша басқа дебиторлар </w:t>
      </w:r>
      <w:r>
        <w:br/>
      </w: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1860 1 1 2   ЕАВ-мен банктік қызмет бойынша басқа дебиторлар </w:t>
      </w:r>
      <w:r>
        <w:br/>
      </w: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1860 1 1 3   ВБТ-мен банктік қызмет бойынша басқа дебиторлар </w:t>
      </w:r>
      <w:r>
        <w:br/>
      </w: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1860 1 2 1   Теңгемен банктік қызмет бойынша басқа дебиторлар </w:t>
      </w:r>
      <w:r>
        <w:br/>
      </w:r>
      <w:r>
        <w:rPr>
          <w:rFonts w:ascii="Times New Roman"/>
          <w:b w:val="false"/>
          <w:i w:val="false"/>
          <w:color w:val="000000"/>
          <w:sz w:val="28"/>
        </w:rPr>
        <w:t xml:space="preserve">
             (Қазақстан Республикасының жергілікті өкімет </w:t>
      </w:r>
      <w:r>
        <w:br/>
      </w:r>
      <w:r>
        <w:rPr>
          <w:rFonts w:ascii="Times New Roman"/>
          <w:b w:val="false"/>
          <w:i w:val="false"/>
          <w:color w:val="000000"/>
          <w:sz w:val="28"/>
        </w:rPr>
        <w:t xml:space="preserve">
             органдары) </w:t>
      </w:r>
      <w:r>
        <w:br/>
      </w:r>
      <w:r>
        <w:rPr>
          <w:rFonts w:ascii="Times New Roman"/>
          <w:b w:val="false"/>
          <w:i w:val="false"/>
          <w:color w:val="000000"/>
          <w:sz w:val="28"/>
        </w:rPr>
        <w:t xml:space="preserve">
1860 1 2 2   ЕАВ-мен банктік қызмет бойынша басқа дебиторлар </w:t>
      </w:r>
      <w:r>
        <w:br/>
      </w:r>
      <w:r>
        <w:rPr>
          <w:rFonts w:ascii="Times New Roman"/>
          <w:b w:val="false"/>
          <w:i w:val="false"/>
          <w:color w:val="000000"/>
          <w:sz w:val="28"/>
        </w:rPr>
        <w:t xml:space="preserve">
             (Қазақстан Республикасының жергілікті өкімет </w:t>
      </w:r>
      <w:r>
        <w:br/>
      </w:r>
      <w:r>
        <w:rPr>
          <w:rFonts w:ascii="Times New Roman"/>
          <w:b w:val="false"/>
          <w:i w:val="false"/>
          <w:color w:val="000000"/>
          <w:sz w:val="28"/>
        </w:rPr>
        <w:t xml:space="preserve">
             органдары) </w:t>
      </w:r>
      <w:r>
        <w:br/>
      </w:r>
      <w:r>
        <w:rPr>
          <w:rFonts w:ascii="Times New Roman"/>
          <w:b w:val="false"/>
          <w:i w:val="false"/>
          <w:color w:val="000000"/>
          <w:sz w:val="28"/>
        </w:rPr>
        <w:t xml:space="preserve">
1860 1 2 3   ВБТ-мен банктік қызмет бойынша басқа дебиторлар </w:t>
      </w:r>
      <w:r>
        <w:br/>
      </w:r>
      <w:r>
        <w:rPr>
          <w:rFonts w:ascii="Times New Roman"/>
          <w:b w:val="false"/>
          <w:i w:val="false"/>
          <w:color w:val="000000"/>
          <w:sz w:val="28"/>
        </w:rPr>
        <w:t xml:space="preserve">
             (Қазақстан Республикасының жергілікті өкімет </w:t>
      </w:r>
      <w:r>
        <w:br/>
      </w:r>
      <w:r>
        <w:rPr>
          <w:rFonts w:ascii="Times New Roman"/>
          <w:b w:val="false"/>
          <w:i w:val="false"/>
          <w:color w:val="000000"/>
          <w:sz w:val="28"/>
        </w:rPr>
        <w:t xml:space="preserve">
             органдары) </w:t>
      </w:r>
      <w:r>
        <w:br/>
      </w:r>
      <w:r>
        <w:rPr>
          <w:rFonts w:ascii="Times New Roman"/>
          <w:b w:val="false"/>
          <w:i w:val="false"/>
          <w:color w:val="000000"/>
          <w:sz w:val="28"/>
        </w:rPr>
        <w:t xml:space="preserve">
1860 1 3 1   Теңгемен банктік қызмет бойынша басқа дебиторлар </w:t>
      </w:r>
      <w:r>
        <w:br/>
      </w:r>
      <w:r>
        <w:rPr>
          <w:rFonts w:ascii="Times New Roman"/>
          <w:b w:val="false"/>
          <w:i w:val="false"/>
          <w:color w:val="000000"/>
          <w:sz w:val="28"/>
        </w:rPr>
        <w:t xml:space="preserve">
             (Қазақстан Республикасының Ұлттық Банкі) </w:t>
      </w:r>
      <w:r>
        <w:br/>
      </w:r>
      <w:r>
        <w:rPr>
          <w:rFonts w:ascii="Times New Roman"/>
          <w:b w:val="false"/>
          <w:i w:val="false"/>
          <w:color w:val="000000"/>
          <w:sz w:val="28"/>
        </w:rPr>
        <w:t xml:space="preserve">
1860 1 3 2   ЕАВ-мен банктік қызмет бойынша басқа дебиторлар </w:t>
      </w:r>
      <w:r>
        <w:br/>
      </w:r>
      <w:r>
        <w:rPr>
          <w:rFonts w:ascii="Times New Roman"/>
          <w:b w:val="false"/>
          <w:i w:val="false"/>
          <w:color w:val="000000"/>
          <w:sz w:val="28"/>
        </w:rPr>
        <w:t xml:space="preserve">
             (Қазақстан Республикасының Ұлттық Банкі) </w:t>
      </w:r>
      <w:r>
        <w:br/>
      </w:r>
      <w:r>
        <w:rPr>
          <w:rFonts w:ascii="Times New Roman"/>
          <w:b w:val="false"/>
          <w:i w:val="false"/>
          <w:color w:val="000000"/>
          <w:sz w:val="28"/>
        </w:rPr>
        <w:t xml:space="preserve">
1860 1 3 3   ВБТ-мен банктік қызмет бойынша басқа дебиторлар </w:t>
      </w:r>
      <w:r>
        <w:br/>
      </w:r>
      <w:r>
        <w:rPr>
          <w:rFonts w:ascii="Times New Roman"/>
          <w:b w:val="false"/>
          <w:i w:val="false"/>
          <w:color w:val="000000"/>
          <w:sz w:val="28"/>
        </w:rPr>
        <w:t xml:space="preserve">
             (Қазақстан Республикасының Ұлттық Банкі) </w:t>
      </w:r>
      <w:r>
        <w:br/>
      </w:r>
      <w:r>
        <w:rPr>
          <w:rFonts w:ascii="Times New Roman"/>
          <w:b w:val="false"/>
          <w:i w:val="false"/>
          <w:color w:val="000000"/>
          <w:sz w:val="28"/>
        </w:rPr>
        <w:t xml:space="preserve">
1860 1 4 1   Теңгемен банктік қызмет бойынша басқа дебиторлар </w:t>
      </w:r>
      <w:r>
        <w:br/>
      </w:r>
      <w:r>
        <w:rPr>
          <w:rFonts w:ascii="Times New Roman"/>
          <w:b w:val="false"/>
          <w:i w:val="false"/>
          <w:color w:val="000000"/>
          <w:sz w:val="28"/>
        </w:rPr>
        <w:t xml:space="preserve">
             (резидент банктер) </w:t>
      </w:r>
      <w:r>
        <w:br/>
      </w:r>
      <w:r>
        <w:rPr>
          <w:rFonts w:ascii="Times New Roman"/>
          <w:b w:val="false"/>
          <w:i w:val="false"/>
          <w:color w:val="000000"/>
          <w:sz w:val="28"/>
        </w:rPr>
        <w:t xml:space="preserve">
1860 1 4 2   ЕАВ-мен банктік қызмет бойынша басқа дебиторлар </w:t>
      </w:r>
      <w:r>
        <w:br/>
      </w:r>
      <w:r>
        <w:rPr>
          <w:rFonts w:ascii="Times New Roman"/>
          <w:b w:val="false"/>
          <w:i w:val="false"/>
          <w:color w:val="000000"/>
          <w:sz w:val="28"/>
        </w:rPr>
        <w:t xml:space="preserve">
             (резидент банктер) </w:t>
      </w:r>
      <w:r>
        <w:br/>
      </w:r>
      <w:r>
        <w:rPr>
          <w:rFonts w:ascii="Times New Roman"/>
          <w:b w:val="false"/>
          <w:i w:val="false"/>
          <w:color w:val="000000"/>
          <w:sz w:val="28"/>
        </w:rPr>
        <w:t xml:space="preserve">
1860 1 4 3   ВБТ-мен банктік қызмет бойынша басқа дебиторлар </w:t>
      </w:r>
      <w:r>
        <w:br/>
      </w:r>
      <w:r>
        <w:rPr>
          <w:rFonts w:ascii="Times New Roman"/>
          <w:b w:val="false"/>
          <w:i w:val="false"/>
          <w:color w:val="000000"/>
          <w:sz w:val="28"/>
        </w:rPr>
        <w:t xml:space="preserve">
             (резидент банктер) </w:t>
      </w:r>
      <w:r>
        <w:br/>
      </w:r>
      <w:r>
        <w:rPr>
          <w:rFonts w:ascii="Times New Roman"/>
          <w:b w:val="false"/>
          <w:i w:val="false"/>
          <w:color w:val="000000"/>
          <w:sz w:val="28"/>
        </w:rPr>
        <w:t xml:space="preserve">
1860 1 5 1   Теңгемен банктік қызмет бойынша басқа дебиторлар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резидент ұйымдар) </w:t>
      </w:r>
      <w:r>
        <w:br/>
      </w:r>
      <w:r>
        <w:rPr>
          <w:rFonts w:ascii="Times New Roman"/>
          <w:b w:val="false"/>
          <w:i w:val="false"/>
          <w:color w:val="000000"/>
          <w:sz w:val="28"/>
        </w:rPr>
        <w:t xml:space="preserve">
1860 1 5 2   ЕАВ-мен банктік қызмет бойынша басқа дебиторлар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резидент ұйымдар) </w:t>
      </w:r>
      <w:r>
        <w:br/>
      </w:r>
      <w:r>
        <w:rPr>
          <w:rFonts w:ascii="Times New Roman"/>
          <w:b w:val="false"/>
          <w:i w:val="false"/>
          <w:color w:val="000000"/>
          <w:sz w:val="28"/>
        </w:rPr>
        <w:t xml:space="preserve">
1860 1 5 3   ВБТ-мен банктік қызмет бойынша басқа дебиторлар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резидент ұйымдар) </w:t>
      </w:r>
      <w:r>
        <w:br/>
      </w:r>
      <w:r>
        <w:rPr>
          <w:rFonts w:ascii="Times New Roman"/>
          <w:b w:val="false"/>
          <w:i w:val="false"/>
          <w:color w:val="000000"/>
          <w:sz w:val="28"/>
        </w:rPr>
        <w:t xml:space="preserve">
1860 1 6 1   Теңгемен банктік қызмет бойынша басқа дебиторлар </w:t>
      </w:r>
      <w:r>
        <w:br/>
      </w:r>
      <w:r>
        <w:rPr>
          <w:rFonts w:ascii="Times New Roman"/>
          <w:b w:val="false"/>
          <w:i w:val="false"/>
          <w:color w:val="000000"/>
          <w:sz w:val="28"/>
        </w:rPr>
        <w:t xml:space="preserve">
             (мемлекеттік қаржылық емес резидент ұйымдар) </w:t>
      </w:r>
      <w:r>
        <w:br/>
      </w:r>
      <w:r>
        <w:rPr>
          <w:rFonts w:ascii="Times New Roman"/>
          <w:b w:val="false"/>
          <w:i w:val="false"/>
          <w:color w:val="000000"/>
          <w:sz w:val="28"/>
        </w:rPr>
        <w:t xml:space="preserve">
1860 1 6 2   ЕАВ-мен банктік қызмет бойынша басқа дебиторлар </w:t>
      </w:r>
      <w:r>
        <w:br/>
      </w:r>
      <w:r>
        <w:rPr>
          <w:rFonts w:ascii="Times New Roman"/>
          <w:b w:val="false"/>
          <w:i w:val="false"/>
          <w:color w:val="000000"/>
          <w:sz w:val="28"/>
        </w:rPr>
        <w:t xml:space="preserve">
             (мемлекеттік қаржылық емес резидент ұйымдар) </w:t>
      </w:r>
      <w:r>
        <w:br/>
      </w:r>
      <w:r>
        <w:rPr>
          <w:rFonts w:ascii="Times New Roman"/>
          <w:b w:val="false"/>
          <w:i w:val="false"/>
          <w:color w:val="000000"/>
          <w:sz w:val="28"/>
        </w:rPr>
        <w:t xml:space="preserve">
1860 1 6 3   ВБТ-мен банктік қызмет бойынша басқа дебиторлар </w:t>
      </w:r>
      <w:r>
        <w:br/>
      </w:r>
      <w:r>
        <w:rPr>
          <w:rFonts w:ascii="Times New Roman"/>
          <w:b w:val="false"/>
          <w:i w:val="false"/>
          <w:color w:val="000000"/>
          <w:sz w:val="28"/>
        </w:rPr>
        <w:t xml:space="preserve">
             (мемлекеттік қаржылық емес резидент ұйымдар) </w:t>
      </w:r>
      <w:r>
        <w:br/>
      </w:r>
      <w:r>
        <w:rPr>
          <w:rFonts w:ascii="Times New Roman"/>
          <w:b w:val="false"/>
          <w:i w:val="false"/>
          <w:color w:val="000000"/>
          <w:sz w:val="28"/>
        </w:rPr>
        <w:t xml:space="preserve">
1860 1 7 1   Теңгемен банктік қызмет бойынша басқа дебиторлар </w:t>
      </w:r>
      <w:r>
        <w:br/>
      </w:r>
      <w:r>
        <w:rPr>
          <w:rFonts w:ascii="Times New Roman"/>
          <w:b w:val="false"/>
          <w:i w:val="false"/>
          <w:color w:val="000000"/>
          <w:sz w:val="28"/>
        </w:rPr>
        <w:t xml:space="preserve">
             (мемлекеттік емес қаржылық емес резидент ұйымдар) </w:t>
      </w:r>
    </w:p>
    <w:p>
      <w:pPr>
        <w:spacing w:after="0"/>
        <w:ind w:left="0"/>
        <w:jc w:val="both"/>
      </w:pPr>
      <w:r>
        <w:rPr>
          <w:rFonts w:ascii="Times New Roman"/>
          <w:b w:val="false"/>
          <w:i w:val="false"/>
          <w:color w:val="000000"/>
          <w:sz w:val="28"/>
        </w:rPr>
        <w:t xml:space="preserve">1860 1 7 2   ЕАВ-мен банктік қызмет бойынша басқа дебиторлар </w:t>
      </w:r>
      <w:r>
        <w:br/>
      </w:r>
      <w:r>
        <w:rPr>
          <w:rFonts w:ascii="Times New Roman"/>
          <w:b w:val="false"/>
          <w:i w:val="false"/>
          <w:color w:val="000000"/>
          <w:sz w:val="28"/>
        </w:rPr>
        <w:t xml:space="preserve">
             (мемлекеттік емес қаржылық емес резидент ұйымдар) </w:t>
      </w:r>
    </w:p>
    <w:p>
      <w:pPr>
        <w:spacing w:after="0"/>
        <w:ind w:left="0"/>
        <w:jc w:val="both"/>
      </w:pPr>
      <w:r>
        <w:rPr>
          <w:rFonts w:ascii="Times New Roman"/>
          <w:b w:val="false"/>
          <w:i w:val="false"/>
          <w:color w:val="000000"/>
          <w:sz w:val="28"/>
        </w:rPr>
        <w:t xml:space="preserve">1860 1 7 3   ВБТ-мен банктік қызмет бойынша басқа дебиторлар </w:t>
      </w:r>
      <w:r>
        <w:br/>
      </w:r>
      <w:r>
        <w:rPr>
          <w:rFonts w:ascii="Times New Roman"/>
          <w:b w:val="false"/>
          <w:i w:val="false"/>
          <w:color w:val="000000"/>
          <w:sz w:val="28"/>
        </w:rPr>
        <w:t xml:space="preserve">
             (мемлекеттік емес қаржылық емес резидент ұйымдар) </w:t>
      </w:r>
    </w:p>
    <w:p>
      <w:pPr>
        <w:spacing w:after="0"/>
        <w:ind w:left="0"/>
        <w:jc w:val="both"/>
      </w:pPr>
      <w:r>
        <w:rPr>
          <w:rFonts w:ascii="Times New Roman"/>
          <w:b w:val="false"/>
          <w:i w:val="false"/>
          <w:color w:val="000000"/>
          <w:sz w:val="28"/>
        </w:rPr>
        <w:t xml:space="preserve">1860 1 8 1   Теңгемен банктік қызмет бойынша басқа дебиторлар (үй </w:t>
      </w:r>
      <w:r>
        <w:br/>
      </w:r>
      <w:r>
        <w:rPr>
          <w:rFonts w:ascii="Times New Roman"/>
          <w:b w:val="false"/>
          <w:i w:val="false"/>
          <w:color w:val="000000"/>
          <w:sz w:val="28"/>
        </w:rPr>
        <w:t xml:space="preserve">
             шаруашылығына қызмет көрсететін коммерциялық емес </w:t>
      </w:r>
      <w:r>
        <w:br/>
      </w:r>
      <w:r>
        <w:rPr>
          <w:rFonts w:ascii="Times New Roman"/>
          <w:b w:val="false"/>
          <w:i w:val="false"/>
          <w:color w:val="000000"/>
          <w:sz w:val="28"/>
        </w:rPr>
        <w:t xml:space="preserve">
             резидент ұйымдар) </w:t>
      </w:r>
      <w:r>
        <w:br/>
      </w:r>
      <w:r>
        <w:rPr>
          <w:rFonts w:ascii="Times New Roman"/>
          <w:b w:val="false"/>
          <w:i w:val="false"/>
          <w:color w:val="000000"/>
          <w:sz w:val="28"/>
        </w:rPr>
        <w:t xml:space="preserve">
1860 1 8 2   ЕАВ-мен банктік қызмет бойынша басқа дебиторлар (үй </w:t>
      </w:r>
      <w:r>
        <w:br/>
      </w:r>
      <w:r>
        <w:rPr>
          <w:rFonts w:ascii="Times New Roman"/>
          <w:b w:val="false"/>
          <w:i w:val="false"/>
          <w:color w:val="000000"/>
          <w:sz w:val="28"/>
        </w:rPr>
        <w:t xml:space="preserve">
             шаруашылығына қызмет көрсететін коммерциялық емес </w:t>
      </w:r>
      <w:r>
        <w:br/>
      </w:r>
      <w:r>
        <w:rPr>
          <w:rFonts w:ascii="Times New Roman"/>
          <w:b w:val="false"/>
          <w:i w:val="false"/>
          <w:color w:val="000000"/>
          <w:sz w:val="28"/>
        </w:rPr>
        <w:t xml:space="preserve">
             резидент ұйымдар) </w:t>
      </w:r>
      <w:r>
        <w:br/>
      </w:r>
      <w:r>
        <w:rPr>
          <w:rFonts w:ascii="Times New Roman"/>
          <w:b w:val="false"/>
          <w:i w:val="false"/>
          <w:color w:val="000000"/>
          <w:sz w:val="28"/>
        </w:rPr>
        <w:t xml:space="preserve">
1860 1 8 3   ВБТ-мен банктік қызмет бойынша басқа дебиторлар (үй </w:t>
      </w:r>
      <w:r>
        <w:br/>
      </w:r>
      <w:r>
        <w:rPr>
          <w:rFonts w:ascii="Times New Roman"/>
          <w:b w:val="false"/>
          <w:i w:val="false"/>
          <w:color w:val="000000"/>
          <w:sz w:val="28"/>
        </w:rPr>
        <w:t xml:space="preserve">
             шаруашылығына қызмет көрсететін коммерциялық емес </w:t>
      </w:r>
      <w:r>
        <w:br/>
      </w:r>
      <w:r>
        <w:rPr>
          <w:rFonts w:ascii="Times New Roman"/>
          <w:b w:val="false"/>
          <w:i w:val="false"/>
          <w:color w:val="000000"/>
          <w:sz w:val="28"/>
        </w:rPr>
        <w:t xml:space="preserve">
             резидент ұйымдар) </w:t>
      </w:r>
      <w:r>
        <w:br/>
      </w:r>
      <w:r>
        <w:rPr>
          <w:rFonts w:ascii="Times New Roman"/>
          <w:b w:val="false"/>
          <w:i w:val="false"/>
          <w:color w:val="000000"/>
          <w:sz w:val="28"/>
        </w:rPr>
        <w:t xml:space="preserve">
1860 1 9 1   Теңгемен банктік қызмет бойынша басқа дебиторлар (үй </w:t>
      </w:r>
      <w:r>
        <w:br/>
      </w:r>
      <w:r>
        <w:rPr>
          <w:rFonts w:ascii="Times New Roman"/>
          <w:b w:val="false"/>
          <w:i w:val="false"/>
          <w:color w:val="000000"/>
          <w:sz w:val="28"/>
        </w:rPr>
        <w:t xml:space="preserve">
             шаруашылықтары - резиденттер) </w:t>
      </w:r>
      <w:r>
        <w:br/>
      </w:r>
      <w:r>
        <w:rPr>
          <w:rFonts w:ascii="Times New Roman"/>
          <w:b w:val="false"/>
          <w:i w:val="false"/>
          <w:color w:val="000000"/>
          <w:sz w:val="28"/>
        </w:rPr>
        <w:t xml:space="preserve">
1860 1 9 2   ЕАВ-мен банктік қызмет бойынша басқа дебиторлар (үй </w:t>
      </w:r>
      <w:r>
        <w:br/>
      </w:r>
      <w:r>
        <w:rPr>
          <w:rFonts w:ascii="Times New Roman"/>
          <w:b w:val="false"/>
          <w:i w:val="false"/>
          <w:color w:val="000000"/>
          <w:sz w:val="28"/>
        </w:rPr>
        <w:t xml:space="preserve">
             шаруашылықтары - резиденттер) </w:t>
      </w:r>
      <w:r>
        <w:br/>
      </w:r>
      <w:r>
        <w:rPr>
          <w:rFonts w:ascii="Times New Roman"/>
          <w:b w:val="false"/>
          <w:i w:val="false"/>
          <w:color w:val="000000"/>
          <w:sz w:val="28"/>
        </w:rPr>
        <w:t xml:space="preserve">
1860 1 9 3   ВБТ-мен банктік қызмет бойынша басқа дебиторлар (үй </w:t>
      </w:r>
      <w:r>
        <w:br/>
      </w:r>
      <w:r>
        <w:rPr>
          <w:rFonts w:ascii="Times New Roman"/>
          <w:b w:val="false"/>
          <w:i w:val="false"/>
          <w:color w:val="000000"/>
          <w:sz w:val="28"/>
        </w:rPr>
        <w:t xml:space="preserve">
             шаруашылықтары - резиденттер) </w:t>
      </w:r>
      <w:r>
        <w:br/>
      </w:r>
      <w:r>
        <w:rPr>
          <w:rFonts w:ascii="Times New Roman"/>
          <w:b w:val="false"/>
          <w:i w:val="false"/>
          <w:color w:val="000000"/>
          <w:sz w:val="28"/>
        </w:rPr>
        <w:t xml:space="preserve">
1860 2 1 1   Теңгемен банктік қызмет бойынша басқа дебиторлар </w:t>
      </w:r>
      <w:r>
        <w:br/>
      </w:r>
      <w:r>
        <w:rPr>
          <w:rFonts w:ascii="Times New Roman"/>
          <w:b w:val="false"/>
          <w:i w:val="false"/>
          <w:color w:val="000000"/>
          <w:sz w:val="28"/>
        </w:rPr>
        <w:t xml:space="preserve">
             (шетелдік мемлекеттің Үкіметі) </w:t>
      </w:r>
      <w:r>
        <w:br/>
      </w:r>
      <w:r>
        <w:rPr>
          <w:rFonts w:ascii="Times New Roman"/>
          <w:b w:val="false"/>
          <w:i w:val="false"/>
          <w:color w:val="000000"/>
          <w:sz w:val="28"/>
        </w:rPr>
        <w:t xml:space="preserve">
1860 2 1 2   ЕАВ-мен банктік қызмет бойынша басқа дебиторлар </w:t>
      </w:r>
      <w:r>
        <w:br/>
      </w:r>
      <w:r>
        <w:rPr>
          <w:rFonts w:ascii="Times New Roman"/>
          <w:b w:val="false"/>
          <w:i w:val="false"/>
          <w:color w:val="000000"/>
          <w:sz w:val="28"/>
        </w:rPr>
        <w:t xml:space="preserve">
             (шетелдік мемлекеттің Үкіметі) </w:t>
      </w:r>
      <w:r>
        <w:br/>
      </w:r>
      <w:r>
        <w:rPr>
          <w:rFonts w:ascii="Times New Roman"/>
          <w:b w:val="false"/>
          <w:i w:val="false"/>
          <w:color w:val="000000"/>
          <w:sz w:val="28"/>
        </w:rPr>
        <w:t xml:space="preserve">
1860 2 1 3   ВБТ-мен банктік қызмет бойынша басқа дебиторлар </w:t>
      </w:r>
      <w:r>
        <w:br/>
      </w:r>
      <w:r>
        <w:rPr>
          <w:rFonts w:ascii="Times New Roman"/>
          <w:b w:val="false"/>
          <w:i w:val="false"/>
          <w:color w:val="000000"/>
          <w:sz w:val="28"/>
        </w:rPr>
        <w:t xml:space="preserve">
             (шетелдік мемлекеттің Үкіметі) </w:t>
      </w:r>
      <w:r>
        <w:br/>
      </w:r>
      <w:r>
        <w:rPr>
          <w:rFonts w:ascii="Times New Roman"/>
          <w:b w:val="false"/>
          <w:i w:val="false"/>
          <w:color w:val="000000"/>
          <w:sz w:val="28"/>
        </w:rPr>
        <w:t xml:space="preserve">
1860 2 2 1   Теңгемен банктік қызмет бойынша басқа дебиторлар </w:t>
      </w:r>
      <w:r>
        <w:br/>
      </w:r>
      <w:r>
        <w:rPr>
          <w:rFonts w:ascii="Times New Roman"/>
          <w:b w:val="false"/>
          <w:i w:val="false"/>
          <w:color w:val="000000"/>
          <w:sz w:val="28"/>
        </w:rPr>
        <w:t xml:space="preserve">
             (шетелдік мемлекеттің жергілікті өкімет органдары) </w:t>
      </w:r>
    </w:p>
    <w:p>
      <w:pPr>
        <w:spacing w:after="0"/>
        <w:ind w:left="0"/>
        <w:jc w:val="both"/>
      </w:pPr>
      <w:r>
        <w:rPr>
          <w:rFonts w:ascii="Times New Roman"/>
          <w:b w:val="false"/>
          <w:i w:val="false"/>
          <w:color w:val="000000"/>
          <w:sz w:val="28"/>
        </w:rPr>
        <w:t xml:space="preserve">1860 2 2 2   ЕАВ-мен банктік қызмет бойынша басқа дебиторлар </w:t>
      </w:r>
      <w:r>
        <w:br/>
      </w:r>
      <w:r>
        <w:rPr>
          <w:rFonts w:ascii="Times New Roman"/>
          <w:b w:val="false"/>
          <w:i w:val="false"/>
          <w:color w:val="000000"/>
          <w:sz w:val="28"/>
        </w:rPr>
        <w:t xml:space="preserve">
             (шетелдік мемлекеттің жергілікті өкімет органдары) </w:t>
      </w:r>
    </w:p>
    <w:p>
      <w:pPr>
        <w:spacing w:after="0"/>
        <w:ind w:left="0"/>
        <w:jc w:val="both"/>
      </w:pPr>
      <w:r>
        <w:rPr>
          <w:rFonts w:ascii="Times New Roman"/>
          <w:b w:val="false"/>
          <w:i w:val="false"/>
          <w:color w:val="000000"/>
          <w:sz w:val="28"/>
        </w:rPr>
        <w:t xml:space="preserve">1860 2 2 3   ВБТ-мен банктік қызмет бойынша басқа дебиторлар </w:t>
      </w:r>
      <w:r>
        <w:br/>
      </w:r>
      <w:r>
        <w:rPr>
          <w:rFonts w:ascii="Times New Roman"/>
          <w:b w:val="false"/>
          <w:i w:val="false"/>
          <w:color w:val="000000"/>
          <w:sz w:val="28"/>
        </w:rPr>
        <w:t xml:space="preserve">
             (шетелдік мемлекеттің жергілікті өкімет органдары) </w:t>
      </w:r>
    </w:p>
    <w:p>
      <w:pPr>
        <w:spacing w:after="0"/>
        <w:ind w:left="0"/>
        <w:jc w:val="both"/>
      </w:pPr>
      <w:r>
        <w:rPr>
          <w:rFonts w:ascii="Times New Roman"/>
          <w:b w:val="false"/>
          <w:i w:val="false"/>
          <w:color w:val="000000"/>
          <w:sz w:val="28"/>
        </w:rPr>
        <w:t xml:space="preserve">1860 2 3 1   Теңгемен банктік қызмет бойынша басқа дебиторлар </w:t>
      </w:r>
      <w:r>
        <w:br/>
      </w:r>
      <w:r>
        <w:rPr>
          <w:rFonts w:ascii="Times New Roman"/>
          <w:b w:val="false"/>
          <w:i w:val="false"/>
          <w:color w:val="000000"/>
          <w:sz w:val="28"/>
        </w:rPr>
        <w:t xml:space="preserve">
             (шетелдік орталық банктер) </w:t>
      </w:r>
      <w:r>
        <w:br/>
      </w:r>
      <w:r>
        <w:rPr>
          <w:rFonts w:ascii="Times New Roman"/>
          <w:b w:val="false"/>
          <w:i w:val="false"/>
          <w:color w:val="000000"/>
          <w:sz w:val="28"/>
        </w:rPr>
        <w:t xml:space="preserve">
1860 2 3 2   ЕАВ-мен банктік қызмет бойынша басқа дебиторлар </w:t>
      </w:r>
      <w:r>
        <w:br/>
      </w:r>
      <w:r>
        <w:rPr>
          <w:rFonts w:ascii="Times New Roman"/>
          <w:b w:val="false"/>
          <w:i w:val="false"/>
          <w:color w:val="000000"/>
          <w:sz w:val="28"/>
        </w:rPr>
        <w:t xml:space="preserve">
             (шетелдік орталық банктер) </w:t>
      </w:r>
      <w:r>
        <w:br/>
      </w:r>
      <w:r>
        <w:rPr>
          <w:rFonts w:ascii="Times New Roman"/>
          <w:b w:val="false"/>
          <w:i w:val="false"/>
          <w:color w:val="000000"/>
          <w:sz w:val="28"/>
        </w:rPr>
        <w:t xml:space="preserve">
1860 2 3 3   ВБТ-мен банктік қызмет бойынша басқа дебиторлар </w:t>
      </w:r>
      <w:r>
        <w:br/>
      </w:r>
      <w:r>
        <w:rPr>
          <w:rFonts w:ascii="Times New Roman"/>
          <w:b w:val="false"/>
          <w:i w:val="false"/>
          <w:color w:val="000000"/>
          <w:sz w:val="28"/>
        </w:rPr>
        <w:t xml:space="preserve">
             (шетелдік орталық банктер) </w:t>
      </w:r>
      <w:r>
        <w:br/>
      </w:r>
      <w:r>
        <w:rPr>
          <w:rFonts w:ascii="Times New Roman"/>
          <w:b w:val="false"/>
          <w:i w:val="false"/>
          <w:color w:val="000000"/>
          <w:sz w:val="28"/>
        </w:rPr>
        <w:t xml:space="preserve">
1860 2 4 1   Теңгемен банктік қызмет бойынша басқа дебиторлар </w:t>
      </w:r>
      <w:r>
        <w:br/>
      </w:r>
      <w:r>
        <w:rPr>
          <w:rFonts w:ascii="Times New Roman"/>
          <w:b w:val="false"/>
          <w:i w:val="false"/>
          <w:color w:val="000000"/>
          <w:sz w:val="28"/>
        </w:rPr>
        <w:t xml:space="preserve">
             (резидент емес банктер) </w:t>
      </w:r>
      <w:r>
        <w:br/>
      </w:r>
      <w:r>
        <w:rPr>
          <w:rFonts w:ascii="Times New Roman"/>
          <w:b w:val="false"/>
          <w:i w:val="false"/>
          <w:color w:val="000000"/>
          <w:sz w:val="28"/>
        </w:rPr>
        <w:t xml:space="preserve">
1860 2 4 2   ЕАВ-мен банктік қызмет бойынша басқа дебиторлар </w:t>
      </w:r>
      <w:r>
        <w:br/>
      </w:r>
      <w:r>
        <w:rPr>
          <w:rFonts w:ascii="Times New Roman"/>
          <w:b w:val="false"/>
          <w:i w:val="false"/>
          <w:color w:val="000000"/>
          <w:sz w:val="28"/>
        </w:rPr>
        <w:t xml:space="preserve">
             (резидент емес банктер) </w:t>
      </w:r>
      <w:r>
        <w:br/>
      </w:r>
      <w:r>
        <w:rPr>
          <w:rFonts w:ascii="Times New Roman"/>
          <w:b w:val="false"/>
          <w:i w:val="false"/>
          <w:color w:val="000000"/>
          <w:sz w:val="28"/>
        </w:rPr>
        <w:t xml:space="preserve">
1860 2 4 3   ВБТ-мен банктік қызмет бойынша басқа дебиторлар </w:t>
      </w:r>
      <w:r>
        <w:br/>
      </w:r>
      <w:r>
        <w:rPr>
          <w:rFonts w:ascii="Times New Roman"/>
          <w:b w:val="false"/>
          <w:i w:val="false"/>
          <w:color w:val="000000"/>
          <w:sz w:val="28"/>
        </w:rPr>
        <w:t xml:space="preserve">
             (резидент емес банктер) </w:t>
      </w:r>
      <w:r>
        <w:br/>
      </w:r>
      <w:r>
        <w:rPr>
          <w:rFonts w:ascii="Times New Roman"/>
          <w:b w:val="false"/>
          <w:i w:val="false"/>
          <w:color w:val="000000"/>
          <w:sz w:val="28"/>
        </w:rPr>
        <w:t xml:space="preserve">
1860 2 5 1   Теңгемен банктік қызмет бойынша басқа дебиторлар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резидент емес ұйымдар) </w:t>
      </w:r>
      <w:r>
        <w:br/>
      </w:r>
      <w:r>
        <w:rPr>
          <w:rFonts w:ascii="Times New Roman"/>
          <w:b w:val="false"/>
          <w:i w:val="false"/>
          <w:color w:val="000000"/>
          <w:sz w:val="28"/>
        </w:rPr>
        <w:t xml:space="preserve">
1860 2 5 2   ЕАВ-мен банктік қызмет бойынша басқа дебиторлар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резидент емес ұйымдар) </w:t>
      </w:r>
      <w:r>
        <w:br/>
      </w:r>
      <w:r>
        <w:rPr>
          <w:rFonts w:ascii="Times New Roman"/>
          <w:b w:val="false"/>
          <w:i w:val="false"/>
          <w:color w:val="000000"/>
          <w:sz w:val="28"/>
        </w:rPr>
        <w:t xml:space="preserve">
1860 2 5 3   ВБТ-мен банктік қызмет бойынша басқа дебиторлар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резидент емес ұйымдар) </w:t>
      </w:r>
      <w:r>
        <w:br/>
      </w:r>
      <w:r>
        <w:rPr>
          <w:rFonts w:ascii="Times New Roman"/>
          <w:b w:val="false"/>
          <w:i w:val="false"/>
          <w:color w:val="000000"/>
          <w:sz w:val="28"/>
        </w:rPr>
        <w:t xml:space="preserve">
1860 2 6 1   Теңгемен банктік қызмет бойынша басқа дебиторлар </w:t>
      </w:r>
      <w:r>
        <w:br/>
      </w:r>
      <w:r>
        <w:rPr>
          <w:rFonts w:ascii="Times New Roman"/>
          <w:b w:val="false"/>
          <w:i w:val="false"/>
          <w:color w:val="000000"/>
          <w:sz w:val="28"/>
        </w:rPr>
        <w:t xml:space="preserve">
             (шетелдік мемлекеттің мемлекеттік қаржылық емес </w:t>
      </w:r>
      <w:r>
        <w:br/>
      </w:r>
      <w:r>
        <w:rPr>
          <w:rFonts w:ascii="Times New Roman"/>
          <w:b w:val="false"/>
          <w:i w:val="false"/>
          <w:color w:val="000000"/>
          <w:sz w:val="28"/>
        </w:rPr>
        <w:t xml:space="preserve">
             ұйымдары) </w:t>
      </w:r>
      <w:r>
        <w:br/>
      </w:r>
      <w:r>
        <w:rPr>
          <w:rFonts w:ascii="Times New Roman"/>
          <w:b w:val="false"/>
          <w:i w:val="false"/>
          <w:color w:val="000000"/>
          <w:sz w:val="28"/>
        </w:rPr>
        <w:t xml:space="preserve">
1860 2 6 2   ЕАВ-мен банктік қызмет бойынша басқа дебиторлар </w:t>
      </w:r>
      <w:r>
        <w:br/>
      </w:r>
      <w:r>
        <w:rPr>
          <w:rFonts w:ascii="Times New Roman"/>
          <w:b w:val="false"/>
          <w:i w:val="false"/>
          <w:color w:val="000000"/>
          <w:sz w:val="28"/>
        </w:rPr>
        <w:t xml:space="preserve">
             (шетелдік мемлекеттің мемлекеттік қаржылық емес </w:t>
      </w:r>
      <w:r>
        <w:br/>
      </w:r>
      <w:r>
        <w:rPr>
          <w:rFonts w:ascii="Times New Roman"/>
          <w:b w:val="false"/>
          <w:i w:val="false"/>
          <w:color w:val="000000"/>
          <w:sz w:val="28"/>
        </w:rPr>
        <w:t xml:space="preserve">
             ұйымдары) </w:t>
      </w:r>
      <w:r>
        <w:br/>
      </w:r>
      <w:r>
        <w:rPr>
          <w:rFonts w:ascii="Times New Roman"/>
          <w:b w:val="false"/>
          <w:i w:val="false"/>
          <w:color w:val="000000"/>
          <w:sz w:val="28"/>
        </w:rPr>
        <w:t xml:space="preserve">
1860 2 6 3   ВБТ-мен банктік қызмет бойынша басқа дебиторлар </w:t>
      </w:r>
      <w:r>
        <w:br/>
      </w:r>
      <w:r>
        <w:rPr>
          <w:rFonts w:ascii="Times New Roman"/>
          <w:b w:val="false"/>
          <w:i w:val="false"/>
          <w:color w:val="000000"/>
          <w:sz w:val="28"/>
        </w:rPr>
        <w:t xml:space="preserve">
             (шетелдік мемлекеттің мемлекеттік қаржылық емес </w:t>
      </w:r>
      <w:r>
        <w:br/>
      </w:r>
      <w:r>
        <w:rPr>
          <w:rFonts w:ascii="Times New Roman"/>
          <w:b w:val="false"/>
          <w:i w:val="false"/>
          <w:color w:val="000000"/>
          <w:sz w:val="28"/>
        </w:rPr>
        <w:t xml:space="preserve">
             ұйымдары) </w:t>
      </w:r>
      <w:r>
        <w:br/>
      </w:r>
      <w:r>
        <w:rPr>
          <w:rFonts w:ascii="Times New Roman"/>
          <w:b w:val="false"/>
          <w:i w:val="false"/>
          <w:color w:val="000000"/>
          <w:sz w:val="28"/>
        </w:rPr>
        <w:t xml:space="preserve">
1860 2 7 1   Теңгемен банктік қызмет бойынша басқа дебиторлар </w:t>
      </w:r>
      <w:r>
        <w:br/>
      </w:r>
      <w:r>
        <w:rPr>
          <w:rFonts w:ascii="Times New Roman"/>
          <w:b w:val="false"/>
          <w:i w:val="false"/>
          <w:color w:val="000000"/>
          <w:sz w:val="28"/>
        </w:rPr>
        <w:t xml:space="preserve">
             (шетелдік мемлекеттің мемлекеттік емес қаржылық емес </w:t>
      </w:r>
      <w:r>
        <w:br/>
      </w:r>
      <w:r>
        <w:rPr>
          <w:rFonts w:ascii="Times New Roman"/>
          <w:b w:val="false"/>
          <w:i w:val="false"/>
          <w:color w:val="000000"/>
          <w:sz w:val="28"/>
        </w:rPr>
        <w:t xml:space="preserve">
             ұйымдары) </w:t>
      </w:r>
      <w:r>
        <w:br/>
      </w:r>
      <w:r>
        <w:rPr>
          <w:rFonts w:ascii="Times New Roman"/>
          <w:b w:val="false"/>
          <w:i w:val="false"/>
          <w:color w:val="000000"/>
          <w:sz w:val="28"/>
        </w:rPr>
        <w:t xml:space="preserve">
1860 2 7 2   ЕАВ-мен банктік қызмет бойынша басқа дебиторлар </w:t>
      </w:r>
      <w:r>
        <w:br/>
      </w:r>
      <w:r>
        <w:rPr>
          <w:rFonts w:ascii="Times New Roman"/>
          <w:b w:val="false"/>
          <w:i w:val="false"/>
          <w:color w:val="000000"/>
          <w:sz w:val="28"/>
        </w:rPr>
        <w:t xml:space="preserve">
             (шетелдік мемлекеттің мемлекеттік емес қаржылық емес </w:t>
      </w:r>
      <w:r>
        <w:br/>
      </w:r>
      <w:r>
        <w:rPr>
          <w:rFonts w:ascii="Times New Roman"/>
          <w:b w:val="false"/>
          <w:i w:val="false"/>
          <w:color w:val="000000"/>
          <w:sz w:val="28"/>
        </w:rPr>
        <w:t xml:space="preserve">
             ұйымдары) </w:t>
      </w:r>
      <w:r>
        <w:br/>
      </w:r>
      <w:r>
        <w:rPr>
          <w:rFonts w:ascii="Times New Roman"/>
          <w:b w:val="false"/>
          <w:i w:val="false"/>
          <w:color w:val="000000"/>
          <w:sz w:val="28"/>
        </w:rPr>
        <w:t xml:space="preserve">
1860 2 7 3   ВБТ-мен банктік қызмет бойынша басқа дебиторлар </w:t>
      </w:r>
      <w:r>
        <w:br/>
      </w:r>
      <w:r>
        <w:rPr>
          <w:rFonts w:ascii="Times New Roman"/>
          <w:b w:val="false"/>
          <w:i w:val="false"/>
          <w:color w:val="000000"/>
          <w:sz w:val="28"/>
        </w:rPr>
        <w:t xml:space="preserve">
             (шетелдік мемлекеттің мемлекеттік емес қаржылық емес </w:t>
      </w:r>
      <w:r>
        <w:br/>
      </w:r>
      <w:r>
        <w:rPr>
          <w:rFonts w:ascii="Times New Roman"/>
          <w:b w:val="false"/>
          <w:i w:val="false"/>
          <w:color w:val="000000"/>
          <w:sz w:val="28"/>
        </w:rPr>
        <w:t xml:space="preserve">
             ұйымдары) </w:t>
      </w:r>
      <w:r>
        <w:br/>
      </w:r>
      <w:r>
        <w:rPr>
          <w:rFonts w:ascii="Times New Roman"/>
          <w:b w:val="false"/>
          <w:i w:val="false"/>
          <w:color w:val="000000"/>
          <w:sz w:val="28"/>
        </w:rPr>
        <w:t xml:space="preserve">
1860 2 8 1   Теңгемен банктік қызмет бойынша басқа дебиторлар (үй </w:t>
      </w:r>
      <w:r>
        <w:br/>
      </w:r>
      <w:r>
        <w:rPr>
          <w:rFonts w:ascii="Times New Roman"/>
          <w:b w:val="false"/>
          <w:i w:val="false"/>
          <w:color w:val="000000"/>
          <w:sz w:val="28"/>
        </w:rPr>
        <w:t xml:space="preserve">
             шаруашылығына қызмет көрсететін коммерциялық емес </w:t>
      </w:r>
      <w:r>
        <w:br/>
      </w:r>
      <w:r>
        <w:rPr>
          <w:rFonts w:ascii="Times New Roman"/>
          <w:b w:val="false"/>
          <w:i w:val="false"/>
          <w:color w:val="000000"/>
          <w:sz w:val="28"/>
        </w:rPr>
        <w:t xml:space="preserve">
             резидент емес ұйымдар) </w:t>
      </w:r>
      <w:r>
        <w:br/>
      </w:r>
      <w:r>
        <w:rPr>
          <w:rFonts w:ascii="Times New Roman"/>
          <w:b w:val="false"/>
          <w:i w:val="false"/>
          <w:color w:val="000000"/>
          <w:sz w:val="28"/>
        </w:rPr>
        <w:t xml:space="preserve">
1860 2 8 2   ЕАВ-мен банктік қызмет бойынша басқа дебиторлар (үй </w:t>
      </w:r>
      <w:r>
        <w:br/>
      </w:r>
      <w:r>
        <w:rPr>
          <w:rFonts w:ascii="Times New Roman"/>
          <w:b w:val="false"/>
          <w:i w:val="false"/>
          <w:color w:val="000000"/>
          <w:sz w:val="28"/>
        </w:rPr>
        <w:t xml:space="preserve">
             шаруашылығына қызмет көрсететін коммерциялық емес </w:t>
      </w:r>
      <w:r>
        <w:br/>
      </w:r>
      <w:r>
        <w:rPr>
          <w:rFonts w:ascii="Times New Roman"/>
          <w:b w:val="false"/>
          <w:i w:val="false"/>
          <w:color w:val="000000"/>
          <w:sz w:val="28"/>
        </w:rPr>
        <w:t xml:space="preserve">
             резидент емес ұйымдар) </w:t>
      </w:r>
      <w:r>
        <w:br/>
      </w:r>
      <w:r>
        <w:rPr>
          <w:rFonts w:ascii="Times New Roman"/>
          <w:b w:val="false"/>
          <w:i w:val="false"/>
          <w:color w:val="000000"/>
          <w:sz w:val="28"/>
        </w:rPr>
        <w:t xml:space="preserve">
1860 2 8 3   ВБТ-мен банктік қызмет бойынша басқа дебиторлар (үй </w:t>
      </w:r>
      <w:r>
        <w:br/>
      </w:r>
      <w:r>
        <w:rPr>
          <w:rFonts w:ascii="Times New Roman"/>
          <w:b w:val="false"/>
          <w:i w:val="false"/>
          <w:color w:val="000000"/>
          <w:sz w:val="28"/>
        </w:rPr>
        <w:t xml:space="preserve">
             шаруашылығына қызмет көрсететін коммерциялық емес </w:t>
      </w:r>
      <w:r>
        <w:br/>
      </w:r>
      <w:r>
        <w:rPr>
          <w:rFonts w:ascii="Times New Roman"/>
          <w:b w:val="false"/>
          <w:i w:val="false"/>
          <w:color w:val="000000"/>
          <w:sz w:val="28"/>
        </w:rPr>
        <w:t xml:space="preserve">
             резидент емес ұйымдар) </w:t>
      </w:r>
      <w:r>
        <w:br/>
      </w:r>
      <w:r>
        <w:rPr>
          <w:rFonts w:ascii="Times New Roman"/>
          <w:b w:val="false"/>
          <w:i w:val="false"/>
          <w:color w:val="000000"/>
          <w:sz w:val="28"/>
        </w:rPr>
        <w:t xml:space="preserve">
1860 2 9 1   Теңгемен банктік қызмет бойынша басқа дебиторлар (үй </w:t>
      </w:r>
      <w:r>
        <w:br/>
      </w:r>
      <w:r>
        <w:rPr>
          <w:rFonts w:ascii="Times New Roman"/>
          <w:b w:val="false"/>
          <w:i w:val="false"/>
          <w:color w:val="000000"/>
          <w:sz w:val="28"/>
        </w:rPr>
        <w:t xml:space="preserve">
             шаруашылықтары - резидент еместер) </w:t>
      </w:r>
      <w:r>
        <w:br/>
      </w:r>
      <w:r>
        <w:rPr>
          <w:rFonts w:ascii="Times New Roman"/>
          <w:b w:val="false"/>
          <w:i w:val="false"/>
          <w:color w:val="000000"/>
          <w:sz w:val="28"/>
        </w:rPr>
        <w:t xml:space="preserve">
1860 2 9 2   ЕАВ-мен банктік қызмет бойынша басқа дебиторлар (үй </w:t>
      </w:r>
      <w:r>
        <w:br/>
      </w:r>
      <w:r>
        <w:rPr>
          <w:rFonts w:ascii="Times New Roman"/>
          <w:b w:val="false"/>
          <w:i w:val="false"/>
          <w:color w:val="000000"/>
          <w:sz w:val="28"/>
        </w:rPr>
        <w:t xml:space="preserve">
             шаруашылықтары - резидент еместер) </w:t>
      </w:r>
      <w:r>
        <w:br/>
      </w:r>
      <w:r>
        <w:rPr>
          <w:rFonts w:ascii="Times New Roman"/>
          <w:b w:val="false"/>
          <w:i w:val="false"/>
          <w:color w:val="000000"/>
          <w:sz w:val="28"/>
        </w:rPr>
        <w:t xml:space="preserve">
1860 2 9 3   ВБТ-мен банктік қызмет бойынша басқа дебиторлар (үй </w:t>
      </w:r>
      <w:r>
        <w:br/>
      </w:r>
      <w:r>
        <w:rPr>
          <w:rFonts w:ascii="Times New Roman"/>
          <w:b w:val="false"/>
          <w:i w:val="false"/>
          <w:color w:val="000000"/>
          <w:sz w:val="28"/>
        </w:rPr>
        <w:t xml:space="preserve">
             шаруашылықтары - резидент еместер) </w:t>
      </w:r>
      <w:r>
        <w:br/>
      </w:r>
      <w:r>
        <w:rPr>
          <w:rFonts w:ascii="Times New Roman"/>
          <w:b w:val="false"/>
          <w:i w:val="false"/>
          <w:color w:val="000000"/>
          <w:sz w:val="28"/>
        </w:rPr>
        <w:t xml:space="preserve">
1861 0 0 0  Кепілдіктер бойынша дебиторлар </w:t>
      </w:r>
      <w:r>
        <w:br/>
      </w:r>
      <w:r>
        <w:rPr>
          <w:rFonts w:ascii="Times New Roman"/>
          <w:b w:val="false"/>
          <w:i w:val="false"/>
          <w:color w:val="000000"/>
          <w:sz w:val="28"/>
        </w:rPr>
        <w:t xml:space="preserve">
1861 1 1 1   Теңгемен кепілдіктер бойынша дебиторлар (Қазақстан </w:t>
      </w:r>
      <w:r>
        <w:br/>
      </w:r>
      <w:r>
        <w:rPr>
          <w:rFonts w:ascii="Times New Roman"/>
          <w:b w:val="false"/>
          <w:i w:val="false"/>
          <w:color w:val="000000"/>
          <w:sz w:val="28"/>
        </w:rPr>
        <w:t xml:space="preserve">
             Республикасының Үкіметі) </w:t>
      </w:r>
      <w:r>
        <w:br/>
      </w:r>
      <w:r>
        <w:rPr>
          <w:rFonts w:ascii="Times New Roman"/>
          <w:b w:val="false"/>
          <w:i w:val="false"/>
          <w:color w:val="000000"/>
          <w:sz w:val="28"/>
        </w:rPr>
        <w:t xml:space="preserve">
1861 1 1 2   ЕАВ-мен кепілдіктер бойынша дебиторлар (Қазақстан </w:t>
      </w:r>
      <w:r>
        <w:br/>
      </w:r>
      <w:r>
        <w:rPr>
          <w:rFonts w:ascii="Times New Roman"/>
          <w:b w:val="false"/>
          <w:i w:val="false"/>
          <w:color w:val="000000"/>
          <w:sz w:val="28"/>
        </w:rPr>
        <w:t xml:space="preserve">
             Республикасының Үкіметі) </w:t>
      </w:r>
      <w:r>
        <w:br/>
      </w:r>
      <w:r>
        <w:rPr>
          <w:rFonts w:ascii="Times New Roman"/>
          <w:b w:val="false"/>
          <w:i w:val="false"/>
          <w:color w:val="000000"/>
          <w:sz w:val="28"/>
        </w:rPr>
        <w:t xml:space="preserve">
1861 1 1 3   ВБТ-мен кепілдіктер бойынша дебиторлар (Қазақстан </w:t>
      </w:r>
      <w:r>
        <w:br/>
      </w:r>
      <w:r>
        <w:rPr>
          <w:rFonts w:ascii="Times New Roman"/>
          <w:b w:val="false"/>
          <w:i w:val="false"/>
          <w:color w:val="000000"/>
          <w:sz w:val="28"/>
        </w:rPr>
        <w:t xml:space="preserve">
             Республикасының Үкіметі) </w:t>
      </w:r>
      <w:r>
        <w:br/>
      </w:r>
      <w:r>
        <w:rPr>
          <w:rFonts w:ascii="Times New Roman"/>
          <w:b w:val="false"/>
          <w:i w:val="false"/>
          <w:color w:val="000000"/>
          <w:sz w:val="28"/>
        </w:rPr>
        <w:t xml:space="preserve">
1861 1 2 1   Теңгемен кепілдіктер бойынша дебиторлар (Қазақстан </w:t>
      </w:r>
      <w:r>
        <w:br/>
      </w:r>
      <w:r>
        <w:rPr>
          <w:rFonts w:ascii="Times New Roman"/>
          <w:b w:val="false"/>
          <w:i w:val="false"/>
          <w:color w:val="000000"/>
          <w:sz w:val="28"/>
        </w:rPr>
        <w:t xml:space="preserve">
             Республикасының жергілікті өкімет органдары) </w:t>
      </w:r>
      <w:r>
        <w:br/>
      </w:r>
      <w:r>
        <w:rPr>
          <w:rFonts w:ascii="Times New Roman"/>
          <w:b w:val="false"/>
          <w:i w:val="false"/>
          <w:color w:val="000000"/>
          <w:sz w:val="28"/>
        </w:rPr>
        <w:t xml:space="preserve">
1861 1 2 2   ЕАВ-мен кепілдіктер бойынша дебиторлар (Қазақстан </w:t>
      </w:r>
      <w:r>
        <w:br/>
      </w:r>
      <w:r>
        <w:rPr>
          <w:rFonts w:ascii="Times New Roman"/>
          <w:b w:val="false"/>
          <w:i w:val="false"/>
          <w:color w:val="000000"/>
          <w:sz w:val="28"/>
        </w:rPr>
        <w:t xml:space="preserve">
             Республикасының жергілікті өкімет органдары) </w:t>
      </w:r>
      <w:r>
        <w:br/>
      </w:r>
      <w:r>
        <w:rPr>
          <w:rFonts w:ascii="Times New Roman"/>
          <w:b w:val="false"/>
          <w:i w:val="false"/>
          <w:color w:val="000000"/>
          <w:sz w:val="28"/>
        </w:rPr>
        <w:t xml:space="preserve">
1861 1 2 3   ВБТ-мен кепілдіктер бойынша дебиторлар (Қазақстан </w:t>
      </w:r>
      <w:r>
        <w:br/>
      </w:r>
      <w:r>
        <w:rPr>
          <w:rFonts w:ascii="Times New Roman"/>
          <w:b w:val="false"/>
          <w:i w:val="false"/>
          <w:color w:val="000000"/>
          <w:sz w:val="28"/>
        </w:rPr>
        <w:t xml:space="preserve">
             Республикасының жергілікті өкімет органдары) </w:t>
      </w:r>
      <w:r>
        <w:br/>
      </w:r>
      <w:r>
        <w:rPr>
          <w:rFonts w:ascii="Times New Roman"/>
          <w:b w:val="false"/>
          <w:i w:val="false"/>
          <w:color w:val="000000"/>
          <w:sz w:val="28"/>
        </w:rPr>
        <w:t xml:space="preserve">
1861 1 4 1   Теңгемен кепілдіктер бойынша дебиторлар (резидент </w:t>
      </w:r>
      <w:r>
        <w:br/>
      </w:r>
      <w:r>
        <w:rPr>
          <w:rFonts w:ascii="Times New Roman"/>
          <w:b w:val="false"/>
          <w:i w:val="false"/>
          <w:color w:val="000000"/>
          <w:sz w:val="28"/>
        </w:rPr>
        <w:t xml:space="preserve">
             банктер) </w:t>
      </w:r>
      <w:r>
        <w:br/>
      </w:r>
      <w:r>
        <w:rPr>
          <w:rFonts w:ascii="Times New Roman"/>
          <w:b w:val="false"/>
          <w:i w:val="false"/>
          <w:color w:val="000000"/>
          <w:sz w:val="28"/>
        </w:rPr>
        <w:t xml:space="preserve">
1861 1 4 2   ЕАВ-мен кепілдіктер бойынша дебиторлар (резидент </w:t>
      </w:r>
      <w:r>
        <w:br/>
      </w:r>
      <w:r>
        <w:rPr>
          <w:rFonts w:ascii="Times New Roman"/>
          <w:b w:val="false"/>
          <w:i w:val="false"/>
          <w:color w:val="000000"/>
          <w:sz w:val="28"/>
        </w:rPr>
        <w:t xml:space="preserve">
             банктер) </w:t>
      </w:r>
      <w:r>
        <w:br/>
      </w:r>
      <w:r>
        <w:rPr>
          <w:rFonts w:ascii="Times New Roman"/>
          <w:b w:val="false"/>
          <w:i w:val="false"/>
          <w:color w:val="000000"/>
          <w:sz w:val="28"/>
        </w:rPr>
        <w:t xml:space="preserve">
1861 1 4 3   ВБТ-мен кепілдіктер бойынша дебиторлар (резидент </w:t>
      </w:r>
      <w:r>
        <w:br/>
      </w:r>
      <w:r>
        <w:rPr>
          <w:rFonts w:ascii="Times New Roman"/>
          <w:b w:val="false"/>
          <w:i w:val="false"/>
          <w:color w:val="000000"/>
          <w:sz w:val="28"/>
        </w:rPr>
        <w:t xml:space="preserve">
             банктер) </w:t>
      </w:r>
      <w:r>
        <w:br/>
      </w:r>
      <w:r>
        <w:rPr>
          <w:rFonts w:ascii="Times New Roman"/>
          <w:b w:val="false"/>
          <w:i w:val="false"/>
          <w:color w:val="000000"/>
          <w:sz w:val="28"/>
        </w:rPr>
        <w:t xml:space="preserve">
1861 1 5 1   Теңгемен кепілдіктер бойынша дебиторлар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резидент ұйымдар) </w:t>
      </w:r>
      <w:r>
        <w:br/>
      </w:r>
      <w:r>
        <w:rPr>
          <w:rFonts w:ascii="Times New Roman"/>
          <w:b w:val="false"/>
          <w:i w:val="false"/>
          <w:color w:val="000000"/>
          <w:sz w:val="28"/>
        </w:rPr>
        <w:t xml:space="preserve">
1861 1 5 2   ЕАВ-мен кепілдіктер бойынша дебиторлар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резидент ұйымдар) </w:t>
      </w:r>
      <w:r>
        <w:br/>
      </w:r>
      <w:r>
        <w:rPr>
          <w:rFonts w:ascii="Times New Roman"/>
          <w:b w:val="false"/>
          <w:i w:val="false"/>
          <w:color w:val="000000"/>
          <w:sz w:val="28"/>
        </w:rPr>
        <w:t xml:space="preserve">
1861 1 5 3   ВБТ-мен кепілдіктер бойынша дебиторлар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резидент ұйымдар) </w:t>
      </w:r>
      <w:r>
        <w:br/>
      </w:r>
      <w:r>
        <w:rPr>
          <w:rFonts w:ascii="Times New Roman"/>
          <w:b w:val="false"/>
          <w:i w:val="false"/>
          <w:color w:val="000000"/>
          <w:sz w:val="28"/>
        </w:rPr>
        <w:t xml:space="preserve">
1861 1 6 1   Теңгемен кепілдіктер бойынша дебиторлар (мемлекеттік </w:t>
      </w:r>
      <w:r>
        <w:br/>
      </w:r>
      <w:r>
        <w:rPr>
          <w:rFonts w:ascii="Times New Roman"/>
          <w:b w:val="false"/>
          <w:i w:val="false"/>
          <w:color w:val="000000"/>
          <w:sz w:val="28"/>
        </w:rPr>
        <w:t xml:space="preserve">
             қаржылық емес резидент ұйымдар) </w:t>
      </w:r>
      <w:r>
        <w:br/>
      </w:r>
      <w:r>
        <w:rPr>
          <w:rFonts w:ascii="Times New Roman"/>
          <w:b w:val="false"/>
          <w:i w:val="false"/>
          <w:color w:val="000000"/>
          <w:sz w:val="28"/>
        </w:rPr>
        <w:t xml:space="preserve">
1861 1 6 2   ЕАВ-мен кепілдіктер бойынша дебиторлар (мемлекеттік </w:t>
      </w:r>
      <w:r>
        <w:br/>
      </w:r>
      <w:r>
        <w:rPr>
          <w:rFonts w:ascii="Times New Roman"/>
          <w:b w:val="false"/>
          <w:i w:val="false"/>
          <w:color w:val="000000"/>
          <w:sz w:val="28"/>
        </w:rPr>
        <w:t xml:space="preserve">
             қаржылық емес резидент ұйымдар) </w:t>
      </w:r>
      <w:r>
        <w:br/>
      </w:r>
      <w:r>
        <w:rPr>
          <w:rFonts w:ascii="Times New Roman"/>
          <w:b w:val="false"/>
          <w:i w:val="false"/>
          <w:color w:val="000000"/>
          <w:sz w:val="28"/>
        </w:rPr>
        <w:t xml:space="preserve">
1861 1 6 3   ВБТ-мен кепілдіктер бойынша дебиторлар (мемлекеттік </w:t>
      </w:r>
      <w:r>
        <w:br/>
      </w:r>
      <w:r>
        <w:rPr>
          <w:rFonts w:ascii="Times New Roman"/>
          <w:b w:val="false"/>
          <w:i w:val="false"/>
          <w:color w:val="000000"/>
          <w:sz w:val="28"/>
        </w:rPr>
        <w:t xml:space="preserve">
             қаржылық емес резидент ұйымдар) </w:t>
      </w:r>
      <w:r>
        <w:br/>
      </w:r>
      <w:r>
        <w:rPr>
          <w:rFonts w:ascii="Times New Roman"/>
          <w:b w:val="false"/>
          <w:i w:val="false"/>
          <w:color w:val="000000"/>
          <w:sz w:val="28"/>
        </w:rPr>
        <w:t xml:space="preserve">
1861 1 7 1   Теңгемен кепілдіктер бойынша дебиторлар (мемлекеттік </w:t>
      </w:r>
      <w:r>
        <w:br/>
      </w:r>
      <w:r>
        <w:rPr>
          <w:rFonts w:ascii="Times New Roman"/>
          <w:b w:val="false"/>
          <w:i w:val="false"/>
          <w:color w:val="000000"/>
          <w:sz w:val="28"/>
        </w:rPr>
        <w:t xml:space="preserve">
             емес қаржылық емес резидент ұйымдар) </w:t>
      </w:r>
      <w:r>
        <w:br/>
      </w:r>
      <w:r>
        <w:rPr>
          <w:rFonts w:ascii="Times New Roman"/>
          <w:b w:val="false"/>
          <w:i w:val="false"/>
          <w:color w:val="000000"/>
          <w:sz w:val="28"/>
        </w:rPr>
        <w:t xml:space="preserve">
1861 1 7 2   ЕАВ-мен кепілдіктер бойынша дебиторлар (мемлекеттік </w:t>
      </w:r>
      <w:r>
        <w:br/>
      </w:r>
      <w:r>
        <w:rPr>
          <w:rFonts w:ascii="Times New Roman"/>
          <w:b w:val="false"/>
          <w:i w:val="false"/>
          <w:color w:val="000000"/>
          <w:sz w:val="28"/>
        </w:rPr>
        <w:t xml:space="preserve">
             емес қаржылық емес резидент ұйымдар) </w:t>
      </w:r>
      <w:r>
        <w:br/>
      </w:r>
      <w:r>
        <w:rPr>
          <w:rFonts w:ascii="Times New Roman"/>
          <w:b w:val="false"/>
          <w:i w:val="false"/>
          <w:color w:val="000000"/>
          <w:sz w:val="28"/>
        </w:rPr>
        <w:t xml:space="preserve">
1861 1 7 3   ВБТ-мен кепілдіктер бойынша дебиторлар (мемлекеттік </w:t>
      </w:r>
      <w:r>
        <w:br/>
      </w:r>
      <w:r>
        <w:rPr>
          <w:rFonts w:ascii="Times New Roman"/>
          <w:b w:val="false"/>
          <w:i w:val="false"/>
          <w:color w:val="000000"/>
          <w:sz w:val="28"/>
        </w:rPr>
        <w:t xml:space="preserve">
             емес қаржылық емес резидент ұйымдар) </w:t>
      </w:r>
      <w:r>
        <w:br/>
      </w:r>
      <w:r>
        <w:rPr>
          <w:rFonts w:ascii="Times New Roman"/>
          <w:b w:val="false"/>
          <w:i w:val="false"/>
          <w:color w:val="000000"/>
          <w:sz w:val="28"/>
        </w:rPr>
        <w:t xml:space="preserve">
1861 1 8 1   Теңгемен кепілдіктер бойынша дебиторлар (үй </w:t>
      </w:r>
      <w:r>
        <w:br/>
      </w:r>
      <w:r>
        <w:rPr>
          <w:rFonts w:ascii="Times New Roman"/>
          <w:b w:val="false"/>
          <w:i w:val="false"/>
          <w:color w:val="000000"/>
          <w:sz w:val="28"/>
        </w:rPr>
        <w:t xml:space="preserve">
             шаруашылығына қызмет көрсететін коммерциялық емес </w:t>
      </w:r>
      <w:r>
        <w:br/>
      </w:r>
      <w:r>
        <w:rPr>
          <w:rFonts w:ascii="Times New Roman"/>
          <w:b w:val="false"/>
          <w:i w:val="false"/>
          <w:color w:val="000000"/>
          <w:sz w:val="28"/>
        </w:rPr>
        <w:t xml:space="preserve">
             резидент ұйымдар) </w:t>
      </w:r>
      <w:r>
        <w:br/>
      </w:r>
      <w:r>
        <w:rPr>
          <w:rFonts w:ascii="Times New Roman"/>
          <w:b w:val="false"/>
          <w:i w:val="false"/>
          <w:color w:val="000000"/>
          <w:sz w:val="28"/>
        </w:rPr>
        <w:t xml:space="preserve">
1861 1 8 2   ЕАВ-мен кепілдіктер бойынша дебиторлар (үй </w:t>
      </w:r>
      <w:r>
        <w:br/>
      </w:r>
      <w:r>
        <w:rPr>
          <w:rFonts w:ascii="Times New Roman"/>
          <w:b w:val="false"/>
          <w:i w:val="false"/>
          <w:color w:val="000000"/>
          <w:sz w:val="28"/>
        </w:rPr>
        <w:t xml:space="preserve">
             шаруашылығына қызмет көрсететін коммерциялық емес </w:t>
      </w:r>
      <w:r>
        <w:br/>
      </w:r>
      <w:r>
        <w:rPr>
          <w:rFonts w:ascii="Times New Roman"/>
          <w:b w:val="false"/>
          <w:i w:val="false"/>
          <w:color w:val="000000"/>
          <w:sz w:val="28"/>
        </w:rPr>
        <w:t xml:space="preserve">
             резидент ұйымдар) </w:t>
      </w:r>
      <w:r>
        <w:br/>
      </w:r>
      <w:r>
        <w:rPr>
          <w:rFonts w:ascii="Times New Roman"/>
          <w:b w:val="false"/>
          <w:i w:val="false"/>
          <w:color w:val="000000"/>
          <w:sz w:val="28"/>
        </w:rPr>
        <w:t xml:space="preserve">
1861 1 8 3   ВБТ-мен кепілдіктер бойынша дебиторлар (үй </w:t>
      </w:r>
      <w:r>
        <w:br/>
      </w:r>
      <w:r>
        <w:rPr>
          <w:rFonts w:ascii="Times New Roman"/>
          <w:b w:val="false"/>
          <w:i w:val="false"/>
          <w:color w:val="000000"/>
          <w:sz w:val="28"/>
        </w:rPr>
        <w:t xml:space="preserve">
             шаруашылығына қызмет көрсететін коммерциялық емес </w:t>
      </w:r>
      <w:r>
        <w:br/>
      </w:r>
      <w:r>
        <w:rPr>
          <w:rFonts w:ascii="Times New Roman"/>
          <w:b w:val="false"/>
          <w:i w:val="false"/>
          <w:color w:val="000000"/>
          <w:sz w:val="28"/>
        </w:rPr>
        <w:t xml:space="preserve">
             резидент ұйымдар) </w:t>
      </w:r>
      <w:r>
        <w:br/>
      </w:r>
      <w:r>
        <w:rPr>
          <w:rFonts w:ascii="Times New Roman"/>
          <w:b w:val="false"/>
          <w:i w:val="false"/>
          <w:color w:val="000000"/>
          <w:sz w:val="28"/>
        </w:rPr>
        <w:t xml:space="preserve">
1861 1 9 1   Теңгемен кепілдіктер бойынша дебиторлар (үй </w:t>
      </w:r>
      <w:r>
        <w:br/>
      </w:r>
      <w:r>
        <w:rPr>
          <w:rFonts w:ascii="Times New Roman"/>
          <w:b w:val="false"/>
          <w:i w:val="false"/>
          <w:color w:val="000000"/>
          <w:sz w:val="28"/>
        </w:rPr>
        <w:t xml:space="preserve">
             шаруашылықтары - резиденттер) </w:t>
      </w:r>
      <w:r>
        <w:br/>
      </w:r>
      <w:r>
        <w:rPr>
          <w:rFonts w:ascii="Times New Roman"/>
          <w:b w:val="false"/>
          <w:i w:val="false"/>
          <w:color w:val="000000"/>
          <w:sz w:val="28"/>
        </w:rPr>
        <w:t xml:space="preserve">
1861 1 9 2   ЕАВ-мен кепілдіктер бойынша дебиторлар (үй </w:t>
      </w:r>
      <w:r>
        <w:br/>
      </w:r>
      <w:r>
        <w:rPr>
          <w:rFonts w:ascii="Times New Roman"/>
          <w:b w:val="false"/>
          <w:i w:val="false"/>
          <w:color w:val="000000"/>
          <w:sz w:val="28"/>
        </w:rPr>
        <w:t xml:space="preserve">
             шаруашылықтары - резиденттер) </w:t>
      </w:r>
      <w:r>
        <w:br/>
      </w:r>
      <w:r>
        <w:rPr>
          <w:rFonts w:ascii="Times New Roman"/>
          <w:b w:val="false"/>
          <w:i w:val="false"/>
          <w:color w:val="000000"/>
          <w:sz w:val="28"/>
        </w:rPr>
        <w:t xml:space="preserve">
1861 1 9 3   ВБТ-мен кепілдіктер бойынша дебиторлар (үй </w:t>
      </w:r>
      <w:r>
        <w:br/>
      </w:r>
      <w:r>
        <w:rPr>
          <w:rFonts w:ascii="Times New Roman"/>
          <w:b w:val="false"/>
          <w:i w:val="false"/>
          <w:color w:val="000000"/>
          <w:sz w:val="28"/>
        </w:rPr>
        <w:t xml:space="preserve">
             шаруашылықтары - резиденттер) </w:t>
      </w:r>
      <w:r>
        <w:br/>
      </w:r>
      <w:r>
        <w:rPr>
          <w:rFonts w:ascii="Times New Roman"/>
          <w:b w:val="false"/>
          <w:i w:val="false"/>
          <w:color w:val="000000"/>
          <w:sz w:val="28"/>
        </w:rPr>
        <w:t xml:space="preserve">
1861 2 1 1   Теңгемен кепілдіктер бойынша дебиторлар (шетелдік </w:t>
      </w:r>
      <w:r>
        <w:br/>
      </w:r>
      <w:r>
        <w:rPr>
          <w:rFonts w:ascii="Times New Roman"/>
          <w:b w:val="false"/>
          <w:i w:val="false"/>
          <w:color w:val="000000"/>
          <w:sz w:val="28"/>
        </w:rPr>
        <w:t xml:space="preserve">
             мемлекеттің Үкіметі) </w:t>
      </w:r>
      <w:r>
        <w:br/>
      </w:r>
      <w:r>
        <w:rPr>
          <w:rFonts w:ascii="Times New Roman"/>
          <w:b w:val="false"/>
          <w:i w:val="false"/>
          <w:color w:val="000000"/>
          <w:sz w:val="28"/>
        </w:rPr>
        <w:t xml:space="preserve">
1861 2 1 2   ЕАВ-мен кепілдіктер бойынша дебиторлар (шетелдік </w:t>
      </w:r>
      <w:r>
        <w:br/>
      </w:r>
      <w:r>
        <w:rPr>
          <w:rFonts w:ascii="Times New Roman"/>
          <w:b w:val="false"/>
          <w:i w:val="false"/>
          <w:color w:val="000000"/>
          <w:sz w:val="28"/>
        </w:rPr>
        <w:t xml:space="preserve">
             мемлекеттің Үкіметі) </w:t>
      </w:r>
      <w:r>
        <w:br/>
      </w:r>
      <w:r>
        <w:rPr>
          <w:rFonts w:ascii="Times New Roman"/>
          <w:b w:val="false"/>
          <w:i w:val="false"/>
          <w:color w:val="000000"/>
          <w:sz w:val="28"/>
        </w:rPr>
        <w:t xml:space="preserve">
1861 2 1 3   ВБТ-мен кепілдіктер бойынша дебиторлар (шетелдік </w:t>
      </w:r>
      <w:r>
        <w:br/>
      </w:r>
      <w:r>
        <w:rPr>
          <w:rFonts w:ascii="Times New Roman"/>
          <w:b w:val="false"/>
          <w:i w:val="false"/>
          <w:color w:val="000000"/>
          <w:sz w:val="28"/>
        </w:rPr>
        <w:t xml:space="preserve">
             мемлекеттің Үкіметі) </w:t>
      </w:r>
      <w:r>
        <w:br/>
      </w:r>
      <w:r>
        <w:rPr>
          <w:rFonts w:ascii="Times New Roman"/>
          <w:b w:val="false"/>
          <w:i w:val="false"/>
          <w:color w:val="000000"/>
          <w:sz w:val="28"/>
        </w:rPr>
        <w:t xml:space="preserve">
1861 2 2 1   Теңгемен кепілдіктер бойынша дебиторлар (шетелдік </w:t>
      </w:r>
      <w:r>
        <w:br/>
      </w:r>
      <w:r>
        <w:rPr>
          <w:rFonts w:ascii="Times New Roman"/>
          <w:b w:val="false"/>
          <w:i w:val="false"/>
          <w:color w:val="000000"/>
          <w:sz w:val="28"/>
        </w:rPr>
        <w:t xml:space="preserve">
             мемлекеттің жергілікті өкімет органдары) </w:t>
      </w:r>
      <w:r>
        <w:br/>
      </w:r>
      <w:r>
        <w:rPr>
          <w:rFonts w:ascii="Times New Roman"/>
          <w:b w:val="false"/>
          <w:i w:val="false"/>
          <w:color w:val="000000"/>
          <w:sz w:val="28"/>
        </w:rPr>
        <w:t xml:space="preserve">
1861 2 2 2   ЕАВ-мен кепілдіктер бойынша дебиторлар (шетелдік </w:t>
      </w:r>
      <w:r>
        <w:br/>
      </w:r>
      <w:r>
        <w:rPr>
          <w:rFonts w:ascii="Times New Roman"/>
          <w:b w:val="false"/>
          <w:i w:val="false"/>
          <w:color w:val="000000"/>
          <w:sz w:val="28"/>
        </w:rPr>
        <w:t xml:space="preserve">
             мемлекеттің жергілікті өкімет органдары) </w:t>
      </w:r>
      <w:r>
        <w:br/>
      </w:r>
      <w:r>
        <w:rPr>
          <w:rFonts w:ascii="Times New Roman"/>
          <w:b w:val="false"/>
          <w:i w:val="false"/>
          <w:color w:val="000000"/>
          <w:sz w:val="28"/>
        </w:rPr>
        <w:t xml:space="preserve">
1861 2 2 3   ВБТ-мен кепілдіктер бойынша дебиторлар (шетелдік </w:t>
      </w:r>
      <w:r>
        <w:br/>
      </w:r>
      <w:r>
        <w:rPr>
          <w:rFonts w:ascii="Times New Roman"/>
          <w:b w:val="false"/>
          <w:i w:val="false"/>
          <w:color w:val="000000"/>
          <w:sz w:val="28"/>
        </w:rPr>
        <w:t xml:space="preserve">
             мемлекеттің жергілікті өкімет органдары) </w:t>
      </w:r>
      <w:r>
        <w:br/>
      </w:r>
      <w:r>
        <w:rPr>
          <w:rFonts w:ascii="Times New Roman"/>
          <w:b w:val="false"/>
          <w:i w:val="false"/>
          <w:color w:val="000000"/>
          <w:sz w:val="28"/>
        </w:rPr>
        <w:t xml:space="preserve">
1861 2 4 1   Теңгемен кепілдіктер бойынша дебиторлар (резидент емес </w:t>
      </w:r>
      <w:r>
        <w:br/>
      </w:r>
      <w:r>
        <w:rPr>
          <w:rFonts w:ascii="Times New Roman"/>
          <w:b w:val="false"/>
          <w:i w:val="false"/>
          <w:color w:val="000000"/>
          <w:sz w:val="28"/>
        </w:rPr>
        <w:t xml:space="preserve">
             банктер) </w:t>
      </w:r>
      <w:r>
        <w:br/>
      </w:r>
      <w:r>
        <w:rPr>
          <w:rFonts w:ascii="Times New Roman"/>
          <w:b w:val="false"/>
          <w:i w:val="false"/>
          <w:color w:val="000000"/>
          <w:sz w:val="28"/>
        </w:rPr>
        <w:t xml:space="preserve">
1861 2 4 2   ЕАВ-мен кепілдіктер бойынша дебиторлар (резидент емес </w:t>
      </w:r>
      <w:r>
        <w:br/>
      </w:r>
      <w:r>
        <w:rPr>
          <w:rFonts w:ascii="Times New Roman"/>
          <w:b w:val="false"/>
          <w:i w:val="false"/>
          <w:color w:val="000000"/>
          <w:sz w:val="28"/>
        </w:rPr>
        <w:t xml:space="preserve">
             банктер) </w:t>
      </w:r>
      <w:r>
        <w:br/>
      </w:r>
      <w:r>
        <w:rPr>
          <w:rFonts w:ascii="Times New Roman"/>
          <w:b w:val="false"/>
          <w:i w:val="false"/>
          <w:color w:val="000000"/>
          <w:sz w:val="28"/>
        </w:rPr>
        <w:t xml:space="preserve">
1861 2 4 3   ВБТ-мен кепілдіктер бойынша дебиторлар (резидент емес </w:t>
      </w:r>
      <w:r>
        <w:br/>
      </w:r>
      <w:r>
        <w:rPr>
          <w:rFonts w:ascii="Times New Roman"/>
          <w:b w:val="false"/>
          <w:i w:val="false"/>
          <w:color w:val="000000"/>
          <w:sz w:val="28"/>
        </w:rPr>
        <w:t xml:space="preserve">
             банктер) </w:t>
      </w:r>
      <w:r>
        <w:br/>
      </w:r>
      <w:r>
        <w:rPr>
          <w:rFonts w:ascii="Times New Roman"/>
          <w:b w:val="false"/>
          <w:i w:val="false"/>
          <w:color w:val="000000"/>
          <w:sz w:val="28"/>
        </w:rPr>
        <w:t xml:space="preserve">
1861 2 5 1   Теңгемен кепілдіктер бойынша дебиторлар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резидент емес ұйымдар) </w:t>
      </w:r>
      <w:r>
        <w:br/>
      </w:r>
      <w:r>
        <w:rPr>
          <w:rFonts w:ascii="Times New Roman"/>
          <w:b w:val="false"/>
          <w:i w:val="false"/>
          <w:color w:val="000000"/>
          <w:sz w:val="28"/>
        </w:rPr>
        <w:t xml:space="preserve">
1861 2 5 2   ЕАВ-мен кепілдіктер бойынша дебиторлар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резидент емес ұйымдар) </w:t>
      </w:r>
      <w:r>
        <w:br/>
      </w:r>
      <w:r>
        <w:rPr>
          <w:rFonts w:ascii="Times New Roman"/>
          <w:b w:val="false"/>
          <w:i w:val="false"/>
          <w:color w:val="000000"/>
          <w:sz w:val="28"/>
        </w:rPr>
        <w:t xml:space="preserve">
1861 2 5 3   ВБТ-мен кепілдіктер бойынша дебиторлар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резидент емес ұйымдар) </w:t>
      </w:r>
      <w:r>
        <w:br/>
      </w:r>
      <w:r>
        <w:rPr>
          <w:rFonts w:ascii="Times New Roman"/>
          <w:b w:val="false"/>
          <w:i w:val="false"/>
          <w:color w:val="000000"/>
          <w:sz w:val="28"/>
        </w:rPr>
        <w:t xml:space="preserve">
1861 2 6 1   Теңгемен кепілдіктер бойынша дебиторлар (шетелдік </w:t>
      </w:r>
      <w:r>
        <w:br/>
      </w:r>
      <w:r>
        <w:rPr>
          <w:rFonts w:ascii="Times New Roman"/>
          <w:b w:val="false"/>
          <w:i w:val="false"/>
          <w:color w:val="000000"/>
          <w:sz w:val="28"/>
        </w:rPr>
        <w:t xml:space="preserve">
             мемлекеттің мемлекеттік қаржылық емес ұйымдары) </w:t>
      </w:r>
      <w:r>
        <w:br/>
      </w:r>
      <w:r>
        <w:rPr>
          <w:rFonts w:ascii="Times New Roman"/>
          <w:b w:val="false"/>
          <w:i w:val="false"/>
          <w:color w:val="000000"/>
          <w:sz w:val="28"/>
        </w:rPr>
        <w:t xml:space="preserve">
1861 2 6 2   ЕАВ-мен кепілдіктер бойынша дебиторлар (шетелдік </w:t>
      </w:r>
      <w:r>
        <w:br/>
      </w:r>
      <w:r>
        <w:rPr>
          <w:rFonts w:ascii="Times New Roman"/>
          <w:b w:val="false"/>
          <w:i w:val="false"/>
          <w:color w:val="000000"/>
          <w:sz w:val="28"/>
        </w:rPr>
        <w:t xml:space="preserve">
             мемлекеттің мемлекеттік қаржылық емес ұйымдары) </w:t>
      </w:r>
      <w:r>
        <w:br/>
      </w:r>
      <w:r>
        <w:rPr>
          <w:rFonts w:ascii="Times New Roman"/>
          <w:b w:val="false"/>
          <w:i w:val="false"/>
          <w:color w:val="000000"/>
          <w:sz w:val="28"/>
        </w:rPr>
        <w:t xml:space="preserve">
1861 2 6 3   ВБТ-мен кепілдіктер бойынша дебиторлар (шетелдік </w:t>
      </w:r>
      <w:r>
        <w:br/>
      </w:r>
      <w:r>
        <w:rPr>
          <w:rFonts w:ascii="Times New Roman"/>
          <w:b w:val="false"/>
          <w:i w:val="false"/>
          <w:color w:val="000000"/>
          <w:sz w:val="28"/>
        </w:rPr>
        <w:t xml:space="preserve">
             мемлекеттің мемлекеттік қаржылық емес ұйымдары) </w:t>
      </w:r>
      <w:r>
        <w:br/>
      </w:r>
      <w:r>
        <w:rPr>
          <w:rFonts w:ascii="Times New Roman"/>
          <w:b w:val="false"/>
          <w:i w:val="false"/>
          <w:color w:val="000000"/>
          <w:sz w:val="28"/>
        </w:rPr>
        <w:t xml:space="preserve">
1861 2 7 1   Теңгемен кепілдіктер бойынша дебиторлар (шетелдік </w:t>
      </w:r>
      <w:r>
        <w:br/>
      </w:r>
      <w:r>
        <w:rPr>
          <w:rFonts w:ascii="Times New Roman"/>
          <w:b w:val="false"/>
          <w:i w:val="false"/>
          <w:color w:val="000000"/>
          <w:sz w:val="28"/>
        </w:rPr>
        <w:t xml:space="preserve">
             мемлекеттің мемлекеттік емес қаржылық емес ұйымдары) </w:t>
      </w:r>
      <w:r>
        <w:br/>
      </w:r>
      <w:r>
        <w:rPr>
          <w:rFonts w:ascii="Times New Roman"/>
          <w:b w:val="false"/>
          <w:i w:val="false"/>
          <w:color w:val="000000"/>
          <w:sz w:val="28"/>
        </w:rPr>
        <w:t xml:space="preserve">
1861 2 7 2   ЕАВ-мен кепілдіктер бойынша дебиторлар (шетелдік </w:t>
      </w:r>
      <w:r>
        <w:br/>
      </w:r>
      <w:r>
        <w:rPr>
          <w:rFonts w:ascii="Times New Roman"/>
          <w:b w:val="false"/>
          <w:i w:val="false"/>
          <w:color w:val="000000"/>
          <w:sz w:val="28"/>
        </w:rPr>
        <w:t xml:space="preserve">
             мемлекеттің мемлекеттік емес қаржылық емес ұйымдары) </w:t>
      </w:r>
      <w:r>
        <w:br/>
      </w:r>
      <w:r>
        <w:rPr>
          <w:rFonts w:ascii="Times New Roman"/>
          <w:b w:val="false"/>
          <w:i w:val="false"/>
          <w:color w:val="000000"/>
          <w:sz w:val="28"/>
        </w:rPr>
        <w:t xml:space="preserve">
1861 2 7 3   ВБТ-мен кепілдіктер бойынша дебиторлар (шетелдік </w:t>
      </w:r>
      <w:r>
        <w:br/>
      </w:r>
      <w:r>
        <w:rPr>
          <w:rFonts w:ascii="Times New Roman"/>
          <w:b w:val="false"/>
          <w:i w:val="false"/>
          <w:color w:val="000000"/>
          <w:sz w:val="28"/>
        </w:rPr>
        <w:t xml:space="preserve">
             мемлекеттің мемлекеттік емес қаржылық емес ұйымдары) </w:t>
      </w:r>
      <w:r>
        <w:br/>
      </w:r>
      <w:r>
        <w:rPr>
          <w:rFonts w:ascii="Times New Roman"/>
          <w:b w:val="false"/>
          <w:i w:val="false"/>
          <w:color w:val="000000"/>
          <w:sz w:val="28"/>
        </w:rPr>
        <w:t xml:space="preserve">
1861 2 8 1   Теңгемен кепілдіктер бойынша дебиторлар (үй </w:t>
      </w:r>
      <w:r>
        <w:br/>
      </w:r>
      <w:r>
        <w:rPr>
          <w:rFonts w:ascii="Times New Roman"/>
          <w:b w:val="false"/>
          <w:i w:val="false"/>
          <w:color w:val="000000"/>
          <w:sz w:val="28"/>
        </w:rPr>
        <w:t xml:space="preserve">
             шаруашылығына қызмет көрсететін коммерциялық емес </w:t>
      </w:r>
      <w:r>
        <w:br/>
      </w:r>
      <w:r>
        <w:rPr>
          <w:rFonts w:ascii="Times New Roman"/>
          <w:b w:val="false"/>
          <w:i w:val="false"/>
          <w:color w:val="000000"/>
          <w:sz w:val="28"/>
        </w:rPr>
        <w:t xml:space="preserve">
             резидент емес ұйымдар) </w:t>
      </w:r>
      <w:r>
        <w:br/>
      </w:r>
      <w:r>
        <w:rPr>
          <w:rFonts w:ascii="Times New Roman"/>
          <w:b w:val="false"/>
          <w:i w:val="false"/>
          <w:color w:val="000000"/>
          <w:sz w:val="28"/>
        </w:rPr>
        <w:t xml:space="preserve">
1861 2 8 2   ЕАВ-мен кепілдіктер бойынша дебиторлар (үй </w:t>
      </w:r>
      <w:r>
        <w:br/>
      </w:r>
      <w:r>
        <w:rPr>
          <w:rFonts w:ascii="Times New Roman"/>
          <w:b w:val="false"/>
          <w:i w:val="false"/>
          <w:color w:val="000000"/>
          <w:sz w:val="28"/>
        </w:rPr>
        <w:t xml:space="preserve">
             шаруашылығына қызмет көрсететін коммерциялық емес </w:t>
      </w:r>
      <w:r>
        <w:br/>
      </w:r>
      <w:r>
        <w:rPr>
          <w:rFonts w:ascii="Times New Roman"/>
          <w:b w:val="false"/>
          <w:i w:val="false"/>
          <w:color w:val="000000"/>
          <w:sz w:val="28"/>
        </w:rPr>
        <w:t xml:space="preserve">
             резидент емес ұйымдар) </w:t>
      </w:r>
      <w:r>
        <w:br/>
      </w:r>
      <w:r>
        <w:rPr>
          <w:rFonts w:ascii="Times New Roman"/>
          <w:b w:val="false"/>
          <w:i w:val="false"/>
          <w:color w:val="000000"/>
          <w:sz w:val="28"/>
        </w:rPr>
        <w:t xml:space="preserve">
1861 2 8 3   ВБТ-мен кепілдіктер бойынша дебиторлар (үй </w:t>
      </w:r>
      <w:r>
        <w:br/>
      </w:r>
      <w:r>
        <w:rPr>
          <w:rFonts w:ascii="Times New Roman"/>
          <w:b w:val="false"/>
          <w:i w:val="false"/>
          <w:color w:val="000000"/>
          <w:sz w:val="28"/>
        </w:rPr>
        <w:t xml:space="preserve">
             шаруашылығына қызмет көрсететін коммерциялық емес </w:t>
      </w:r>
      <w:r>
        <w:br/>
      </w:r>
      <w:r>
        <w:rPr>
          <w:rFonts w:ascii="Times New Roman"/>
          <w:b w:val="false"/>
          <w:i w:val="false"/>
          <w:color w:val="000000"/>
          <w:sz w:val="28"/>
        </w:rPr>
        <w:t xml:space="preserve">
             резидент емес ұйымдар) </w:t>
      </w:r>
      <w:r>
        <w:br/>
      </w:r>
      <w:r>
        <w:rPr>
          <w:rFonts w:ascii="Times New Roman"/>
          <w:b w:val="false"/>
          <w:i w:val="false"/>
          <w:color w:val="000000"/>
          <w:sz w:val="28"/>
        </w:rPr>
        <w:t xml:space="preserve">
1861 2 9 1   Теңгемен кепілдіктер бойынша дебиторлар (үй </w:t>
      </w:r>
      <w:r>
        <w:br/>
      </w:r>
      <w:r>
        <w:rPr>
          <w:rFonts w:ascii="Times New Roman"/>
          <w:b w:val="false"/>
          <w:i w:val="false"/>
          <w:color w:val="000000"/>
          <w:sz w:val="28"/>
        </w:rPr>
        <w:t xml:space="preserve">
             шаруашылықтары - резидент еместер) </w:t>
      </w:r>
      <w:r>
        <w:br/>
      </w:r>
      <w:r>
        <w:rPr>
          <w:rFonts w:ascii="Times New Roman"/>
          <w:b w:val="false"/>
          <w:i w:val="false"/>
          <w:color w:val="000000"/>
          <w:sz w:val="28"/>
        </w:rPr>
        <w:t xml:space="preserve">
1861 2 9 2   ЕАВ-мен кепілдіктер бойынша дебиторлар (үй </w:t>
      </w:r>
      <w:r>
        <w:br/>
      </w:r>
      <w:r>
        <w:rPr>
          <w:rFonts w:ascii="Times New Roman"/>
          <w:b w:val="false"/>
          <w:i w:val="false"/>
          <w:color w:val="000000"/>
          <w:sz w:val="28"/>
        </w:rPr>
        <w:t xml:space="preserve">
             шаруашылықтары - резидент еместер) </w:t>
      </w:r>
      <w:r>
        <w:br/>
      </w:r>
      <w:r>
        <w:rPr>
          <w:rFonts w:ascii="Times New Roman"/>
          <w:b w:val="false"/>
          <w:i w:val="false"/>
          <w:color w:val="000000"/>
          <w:sz w:val="28"/>
        </w:rPr>
        <w:t xml:space="preserve">
1861 2 9 3   ВБТ-мен кепілдіктер бойынша дебиторлар (үй </w:t>
      </w:r>
      <w:r>
        <w:br/>
      </w:r>
      <w:r>
        <w:rPr>
          <w:rFonts w:ascii="Times New Roman"/>
          <w:b w:val="false"/>
          <w:i w:val="false"/>
          <w:color w:val="000000"/>
          <w:sz w:val="28"/>
        </w:rPr>
        <w:t xml:space="preserve">
             шаруашылықтары - резидент еместер) </w:t>
      </w:r>
      <w:r>
        <w:br/>
      </w:r>
      <w:r>
        <w:rPr>
          <w:rFonts w:ascii="Times New Roman"/>
          <w:b w:val="false"/>
          <w:i w:val="false"/>
          <w:color w:val="000000"/>
          <w:sz w:val="28"/>
        </w:rPr>
        <w:t xml:space="preserve">
1864 0 0 0  Клиентке акцептелген вексельдер үшін талаптар  </w:t>
      </w:r>
      <w:r>
        <w:br/>
      </w:r>
      <w:r>
        <w:rPr>
          <w:rFonts w:ascii="Times New Roman"/>
          <w:b w:val="false"/>
          <w:i w:val="false"/>
          <w:color w:val="000000"/>
          <w:sz w:val="28"/>
        </w:rPr>
        <w:t xml:space="preserve">
1864 1 1 1   Қазақстан Республикасының Үкіметіне теңгемен </w:t>
      </w:r>
      <w:r>
        <w:br/>
      </w:r>
      <w:r>
        <w:rPr>
          <w:rFonts w:ascii="Times New Roman"/>
          <w:b w:val="false"/>
          <w:i w:val="false"/>
          <w:color w:val="000000"/>
          <w:sz w:val="28"/>
        </w:rPr>
        <w:t xml:space="preserve">
             акцептелген вексельдер үшін талаптар </w:t>
      </w:r>
      <w:r>
        <w:br/>
      </w:r>
      <w:r>
        <w:rPr>
          <w:rFonts w:ascii="Times New Roman"/>
          <w:b w:val="false"/>
          <w:i w:val="false"/>
          <w:color w:val="000000"/>
          <w:sz w:val="28"/>
        </w:rPr>
        <w:t xml:space="preserve">
1864 1 1 2   Қазақстан Республикасының Үкіметіне ЕАВ-мен </w:t>
      </w:r>
      <w:r>
        <w:br/>
      </w:r>
      <w:r>
        <w:rPr>
          <w:rFonts w:ascii="Times New Roman"/>
          <w:b w:val="false"/>
          <w:i w:val="false"/>
          <w:color w:val="000000"/>
          <w:sz w:val="28"/>
        </w:rPr>
        <w:t xml:space="preserve">
             акцептелген вексельдер үшін талаптар </w:t>
      </w:r>
      <w:r>
        <w:br/>
      </w:r>
      <w:r>
        <w:rPr>
          <w:rFonts w:ascii="Times New Roman"/>
          <w:b w:val="false"/>
          <w:i w:val="false"/>
          <w:color w:val="000000"/>
          <w:sz w:val="28"/>
        </w:rPr>
        <w:t xml:space="preserve">
1864 1 1 3   Қазақстан Республикасының Үкіметіне ВБТ-мен </w:t>
      </w:r>
      <w:r>
        <w:br/>
      </w:r>
      <w:r>
        <w:rPr>
          <w:rFonts w:ascii="Times New Roman"/>
          <w:b w:val="false"/>
          <w:i w:val="false"/>
          <w:color w:val="000000"/>
          <w:sz w:val="28"/>
        </w:rPr>
        <w:t xml:space="preserve">
             акцептелген вексельдер үшін талаптар </w:t>
      </w:r>
      <w:r>
        <w:br/>
      </w:r>
      <w:r>
        <w:rPr>
          <w:rFonts w:ascii="Times New Roman"/>
          <w:b w:val="false"/>
          <w:i w:val="false"/>
          <w:color w:val="000000"/>
          <w:sz w:val="28"/>
        </w:rPr>
        <w:t xml:space="preserve">
1864 1 2 1   Қазақстан Республикасының жергілікті өкімет </w:t>
      </w:r>
      <w:r>
        <w:br/>
      </w:r>
      <w:r>
        <w:rPr>
          <w:rFonts w:ascii="Times New Roman"/>
          <w:b w:val="false"/>
          <w:i w:val="false"/>
          <w:color w:val="000000"/>
          <w:sz w:val="28"/>
        </w:rPr>
        <w:t xml:space="preserve">
             органдарына теңгемен акцептелген вексельдер үшін </w:t>
      </w:r>
      <w:r>
        <w:br/>
      </w:r>
      <w:r>
        <w:rPr>
          <w:rFonts w:ascii="Times New Roman"/>
          <w:b w:val="false"/>
          <w:i w:val="false"/>
          <w:color w:val="000000"/>
          <w:sz w:val="28"/>
        </w:rPr>
        <w:t xml:space="preserve">
             талаптар </w:t>
      </w:r>
    </w:p>
    <w:p>
      <w:pPr>
        <w:spacing w:after="0"/>
        <w:ind w:left="0"/>
        <w:jc w:val="both"/>
      </w:pPr>
      <w:r>
        <w:rPr>
          <w:rFonts w:ascii="Times New Roman"/>
          <w:b w:val="false"/>
          <w:i w:val="false"/>
          <w:color w:val="000000"/>
          <w:sz w:val="28"/>
        </w:rPr>
        <w:t xml:space="preserve">1864 1 2 2   Қазақстан Республикасының жергілікті өкімет </w:t>
      </w:r>
      <w:r>
        <w:br/>
      </w:r>
      <w:r>
        <w:rPr>
          <w:rFonts w:ascii="Times New Roman"/>
          <w:b w:val="false"/>
          <w:i w:val="false"/>
          <w:color w:val="000000"/>
          <w:sz w:val="28"/>
        </w:rPr>
        <w:t xml:space="preserve">
             органдарына ЕАВ-мен акцептелген вексельдер үшін </w:t>
      </w:r>
      <w:r>
        <w:br/>
      </w:r>
      <w:r>
        <w:rPr>
          <w:rFonts w:ascii="Times New Roman"/>
          <w:b w:val="false"/>
          <w:i w:val="false"/>
          <w:color w:val="000000"/>
          <w:sz w:val="28"/>
        </w:rPr>
        <w:t xml:space="preserve">
             талаптар </w:t>
      </w:r>
    </w:p>
    <w:p>
      <w:pPr>
        <w:spacing w:after="0"/>
        <w:ind w:left="0"/>
        <w:jc w:val="both"/>
      </w:pPr>
      <w:r>
        <w:rPr>
          <w:rFonts w:ascii="Times New Roman"/>
          <w:b w:val="false"/>
          <w:i w:val="false"/>
          <w:color w:val="000000"/>
          <w:sz w:val="28"/>
        </w:rPr>
        <w:t xml:space="preserve">1864 1 2 3   Қазақстан Республикасының жергілікті өкімет </w:t>
      </w:r>
      <w:r>
        <w:br/>
      </w:r>
      <w:r>
        <w:rPr>
          <w:rFonts w:ascii="Times New Roman"/>
          <w:b w:val="false"/>
          <w:i w:val="false"/>
          <w:color w:val="000000"/>
          <w:sz w:val="28"/>
        </w:rPr>
        <w:t xml:space="preserve">
             органдарына ВБТ-мен акцептелген вексельдер үшін </w:t>
      </w:r>
      <w:r>
        <w:br/>
      </w:r>
      <w:r>
        <w:rPr>
          <w:rFonts w:ascii="Times New Roman"/>
          <w:b w:val="false"/>
          <w:i w:val="false"/>
          <w:color w:val="000000"/>
          <w:sz w:val="28"/>
        </w:rPr>
        <w:t xml:space="preserve">
             талаптар </w:t>
      </w:r>
    </w:p>
    <w:p>
      <w:pPr>
        <w:spacing w:after="0"/>
        <w:ind w:left="0"/>
        <w:jc w:val="both"/>
      </w:pPr>
      <w:r>
        <w:rPr>
          <w:rFonts w:ascii="Times New Roman"/>
          <w:b w:val="false"/>
          <w:i w:val="false"/>
          <w:color w:val="000000"/>
          <w:sz w:val="28"/>
        </w:rPr>
        <w:t xml:space="preserve">1864 1 3 1   Қазақстан Республикасының Ұлттық Банкіне теңгемен </w:t>
      </w:r>
      <w:r>
        <w:br/>
      </w:r>
      <w:r>
        <w:rPr>
          <w:rFonts w:ascii="Times New Roman"/>
          <w:b w:val="false"/>
          <w:i w:val="false"/>
          <w:color w:val="000000"/>
          <w:sz w:val="28"/>
        </w:rPr>
        <w:t xml:space="preserve">
             акцептелген вексельдер үшін талаптар </w:t>
      </w:r>
      <w:r>
        <w:br/>
      </w:r>
      <w:r>
        <w:rPr>
          <w:rFonts w:ascii="Times New Roman"/>
          <w:b w:val="false"/>
          <w:i w:val="false"/>
          <w:color w:val="000000"/>
          <w:sz w:val="28"/>
        </w:rPr>
        <w:t xml:space="preserve">
1864 1 3 2   Қазақстан Республикасының Ұлттық Банкіне ЕАВ-мен </w:t>
      </w:r>
      <w:r>
        <w:br/>
      </w:r>
      <w:r>
        <w:rPr>
          <w:rFonts w:ascii="Times New Roman"/>
          <w:b w:val="false"/>
          <w:i w:val="false"/>
          <w:color w:val="000000"/>
          <w:sz w:val="28"/>
        </w:rPr>
        <w:t xml:space="preserve">
             акцептелген вексельдер үшін талаптар </w:t>
      </w:r>
      <w:r>
        <w:br/>
      </w:r>
      <w:r>
        <w:rPr>
          <w:rFonts w:ascii="Times New Roman"/>
          <w:b w:val="false"/>
          <w:i w:val="false"/>
          <w:color w:val="000000"/>
          <w:sz w:val="28"/>
        </w:rPr>
        <w:t xml:space="preserve">
1864 1 3 3   Қазақстан Республикасының Ұлттық Банкіне ВБТ-мен </w:t>
      </w:r>
      <w:r>
        <w:br/>
      </w:r>
      <w:r>
        <w:rPr>
          <w:rFonts w:ascii="Times New Roman"/>
          <w:b w:val="false"/>
          <w:i w:val="false"/>
          <w:color w:val="000000"/>
          <w:sz w:val="28"/>
        </w:rPr>
        <w:t xml:space="preserve">
             акцептелген вексельдер үшін талаптар </w:t>
      </w:r>
      <w:r>
        <w:br/>
      </w:r>
      <w:r>
        <w:rPr>
          <w:rFonts w:ascii="Times New Roman"/>
          <w:b w:val="false"/>
          <w:i w:val="false"/>
          <w:color w:val="000000"/>
          <w:sz w:val="28"/>
        </w:rPr>
        <w:t xml:space="preserve">
1864 1 4 1   Басқа резидент банктерге теңгемен акцептелген </w:t>
      </w:r>
      <w:r>
        <w:br/>
      </w:r>
      <w:r>
        <w:rPr>
          <w:rFonts w:ascii="Times New Roman"/>
          <w:b w:val="false"/>
          <w:i w:val="false"/>
          <w:color w:val="000000"/>
          <w:sz w:val="28"/>
        </w:rPr>
        <w:t xml:space="preserve">
             вексельдер үшін талаптар </w:t>
      </w:r>
      <w:r>
        <w:br/>
      </w:r>
      <w:r>
        <w:rPr>
          <w:rFonts w:ascii="Times New Roman"/>
          <w:b w:val="false"/>
          <w:i w:val="false"/>
          <w:color w:val="000000"/>
          <w:sz w:val="28"/>
        </w:rPr>
        <w:t xml:space="preserve">
1864 1 4 2   Басқа резидент банктерге ЕАВ-мен акцептелген </w:t>
      </w:r>
      <w:r>
        <w:br/>
      </w:r>
      <w:r>
        <w:rPr>
          <w:rFonts w:ascii="Times New Roman"/>
          <w:b w:val="false"/>
          <w:i w:val="false"/>
          <w:color w:val="000000"/>
          <w:sz w:val="28"/>
        </w:rPr>
        <w:t xml:space="preserve">
             вексельдер үшін талаптар </w:t>
      </w:r>
      <w:r>
        <w:br/>
      </w:r>
      <w:r>
        <w:rPr>
          <w:rFonts w:ascii="Times New Roman"/>
          <w:b w:val="false"/>
          <w:i w:val="false"/>
          <w:color w:val="000000"/>
          <w:sz w:val="28"/>
        </w:rPr>
        <w:t xml:space="preserve">
1864 1 4 3   Басқа резидент банктерге ВБТ-мен акцептелген </w:t>
      </w:r>
      <w:r>
        <w:br/>
      </w:r>
      <w:r>
        <w:rPr>
          <w:rFonts w:ascii="Times New Roman"/>
          <w:b w:val="false"/>
          <w:i w:val="false"/>
          <w:color w:val="000000"/>
          <w:sz w:val="28"/>
        </w:rPr>
        <w:t xml:space="preserve">
             вексельдер үшін талаптар </w:t>
      </w:r>
      <w:r>
        <w:br/>
      </w:r>
      <w:r>
        <w:rPr>
          <w:rFonts w:ascii="Times New Roman"/>
          <w:b w:val="false"/>
          <w:i w:val="false"/>
          <w:color w:val="000000"/>
          <w:sz w:val="28"/>
        </w:rPr>
        <w:t xml:space="preserve">
1864 1 5 1   Банк операцияларының жекелеген түрлерін жүзеге </w:t>
      </w:r>
      <w:r>
        <w:br/>
      </w:r>
      <w:r>
        <w:rPr>
          <w:rFonts w:ascii="Times New Roman"/>
          <w:b w:val="false"/>
          <w:i w:val="false"/>
          <w:color w:val="000000"/>
          <w:sz w:val="28"/>
        </w:rPr>
        <w:t xml:space="preserve">
             асыратын резидент ұйымдарға теңгемен акцептелген </w:t>
      </w:r>
      <w:r>
        <w:br/>
      </w:r>
      <w:r>
        <w:rPr>
          <w:rFonts w:ascii="Times New Roman"/>
          <w:b w:val="false"/>
          <w:i w:val="false"/>
          <w:color w:val="000000"/>
          <w:sz w:val="28"/>
        </w:rPr>
        <w:t xml:space="preserve">
             вексельдер үшін талаптары </w:t>
      </w:r>
      <w:r>
        <w:br/>
      </w:r>
      <w:r>
        <w:rPr>
          <w:rFonts w:ascii="Times New Roman"/>
          <w:b w:val="false"/>
          <w:i w:val="false"/>
          <w:color w:val="000000"/>
          <w:sz w:val="28"/>
        </w:rPr>
        <w:t xml:space="preserve">
1864 1 5 2   Банк операцияларының жекелеген түрлерін жүзеге </w:t>
      </w:r>
      <w:r>
        <w:br/>
      </w:r>
      <w:r>
        <w:rPr>
          <w:rFonts w:ascii="Times New Roman"/>
          <w:b w:val="false"/>
          <w:i w:val="false"/>
          <w:color w:val="000000"/>
          <w:sz w:val="28"/>
        </w:rPr>
        <w:t xml:space="preserve">
             асыратын резидент ұйымдарға ЕАВ-мен акцептелген </w:t>
      </w:r>
      <w:r>
        <w:br/>
      </w:r>
      <w:r>
        <w:rPr>
          <w:rFonts w:ascii="Times New Roman"/>
          <w:b w:val="false"/>
          <w:i w:val="false"/>
          <w:color w:val="000000"/>
          <w:sz w:val="28"/>
        </w:rPr>
        <w:t xml:space="preserve">
             вексельдер үшін талаптар </w:t>
      </w:r>
      <w:r>
        <w:br/>
      </w:r>
      <w:r>
        <w:rPr>
          <w:rFonts w:ascii="Times New Roman"/>
          <w:b w:val="false"/>
          <w:i w:val="false"/>
          <w:color w:val="000000"/>
          <w:sz w:val="28"/>
        </w:rPr>
        <w:t xml:space="preserve">
1864 1 5 3   Банк операцияларының жекелеген түрлерін жүзеге </w:t>
      </w:r>
      <w:r>
        <w:br/>
      </w:r>
      <w:r>
        <w:rPr>
          <w:rFonts w:ascii="Times New Roman"/>
          <w:b w:val="false"/>
          <w:i w:val="false"/>
          <w:color w:val="000000"/>
          <w:sz w:val="28"/>
        </w:rPr>
        <w:t xml:space="preserve">
             асыратын резидент ұйымдарға ВБТ-мен акцептелген </w:t>
      </w:r>
      <w:r>
        <w:br/>
      </w:r>
      <w:r>
        <w:rPr>
          <w:rFonts w:ascii="Times New Roman"/>
          <w:b w:val="false"/>
          <w:i w:val="false"/>
          <w:color w:val="000000"/>
          <w:sz w:val="28"/>
        </w:rPr>
        <w:t xml:space="preserve">
             вексельдер үшін талаптар </w:t>
      </w:r>
      <w:r>
        <w:br/>
      </w:r>
      <w:r>
        <w:rPr>
          <w:rFonts w:ascii="Times New Roman"/>
          <w:b w:val="false"/>
          <w:i w:val="false"/>
          <w:color w:val="000000"/>
          <w:sz w:val="28"/>
        </w:rPr>
        <w:t xml:space="preserve">
1864 1 6 1   Мемлекеттік қаржылық емес резидент ұйымдарға теңгемен </w:t>
      </w:r>
      <w:r>
        <w:br/>
      </w:r>
      <w:r>
        <w:rPr>
          <w:rFonts w:ascii="Times New Roman"/>
          <w:b w:val="false"/>
          <w:i w:val="false"/>
          <w:color w:val="000000"/>
          <w:sz w:val="28"/>
        </w:rPr>
        <w:t xml:space="preserve">
             акцептелген вексельдер үшін талаптар </w:t>
      </w:r>
      <w:r>
        <w:br/>
      </w:r>
      <w:r>
        <w:rPr>
          <w:rFonts w:ascii="Times New Roman"/>
          <w:b w:val="false"/>
          <w:i w:val="false"/>
          <w:color w:val="000000"/>
          <w:sz w:val="28"/>
        </w:rPr>
        <w:t xml:space="preserve">
1864 1 6 2   Мемлекеттік қаржылық емес резидент ұйымдарға ЕАВ-мен </w:t>
      </w:r>
      <w:r>
        <w:br/>
      </w:r>
      <w:r>
        <w:rPr>
          <w:rFonts w:ascii="Times New Roman"/>
          <w:b w:val="false"/>
          <w:i w:val="false"/>
          <w:color w:val="000000"/>
          <w:sz w:val="28"/>
        </w:rPr>
        <w:t xml:space="preserve">
             акцептелген вексельдер үшін талаптар </w:t>
      </w:r>
      <w:r>
        <w:br/>
      </w:r>
      <w:r>
        <w:rPr>
          <w:rFonts w:ascii="Times New Roman"/>
          <w:b w:val="false"/>
          <w:i w:val="false"/>
          <w:color w:val="000000"/>
          <w:sz w:val="28"/>
        </w:rPr>
        <w:t xml:space="preserve">
1864 1 6 3   Мемлекеттік қаржылық емес резидент ұйымдарға ВБТ-мен </w:t>
      </w:r>
      <w:r>
        <w:br/>
      </w:r>
      <w:r>
        <w:rPr>
          <w:rFonts w:ascii="Times New Roman"/>
          <w:b w:val="false"/>
          <w:i w:val="false"/>
          <w:color w:val="000000"/>
          <w:sz w:val="28"/>
        </w:rPr>
        <w:t xml:space="preserve">
             акцептелген вексельдер үшін талаптар </w:t>
      </w:r>
      <w:r>
        <w:br/>
      </w:r>
      <w:r>
        <w:rPr>
          <w:rFonts w:ascii="Times New Roman"/>
          <w:b w:val="false"/>
          <w:i w:val="false"/>
          <w:color w:val="000000"/>
          <w:sz w:val="28"/>
        </w:rPr>
        <w:t xml:space="preserve">
1864 1 7 1   Мемлекеттік емес қаржылық емес резидент ұйымдарға </w:t>
      </w:r>
      <w:r>
        <w:br/>
      </w:r>
      <w:r>
        <w:rPr>
          <w:rFonts w:ascii="Times New Roman"/>
          <w:b w:val="false"/>
          <w:i w:val="false"/>
          <w:color w:val="000000"/>
          <w:sz w:val="28"/>
        </w:rPr>
        <w:t xml:space="preserve">
             теңгемен акцептелген вексельдер үшін талаптар </w:t>
      </w:r>
      <w:r>
        <w:br/>
      </w:r>
      <w:r>
        <w:rPr>
          <w:rFonts w:ascii="Times New Roman"/>
          <w:b w:val="false"/>
          <w:i w:val="false"/>
          <w:color w:val="000000"/>
          <w:sz w:val="28"/>
        </w:rPr>
        <w:t xml:space="preserve">
1864 1 7 2   Мемлекеттік емес қаржылық емес резидент ұйымдарға </w:t>
      </w:r>
      <w:r>
        <w:br/>
      </w:r>
      <w:r>
        <w:rPr>
          <w:rFonts w:ascii="Times New Roman"/>
          <w:b w:val="false"/>
          <w:i w:val="false"/>
          <w:color w:val="000000"/>
          <w:sz w:val="28"/>
        </w:rPr>
        <w:t xml:space="preserve">
             ЕАВ-мен акцептелген вексельдер үшін талаптар </w:t>
      </w:r>
      <w:r>
        <w:br/>
      </w:r>
      <w:r>
        <w:rPr>
          <w:rFonts w:ascii="Times New Roman"/>
          <w:b w:val="false"/>
          <w:i w:val="false"/>
          <w:color w:val="000000"/>
          <w:sz w:val="28"/>
        </w:rPr>
        <w:t xml:space="preserve">
1864 1 7 3   Мемлекеттік емес қаржылық емес резидент ұйымдарға </w:t>
      </w:r>
      <w:r>
        <w:br/>
      </w:r>
      <w:r>
        <w:rPr>
          <w:rFonts w:ascii="Times New Roman"/>
          <w:b w:val="false"/>
          <w:i w:val="false"/>
          <w:color w:val="000000"/>
          <w:sz w:val="28"/>
        </w:rPr>
        <w:t xml:space="preserve">
             ВБТ-мен акцептелген вексельдер үшін талаптар </w:t>
      </w:r>
      <w:r>
        <w:br/>
      </w:r>
      <w:r>
        <w:rPr>
          <w:rFonts w:ascii="Times New Roman"/>
          <w:b w:val="false"/>
          <w:i w:val="false"/>
          <w:color w:val="000000"/>
          <w:sz w:val="28"/>
        </w:rPr>
        <w:t xml:space="preserve">
1864 1 8 1   Үй шаруашылығына қызмет көрсететін коммерциялық емес </w:t>
      </w:r>
      <w:r>
        <w:br/>
      </w:r>
      <w:r>
        <w:rPr>
          <w:rFonts w:ascii="Times New Roman"/>
          <w:b w:val="false"/>
          <w:i w:val="false"/>
          <w:color w:val="000000"/>
          <w:sz w:val="28"/>
        </w:rPr>
        <w:t xml:space="preserve">
             резидент ұйымдарға теңгемен акцептелген вексельдер </w:t>
      </w:r>
      <w:r>
        <w:br/>
      </w:r>
      <w:r>
        <w:rPr>
          <w:rFonts w:ascii="Times New Roman"/>
          <w:b w:val="false"/>
          <w:i w:val="false"/>
          <w:color w:val="000000"/>
          <w:sz w:val="28"/>
        </w:rPr>
        <w:t xml:space="preserve">
             үшін талаптар </w:t>
      </w:r>
      <w:r>
        <w:br/>
      </w:r>
      <w:r>
        <w:rPr>
          <w:rFonts w:ascii="Times New Roman"/>
          <w:b w:val="false"/>
          <w:i w:val="false"/>
          <w:color w:val="000000"/>
          <w:sz w:val="28"/>
        </w:rPr>
        <w:t xml:space="preserve">
1864 1 8 2   Үй шаруашылығына қызмет көрсететін коммерциялық емес </w:t>
      </w:r>
      <w:r>
        <w:br/>
      </w:r>
      <w:r>
        <w:rPr>
          <w:rFonts w:ascii="Times New Roman"/>
          <w:b w:val="false"/>
          <w:i w:val="false"/>
          <w:color w:val="000000"/>
          <w:sz w:val="28"/>
        </w:rPr>
        <w:t xml:space="preserve">
             резидент ұйымдарға ЕАВ-мен акцептелген вексельдер үшін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1864 1 8 3   Үй шаруашылығына қызмет көрсететін коммерциялық емес </w:t>
      </w:r>
      <w:r>
        <w:br/>
      </w:r>
      <w:r>
        <w:rPr>
          <w:rFonts w:ascii="Times New Roman"/>
          <w:b w:val="false"/>
          <w:i w:val="false"/>
          <w:color w:val="000000"/>
          <w:sz w:val="28"/>
        </w:rPr>
        <w:t xml:space="preserve">
             резидент ұйымдарға ВБТ-мен акцептелген вексельдер үшін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1864 1 9 1   Үй шаруашылықтарына - резидент еместерге теңгемен </w:t>
      </w:r>
      <w:r>
        <w:br/>
      </w:r>
      <w:r>
        <w:rPr>
          <w:rFonts w:ascii="Times New Roman"/>
          <w:b w:val="false"/>
          <w:i w:val="false"/>
          <w:color w:val="000000"/>
          <w:sz w:val="28"/>
        </w:rPr>
        <w:t xml:space="preserve">
             акцептелген вексельдер үшін талаптар </w:t>
      </w:r>
      <w:r>
        <w:br/>
      </w:r>
      <w:r>
        <w:rPr>
          <w:rFonts w:ascii="Times New Roman"/>
          <w:b w:val="false"/>
          <w:i w:val="false"/>
          <w:color w:val="000000"/>
          <w:sz w:val="28"/>
        </w:rPr>
        <w:t xml:space="preserve">
1864 1 9 2   Үй шаруашылықтарына - резидент еместерге ЕАВ-мен </w:t>
      </w:r>
      <w:r>
        <w:br/>
      </w:r>
      <w:r>
        <w:rPr>
          <w:rFonts w:ascii="Times New Roman"/>
          <w:b w:val="false"/>
          <w:i w:val="false"/>
          <w:color w:val="000000"/>
          <w:sz w:val="28"/>
        </w:rPr>
        <w:t xml:space="preserve">
             акцептелген вексельдер үшін талаптар </w:t>
      </w:r>
      <w:r>
        <w:br/>
      </w:r>
      <w:r>
        <w:rPr>
          <w:rFonts w:ascii="Times New Roman"/>
          <w:b w:val="false"/>
          <w:i w:val="false"/>
          <w:color w:val="000000"/>
          <w:sz w:val="28"/>
        </w:rPr>
        <w:t xml:space="preserve">
1864 1 9 3   Үй шаруашылықтарына - резидент еместерге ВБТ-мен </w:t>
      </w:r>
      <w:r>
        <w:br/>
      </w:r>
      <w:r>
        <w:rPr>
          <w:rFonts w:ascii="Times New Roman"/>
          <w:b w:val="false"/>
          <w:i w:val="false"/>
          <w:color w:val="000000"/>
          <w:sz w:val="28"/>
        </w:rPr>
        <w:t xml:space="preserve">
             акцептелген вексельдер үшін талаптар </w:t>
      </w:r>
      <w:r>
        <w:br/>
      </w:r>
      <w:r>
        <w:rPr>
          <w:rFonts w:ascii="Times New Roman"/>
          <w:b w:val="false"/>
          <w:i w:val="false"/>
          <w:color w:val="000000"/>
          <w:sz w:val="28"/>
        </w:rPr>
        <w:t xml:space="preserve">
1864 2 1 1   Шетелдік мемлекеттің үкіметіне теңгемен акцептелген </w:t>
      </w:r>
      <w:r>
        <w:br/>
      </w:r>
      <w:r>
        <w:rPr>
          <w:rFonts w:ascii="Times New Roman"/>
          <w:b w:val="false"/>
          <w:i w:val="false"/>
          <w:color w:val="000000"/>
          <w:sz w:val="28"/>
        </w:rPr>
        <w:t xml:space="preserve">
             вексельдер үшін талаптар </w:t>
      </w:r>
      <w:r>
        <w:br/>
      </w:r>
      <w:r>
        <w:rPr>
          <w:rFonts w:ascii="Times New Roman"/>
          <w:b w:val="false"/>
          <w:i w:val="false"/>
          <w:color w:val="000000"/>
          <w:sz w:val="28"/>
        </w:rPr>
        <w:t xml:space="preserve">
1864 2 1 2   Шетелдік мемлекеттің үкіметіне ЕАВ-мен акцептелген </w:t>
      </w:r>
      <w:r>
        <w:br/>
      </w:r>
      <w:r>
        <w:rPr>
          <w:rFonts w:ascii="Times New Roman"/>
          <w:b w:val="false"/>
          <w:i w:val="false"/>
          <w:color w:val="000000"/>
          <w:sz w:val="28"/>
        </w:rPr>
        <w:t xml:space="preserve">
             вексельдер үшін талаптар </w:t>
      </w:r>
      <w:r>
        <w:br/>
      </w:r>
      <w:r>
        <w:rPr>
          <w:rFonts w:ascii="Times New Roman"/>
          <w:b w:val="false"/>
          <w:i w:val="false"/>
          <w:color w:val="000000"/>
          <w:sz w:val="28"/>
        </w:rPr>
        <w:t xml:space="preserve">
1864 2 1 3   Шетелдік мемлекеттің үкіметіне ВБТ-мен акцептелген </w:t>
      </w:r>
      <w:r>
        <w:br/>
      </w:r>
      <w:r>
        <w:rPr>
          <w:rFonts w:ascii="Times New Roman"/>
          <w:b w:val="false"/>
          <w:i w:val="false"/>
          <w:color w:val="000000"/>
          <w:sz w:val="28"/>
        </w:rPr>
        <w:t xml:space="preserve">
             вексельдер үшін талаптар </w:t>
      </w:r>
      <w:r>
        <w:br/>
      </w:r>
      <w:r>
        <w:rPr>
          <w:rFonts w:ascii="Times New Roman"/>
          <w:b w:val="false"/>
          <w:i w:val="false"/>
          <w:color w:val="000000"/>
          <w:sz w:val="28"/>
        </w:rPr>
        <w:t xml:space="preserve">
1864 2 2 1   Шетелдік мемлекеттің жергілікті өкімет органдарына </w:t>
      </w:r>
      <w:r>
        <w:br/>
      </w:r>
      <w:r>
        <w:rPr>
          <w:rFonts w:ascii="Times New Roman"/>
          <w:b w:val="false"/>
          <w:i w:val="false"/>
          <w:color w:val="000000"/>
          <w:sz w:val="28"/>
        </w:rPr>
        <w:t xml:space="preserve">
             теңгемен акцептелген вексельдер үшін талаптар </w:t>
      </w:r>
      <w:r>
        <w:br/>
      </w:r>
      <w:r>
        <w:rPr>
          <w:rFonts w:ascii="Times New Roman"/>
          <w:b w:val="false"/>
          <w:i w:val="false"/>
          <w:color w:val="000000"/>
          <w:sz w:val="28"/>
        </w:rPr>
        <w:t xml:space="preserve">
1864 2 2 2   Шетелдік мемлекеттің жергілікті өкімет органдарына </w:t>
      </w:r>
      <w:r>
        <w:br/>
      </w:r>
      <w:r>
        <w:rPr>
          <w:rFonts w:ascii="Times New Roman"/>
          <w:b w:val="false"/>
          <w:i w:val="false"/>
          <w:color w:val="000000"/>
          <w:sz w:val="28"/>
        </w:rPr>
        <w:t xml:space="preserve">
             ЕАВ-мен акцептелген вексельдер үшін талаптар </w:t>
      </w:r>
      <w:r>
        <w:br/>
      </w:r>
      <w:r>
        <w:rPr>
          <w:rFonts w:ascii="Times New Roman"/>
          <w:b w:val="false"/>
          <w:i w:val="false"/>
          <w:color w:val="000000"/>
          <w:sz w:val="28"/>
        </w:rPr>
        <w:t xml:space="preserve">
1864 2 2 3   Шетелдік мемлекеттің жергілікті өкімет органдарына </w:t>
      </w:r>
      <w:r>
        <w:br/>
      </w:r>
      <w:r>
        <w:rPr>
          <w:rFonts w:ascii="Times New Roman"/>
          <w:b w:val="false"/>
          <w:i w:val="false"/>
          <w:color w:val="000000"/>
          <w:sz w:val="28"/>
        </w:rPr>
        <w:t xml:space="preserve">
             ВБТ-мен акцептелген вексельдер үшін талаптар </w:t>
      </w:r>
      <w:r>
        <w:br/>
      </w:r>
      <w:r>
        <w:rPr>
          <w:rFonts w:ascii="Times New Roman"/>
          <w:b w:val="false"/>
          <w:i w:val="false"/>
          <w:color w:val="000000"/>
          <w:sz w:val="28"/>
        </w:rPr>
        <w:t xml:space="preserve">
1864 2 3 1   Шетелдік орталық банктерге теңгемен акцептелген </w:t>
      </w:r>
      <w:r>
        <w:br/>
      </w:r>
      <w:r>
        <w:rPr>
          <w:rFonts w:ascii="Times New Roman"/>
          <w:b w:val="false"/>
          <w:i w:val="false"/>
          <w:color w:val="000000"/>
          <w:sz w:val="28"/>
        </w:rPr>
        <w:t xml:space="preserve">
             вексельдер үшін талаптар </w:t>
      </w:r>
      <w:r>
        <w:br/>
      </w:r>
      <w:r>
        <w:rPr>
          <w:rFonts w:ascii="Times New Roman"/>
          <w:b w:val="false"/>
          <w:i w:val="false"/>
          <w:color w:val="000000"/>
          <w:sz w:val="28"/>
        </w:rPr>
        <w:t xml:space="preserve">
1864 2 3 2   Шетелдік орталық банктерге ЕАВ-мен акцептелген </w:t>
      </w:r>
      <w:r>
        <w:br/>
      </w:r>
      <w:r>
        <w:rPr>
          <w:rFonts w:ascii="Times New Roman"/>
          <w:b w:val="false"/>
          <w:i w:val="false"/>
          <w:color w:val="000000"/>
          <w:sz w:val="28"/>
        </w:rPr>
        <w:t xml:space="preserve">
             вексельдер үшін талаптар </w:t>
      </w:r>
      <w:r>
        <w:br/>
      </w:r>
      <w:r>
        <w:rPr>
          <w:rFonts w:ascii="Times New Roman"/>
          <w:b w:val="false"/>
          <w:i w:val="false"/>
          <w:color w:val="000000"/>
          <w:sz w:val="28"/>
        </w:rPr>
        <w:t xml:space="preserve">
1864 2 3 3   Шетелдік орталық банктерге ВБТ-мен акцептелген </w:t>
      </w:r>
      <w:r>
        <w:br/>
      </w:r>
      <w:r>
        <w:rPr>
          <w:rFonts w:ascii="Times New Roman"/>
          <w:b w:val="false"/>
          <w:i w:val="false"/>
          <w:color w:val="000000"/>
          <w:sz w:val="28"/>
        </w:rPr>
        <w:t xml:space="preserve">
             вексельдер үшін талаптар </w:t>
      </w:r>
      <w:r>
        <w:br/>
      </w:r>
      <w:r>
        <w:rPr>
          <w:rFonts w:ascii="Times New Roman"/>
          <w:b w:val="false"/>
          <w:i w:val="false"/>
          <w:color w:val="000000"/>
          <w:sz w:val="28"/>
        </w:rPr>
        <w:t xml:space="preserve">
1864 2 4 1   Резидент емес банктерге теңгемен акцептелген </w:t>
      </w:r>
      <w:r>
        <w:br/>
      </w:r>
      <w:r>
        <w:rPr>
          <w:rFonts w:ascii="Times New Roman"/>
          <w:b w:val="false"/>
          <w:i w:val="false"/>
          <w:color w:val="000000"/>
          <w:sz w:val="28"/>
        </w:rPr>
        <w:t xml:space="preserve">
             вексельдер үшін талаптар </w:t>
      </w:r>
      <w:r>
        <w:br/>
      </w:r>
      <w:r>
        <w:rPr>
          <w:rFonts w:ascii="Times New Roman"/>
          <w:b w:val="false"/>
          <w:i w:val="false"/>
          <w:color w:val="000000"/>
          <w:sz w:val="28"/>
        </w:rPr>
        <w:t xml:space="preserve">
1864 2 4 2   Резидент емес банктерге ЕАВ-мен акцептелген вексельдер </w:t>
      </w:r>
      <w:r>
        <w:br/>
      </w:r>
      <w:r>
        <w:rPr>
          <w:rFonts w:ascii="Times New Roman"/>
          <w:b w:val="false"/>
          <w:i w:val="false"/>
          <w:color w:val="000000"/>
          <w:sz w:val="28"/>
        </w:rPr>
        <w:t xml:space="preserve">
             үшін талаптар </w:t>
      </w:r>
      <w:r>
        <w:br/>
      </w:r>
      <w:r>
        <w:rPr>
          <w:rFonts w:ascii="Times New Roman"/>
          <w:b w:val="false"/>
          <w:i w:val="false"/>
          <w:color w:val="000000"/>
          <w:sz w:val="28"/>
        </w:rPr>
        <w:t xml:space="preserve">
1864 2 4 3   Резидент емес банктерге ВБТ-мен акцептелген вексельдер </w:t>
      </w:r>
      <w:r>
        <w:br/>
      </w:r>
      <w:r>
        <w:rPr>
          <w:rFonts w:ascii="Times New Roman"/>
          <w:b w:val="false"/>
          <w:i w:val="false"/>
          <w:color w:val="000000"/>
          <w:sz w:val="28"/>
        </w:rPr>
        <w:t xml:space="preserve">
             үшін талаптар </w:t>
      </w:r>
      <w:r>
        <w:br/>
      </w:r>
      <w:r>
        <w:rPr>
          <w:rFonts w:ascii="Times New Roman"/>
          <w:b w:val="false"/>
          <w:i w:val="false"/>
          <w:color w:val="000000"/>
          <w:sz w:val="28"/>
        </w:rPr>
        <w:t xml:space="preserve">
1864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теңгемен акцептелген </w:t>
      </w:r>
      <w:r>
        <w:br/>
      </w:r>
      <w:r>
        <w:rPr>
          <w:rFonts w:ascii="Times New Roman"/>
          <w:b w:val="false"/>
          <w:i w:val="false"/>
          <w:color w:val="000000"/>
          <w:sz w:val="28"/>
        </w:rPr>
        <w:t xml:space="preserve">
             вексельдер үшін талаптар </w:t>
      </w:r>
      <w:r>
        <w:br/>
      </w:r>
      <w:r>
        <w:rPr>
          <w:rFonts w:ascii="Times New Roman"/>
          <w:b w:val="false"/>
          <w:i w:val="false"/>
          <w:color w:val="000000"/>
          <w:sz w:val="28"/>
        </w:rPr>
        <w:t xml:space="preserve">
1864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ЕАВ-мен акцептелген </w:t>
      </w:r>
      <w:r>
        <w:br/>
      </w:r>
      <w:r>
        <w:rPr>
          <w:rFonts w:ascii="Times New Roman"/>
          <w:b w:val="false"/>
          <w:i w:val="false"/>
          <w:color w:val="000000"/>
          <w:sz w:val="28"/>
        </w:rPr>
        <w:t xml:space="preserve">
             вексельдер үшін талаптар </w:t>
      </w:r>
      <w:r>
        <w:br/>
      </w:r>
      <w:r>
        <w:rPr>
          <w:rFonts w:ascii="Times New Roman"/>
          <w:b w:val="false"/>
          <w:i w:val="false"/>
          <w:color w:val="000000"/>
          <w:sz w:val="28"/>
        </w:rPr>
        <w:t xml:space="preserve">
1864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ВБТ-мен акцептелген </w:t>
      </w:r>
      <w:r>
        <w:br/>
      </w:r>
      <w:r>
        <w:rPr>
          <w:rFonts w:ascii="Times New Roman"/>
          <w:b w:val="false"/>
          <w:i w:val="false"/>
          <w:color w:val="000000"/>
          <w:sz w:val="28"/>
        </w:rPr>
        <w:t xml:space="preserve">
             вексельдер үшін талаптар </w:t>
      </w:r>
      <w:r>
        <w:br/>
      </w:r>
      <w:r>
        <w:rPr>
          <w:rFonts w:ascii="Times New Roman"/>
          <w:b w:val="false"/>
          <w:i w:val="false"/>
          <w:color w:val="000000"/>
          <w:sz w:val="28"/>
        </w:rPr>
        <w:t xml:space="preserve">
1864 2 6 1   Шетелдік мемлекеттің мемлекеттік қаржылық емес </w:t>
      </w:r>
      <w:r>
        <w:br/>
      </w:r>
      <w:r>
        <w:rPr>
          <w:rFonts w:ascii="Times New Roman"/>
          <w:b w:val="false"/>
          <w:i w:val="false"/>
          <w:color w:val="000000"/>
          <w:sz w:val="28"/>
        </w:rPr>
        <w:t xml:space="preserve">
             ұйымдарына теңгемен акцептелген вексельдер үшін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1864 2 6 2   Шетелдік мемлекеттің мемлекеттік қаржылық емес </w:t>
      </w:r>
      <w:r>
        <w:br/>
      </w:r>
      <w:r>
        <w:rPr>
          <w:rFonts w:ascii="Times New Roman"/>
          <w:b w:val="false"/>
          <w:i w:val="false"/>
          <w:color w:val="000000"/>
          <w:sz w:val="28"/>
        </w:rPr>
        <w:t xml:space="preserve">
             ұйымдарына ЕАВ-мен акцептелген вексельдер үшін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1864 2 6 3   Шетелдік мемлекеттің мемлекеттік қаржылық емес </w:t>
      </w:r>
      <w:r>
        <w:br/>
      </w:r>
      <w:r>
        <w:rPr>
          <w:rFonts w:ascii="Times New Roman"/>
          <w:b w:val="false"/>
          <w:i w:val="false"/>
          <w:color w:val="000000"/>
          <w:sz w:val="28"/>
        </w:rPr>
        <w:t xml:space="preserve">
             ұйымдарына ВБТ-мен акцептелген вексельдер үшін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1864 2 7 1   Шетелдік мемлекеттің мемлекеттік емес қаржылық емес </w:t>
      </w:r>
      <w:r>
        <w:br/>
      </w:r>
      <w:r>
        <w:rPr>
          <w:rFonts w:ascii="Times New Roman"/>
          <w:b w:val="false"/>
          <w:i w:val="false"/>
          <w:color w:val="000000"/>
          <w:sz w:val="28"/>
        </w:rPr>
        <w:t xml:space="preserve">
             еншілес ұйымдарына теңгемен акцептелген вексельдер </w:t>
      </w:r>
      <w:r>
        <w:br/>
      </w:r>
      <w:r>
        <w:rPr>
          <w:rFonts w:ascii="Times New Roman"/>
          <w:b w:val="false"/>
          <w:i w:val="false"/>
          <w:color w:val="000000"/>
          <w:sz w:val="28"/>
        </w:rPr>
        <w:t xml:space="preserve">
             үшін талаптар </w:t>
      </w:r>
      <w:r>
        <w:br/>
      </w:r>
      <w:r>
        <w:rPr>
          <w:rFonts w:ascii="Times New Roman"/>
          <w:b w:val="false"/>
          <w:i w:val="false"/>
          <w:color w:val="000000"/>
          <w:sz w:val="28"/>
        </w:rPr>
        <w:t xml:space="preserve">
1864 2 7 2   Шетелдік мемлекеттің мемлекеттік емес қаржылық емес </w:t>
      </w:r>
      <w:r>
        <w:br/>
      </w:r>
      <w:r>
        <w:rPr>
          <w:rFonts w:ascii="Times New Roman"/>
          <w:b w:val="false"/>
          <w:i w:val="false"/>
          <w:color w:val="000000"/>
          <w:sz w:val="28"/>
        </w:rPr>
        <w:t xml:space="preserve">
             еншілес ұйымдарына ЕАВ-мен акцептелген вексельдер үшін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1864 2 7 3   Шетелдік мемлекеттің мемлекеттік емес қаржылық емес </w:t>
      </w:r>
      <w:r>
        <w:br/>
      </w:r>
      <w:r>
        <w:rPr>
          <w:rFonts w:ascii="Times New Roman"/>
          <w:b w:val="false"/>
          <w:i w:val="false"/>
          <w:color w:val="000000"/>
          <w:sz w:val="28"/>
        </w:rPr>
        <w:t xml:space="preserve">
             еншілес ұйымдарына ВБТ-мен акцептелген вексельдер үшін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1864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теңгемен акцептелген </w:t>
      </w:r>
      <w:r>
        <w:br/>
      </w:r>
      <w:r>
        <w:rPr>
          <w:rFonts w:ascii="Times New Roman"/>
          <w:b w:val="false"/>
          <w:i w:val="false"/>
          <w:color w:val="000000"/>
          <w:sz w:val="28"/>
        </w:rPr>
        <w:t xml:space="preserve">
             вексельдер үшін талаптар </w:t>
      </w:r>
      <w:r>
        <w:br/>
      </w:r>
      <w:r>
        <w:rPr>
          <w:rFonts w:ascii="Times New Roman"/>
          <w:b w:val="false"/>
          <w:i w:val="false"/>
          <w:color w:val="000000"/>
          <w:sz w:val="28"/>
        </w:rPr>
        <w:t xml:space="preserve">
1864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ЕАВ-мен акцептелген вексельдер </w:t>
      </w:r>
      <w:r>
        <w:br/>
      </w:r>
      <w:r>
        <w:rPr>
          <w:rFonts w:ascii="Times New Roman"/>
          <w:b w:val="false"/>
          <w:i w:val="false"/>
          <w:color w:val="000000"/>
          <w:sz w:val="28"/>
        </w:rPr>
        <w:t xml:space="preserve">
             үшін талаптар </w:t>
      </w:r>
      <w:r>
        <w:br/>
      </w:r>
      <w:r>
        <w:rPr>
          <w:rFonts w:ascii="Times New Roman"/>
          <w:b w:val="false"/>
          <w:i w:val="false"/>
          <w:color w:val="000000"/>
          <w:sz w:val="28"/>
        </w:rPr>
        <w:t xml:space="preserve">
1864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ВБТ-мен акцептелген вексельдер </w:t>
      </w:r>
      <w:r>
        <w:br/>
      </w:r>
      <w:r>
        <w:rPr>
          <w:rFonts w:ascii="Times New Roman"/>
          <w:b w:val="false"/>
          <w:i w:val="false"/>
          <w:color w:val="000000"/>
          <w:sz w:val="28"/>
        </w:rPr>
        <w:t xml:space="preserve">
             үшін талаптар </w:t>
      </w:r>
      <w:r>
        <w:br/>
      </w:r>
      <w:r>
        <w:rPr>
          <w:rFonts w:ascii="Times New Roman"/>
          <w:b w:val="false"/>
          <w:i w:val="false"/>
          <w:color w:val="000000"/>
          <w:sz w:val="28"/>
        </w:rPr>
        <w:t xml:space="preserve">
1864 2 9 1   Үй шаруашылықтарына - резидент еместерге теңгемен </w:t>
      </w:r>
      <w:r>
        <w:br/>
      </w:r>
      <w:r>
        <w:rPr>
          <w:rFonts w:ascii="Times New Roman"/>
          <w:b w:val="false"/>
          <w:i w:val="false"/>
          <w:color w:val="000000"/>
          <w:sz w:val="28"/>
        </w:rPr>
        <w:t xml:space="preserve">
             акцептелген вексельдер үшін талаптар </w:t>
      </w:r>
      <w:r>
        <w:br/>
      </w:r>
      <w:r>
        <w:rPr>
          <w:rFonts w:ascii="Times New Roman"/>
          <w:b w:val="false"/>
          <w:i w:val="false"/>
          <w:color w:val="000000"/>
          <w:sz w:val="28"/>
        </w:rPr>
        <w:t xml:space="preserve">
1864 2 9 2   Үй шаруашылықтарына - резидент еместерге ЕАВ-мен </w:t>
      </w:r>
      <w:r>
        <w:br/>
      </w:r>
      <w:r>
        <w:rPr>
          <w:rFonts w:ascii="Times New Roman"/>
          <w:b w:val="false"/>
          <w:i w:val="false"/>
          <w:color w:val="000000"/>
          <w:sz w:val="28"/>
        </w:rPr>
        <w:t xml:space="preserve">
             акцептелген вексельдер үшін талаптар </w:t>
      </w:r>
      <w:r>
        <w:br/>
      </w:r>
      <w:r>
        <w:rPr>
          <w:rFonts w:ascii="Times New Roman"/>
          <w:b w:val="false"/>
          <w:i w:val="false"/>
          <w:color w:val="000000"/>
          <w:sz w:val="28"/>
        </w:rPr>
        <w:t xml:space="preserve">
1864 2 9 3   Үй шаруашылықтарына - резидент еместерге ВБТ-мен </w:t>
      </w:r>
      <w:r>
        <w:br/>
      </w:r>
      <w:r>
        <w:rPr>
          <w:rFonts w:ascii="Times New Roman"/>
          <w:b w:val="false"/>
          <w:i w:val="false"/>
          <w:color w:val="000000"/>
          <w:sz w:val="28"/>
        </w:rPr>
        <w:t xml:space="preserve">
             акцептелген вексельдер үшін талаптар </w:t>
      </w:r>
      <w:r>
        <w:br/>
      </w:r>
      <w:r>
        <w:rPr>
          <w:rFonts w:ascii="Times New Roman"/>
          <w:b w:val="false"/>
          <w:i w:val="false"/>
          <w:color w:val="000000"/>
          <w:sz w:val="28"/>
        </w:rPr>
        <w:t xml:space="preserve">
1867 0 0 0  Банктік емес қызмет бойынша басқа дебиторлар </w:t>
      </w:r>
      <w:r>
        <w:br/>
      </w:r>
      <w:r>
        <w:rPr>
          <w:rFonts w:ascii="Times New Roman"/>
          <w:b w:val="false"/>
          <w:i w:val="false"/>
          <w:color w:val="000000"/>
          <w:sz w:val="28"/>
        </w:rPr>
        <w:t xml:space="preserve">
1867 1 1 1   Теңгемен банктік емес қызмет бойынша басқа дебиторлар </w:t>
      </w:r>
      <w:r>
        <w:br/>
      </w: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1867 1 1 2   ЕАВ-мен банктік емес қызмет бойынша басқа дебиторлар </w:t>
      </w:r>
      <w:r>
        <w:br/>
      </w: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1867 1 1 3   ВБТ-мен банктік емес қызмет бойынша басқа дебиторлар </w:t>
      </w:r>
      <w:r>
        <w:br/>
      </w: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1867 1 2 1   Теңгемен банктік емес қызмет бойынша басқа дебиторлар </w:t>
      </w:r>
      <w:r>
        <w:br/>
      </w:r>
      <w:r>
        <w:rPr>
          <w:rFonts w:ascii="Times New Roman"/>
          <w:b w:val="false"/>
          <w:i w:val="false"/>
          <w:color w:val="000000"/>
          <w:sz w:val="28"/>
        </w:rPr>
        <w:t xml:space="preserve">
             (Қазақстан Республикасының жергілікті өкімет органдары) </w:t>
      </w:r>
      <w:r>
        <w:br/>
      </w:r>
      <w:r>
        <w:rPr>
          <w:rFonts w:ascii="Times New Roman"/>
          <w:b w:val="false"/>
          <w:i w:val="false"/>
          <w:color w:val="000000"/>
          <w:sz w:val="28"/>
        </w:rPr>
        <w:t xml:space="preserve">
1867 1 2 2   ЕАВ-мен банктік емес қызмет бойынша басқа дебиторлар </w:t>
      </w:r>
      <w:r>
        <w:br/>
      </w:r>
      <w:r>
        <w:rPr>
          <w:rFonts w:ascii="Times New Roman"/>
          <w:b w:val="false"/>
          <w:i w:val="false"/>
          <w:color w:val="000000"/>
          <w:sz w:val="28"/>
        </w:rPr>
        <w:t xml:space="preserve">
             (Қазақстан Республикасының жергілікті өкімет органдары) </w:t>
      </w:r>
      <w:r>
        <w:br/>
      </w:r>
      <w:r>
        <w:rPr>
          <w:rFonts w:ascii="Times New Roman"/>
          <w:b w:val="false"/>
          <w:i w:val="false"/>
          <w:color w:val="000000"/>
          <w:sz w:val="28"/>
        </w:rPr>
        <w:t xml:space="preserve">
1867 1 2 3   ВБТ-мен банктік емес қызмет бойынша басқа дебиторлар </w:t>
      </w:r>
      <w:r>
        <w:br/>
      </w:r>
      <w:r>
        <w:rPr>
          <w:rFonts w:ascii="Times New Roman"/>
          <w:b w:val="false"/>
          <w:i w:val="false"/>
          <w:color w:val="000000"/>
          <w:sz w:val="28"/>
        </w:rPr>
        <w:t xml:space="preserve">
             (Қазақстан Республикасының жергілікті өкімет органдары) </w:t>
      </w:r>
      <w:r>
        <w:br/>
      </w:r>
      <w:r>
        <w:rPr>
          <w:rFonts w:ascii="Times New Roman"/>
          <w:b w:val="false"/>
          <w:i w:val="false"/>
          <w:color w:val="000000"/>
          <w:sz w:val="28"/>
        </w:rPr>
        <w:t xml:space="preserve">
1867 1 3 1   Теңгемен банктік емес қызмет бойынша басқа дебиторлар </w:t>
      </w:r>
      <w:r>
        <w:br/>
      </w:r>
      <w:r>
        <w:rPr>
          <w:rFonts w:ascii="Times New Roman"/>
          <w:b w:val="false"/>
          <w:i w:val="false"/>
          <w:color w:val="000000"/>
          <w:sz w:val="28"/>
        </w:rPr>
        <w:t xml:space="preserve">
             (Қазақстан Республикасының Ұлттық Банкі) </w:t>
      </w:r>
      <w:r>
        <w:br/>
      </w:r>
      <w:r>
        <w:rPr>
          <w:rFonts w:ascii="Times New Roman"/>
          <w:b w:val="false"/>
          <w:i w:val="false"/>
          <w:color w:val="000000"/>
          <w:sz w:val="28"/>
        </w:rPr>
        <w:t xml:space="preserve">
1867 1 3 2   ЕАВ-мен банктік емес қызмет бойынша басқа дебиторлар </w:t>
      </w:r>
      <w:r>
        <w:br/>
      </w:r>
      <w:r>
        <w:rPr>
          <w:rFonts w:ascii="Times New Roman"/>
          <w:b w:val="false"/>
          <w:i w:val="false"/>
          <w:color w:val="000000"/>
          <w:sz w:val="28"/>
        </w:rPr>
        <w:t xml:space="preserve">
             (Қазақстан Республикасының Ұлттық Банкі) </w:t>
      </w:r>
      <w:r>
        <w:br/>
      </w:r>
      <w:r>
        <w:rPr>
          <w:rFonts w:ascii="Times New Roman"/>
          <w:b w:val="false"/>
          <w:i w:val="false"/>
          <w:color w:val="000000"/>
          <w:sz w:val="28"/>
        </w:rPr>
        <w:t xml:space="preserve">
1867 1 3 3   ВБТ-мен банктік емес қызмет бойынша басқа дебиторлар </w:t>
      </w:r>
      <w:r>
        <w:br/>
      </w:r>
      <w:r>
        <w:rPr>
          <w:rFonts w:ascii="Times New Roman"/>
          <w:b w:val="false"/>
          <w:i w:val="false"/>
          <w:color w:val="000000"/>
          <w:sz w:val="28"/>
        </w:rPr>
        <w:t xml:space="preserve">
             (Қазақстан Республикасының Ұлттық Банкі) </w:t>
      </w:r>
      <w:r>
        <w:br/>
      </w:r>
      <w:r>
        <w:rPr>
          <w:rFonts w:ascii="Times New Roman"/>
          <w:b w:val="false"/>
          <w:i w:val="false"/>
          <w:color w:val="000000"/>
          <w:sz w:val="28"/>
        </w:rPr>
        <w:t xml:space="preserve">
1867 1 4 1   Теңгемен банктік емес қызмет бойынша басқа дебиторлар </w:t>
      </w:r>
      <w:r>
        <w:br/>
      </w:r>
      <w:r>
        <w:rPr>
          <w:rFonts w:ascii="Times New Roman"/>
          <w:b w:val="false"/>
          <w:i w:val="false"/>
          <w:color w:val="000000"/>
          <w:sz w:val="28"/>
        </w:rPr>
        <w:t xml:space="preserve">
             (резидент банктер) </w:t>
      </w:r>
      <w:r>
        <w:br/>
      </w:r>
      <w:r>
        <w:rPr>
          <w:rFonts w:ascii="Times New Roman"/>
          <w:b w:val="false"/>
          <w:i w:val="false"/>
          <w:color w:val="000000"/>
          <w:sz w:val="28"/>
        </w:rPr>
        <w:t xml:space="preserve">
1867 1 4 2   ЕАВ-мен банктік емес қызмет бойынша басқа дебиторлар </w:t>
      </w:r>
      <w:r>
        <w:br/>
      </w:r>
      <w:r>
        <w:rPr>
          <w:rFonts w:ascii="Times New Roman"/>
          <w:b w:val="false"/>
          <w:i w:val="false"/>
          <w:color w:val="000000"/>
          <w:sz w:val="28"/>
        </w:rPr>
        <w:t xml:space="preserve">
             (резидент банктер) </w:t>
      </w:r>
      <w:r>
        <w:br/>
      </w:r>
      <w:r>
        <w:rPr>
          <w:rFonts w:ascii="Times New Roman"/>
          <w:b w:val="false"/>
          <w:i w:val="false"/>
          <w:color w:val="000000"/>
          <w:sz w:val="28"/>
        </w:rPr>
        <w:t xml:space="preserve">
1867 1 4 3   ВБТ-мен банктік емес қызмет бойынша басқа дебиторлар </w:t>
      </w:r>
      <w:r>
        <w:br/>
      </w:r>
      <w:r>
        <w:rPr>
          <w:rFonts w:ascii="Times New Roman"/>
          <w:b w:val="false"/>
          <w:i w:val="false"/>
          <w:color w:val="000000"/>
          <w:sz w:val="28"/>
        </w:rPr>
        <w:t xml:space="preserve">
             (резидент банктер) </w:t>
      </w:r>
      <w:r>
        <w:br/>
      </w:r>
      <w:r>
        <w:rPr>
          <w:rFonts w:ascii="Times New Roman"/>
          <w:b w:val="false"/>
          <w:i w:val="false"/>
          <w:color w:val="000000"/>
          <w:sz w:val="28"/>
        </w:rPr>
        <w:t xml:space="preserve">
1867 1 5 1   Теңгемен банктік емес қызмет бойынша басқа дебиторлар </w:t>
      </w:r>
      <w:r>
        <w:br/>
      </w:r>
      <w:r>
        <w:rPr>
          <w:rFonts w:ascii="Times New Roman"/>
          <w:b w:val="false"/>
          <w:i w:val="false"/>
          <w:color w:val="000000"/>
          <w:sz w:val="28"/>
        </w:rPr>
        <w:t xml:space="preserve">
             (банк операцияларының жекелеген түрлерін жүзеге </w:t>
      </w:r>
      <w:r>
        <w:br/>
      </w:r>
      <w:r>
        <w:rPr>
          <w:rFonts w:ascii="Times New Roman"/>
          <w:b w:val="false"/>
          <w:i w:val="false"/>
          <w:color w:val="000000"/>
          <w:sz w:val="28"/>
        </w:rPr>
        <w:t xml:space="preserve">
             асыратын резидент ұйымдар) </w:t>
      </w:r>
      <w:r>
        <w:br/>
      </w:r>
      <w:r>
        <w:rPr>
          <w:rFonts w:ascii="Times New Roman"/>
          <w:b w:val="false"/>
          <w:i w:val="false"/>
          <w:color w:val="000000"/>
          <w:sz w:val="28"/>
        </w:rPr>
        <w:t xml:space="preserve">
1867 1 5 2   ЕАВ-мен банктік емес қызмет бойынша басқа дебиторлар </w:t>
      </w:r>
      <w:r>
        <w:br/>
      </w:r>
      <w:r>
        <w:rPr>
          <w:rFonts w:ascii="Times New Roman"/>
          <w:b w:val="false"/>
          <w:i w:val="false"/>
          <w:color w:val="000000"/>
          <w:sz w:val="28"/>
        </w:rPr>
        <w:t xml:space="preserve">
             (банк операцияларының жекелеген түрлерін жүзеге </w:t>
      </w:r>
      <w:r>
        <w:br/>
      </w:r>
      <w:r>
        <w:rPr>
          <w:rFonts w:ascii="Times New Roman"/>
          <w:b w:val="false"/>
          <w:i w:val="false"/>
          <w:color w:val="000000"/>
          <w:sz w:val="28"/>
        </w:rPr>
        <w:t xml:space="preserve">
             асыратын резидент ұйымдар) </w:t>
      </w:r>
      <w:r>
        <w:br/>
      </w:r>
      <w:r>
        <w:rPr>
          <w:rFonts w:ascii="Times New Roman"/>
          <w:b w:val="false"/>
          <w:i w:val="false"/>
          <w:color w:val="000000"/>
          <w:sz w:val="28"/>
        </w:rPr>
        <w:t xml:space="preserve">
1867 1 5 3   ВБТ-мен банктік емес қызмет бойынша басқа дебиторлар </w:t>
      </w:r>
      <w:r>
        <w:br/>
      </w:r>
      <w:r>
        <w:rPr>
          <w:rFonts w:ascii="Times New Roman"/>
          <w:b w:val="false"/>
          <w:i w:val="false"/>
          <w:color w:val="000000"/>
          <w:sz w:val="28"/>
        </w:rPr>
        <w:t xml:space="preserve">
             (банк операцияларының жекелеген түрлерін жүзеге </w:t>
      </w:r>
      <w:r>
        <w:br/>
      </w:r>
      <w:r>
        <w:rPr>
          <w:rFonts w:ascii="Times New Roman"/>
          <w:b w:val="false"/>
          <w:i w:val="false"/>
          <w:color w:val="000000"/>
          <w:sz w:val="28"/>
        </w:rPr>
        <w:t xml:space="preserve">
             асыратын резидент ұйымдар) </w:t>
      </w:r>
      <w:r>
        <w:br/>
      </w:r>
      <w:r>
        <w:rPr>
          <w:rFonts w:ascii="Times New Roman"/>
          <w:b w:val="false"/>
          <w:i w:val="false"/>
          <w:color w:val="000000"/>
          <w:sz w:val="28"/>
        </w:rPr>
        <w:t xml:space="preserve">
1867 1 6 1   Теңгемен банктік емес қызмет бойынша басқа дебиторлар </w:t>
      </w:r>
      <w:r>
        <w:br/>
      </w:r>
      <w:r>
        <w:rPr>
          <w:rFonts w:ascii="Times New Roman"/>
          <w:b w:val="false"/>
          <w:i w:val="false"/>
          <w:color w:val="000000"/>
          <w:sz w:val="28"/>
        </w:rPr>
        <w:t xml:space="preserve">
             (мемлекеттік қаржылық емес резидент ұйымдар) </w:t>
      </w:r>
    </w:p>
    <w:p>
      <w:pPr>
        <w:spacing w:after="0"/>
        <w:ind w:left="0"/>
        <w:jc w:val="both"/>
      </w:pPr>
      <w:r>
        <w:rPr>
          <w:rFonts w:ascii="Times New Roman"/>
          <w:b w:val="false"/>
          <w:i w:val="false"/>
          <w:color w:val="000000"/>
          <w:sz w:val="28"/>
        </w:rPr>
        <w:t xml:space="preserve">1867 1 6 2   ЕАВ-мен банктік емес қызмет бойынша басқа дебиторлар </w:t>
      </w:r>
      <w:r>
        <w:br/>
      </w:r>
      <w:r>
        <w:rPr>
          <w:rFonts w:ascii="Times New Roman"/>
          <w:b w:val="false"/>
          <w:i w:val="false"/>
          <w:color w:val="000000"/>
          <w:sz w:val="28"/>
        </w:rPr>
        <w:t xml:space="preserve">
             (мемлекеттік қаржылық емес резидент ұйымдар) </w:t>
      </w:r>
    </w:p>
    <w:p>
      <w:pPr>
        <w:spacing w:after="0"/>
        <w:ind w:left="0"/>
        <w:jc w:val="both"/>
      </w:pPr>
      <w:r>
        <w:rPr>
          <w:rFonts w:ascii="Times New Roman"/>
          <w:b w:val="false"/>
          <w:i w:val="false"/>
          <w:color w:val="000000"/>
          <w:sz w:val="28"/>
        </w:rPr>
        <w:t xml:space="preserve">1867 1 6 3   ВБТ-мен банктік емес қызмет бойынша басқа дебиторлар </w:t>
      </w:r>
      <w:r>
        <w:br/>
      </w:r>
      <w:r>
        <w:rPr>
          <w:rFonts w:ascii="Times New Roman"/>
          <w:b w:val="false"/>
          <w:i w:val="false"/>
          <w:color w:val="000000"/>
          <w:sz w:val="28"/>
        </w:rPr>
        <w:t xml:space="preserve">
             (мемлекеттік қаржылық емес резидент ұйымдар) </w:t>
      </w:r>
    </w:p>
    <w:p>
      <w:pPr>
        <w:spacing w:after="0"/>
        <w:ind w:left="0"/>
        <w:jc w:val="both"/>
      </w:pPr>
      <w:r>
        <w:rPr>
          <w:rFonts w:ascii="Times New Roman"/>
          <w:b w:val="false"/>
          <w:i w:val="false"/>
          <w:color w:val="000000"/>
          <w:sz w:val="28"/>
        </w:rPr>
        <w:t xml:space="preserve">1867 1 7 1   Теңгемен банктік емес қызмет бойынша басқа дебиторлар </w:t>
      </w:r>
      <w:r>
        <w:br/>
      </w:r>
      <w:r>
        <w:rPr>
          <w:rFonts w:ascii="Times New Roman"/>
          <w:b w:val="false"/>
          <w:i w:val="false"/>
          <w:color w:val="000000"/>
          <w:sz w:val="28"/>
        </w:rPr>
        <w:t xml:space="preserve">
             (мемлекеттік емес қаржылық емес резидент ұйымдар) </w:t>
      </w:r>
      <w:r>
        <w:br/>
      </w:r>
      <w:r>
        <w:rPr>
          <w:rFonts w:ascii="Times New Roman"/>
          <w:b w:val="false"/>
          <w:i w:val="false"/>
          <w:color w:val="000000"/>
          <w:sz w:val="28"/>
        </w:rPr>
        <w:t xml:space="preserve">
1867 1 7 2   ЕАВ-мен банктік емес қызмет бойынша басқа дебиторлар </w:t>
      </w:r>
      <w:r>
        <w:br/>
      </w:r>
      <w:r>
        <w:rPr>
          <w:rFonts w:ascii="Times New Roman"/>
          <w:b w:val="false"/>
          <w:i w:val="false"/>
          <w:color w:val="000000"/>
          <w:sz w:val="28"/>
        </w:rPr>
        <w:t xml:space="preserve">
             (мемлекеттік емес қаржылық емес резидент ұйымдар) </w:t>
      </w:r>
      <w:r>
        <w:br/>
      </w:r>
      <w:r>
        <w:rPr>
          <w:rFonts w:ascii="Times New Roman"/>
          <w:b w:val="false"/>
          <w:i w:val="false"/>
          <w:color w:val="000000"/>
          <w:sz w:val="28"/>
        </w:rPr>
        <w:t xml:space="preserve">
1867 1 7 3   ВБТ-мен банктік емес қызмет бойынша басқа дебиторлар </w:t>
      </w:r>
      <w:r>
        <w:br/>
      </w:r>
      <w:r>
        <w:rPr>
          <w:rFonts w:ascii="Times New Roman"/>
          <w:b w:val="false"/>
          <w:i w:val="false"/>
          <w:color w:val="000000"/>
          <w:sz w:val="28"/>
        </w:rPr>
        <w:t xml:space="preserve">
             (мемлекеттік емес қаржылық емес резидент ұйымдар) </w:t>
      </w:r>
      <w:r>
        <w:br/>
      </w:r>
      <w:r>
        <w:rPr>
          <w:rFonts w:ascii="Times New Roman"/>
          <w:b w:val="false"/>
          <w:i w:val="false"/>
          <w:color w:val="000000"/>
          <w:sz w:val="28"/>
        </w:rPr>
        <w:t xml:space="preserve">
1867 1 8 1   Теңгемен банктік емес қызмет бойынша басқа дебиторлар </w:t>
      </w:r>
      <w:r>
        <w:br/>
      </w:r>
      <w:r>
        <w:rPr>
          <w:rFonts w:ascii="Times New Roman"/>
          <w:b w:val="false"/>
          <w:i w:val="false"/>
          <w:color w:val="000000"/>
          <w:sz w:val="28"/>
        </w:rPr>
        <w:t xml:space="preserve">
             (үй шаруашылығына қызмет көрсететін коммерциялық емес </w:t>
      </w:r>
      <w:r>
        <w:br/>
      </w:r>
      <w:r>
        <w:rPr>
          <w:rFonts w:ascii="Times New Roman"/>
          <w:b w:val="false"/>
          <w:i w:val="false"/>
          <w:color w:val="000000"/>
          <w:sz w:val="28"/>
        </w:rPr>
        <w:t xml:space="preserve">
             резидент ұйымдар) </w:t>
      </w:r>
      <w:r>
        <w:br/>
      </w:r>
      <w:r>
        <w:rPr>
          <w:rFonts w:ascii="Times New Roman"/>
          <w:b w:val="false"/>
          <w:i w:val="false"/>
          <w:color w:val="000000"/>
          <w:sz w:val="28"/>
        </w:rPr>
        <w:t xml:space="preserve">
1867 1 8 2   ЕАВ-мен банктік емес қызмет бойынша басқа дебиторлар </w:t>
      </w:r>
      <w:r>
        <w:br/>
      </w:r>
      <w:r>
        <w:rPr>
          <w:rFonts w:ascii="Times New Roman"/>
          <w:b w:val="false"/>
          <w:i w:val="false"/>
          <w:color w:val="000000"/>
          <w:sz w:val="28"/>
        </w:rPr>
        <w:t xml:space="preserve">
             (үй шаруашылығына қызмет көрсететін коммерциялық емес </w:t>
      </w:r>
      <w:r>
        <w:br/>
      </w:r>
      <w:r>
        <w:rPr>
          <w:rFonts w:ascii="Times New Roman"/>
          <w:b w:val="false"/>
          <w:i w:val="false"/>
          <w:color w:val="000000"/>
          <w:sz w:val="28"/>
        </w:rPr>
        <w:t xml:space="preserve">
             резидент ұйымдар) </w:t>
      </w:r>
      <w:r>
        <w:br/>
      </w:r>
      <w:r>
        <w:rPr>
          <w:rFonts w:ascii="Times New Roman"/>
          <w:b w:val="false"/>
          <w:i w:val="false"/>
          <w:color w:val="000000"/>
          <w:sz w:val="28"/>
        </w:rPr>
        <w:t xml:space="preserve">
1867 1 8 3   ВБТ-мен банктік емес қызмет бойынша басқа дебиторлар </w:t>
      </w:r>
      <w:r>
        <w:br/>
      </w:r>
      <w:r>
        <w:rPr>
          <w:rFonts w:ascii="Times New Roman"/>
          <w:b w:val="false"/>
          <w:i w:val="false"/>
          <w:color w:val="000000"/>
          <w:sz w:val="28"/>
        </w:rPr>
        <w:t xml:space="preserve">
             (үй шаруашылығына қызмет көрсететін коммерциялық емес </w:t>
      </w:r>
      <w:r>
        <w:br/>
      </w:r>
      <w:r>
        <w:rPr>
          <w:rFonts w:ascii="Times New Roman"/>
          <w:b w:val="false"/>
          <w:i w:val="false"/>
          <w:color w:val="000000"/>
          <w:sz w:val="28"/>
        </w:rPr>
        <w:t xml:space="preserve">
             резидент ұйымдар) </w:t>
      </w:r>
      <w:r>
        <w:br/>
      </w:r>
      <w:r>
        <w:rPr>
          <w:rFonts w:ascii="Times New Roman"/>
          <w:b w:val="false"/>
          <w:i w:val="false"/>
          <w:color w:val="000000"/>
          <w:sz w:val="28"/>
        </w:rPr>
        <w:t xml:space="preserve">
1867 1 9 1   Теңгемен банктік емес қызмет бойынша басқа дебиторлар </w:t>
      </w:r>
      <w:r>
        <w:br/>
      </w:r>
      <w:r>
        <w:rPr>
          <w:rFonts w:ascii="Times New Roman"/>
          <w:b w:val="false"/>
          <w:i w:val="false"/>
          <w:color w:val="000000"/>
          <w:sz w:val="28"/>
        </w:rPr>
        <w:t xml:space="preserve">
             (үй шаруашылықтары - резиденттер) </w:t>
      </w:r>
      <w:r>
        <w:br/>
      </w:r>
      <w:r>
        <w:rPr>
          <w:rFonts w:ascii="Times New Roman"/>
          <w:b w:val="false"/>
          <w:i w:val="false"/>
          <w:color w:val="000000"/>
          <w:sz w:val="28"/>
        </w:rPr>
        <w:t xml:space="preserve">
1867 1 9 2   ЕАВ-мен банктік емес қызмет бойынша басқа дебиторлар </w:t>
      </w:r>
      <w:r>
        <w:br/>
      </w:r>
      <w:r>
        <w:rPr>
          <w:rFonts w:ascii="Times New Roman"/>
          <w:b w:val="false"/>
          <w:i w:val="false"/>
          <w:color w:val="000000"/>
          <w:sz w:val="28"/>
        </w:rPr>
        <w:t xml:space="preserve">
             (үй шаруашылықтары - резиденттер) </w:t>
      </w:r>
      <w:r>
        <w:br/>
      </w:r>
      <w:r>
        <w:rPr>
          <w:rFonts w:ascii="Times New Roman"/>
          <w:b w:val="false"/>
          <w:i w:val="false"/>
          <w:color w:val="000000"/>
          <w:sz w:val="28"/>
        </w:rPr>
        <w:t xml:space="preserve">
1867 1 9 3   ВБТ-мен банктік емес қызмет бойынша басқа дебиторлар </w:t>
      </w:r>
      <w:r>
        <w:br/>
      </w:r>
      <w:r>
        <w:rPr>
          <w:rFonts w:ascii="Times New Roman"/>
          <w:b w:val="false"/>
          <w:i w:val="false"/>
          <w:color w:val="000000"/>
          <w:sz w:val="28"/>
        </w:rPr>
        <w:t xml:space="preserve">
             (үй шаруашылықтары - резиденттер) </w:t>
      </w:r>
      <w:r>
        <w:br/>
      </w:r>
      <w:r>
        <w:rPr>
          <w:rFonts w:ascii="Times New Roman"/>
          <w:b w:val="false"/>
          <w:i w:val="false"/>
          <w:color w:val="000000"/>
          <w:sz w:val="28"/>
        </w:rPr>
        <w:t xml:space="preserve">
1867 2 1 1   Теңгемен банктік емес қызмет бойынша басқа дебиторлар </w:t>
      </w:r>
      <w:r>
        <w:br/>
      </w:r>
      <w:r>
        <w:rPr>
          <w:rFonts w:ascii="Times New Roman"/>
          <w:b w:val="false"/>
          <w:i w:val="false"/>
          <w:color w:val="000000"/>
          <w:sz w:val="28"/>
        </w:rPr>
        <w:t xml:space="preserve">
             (шетелдік мемлекеттің Үкіметі) </w:t>
      </w:r>
      <w:r>
        <w:br/>
      </w:r>
      <w:r>
        <w:rPr>
          <w:rFonts w:ascii="Times New Roman"/>
          <w:b w:val="false"/>
          <w:i w:val="false"/>
          <w:color w:val="000000"/>
          <w:sz w:val="28"/>
        </w:rPr>
        <w:t xml:space="preserve">
1867 2 1 2   ЕАВ-мен банктік емес қызмет бойынша басқа дебиторлар </w:t>
      </w:r>
      <w:r>
        <w:br/>
      </w:r>
      <w:r>
        <w:rPr>
          <w:rFonts w:ascii="Times New Roman"/>
          <w:b w:val="false"/>
          <w:i w:val="false"/>
          <w:color w:val="000000"/>
          <w:sz w:val="28"/>
        </w:rPr>
        <w:t xml:space="preserve">
             (шетелдік мемлекеттің Үкіметі) </w:t>
      </w:r>
      <w:r>
        <w:br/>
      </w:r>
      <w:r>
        <w:rPr>
          <w:rFonts w:ascii="Times New Roman"/>
          <w:b w:val="false"/>
          <w:i w:val="false"/>
          <w:color w:val="000000"/>
          <w:sz w:val="28"/>
        </w:rPr>
        <w:t xml:space="preserve">
1867 2 1 3   ВБТ-мен банктік емес қызмет бойынша басқа дебиторлар </w:t>
      </w:r>
      <w:r>
        <w:br/>
      </w:r>
      <w:r>
        <w:rPr>
          <w:rFonts w:ascii="Times New Roman"/>
          <w:b w:val="false"/>
          <w:i w:val="false"/>
          <w:color w:val="000000"/>
          <w:sz w:val="28"/>
        </w:rPr>
        <w:t xml:space="preserve">
             (шетелдік мемлекеттің Үкіметі) </w:t>
      </w:r>
      <w:r>
        <w:br/>
      </w:r>
      <w:r>
        <w:rPr>
          <w:rFonts w:ascii="Times New Roman"/>
          <w:b w:val="false"/>
          <w:i w:val="false"/>
          <w:color w:val="000000"/>
          <w:sz w:val="28"/>
        </w:rPr>
        <w:t xml:space="preserve">
1867 2 2 1   Теңгемен банктік емес қызмет бойынша басқа дебиторлар </w:t>
      </w:r>
      <w:r>
        <w:br/>
      </w:r>
      <w:r>
        <w:rPr>
          <w:rFonts w:ascii="Times New Roman"/>
          <w:b w:val="false"/>
          <w:i w:val="false"/>
          <w:color w:val="000000"/>
          <w:sz w:val="28"/>
        </w:rPr>
        <w:t xml:space="preserve">
             (шетелдік мемлекеттің жергілікті өкімет органдары) </w:t>
      </w:r>
    </w:p>
    <w:p>
      <w:pPr>
        <w:spacing w:after="0"/>
        <w:ind w:left="0"/>
        <w:jc w:val="both"/>
      </w:pPr>
      <w:r>
        <w:rPr>
          <w:rFonts w:ascii="Times New Roman"/>
          <w:b w:val="false"/>
          <w:i w:val="false"/>
          <w:color w:val="000000"/>
          <w:sz w:val="28"/>
        </w:rPr>
        <w:t xml:space="preserve">1867 2 2 2   ЕАВ-мен банктік емес қызмет бойынша басқа дебиторлар </w:t>
      </w:r>
      <w:r>
        <w:br/>
      </w:r>
      <w:r>
        <w:rPr>
          <w:rFonts w:ascii="Times New Roman"/>
          <w:b w:val="false"/>
          <w:i w:val="false"/>
          <w:color w:val="000000"/>
          <w:sz w:val="28"/>
        </w:rPr>
        <w:t xml:space="preserve">
             (шетелдік мемлекеттің жергілікті өкімет органдары) </w:t>
      </w:r>
    </w:p>
    <w:p>
      <w:pPr>
        <w:spacing w:after="0"/>
        <w:ind w:left="0"/>
        <w:jc w:val="both"/>
      </w:pPr>
      <w:r>
        <w:rPr>
          <w:rFonts w:ascii="Times New Roman"/>
          <w:b w:val="false"/>
          <w:i w:val="false"/>
          <w:color w:val="000000"/>
          <w:sz w:val="28"/>
        </w:rPr>
        <w:t xml:space="preserve">1867 2 2 3   ВБТ-мен банктік емес қызмет бойынша басқа дебиторлар </w:t>
      </w:r>
      <w:r>
        <w:br/>
      </w:r>
      <w:r>
        <w:rPr>
          <w:rFonts w:ascii="Times New Roman"/>
          <w:b w:val="false"/>
          <w:i w:val="false"/>
          <w:color w:val="000000"/>
          <w:sz w:val="28"/>
        </w:rPr>
        <w:t xml:space="preserve">
             (шетелдік мемлекеттің жергілікті өкімет органдары) </w:t>
      </w:r>
    </w:p>
    <w:p>
      <w:pPr>
        <w:spacing w:after="0"/>
        <w:ind w:left="0"/>
        <w:jc w:val="both"/>
      </w:pPr>
      <w:r>
        <w:rPr>
          <w:rFonts w:ascii="Times New Roman"/>
          <w:b w:val="false"/>
          <w:i w:val="false"/>
          <w:color w:val="000000"/>
          <w:sz w:val="28"/>
        </w:rPr>
        <w:t xml:space="preserve">1867 2 3 1   Теңгемен банктік емес қызмет бойынша басқа дебиторлар </w:t>
      </w:r>
      <w:r>
        <w:br/>
      </w:r>
      <w:r>
        <w:rPr>
          <w:rFonts w:ascii="Times New Roman"/>
          <w:b w:val="false"/>
          <w:i w:val="false"/>
          <w:color w:val="000000"/>
          <w:sz w:val="28"/>
        </w:rPr>
        <w:t xml:space="preserve">
             (шетелдік орталық банктер) </w:t>
      </w:r>
      <w:r>
        <w:br/>
      </w:r>
      <w:r>
        <w:rPr>
          <w:rFonts w:ascii="Times New Roman"/>
          <w:b w:val="false"/>
          <w:i w:val="false"/>
          <w:color w:val="000000"/>
          <w:sz w:val="28"/>
        </w:rPr>
        <w:t xml:space="preserve">
1867 2 3 2   ЕАВ-мен банктік емес қызмет бойынша басқа дебиторлар </w:t>
      </w:r>
      <w:r>
        <w:br/>
      </w:r>
      <w:r>
        <w:rPr>
          <w:rFonts w:ascii="Times New Roman"/>
          <w:b w:val="false"/>
          <w:i w:val="false"/>
          <w:color w:val="000000"/>
          <w:sz w:val="28"/>
        </w:rPr>
        <w:t xml:space="preserve">
             (шетелдік орталық банктер) </w:t>
      </w:r>
      <w:r>
        <w:br/>
      </w:r>
      <w:r>
        <w:rPr>
          <w:rFonts w:ascii="Times New Roman"/>
          <w:b w:val="false"/>
          <w:i w:val="false"/>
          <w:color w:val="000000"/>
          <w:sz w:val="28"/>
        </w:rPr>
        <w:t xml:space="preserve">
1867 2 3 3   ВБТ-мен банктік емес қызмет бойынша басқа дебиторлар </w:t>
      </w:r>
      <w:r>
        <w:br/>
      </w:r>
      <w:r>
        <w:rPr>
          <w:rFonts w:ascii="Times New Roman"/>
          <w:b w:val="false"/>
          <w:i w:val="false"/>
          <w:color w:val="000000"/>
          <w:sz w:val="28"/>
        </w:rPr>
        <w:t xml:space="preserve">
             (шетелдік орталық банктер) </w:t>
      </w:r>
      <w:r>
        <w:br/>
      </w:r>
      <w:r>
        <w:rPr>
          <w:rFonts w:ascii="Times New Roman"/>
          <w:b w:val="false"/>
          <w:i w:val="false"/>
          <w:color w:val="000000"/>
          <w:sz w:val="28"/>
        </w:rPr>
        <w:t xml:space="preserve">
1867 2 4 1   Теңгемен банктік емес қызмет бойынша басқа дебиторлар </w:t>
      </w:r>
      <w:r>
        <w:br/>
      </w:r>
      <w:r>
        <w:rPr>
          <w:rFonts w:ascii="Times New Roman"/>
          <w:b w:val="false"/>
          <w:i w:val="false"/>
          <w:color w:val="000000"/>
          <w:sz w:val="28"/>
        </w:rPr>
        <w:t xml:space="preserve">
             (резидент емес банктер) </w:t>
      </w:r>
      <w:r>
        <w:br/>
      </w:r>
      <w:r>
        <w:rPr>
          <w:rFonts w:ascii="Times New Roman"/>
          <w:b w:val="false"/>
          <w:i w:val="false"/>
          <w:color w:val="000000"/>
          <w:sz w:val="28"/>
        </w:rPr>
        <w:t xml:space="preserve">
1867 2 4 2   ЕАВ-мен банктік емес қызмет бойынша басқа дебиторлар </w:t>
      </w:r>
      <w:r>
        <w:br/>
      </w:r>
      <w:r>
        <w:rPr>
          <w:rFonts w:ascii="Times New Roman"/>
          <w:b w:val="false"/>
          <w:i w:val="false"/>
          <w:color w:val="000000"/>
          <w:sz w:val="28"/>
        </w:rPr>
        <w:t xml:space="preserve">
             (резидент емес банктер) </w:t>
      </w:r>
      <w:r>
        <w:br/>
      </w:r>
      <w:r>
        <w:rPr>
          <w:rFonts w:ascii="Times New Roman"/>
          <w:b w:val="false"/>
          <w:i w:val="false"/>
          <w:color w:val="000000"/>
          <w:sz w:val="28"/>
        </w:rPr>
        <w:t xml:space="preserve">
1867 2 4 3   ВБТ-мен банктік емес қызмет бойынша басқа дебиторлар </w:t>
      </w:r>
      <w:r>
        <w:br/>
      </w:r>
      <w:r>
        <w:rPr>
          <w:rFonts w:ascii="Times New Roman"/>
          <w:b w:val="false"/>
          <w:i w:val="false"/>
          <w:color w:val="000000"/>
          <w:sz w:val="28"/>
        </w:rPr>
        <w:t xml:space="preserve">
             (резидент емес банктер) </w:t>
      </w:r>
      <w:r>
        <w:br/>
      </w:r>
      <w:r>
        <w:rPr>
          <w:rFonts w:ascii="Times New Roman"/>
          <w:b w:val="false"/>
          <w:i w:val="false"/>
          <w:color w:val="000000"/>
          <w:sz w:val="28"/>
        </w:rPr>
        <w:t xml:space="preserve">
1867 2 5 1   Теңгемен банктік емес қызмет бойынша басқа дебиторлар </w:t>
      </w:r>
      <w:r>
        <w:br/>
      </w:r>
      <w:r>
        <w:rPr>
          <w:rFonts w:ascii="Times New Roman"/>
          <w:b w:val="false"/>
          <w:i w:val="false"/>
          <w:color w:val="000000"/>
          <w:sz w:val="28"/>
        </w:rPr>
        <w:t xml:space="preserve">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 </w:t>
      </w:r>
      <w:r>
        <w:br/>
      </w:r>
      <w:r>
        <w:rPr>
          <w:rFonts w:ascii="Times New Roman"/>
          <w:b w:val="false"/>
          <w:i w:val="false"/>
          <w:color w:val="000000"/>
          <w:sz w:val="28"/>
        </w:rPr>
        <w:t xml:space="preserve">
1867 2 5 2   ЕАВ-мен банктік емес қызмет бойынша басқа дебиторлар </w:t>
      </w:r>
      <w:r>
        <w:br/>
      </w:r>
      <w:r>
        <w:rPr>
          <w:rFonts w:ascii="Times New Roman"/>
          <w:b w:val="false"/>
          <w:i w:val="false"/>
          <w:color w:val="000000"/>
          <w:sz w:val="28"/>
        </w:rPr>
        <w:t xml:space="preserve">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 </w:t>
      </w:r>
      <w:r>
        <w:br/>
      </w:r>
      <w:r>
        <w:rPr>
          <w:rFonts w:ascii="Times New Roman"/>
          <w:b w:val="false"/>
          <w:i w:val="false"/>
          <w:color w:val="000000"/>
          <w:sz w:val="28"/>
        </w:rPr>
        <w:t xml:space="preserve">
1867 2 5 3   ВБТ-мен банктік қызмет бойынша басқа дебиторлар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резидент емес ұйымдар) </w:t>
      </w:r>
      <w:r>
        <w:br/>
      </w:r>
      <w:r>
        <w:rPr>
          <w:rFonts w:ascii="Times New Roman"/>
          <w:b w:val="false"/>
          <w:i w:val="false"/>
          <w:color w:val="000000"/>
          <w:sz w:val="28"/>
        </w:rPr>
        <w:t xml:space="preserve">
1867 2 6 1   Теңгемен банктік емес қызмет бойынша басқа дебиторлар </w:t>
      </w:r>
      <w:r>
        <w:br/>
      </w:r>
      <w:r>
        <w:rPr>
          <w:rFonts w:ascii="Times New Roman"/>
          <w:b w:val="false"/>
          <w:i w:val="false"/>
          <w:color w:val="000000"/>
          <w:sz w:val="28"/>
        </w:rPr>
        <w:t xml:space="preserve">
             (шетелдік мемлекеттің мемлекеттік қаржылық емес </w:t>
      </w:r>
      <w:r>
        <w:br/>
      </w:r>
      <w:r>
        <w:rPr>
          <w:rFonts w:ascii="Times New Roman"/>
          <w:b w:val="false"/>
          <w:i w:val="false"/>
          <w:color w:val="000000"/>
          <w:sz w:val="28"/>
        </w:rPr>
        <w:t xml:space="preserve">
             ұйымдары) </w:t>
      </w:r>
      <w:r>
        <w:br/>
      </w:r>
      <w:r>
        <w:rPr>
          <w:rFonts w:ascii="Times New Roman"/>
          <w:b w:val="false"/>
          <w:i w:val="false"/>
          <w:color w:val="000000"/>
          <w:sz w:val="28"/>
        </w:rPr>
        <w:t xml:space="preserve">
1867 2 6 2   ЕАВ-мен банктік емес қызмет бойынша басқа дебиторлар </w:t>
      </w:r>
      <w:r>
        <w:br/>
      </w:r>
      <w:r>
        <w:rPr>
          <w:rFonts w:ascii="Times New Roman"/>
          <w:b w:val="false"/>
          <w:i w:val="false"/>
          <w:color w:val="000000"/>
          <w:sz w:val="28"/>
        </w:rPr>
        <w:t xml:space="preserve">
             (шетелдік мемлекеттің мемлекеттік қаржылық емес </w:t>
      </w:r>
      <w:r>
        <w:br/>
      </w:r>
      <w:r>
        <w:rPr>
          <w:rFonts w:ascii="Times New Roman"/>
          <w:b w:val="false"/>
          <w:i w:val="false"/>
          <w:color w:val="000000"/>
          <w:sz w:val="28"/>
        </w:rPr>
        <w:t xml:space="preserve">
             ұйымдары) </w:t>
      </w:r>
      <w:r>
        <w:br/>
      </w:r>
      <w:r>
        <w:rPr>
          <w:rFonts w:ascii="Times New Roman"/>
          <w:b w:val="false"/>
          <w:i w:val="false"/>
          <w:color w:val="000000"/>
          <w:sz w:val="28"/>
        </w:rPr>
        <w:t xml:space="preserve">
1867 2 6 3   ВБТ-мен банктік емес қызмет бойынша басқа дебиторлар </w:t>
      </w:r>
      <w:r>
        <w:br/>
      </w:r>
      <w:r>
        <w:rPr>
          <w:rFonts w:ascii="Times New Roman"/>
          <w:b w:val="false"/>
          <w:i w:val="false"/>
          <w:color w:val="000000"/>
          <w:sz w:val="28"/>
        </w:rPr>
        <w:t xml:space="preserve">
             (шетелдік мемлекеттің мемлекеттік қаржылық емес </w:t>
      </w:r>
      <w:r>
        <w:br/>
      </w:r>
      <w:r>
        <w:rPr>
          <w:rFonts w:ascii="Times New Roman"/>
          <w:b w:val="false"/>
          <w:i w:val="false"/>
          <w:color w:val="000000"/>
          <w:sz w:val="28"/>
        </w:rPr>
        <w:t xml:space="preserve">
             ұйымдары) </w:t>
      </w:r>
      <w:r>
        <w:br/>
      </w:r>
      <w:r>
        <w:rPr>
          <w:rFonts w:ascii="Times New Roman"/>
          <w:b w:val="false"/>
          <w:i w:val="false"/>
          <w:color w:val="000000"/>
          <w:sz w:val="28"/>
        </w:rPr>
        <w:t xml:space="preserve">
1867 2 7 1   Теңгемен банктік емес қызмет бойынша басқа дебиторлар </w:t>
      </w:r>
      <w:r>
        <w:br/>
      </w:r>
      <w:r>
        <w:rPr>
          <w:rFonts w:ascii="Times New Roman"/>
          <w:b w:val="false"/>
          <w:i w:val="false"/>
          <w:color w:val="000000"/>
          <w:sz w:val="28"/>
        </w:rPr>
        <w:t xml:space="preserve">
             (шетелдік мемлекеттің мемлекеттік емес қаржылық емес </w:t>
      </w:r>
      <w:r>
        <w:br/>
      </w:r>
      <w:r>
        <w:rPr>
          <w:rFonts w:ascii="Times New Roman"/>
          <w:b w:val="false"/>
          <w:i w:val="false"/>
          <w:color w:val="000000"/>
          <w:sz w:val="28"/>
        </w:rPr>
        <w:t xml:space="preserve">
             ұйымдары) </w:t>
      </w:r>
      <w:r>
        <w:br/>
      </w:r>
      <w:r>
        <w:rPr>
          <w:rFonts w:ascii="Times New Roman"/>
          <w:b w:val="false"/>
          <w:i w:val="false"/>
          <w:color w:val="000000"/>
          <w:sz w:val="28"/>
        </w:rPr>
        <w:t xml:space="preserve">
1867 2 7 2   ЕАВ-мен банктік емес қызмет бойынша басқа дебиторлар </w:t>
      </w:r>
      <w:r>
        <w:br/>
      </w:r>
      <w:r>
        <w:rPr>
          <w:rFonts w:ascii="Times New Roman"/>
          <w:b w:val="false"/>
          <w:i w:val="false"/>
          <w:color w:val="000000"/>
          <w:sz w:val="28"/>
        </w:rPr>
        <w:t xml:space="preserve">
             (шетелдік мемлекеттің мемлекеттік емес қаржылық емес </w:t>
      </w:r>
      <w:r>
        <w:br/>
      </w:r>
      <w:r>
        <w:rPr>
          <w:rFonts w:ascii="Times New Roman"/>
          <w:b w:val="false"/>
          <w:i w:val="false"/>
          <w:color w:val="000000"/>
          <w:sz w:val="28"/>
        </w:rPr>
        <w:t xml:space="preserve">
             ұйымдары) </w:t>
      </w:r>
      <w:r>
        <w:br/>
      </w:r>
      <w:r>
        <w:rPr>
          <w:rFonts w:ascii="Times New Roman"/>
          <w:b w:val="false"/>
          <w:i w:val="false"/>
          <w:color w:val="000000"/>
          <w:sz w:val="28"/>
        </w:rPr>
        <w:t xml:space="preserve">
1867 2 7 3   ВБТ-мен банктік емес қызмет бойынша басқа дебиторлар </w:t>
      </w:r>
      <w:r>
        <w:br/>
      </w:r>
      <w:r>
        <w:rPr>
          <w:rFonts w:ascii="Times New Roman"/>
          <w:b w:val="false"/>
          <w:i w:val="false"/>
          <w:color w:val="000000"/>
          <w:sz w:val="28"/>
        </w:rPr>
        <w:t xml:space="preserve">
             (шетелдік мемлекеттің мемлекеттік емес қаржылық емес </w:t>
      </w:r>
      <w:r>
        <w:br/>
      </w:r>
      <w:r>
        <w:rPr>
          <w:rFonts w:ascii="Times New Roman"/>
          <w:b w:val="false"/>
          <w:i w:val="false"/>
          <w:color w:val="000000"/>
          <w:sz w:val="28"/>
        </w:rPr>
        <w:t xml:space="preserve">
             ұйымдары) </w:t>
      </w:r>
      <w:r>
        <w:br/>
      </w:r>
      <w:r>
        <w:rPr>
          <w:rFonts w:ascii="Times New Roman"/>
          <w:b w:val="false"/>
          <w:i w:val="false"/>
          <w:color w:val="000000"/>
          <w:sz w:val="28"/>
        </w:rPr>
        <w:t xml:space="preserve">
1867 2 8 1   Теңгемен банктік емес қызмет бойынша басқа дебиторлар </w:t>
      </w:r>
      <w:r>
        <w:br/>
      </w:r>
      <w:r>
        <w:rPr>
          <w:rFonts w:ascii="Times New Roman"/>
          <w:b w:val="false"/>
          <w:i w:val="false"/>
          <w:color w:val="000000"/>
          <w:sz w:val="28"/>
        </w:rPr>
        <w:t xml:space="preserve">
             (үй шаруашылығына қызмет көрсететін коммерциялық емес </w:t>
      </w:r>
      <w:r>
        <w:br/>
      </w:r>
      <w:r>
        <w:rPr>
          <w:rFonts w:ascii="Times New Roman"/>
          <w:b w:val="false"/>
          <w:i w:val="false"/>
          <w:color w:val="000000"/>
          <w:sz w:val="28"/>
        </w:rPr>
        <w:t xml:space="preserve">
             резидент емес ұйымдар) </w:t>
      </w:r>
      <w:r>
        <w:br/>
      </w:r>
      <w:r>
        <w:rPr>
          <w:rFonts w:ascii="Times New Roman"/>
          <w:b w:val="false"/>
          <w:i w:val="false"/>
          <w:color w:val="000000"/>
          <w:sz w:val="28"/>
        </w:rPr>
        <w:t xml:space="preserve">
1867 2 8 2   ЕАВ-мен банктік емес қызмет бойынша басқа дебиторлар </w:t>
      </w:r>
      <w:r>
        <w:br/>
      </w:r>
      <w:r>
        <w:rPr>
          <w:rFonts w:ascii="Times New Roman"/>
          <w:b w:val="false"/>
          <w:i w:val="false"/>
          <w:color w:val="000000"/>
          <w:sz w:val="28"/>
        </w:rPr>
        <w:t xml:space="preserve">
             (үй шаруашылығына қызмет көрсететін коммерциялық емес </w:t>
      </w:r>
      <w:r>
        <w:br/>
      </w:r>
      <w:r>
        <w:rPr>
          <w:rFonts w:ascii="Times New Roman"/>
          <w:b w:val="false"/>
          <w:i w:val="false"/>
          <w:color w:val="000000"/>
          <w:sz w:val="28"/>
        </w:rPr>
        <w:t xml:space="preserve">
             резидент емес ұйымдар) </w:t>
      </w:r>
      <w:r>
        <w:br/>
      </w:r>
      <w:r>
        <w:rPr>
          <w:rFonts w:ascii="Times New Roman"/>
          <w:b w:val="false"/>
          <w:i w:val="false"/>
          <w:color w:val="000000"/>
          <w:sz w:val="28"/>
        </w:rPr>
        <w:t xml:space="preserve">
1867 2 8 3   ВБТ-мен банктік емес қызмет бойынша басқа дебиторлар </w:t>
      </w:r>
      <w:r>
        <w:br/>
      </w:r>
      <w:r>
        <w:rPr>
          <w:rFonts w:ascii="Times New Roman"/>
          <w:b w:val="false"/>
          <w:i w:val="false"/>
          <w:color w:val="000000"/>
          <w:sz w:val="28"/>
        </w:rPr>
        <w:t xml:space="preserve">
             (үй шаруашылығына қызмет көрсететін коммерциялық емес </w:t>
      </w:r>
      <w:r>
        <w:br/>
      </w:r>
      <w:r>
        <w:rPr>
          <w:rFonts w:ascii="Times New Roman"/>
          <w:b w:val="false"/>
          <w:i w:val="false"/>
          <w:color w:val="000000"/>
          <w:sz w:val="28"/>
        </w:rPr>
        <w:t xml:space="preserve">
             резидент емес ұйымдар) </w:t>
      </w:r>
      <w:r>
        <w:br/>
      </w:r>
      <w:r>
        <w:rPr>
          <w:rFonts w:ascii="Times New Roman"/>
          <w:b w:val="false"/>
          <w:i w:val="false"/>
          <w:color w:val="000000"/>
          <w:sz w:val="28"/>
        </w:rPr>
        <w:t xml:space="preserve">
1867 2 9 1   Теңгемен банктік емес қызмет бойынша басқа дебиторлар </w:t>
      </w:r>
      <w:r>
        <w:br/>
      </w:r>
      <w:r>
        <w:rPr>
          <w:rFonts w:ascii="Times New Roman"/>
          <w:b w:val="false"/>
          <w:i w:val="false"/>
          <w:color w:val="000000"/>
          <w:sz w:val="28"/>
        </w:rPr>
        <w:t xml:space="preserve">
             (үй шаруашылықтары - резидент еместер) </w:t>
      </w:r>
      <w:r>
        <w:br/>
      </w:r>
      <w:r>
        <w:rPr>
          <w:rFonts w:ascii="Times New Roman"/>
          <w:b w:val="false"/>
          <w:i w:val="false"/>
          <w:color w:val="000000"/>
          <w:sz w:val="28"/>
        </w:rPr>
        <w:t xml:space="preserve">
1867 2 9 2   ЕАВ-мен банктік емес қызмет бойынша басқа дебиторлар </w:t>
      </w:r>
      <w:r>
        <w:br/>
      </w:r>
      <w:r>
        <w:rPr>
          <w:rFonts w:ascii="Times New Roman"/>
          <w:b w:val="false"/>
          <w:i w:val="false"/>
          <w:color w:val="000000"/>
          <w:sz w:val="28"/>
        </w:rPr>
        <w:t xml:space="preserve">
             (үй шаруашылықтары - резидент еместер) </w:t>
      </w:r>
      <w:r>
        <w:br/>
      </w:r>
      <w:r>
        <w:rPr>
          <w:rFonts w:ascii="Times New Roman"/>
          <w:b w:val="false"/>
          <w:i w:val="false"/>
          <w:color w:val="000000"/>
          <w:sz w:val="28"/>
        </w:rPr>
        <w:t xml:space="preserve">
1867 2 9 3   ВБТ-мен банктік емес қызмет бойынша басқа дебиторлар </w:t>
      </w:r>
      <w:r>
        <w:br/>
      </w:r>
      <w:r>
        <w:rPr>
          <w:rFonts w:ascii="Times New Roman"/>
          <w:b w:val="false"/>
          <w:i w:val="false"/>
          <w:color w:val="000000"/>
          <w:sz w:val="28"/>
        </w:rPr>
        <w:t xml:space="preserve">
             (үй шаруашылықтары - резидент еместер) </w:t>
      </w:r>
      <w:r>
        <w:br/>
      </w:r>
      <w:r>
        <w:rPr>
          <w:rFonts w:ascii="Times New Roman"/>
          <w:b w:val="false"/>
          <w:i w:val="false"/>
          <w:color w:val="000000"/>
          <w:sz w:val="28"/>
        </w:rPr>
        <w:t xml:space="preserve">
1870 0 0 0  Басқа да транзиттік шоттар  </w:t>
      </w:r>
      <w:r>
        <w:br/>
      </w:r>
      <w:r>
        <w:rPr>
          <w:rFonts w:ascii="Times New Roman"/>
          <w:b w:val="false"/>
          <w:i w:val="false"/>
          <w:color w:val="000000"/>
          <w:sz w:val="28"/>
        </w:rPr>
        <w:t xml:space="preserve">
1870 1 1 1   Қазақстан Республикасының Үкіметімен операциялар </w:t>
      </w:r>
      <w:r>
        <w:br/>
      </w:r>
      <w:r>
        <w:rPr>
          <w:rFonts w:ascii="Times New Roman"/>
          <w:b w:val="false"/>
          <w:i w:val="false"/>
          <w:color w:val="000000"/>
          <w:sz w:val="28"/>
        </w:rPr>
        <w:t xml:space="preserve">
             бойынша теңгемен басқа транзиттік шоттар </w:t>
      </w:r>
      <w:r>
        <w:br/>
      </w:r>
      <w:r>
        <w:rPr>
          <w:rFonts w:ascii="Times New Roman"/>
          <w:b w:val="false"/>
          <w:i w:val="false"/>
          <w:color w:val="000000"/>
          <w:sz w:val="28"/>
        </w:rPr>
        <w:t xml:space="preserve">
1870 1 1 2   Қазақстан Республикасының Үкіметімен операциялар </w:t>
      </w:r>
      <w:r>
        <w:br/>
      </w:r>
      <w:r>
        <w:rPr>
          <w:rFonts w:ascii="Times New Roman"/>
          <w:b w:val="false"/>
          <w:i w:val="false"/>
          <w:color w:val="000000"/>
          <w:sz w:val="28"/>
        </w:rPr>
        <w:t xml:space="preserve">
             бойынша ЕАВ-мен басқа транзиттік шоттар </w:t>
      </w:r>
      <w:r>
        <w:br/>
      </w:r>
      <w:r>
        <w:rPr>
          <w:rFonts w:ascii="Times New Roman"/>
          <w:b w:val="false"/>
          <w:i w:val="false"/>
          <w:color w:val="000000"/>
          <w:sz w:val="28"/>
        </w:rPr>
        <w:t xml:space="preserve">
1870 1 1 3   Қазақстан Республикасының Үкіметімен операциялар </w:t>
      </w:r>
      <w:r>
        <w:br/>
      </w:r>
      <w:r>
        <w:rPr>
          <w:rFonts w:ascii="Times New Roman"/>
          <w:b w:val="false"/>
          <w:i w:val="false"/>
          <w:color w:val="000000"/>
          <w:sz w:val="28"/>
        </w:rPr>
        <w:t xml:space="preserve">
             бойынша ВБТ-мен басқа транзиттік шоттар </w:t>
      </w:r>
      <w:r>
        <w:br/>
      </w:r>
      <w:r>
        <w:rPr>
          <w:rFonts w:ascii="Times New Roman"/>
          <w:b w:val="false"/>
          <w:i w:val="false"/>
          <w:color w:val="000000"/>
          <w:sz w:val="28"/>
        </w:rPr>
        <w:t xml:space="preserve">
1870 1 2 1   Қазақстан Республикасының жергілікті өкімет </w:t>
      </w:r>
      <w:r>
        <w:br/>
      </w:r>
      <w:r>
        <w:rPr>
          <w:rFonts w:ascii="Times New Roman"/>
          <w:b w:val="false"/>
          <w:i w:val="false"/>
          <w:color w:val="000000"/>
          <w:sz w:val="28"/>
        </w:rPr>
        <w:t xml:space="preserve">
             органдарымен операциялар бойынша теңгемен басқа </w:t>
      </w:r>
      <w:r>
        <w:br/>
      </w:r>
      <w:r>
        <w:rPr>
          <w:rFonts w:ascii="Times New Roman"/>
          <w:b w:val="false"/>
          <w:i w:val="false"/>
          <w:color w:val="000000"/>
          <w:sz w:val="28"/>
        </w:rPr>
        <w:t xml:space="preserve">
             транзиттік шоттар </w:t>
      </w:r>
      <w:r>
        <w:br/>
      </w:r>
      <w:r>
        <w:rPr>
          <w:rFonts w:ascii="Times New Roman"/>
          <w:b w:val="false"/>
          <w:i w:val="false"/>
          <w:color w:val="000000"/>
          <w:sz w:val="28"/>
        </w:rPr>
        <w:t xml:space="preserve">
1870 1 2 2   Қазақстан Республикасының жергілікті өкімет </w:t>
      </w:r>
      <w:r>
        <w:br/>
      </w:r>
      <w:r>
        <w:rPr>
          <w:rFonts w:ascii="Times New Roman"/>
          <w:b w:val="false"/>
          <w:i w:val="false"/>
          <w:color w:val="000000"/>
          <w:sz w:val="28"/>
        </w:rPr>
        <w:t xml:space="preserve">
             органдарымен операциялар бойынша ЕАВ-мен басқа </w:t>
      </w:r>
      <w:r>
        <w:br/>
      </w:r>
      <w:r>
        <w:rPr>
          <w:rFonts w:ascii="Times New Roman"/>
          <w:b w:val="false"/>
          <w:i w:val="false"/>
          <w:color w:val="000000"/>
          <w:sz w:val="28"/>
        </w:rPr>
        <w:t xml:space="preserve">
             транзиттік шоттар </w:t>
      </w:r>
      <w:r>
        <w:br/>
      </w:r>
      <w:r>
        <w:rPr>
          <w:rFonts w:ascii="Times New Roman"/>
          <w:b w:val="false"/>
          <w:i w:val="false"/>
          <w:color w:val="000000"/>
          <w:sz w:val="28"/>
        </w:rPr>
        <w:t xml:space="preserve">
1870 1 2 3   Қазақстан Республикасының жергілікті өкімет </w:t>
      </w:r>
      <w:r>
        <w:br/>
      </w:r>
      <w:r>
        <w:rPr>
          <w:rFonts w:ascii="Times New Roman"/>
          <w:b w:val="false"/>
          <w:i w:val="false"/>
          <w:color w:val="000000"/>
          <w:sz w:val="28"/>
        </w:rPr>
        <w:t xml:space="preserve">
             органдарымен операциялар бойынша ВБТ-мен басқа </w:t>
      </w:r>
      <w:r>
        <w:br/>
      </w:r>
      <w:r>
        <w:rPr>
          <w:rFonts w:ascii="Times New Roman"/>
          <w:b w:val="false"/>
          <w:i w:val="false"/>
          <w:color w:val="000000"/>
          <w:sz w:val="28"/>
        </w:rPr>
        <w:t xml:space="preserve">
             транзиттік шоттар </w:t>
      </w:r>
      <w:r>
        <w:br/>
      </w:r>
      <w:r>
        <w:rPr>
          <w:rFonts w:ascii="Times New Roman"/>
          <w:b w:val="false"/>
          <w:i w:val="false"/>
          <w:color w:val="000000"/>
          <w:sz w:val="28"/>
        </w:rPr>
        <w:t xml:space="preserve">
1870 1 3 1   Қазақстан Республикасының Ұлттық Банкімен операциялар </w:t>
      </w:r>
      <w:r>
        <w:br/>
      </w:r>
      <w:r>
        <w:rPr>
          <w:rFonts w:ascii="Times New Roman"/>
          <w:b w:val="false"/>
          <w:i w:val="false"/>
          <w:color w:val="000000"/>
          <w:sz w:val="28"/>
        </w:rPr>
        <w:t xml:space="preserve">
             бойынша теңгемен басқа транзиттік шоттар </w:t>
      </w:r>
      <w:r>
        <w:br/>
      </w:r>
      <w:r>
        <w:rPr>
          <w:rFonts w:ascii="Times New Roman"/>
          <w:b w:val="false"/>
          <w:i w:val="false"/>
          <w:color w:val="000000"/>
          <w:sz w:val="28"/>
        </w:rPr>
        <w:t xml:space="preserve">
1870 1 3 2   Қазақстан Республикасының Ұлттық Банкімен операциялар </w:t>
      </w:r>
      <w:r>
        <w:br/>
      </w:r>
      <w:r>
        <w:rPr>
          <w:rFonts w:ascii="Times New Roman"/>
          <w:b w:val="false"/>
          <w:i w:val="false"/>
          <w:color w:val="000000"/>
          <w:sz w:val="28"/>
        </w:rPr>
        <w:t xml:space="preserve">
             бойынша ЕАВ-мен басқа транзиттік шоттар </w:t>
      </w:r>
    </w:p>
    <w:p>
      <w:pPr>
        <w:spacing w:after="0"/>
        <w:ind w:left="0"/>
        <w:jc w:val="both"/>
      </w:pPr>
      <w:r>
        <w:rPr>
          <w:rFonts w:ascii="Times New Roman"/>
          <w:b w:val="false"/>
          <w:i w:val="false"/>
          <w:color w:val="000000"/>
          <w:sz w:val="28"/>
        </w:rPr>
        <w:t xml:space="preserve">1870 1 3 3   Қазақстан Республикасының Ұлттық Банкімен операциялар </w:t>
      </w:r>
      <w:r>
        <w:br/>
      </w:r>
      <w:r>
        <w:rPr>
          <w:rFonts w:ascii="Times New Roman"/>
          <w:b w:val="false"/>
          <w:i w:val="false"/>
          <w:color w:val="000000"/>
          <w:sz w:val="28"/>
        </w:rPr>
        <w:t xml:space="preserve">
             бойынша ВБТ-мен басқа транзиттік шоттар </w:t>
      </w:r>
      <w:r>
        <w:br/>
      </w:r>
      <w:r>
        <w:rPr>
          <w:rFonts w:ascii="Times New Roman"/>
          <w:b w:val="false"/>
          <w:i w:val="false"/>
          <w:color w:val="000000"/>
          <w:sz w:val="28"/>
        </w:rPr>
        <w:t xml:space="preserve">
1870 1 4 1   Резидент банктермен операциялар бойынша теңгемен басқа </w:t>
      </w:r>
      <w:r>
        <w:br/>
      </w:r>
      <w:r>
        <w:rPr>
          <w:rFonts w:ascii="Times New Roman"/>
          <w:b w:val="false"/>
          <w:i w:val="false"/>
          <w:color w:val="000000"/>
          <w:sz w:val="28"/>
        </w:rPr>
        <w:t xml:space="preserve">
             транзиттік шоттар </w:t>
      </w:r>
      <w:r>
        <w:br/>
      </w:r>
      <w:r>
        <w:rPr>
          <w:rFonts w:ascii="Times New Roman"/>
          <w:b w:val="false"/>
          <w:i w:val="false"/>
          <w:color w:val="000000"/>
          <w:sz w:val="28"/>
        </w:rPr>
        <w:t xml:space="preserve">
1870 1 4 2   Резидент банктермен операциялар бойынша ЕАВ-мен басқа </w:t>
      </w:r>
      <w:r>
        <w:br/>
      </w:r>
      <w:r>
        <w:rPr>
          <w:rFonts w:ascii="Times New Roman"/>
          <w:b w:val="false"/>
          <w:i w:val="false"/>
          <w:color w:val="000000"/>
          <w:sz w:val="28"/>
        </w:rPr>
        <w:t xml:space="preserve">
             транзиттік шоттар </w:t>
      </w:r>
      <w:r>
        <w:br/>
      </w:r>
      <w:r>
        <w:rPr>
          <w:rFonts w:ascii="Times New Roman"/>
          <w:b w:val="false"/>
          <w:i w:val="false"/>
          <w:color w:val="000000"/>
          <w:sz w:val="28"/>
        </w:rPr>
        <w:t xml:space="preserve">
1870 1 4 3   Резидент банктермен операциялар бойынша ВБТ-мен басқа </w:t>
      </w:r>
      <w:r>
        <w:br/>
      </w:r>
      <w:r>
        <w:rPr>
          <w:rFonts w:ascii="Times New Roman"/>
          <w:b w:val="false"/>
          <w:i w:val="false"/>
          <w:color w:val="000000"/>
          <w:sz w:val="28"/>
        </w:rPr>
        <w:t xml:space="preserve">
             транзиттік шоттар </w:t>
      </w:r>
      <w:r>
        <w:br/>
      </w:r>
      <w:r>
        <w:rPr>
          <w:rFonts w:ascii="Times New Roman"/>
          <w:b w:val="false"/>
          <w:i w:val="false"/>
          <w:color w:val="000000"/>
          <w:sz w:val="28"/>
        </w:rPr>
        <w:t xml:space="preserve">
1870 1 5 1   Банк операцияларының жекелеген түрлерін жүзеге </w:t>
      </w:r>
      <w:r>
        <w:br/>
      </w:r>
      <w:r>
        <w:rPr>
          <w:rFonts w:ascii="Times New Roman"/>
          <w:b w:val="false"/>
          <w:i w:val="false"/>
          <w:color w:val="000000"/>
          <w:sz w:val="28"/>
        </w:rPr>
        <w:t xml:space="preserve">
             асыратын резидент ұйымдармен операциялар бойынша </w:t>
      </w:r>
      <w:r>
        <w:br/>
      </w:r>
      <w:r>
        <w:rPr>
          <w:rFonts w:ascii="Times New Roman"/>
          <w:b w:val="false"/>
          <w:i w:val="false"/>
          <w:color w:val="000000"/>
          <w:sz w:val="28"/>
        </w:rPr>
        <w:t xml:space="preserve">
             теңгемен басқа транзиттік шоттар </w:t>
      </w:r>
      <w:r>
        <w:br/>
      </w:r>
      <w:r>
        <w:rPr>
          <w:rFonts w:ascii="Times New Roman"/>
          <w:b w:val="false"/>
          <w:i w:val="false"/>
          <w:color w:val="000000"/>
          <w:sz w:val="28"/>
        </w:rPr>
        <w:t xml:space="preserve">
1870 1 5 2   Банк операцияларының жекелеген түрлерін жүзеге </w:t>
      </w:r>
      <w:r>
        <w:br/>
      </w:r>
      <w:r>
        <w:rPr>
          <w:rFonts w:ascii="Times New Roman"/>
          <w:b w:val="false"/>
          <w:i w:val="false"/>
          <w:color w:val="000000"/>
          <w:sz w:val="28"/>
        </w:rPr>
        <w:t xml:space="preserve">
             асыратын резидент ұйымдармен операциялар бойынша </w:t>
      </w:r>
      <w:r>
        <w:br/>
      </w:r>
      <w:r>
        <w:rPr>
          <w:rFonts w:ascii="Times New Roman"/>
          <w:b w:val="false"/>
          <w:i w:val="false"/>
          <w:color w:val="000000"/>
          <w:sz w:val="28"/>
        </w:rPr>
        <w:t xml:space="preserve">
             ЕАВ-мен басқа транзиттік шоттар </w:t>
      </w:r>
      <w:r>
        <w:br/>
      </w:r>
      <w:r>
        <w:rPr>
          <w:rFonts w:ascii="Times New Roman"/>
          <w:b w:val="false"/>
          <w:i w:val="false"/>
          <w:color w:val="000000"/>
          <w:sz w:val="28"/>
        </w:rPr>
        <w:t xml:space="preserve">
1870 1 5 3   Банк операцияларының жекелеген түрлерін жүзеге </w:t>
      </w:r>
      <w:r>
        <w:br/>
      </w:r>
      <w:r>
        <w:rPr>
          <w:rFonts w:ascii="Times New Roman"/>
          <w:b w:val="false"/>
          <w:i w:val="false"/>
          <w:color w:val="000000"/>
          <w:sz w:val="28"/>
        </w:rPr>
        <w:t xml:space="preserve">
             асыратын резидент ұйымдармен операциялар бойынша </w:t>
      </w:r>
      <w:r>
        <w:br/>
      </w:r>
      <w:r>
        <w:rPr>
          <w:rFonts w:ascii="Times New Roman"/>
          <w:b w:val="false"/>
          <w:i w:val="false"/>
          <w:color w:val="000000"/>
          <w:sz w:val="28"/>
        </w:rPr>
        <w:t xml:space="preserve">
             ВБТ-мен басқа транзиттік шоттар </w:t>
      </w:r>
      <w:r>
        <w:br/>
      </w:r>
      <w:r>
        <w:rPr>
          <w:rFonts w:ascii="Times New Roman"/>
          <w:b w:val="false"/>
          <w:i w:val="false"/>
          <w:color w:val="000000"/>
          <w:sz w:val="28"/>
        </w:rPr>
        <w:t xml:space="preserve">
1870 1 6 1   Мемлекеттік қаржылық емес резидент ұйымдармен </w:t>
      </w:r>
      <w:r>
        <w:br/>
      </w:r>
      <w:r>
        <w:rPr>
          <w:rFonts w:ascii="Times New Roman"/>
          <w:b w:val="false"/>
          <w:i w:val="false"/>
          <w:color w:val="000000"/>
          <w:sz w:val="28"/>
        </w:rPr>
        <w:t xml:space="preserve">
             операциялар бойынша теңгемен басқа транзиттік шоттар </w:t>
      </w:r>
    </w:p>
    <w:p>
      <w:pPr>
        <w:spacing w:after="0"/>
        <w:ind w:left="0"/>
        <w:jc w:val="both"/>
      </w:pPr>
      <w:r>
        <w:rPr>
          <w:rFonts w:ascii="Times New Roman"/>
          <w:b w:val="false"/>
          <w:i w:val="false"/>
          <w:color w:val="000000"/>
          <w:sz w:val="28"/>
        </w:rPr>
        <w:t xml:space="preserve">1870 1 6 2   Мемлекеттік қаржылық емес резидент ұйымдармен </w:t>
      </w:r>
      <w:r>
        <w:br/>
      </w:r>
      <w:r>
        <w:rPr>
          <w:rFonts w:ascii="Times New Roman"/>
          <w:b w:val="false"/>
          <w:i w:val="false"/>
          <w:color w:val="000000"/>
          <w:sz w:val="28"/>
        </w:rPr>
        <w:t xml:space="preserve">
             операциялар бойынша ЕАВ-мен басқа транзиттік шоттар </w:t>
      </w:r>
    </w:p>
    <w:p>
      <w:pPr>
        <w:spacing w:after="0"/>
        <w:ind w:left="0"/>
        <w:jc w:val="both"/>
      </w:pPr>
      <w:r>
        <w:rPr>
          <w:rFonts w:ascii="Times New Roman"/>
          <w:b w:val="false"/>
          <w:i w:val="false"/>
          <w:color w:val="000000"/>
          <w:sz w:val="28"/>
        </w:rPr>
        <w:t xml:space="preserve">1870 1 6 3   Мемлекеттік қаржылық емес резидент ұйымдармен </w:t>
      </w:r>
      <w:r>
        <w:br/>
      </w:r>
      <w:r>
        <w:rPr>
          <w:rFonts w:ascii="Times New Roman"/>
          <w:b w:val="false"/>
          <w:i w:val="false"/>
          <w:color w:val="000000"/>
          <w:sz w:val="28"/>
        </w:rPr>
        <w:t xml:space="preserve">
             операциялар бойынша ВБТ-мен басқа транзиттік шоттар </w:t>
      </w:r>
    </w:p>
    <w:p>
      <w:pPr>
        <w:spacing w:after="0"/>
        <w:ind w:left="0"/>
        <w:jc w:val="both"/>
      </w:pPr>
      <w:r>
        <w:rPr>
          <w:rFonts w:ascii="Times New Roman"/>
          <w:b w:val="false"/>
          <w:i w:val="false"/>
          <w:color w:val="000000"/>
          <w:sz w:val="28"/>
        </w:rPr>
        <w:t xml:space="preserve">1870 1 7 1   Мемлекеттік емес қаржылық емес резидент ұйымдармен </w:t>
      </w:r>
      <w:r>
        <w:br/>
      </w:r>
      <w:r>
        <w:rPr>
          <w:rFonts w:ascii="Times New Roman"/>
          <w:b w:val="false"/>
          <w:i w:val="false"/>
          <w:color w:val="000000"/>
          <w:sz w:val="28"/>
        </w:rPr>
        <w:t xml:space="preserve">
             операциялар бойынша теңгемен басқа транзиттік шоттар </w:t>
      </w:r>
      <w:r>
        <w:br/>
      </w:r>
      <w:r>
        <w:rPr>
          <w:rFonts w:ascii="Times New Roman"/>
          <w:b w:val="false"/>
          <w:i w:val="false"/>
          <w:color w:val="000000"/>
          <w:sz w:val="28"/>
        </w:rPr>
        <w:t xml:space="preserve">
1870 1 7 2   Мемлекеттік емес қаржылық емес резидент ұйымдармен </w:t>
      </w:r>
      <w:r>
        <w:br/>
      </w:r>
      <w:r>
        <w:rPr>
          <w:rFonts w:ascii="Times New Roman"/>
          <w:b w:val="false"/>
          <w:i w:val="false"/>
          <w:color w:val="000000"/>
          <w:sz w:val="28"/>
        </w:rPr>
        <w:t xml:space="preserve">
             операциялар бойынша ЕАВ-мен басқа транзиттік шоттар </w:t>
      </w:r>
      <w:r>
        <w:br/>
      </w:r>
      <w:r>
        <w:rPr>
          <w:rFonts w:ascii="Times New Roman"/>
          <w:b w:val="false"/>
          <w:i w:val="false"/>
          <w:color w:val="000000"/>
          <w:sz w:val="28"/>
        </w:rPr>
        <w:t xml:space="preserve">
1870 1 7 3   Мемлекеттік емес қаржылық емес резидент ұйымдармен </w:t>
      </w:r>
      <w:r>
        <w:br/>
      </w:r>
      <w:r>
        <w:rPr>
          <w:rFonts w:ascii="Times New Roman"/>
          <w:b w:val="false"/>
          <w:i w:val="false"/>
          <w:color w:val="000000"/>
          <w:sz w:val="28"/>
        </w:rPr>
        <w:t xml:space="preserve">
             операциялар бойынша ВБТ-мен басқа транзиттік шоттар </w:t>
      </w:r>
      <w:r>
        <w:br/>
      </w:r>
      <w:r>
        <w:rPr>
          <w:rFonts w:ascii="Times New Roman"/>
          <w:b w:val="false"/>
          <w:i w:val="false"/>
          <w:color w:val="000000"/>
          <w:sz w:val="28"/>
        </w:rPr>
        <w:t xml:space="preserve">
1870 1 8 1   Үй шаруашылығына қызмет көрсететін коммерциялық емес </w:t>
      </w:r>
      <w:r>
        <w:br/>
      </w:r>
      <w:r>
        <w:rPr>
          <w:rFonts w:ascii="Times New Roman"/>
          <w:b w:val="false"/>
          <w:i w:val="false"/>
          <w:color w:val="000000"/>
          <w:sz w:val="28"/>
        </w:rPr>
        <w:t xml:space="preserve">
             резидент ұйымдармен операциялар бойынша теңгемен басқа </w:t>
      </w:r>
      <w:r>
        <w:br/>
      </w:r>
      <w:r>
        <w:rPr>
          <w:rFonts w:ascii="Times New Roman"/>
          <w:b w:val="false"/>
          <w:i w:val="false"/>
          <w:color w:val="000000"/>
          <w:sz w:val="28"/>
        </w:rPr>
        <w:t xml:space="preserve">
             транзиттік шоттар </w:t>
      </w:r>
      <w:r>
        <w:br/>
      </w:r>
      <w:r>
        <w:rPr>
          <w:rFonts w:ascii="Times New Roman"/>
          <w:b w:val="false"/>
          <w:i w:val="false"/>
          <w:color w:val="000000"/>
          <w:sz w:val="28"/>
        </w:rPr>
        <w:t xml:space="preserve">
1870 1 8 2   Үй шаруашылығына қызмет көрсететін коммерциялық емес </w:t>
      </w:r>
      <w:r>
        <w:br/>
      </w:r>
      <w:r>
        <w:rPr>
          <w:rFonts w:ascii="Times New Roman"/>
          <w:b w:val="false"/>
          <w:i w:val="false"/>
          <w:color w:val="000000"/>
          <w:sz w:val="28"/>
        </w:rPr>
        <w:t xml:space="preserve">
             резидент ұйымдармен операциялар бойынша ЕАВ-мен басқа </w:t>
      </w:r>
      <w:r>
        <w:br/>
      </w:r>
      <w:r>
        <w:rPr>
          <w:rFonts w:ascii="Times New Roman"/>
          <w:b w:val="false"/>
          <w:i w:val="false"/>
          <w:color w:val="000000"/>
          <w:sz w:val="28"/>
        </w:rPr>
        <w:t xml:space="preserve">
             транзиттік шоттар </w:t>
      </w:r>
      <w:r>
        <w:br/>
      </w:r>
      <w:r>
        <w:rPr>
          <w:rFonts w:ascii="Times New Roman"/>
          <w:b w:val="false"/>
          <w:i w:val="false"/>
          <w:color w:val="000000"/>
          <w:sz w:val="28"/>
        </w:rPr>
        <w:t xml:space="preserve">
1870 1 8 3   Үй шаруашылығына қызмет көрсететін коммерциялық емес </w:t>
      </w:r>
      <w:r>
        <w:br/>
      </w:r>
      <w:r>
        <w:rPr>
          <w:rFonts w:ascii="Times New Roman"/>
          <w:b w:val="false"/>
          <w:i w:val="false"/>
          <w:color w:val="000000"/>
          <w:sz w:val="28"/>
        </w:rPr>
        <w:t xml:space="preserve">
             резидент ұйымдармен операциялар бойынша ВБТ-мен басқа </w:t>
      </w:r>
      <w:r>
        <w:br/>
      </w:r>
      <w:r>
        <w:rPr>
          <w:rFonts w:ascii="Times New Roman"/>
          <w:b w:val="false"/>
          <w:i w:val="false"/>
          <w:color w:val="000000"/>
          <w:sz w:val="28"/>
        </w:rPr>
        <w:t xml:space="preserve">
             транзиттік шоттар </w:t>
      </w:r>
      <w:r>
        <w:br/>
      </w:r>
      <w:r>
        <w:rPr>
          <w:rFonts w:ascii="Times New Roman"/>
          <w:b w:val="false"/>
          <w:i w:val="false"/>
          <w:color w:val="000000"/>
          <w:sz w:val="28"/>
        </w:rPr>
        <w:t xml:space="preserve">
1870 1 9 1   Үй шаруашылықтарымен-резиденттермен операциялар </w:t>
      </w:r>
      <w:r>
        <w:br/>
      </w:r>
      <w:r>
        <w:rPr>
          <w:rFonts w:ascii="Times New Roman"/>
          <w:b w:val="false"/>
          <w:i w:val="false"/>
          <w:color w:val="000000"/>
          <w:sz w:val="28"/>
        </w:rPr>
        <w:t xml:space="preserve">
             бойынша теңгемен басқа транзиттік шоттар </w:t>
      </w:r>
      <w:r>
        <w:br/>
      </w:r>
      <w:r>
        <w:rPr>
          <w:rFonts w:ascii="Times New Roman"/>
          <w:b w:val="false"/>
          <w:i w:val="false"/>
          <w:color w:val="000000"/>
          <w:sz w:val="28"/>
        </w:rPr>
        <w:t xml:space="preserve">
1870 1 9 2   Үй шаруашылықтарымен-резиденттермен операциялар </w:t>
      </w:r>
      <w:r>
        <w:br/>
      </w:r>
      <w:r>
        <w:rPr>
          <w:rFonts w:ascii="Times New Roman"/>
          <w:b w:val="false"/>
          <w:i w:val="false"/>
          <w:color w:val="000000"/>
          <w:sz w:val="28"/>
        </w:rPr>
        <w:t xml:space="preserve">
             бойынша ЕАВ-мен басқа транзиттік шоттар </w:t>
      </w:r>
      <w:r>
        <w:br/>
      </w:r>
      <w:r>
        <w:rPr>
          <w:rFonts w:ascii="Times New Roman"/>
          <w:b w:val="false"/>
          <w:i w:val="false"/>
          <w:color w:val="000000"/>
          <w:sz w:val="28"/>
        </w:rPr>
        <w:t xml:space="preserve">
1870 1 9 3   Үй шаруашылықтарымен-резиденттермен операциялар </w:t>
      </w:r>
      <w:r>
        <w:br/>
      </w:r>
      <w:r>
        <w:rPr>
          <w:rFonts w:ascii="Times New Roman"/>
          <w:b w:val="false"/>
          <w:i w:val="false"/>
          <w:color w:val="000000"/>
          <w:sz w:val="28"/>
        </w:rPr>
        <w:t xml:space="preserve">
             бойынша ВБТ-мен басқа транзиттік шоттар </w:t>
      </w:r>
      <w:r>
        <w:br/>
      </w:r>
      <w:r>
        <w:rPr>
          <w:rFonts w:ascii="Times New Roman"/>
          <w:b w:val="false"/>
          <w:i w:val="false"/>
          <w:color w:val="000000"/>
          <w:sz w:val="28"/>
        </w:rPr>
        <w:t xml:space="preserve">
1870 2 1 1   Шетелдік мемлекеттің үкіметімен операциялар бойынша </w:t>
      </w:r>
      <w:r>
        <w:br/>
      </w:r>
      <w:r>
        <w:rPr>
          <w:rFonts w:ascii="Times New Roman"/>
          <w:b w:val="false"/>
          <w:i w:val="false"/>
          <w:color w:val="000000"/>
          <w:sz w:val="28"/>
        </w:rPr>
        <w:t xml:space="preserve">
             теңгемен басқа транзиттік шоттар </w:t>
      </w:r>
      <w:r>
        <w:br/>
      </w:r>
      <w:r>
        <w:rPr>
          <w:rFonts w:ascii="Times New Roman"/>
          <w:b w:val="false"/>
          <w:i w:val="false"/>
          <w:color w:val="000000"/>
          <w:sz w:val="28"/>
        </w:rPr>
        <w:t xml:space="preserve">
1870 2 1 2   Шетелдік мемлекеттің үкіметімен операциялар бойынша </w:t>
      </w:r>
      <w:r>
        <w:br/>
      </w:r>
      <w:r>
        <w:rPr>
          <w:rFonts w:ascii="Times New Roman"/>
          <w:b w:val="false"/>
          <w:i w:val="false"/>
          <w:color w:val="000000"/>
          <w:sz w:val="28"/>
        </w:rPr>
        <w:t xml:space="preserve">
             ЕАВ-мен басқа транзиттік шоттар </w:t>
      </w:r>
      <w:r>
        <w:br/>
      </w:r>
      <w:r>
        <w:rPr>
          <w:rFonts w:ascii="Times New Roman"/>
          <w:b w:val="false"/>
          <w:i w:val="false"/>
          <w:color w:val="000000"/>
          <w:sz w:val="28"/>
        </w:rPr>
        <w:t xml:space="preserve">
1870 2 1 3   Шетелдік мемлекеттің үкіметімен операциялар бойынша </w:t>
      </w:r>
      <w:r>
        <w:br/>
      </w:r>
      <w:r>
        <w:rPr>
          <w:rFonts w:ascii="Times New Roman"/>
          <w:b w:val="false"/>
          <w:i w:val="false"/>
          <w:color w:val="000000"/>
          <w:sz w:val="28"/>
        </w:rPr>
        <w:t xml:space="preserve">
             ВБТ-мен басқа транзиттік шоттар </w:t>
      </w:r>
      <w:r>
        <w:br/>
      </w:r>
      <w:r>
        <w:rPr>
          <w:rFonts w:ascii="Times New Roman"/>
          <w:b w:val="false"/>
          <w:i w:val="false"/>
          <w:color w:val="000000"/>
          <w:sz w:val="28"/>
        </w:rPr>
        <w:t xml:space="preserve">
1870 2 2 1   Шетелдік мемлекеттің жергілікті өкімет органдарымен </w:t>
      </w:r>
      <w:r>
        <w:br/>
      </w:r>
      <w:r>
        <w:rPr>
          <w:rFonts w:ascii="Times New Roman"/>
          <w:b w:val="false"/>
          <w:i w:val="false"/>
          <w:color w:val="000000"/>
          <w:sz w:val="28"/>
        </w:rPr>
        <w:t xml:space="preserve">
             операциялар бойынша теңгемен басқа транзиттік шоттар </w:t>
      </w:r>
      <w:r>
        <w:br/>
      </w:r>
      <w:r>
        <w:rPr>
          <w:rFonts w:ascii="Times New Roman"/>
          <w:b w:val="false"/>
          <w:i w:val="false"/>
          <w:color w:val="000000"/>
          <w:sz w:val="28"/>
        </w:rPr>
        <w:t xml:space="preserve">
1870 2 2 2   Шетелдік мемлекеттің жергілікті өкімет органдарымен </w:t>
      </w:r>
      <w:r>
        <w:br/>
      </w:r>
      <w:r>
        <w:rPr>
          <w:rFonts w:ascii="Times New Roman"/>
          <w:b w:val="false"/>
          <w:i w:val="false"/>
          <w:color w:val="000000"/>
          <w:sz w:val="28"/>
        </w:rPr>
        <w:t xml:space="preserve">
             операциялар бойынша ЕАВ-мен басқа транзиттік шоттар </w:t>
      </w:r>
      <w:r>
        <w:br/>
      </w:r>
      <w:r>
        <w:rPr>
          <w:rFonts w:ascii="Times New Roman"/>
          <w:b w:val="false"/>
          <w:i w:val="false"/>
          <w:color w:val="000000"/>
          <w:sz w:val="28"/>
        </w:rPr>
        <w:t xml:space="preserve">
1870 2 2 3   Шетелдік мемлекеттің жергілікті өкімет органдарымен </w:t>
      </w:r>
      <w:r>
        <w:br/>
      </w:r>
      <w:r>
        <w:rPr>
          <w:rFonts w:ascii="Times New Roman"/>
          <w:b w:val="false"/>
          <w:i w:val="false"/>
          <w:color w:val="000000"/>
          <w:sz w:val="28"/>
        </w:rPr>
        <w:t xml:space="preserve">
             операциялар бойынша ВБТ-мен басқа транзиттік шоттар </w:t>
      </w:r>
      <w:r>
        <w:br/>
      </w:r>
      <w:r>
        <w:rPr>
          <w:rFonts w:ascii="Times New Roman"/>
          <w:b w:val="false"/>
          <w:i w:val="false"/>
          <w:color w:val="000000"/>
          <w:sz w:val="28"/>
        </w:rPr>
        <w:t xml:space="preserve">
1870 2 3 1   Шетелдік орталық банктермен операциялар бойынша </w:t>
      </w:r>
      <w:r>
        <w:br/>
      </w:r>
      <w:r>
        <w:rPr>
          <w:rFonts w:ascii="Times New Roman"/>
          <w:b w:val="false"/>
          <w:i w:val="false"/>
          <w:color w:val="000000"/>
          <w:sz w:val="28"/>
        </w:rPr>
        <w:t xml:space="preserve">
             теңгемен басқа транзиттік шоттар </w:t>
      </w:r>
      <w:r>
        <w:br/>
      </w:r>
      <w:r>
        <w:rPr>
          <w:rFonts w:ascii="Times New Roman"/>
          <w:b w:val="false"/>
          <w:i w:val="false"/>
          <w:color w:val="000000"/>
          <w:sz w:val="28"/>
        </w:rPr>
        <w:t xml:space="preserve">
1870 2 3 2   Шетелдік орталық банктермен операциялар бойынша </w:t>
      </w:r>
      <w:r>
        <w:br/>
      </w:r>
      <w:r>
        <w:rPr>
          <w:rFonts w:ascii="Times New Roman"/>
          <w:b w:val="false"/>
          <w:i w:val="false"/>
          <w:color w:val="000000"/>
          <w:sz w:val="28"/>
        </w:rPr>
        <w:t xml:space="preserve">
             ЕАВ-мен басқа транзиттік шоттар </w:t>
      </w:r>
      <w:r>
        <w:br/>
      </w:r>
      <w:r>
        <w:rPr>
          <w:rFonts w:ascii="Times New Roman"/>
          <w:b w:val="false"/>
          <w:i w:val="false"/>
          <w:color w:val="000000"/>
          <w:sz w:val="28"/>
        </w:rPr>
        <w:t xml:space="preserve">
1870 2 3 3   Шетелдік орталық банктермен операциялар бойынша </w:t>
      </w:r>
      <w:r>
        <w:br/>
      </w:r>
      <w:r>
        <w:rPr>
          <w:rFonts w:ascii="Times New Roman"/>
          <w:b w:val="false"/>
          <w:i w:val="false"/>
          <w:color w:val="000000"/>
          <w:sz w:val="28"/>
        </w:rPr>
        <w:t xml:space="preserve">
             ВБТ-мен басқа транзиттік шоттар </w:t>
      </w:r>
      <w:r>
        <w:br/>
      </w:r>
      <w:r>
        <w:rPr>
          <w:rFonts w:ascii="Times New Roman"/>
          <w:b w:val="false"/>
          <w:i w:val="false"/>
          <w:color w:val="000000"/>
          <w:sz w:val="28"/>
        </w:rPr>
        <w:t xml:space="preserve">
1870 2 4 1   Резидент емес банктермен операциялар бойынша теңгемен </w:t>
      </w:r>
      <w:r>
        <w:br/>
      </w:r>
      <w:r>
        <w:rPr>
          <w:rFonts w:ascii="Times New Roman"/>
          <w:b w:val="false"/>
          <w:i w:val="false"/>
          <w:color w:val="000000"/>
          <w:sz w:val="28"/>
        </w:rPr>
        <w:t xml:space="preserve">
             басқа транзиттік шоттар </w:t>
      </w:r>
      <w:r>
        <w:br/>
      </w:r>
      <w:r>
        <w:rPr>
          <w:rFonts w:ascii="Times New Roman"/>
          <w:b w:val="false"/>
          <w:i w:val="false"/>
          <w:color w:val="000000"/>
          <w:sz w:val="28"/>
        </w:rPr>
        <w:t xml:space="preserve">
1870 2 4 2   Резидент емес банктермен операциялар бойынша ЕАВ-мен </w:t>
      </w:r>
      <w:r>
        <w:br/>
      </w:r>
      <w:r>
        <w:rPr>
          <w:rFonts w:ascii="Times New Roman"/>
          <w:b w:val="false"/>
          <w:i w:val="false"/>
          <w:color w:val="000000"/>
          <w:sz w:val="28"/>
        </w:rPr>
        <w:t xml:space="preserve">
             басқа транзиттік шоттар </w:t>
      </w:r>
      <w:r>
        <w:br/>
      </w:r>
      <w:r>
        <w:rPr>
          <w:rFonts w:ascii="Times New Roman"/>
          <w:b w:val="false"/>
          <w:i w:val="false"/>
          <w:color w:val="000000"/>
          <w:sz w:val="28"/>
        </w:rPr>
        <w:t xml:space="preserve">
1870 2 4 3   Резидент емес банктермен операциялар бойынша ВБТ-мен </w:t>
      </w:r>
      <w:r>
        <w:br/>
      </w:r>
      <w:r>
        <w:rPr>
          <w:rFonts w:ascii="Times New Roman"/>
          <w:b w:val="false"/>
          <w:i w:val="false"/>
          <w:color w:val="000000"/>
          <w:sz w:val="28"/>
        </w:rPr>
        <w:t xml:space="preserve">
             басқа транзиттік шоттар </w:t>
      </w:r>
      <w:r>
        <w:br/>
      </w:r>
      <w:r>
        <w:rPr>
          <w:rFonts w:ascii="Times New Roman"/>
          <w:b w:val="false"/>
          <w:i w:val="false"/>
          <w:color w:val="000000"/>
          <w:sz w:val="28"/>
        </w:rPr>
        <w:t xml:space="preserve">
1870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ұйымдармен операциялар бойынша </w:t>
      </w:r>
      <w:r>
        <w:br/>
      </w:r>
      <w:r>
        <w:rPr>
          <w:rFonts w:ascii="Times New Roman"/>
          <w:b w:val="false"/>
          <w:i w:val="false"/>
          <w:color w:val="000000"/>
          <w:sz w:val="28"/>
        </w:rPr>
        <w:t xml:space="preserve">
             теңгемен басқа транзиттік шоттар </w:t>
      </w:r>
      <w:r>
        <w:br/>
      </w:r>
      <w:r>
        <w:rPr>
          <w:rFonts w:ascii="Times New Roman"/>
          <w:b w:val="false"/>
          <w:i w:val="false"/>
          <w:color w:val="000000"/>
          <w:sz w:val="28"/>
        </w:rPr>
        <w:t xml:space="preserve">
1870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ұйымдармен операциялар бойынша </w:t>
      </w:r>
      <w:r>
        <w:br/>
      </w:r>
      <w:r>
        <w:rPr>
          <w:rFonts w:ascii="Times New Roman"/>
          <w:b w:val="false"/>
          <w:i w:val="false"/>
          <w:color w:val="000000"/>
          <w:sz w:val="28"/>
        </w:rPr>
        <w:t xml:space="preserve">
             ЕАВ-мен басқа транзиттік шоттар </w:t>
      </w:r>
      <w:r>
        <w:br/>
      </w:r>
      <w:r>
        <w:rPr>
          <w:rFonts w:ascii="Times New Roman"/>
          <w:b w:val="false"/>
          <w:i w:val="false"/>
          <w:color w:val="000000"/>
          <w:sz w:val="28"/>
        </w:rPr>
        <w:t xml:space="preserve">
1870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ұйымдармен операциялар бойынша </w:t>
      </w:r>
      <w:r>
        <w:br/>
      </w:r>
      <w:r>
        <w:rPr>
          <w:rFonts w:ascii="Times New Roman"/>
          <w:b w:val="false"/>
          <w:i w:val="false"/>
          <w:color w:val="000000"/>
          <w:sz w:val="28"/>
        </w:rPr>
        <w:t xml:space="preserve">
             ВБТ-мен басқа транзиттік шоттар </w:t>
      </w:r>
      <w:r>
        <w:br/>
      </w:r>
      <w:r>
        <w:rPr>
          <w:rFonts w:ascii="Times New Roman"/>
          <w:b w:val="false"/>
          <w:i w:val="false"/>
          <w:color w:val="000000"/>
          <w:sz w:val="28"/>
        </w:rPr>
        <w:t xml:space="preserve">
1870 2 6 1   Шетелдік мемлекеттің мемлекеттік қаржылық емес </w:t>
      </w:r>
      <w:r>
        <w:br/>
      </w:r>
      <w:r>
        <w:rPr>
          <w:rFonts w:ascii="Times New Roman"/>
          <w:b w:val="false"/>
          <w:i w:val="false"/>
          <w:color w:val="000000"/>
          <w:sz w:val="28"/>
        </w:rPr>
        <w:t xml:space="preserve">
             ұйымдарымен операциялар бойынша теңгемен басқа </w:t>
      </w:r>
      <w:r>
        <w:br/>
      </w:r>
      <w:r>
        <w:rPr>
          <w:rFonts w:ascii="Times New Roman"/>
          <w:b w:val="false"/>
          <w:i w:val="false"/>
          <w:color w:val="000000"/>
          <w:sz w:val="28"/>
        </w:rPr>
        <w:t xml:space="preserve">
             транзиттік шоттар </w:t>
      </w:r>
      <w:r>
        <w:br/>
      </w:r>
      <w:r>
        <w:rPr>
          <w:rFonts w:ascii="Times New Roman"/>
          <w:b w:val="false"/>
          <w:i w:val="false"/>
          <w:color w:val="000000"/>
          <w:sz w:val="28"/>
        </w:rPr>
        <w:t xml:space="preserve">
1870 2 6 2   Шетелдік мемлекеттің мемлекеттік қаржылық емес </w:t>
      </w:r>
      <w:r>
        <w:br/>
      </w:r>
      <w:r>
        <w:rPr>
          <w:rFonts w:ascii="Times New Roman"/>
          <w:b w:val="false"/>
          <w:i w:val="false"/>
          <w:color w:val="000000"/>
          <w:sz w:val="28"/>
        </w:rPr>
        <w:t xml:space="preserve">
             ұйымдарымен операциялар бойынша ЕАВ-мен басқа </w:t>
      </w:r>
      <w:r>
        <w:br/>
      </w:r>
      <w:r>
        <w:rPr>
          <w:rFonts w:ascii="Times New Roman"/>
          <w:b w:val="false"/>
          <w:i w:val="false"/>
          <w:color w:val="000000"/>
          <w:sz w:val="28"/>
        </w:rPr>
        <w:t xml:space="preserve">
             транзиттік шоттар </w:t>
      </w:r>
      <w:r>
        <w:br/>
      </w:r>
      <w:r>
        <w:rPr>
          <w:rFonts w:ascii="Times New Roman"/>
          <w:b w:val="false"/>
          <w:i w:val="false"/>
          <w:color w:val="000000"/>
          <w:sz w:val="28"/>
        </w:rPr>
        <w:t xml:space="preserve">
1870 2 6 3   Шетелдік мемлекеттің мемлекеттік қаржылық емес </w:t>
      </w:r>
      <w:r>
        <w:br/>
      </w:r>
      <w:r>
        <w:rPr>
          <w:rFonts w:ascii="Times New Roman"/>
          <w:b w:val="false"/>
          <w:i w:val="false"/>
          <w:color w:val="000000"/>
          <w:sz w:val="28"/>
        </w:rPr>
        <w:t xml:space="preserve">
             ұйымдарымен операциялар бойынша ВБТ-мен басқа </w:t>
      </w:r>
      <w:r>
        <w:br/>
      </w:r>
      <w:r>
        <w:rPr>
          <w:rFonts w:ascii="Times New Roman"/>
          <w:b w:val="false"/>
          <w:i w:val="false"/>
          <w:color w:val="000000"/>
          <w:sz w:val="28"/>
        </w:rPr>
        <w:t xml:space="preserve">
             транзиттік шоттар </w:t>
      </w:r>
      <w:r>
        <w:br/>
      </w:r>
      <w:r>
        <w:rPr>
          <w:rFonts w:ascii="Times New Roman"/>
          <w:b w:val="false"/>
          <w:i w:val="false"/>
          <w:color w:val="000000"/>
          <w:sz w:val="28"/>
        </w:rPr>
        <w:t xml:space="preserve">
1870 2 7 1   Шетелдік мемлекеттің мемлекеттік емес қаржылық емес </w:t>
      </w:r>
      <w:r>
        <w:br/>
      </w:r>
      <w:r>
        <w:rPr>
          <w:rFonts w:ascii="Times New Roman"/>
          <w:b w:val="false"/>
          <w:i w:val="false"/>
          <w:color w:val="000000"/>
          <w:sz w:val="28"/>
        </w:rPr>
        <w:t xml:space="preserve">
             ұйымдарымен операциялар бойынша теңгемен басқа </w:t>
      </w:r>
      <w:r>
        <w:br/>
      </w:r>
      <w:r>
        <w:rPr>
          <w:rFonts w:ascii="Times New Roman"/>
          <w:b w:val="false"/>
          <w:i w:val="false"/>
          <w:color w:val="000000"/>
          <w:sz w:val="28"/>
        </w:rPr>
        <w:t xml:space="preserve">
             транзиттік шоттар </w:t>
      </w:r>
      <w:r>
        <w:br/>
      </w:r>
      <w:r>
        <w:rPr>
          <w:rFonts w:ascii="Times New Roman"/>
          <w:b w:val="false"/>
          <w:i w:val="false"/>
          <w:color w:val="000000"/>
          <w:sz w:val="28"/>
        </w:rPr>
        <w:t xml:space="preserve">
1870 2 7 2   Шетелдік мемлекеттің мемлекеттік емес қаржылық емес </w:t>
      </w:r>
      <w:r>
        <w:br/>
      </w:r>
      <w:r>
        <w:rPr>
          <w:rFonts w:ascii="Times New Roman"/>
          <w:b w:val="false"/>
          <w:i w:val="false"/>
          <w:color w:val="000000"/>
          <w:sz w:val="28"/>
        </w:rPr>
        <w:t xml:space="preserve">
             ұйымдарымен операциялар бойынша ЕАВ-мен басқа </w:t>
      </w:r>
      <w:r>
        <w:br/>
      </w:r>
      <w:r>
        <w:rPr>
          <w:rFonts w:ascii="Times New Roman"/>
          <w:b w:val="false"/>
          <w:i w:val="false"/>
          <w:color w:val="000000"/>
          <w:sz w:val="28"/>
        </w:rPr>
        <w:t xml:space="preserve">
             транзиттік шоттар </w:t>
      </w:r>
      <w:r>
        <w:br/>
      </w:r>
      <w:r>
        <w:rPr>
          <w:rFonts w:ascii="Times New Roman"/>
          <w:b w:val="false"/>
          <w:i w:val="false"/>
          <w:color w:val="000000"/>
          <w:sz w:val="28"/>
        </w:rPr>
        <w:t xml:space="preserve">
1870 2 7 3   Шетелдік мемлекеттің мемлекеттік емес қаржылық емес </w:t>
      </w:r>
      <w:r>
        <w:br/>
      </w:r>
      <w:r>
        <w:rPr>
          <w:rFonts w:ascii="Times New Roman"/>
          <w:b w:val="false"/>
          <w:i w:val="false"/>
          <w:color w:val="000000"/>
          <w:sz w:val="28"/>
        </w:rPr>
        <w:t xml:space="preserve">
             ұйымдарымен операциялар бойынша ВБТ-мен басқа </w:t>
      </w:r>
      <w:r>
        <w:br/>
      </w:r>
      <w:r>
        <w:rPr>
          <w:rFonts w:ascii="Times New Roman"/>
          <w:b w:val="false"/>
          <w:i w:val="false"/>
          <w:color w:val="000000"/>
          <w:sz w:val="28"/>
        </w:rPr>
        <w:t xml:space="preserve">
             транзиттік шоттар </w:t>
      </w:r>
      <w:r>
        <w:br/>
      </w:r>
      <w:r>
        <w:rPr>
          <w:rFonts w:ascii="Times New Roman"/>
          <w:b w:val="false"/>
          <w:i w:val="false"/>
          <w:color w:val="000000"/>
          <w:sz w:val="28"/>
        </w:rPr>
        <w:t xml:space="preserve">
1870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ұйымдармен операциялар бойынша теңгемен </w:t>
      </w:r>
      <w:r>
        <w:br/>
      </w:r>
      <w:r>
        <w:rPr>
          <w:rFonts w:ascii="Times New Roman"/>
          <w:b w:val="false"/>
          <w:i w:val="false"/>
          <w:color w:val="000000"/>
          <w:sz w:val="28"/>
        </w:rPr>
        <w:t xml:space="preserve">
             басқа транзиттік шоттар </w:t>
      </w:r>
      <w:r>
        <w:br/>
      </w:r>
      <w:r>
        <w:rPr>
          <w:rFonts w:ascii="Times New Roman"/>
          <w:b w:val="false"/>
          <w:i w:val="false"/>
          <w:color w:val="000000"/>
          <w:sz w:val="28"/>
        </w:rPr>
        <w:t xml:space="preserve">
1870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ұйымдармен операциялар бойынша ЕАВ-мен </w:t>
      </w:r>
      <w:r>
        <w:br/>
      </w:r>
      <w:r>
        <w:rPr>
          <w:rFonts w:ascii="Times New Roman"/>
          <w:b w:val="false"/>
          <w:i w:val="false"/>
          <w:color w:val="000000"/>
          <w:sz w:val="28"/>
        </w:rPr>
        <w:t xml:space="preserve">
             басқа транзиттік шоттар </w:t>
      </w:r>
      <w:r>
        <w:br/>
      </w:r>
      <w:r>
        <w:rPr>
          <w:rFonts w:ascii="Times New Roman"/>
          <w:b w:val="false"/>
          <w:i w:val="false"/>
          <w:color w:val="000000"/>
          <w:sz w:val="28"/>
        </w:rPr>
        <w:t xml:space="preserve">
1870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ұйымдармен операциялар бойынша ВБТ-мен </w:t>
      </w:r>
      <w:r>
        <w:br/>
      </w:r>
      <w:r>
        <w:rPr>
          <w:rFonts w:ascii="Times New Roman"/>
          <w:b w:val="false"/>
          <w:i w:val="false"/>
          <w:color w:val="000000"/>
          <w:sz w:val="28"/>
        </w:rPr>
        <w:t xml:space="preserve">
             басқа транзиттік шоттар </w:t>
      </w:r>
      <w:r>
        <w:br/>
      </w:r>
      <w:r>
        <w:rPr>
          <w:rFonts w:ascii="Times New Roman"/>
          <w:b w:val="false"/>
          <w:i w:val="false"/>
          <w:color w:val="000000"/>
          <w:sz w:val="28"/>
        </w:rPr>
        <w:t xml:space="preserve">
1870 2 9 1   Үй шаруашылықтарымен-резидент еместермен операциялар </w:t>
      </w:r>
      <w:r>
        <w:br/>
      </w:r>
      <w:r>
        <w:rPr>
          <w:rFonts w:ascii="Times New Roman"/>
          <w:b w:val="false"/>
          <w:i w:val="false"/>
          <w:color w:val="000000"/>
          <w:sz w:val="28"/>
        </w:rPr>
        <w:t xml:space="preserve">
             бойынша теңгемен басқа транзиттік шоттар </w:t>
      </w:r>
    </w:p>
    <w:p>
      <w:pPr>
        <w:spacing w:after="0"/>
        <w:ind w:left="0"/>
        <w:jc w:val="both"/>
      </w:pPr>
      <w:r>
        <w:rPr>
          <w:rFonts w:ascii="Times New Roman"/>
          <w:b w:val="false"/>
          <w:i w:val="false"/>
          <w:color w:val="000000"/>
          <w:sz w:val="28"/>
        </w:rPr>
        <w:t xml:space="preserve">1870 2 9 2   Үй шаруашылықтарымен-резидент еместермен операциялар </w:t>
      </w:r>
      <w:r>
        <w:br/>
      </w:r>
      <w:r>
        <w:rPr>
          <w:rFonts w:ascii="Times New Roman"/>
          <w:b w:val="false"/>
          <w:i w:val="false"/>
          <w:color w:val="000000"/>
          <w:sz w:val="28"/>
        </w:rPr>
        <w:t xml:space="preserve">
             бойынша ЕАВ-мен басқа транзиттік шоттар </w:t>
      </w:r>
    </w:p>
    <w:p>
      <w:pPr>
        <w:spacing w:after="0"/>
        <w:ind w:left="0"/>
        <w:jc w:val="both"/>
      </w:pPr>
      <w:r>
        <w:rPr>
          <w:rFonts w:ascii="Times New Roman"/>
          <w:b w:val="false"/>
          <w:i w:val="false"/>
          <w:color w:val="000000"/>
          <w:sz w:val="28"/>
        </w:rPr>
        <w:t xml:space="preserve">1870 2 9 3   Үй шаруашылықтарымен-резидент еместермен операциялар </w:t>
      </w:r>
      <w:r>
        <w:br/>
      </w:r>
      <w:r>
        <w:rPr>
          <w:rFonts w:ascii="Times New Roman"/>
          <w:b w:val="false"/>
          <w:i w:val="false"/>
          <w:color w:val="000000"/>
          <w:sz w:val="28"/>
        </w:rPr>
        <w:t xml:space="preserve">
             бойынша ВБТ-мен басқа транзиттік шоттар </w:t>
      </w:r>
    </w:p>
    <w:p>
      <w:pPr>
        <w:spacing w:after="0"/>
        <w:ind w:left="0"/>
        <w:jc w:val="both"/>
      </w:pPr>
      <w:r>
        <w:rPr>
          <w:rFonts w:ascii="Times New Roman"/>
          <w:b w:val="false"/>
          <w:i w:val="false"/>
          <w:color w:val="000000"/>
          <w:sz w:val="28"/>
        </w:rPr>
        <w:t xml:space="preserve">1873 0 0 0  Тазартылған қымбат металдар бойынша қысқа позиция  </w:t>
      </w:r>
      <w:r>
        <w:br/>
      </w:r>
      <w:r>
        <w:rPr>
          <w:rFonts w:ascii="Times New Roman"/>
          <w:b w:val="false"/>
          <w:i w:val="false"/>
          <w:color w:val="000000"/>
          <w:sz w:val="28"/>
        </w:rPr>
        <w:t xml:space="preserve">
1874 0 0 0  Тазартылған қымбат металдардың теңгемен қарсы құны </w:t>
      </w:r>
      <w:r>
        <w:br/>
      </w:r>
      <w:r>
        <w:rPr>
          <w:rFonts w:ascii="Times New Roman"/>
          <w:b w:val="false"/>
          <w:i w:val="false"/>
          <w:color w:val="000000"/>
          <w:sz w:val="28"/>
        </w:rPr>
        <w:t xml:space="preserve">
            (тазартылған қымбат металдар бойынша ұзақ позициялар) </w:t>
      </w:r>
      <w:r>
        <w:br/>
      </w:r>
      <w:r>
        <w:rPr>
          <w:rFonts w:ascii="Times New Roman"/>
          <w:b w:val="false"/>
          <w:i w:val="false"/>
          <w:color w:val="000000"/>
          <w:sz w:val="28"/>
        </w:rPr>
        <w:t xml:space="preserve">
1876 0 0 0  Шартты міндеттемелер бойынша резервтер (провизиялар) </w:t>
      </w:r>
      <w:r>
        <w:br/>
      </w:r>
      <w:r>
        <w:rPr>
          <w:rFonts w:ascii="Times New Roman"/>
          <w:b w:val="false"/>
          <w:i w:val="false"/>
          <w:color w:val="000000"/>
          <w:sz w:val="28"/>
        </w:rPr>
        <w:t xml:space="preserve">
1877 0 0 0  Басқа банктік қызметтен болған шығындарды өтеуге </w:t>
      </w:r>
      <w:r>
        <w:br/>
      </w:r>
      <w:r>
        <w:rPr>
          <w:rFonts w:ascii="Times New Roman"/>
          <w:b w:val="false"/>
          <w:i w:val="false"/>
          <w:color w:val="000000"/>
          <w:sz w:val="28"/>
        </w:rPr>
        <w:t xml:space="preserve">
            резервтер (провизиялар) </w:t>
      </w:r>
      <w:r>
        <w:br/>
      </w:r>
      <w:r>
        <w:rPr>
          <w:rFonts w:ascii="Times New Roman"/>
          <w:b w:val="false"/>
          <w:i w:val="false"/>
          <w:color w:val="000000"/>
          <w:sz w:val="28"/>
        </w:rPr>
        <w:t xml:space="preserve">
1878 0 0 0  Банктік қызметке байланысты дебиторлық берешек бойынша </w:t>
      </w:r>
      <w:r>
        <w:br/>
      </w:r>
      <w:r>
        <w:rPr>
          <w:rFonts w:ascii="Times New Roman"/>
          <w:b w:val="false"/>
          <w:i w:val="false"/>
          <w:color w:val="000000"/>
          <w:sz w:val="28"/>
        </w:rPr>
        <w:t xml:space="preserve">
            шығынды өтеуге резервтер (провизиялар) </w:t>
      </w:r>
    </w:p>
    <w:p>
      <w:pPr>
        <w:spacing w:after="0"/>
        <w:ind w:left="0"/>
        <w:jc w:val="both"/>
      </w:pPr>
      <w:r>
        <w:rPr>
          <w:rFonts w:ascii="Times New Roman"/>
          <w:b w:val="false"/>
          <w:i w:val="false"/>
          <w:color w:val="000000"/>
          <w:sz w:val="28"/>
        </w:rPr>
        <w:t xml:space="preserve">1879 0 0 0 Есептелген тұрақсыздық айыбы (айыппұл, өсімпұл) </w:t>
      </w:r>
      <w:r>
        <w:br/>
      </w:r>
      <w:r>
        <w:rPr>
          <w:rFonts w:ascii="Times New Roman"/>
          <w:b w:val="false"/>
          <w:i w:val="false"/>
          <w:color w:val="000000"/>
          <w:sz w:val="28"/>
        </w:rPr>
        <w:t xml:space="preserve">
1879 1 1 1   Есептелген тұрақсыздық айыбы (айыппұл, өсімпұл) </w:t>
      </w:r>
      <w:r>
        <w:br/>
      </w:r>
      <w:r>
        <w:rPr>
          <w:rFonts w:ascii="Times New Roman"/>
          <w:b w:val="false"/>
          <w:i w:val="false"/>
          <w:color w:val="000000"/>
          <w:sz w:val="28"/>
        </w:rPr>
        <w:t xml:space="preserve">
             (Қазақстан Республикасының Үкіметі), теңгемен </w:t>
      </w:r>
      <w:r>
        <w:br/>
      </w:r>
      <w:r>
        <w:rPr>
          <w:rFonts w:ascii="Times New Roman"/>
          <w:b w:val="false"/>
          <w:i w:val="false"/>
          <w:color w:val="000000"/>
          <w:sz w:val="28"/>
        </w:rPr>
        <w:t xml:space="preserve">
1879 1 1 2   ЕАВ-мен есептелген тұрақсыздық айыбы (айыппұл, </w:t>
      </w:r>
      <w:r>
        <w:br/>
      </w:r>
      <w:r>
        <w:rPr>
          <w:rFonts w:ascii="Times New Roman"/>
          <w:b w:val="false"/>
          <w:i w:val="false"/>
          <w:color w:val="000000"/>
          <w:sz w:val="28"/>
        </w:rPr>
        <w:t xml:space="preserve">
             өсімпұл) (Қазақстан Республикасының Үкіметі) </w:t>
      </w:r>
      <w:r>
        <w:br/>
      </w:r>
      <w:r>
        <w:rPr>
          <w:rFonts w:ascii="Times New Roman"/>
          <w:b w:val="false"/>
          <w:i w:val="false"/>
          <w:color w:val="000000"/>
          <w:sz w:val="28"/>
        </w:rPr>
        <w:t xml:space="preserve">
1879 1 1 3   ВБТ-мен есептелген тұрақсыздық айыбы (айыппұл, </w:t>
      </w:r>
      <w:r>
        <w:br/>
      </w:r>
      <w:r>
        <w:rPr>
          <w:rFonts w:ascii="Times New Roman"/>
          <w:b w:val="false"/>
          <w:i w:val="false"/>
          <w:color w:val="000000"/>
          <w:sz w:val="28"/>
        </w:rPr>
        <w:t xml:space="preserve">
             өсімпұл) (Қазақстан Республикасының Үкіметі) </w:t>
      </w:r>
      <w:r>
        <w:br/>
      </w:r>
      <w:r>
        <w:rPr>
          <w:rFonts w:ascii="Times New Roman"/>
          <w:b w:val="false"/>
          <w:i w:val="false"/>
          <w:color w:val="000000"/>
          <w:sz w:val="28"/>
        </w:rPr>
        <w:t xml:space="preserve">
1879 1 3 1   Есептелген тұрақсыздық айыбы (айыппұл, өсімпұл) </w:t>
      </w:r>
      <w:r>
        <w:br/>
      </w:r>
      <w:r>
        <w:rPr>
          <w:rFonts w:ascii="Times New Roman"/>
          <w:b w:val="false"/>
          <w:i w:val="false"/>
          <w:color w:val="000000"/>
          <w:sz w:val="28"/>
        </w:rPr>
        <w:t xml:space="preserve">
             (Қазақстан Республикасының Ұлттық Банкі), теңгемен </w:t>
      </w:r>
      <w:r>
        <w:br/>
      </w:r>
      <w:r>
        <w:rPr>
          <w:rFonts w:ascii="Times New Roman"/>
          <w:b w:val="false"/>
          <w:i w:val="false"/>
          <w:color w:val="000000"/>
          <w:sz w:val="28"/>
        </w:rPr>
        <w:t xml:space="preserve">
1879 1 3 2   ЕАВ-мен есептелген тұрақсыздық айыбы (айыппұл, өсімпұл) </w:t>
      </w:r>
      <w:r>
        <w:br/>
      </w:r>
      <w:r>
        <w:rPr>
          <w:rFonts w:ascii="Times New Roman"/>
          <w:b w:val="false"/>
          <w:i w:val="false"/>
          <w:color w:val="000000"/>
          <w:sz w:val="28"/>
        </w:rPr>
        <w:t xml:space="preserve">
             (Қазақстан Республикасының Ұлттық Банкі) </w:t>
      </w:r>
      <w:r>
        <w:br/>
      </w:r>
      <w:r>
        <w:rPr>
          <w:rFonts w:ascii="Times New Roman"/>
          <w:b w:val="false"/>
          <w:i w:val="false"/>
          <w:color w:val="000000"/>
          <w:sz w:val="28"/>
        </w:rPr>
        <w:t xml:space="preserve">
1879 1 3 3   ВБТ-мен есептелген тұрақсыздық айыбы (айыппұл, өсімпұл) </w:t>
      </w:r>
      <w:r>
        <w:br/>
      </w:r>
      <w:r>
        <w:rPr>
          <w:rFonts w:ascii="Times New Roman"/>
          <w:b w:val="false"/>
          <w:i w:val="false"/>
          <w:color w:val="000000"/>
          <w:sz w:val="28"/>
        </w:rPr>
        <w:t xml:space="preserve">
             (Қазақстан Республикасының Ұлттық Банкі) </w:t>
      </w:r>
      <w:r>
        <w:br/>
      </w:r>
      <w:r>
        <w:rPr>
          <w:rFonts w:ascii="Times New Roman"/>
          <w:b w:val="false"/>
          <w:i w:val="false"/>
          <w:color w:val="000000"/>
          <w:sz w:val="28"/>
        </w:rPr>
        <w:t xml:space="preserve">
1879 1 4 1   Есептелген тұрақсыздық айыбы (айыппұл, өсімпұл) </w:t>
      </w:r>
      <w:r>
        <w:br/>
      </w:r>
      <w:r>
        <w:rPr>
          <w:rFonts w:ascii="Times New Roman"/>
          <w:b w:val="false"/>
          <w:i w:val="false"/>
          <w:color w:val="000000"/>
          <w:sz w:val="28"/>
        </w:rPr>
        <w:t xml:space="preserve">
             (резидент банктер), теңгемен </w:t>
      </w:r>
      <w:r>
        <w:br/>
      </w:r>
      <w:r>
        <w:rPr>
          <w:rFonts w:ascii="Times New Roman"/>
          <w:b w:val="false"/>
          <w:i w:val="false"/>
          <w:color w:val="000000"/>
          <w:sz w:val="28"/>
        </w:rPr>
        <w:t xml:space="preserve">
1879 1 4 2   ЕАВ-мен есептелген тұрақсыздық айыбы (айыппұл, өсімпұл) </w:t>
      </w:r>
      <w:r>
        <w:br/>
      </w:r>
      <w:r>
        <w:rPr>
          <w:rFonts w:ascii="Times New Roman"/>
          <w:b w:val="false"/>
          <w:i w:val="false"/>
          <w:color w:val="000000"/>
          <w:sz w:val="28"/>
        </w:rPr>
        <w:t xml:space="preserve">
             (резидент банктер) </w:t>
      </w:r>
      <w:r>
        <w:br/>
      </w:r>
      <w:r>
        <w:rPr>
          <w:rFonts w:ascii="Times New Roman"/>
          <w:b w:val="false"/>
          <w:i w:val="false"/>
          <w:color w:val="000000"/>
          <w:sz w:val="28"/>
        </w:rPr>
        <w:t xml:space="preserve">
1879 1 4 3   ВБТ-мен есептелген тұрақсыздық айыбы (айыппұл, </w:t>
      </w:r>
      <w:r>
        <w:br/>
      </w:r>
      <w:r>
        <w:rPr>
          <w:rFonts w:ascii="Times New Roman"/>
          <w:b w:val="false"/>
          <w:i w:val="false"/>
          <w:color w:val="000000"/>
          <w:sz w:val="28"/>
        </w:rPr>
        <w:t xml:space="preserve">
             өсімпұл) (резидент банктер) </w:t>
      </w:r>
      <w:r>
        <w:br/>
      </w:r>
      <w:r>
        <w:rPr>
          <w:rFonts w:ascii="Times New Roman"/>
          <w:b w:val="false"/>
          <w:i w:val="false"/>
          <w:color w:val="000000"/>
          <w:sz w:val="28"/>
        </w:rPr>
        <w:t xml:space="preserve">
1879 1 5 1   Есептелген тұрақсыздық айыбы (айыппұл, өсімпұл)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резидент ұйымдар), теңгемен </w:t>
      </w:r>
      <w:r>
        <w:br/>
      </w:r>
      <w:r>
        <w:rPr>
          <w:rFonts w:ascii="Times New Roman"/>
          <w:b w:val="false"/>
          <w:i w:val="false"/>
          <w:color w:val="000000"/>
          <w:sz w:val="28"/>
        </w:rPr>
        <w:t xml:space="preserve">
1879 1 5 2   ЕАВ-мен есептелген тұрақсыздық айыбы (айыппұл, өсімпұл) </w:t>
      </w:r>
      <w:r>
        <w:br/>
      </w:r>
      <w:r>
        <w:rPr>
          <w:rFonts w:ascii="Times New Roman"/>
          <w:b w:val="false"/>
          <w:i w:val="false"/>
          <w:color w:val="000000"/>
          <w:sz w:val="28"/>
        </w:rPr>
        <w:t xml:space="preserve">
             (банк операцияларының жекелеген түрлерін жүзеге </w:t>
      </w:r>
      <w:r>
        <w:br/>
      </w:r>
      <w:r>
        <w:rPr>
          <w:rFonts w:ascii="Times New Roman"/>
          <w:b w:val="false"/>
          <w:i w:val="false"/>
          <w:color w:val="000000"/>
          <w:sz w:val="28"/>
        </w:rPr>
        <w:t xml:space="preserve">
             асыратын резидент ұйымдар) </w:t>
      </w:r>
      <w:r>
        <w:br/>
      </w:r>
      <w:r>
        <w:rPr>
          <w:rFonts w:ascii="Times New Roman"/>
          <w:b w:val="false"/>
          <w:i w:val="false"/>
          <w:color w:val="000000"/>
          <w:sz w:val="28"/>
        </w:rPr>
        <w:t xml:space="preserve">
1879 1 5 3   ВБТ-мен есептелген тұрақсыздық айыбы (айыппұл, өсімпұл) </w:t>
      </w:r>
      <w:r>
        <w:br/>
      </w:r>
      <w:r>
        <w:rPr>
          <w:rFonts w:ascii="Times New Roman"/>
          <w:b w:val="false"/>
          <w:i w:val="false"/>
          <w:color w:val="000000"/>
          <w:sz w:val="28"/>
        </w:rPr>
        <w:t xml:space="preserve">
             (банк операцияларының жекелеген түрлерін жүзеге </w:t>
      </w:r>
      <w:r>
        <w:br/>
      </w:r>
      <w:r>
        <w:rPr>
          <w:rFonts w:ascii="Times New Roman"/>
          <w:b w:val="false"/>
          <w:i w:val="false"/>
          <w:color w:val="000000"/>
          <w:sz w:val="28"/>
        </w:rPr>
        <w:t xml:space="preserve">
             асыратын резидент ұйымдар) </w:t>
      </w:r>
      <w:r>
        <w:br/>
      </w:r>
      <w:r>
        <w:rPr>
          <w:rFonts w:ascii="Times New Roman"/>
          <w:b w:val="false"/>
          <w:i w:val="false"/>
          <w:color w:val="000000"/>
          <w:sz w:val="28"/>
        </w:rPr>
        <w:t xml:space="preserve">
1879 1 6 1   Есептелген тұрақсыздық айыбы (айыппұл, өсімпұл) </w:t>
      </w:r>
      <w:r>
        <w:br/>
      </w:r>
      <w:r>
        <w:rPr>
          <w:rFonts w:ascii="Times New Roman"/>
          <w:b w:val="false"/>
          <w:i w:val="false"/>
          <w:color w:val="000000"/>
          <w:sz w:val="28"/>
        </w:rPr>
        <w:t xml:space="preserve">
             (мемлекеттік қаржылық емес резидент ұйымдар), теңгемен </w:t>
      </w:r>
      <w:r>
        <w:br/>
      </w:r>
      <w:r>
        <w:rPr>
          <w:rFonts w:ascii="Times New Roman"/>
          <w:b w:val="false"/>
          <w:i w:val="false"/>
          <w:color w:val="000000"/>
          <w:sz w:val="28"/>
        </w:rPr>
        <w:t xml:space="preserve">
1879 1 6 2   ЕАВ-мен есептелген тұрақсыздық айыбы (айыппұл, өсімпұл) </w:t>
      </w:r>
      <w:r>
        <w:br/>
      </w:r>
      <w:r>
        <w:rPr>
          <w:rFonts w:ascii="Times New Roman"/>
          <w:b w:val="false"/>
          <w:i w:val="false"/>
          <w:color w:val="000000"/>
          <w:sz w:val="28"/>
        </w:rPr>
        <w:t xml:space="preserve">
             (мемлекеттік қаржылық емес резидент ұйымдар) </w:t>
      </w:r>
      <w:r>
        <w:br/>
      </w:r>
      <w:r>
        <w:rPr>
          <w:rFonts w:ascii="Times New Roman"/>
          <w:b w:val="false"/>
          <w:i w:val="false"/>
          <w:color w:val="000000"/>
          <w:sz w:val="28"/>
        </w:rPr>
        <w:t xml:space="preserve">
1879 1 6 3   ВБТ-мен есептелген тұрақсыздық айыбы (айыппұл, өсімпұл) </w:t>
      </w:r>
      <w:r>
        <w:br/>
      </w:r>
      <w:r>
        <w:rPr>
          <w:rFonts w:ascii="Times New Roman"/>
          <w:b w:val="false"/>
          <w:i w:val="false"/>
          <w:color w:val="000000"/>
          <w:sz w:val="28"/>
        </w:rPr>
        <w:t xml:space="preserve">
             (мемлекеттік қаржылық емес резидент ұйымдар) </w:t>
      </w:r>
      <w:r>
        <w:br/>
      </w:r>
      <w:r>
        <w:rPr>
          <w:rFonts w:ascii="Times New Roman"/>
          <w:b w:val="false"/>
          <w:i w:val="false"/>
          <w:color w:val="000000"/>
          <w:sz w:val="28"/>
        </w:rPr>
        <w:t xml:space="preserve">
1879 1 7 1   Есептелген тұрақсыздық айыбы (айыппұл, өсімпұл) </w:t>
      </w:r>
      <w:r>
        <w:br/>
      </w:r>
      <w:r>
        <w:rPr>
          <w:rFonts w:ascii="Times New Roman"/>
          <w:b w:val="false"/>
          <w:i w:val="false"/>
          <w:color w:val="000000"/>
          <w:sz w:val="28"/>
        </w:rPr>
        <w:t xml:space="preserve">
             (мемлекеттік емес қаржылық емес резидент ұйымдар), </w:t>
      </w:r>
      <w:r>
        <w:br/>
      </w:r>
      <w:r>
        <w:rPr>
          <w:rFonts w:ascii="Times New Roman"/>
          <w:b w:val="false"/>
          <w:i w:val="false"/>
          <w:color w:val="000000"/>
          <w:sz w:val="28"/>
        </w:rPr>
        <w:t xml:space="preserve">
             теңгемен </w:t>
      </w:r>
      <w:r>
        <w:br/>
      </w:r>
      <w:r>
        <w:rPr>
          <w:rFonts w:ascii="Times New Roman"/>
          <w:b w:val="false"/>
          <w:i w:val="false"/>
          <w:color w:val="000000"/>
          <w:sz w:val="28"/>
        </w:rPr>
        <w:t xml:space="preserve">
1879 1 7 2   ЕАВ-мен есептелген тұрақсыздық айыбы (айыппұл, өсімпұл) </w:t>
      </w:r>
      <w:r>
        <w:br/>
      </w:r>
      <w:r>
        <w:rPr>
          <w:rFonts w:ascii="Times New Roman"/>
          <w:b w:val="false"/>
          <w:i w:val="false"/>
          <w:color w:val="000000"/>
          <w:sz w:val="28"/>
        </w:rPr>
        <w:t xml:space="preserve">
             (мемлекеттік емес қаржылық емес резидент ұйымдар) </w:t>
      </w:r>
      <w:r>
        <w:br/>
      </w:r>
      <w:r>
        <w:rPr>
          <w:rFonts w:ascii="Times New Roman"/>
          <w:b w:val="false"/>
          <w:i w:val="false"/>
          <w:color w:val="000000"/>
          <w:sz w:val="28"/>
        </w:rPr>
        <w:t xml:space="preserve">
1879 1 7 3   ВБТ-мен есептелген тұрақсыздық айыбы (айыппұл, өсімпұл) </w:t>
      </w:r>
      <w:r>
        <w:br/>
      </w:r>
      <w:r>
        <w:rPr>
          <w:rFonts w:ascii="Times New Roman"/>
          <w:b w:val="false"/>
          <w:i w:val="false"/>
          <w:color w:val="000000"/>
          <w:sz w:val="28"/>
        </w:rPr>
        <w:t xml:space="preserve">
             (мемлекеттік қаржылық емес резидент ұйымдар) </w:t>
      </w:r>
      <w:r>
        <w:br/>
      </w:r>
      <w:r>
        <w:rPr>
          <w:rFonts w:ascii="Times New Roman"/>
          <w:b w:val="false"/>
          <w:i w:val="false"/>
          <w:color w:val="000000"/>
          <w:sz w:val="28"/>
        </w:rPr>
        <w:t xml:space="preserve">
1879 1 8 1   Есептелген тұрақсыздық айыбы (айыппұл, өсімпұл) </w:t>
      </w:r>
      <w:r>
        <w:br/>
      </w:r>
      <w:r>
        <w:rPr>
          <w:rFonts w:ascii="Times New Roman"/>
          <w:b w:val="false"/>
          <w:i w:val="false"/>
          <w:color w:val="000000"/>
          <w:sz w:val="28"/>
        </w:rPr>
        <w:t xml:space="preserve">
             (үй шаруашылығына қызмет көрсететін коммерциялық </w:t>
      </w:r>
      <w:r>
        <w:br/>
      </w:r>
      <w:r>
        <w:rPr>
          <w:rFonts w:ascii="Times New Roman"/>
          <w:b w:val="false"/>
          <w:i w:val="false"/>
          <w:color w:val="000000"/>
          <w:sz w:val="28"/>
        </w:rPr>
        <w:t xml:space="preserve">
             емес резидент ұйымдар), теңгемен </w:t>
      </w:r>
      <w:r>
        <w:br/>
      </w:r>
      <w:r>
        <w:rPr>
          <w:rFonts w:ascii="Times New Roman"/>
          <w:b w:val="false"/>
          <w:i w:val="false"/>
          <w:color w:val="000000"/>
          <w:sz w:val="28"/>
        </w:rPr>
        <w:t xml:space="preserve">
1879 1 8 2   ЕАВ-мен есептелген тұрақсыздық айыбы (айыппұл, өсімпұл) </w:t>
      </w:r>
      <w:r>
        <w:br/>
      </w:r>
      <w:r>
        <w:rPr>
          <w:rFonts w:ascii="Times New Roman"/>
          <w:b w:val="false"/>
          <w:i w:val="false"/>
          <w:color w:val="000000"/>
          <w:sz w:val="28"/>
        </w:rPr>
        <w:t xml:space="preserve">
             (үй шаруашылығына қызмет көрсететін коммерциялық емес </w:t>
      </w:r>
      <w:r>
        <w:br/>
      </w:r>
      <w:r>
        <w:rPr>
          <w:rFonts w:ascii="Times New Roman"/>
          <w:b w:val="false"/>
          <w:i w:val="false"/>
          <w:color w:val="000000"/>
          <w:sz w:val="28"/>
        </w:rPr>
        <w:t xml:space="preserve">
             резидент ұйымдар) </w:t>
      </w:r>
      <w:r>
        <w:br/>
      </w:r>
      <w:r>
        <w:rPr>
          <w:rFonts w:ascii="Times New Roman"/>
          <w:b w:val="false"/>
          <w:i w:val="false"/>
          <w:color w:val="000000"/>
          <w:sz w:val="28"/>
        </w:rPr>
        <w:t xml:space="preserve">
1879 1 8 3   ВБТ-мен есептелген тұрақсыздық айыбы (айыппұл, </w:t>
      </w:r>
      <w:r>
        <w:br/>
      </w:r>
      <w:r>
        <w:rPr>
          <w:rFonts w:ascii="Times New Roman"/>
          <w:b w:val="false"/>
          <w:i w:val="false"/>
          <w:color w:val="000000"/>
          <w:sz w:val="28"/>
        </w:rPr>
        <w:t xml:space="preserve">
             өсімпұл) (үй шаруашылығына қызмет көрсететін </w:t>
      </w:r>
      <w:r>
        <w:br/>
      </w:r>
      <w:r>
        <w:rPr>
          <w:rFonts w:ascii="Times New Roman"/>
          <w:b w:val="false"/>
          <w:i w:val="false"/>
          <w:color w:val="000000"/>
          <w:sz w:val="28"/>
        </w:rPr>
        <w:t xml:space="preserve">
             коммерциялық емес резидент ұйымдар)  </w:t>
      </w:r>
      <w:r>
        <w:br/>
      </w:r>
      <w:r>
        <w:rPr>
          <w:rFonts w:ascii="Times New Roman"/>
          <w:b w:val="false"/>
          <w:i w:val="false"/>
          <w:color w:val="000000"/>
          <w:sz w:val="28"/>
        </w:rPr>
        <w:t xml:space="preserve">
1879 1 9 1   Есептелген тұрақсыздық айыбы (айыппұл, өсімпұл) (үй </w:t>
      </w:r>
      <w:r>
        <w:br/>
      </w:r>
      <w:r>
        <w:rPr>
          <w:rFonts w:ascii="Times New Roman"/>
          <w:b w:val="false"/>
          <w:i w:val="false"/>
          <w:color w:val="000000"/>
          <w:sz w:val="28"/>
        </w:rPr>
        <w:t xml:space="preserve">
             шаруашылықтары-резиденттер), теңгемен </w:t>
      </w:r>
      <w:r>
        <w:br/>
      </w:r>
      <w:r>
        <w:rPr>
          <w:rFonts w:ascii="Times New Roman"/>
          <w:b w:val="false"/>
          <w:i w:val="false"/>
          <w:color w:val="000000"/>
          <w:sz w:val="28"/>
        </w:rPr>
        <w:t xml:space="preserve">
1879 1 9 2   ЕАВ-мен есептелген тұрақсыздық айыбы (айыппұл, </w:t>
      </w:r>
      <w:r>
        <w:br/>
      </w:r>
      <w:r>
        <w:rPr>
          <w:rFonts w:ascii="Times New Roman"/>
          <w:b w:val="false"/>
          <w:i w:val="false"/>
          <w:color w:val="000000"/>
          <w:sz w:val="28"/>
        </w:rPr>
        <w:t xml:space="preserve">
             өсімпұл) (резидент үй шаруашылықтары) </w:t>
      </w:r>
      <w:r>
        <w:br/>
      </w:r>
      <w:r>
        <w:rPr>
          <w:rFonts w:ascii="Times New Roman"/>
          <w:b w:val="false"/>
          <w:i w:val="false"/>
          <w:color w:val="000000"/>
          <w:sz w:val="28"/>
        </w:rPr>
        <w:t xml:space="preserve">
1879 1 9 3   ВБТ-мен есептелген тұрақсыздық айыбы (айыппұл, </w:t>
      </w:r>
      <w:r>
        <w:br/>
      </w:r>
      <w:r>
        <w:rPr>
          <w:rFonts w:ascii="Times New Roman"/>
          <w:b w:val="false"/>
          <w:i w:val="false"/>
          <w:color w:val="000000"/>
          <w:sz w:val="28"/>
        </w:rPr>
        <w:t xml:space="preserve">
             өсімпұл) (резидент үй шаруашылықтары) </w:t>
      </w:r>
      <w:r>
        <w:br/>
      </w:r>
      <w:r>
        <w:rPr>
          <w:rFonts w:ascii="Times New Roman"/>
          <w:b w:val="false"/>
          <w:i w:val="false"/>
          <w:color w:val="000000"/>
          <w:sz w:val="28"/>
        </w:rPr>
        <w:t xml:space="preserve">
1879 2 1 1   Есептелген тұрақсыздық айыбы (айыппұл, өсімпұл) </w:t>
      </w:r>
      <w:r>
        <w:br/>
      </w:r>
      <w:r>
        <w:rPr>
          <w:rFonts w:ascii="Times New Roman"/>
          <w:b w:val="false"/>
          <w:i w:val="false"/>
          <w:color w:val="000000"/>
          <w:sz w:val="28"/>
        </w:rPr>
        <w:t xml:space="preserve">
             (Шетел мемлекетінің үкіметі), теңгемен </w:t>
      </w:r>
      <w:r>
        <w:br/>
      </w:r>
      <w:r>
        <w:rPr>
          <w:rFonts w:ascii="Times New Roman"/>
          <w:b w:val="false"/>
          <w:i w:val="false"/>
          <w:color w:val="000000"/>
          <w:sz w:val="28"/>
        </w:rPr>
        <w:t xml:space="preserve">
1879 2 1 2   Есептелген тұрақсыздық айыбы (айыппұл, өсімпұл) </w:t>
      </w:r>
      <w:r>
        <w:br/>
      </w:r>
      <w:r>
        <w:rPr>
          <w:rFonts w:ascii="Times New Roman"/>
          <w:b w:val="false"/>
          <w:i w:val="false"/>
          <w:color w:val="000000"/>
          <w:sz w:val="28"/>
        </w:rPr>
        <w:t xml:space="preserve">
             (Шетел мемлекетінің үкіметі), ЕАВ-мен </w:t>
      </w:r>
      <w:r>
        <w:br/>
      </w:r>
      <w:r>
        <w:rPr>
          <w:rFonts w:ascii="Times New Roman"/>
          <w:b w:val="false"/>
          <w:i w:val="false"/>
          <w:color w:val="000000"/>
          <w:sz w:val="28"/>
        </w:rPr>
        <w:t xml:space="preserve">
1879 2 1 3   Есептелген тұрақсыздық айыбы (айыппұл, өсімпұл) </w:t>
      </w:r>
      <w:r>
        <w:br/>
      </w:r>
      <w:r>
        <w:rPr>
          <w:rFonts w:ascii="Times New Roman"/>
          <w:b w:val="false"/>
          <w:i w:val="false"/>
          <w:color w:val="000000"/>
          <w:sz w:val="28"/>
        </w:rPr>
        <w:t xml:space="preserve">
             (Шетел мемлекетінің үкіметі), ВБТ-мен </w:t>
      </w:r>
      <w:r>
        <w:br/>
      </w:r>
      <w:r>
        <w:rPr>
          <w:rFonts w:ascii="Times New Roman"/>
          <w:b w:val="false"/>
          <w:i w:val="false"/>
          <w:color w:val="000000"/>
          <w:sz w:val="28"/>
        </w:rPr>
        <w:t xml:space="preserve">
1879 2 2 1   Есептелген тұрақсыздық айыбы (айыппұл, өсімпұл) </w:t>
      </w:r>
      <w:r>
        <w:br/>
      </w:r>
      <w:r>
        <w:rPr>
          <w:rFonts w:ascii="Times New Roman"/>
          <w:b w:val="false"/>
          <w:i w:val="false"/>
          <w:color w:val="000000"/>
          <w:sz w:val="28"/>
        </w:rPr>
        <w:t xml:space="preserve">
             (шетелдік мемлекеттің жергілікті өкімет органдары), </w:t>
      </w:r>
      <w:r>
        <w:br/>
      </w:r>
      <w:r>
        <w:rPr>
          <w:rFonts w:ascii="Times New Roman"/>
          <w:b w:val="false"/>
          <w:i w:val="false"/>
          <w:color w:val="000000"/>
          <w:sz w:val="28"/>
        </w:rPr>
        <w:t xml:space="preserve">
             теңгемен </w:t>
      </w:r>
      <w:r>
        <w:br/>
      </w:r>
      <w:r>
        <w:rPr>
          <w:rFonts w:ascii="Times New Roman"/>
          <w:b w:val="false"/>
          <w:i w:val="false"/>
          <w:color w:val="000000"/>
          <w:sz w:val="28"/>
        </w:rPr>
        <w:t xml:space="preserve">
1879 2 2 2   Есептелген тұрақсыздық айыбы (айыппұл, өсімпұл) </w:t>
      </w:r>
      <w:r>
        <w:br/>
      </w:r>
      <w:r>
        <w:rPr>
          <w:rFonts w:ascii="Times New Roman"/>
          <w:b w:val="false"/>
          <w:i w:val="false"/>
          <w:color w:val="000000"/>
          <w:sz w:val="28"/>
        </w:rPr>
        <w:t xml:space="preserve">
             (шетелдік мемлекеттің жергілікті өкімет органдары), </w:t>
      </w:r>
      <w:r>
        <w:br/>
      </w:r>
      <w:r>
        <w:rPr>
          <w:rFonts w:ascii="Times New Roman"/>
          <w:b w:val="false"/>
          <w:i w:val="false"/>
          <w:color w:val="000000"/>
          <w:sz w:val="28"/>
        </w:rPr>
        <w:t xml:space="preserve">
             ЕАВ-мен </w:t>
      </w:r>
      <w:r>
        <w:br/>
      </w:r>
      <w:r>
        <w:rPr>
          <w:rFonts w:ascii="Times New Roman"/>
          <w:b w:val="false"/>
          <w:i w:val="false"/>
          <w:color w:val="000000"/>
          <w:sz w:val="28"/>
        </w:rPr>
        <w:t xml:space="preserve">
1879 2 2 3   Есептелген тұрақсыздық айыбы (айыппұл, өсімпұл) </w:t>
      </w:r>
      <w:r>
        <w:br/>
      </w:r>
      <w:r>
        <w:rPr>
          <w:rFonts w:ascii="Times New Roman"/>
          <w:b w:val="false"/>
          <w:i w:val="false"/>
          <w:color w:val="000000"/>
          <w:sz w:val="28"/>
        </w:rPr>
        <w:t xml:space="preserve">
             (шетелдік мемлекеттің жергілікті өкімет органдары), </w:t>
      </w:r>
      <w:r>
        <w:br/>
      </w:r>
      <w:r>
        <w:rPr>
          <w:rFonts w:ascii="Times New Roman"/>
          <w:b w:val="false"/>
          <w:i w:val="false"/>
          <w:color w:val="000000"/>
          <w:sz w:val="28"/>
        </w:rPr>
        <w:t xml:space="preserve">
             ВБТ-мен </w:t>
      </w:r>
      <w:r>
        <w:br/>
      </w:r>
      <w:r>
        <w:rPr>
          <w:rFonts w:ascii="Times New Roman"/>
          <w:b w:val="false"/>
          <w:i w:val="false"/>
          <w:color w:val="000000"/>
          <w:sz w:val="28"/>
        </w:rPr>
        <w:t xml:space="preserve">
1879 2 3 1   Есептелген тұрақсыздық айыбы (айыппұл, өсімпұл) </w:t>
      </w:r>
      <w:r>
        <w:br/>
      </w:r>
      <w:r>
        <w:rPr>
          <w:rFonts w:ascii="Times New Roman"/>
          <w:b w:val="false"/>
          <w:i w:val="false"/>
          <w:color w:val="000000"/>
          <w:sz w:val="28"/>
        </w:rPr>
        <w:t xml:space="preserve">
             (шетелдік орталық банктер), теңгемен </w:t>
      </w:r>
      <w:r>
        <w:br/>
      </w:r>
      <w:r>
        <w:rPr>
          <w:rFonts w:ascii="Times New Roman"/>
          <w:b w:val="false"/>
          <w:i w:val="false"/>
          <w:color w:val="000000"/>
          <w:sz w:val="28"/>
        </w:rPr>
        <w:t xml:space="preserve">
1879 2 3 2   Есептелген тұрақсыздық айыбы (айыппұл, өсімпұл) </w:t>
      </w:r>
      <w:r>
        <w:br/>
      </w:r>
      <w:r>
        <w:rPr>
          <w:rFonts w:ascii="Times New Roman"/>
          <w:b w:val="false"/>
          <w:i w:val="false"/>
          <w:color w:val="000000"/>
          <w:sz w:val="28"/>
        </w:rPr>
        <w:t xml:space="preserve">
             (шетелдік орталық банктер), ЕАВ-мен </w:t>
      </w:r>
      <w:r>
        <w:br/>
      </w:r>
      <w:r>
        <w:rPr>
          <w:rFonts w:ascii="Times New Roman"/>
          <w:b w:val="false"/>
          <w:i w:val="false"/>
          <w:color w:val="000000"/>
          <w:sz w:val="28"/>
        </w:rPr>
        <w:t xml:space="preserve">
1879 2 3 3   Есептелген тұрақсыздық айыбы (айыппұл, өсімпұл) </w:t>
      </w:r>
      <w:r>
        <w:br/>
      </w:r>
      <w:r>
        <w:rPr>
          <w:rFonts w:ascii="Times New Roman"/>
          <w:b w:val="false"/>
          <w:i w:val="false"/>
          <w:color w:val="000000"/>
          <w:sz w:val="28"/>
        </w:rPr>
        <w:t xml:space="preserve">
             (шетелдік орталық банктер), ВБТ-мен </w:t>
      </w:r>
      <w:r>
        <w:br/>
      </w:r>
      <w:r>
        <w:rPr>
          <w:rFonts w:ascii="Times New Roman"/>
          <w:b w:val="false"/>
          <w:i w:val="false"/>
          <w:color w:val="000000"/>
          <w:sz w:val="28"/>
        </w:rPr>
        <w:t xml:space="preserve">
1879 2 4 1   Есептелген тұрақсыздық айыбы (айыппұл, өсімпұл) </w:t>
      </w:r>
      <w:r>
        <w:br/>
      </w:r>
      <w:r>
        <w:rPr>
          <w:rFonts w:ascii="Times New Roman"/>
          <w:b w:val="false"/>
          <w:i w:val="false"/>
          <w:color w:val="000000"/>
          <w:sz w:val="28"/>
        </w:rPr>
        <w:t xml:space="preserve">
             (резидент емес банктер), теңгемен </w:t>
      </w:r>
      <w:r>
        <w:br/>
      </w:r>
      <w:r>
        <w:rPr>
          <w:rFonts w:ascii="Times New Roman"/>
          <w:b w:val="false"/>
          <w:i w:val="false"/>
          <w:color w:val="000000"/>
          <w:sz w:val="28"/>
        </w:rPr>
        <w:t xml:space="preserve">
1879 2 4 2   Есептелген тұрақсыздық айыбы (айыппұл, өсімпұл) </w:t>
      </w:r>
      <w:r>
        <w:br/>
      </w:r>
      <w:r>
        <w:rPr>
          <w:rFonts w:ascii="Times New Roman"/>
          <w:b w:val="false"/>
          <w:i w:val="false"/>
          <w:color w:val="000000"/>
          <w:sz w:val="28"/>
        </w:rPr>
        <w:t xml:space="preserve">
             (резидент емес банктер), ЕАВ-мен </w:t>
      </w:r>
      <w:r>
        <w:br/>
      </w:r>
      <w:r>
        <w:rPr>
          <w:rFonts w:ascii="Times New Roman"/>
          <w:b w:val="false"/>
          <w:i w:val="false"/>
          <w:color w:val="000000"/>
          <w:sz w:val="28"/>
        </w:rPr>
        <w:t xml:space="preserve">
1879 2 4 3   Есептелген тұрақсыздық айыбы (айыппұл, өсімпұл) </w:t>
      </w:r>
      <w:r>
        <w:br/>
      </w:r>
      <w:r>
        <w:rPr>
          <w:rFonts w:ascii="Times New Roman"/>
          <w:b w:val="false"/>
          <w:i w:val="false"/>
          <w:color w:val="000000"/>
          <w:sz w:val="28"/>
        </w:rPr>
        <w:t xml:space="preserve">
             (резидент емес банктер), ВБТ-мен </w:t>
      </w:r>
      <w:r>
        <w:br/>
      </w:r>
      <w:r>
        <w:rPr>
          <w:rFonts w:ascii="Times New Roman"/>
          <w:b w:val="false"/>
          <w:i w:val="false"/>
          <w:color w:val="000000"/>
          <w:sz w:val="28"/>
        </w:rPr>
        <w:t xml:space="preserve">
1879 2 5 1   Есептелген тұрақсыздық айыбы (айыппұл, өсімпұл) </w:t>
      </w:r>
      <w:r>
        <w:br/>
      </w:r>
      <w:r>
        <w:rPr>
          <w:rFonts w:ascii="Times New Roman"/>
          <w:b w:val="false"/>
          <w:i w:val="false"/>
          <w:color w:val="000000"/>
          <w:sz w:val="28"/>
        </w:rPr>
        <w:t xml:space="preserve">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 теңгемен </w:t>
      </w:r>
      <w:r>
        <w:br/>
      </w:r>
      <w:r>
        <w:rPr>
          <w:rFonts w:ascii="Times New Roman"/>
          <w:b w:val="false"/>
          <w:i w:val="false"/>
          <w:color w:val="000000"/>
          <w:sz w:val="28"/>
        </w:rPr>
        <w:t xml:space="preserve">
1879 2 5 2   Есептелген тұрақсыздық айыбы (айыппұл, өсімпұл) </w:t>
      </w:r>
      <w:r>
        <w:br/>
      </w:r>
      <w:r>
        <w:rPr>
          <w:rFonts w:ascii="Times New Roman"/>
          <w:b w:val="false"/>
          <w:i w:val="false"/>
          <w:color w:val="000000"/>
          <w:sz w:val="28"/>
        </w:rPr>
        <w:t xml:space="preserve">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 ЕАВ-мен </w:t>
      </w:r>
      <w:r>
        <w:br/>
      </w:r>
      <w:r>
        <w:rPr>
          <w:rFonts w:ascii="Times New Roman"/>
          <w:b w:val="false"/>
          <w:i w:val="false"/>
          <w:color w:val="000000"/>
          <w:sz w:val="28"/>
        </w:rPr>
        <w:t xml:space="preserve">
1879 2 5 3   Есептелген тұрақсыздық айыбы (айыппұл, өсімпұл) </w:t>
      </w:r>
      <w:r>
        <w:br/>
      </w:r>
      <w:r>
        <w:rPr>
          <w:rFonts w:ascii="Times New Roman"/>
          <w:b w:val="false"/>
          <w:i w:val="false"/>
          <w:color w:val="000000"/>
          <w:sz w:val="28"/>
        </w:rPr>
        <w:t xml:space="preserve">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 ВБТ-мен </w:t>
      </w:r>
      <w:r>
        <w:br/>
      </w:r>
      <w:r>
        <w:rPr>
          <w:rFonts w:ascii="Times New Roman"/>
          <w:b w:val="false"/>
          <w:i w:val="false"/>
          <w:color w:val="000000"/>
          <w:sz w:val="28"/>
        </w:rPr>
        <w:t xml:space="preserve">
1879 2 6 1   Есептелген тұрақсыздық айыбы (айыппұл, өсімпұл) (шетел </w:t>
      </w:r>
      <w:r>
        <w:br/>
      </w:r>
      <w:r>
        <w:rPr>
          <w:rFonts w:ascii="Times New Roman"/>
          <w:b w:val="false"/>
          <w:i w:val="false"/>
          <w:color w:val="000000"/>
          <w:sz w:val="28"/>
        </w:rPr>
        <w:t xml:space="preserve">
             мемлекетінің мемлекеттік қаржылық емес резидент емес </w:t>
      </w:r>
      <w:r>
        <w:br/>
      </w:r>
      <w:r>
        <w:rPr>
          <w:rFonts w:ascii="Times New Roman"/>
          <w:b w:val="false"/>
          <w:i w:val="false"/>
          <w:color w:val="000000"/>
          <w:sz w:val="28"/>
        </w:rPr>
        <w:t xml:space="preserve">
             ұйымдар), теңгемен </w:t>
      </w:r>
      <w:r>
        <w:br/>
      </w:r>
      <w:r>
        <w:rPr>
          <w:rFonts w:ascii="Times New Roman"/>
          <w:b w:val="false"/>
          <w:i w:val="false"/>
          <w:color w:val="000000"/>
          <w:sz w:val="28"/>
        </w:rPr>
        <w:t xml:space="preserve">
1879 2 6 2   Есептелген тұрақсыздық айыбы (айыппұл, өсімпұл) (шетел </w:t>
      </w:r>
      <w:r>
        <w:br/>
      </w:r>
      <w:r>
        <w:rPr>
          <w:rFonts w:ascii="Times New Roman"/>
          <w:b w:val="false"/>
          <w:i w:val="false"/>
          <w:color w:val="000000"/>
          <w:sz w:val="28"/>
        </w:rPr>
        <w:t xml:space="preserve">
             мемлекетінің мемлекеттік қаржылық емес резидент емес </w:t>
      </w:r>
      <w:r>
        <w:br/>
      </w:r>
      <w:r>
        <w:rPr>
          <w:rFonts w:ascii="Times New Roman"/>
          <w:b w:val="false"/>
          <w:i w:val="false"/>
          <w:color w:val="000000"/>
          <w:sz w:val="28"/>
        </w:rPr>
        <w:t xml:space="preserve">
             ұйымдар), ЕАВ-мен </w:t>
      </w:r>
      <w:r>
        <w:br/>
      </w:r>
      <w:r>
        <w:rPr>
          <w:rFonts w:ascii="Times New Roman"/>
          <w:b w:val="false"/>
          <w:i w:val="false"/>
          <w:color w:val="000000"/>
          <w:sz w:val="28"/>
        </w:rPr>
        <w:t xml:space="preserve">
1879 2 6 3   Есептелген тұрақсыздық айыбы (айыппұл, өсімпұл) (шетел </w:t>
      </w:r>
      <w:r>
        <w:br/>
      </w:r>
      <w:r>
        <w:rPr>
          <w:rFonts w:ascii="Times New Roman"/>
          <w:b w:val="false"/>
          <w:i w:val="false"/>
          <w:color w:val="000000"/>
          <w:sz w:val="28"/>
        </w:rPr>
        <w:t xml:space="preserve">
             мемлекетінің мемлекеттік қаржылық емес резидент емес </w:t>
      </w:r>
      <w:r>
        <w:br/>
      </w:r>
      <w:r>
        <w:rPr>
          <w:rFonts w:ascii="Times New Roman"/>
          <w:b w:val="false"/>
          <w:i w:val="false"/>
          <w:color w:val="000000"/>
          <w:sz w:val="28"/>
        </w:rPr>
        <w:t xml:space="preserve">
             ұйымдар), ВБТ-мен </w:t>
      </w:r>
      <w:r>
        <w:br/>
      </w:r>
      <w:r>
        <w:rPr>
          <w:rFonts w:ascii="Times New Roman"/>
          <w:b w:val="false"/>
          <w:i w:val="false"/>
          <w:color w:val="000000"/>
          <w:sz w:val="28"/>
        </w:rPr>
        <w:t xml:space="preserve">
1879 2 7 1   Есептелген тұрақсыздық айыбы (айыппұл, өсімпұл) (шетел </w:t>
      </w:r>
      <w:r>
        <w:br/>
      </w:r>
      <w:r>
        <w:rPr>
          <w:rFonts w:ascii="Times New Roman"/>
          <w:b w:val="false"/>
          <w:i w:val="false"/>
          <w:color w:val="000000"/>
          <w:sz w:val="28"/>
        </w:rPr>
        <w:t xml:space="preserve">
             мемлекетінің мемлекеттік емес қаржылық емес резидент </w:t>
      </w:r>
      <w:r>
        <w:br/>
      </w:r>
      <w:r>
        <w:rPr>
          <w:rFonts w:ascii="Times New Roman"/>
          <w:b w:val="false"/>
          <w:i w:val="false"/>
          <w:color w:val="000000"/>
          <w:sz w:val="28"/>
        </w:rPr>
        <w:t xml:space="preserve">
             емес ұйымдар), теңгемен </w:t>
      </w:r>
      <w:r>
        <w:br/>
      </w:r>
      <w:r>
        <w:rPr>
          <w:rFonts w:ascii="Times New Roman"/>
          <w:b w:val="false"/>
          <w:i w:val="false"/>
          <w:color w:val="000000"/>
          <w:sz w:val="28"/>
        </w:rPr>
        <w:t xml:space="preserve">
1879 2 7 2   Есептелген тұрақсыздық айыбы (айыппұл, өсімпұл) (шетел </w:t>
      </w:r>
      <w:r>
        <w:br/>
      </w:r>
      <w:r>
        <w:rPr>
          <w:rFonts w:ascii="Times New Roman"/>
          <w:b w:val="false"/>
          <w:i w:val="false"/>
          <w:color w:val="000000"/>
          <w:sz w:val="28"/>
        </w:rPr>
        <w:t xml:space="preserve">
             мемлекетінің мемлекеттік емес қаржылық емес резидент </w:t>
      </w:r>
      <w:r>
        <w:br/>
      </w:r>
      <w:r>
        <w:rPr>
          <w:rFonts w:ascii="Times New Roman"/>
          <w:b w:val="false"/>
          <w:i w:val="false"/>
          <w:color w:val="000000"/>
          <w:sz w:val="28"/>
        </w:rPr>
        <w:t xml:space="preserve">
             емес ұйымдар), ЕАВ-мен </w:t>
      </w:r>
      <w:r>
        <w:br/>
      </w:r>
      <w:r>
        <w:rPr>
          <w:rFonts w:ascii="Times New Roman"/>
          <w:b w:val="false"/>
          <w:i w:val="false"/>
          <w:color w:val="000000"/>
          <w:sz w:val="28"/>
        </w:rPr>
        <w:t xml:space="preserve">
1879 2 7 3   Есептелген тұрақсыздық айыбы (айыппұл, өсімпұл) </w:t>
      </w:r>
      <w:r>
        <w:br/>
      </w:r>
      <w:r>
        <w:rPr>
          <w:rFonts w:ascii="Times New Roman"/>
          <w:b w:val="false"/>
          <w:i w:val="false"/>
          <w:color w:val="000000"/>
          <w:sz w:val="28"/>
        </w:rPr>
        <w:t xml:space="preserve">
             (шетел мемлекетінің мемлекеттік емес қаржылық емес </w:t>
      </w:r>
      <w:r>
        <w:br/>
      </w:r>
      <w:r>
        <w:rPr>
          <w:rFonts w:ascii="Times New Roman"/>
          <w:b w:val="false"/>
          <w:i w:val="false"/>
          <w:color w:val="000000"/>
          <w:sz w:val="28"/>
        </w:rPr>
        <w:t xml:space="preserve">
             резидент емес ұйымдар), ВБТ-мен </w:t>
      </w:r>
      <w:r>
        <w:br/>
      </w:r>
      <w:r>
        <w:rPr>
          <w:rFonts w:ascii="Times New Roman"/>
          <w:b w:val="false"/>
          <w:i w:val="false"/>
          <w:color w:val="000000"/>
          <w:sz w:val="28"/>
        </w:rPr>
        <w:t xml:space="preserve">
1879 2 8 1   Есептелген тұрақсыздық айыбы (айыппұл, өсімпұл) (үй </w:t>
      </w:r>
      <w:r>
        <w:br/>
      </w:r>
      <w:r>
        <w:rPr>
          <w:rFonts w:ascii="Times New Roman"/>
          <w:b w:val="false"/>
          <w:i w:val="false"/>
          <w:color w:val="000000"/>
          <w:sz w:val="28"/>
        </w:rPr>
        <w:t xml:space="preserve">
             шаруашылығына қызмет көрсететін коммерциялық емес </w:t>
      </w:r>
      <w:r>
        <w:br/>
      </w:r>
      <w:r>
        <w:rPr>
          <w:rFonts w:ascii="Times New Roman"/>
          <w:b w:val="false"/>
          <w:i w:val="false"/>
          <w:color w:val="000000"/>
          <w:sz w:val="28"/>
        </w:rPr>
        <w:t xml:space="preserve">
             резидент емес ұйымдар), теңгемен </w:t>
      </w:r>
      <w:r>
        <w:br/>
      </w:r>
      <w:r>
        <w:rPr>
          <w:rFonts w:ascii="Times New Roman"/>
          <w:b w:val="false"/>
          <w:i w:val="false"/>
          <w:color w:val="000000"/>
          <w:sz w:val="28"/>
        </w:rPr>
        <w:t xml:space="preserve">
1879 2 8 2   Есептелген тұрақсыздық айыбы (айыппұл, өсімпұл) (үй </w:t>
      </w:r>
      <w:r>
        <w:br/>
      </w:r>
      <w:r>
        <w:rPr>
          <w:rFonts w:ascii="Times New Roman"/>
          <w:b w:val="false"/>
          <w:i w:val="false"/>
          <w:color w:val="000000"/>
          <w:sz w:val="28"/>
        </w:rPr>
        <w:t xml:space="preserve">
             шаруашылығына қызмет көрсететін коммерциялық емес </w:t>
      </w:r>
      <w:r>
        <w:br/>
      </w:r>
      <w:r>
        <w:rPr>
          <w:rFonts w:ascii="Times New Roman"/>
          <w:b w:val="false"/>
          <w:i w:val="false"/>
          <w:color w:val="000000"/>
          <w:sz w:val="28"/>
        </w:rPr>
        <w:t xml:space="preserve">
             резидент емес ұйымдар), ЕАВ-мен </w:t>
      </w:r>
      <w:r>
        <w:br/>
      </w:r>
      <w:r>
        <w:rPr>
          <w:rFonts w:ascii="Times New Roman"/>
          <w:b w:val="false"/>
          <w:i w:val="false"/>
          <w:color w:val="000000"/>
          <w:sz w:val="28"/>
        </w:rPr>
        <w:t xml:space="preserve">
1879 2 8 3   Есептелген тұрақсыздық айыбы (айыппұл, өсімпұл) (үй </w:t>
      </w:r>
      <w:r>
        <w:br/>
      </w:r>
      <w:r>
        <w:rPr>
          <w:rFonts w:ascii="Times New Roman"/>
          <w:b w:val="false"/>
          <w:i w:val="false"/>
          <w:color w:val="000000"/>
          <w:sz w:val="28"/>
        </w:rPr>
        <w:t xml:space="preserve">
             шаруашылығына қызмет көрсететін коммерциялық емес </w:t>
      </w:r>
      <w:r>
        <w:br/>
      </w:r>
      <w:r>
        <w:rPr>
          <w:rFonts w:ascii="Times New Roman"/>
          <w:b w:val="false"/>
          <w:i w:val="false"/>
          <w:color w:val="000000"/>
          <w:sz w:val="28"/>
        </w:rPr>
        <w:t xml:space="preserve">
             резидент емес ұйымдар), ВБТ-мен </w:t>
      </w:r>
      <w:r>
        <w:br/>
      </w:r>
      <w:r>
        <w:rPr>
          <w:rFonts w:ascii="Times New Roman"/>
          <w:b w:val="false"/>
          <w:i w:val="false"/>
          <w:color w:val="000000"/>
          <w:sz w:val="28"/>
        </w:rPr>
        <w:t xml:space="preserve">
1879 2 9 1   Есептелген тұрақсыздық айыбы (айыппұл, өсімпұл) </w:t>
      </w:r>
      <w:r>
        <w:br/>
      </w:r>
      <w:r>
        <w:rPr>
          <w:rFonts w:ascii="Times New Roman"/>
          <w:b w:val="false"/>
          <w:i w:val="false"/>
          <w:color w:val="000000"/>
          <w:sz w:val="28"/>
        </w:rPr>
        <w:t xml:space="preserve">
             (үй шаруашылықтары-резидент еместер), теңгемен </w:t>
      </w:r>
      <w:r>
        <w:br/>
      </w:r>
      <w:r>
        <w:rPr>
          <w:rFonts w:ascii="Times New Roman"/>
          <w:b w:val="false"/>
          <w:i w:val="false"/>
          <w:color w:val="000000"/>
          <w:sz w:val="28"/>
        </w:rPr>
        <w:t xml:space="preserve">
1879 2 9 2   Есептелген тұрақсыздық айыбы (айыппұл, өсімпұл) </w:t>
      </w:r>
      <w:r>
        <w:br/>
      </w:r>
      <w:r>
        <w:rPr>
          <w:rFonts w:ascii="Times New Roman"/>
          <w:b w:val="false"/>
          <w:i w:val="false"/>
          <w:color w:val="000000"/>
          <w:sz w:val="28"/>
        </w:rPr>
        <w:t xml:space="preserve">
             (үй шаруашылықтары-резидент еместер), ЕАВ-мен </w:t>
      </w:r>
      <w:r>
        <w:br/>
      </w:r>
      <w:r>
        <w:rPr>
          <w:rFonts w:ascii="Times New Roman"/>
          <w:b w:val="false"/>
          <w:i w:val="false"/>
          <w:color w:val="000000"/>
          <w:sz w:val="28"/>
        </w:rPr>
        <w:t xml:space="preserve">
1879 2 9 3   Есептелген тұрақсыздық айыбы (айыппұл, өсімпұл) </w:t>
      </w:r>
      <w:r>
        <w:br/>
      </w:r>
      <w:r>
        <w:rPr>
          <w:rFonts w:ascii="Times New Roman"/>
          <w:b w:val="false"/>
          <w:i w:val="false"/>
          <w:color w:val="000000"/>
          <w:sz w:val="28"/>
        </w:rPr>
        <w:t xml:space="preserve">
             (үй шаруашылықтары-резидент еместер), ВБТ-мен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Банктік емес қызметке байланысты дебиторлық берешек бойынша шығынды өтеуге арнайы резервтер (провизиялар) </w:t>
      </w:r>
      <w:r>
        <w:br/>
      </w:r>
      <w:r>
        <w:rPr>
          <w:rFonts w:ascii="Times New Roman"/>
          <w:b w:val="false"/>
          <w:i w:val="false"/>
          <w:color w:val="000000"/>
          <w:sz w:val="28"/>
        </w:rPr>
        <w:t xml:space="preserve">
1890       Туынды қаржы құралдарымен операциялар бойынша талаптар </w:t>
      </w:r>
      <w:r>
        <w:br/>
      </w:r>
      <w:r>
        <w:rPr>
          <w:rFonts w:ascii="Times New Roman"/>
          <w:b w:val="false"/>
          <w:i w:val="false"/>
          <w:color w:val="000000"/>
          <w:sz w:val="28"/>
        </w:rPr>
        <w:t xml:space="preserve">
1891 0 0 0  Фьючерс операциялары бойынша талаптар </w:t>
      </w:r>
      <w:r>
        <w:br/>
      </w:r>
      <w:r>
        <w:rPr>
          <w:rFonts w:ascii="Times New Roman"/>
          <w:b w:val="false"/>
          <w:i w:val="false"/>
          <w:color w:val="000000"/>
          <w:sz w:val="28"/>
        </w:rPr>
        <w:t xml:space="preserve">
1891 1 3 1   Қазақстан Республикасының Ұлттық Банкіне фьючерс </w:t>
      </w:r>
      <w:r>
        <w:br/>
      </w:r>
      <w:r>
        <w:rPr>
          <w:rFonts w:ascii="Times New Roman"/>
          <w:b w:val="false"/>
          <w:i w:val="false"/>
          <w:color w:val="000000"/>
          <w:sz w:val="28"/>
        </w:rPr>
        <w:t xml:space="preserve">
             операциялары бойынша теңгемен талаптар </w:t>
      </w:r>
      <w:r>
        <w:br/>
      </w:r>
      <w:r>
        <w:rPr>
          <w:rFonts w:ascii="Times New Roman"/>
          <w:b w:val="false"/>
          <w:i w:val="false"/>
          <w:color w:val="000000"/>
          <w:sz w:val="28"/>
        </w:rPr>
        <w:t xml:space="preserve">
1891 1 3 2   Қазақстан Республикасының Ұлттық Банкіне фьючерс </w:t>
      </w:r>
      <w:r>
        <w:br/>
      </w:r>
      <w:r>
        <w:rPr>
          <w:rFonts w:ascii="Times New Roman"/>
          <w:b w:val="false"/>
          <w:i w:val="false"/>
          <w:color w:val="000000"/>
          <w:sz w:val="28"/>
        </w:rPr>
        <w:t xml:space="preserve">
             операциялары бойынша ЕАВ-мен талаптар </w:t>
      </w:r>
      <w:r>
        <w:br/>
      </w:r>
      <w:r>
        <w:rPr>
          <w:rFonts w:ascii="Times New Roman"/>
          <w:b w:val="false"/>
          <w:i w:val="false"/>
          <w:color w:val="000000"/>
          <w:sz w:val="28"/>
        </w:rPr>
        <w:t xml:space="preserve">
1891 1 3 3   Қазақстан Республикасының Ұлттық Банкіне фьючерс </w:t>
      </w:r>
      <w:r>
        <w:br/>
      </w:r>
      <w:r>
        <w:rPr>
          <w:rFonts w:ascii="Times New Roman"/>
          <w:b w:val="false"/>
          <w:i w:val="false"/>
          <w:color w:val="000000"/>
          <w:sz w:val="28"/>
        </w:rPr>
        <w:t xml:space="preserve">
             операциялары бойынша ВБТ-мен талаптар </w:t>
      </w:r>
      <w:r>
        <w:br/>
      </w:r>
      <w:r>
        <w:rPr>
          <w:rFonts w:ascii="Times New Roman"/>
          <w:b w:val="false"/>
          <w:i w:val="false"/>
          <w:color w:val="000000"/>
          <w:sz w:val="28"/>
        </w:rPr>
        <w:t xml:space="preserve">
1891 1 4 1   Фьючерс операциялары бойынша басқа резидент банктерге </w:t>
      </w:r>
      <w:r>
        <w:br/>
      </w:r>
      <w:r>
        <w:rPr>
          <w:rFonts w:ascii="Times New Roman"/>
          <w:b w:val="false"/>
          <w:i w:val="false"/>
          <w:color w:val="000000"/>
          <w:sz w:val="28"/>
        </w:rPr>
        <w:t xml:space="preserve">
             теңгемен талаптар </w:t>
      </w:r>
      <w:r>
        <w:br/>
      </w:r>
      <w:r>
        <w:rPr>
          <w:rFonts w:ascii="Times New Roman"/>
          <w:b w:val="false"/>
          <w:i w:val="false"/>
          <w:color w:val="000000"/>
          <w:sz w:val="28"/>
        </w:rPr>
        <w:t xml:space="preserve">
1891 1 4 2   Фьючерс операциялары бойынша басқа резидент банктерге </w:t>
      </w:r>
      <w:r>
        <w:br/>
      </w:r>
      <w:r>
        <w:rPr>
          <w:rFonts w:ascii="Times New Roman"/>
          <w:b w:val="false"/>
          <w:i w:val="false"/>
          <w:color w:val="000000"/>
          <w:sz w:val="28"/>
        </w:rPr>
        <w:t xml:space="preserve">
             ЕАВ-мен талаптар </w:t>
      </w:r>
      <w:r>
        <w:br/>
      </w:r>
      <w:r>
        <w:rPr>
          <w:rFonts w:ascii="Times New Roman"/>
          <w:b w:val="false"/>
          <w:i w:val="false"/>
          <w:color w:val="000000"/>
          <w:sz w:val="28"/>
        </w:rPr>
        <w:t xml:space="preserve">
1891 1 4 3   Фьючерс операциялары бойынша басқа резидент банктерге </w:t>
      </w:r>
      <w:r>
        <w:br/>
      </w:r>
      <w:r>
        <w:rPr>
          <w:rFonts w:ascii="Times New Roman"/>
          <w:b w:val="false"/>
          <w:i w:val="false"/>
          <w:color w:val="000000"/>
          <w:sz w:val="28"/>
        </w:rPr>
        <w:t xml:space="preserve">
             фьючерс операциялары бойынша ВБТ-мен талаптар </w:t>
      </w:r>
      <w:r>
        <w:br/>
      </w:r>
      <w:r>
        <w:rPr>
          <w:rFonts w:ascii="Times New Roman"/>
          <w:b w:val="false"/>
          <w:i w:val="false"/>
          <w:color w:val="000000"/>
          <w:sz w:val="28"/>
        </w:rPr>
        <w:t xml:space="preserve">
1891 1 5 1   Фьючерс операциялары бойынша банк операцияларының </w:t>
      </w:r>
      <w:r>
        <w:br/>
      </w:r>
      <w:r>
        <w:rPr>
          <w:rFonts w:ascii="Times New Roman"/>
          <w:b w:val="false"/>
          <w:i w:val="false"/>
          <w:color w:val="000000"/>
          <w:sz w:val="28"/>
        </w:rPr>
        <w:t xml:space="preserve">
             жекелеген түрлерін жүзеге асыратын резидент ұйымдарға </w:t>
      </w:r>
      <w:r>
        <w:br/>
      </w:r>
      <w:r>
        <w:rPr>
          <w:rFonts w:ascii="Times New Roman"/>
          <w:b w:val="false"/>
          <w:i w:val="false"/>
          <w:color w:val="000000"/>
          <w:sz w:val="28"/>
        </w:rPr>
        <w:t xml:space="preserve">
             теңгемен талаптар </w:t>
      </w:r>
      <w:r>
        <w:br/>
      </w:r>
      <w:r>
        <w:rPr>
          <w:rFonts w:ascii="Times New Roman"/>
          <w:b w:val="false"/>
          <w:i w:val="false"/>
          <w:color w:val="000000"/>
          <w:sz w:val="28"/>
        </w:rPr>
        <w:t xml:space="preserve">
1891 1 5 2   Фьючерс операциялары бойынша банк операцияларының </w:t>
      </w:r>
      <w:r>
        <w:br/>
      </w:r>
      <w:r>
        <w:rPr>
          <w:rFonts w:ascii="Times New Roman"/>
          <w:b w:val="false"/>
          <w:i w:val="false"/>
          <w:color w:val="000000"/>
          <w:sz w:val="28"/>
        </w:rPr>
        <w:t xml:space="preserve">
             жекелеген түрлерін жүзеге асыратын резидент ұйымдарға </w:t>
      </w:r>
      <w:r>
        <w:br/>
      </w:r>
      <w:r>
        <w:rPr>
          <w:rFonts w:ascii="Times New Roman"/>
          <w:b w:val="false"/>
          <w:i w:val="false"/>
          <w:color w:val="000000"/>
          <w:sz w:val="28"/>
        </w:rPr>
        <w:t xml:space="preserve">
             ЕАВ-мен талаптар </w:t>
      </w:r>
      <w:r>
        <w:br/>
      </w:r>
      <w:r>
        <w:rPr>
          <w:rFonts w:ascii="Times New Roman"/>
          <w:b w:val="false"/>
          <w:i w:val="false"/>
          <w:color w:val="000000"/>
          <w:sz w:val="28"/>
        </w:rPr>
        <w:t xml:space="preserve">
1891 1 5 3   Фьючерс операциялары бойынша банк операцияларының </w:t>
      </w:r>
      <w:r>
        <w:br/>
      </w:r>
      <w:r>
        <w:rPr>
          <w:rFonts w:ascii="Times New Roman"/>
          <w:b w:val="false"/>
          <w:i w:val="false"/>
          <w:color w:val="000000"/>
          <w:sz w:val="28"/>
        </w:rPr>
        <w:t xml:space="preserve">
             жекелеген түрлерін жүзеге асыратын резидент ұйымдарға </w:t>
      </w:r>
      <w:r>
        <w:br/>
      </w:r>
      <w:r>
        <w:rPr>
          <w:rFonts w:ascii="Times New Roman"/>
          <w:b w:val="false"/>
          <w:i w:val="false"/>
          <w:color w:val="000000"/>
          <w:sz w:val="28"/>
        </w:rPr>
        <w:t xml:space="preserve">
             ВБТ-мен талаптар </w:t>
      </w:r>
      <w:r>
        <w:br/>
      </w:r>
      <w:r>
        <w:rPr>
          <w:rFonts w:ascii="Times New Roman"/>
          <w:b w:val="false"/>
          <w:i w:val="false"/>
          <w:color w:val="000000"/>
          <w:sz w:val="28"/>
        </w:rPr>
        <w:t xml:space="preserve">
1891 1 6 1   Фьючерс операциялары бойынша мемлекеттік қаржылық емес </w:t>
      </w:r>
      <w:r>
        <w:br/>
      </w:r>
      <w:r>
        <w:rPr>
          <w:rFonts w:ascii="Times New Roman"/>
          <w:b w:val="false"/>
          <w:i w:val="false"/>
          <w:color w:val="000000"/>
          <w:sz w:val="28"/>
        </w:rPr>
        <w:t xml:space="preserve">
             резидент ұйымдарға теңгемен талаптар </w:t>
      </w:r>
      <w:r>
        <w:br/>
      </w:r>
      <w:r>
        <w:rPr>
          <w:rFonts w:ascii="Times New Roman"/>
          <w:b w:val="false"/>
          <w:i w:val="false"/>
          <w:color w:val="000000"/>
          <w:sz w:val="28"/>
        </w:rPr>
        <w:t xml:space="preserve">
1891 1 6 2   Фьючерс операциялары бойынша мемлекеттік қаржылық емес </w:t>
      </w:r>
      <w:r>
        <w:br/>
      </w:r>
      <w:r>
        <w:rPr>
          <w:rFonts w:ascii="Times New Roman"/>
          <w:b w:val="false"/>
          <w:i w:val="false"/>
          <w:color w:val="000000"/>
          <w:sz w:val="28"/>
        </w:rPr>
        <w:t xml:space="preserve">
             резидент ұйымдарға ЕАВ-мен талаптар </w:t>
      </w:r>
      <w:r>
        <w:br/>
      </w:r>
      <w:r>
        <w:rPr>
          <w:rFonts w:ascii="Times New Roman"/>
          <w:b w:val="false"/>
          <w:i w:val="false"/>
          <w:color w:val="000000"/>
          <w:sz w:val="28"/>
        </w:rPr>
        <w:t xml:space="preserve">
1891 1 6 3   Фьючерс операциялары бойынша мемлекеттік қаржылық емес </w:t>
      </w:r>
      <w:r>
        <w:br/>
      </w:r>
      <w:r>
        <w:rPr>
          <w:rFonts w:ascii="Times New Roman"/>
          <w:b w:val="false"/>
          <w:i w:val="false"/>
          <w:color w:val="000000"/>
          <w:sz w:val="28"/>
        </w:rPr>
        <w:t xml:space="preserve">
             резидент ұйымдарға ВБТ-мен талаптар </w:t>
      </w:r>
      <w:r>
        <w:br/>
      </w:r>
      <w:r>
        <w:rPr>
          <w:rFonts w:ascii="Times New Roman"/>
          <w:b w:val="false"/>
          <w:i w:val="false"/>
          <w:color w:val="000000"/>
          <w:sz w:val="28"/>
        </w:rPr>
        <w:t xml:space="preserve">
1891 1 7 1   Фьючерс операциялары бойынша мемлекеттік емес қаржылық </w:t>
      </w:r>
      <w:r>
        <w:br/>
      </w:r>
      <w:r>
        <w:rPr>
          <w:rFonts w:ascii="Times New Roman"/>
          <w:b w:val="false"/>
          <w:i w:val="false"/>
          <w:color w:val="000000"/>
          <w:sz w:val="28"/>
        </w:rPr>
        <w:t xml:space="preserve">
             емес резидент ұйымдарға теңгемен талаптар </w:t>
      </w:r>
    </w:p>
    <w:p>
      <w:pPr>
        <w:spacing w:after="0"/>
        <w:ind w:left="0"/>
        <w:jc w:val="both"/>
      </w:pPr>
      <w:r>
        <w:rPr>
          <w:rFonts w:ascii="Times New Roman"/>
          <w:b w:val="false"/>
          <w:i w:val="false"/>
          <w:color w:val="000000"/>
          <w:sz w:val="28"/>
        </w:rPr>
        <w:t xml:space="preserve">1891 1 7 2   Фьючерс операциялары бойынша мемлекеттік емес қаржылық </w:t>
      </w:r>
      <w:r>
        <w:br/>
      </w:r>
      <w:r>
        <w:rPr>
          <w:rFonts w:ascii="Times New Roman"/>
          <w:b w:val="false"/>
          <w:i w:val="false"/>
          <w:color w:val="000000"/>
          <w:sz w:val="28"/>
        </w:rPr>
        <w:t xml:space="preserve">
             емес резидент ұйымдарға ЕАВ-мен талаптар </w:t>
      </w:r>
    </w:p>
    <w:p>
      <w:pPr>
        <w:spacing w:after="0"/>
        <w:ind w:left="0"/>
        <w:jc w:val="both"/>
      </w:pPr>
      <w:r>
        <w:rPr>
          <w:rFonts w:ascii="Times New Roman"/>
          <w:b w:val="false"/>
          <w:i w:val="false"/>
          <w:color w:val="000000"/>
          <w:sz w:val="28"/>
        </w:rPr>
        <w:t xml:space="preserve">1891 1 7 3   Фьючерс операциялары бойынша мемлекеттік емес қаржылық </w:t>
      </w:r>
      <w:r>
        <w:br/>
      </w:r>
      <w:r>
        <w:rPr>
          <w:rFonts w:ascii="Times New Roman"/>
          <w:b w:val="false"/>
          <w:i w:val="false"/>
          <w:color w:val="000000"/>
          <w:sz w:val="28"/>
        </w:rPr>
        <w:t xml:space="preserve">
             емес резидент ұйымдарға ВБТ-мен талаптар </w:t>
      </w:r>
    </w:p>
    <w:p>
      <w:pPr>
        <w:spacing w:after="0"/>
        <w:ind w:left="0"/>
        <w:jc w:val="both"/>
      </w:pPr>
      <w:r>
        <w:rPr>
          <w:rFonts w:ascii="Times New Roman"/>
          <w:b w:val="false"/>
          <w:i w:val="false"/>
          <w:color w:val="000000"/>
          <w:sz w:val="28"/>
        </w:rPr>
        <w:t xml:space="preserve">1891 1 8 1  Үй шаруашылығына қызмет көрсететін коммерциялық </w:t>
      </w:r>
      <w:r>
        <w:br/>
      </w:r>
      <w:r>
        <w:rPr>
          <w:rFonts w:ascii="Times New Roman"/>
          <w:b w:val="false"/>
          <w:i w:val="false"/>
          <w:color w:val="000000"/>
          <w:sz w:val="28"/>
        </w:rPr>
        <w:t xml:space="preserve">
             емес резидент ұйымдарға фьючерс операциялары бойынша </w:t>
      </w:r>
      <w:r>
        <w:br/>
      </w:r>
      <w:r>
        <w:rPr>
          <w:rFonts w:ascii="Times New Roman"/>
          <w:b w:val="false"/>
          <w:i w:val="false"/>
          <w:color w:val="000000"/>
          <w:sz w:val="28"/>
        </w:rPr>
        <w:t xml:space="preserve">
             теңгемен талаптар </w:t>
      </w:r>
      <w:r>
        <w:br/>
      </w:r>
      <w:r>
        <w:rPr>
          <w:rFonts w:ascii="Times New Roman"/>
          <w:b w:val="false"/>
          <w:i w:val="false"/>
          <w:color w:val="000000"/>
          <w:sz w:val="28"/>
        </w:rPr>
        <w:t xml:space="preserve">
1891 1 8 2   Үй шаруашылығына қызмет көрсететін коммерциялық емес </w:t>
      </w:r>
      <w:r>
        <w:br/>
      </w:r>
      <w:r>
        <w:rPr>
          <w:rFonts w:ascii="Times New Roman"/>
          <w:b w:val="false"/>
          <w:i w:val="false"/>
          <w:color w:val="000000"/>
          <w:sz w:val="28"/>
        </w:rPr>
        <w:t xml:space="preserve">
             резидент ұйымдарға фьючерс операциялары бойынша </w:t>
      </w:r>
      <w:r>
        <w:br/>
      </w:r>
      <w:r>
        <w:rPr>
          <w:rFonts w:ascii="Times New Roman"/>
          <w:b w:val="false"/>
          <w:i w:val="false"/>
          <w:color w:val="000000"/>
          <w:sz w:val="28"/>
        </w:rPr>
        <w:t xml:space="preserve">
             ЕАВ-мен талаптар </w:t>
      </w:r>
      <w:r>
        <w:br/>
      </w:r>
      <w:r>
        <w:rPr>
          <w:rFonts w:ascii="Times New Roman"/>
          <w:b w:val="false"/>
          <w:i w:val="false"/>
          <w:color w:val="000000"/>
          <w:sz w:val="28"/>
        </w:rPr>
        <w:t xml:space="preserve">
1891 1 8 3   Үй шаруашылығына қызмет көрсететін коммерциялық емес </w:t>
      </w:r>
      <w:r>
        <w:br/>
      </w:r>
      <w:r>
        <w:rPr>
          <w:rFonts w:ascii="Times New Roman"/>
          <w:b w:val="false"/>
          <w:i w:val="false"/>
          <w:color w:val="000000"/>
          <w:sz w:val="28"/>
        </w:rPr>
        <w:t xml:space="preserve">
             резидент ұйымдарға фьючерс операциялары бойынша </w:t>
      </w:r>
      <w:r>
        <w:br/>
      </w:r>
      <w:r>
        <w:rPr>
          <w:rFonts w:ascii="Times New Roman"/>
          <w:b w:val="false"/>
          <w:i w:val="false"/>
          <w:color w:val="000000"/>
          <w:sz w:val="28"/>
        </w:rPr>
        <w:t xml:space="preserve">
             ВБТ-мен талаптар </w:t>
      </w:r>
      <w:r>
        <w:br/>
      </w:r>
      <w:r>
        <w:rPr>
          <w:rFonts w:ascii="Times New Roman"/>
          <w:b w:val="false"/>
          <w:i w:val="false"/>
          <w:color w:val="000000"/>
          <w:sz w:val="28"/>
        </w:rPr>
        <w:t xml:space="preserve">
1891 1 9 1   Үй шаруашылықтарына-резиденттерге фьючерс операциялары </w:t>
      </w:r>
      <w:r>
        <w:br/>
      </w:r>
      <w:r>
        <w:rPr>
          <w:rFonts w:ascii="Times New Roman"/>
          <w:b w:val="false"/>
          <w:i w:val="false"/>
          <w:color w:val="000000"/>
          <w:sz w:val="28"/>
        </w:rPr>
        <w:t xml:space="preserve">
             бойынша теңгемен талаптар </w:t>
      </w:r>
      <w:r>
        <w:br/>
      </w:r>
      <w:r>
        <w:rPr>
          <w:rFonts w:ascii="Times New Roman"/>
          <w:b w:val="false"/>
          <w:i w:val="false"/>
          <w:color w:val="000000"/>
          <w:sz w:val="28"/>
        </w:rPr>
        <w:t xml:space="preserve">
1891 1 9 2   Үй шаруашылықтарына-резиденттерге фьючерс операциялары </w:t>
      </w:r>
      <w:r>
        <w:br/>
      </w:r>
      <w:r>
        <w:rPr>
          <w:rFonts w:ascii="Times New Roman"/>
          <w:b w:val="false"/>
          <w:i w:val="false"/>
          <w:color w:val="000000"/>
          <w:sz w:val="28"/>
        </w:rPr>
        <w:t xml:space="preserve">
             бойынша ЕАВ-мен талаптар </w:t>
      </w:r>
      <w:r>
        <w:br/>
      </w:r>
      <w:r>
        <w:rPr>
          <w:rFonts w:ascii="Times New Roman"/>
          <w:b w:val="false"/>
          <w:i w:val="false"/>
          <w:color w:val="000000"/>
          <w:sz w:val="28"/>
        </w:rPr>
        <w:t xml:space="preserve">
1891 1 9 3   Үй шаруашылықтарына-резиденттерге фьючерс операциялары </w:t>
      </w:r>
      <w:r>
        <w:br/>
      </w:r>
      <w:r>
        <w:rPr>
          <w:rFonts w:ascii="Times New Roman"/>
          <w:b w:val="false"/>
          <w:i w:val="false"/>
          <w:color w:val="000000"/>
          <w:sz w:val="28"/>
        </w:rPr>
        <w:t xml:space="preserve">
             бойынша ВБТ-мен талаптар </w:t>
      </w:r>
    </w:p>
    <w:p>
      <w:pPr>
        <w:spacing w:after="0"/>
        <w:ind w:left="0"/>
        <w:jc w:val="both"/>
      </w:pPr>
      <w:r>
        <w:rPr>
          <w:rFonts w:ascii="Times New Roman"/>
          <w:b w:val="false"/>
          <w:i w:val="false"/>
          <w:color w:val="000000"/>
          <w:sz w:val="28"/>
        </w:rPr>
        <w:t xml:space="preserve">1891 2 3 1   Фьючерс операциялары бойынша басқа резидент емес </w:t>
      </w:r>
      <w:r>
        <w:br/>
      </w:r>
      <w:r>
        <w:rPr>
          <w:rFonts w:ascii="Times New Roman"/>
          <w:b w:val="false"/>
          <w:i w:val="false"/>
          <w:color w:val="000000"/>
          <w:sz w:val="28"/>
        </w:rPr>
        <w:t xml:space="preserve">
             банктерге теңгемен талаптар </w:t>
      </w:r>
      <w:r>
        <w:br/>
      </w:r>
      <w:r>
        <w:rPr>
          <w:rFonts w:ascii="Times New Roman"/>
          <w:b w:val="false"/>
          <w:i w:val="false"/>
          <w:color w:val="000000"/>
          <w:sz w:val="28"/>
        </w:rPr>
        <w:t xml:space="preserve">
1891 2 3 2   Фьючерс операциялары бойынша басқа резидент емес </w:t>
      </w:r>
      <w:r>
        <w:br/>
      </w:r>
      <w:r>
        <w:rPr>
          <w:rFonts w:ascii="Times New Roman"/>
          <w:b w:val="false"/>
          <w:i w:val="false"/>
          <w:color w:val="000000"/>
          <w:sz w:val="28"/>
        </w:rPr>
        <w:t xml:space="preserve">
             банктерге ЕАВ-мен талаптар </w:t>
      </w:r>
      <w:r>
        <w:br/>
      </w:r>
      <w:r>
        <w:rPr>
          <w:rFonts w:ascii="Times New Roman"/>
          <w:b w:val="false"/>
          <w:i w:val="false"/>
          <w:color w:val="000000"/>
          <w:sz w:val="28"/>
        </w:rPr>
        <w:t xml:space="preserve">
1891 2 3 3   Фьючерс операциялары бойынша басқа резидент емес </w:t>
      </w:r>
      <w:r>
        <w:br/>
      </w:r>
      <w:r>
        <w:rPr>
          <w:rFonts w:ascii="Times New Roman"/>
          <w:b w:val="false"/>
          <w:i w:val="false"/>
          <w:color w:val="000000"/>
          <w:sz w:val="28"/>
        </w:rPr>
        <w:t xml:space="preserve">
             банктерге ВБТ-мен талаптар </w:t>
      </w:r>
      <w:r>
        <w:br/>
      </w:r>
      <w:r>
        <w:rPr>
          <w:rFonts w:ascii="Times New Roman"/>
          <w:b w:val="false"/>
          <w:i w:val="false"/>
          <w:color w:val="000000"/>
          <w:sz w:val="28"/>
        </w:rPr>
        <w:t xml:space="preserve">
1891 2 4 1   Фьючерс операциялары бойынша банк операцияларының </w:t>
      </w:r>
      <w:r>
        <w:br/>
      </w:r>
      <w:r>
        <w:rPr>
          <w:rFonts w:ascii="Times New Roman"/>
          <w:b w:val="false"/>
          <w:i w:val="false"/>
          <w:color w:val="000000"/>
          <w:sz w:val="28"/>
        </w:rPr>
        <w:t xml:space="preserve">
             жекелеген түрлерін жүзеге асыратын резидент емес </w:t>
      </w:r>
      <w:r>
        <w:br/>
      </w:r>
      <w:r>
        <w:rPr>
          <w:rFonts w:ascii="Times New Roman"/>
          <w:b w:val="false"/>
          <w:i w:val="false"/>
          <w:color w:val="000000"/>
          <w:sz w:val="28"/>
        </w:rPr>
        <w:t xml:space="preserve">
             ұйымдарға теңгемен талаптар </w:t>
      </w:r>
      <w:r>
        <w:br/>
      </w:r>
      <w:r>
        <w:rPr>
          <w:rFonts w:ascii="Times New Roman"/>
          <w:b w:val="false"/>
          <w:i w:val="false"/>
          <w:color w:val="000000"/>
          <w:sz w:val="28"/>
        </w:rPr>
        <w:t xml:space="preserve">
1891 2 4 2   Фьючерс операциялары бойынша банк операцияларының </w:t>
      </w:r>
      <w:r>
        <w:br/>
      </w:r>
      <w:r>
        <w:rPr>
          <w:rFonts w:ascii="Times New Roman"/>
          <w:b w:val="false"/>
          <w:i w:val="false"/>
          <w:color w:val="000000"/>
          <w:sz w:val="28"/>
        </w:rPr>
        <w:t xml:space="preserve">
             жекелеген түрлерін жүзеге асыратын резидент емес </w:t>
      </w:r>
      <w:r>
        <w:br/>
      </w:r>
      <w:r>
        <w:rPr>
          <w:rFonts w:ascii="Times New Roman"/>
          <w:b w:val="false"/>
          <w:i w:val="false"/>
          <w:color w:val="000000"/>
          <w:sz w:val="28"/>
        </w:rPr>
        <w:t xml:space="preserve">
             ұйымдарға ЕАВ-мен талаптар </w:t>
      </w:r>
      <w:r>
        <w:br/>
      </w:r>
      <w:r>
        <w:rPr>
          <w:rFonts w:ascii="Times New Roman"/>
          <w:b w:val="false"/>
          <w:i w:val="false"/>
          <w:color w:val="000000"/>
          <w:sz w:val="28"/>
        </w:rPr>
        <w:t xml:space="preserve">
1891 2 4 3   Фьючерс операциялары бойынша банк операцияларының </w:t>
      </w:r>
      <w:r>
        <w:br/>
      </w:r>
      <w:r>
        <w:rPr>
          <w:rFonts w:ascii="Times New Roman"/>
          <w:b w:val="false"/>
          <w:i w:val="false"/>
          <w:color w:val="000000"/>
          <w:sz w:val="28"/>
        </w:rPr>
        <w:t xml:space="preserve">
             жекелеген түрлерін жүзеге асыратын резидент емес </w:t>
      </w:r>
      <w:r>
        <w:br/>
      </w:r>
      <w:r>
        <w:rPr>
          <w:rFonts w:ascii="Times New Roman"/>
          <w:b w:val="false"/>
          <w:i w:val="false"/>
          <w:color w:val="000000"/>
          <w:sz w:val="28"/>
        </w:rPr>
        <w:t xml:space="preserve">
             ұйымдарға ВБТ-мен талаптар </w:t>
      </w:r>
      <w:r>
        <w:br/>
      </w:r>
      <w:r>
        <w:rPr>
          <w:rFonts w:ascii="Times New Roman"/>
          <w:b w:val="false"/>
          <w:i w:val="false"/>
          <w:color w:val="000000"/>
          <w:sz w:val="28"/>
        </w:rPr>
        <w:t xml:space="preserve">
1891 2 5 1   Фьючерс операциялары бойынша шетелдік мемлекеттің </w:t>
      </w:r>
      <w:r>
        <w:br/>
      </w:r>
      <w:r>
        <w:rPr>
          <w:rFonts w:ascii="Times New Roman"/>
          <w:b w:val="false"/>
          <w:i w:val="false"/>
          <w:color w:val="000000"/>
          <w:sz w:val="28"/>
        </w:rPr>
        <w:t xml:space="preserve">
             мемлекеттік қаржылық емес ұйымдарына теңгемен талаптар </w:t>
      </w:r>
      <w:r>
        <w:br/>
      </w:r>
      <w:r>
        <w:rPr>
          <w:rFonts w:ascii="Times New Roman"/>
          <w:b w:val="false"/>
          <w:i w:val="false"/>
          <w:color w:val="000000"/>
          <w:sz w:val="28"/>
        </w:rPr>
        <w:t xml:space="preserve">
1891 2 5 2   Фьючерс операциялары бойынша шетелдік мемлекеттің </w:t>
      </w:r>
      <w:r>
        <w:br/>
      </w:r>
      <w:r>
        <w:rPr>
          <w:rFonts w:ascii="Times New Roman"/>
          <w:b w:val="false"/>
          <w:i w:val="false"/>
          <w:color w:val="000000"/>
          <w:sz w:val="28"/>
        </w:rPr>
        <w:t xml:space="preserve">
             мемлекеттік қаржылық емес ұйымдарына ЕАВ-мен талаптар </w:t>
      </w:r>
      <w:r>
        <w:br/>
      </w:r>
      <w:r>
        <w:rPr>
          <w:rFonts w:ascii="Times New Roman"/>
          <w:b w:val="false"/>
          <w:i w:val="false"/>
          <w:color w:val="000000"/>
          <w:sz w:val="28"/>
        </w:rPr>
        <w:t xml:space="preserve">
1891 2 5 3   Фьючерс операциялары бойынша шетелдік мемлекеттің </w:t>
      </w:r>
      <w:r>
        <w:br/>
      </w:r>
      <w:r>
        <w:rPr>
          <w:rFonts w:ascii="Times New Roman"/>
          <w:b w:val="false"/>
          <w:i w:val="false"/>
          <w:color w:val="000000"/>
          <w:sz w:val="28"/>
        </w:rPr>
        <w:t xml:space="preserve">
             мемлекеттік қаржылық емес ұйымдарына ВБТ-мен талаптар </w:t>
      </w:r>
      <w:r>
        <w:br/>
      </w:r>
      <w:r>
        <w:rPr>
          <w:rFonts w:ascii="Times New Roman"/>
          <w:b w:val="false"/>
          <w:i w:val="false"/>
          <w:color w:val="000000"/>
          <w:sz w:val="28"/>
        </w:rPr>
        <w:t xml:space="preserve">
1891 2 6 1   Фьючерс операциялары бойынша шетелдік мемлекеттің </w:t>
      </w:r>
      <w:r>
        <w:br/>
      </w:r>
      <w:r>
        <w:rPr>
          <w:rFonts w:ascii="Times New Roman"/>
          <w:b w:val="false"/>
          <w:i w:val="false"/>
          <w:color w:val="000000"/>
          <w:sz w:val="28"/>
        </w:rPr>
        <w:t xml:space="preserve">
             мемлекеттік емес қаржылық емес ұйымдарына теңгемен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1891 2 6 2   Фьючерс операциялары бойынша шетелдік мемлекеттің </w:t>
      </w:r>
      <w:r>
        <w:br/>
      </w:r>
      <w:r>
        <w:rPr>
          <w:rFonts w:ascii="Times New Roman"/>
          <w:b w:val="false"/>
          <w:i w:val="false"/>
          <w:color w:val="000000"/>
          <w:sz w:val="28"/>
        </w:rPr>
        <w:t xml:space="preserve">
             мемлекеттік емес қаржылық емес ұйымдарына ЕАВ-мен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1891 2 6 3   Фьючерс операциялары бойынша шетелдік мемлекеттің </w:t>
      </w:r>
      <w:r>
        <w:br/>
      </w:r>
      <w:r>
        <w:rPr>
          <w:rFonts w:ascii="Times New Roman"/>
          <w:b w:val="false"/>
          <w:i w:val="false"/>
          <w:color w:val="000000"/>
          <w:sz w:val="28"/>
        </w:rPr>
        <w:t xml:space="preserve">
             мемлекеттік емес қаржылық емес ұйымдарына ВБТ-мен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1891 2 7 1   Фьючерс операциялары бойынша шетелдік мемлекеттің </w:t>
      </w:r>
      <w:r>
        <w:br/>
      </w:r>
      <w:r>
        <w:rPr>
          <w:rFonts w:ascii="Times New Roman"/>
          <w:b w:val="false"/>
          <w:i w:val="false"/>
          <w:color w:val="000000"/>
          <w:sz w:val="28"/>
        </w:rPr>
        <w:t xml:space="preserve">
             мемлекеттік емес қаржылық емес ұйымдарына теңгемен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1891 2 7 2   Фьючерс операциялары бойынша шетелдік мемлекеттің </w:t>
      </w:r>
      <w:r>
        <w:br/>
      </w:r>
      <w:r>
        <w:rPr>
          <w:rFonts w:ascii="Times New Roman"/>
          <w:b w:val="false"/>
          <w:i w:val="false"/>
          <w:color w:val="000000"/>
          <w:sz w:val="28"/>
        </w:rPr>
        <w:t xml:space="preserve">
             мемлекеттік емес қаржылық емес ұйымдарына ЕАВ-мен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1891 2 7 3   Фьючерс операциялары бойынша шетелдік мемлекеттің </w:t>
      </w:r>
      <w:r>
        <w:br/>
      </w:r>
      <w:r>
        <w:rPr>
          <w:rFonts w:ascii="Times New Roman"/>
          <w:b w:val="false"/>
          <w:i w:val="false"/>
          <w:color w:val="000000"/>
          <w:sz w:val="28"/>
        </w:rPr>
        <w:t xml:space="preserve">
             мемлекеттік емес қаржылық емес ұйымдарына ВБТ-мен </w:t>
      </w:r>
      <w:r>
        <w:br/>
      </w:r>
      <w:r>
        <w:rPr>
          <w:rFonts w:ascii="Times New Roman"/>
          <w:b w:val="false"/>
          <w:i w:val="false"/>
          <w:color w:val="000000"/>
          <w:sz w:val="28"/>
        </w:rPr>
        <w:t xml:space="preserve">
             талаптар </w:t>
      </w:r>
    </w:p>
    <w:p>
      <w:pPr>
        <w:spacing w:after="0"/>
        <w:ind w:left="0"/>
        <w:jc w:val="both"/>
      </w:pPr>
      <w:r>
        <w:rPr>
          <w:rFonts w:ascii="Times New Roman"/>
          <w:b w:val="false"/>
          <w:i w:val="false"/>
          <w:color w:val="000000"/>
          <w:sz w:val="28"/>
        </w:rPr>
        <w:t xml:space="preserve">1891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фьючерс операциялары бойынша </w:t>
      </w:r>
      <w:r>
        <w:br/>
      </w:r>
      <w:r>
        <w:rPr>
          <w:rFonts w:ascii="Times New Roman"/>
          <w:b w:val="false"/>
          <w:i w:val="false"/>
          <w:color w:val="000000"/>
          <w:sz w:val="28"/>
        </w:rPr>
        <w:t xml:space="preserve">
             теңгемен талаптар </w:t>
      </w:r>
      <w:r>
        <w:br/>
      </w:r>
      <w:r>
        <w:rPr>
          <w:rFonts w:ascii="Times New Roman"/>
          <w:b w:val="false"/>
          <w:i w:val="false"/>
          <w:color w:val="000000"/>
          <w:sz w:val="28"/>
        </w:rPr>
        <w:t xml:space="preserve">
1891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фьючерс операциялары бойынша </w:t>
      </w:r>
      <w:r>
        <w:br/>
      </w:r>
      <w:r>
        <w:rPr>
          <w:rFonts w:ascii="Times New Roman"/>
          <w:b w:val="false"/>
          <w:i w:val="false"/>
          <w:color w:val="000000"/>
          <w:sz w:val="28"/>
        </w:rPr>
        <w:t xml:space="preserve">
             ЕАВ-мен талаптар </w:t>
      </w:r>
      <w:r>
        <w:br/>
      </w:r>
      <w:r>
        <w:rPr>
          <w:rFonts w:ascii="Times New Roman"/>
          <w:b w:val="false"/>
          <w:i w:val="false"/>
          <w:color w:val="000000"/>
          <w:sz w:val="28"/>
        </w:rPr>
        <w:t xml:space="preserve">
1891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фьючерс операциялары бойынша </w:t>
      </w:r>
      <w:r>
        <w:br/>
      </w:r>
      <w:r>
        <w:rPr>
          <w:rFonts w:ascii="Times New Roman"/>
          <w:b w:val="false"/>
          <w:i w:val="false"/>
          <w:color w:val="000000"/>
          <w:sz w:val="28"/>
        </w:rPr>
        <w:t xml:space="preserve">
             ВБТ-мен талаптар </w:t>
      </w:r>
      <w:r>
        <w:br/>
      </w:r>
      <w:r>
        <w:rPr>
          <w:rFonts w:ascii="Times New Roman"/>
          <w:b w:val="false"/>
          <w:i w:val="false"/>
          <w:color w:val="000000"/>
          <w:sz w:val="28"/>
        </w:rPr>
        <w:t xml:space="preserve">
1891 2 9 1   Үй шаруашылықтарына-резидент еместерге фьючерс </w:t>
      </w:r>
      <w:r>
        <w:br/>
      </w:r>
      <w:r>
        <w:rPr>
          <w:rFonts w:ascii="Times New Roman"/>
          <w:b w:val="false"/>
          <w:i w:val="false"/>
          <w:color w:val="000000"/>
          <w:sz w:val="28"/>
        </w:rPr>
        <w:t xml:space="preserve">
             операциялары бойынша теңгемен талаптар </w:t>
      </w:r>
      <w:r>
        <w:br/>
      </w:r>
      <w:r>
        <w:rPr>
          <w:rFonts w:ascii="Times New Roman"/>
          <w:b w:val="false"/>
          <w:i w:val="false"/>
          <w:color w:val="000000"/>
          <w:sz w:val="28"/>
        </w:rPr>
        <w:t xml:space="preserve">
1891 2 9 2   Үй шаруашылықтарына-резидент еместерге фьючерс </w:t>
      </w:r>
      <w:r>
        <w:br/>
      </w:r>
      <w:r>
        <w:rPr>
          <w:rFonts w:ascii="Times New Roman"/>
          <w:b w:val="false"/>
          <w:i w:val="false"/>
          <w:color w:val="000000"/>
          <w:sz w:val="28"/>
        </w:rPr>
        <w:t xml:space="preserve">
             операциялары бойынша ЕАВ-мен талаптар </w:t>
      </w:r>
      <w:r>
        <w:br/>
      </w:r>
      <w:r>
        <w:rPr>
          <w:rFonts w:ascii="Times New Roman"/>
          <w:b w:val="false"/>
          <w:i w:val="false"/>
          <w:color w:val="000000"/>
          <w:sz w:val="28"/>
        </w:rPr>
        <w:t xml:space="preserve">
1891 2 9 3   Үй шаруашылықтарына-резидент еместерге фьючерс </w:t>
      </w:r>
      <w:r>
        <w:br/>
      </w:r>
      <w:r>
        <w:rPr>
          <w:rFonts w:ascii="Times New Roman"/>
          <w:b w:val="false"/>
          <w:i w:val="false"/>
          <w:color w:val="000000"/>
          <w:sz w:val="28"/>
        </w:rPr>
        <w:t xml:space="preserve">
             операциялары бойынша ВБТ-мен талаптар </w:t>
      </w:r>
    </w:p>
    <w:p>
      <w:pPr>
        <w:spacing w:after="0"/>
        <w:ind w:left="0"/>
        <w:jc w:val="both"/>
      </w:pPr>
      <w:r>
        <w:rPr>
          <w:rFonts w:ascii="Times New Roman"/>
          <w:b w:val="false"/>
          <w:i w:val="false"/>
          <w:color w:val="000000"/>
          <w:sz w:val="28"/>
        </w:rPr>
        <w:t xml:space="preserve">1892 0 0 0  Форвард операциялары бойынша талаптар </w:t>
      </w:r>
      <w:r>
        <w:br/>
      </w:r>
      <w:r>
        <w:rPr>
          <w:rFonts w:ascii="Times New Roman"/>
          <w:b w:val="false"/>
          <w:i w:val="false"/>
          <w:color w:val="000000"/>
          <w:sz w:val="28"/>
        </w:rPr>
        <w:t xml:space="preserve">
1892 1 3 1   Қазақстан Республикасының Ұлттық Банкіне форвард </w:t>
      </w:r>
      <w:r>
        <w:br/>
      </w:r>
      <w:r>
        <w:rPr>
          <w:rFonts w:ascii="Times New Roman"/>
          <w:b w:val="false"/>
          <w:i w:val="false"/>
          <w:color w:val="000000"/>
          <w:sz w:val="28"/>
        </w:rPr>
        <w:t xml:space="preserve">
             операциялары бойынша теңгемен талаптар </w:t>
      </w:r>
      <w:r>
        <w:br/>
      </w:r>
      <w:r>
        <w:rPr>
          <w:rFonts w:ascii="Times New Roman"/>
          <w:b w:val="false"/>
          <w:i w:val="false"/>
          <w:color w:val="000000"/>
          <w:sz w:val="28"/>
        </w:rPr>
        <w:t xml:space="preserve">
1892 1 3 2   Қазақстан Республикасының Ұлттық Банкіне форвард </w:t>
      </w:r>
      <w:r>
        <w:br/>
      </w:r>
      <w:r>
        <w:rPr>
          <w:rFonts w:ascii="Times New Roman"/>
          <w:b w:val="false"/>
          <w:i w:val="false"/>
          <w:color w:val="000000"/>
          <w:sz w:val="28"/>
        </w:rPr>
        <w:t xml:space="preserve">
             операциялары бойынша ЕАВ-мен талаптар </w:t>
      </w:r>
      <w:r>
        <w:br/>
      </w:r>
      <w:r>
        <w:rPr>
          <w:rFonts w:ascii="Times New Roman"/>
          <w:b w:val="false"/>
          <w:i w:val="false"/>
          <w:color w:val="000000"/>
          <w:sz w:val="28"/>
        </w:rPr>
        <w:t xml:space="preserve">
1892 1 3 3   Қазақстан Республикасының Ұлттық Банкіне форвард </w:t>
      </w:r>
      <w:r>
        <w:br/>
      </w:r>
      <w:r>
        <w:rPr>
          <w:rFonts w:ascii="Times New Roman"/>
          <w:b w:val="false"/>
          <w:i w:val="false"/>
          <w:color w:val="000000"/>
          <w:sz w:val="28"/>
        </w:rPr>
        <w:t xml:space="preserve">
             операциялары бойынша ВБТ-мен талаптар </w:t>
      </w:r>
      <w:r>
        <w:br/>
      </w:r>
      <w:r>
        <w:rPr>
          <w:rFonts w:ascii="Times New Roman"/>
          <w:b w:val="false"/>
          <w:i w:val="false"/>
          <w:color w:val="000000"/>
          <w:sz w:val="28"/>
        </w:rPr>
        <w:t xml:space="preserve">
1892 1 4 1   Форвард операциялары бойынша басқа резидент банктерге </w:t>
      </w:r>
      <w:r>
        <w:br/>
      </w:r>
      <w:r>
        <w:rPr>
          <w:rFonts w:ascii="Times New Roman"/>
          <w:b w:val="false"/>
          <w:i w:val="false"/>
          <w:color w:val="000000"/>
          <w:sz w:val="28"/>
        </w:rPr>
        <w:t xml:space="preserve">
             теңгемен талаптар </w:t>
      </w:r>
      <w:r>
        <w:br/>
      </w:r>
      <w:r>
        <w:rPr>
          <w:rFonts w:ascii="Times New Roman"/>
          <w:b w:val="false"/>
          <w:i w:val="false"/>
          <w:color w:val="000000"/>
          <w:sz w:val="28"/>
        </w:rPr>
        <w:t xml:space="preserve">
1892 1 4 2   Форвард операциялары бойынша басқа резидент банктерге </w:t>
      </w:r>
      <w:r>
        <w:br/>
      </w:r>
      <w:r>
        <w:rPr>
          <w:rFonts w:ascii="Times New Roman"/>
          <w:b w:val="false"/>
          <w:i w:val="false"/>
          <w:color w:val="000000"/>
          <w:sz w:val="28"/>
        </w:rPr>
        <w:t xml:space="preserve">
             ЕАВ-мен талаптар </w:t>
      </w:r>
      <w:r>
        <w:br/>
      </w:r>
      <w:r>
        <w:rPr>
          <w:rFonts w:ascii="Times New Roman"/>
          <w:b w:val="false"/>
          <w:i w:val="false"/>
          <w:color w:val="000000"/>
          <w:sz w:val="28"/>
        </w:rPr>
        <w:t xml:space="preserve">
1892 1 4 3   Форвард операциялары бойынша басқа резидент банктерге </w:t>
      </w:r>
      <w:r>
        <w:br/>
      </w:r>
      <w:r>
        <w:rPr>
          <w:rFonts w:ascii="Times New Roman"/>
          <w:b w:val="false"/>
          <w:i w:val="false"/>
          <w:color w:val="000000"/>
          <w:sz w:val="28"/>
        </w:rPr>
        <w:t xml:space="preserve">
             ВБТ-мен талаптар </w:t>
      </w:r>
      <w:r>
        <w:br/>
      </w:r>
      <w:r>
        <w:rPr>
          <w:rFonts w:ascii="Times New Roman"/>
          <w:b w:val="false"/>
          <w:i w:val="false"/>
          <w:color w:val="000000"/>
          <w:sz w:val="28"/>
        </w:rPr>
        <w:t xml:space="preserve">
1892 1 5 1   Форвард операциялары бойынша банк операцияларының </w:t>
      </w:r>
      <w:r>
        <w:br/>
      </w:r>
      <w:r>
        <w:rPr>
          <w:rFonts w:ascii="Times New Roman"/>
          <w:b w:val="false"/>
          <w:i w:val="false"/>
          <w:color w:val="000000"/>
          <w:sz w:val="28"/>
        </w:rPr>
        <w:t xml:space="preserve">
             жекелеген түрлерін жүзеге асыратын резидент ұйымдарға </w:t>
      </w:r>
      <w:r>
        <w:br/>
      </w:r>
      <w:r>
        <w:rPr>
          <w:rFonts w:ascii="Times New Roman"/>
          <w:b w:val="false"/>
          <w:i w:val="false"/>
          <w:color w:val="000000"/>
          <w:sz w:val="28"/>
        </w:rPr>
        <w:t xml:space="preserve">
             теңгемен талаптар </w:t>
      </w:r>
      <w:r>
        <w:br/>
      </w:r>
      <w:r>
        <w:rPr>
          <w:rFonts w:ascii="Times New Roman"/>
          <w:b w:val="false"/>
          <w:i w:val="false"/>
          <w:color w:val="000000"/>
          <w:sz w:val="28"/>
        </w:rPr>
        <w:t xml:space="preserve">
1892 1 5 2   Форвард операциялары бойынша банк операцияларының </w:t>
      </w:r>
      <w:r>
        <w:br/>
      </w:r>
      <w:r>
        <w:rPr>
          <w:rFonts w:ascii="Times New Roman"/>
          <w:b w:val="false"/>
          <w:i w:val="false"/>
          <w:color w:val="000000"/>
          <w:sz w:val="28"/>
        </w:rPr>
        <w:t xml:space="preserve">
             жекелеген түрлерін жүзеге асыратын резидент ұйымдарға </w:t>
      </w:r>
      <w:r>
        <w:br/>
      </w:r>
      <w:r>
        <w:rPr>
          <w:rFonts w:ascii="Times New Roman"/>
          <w:b w:val="false"/>
          <w:i w:val="false"/>
          <w:color w:val="000000"/>
          <w:sz w:val="28"/>
        </w:rPr>
        <w:t xml:space="preserve">
             ЕАВ-мен талаптар </w:t>
      </w:r>
      <w:r>
        <w:br/>
      </w:r>
      <w:r>
        <w:rPr>
          <w:rFonts w:ascii="Times New Roman"/>
          <w:b w:val="false"/>
          <w:i w:val="false"/>
          <w:color w:val="000000"/>
          <w:sz w:val="28"/>
        </w:rPr>
        <w:t xml:space="preserve">
1892 1 5 3   Форвард операциялары бойынша банк операцияларының </w:t>
      </w:r>
      <w:r>
        <w:br/>
      </w:r>
      <w:r>
        <w:rPr>
          <w:rFonts w:ascii="Times New Roman"/>
          <w:b w:val="false"/>
          <w:i w:val="false"/>
          <w:color w:val="000000"/>
          <w:sz w:val="28"/>
        </w:rPr>
        <w:t xml:space="preserve">
             жекелеген түрлерін жүзеге асыратын резидент ұйымдарға </w:t>
      </w:r>
      <w:r>
        <w:br/>
      </w:r>
      <w:r>
        <w:rPr>
          <w:rFonts w:ascii="Times New Roman"/>
          <w:b w:val="false"/>
          <w:i w:val="false"/>
          <w:color w:val="000000"/>
          <w:sz w:val="28"/>
        </w:rPr>
        <w:t xml:space="preserve">
             ВБТ-мен талаптар </w:t>
      </w:r>
      <w:r>
        <w:br/>
      </w:r>
      <w:r>
        <w:rPr>
          <w:rFonts w:ascii="Times New Roman"/>
          <w:b w:val="false"/>
          <w:i w:val="false"/>
          <w:color w:val="000000"/>
          <w:sz w:val="28"/>
        </w:rPr>
        <w:t xml:space="preserve">
1892 1 6 1   Форвард операциялары бойынша мемлекеттік қаржылық емес </w:t>
      </w:r>
      <w:r>
        <w:br/>
      </w:r>
      <w:r>
        <w:rPr>
          <w:rFonts w:ascii="Times New Roman"/>
          <w:b w:val="false"/>
          <w:i w:val="false"/>
          <w:color w:val="000000"/>
          <w:sz w:val="28"/>
        </w:rPr>
        <w:t xml:space="preserve">
             резидент ұйымдарға теңгемен талаптар </w:t>
      </w:r>
      <w:r>
        <w:br/>
      </w:r>
      <w:r>
        <w:rPr>
          <w:rFonts w:ascii="Times New Roman"/>
          <w:b w:val="false"/>
          <w:i w:val="false"/>
          <w:color w:val="000000"/>
          <w:sz w:val="28"/>
        </w:rPr>
        <w:t xml:space="preserve">
1892 1 6 2   Форвард операциялары бойынша мемлекеттік қаржылық емес </w:t>
      </w:r>
      <w:r>
        <w:br/>
      </w:r>
      <w:r>
        <w:rPr>
          <w:rFonts w:ascii="Times New Roman"/>
          <w:b w:val="false"/>
          <w:i w:val="false"/>
          <w:color w:val="000000"/>
          <w:sz w:val="28"/>
        </w:rPr>
        <w:t xml:space="preserve">
             резидент ұйымдарға ЕАВ-мен талаптар </w:t>
      </w:r>
      <w:r>
        <w:br/>
      </w:r>
      <w:r>
        <w:rPr>
          <w:rFonts w:ascii="Times New Roman"/>
          <w:b w:val="false"/>
          <w:i w:val="false"/>
          <w:color w:val="000000"/>
          <w:sz w:val="28"/>
        </w:rPr>
        <w:t xml:space="preserve">
1892 1 6 3   Форвард операциялары бойынша мемлекеттік қаржылық емес </w:t>
      </w:r>
      <w:r>
        <w:br/>
      </w:r>
      <w:r>
        <w:rPr>
          <w:rFonts w:ascii="Times New Roman"/>
          <w:b w:val="false"/>
          <w:i w:val="false"/>
          <w:color w:val="000000"/>
          <w:sz w:val="28"/>
        </w:rPr>
        <w:t xml:space="preserve">
             резидент ұйымдарға ВБТ-мен талаптар </w:t>
      </w:r>
      <w:r>
        <w:br/>
      </w:r>
      <w:r>
        <w:rPr>
          <w:rFonts w:ascii="Times New Roman"/>
          <w:b w:val="false"/>
          <w:i w:val="false"/>
          <w:color w:val="000000"/>
          <w:sz w:val="28"/>
        </w:rPr>
        <w:t xml:space="preserve">
1892 1 7 1   Форвард операциялары бойынша мемлекеттік емес қаржылық </w:t>
      </w:r>
      <w:r>
        <w:br/>
      </w:r>
      <w:r>
        <w:rPr>
          <w:rFonts w:ascii="Times New Roman"/>
          <w:b w:val="false"/>
          <w:i w:val="false"/>
          <w:color w:val="000000"/>
          <w:sz w:val="28"/>
        </w:rPr>
        <w:t xml:space="preserve">
             емес резидент ұйымдарға теңгемен талаптар </w:t>
      </w:r>
    </w:p>
    <w:p>
      <w:pPr>
        <w:spacing w:after="0"/>
        <w:ind w:left="0"/>
        <w:jc w:val="both"/>
      </w:pPr>
      <w:r>
        <w:rPr>
          <w:rFonts w:ascii="Times New Roman"/>
          <w:b w:val="false"/>
          <w:i w:val="false"/>
          <w:color w:val="000000"/>
          <w:sz w:val="28"/>
        </w:rPr>
        <w:t xml:space="preserve">1892 1 7 2   Форвард операциялары бойынша мемлекеттік емес қаржылық </w:t>
      </w:r>
      <w:r>
        <w:br/>
      </w:r>
      <w:r>
        <w:rPr>
          <w:rFonts w:ascii="Times New Roman"/>
          <w:b w:val="false"/>
          <w:i w:val="false"/>
          <w:color w:val="000000"/>
          <w:sz w:val="28"/>
        </w:rPr>
        <w:t xml:space="preserve">
             емес резидент ұйымдарға ЕАВ-мен талаптар </w:t>
      </w:r>
    </w:p>
    <w:p>
      <w:pPr>
        <w:spacing w:after="0"/>
        <w:ind w:left="0"/>
        <w:jc w:val="both"/>
      </w:pPr>
      <w:r>
        <w:rPr>
          <w:rFonts w:ascii="Times New Roman"/>
          <w:b w:val="false"/>
          <w:i w:val="false"/>
          <w:color w:val="000000"/>
          <w:sz w:val="28"/>
        </w:rPr>
        <w:t xml:space="preserve">1892 1 7 3   Форвард операциялары бойынша мемлекеттік емес қаржылық </w:t>
      </w:r>
      <w:r>
        <w:br/>
      </w:r>
      <w:r>
        <w:rPr>
          <w:rFonts w:ascii="Times New Roman"/>
          <w:b w:val="false"/>
          <w:i w:val="false"/>
          <w:color w:val="000000"/>
          <w:sz w:val="28"/>
        </w:rPr>
        <w:t xml:space="preserve">
             емес резидент ұйымдарға ВБТ-мен талаптар </w:t>
      </w:r>
    </w:p>
    <w:p>
      <w:pPr>
        <w:spacing w:after="0"/>
        <w:ind w:left="0"/>
        <w:jc w:val="both"/>
      </w:pPr>
      <w:r>
        <w:rPr>
          <w:rFonts w:ascii="Times New Roman"/>
          <w:b w:val="false"/>
          <w:i w:val="false"/>
          <w:color w:val="000000"/>
          <w:sz w:val="28"/>
        </w:rPr>
        <w:t xml:space="preserve">1892 1 8 1  Үй шаруашылығына қызмет көрсететін коммерциялық емес </w:t>
      </w:r>
      <w:r>
        <w:br/>
      </w:r>
      <w:r>
        <w:rPr>
          <w:rFonts w:ascii="Times New Roman"/>
          <w:b w:val="false"/>
          <w:i w:val="false"/>
          <w:color w:val="000000"/>
          <w:sz w:val="28"/>
        </w:rPr>
        <w:t xml:space="preserve">
             резидент ұйымдарға форвард операциялары бойынша </w:t>
      </w:r>
      <w:r>
        <w:br/>
      </w:r>
      <w:r>
        <w:rPr>
          <w:rFonts w:ascii="Times New Roman"/>
          <w:b w:val="false"/>
          <w:i w:val="false"/>
          <w:color w:val="000000"/>
          <w:sz w:val="28"/>
        </w:rPr>
        <w:t xml:space="preserve">
             теңгемен талаптар </w:t>
      </w:r>
      <w:r>
        <w:br/>
      </w:r>
      <w:r>
        <w:rPr>
          <w:rFonts w:ascii="Times New Roman"/>
          <w:b w:val="false"/>
          <w:i w:val="false"/>
          <w:color w:val="000000"/>
          <w:sz w:val="28"/>
        </w:rPr>
        <w:t xml:space="preserve">
1892 1 8 2   Үй шаруашылығына қызмет көрсететін коммерциялық емес </w:t>
      </w:r>
      <w:r>
        <w:br/>
      </w:r>
      <w:r>
        <w:rPr>
          <w:rFonts w:ascii="Times New Roman"/>
          <w:b w:val="false"/>
          <w:i w:val="false"/>
          <w:color w:val="000000"/>
          <w:sz w:val="28"/>
        </w:rPr>
        <w:t xml:space="preserve">
             резидент ұйымдарға форвард операциялары бойынша </w:t>
      </w:r>
      <w:r>
        <w:br/>
      </w:r>
      <w:r>
        <w:rPr>
          <w:rFonts w:ascii="Times New Roman"/>
          <w:b w:val="false"/>
          <w:i w:val="false"/>
          <w:color w:val="000000"/>
          <w:sz w:val="28"/>
        </w:rPr>
        <w:t xml:space="preserve">
             ЕАВ-мен талаптар </w:t>
      </w:r>
      <w:r>
        <w:br/>
      </w:r>
      <w:r>
        <w:rPr>
          <w:rFonts w:ascii="Times New Roman"/>
          <w:b w:val="false"/>
          <w:i w:val="false"/>
          <w:color w:val="000000"/>
          <w:sz w:val="28"/>
        </w:rPr>
        <w:t xml:space="preserve">
1892 1 8 3   Үй шаруашылығына қызмет көрсететін коммерциялық емес </w:t>
      </w:r>
      <w:r>
        <w:br/>
      </w:r>
      <w:r>
        <w:rPr>
          <w:rFonts w:ascii="Times New Roman"/>
          <w:b w:val="false"/>
          <w:i w:val="false"/>
          <w:color w:val="000000"/>
          <w:sz w:val="28"/>
        </w:rPr>
        <w:t xml:space="preserve">
             резидент ұйымдарға форвард операциялары бойынша </w:t>
      </w:r>
      <w:r>
        <w:br/>
      </w:r>
      <w:r>
        <w:rPr>
          <w:rFonts w:ascii="Times New Roman"/>
          <w:b w:val="false"/>
          <w:i w:val="false"/>
          <w:color w:val="000000"/>
          <w:sz w:val="28"/>
        </w:rPr>
        <w:t xml:space="preserve">
             ВБТ-мен талаптар </w:t>
      </w:r>
      <w:r>
        <w:br/>
      </w:r>
      <w:r>
        <w:rPr>
          <w:rFonts w:ascii="Times New Roman"/>
          <w:b w:val="false"/>
          <w:i w:val="false"/>
          <w:color w:val="000000"/>
          <w:sz w:val="28"/>
        </w:rPr>
        <w:t xml:space="preserve">
1892 1 9 1   Үй шаруашылықтарына-резиденттерге форвард операциялары </w:t>
      </w:r>
      <w:r>
        <w:br/>
      </w:r>
      <w:r>
        <w:rPr>
          <w:rFonts w:ascii="Times New Roman"/>
          <w:b w:val="false"/>
          <w:i w:val="false"/>
          <w:color w:val="000000"/>
          <w:sz w:val="28"/>
        </w:rPr>
        <w:t xml:space="preserve">
             бойынша теңгемен талаптар </w:t>
      </w:r>
      <w:r>
        <w:br/>
      </w:r>
      <w:r>
        <w:rPr>
          <w:rFonts w:ascii="Times New Roman"/>
          <w:b w:val="false"/>
          <w:i w:val="false"/>
          <w:color w:val="000000"/>
          <w:sz w:val="28"/>
        </w:rPr>
        <w:t xml:space="preserve">
1892 1 9 2   Үй шаруашылықтарына-резиденттерге форвард операциялары </w:t>
      </w:r>
      <w:r>
        <w:br/>
      </w:r>
      <w:r>
        <w:rPr>
          <w:rFonts w:ascii="Times New Roman"/>
          <w:b w:val="false"/>
          <w:i w:val="false"/>
          <w:color w:val="000000"/>
          <w:sz w:val="28"/>
        </w:rPr>
        <w:t xml:space="preserve">
             бойынша ЕАВ-мен талаптар </w:t>
      </w:r>
      <w:r>
        <w:br/>
      </w:r>
      <w:r>
        <w:rPr>
          <w:rFonts w:ascii="Times New Roman"/>
          <w:b w:val="false"/>
          <w:i w:val="false"/>
          <w:color w:val="000000"/>
          <w:sz w:val="28"/>
        </w:rPr>
        <w:t xml:space="preserve">
1892 1 9 3   Үй шаруашылықтарына-резиденттерге форвард операциялары </w:t>
      </w:r>
      <w:r>
        <w:br/>
      </w:r>
      <w:r>
        <w:rPr>
          <w:rFonts w:ascii="Times New Roman"/>
          <w:b w:val="false"/>
          <w:i w:val="false"/>
          <w:color w:val="000000"/>
          <w:sz w:val="28"/>
        </w:rPr>
        <w:t xml:space="preserve">
             бойынша ЕАВ-мен талаптар </w:t>
      </w:r>
    </w:p>
    <w:p>
      <w:pPr>
        <w:spacing w:after="0"/>
        <w:ind w:left="0"/>
        <w:jc w:val="both"/>
      </w:pPr>
      <w:r>
        <w:rPr>
          <w:rFonts w:ascii="Times New Roman"/>
          <w:b w:val="false"/>
          <w:i w:val="false"/>
          <w:color w:val="000000"/>
          <w:sz w:val="28"/>
        </w:rPr>
        <w:t xml:space="preserve">1892 2 3 1   Форвард операциялары бойынша шетелдік орталық </w:t>
      </w:r>
      <w:r>
        <w:br/>
      </w:r>
      <w:r>
        <w:rPr>
          <w:rFonts w:ascii="Times New Roman"/>
          <w:b w:val="false"/>
          <w:i w:val="false"/>
          <w:color w:val="000000"/>
          <w:sz w:val="28"/>
        </w:rPr>
        <w:t xml:space="preserve">
             банктерге теңгемен талаптар </w:t>
      </w:r>
      <w:r>
        <w:br/>
      </w:r>
      <w:r>
        <w:rPr>
          <w:rFonts w:ascii="Times New Roman"/>
          <w:b w:val="false"/>
          <w:i w:val="false"/>
          <w:color w:val="000000"/>
          <w:sz w:val="28"/>
        </w:rPr>
        <w:t xml:space="preserve">
1892 2 3 2   Форвард операциялары бойынша шетелдік орталық </w:t>
      </w:r>
      <w:r>
        <w:br/>
      </w:r>
      <w:r>
        <w:rPr>
          <w:rFonts w:ascii="Times New Roman"/>
          <w:b w:val="false"/>
          <w:i w:val="false"/>
          <w:color w:val="000000"/>
          <w:sz w:val="28"/>
        </w:rPr>
        <w:t xml:space="preserve">
             банктерге ЕАВ-мен талаптар </w:t>
      </w:r>
      <w:r>
        <w:br/>
      </w:r>
      <w:r>
        <w:rPr>
          <w:rFonts w:ascii="Times New Roman"/>
          <w:b w:val="false"/>
          <w:i w:val="false"/>
          <w:color w:val="000000"/>
          <w:sz w:val="28"/>
        </w:rPr>
        <w:t xml:space="preserve">
1892 2 3 3   Форвард операциялары бойынша шетелдік орталық </w:t>
      </w:r>
      <w:r>
        <w:br/>
      </w:r>
      <w:r>
        <w:rPr>
          <w:rFonts w:ascii="Times New Roman"/>
          <w:b w:val="false"/>
          <w:i w:val="false"/>
          <w:color w:val="000000"/>
          <w:sz w:val="28"/>
        </w:rPr>
        <w:t xml:space="preserve">
             банктерге ВБТ-мен талаптар </w:t>
      </w:r>
      <w:r>
        <w:br/>
      </w:r>
      <w:r>
        <w:rPr>
          <w:rFonts w:ascii="Times New Roman"/>
          <w:b w:val="false"/>
          <w:i w:val="false"/>
          <w:color w:val="000000"/>
          <w:sz w:val="28"/>
        </w:rPr>
        <w:t xml:space="preserve">
1892 2 4 1   Резидент емес басқа банктерге теңгемен талаптар </w:t>
      </w:r>
      <w:r>
        <w:br/>
      </w:r>
      <w:r>
        <w:rPr>
          <w:rFonts w:ascii="Times New Roman"/>
          <w:b w:val="false"/>
          <w:i w:val="false"/>
          <w:color w:val="000000"/>
          <w:sz w:val="28"/>
        </w:rPr>
        <w:t xml:space="preserve">
1892 2 4 2   Резидент емес басқа банктерге ЕАВ-мен талаптар </w:t>
      </w:r>
      <w:r>
        <w:br/>
      </w:r>
      <w:r>
        <w:rPr>
          <w:rFonts w:ascii="Times New Roman"/>
          <w:b w:val="false"/>
          <w:i w:val="false"/>
          <w:color w:val="000000"/>
          <w:sz w:val="28"/>
        </w:rPr>
        <w:t xml:space="preserve">
1892 2 4 3   Резидент емес басқа банктерге ВБТ-мен талаптар </w:t>
      </w:r>
      <w:r>
        <w:br/>
      </w:r>
      <w:r>
        <w:rPr>
          <w:rFonts w:ascii="Times New Roman"/>
          <w:b w:val="false"/>
          <w:i w:val="false"/>
          <w:color w:val="000000"/>
          <w:sz w:val="28"/>
        </w:rPr>
        <w:t xml:space="preserve">
1892 2 5 1   Форвард операциялары бойынша банк операцияларының </w:t>
      </w:r>
      <w:r>
        <w:br/>
      </w:r>
      <w:r>
        <w:rPr>
          <w:rFonts w:ascii="Times New Roman"/>
          <w:b w:val="false"/>
          <w:i w:val="false"/>
          <w:color w:val="000000"/>
          <w:sz w:val="28"/>
        </w:rPr>
        <w:t xml:space="preserve">
             жекелеген түрлерін жүзеге асыратын резидент емес </w:t>
      </w:r>
      <w:r>
        <w:br/>
      </w:r>
      <w:r>
        <w:rPr>
          <w:rFonts w:ascii="Times New Roman"/>
          <w:b w:val="false"/>
          <w:i w:val="false"/>
          <w:color w:val="000000"/>
          <w:sz w:val="28"/>
        </w:rPr>
        <w:t xml:space="preserve">
             ұйымдарға теңгемен талаптар </w:t>
      </w:r>
      <w:r>
        <w:br/>
      </w:r>
      <w:r>
        <w:rPr>
          <w:rFonts w:ascii="Times New Roman"/>
          <w:b w:val="false"/>
          <w:i w:val="false"/>
          <w:color w:val="000000"/>
          <w:sz w:val="28"/>
        </w:rPr>
        <w:t xml:space="preserve">
1892 2 5 2   Форвард операциялары бойынша банк операцияларының </w:t>
      </w:r>
      <w:r>
        <w:br/>
      </w:r>
      <w:r>
        <w:rPr>
          <w:rFonts w:ascii="Times New Roman"/>
          <w:b w:val="false"/>
          <w:i w:val="false"/>
          <w:color w:val="000000"/>
          <w:sz w:val="28"/>
        </w:rPr>
        <w:t xml:space="preserve">
             жекелеген түрлерін жүзеге асыратын резидент емес </w:t>
      </w:r>
      <w:r>
        <w:br/>
      </w:r>
      <w:r>
        <w:rPr>
          <w:rFonts w:ascii="Times New Roman"/>
          <w:b w:val="false"/>
          <w:i w:val="false"/>
          <w:color w:val="000000"/>
          <w:sz w:val="28"/>
        </w:rPr>
        <w:t xml:space="preserve">
             ұйымдарға ЕАВ-мен талаптар </w:t>
      </w:r>
      <w:r>
        <w:br/>
      </w:r>
      <w:r>
        <w:rPr>
          <w:rFonts w:ascii="Times New Roman"/>
          <w:b w:val="false"/>
          <w:i w:val="false"/>
          <w:color w:val="000000"/>
          <w:sz w:val="28"/>
        </w:rPr>
        <w:t xml:space="preserve">
1892 2 5 3   Форвард операциялары бойынша банк операцияларының </w:t>
      </w:r>
      <w:r>
        <w:br/>
      </w:r>
      <w:r>
        <w:rPr>
          <w:rFonts w:ascii="Times New Roman"/>
          <w:b w:val="false"/>
          <w:i w:val="false"/>
          <w:color w:val="000000"/>
          <w:sz w:val="28"/>
        </w:rPr>
        <w:t xml:space="preserve">
             жекелеген түрлерін жүзеге асыратын резидент емес </w:t>
      </w:r>
      <w:r>
        <w:br/>
      </w:r>
      <w:r>
        <w:rPr>
          <w:rFonts w:ascii="Times New Roman"/>
          <w:b w:val="false"/>
          <w:i w:val="false"/>
          <w:color w:val="000000"/>
          <w:sz w:val="28"/>
        </w:rPr>
        <w:t xml:space="preserve">
             ұйымдарға ВБТ-мен талаптар </w:t>
      </w:r>
      <w:r>
        <w:br/>
      </w:r>
      <w:r>
        <w:rPr>
          <w:rFonts w:ascii="Times New Roman"/>
          <w:b w:val="false"/>
          <w:i w:val="false"/>
          <w:color w:val="000000"/>
          <w:sz w:val="28"/>
        </w:rPr>
        <w:t xml:space="preserve">
1892 2 6 1   Шетелдік мемлекеттің мемлекеттік қаржылық емес </w:t>
      </w:r>
      <w:r>
        <w:br/>
      </w:r>
      <w:r>
        <w:rPr>
          <w:rFonts w:ascii="Times New Roman"/>
          <w:b w:val="false"/>
          <w:i w:val="false"/>
          <w:color w:val="000000"/>
          <w:sz w:val="28"/>
        </w:rPr>
        <w:t xml:space="preserve">
             ұйымдарына форвард операциялары бойынша теңгемен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1892 2 6 2   Шетелдік мемлекеттің мемлекеттік қаржылық емес </w:t>
      </w:r>
      <w:r>
        <w:br/>
      </w:r>
      <w:r>
        <w:rPr>
          <w:rFonts w:ascii="Times New Roman"/>
          <w:b w:val="false"/>
          <w:i w:val="false"/>
          <w:color w:val="000000"/>
          <w:sz w:val="28"/>
        </w:rPr>
        <w:t xml:space="preserve">
             ұйымдарына форвард операциялары бойынша ЕАВ-мен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1892 2 6 3   Шетелдік мемлекеттің мемлекеттік қаржылық емес </w:t>
      </w:r>
      <w:r>
        <w:br/>
      </w:r>
      <w:r>
        <w:rPr>
          <w:rFonts w:ascii="Times New Roman"/>
          <w:b w:val="false"/>
          <w:i w:val="false"/>
          <w:color w:val="000000"/>
          <w:sz w:val="28"/>
        </w:rPr>
        <w:t xml:space="preserve">
             ұйымдарына форвард операциялары бойынша ВБТ-мен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1892 2 7 1   Форвард операциялары бойынша шетелдік мемлекеттің </w:t>
      </w:r>
      <w:r>
        <w:br/>
      </w:r>
      <w:r>
        <w:rPr>
          <w:rFonts w:ascii="Times New Roman"/>
          <w:b w:val="false"/>
          <w:i w:val="false"/>
          <w:color w:val="000000"/>
          <w:sz w:val="28"/>
        </w:rPr>
        <w:t xml:space="preserve">
             мемлекеттік емес қаржылық емес ұйымдарына теңгемен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1892 2 7 2   Форвард операциялары бойынша шетелдік мемлекеттің </w:t>
      </w:r>
      <w:r>
        <w:br/>
      </w:r>
      <w:r>
        <w:rPr>
          <w:rFonts w:ascii="Times New Roman"/>
          <w:b w:val="false"/>
          <w:i w:val="false"/>
          <w:color w:val="000000"/>
          <w:sz w:val="28"/>
        </w:rPr>
        <w:t xml:space="preserve">
             мемлекеттік емес қаржылық емес ұйымдарына ЕАВ-мен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1892 2 7 3   Форвард операциялары бойынша шетелдік мемлекеттің </w:t>
      </w:r>
      <w:r>
        <w:br/>
      </w:r>
      <w:r>
        <w:rPr>
          <w:rFonts w:ascii="Times New Roman"/>
          <w:b w:val="false"/>
          <w:i w:val="false"/>
          <w:color w:val="000000"/>
          <w:sz w:val="28"/>
        </w:rPr>
        <w:t xml:space="preserve">
             мемлекеттік емес қаржылық емес ұйымдарына ВБТ-мен </w:t>
      </w:r>
      <w:r>
        <w:br/>
      </w:r>
      <w:r>
        <w:rPr>
          <w:rFonts w:ascii="Times New Roman"/>
          <w:b w:val="false"/>
          <w:i w:val="false"/>
          <w:color w:val="000000"/>
          <w:sz w:val="28"/>
        </w:rPr>
        <w:t xml:space="preserve">
             талаптар </w:t>
      </w:r>
    </w:p>
    <w:p>
      <w:pPr>
        <w:spacing w:after="0"/>
        <w:ind w:left="0"/>
        <w:jc w:val="both"/>
      </w:pPr>
      <w:r>
        <w:rPr>
          <w:rFonts w:ascii="Times New Roman"/>
          <w:b w:val="false"/>
          <w:i w:val="false"/>
          <w:color w:val="000000"/>
          <w:sz w:val="28"/>
        </w:rPr>
        <w:t xml:space="preserve">1892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форвард операциялары бойынша </w:t>
      </w:r>
      <w:r>
        <w:br/>
      </w:r>
      <w:r>
        <w:rPr>
          <w:rFonts w:ascii="Times New Roman"/>
          <w:b w:val="false"/>
          <w:i w:val="false"/>
          <w:color w:val="000000"/>
          <w:sz w:val="28"/>
        </w:rPr>
        <w:t xml:space="preserve">
             теңгемен талаптар </w:t>
      </w:r>
      <w:r>
        <w:br/>
      </w:r>
      <w:r>
        <w:rPr>
          <w:rFonts w:ascii="Times New Roman"/>
          <w:b w:val="false"/>
          <w:i w:val="false"/>
          <w:color w:val="000000"/>
          <w:sz w:val="28"/>
        </w:rPr>
        <w:t xml:space="preserve">
1892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форвард операциялары бойынша </w:t>
      </w:r>
      <w:r>
        <w:br/>
      </w:r>
      <w:r>
        <w:rPr>
          <w:rFonts w:ascii="Times New Roman"/>
          <w:b w:val="false"/>
          <w:i w:val="false"/>
          <w:color w:val="000000"/>
          <w:sz w:val="28"/>
        </w:rPr>
        <w:t xml:space="preserve">
             ЕАВ-мен талаптар </w:t>
      </w:r>
      <w:r>
        <w:br/>
      </w:r>
      <w:r>
        <w:rPr>
          <w:rFonts w:ascii="Times New Roman"/>
          <w:b w:val="false"/>
          <w:i w:val="false"/>
          <w:color w:val="000000"/>
          <w:sz w:val="28"/>
        </w:rPr>
        <w:t xml:space="preserve">
1892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форвард операциялары бойынша </w:t>
      </w:r>
      <w:r>
        <w:br/>
      </w:r>
      <w:r>
        <w:rPr>
          <w:rFonts w:ascii="Times New Roman"/>
          <w:b w:val="false"/>
          <w:i w:val="false"/>
          <w:color w:val="000000"/>
          <w:sz w:val="28"/>
        </w:rPr>
        <w:t xml:space="preserve">
             ВБТ-мен талаптар </w:t>
      </w:r>
      <w:r>
        <w:br/>
      </w:r>
      <w:r>
        <w:rPr>
          <w:rFonts w:ascii="Times New Roman"/>
          <w:b w:val="false"/>
          <w:i w:val="false"/>
          <w:color w:val="000000"/>
          <w:sz w:val="28"/>
        </w:rPr>
        <w:t xml:space="preserve">
1892 2 9 1   Үй шаруашылықтарына-резидент еместерге форвард </w:t>
      </w:r>
      <w:r>
        <w:br/>
      </w:r>
      <w:r>
        <w:rPr>
          <w:rFonts w:ascii="Times New Roman"/>
          <w:b w:val="false"/>
          <w:i w:val="false"/>
          <w:color w:val="000000"/>
          <w:sz w:val="28"/>
        </w:rPr>
        <w:t xml:space="preserve">
             операциялары бойынша теңгемен талаптар </w:t>
      </w:r>
      <w:r>
        <w:br/>
      </w:r>
      <w:r>
        <w:rPr>
          <w:rFonts w:ascii="Times New Roman"/>
          <w:b w:val="false"/>
          <w:i w:val="false"/>
          <w:color w:val="000000"/>
          <w:sz w:val="28"/>
        </w:rPr>
        <w:t xml:space="preserve">
1892 2 9 2   Үй шаруашылықтарына-резидент еместерге форвард </w:t>
      </w:r>
      <w:r>
        <w:br/>
      </w:r>
      <w:r>
        <w:rPr>
          <w:rFonts w:ascii="Times New Roman"/>
          <w:b w:val="false"/>
          <w:i w:val="false"/>
          <w:color w:val="000000"/>
          <w:sz w:val="28"/>
        </w:rPr>
        <w:t xml:space="preserve">
             операциялары бойынша ЕАВ-мен талаптар </w:t>
      </w:r>
      <w:r>
        <w:br/>
      </w:r>
      <w:r>
        <w:rPr>
          <w:rFonts w:ascii="Times New Roman"/>
          <w:b w:val="false"/>
          <w:i w:val="false"/>
          <w:color w:val="000000"/>
          <w:sz w:val="28"/>
        </w:rPr>
        <w:t xml:space="preserve">
1892 2 9 3   Үй шаруашылықтарына-резидент еместерге форвард </w:t>
      </w:r>
      <w:r>
        <w:br/>
      </w:r>
      <w:r>
        <w:rPr>
          <w:rFonts w:ascii="Times New Roman"/>
          <w:b w:val="false"/>
          <w:i w:val="false"/>
          <w:color w:val="000000"/>
          <w:sz w:val="28"/>
        </w:rPr>
        <w:t xml:space="preserve">
             операциялары бойынша ЕАВ-мен талаптар </w:t>
      </w:r>
    </w:p>
    <w:p>
      <w:pPr>
        <w:spacing w:after="0"/>
        <w:ind w:left="0"/>
        <w:jc w:val="both"/>
      </w:pPr>
      <w:r>
        <w:rPr>
          <w:rFonts w:ascii="Times New Roman"/>
          <w:b w:val="false"/>
          <w:i w:val="false"/>
          <w:color w:val="000000"/>
          <w:sz w:val="28"/>
        </w:rPr>
        <w:t xml:space="preserve">1893 0 0 0  Опцион операциялары бойынша талаптар </w:t>
      </w:r>
      <w:r>
        <w:br/>
      </w:r>
      <w:r>
        <w:rPr>
          <w:rFonts w:ascii="Times New Roman"/>
          <w:b w:val="false"/>
          <w:i w:val="false"/>
          <w:color w:val="000000"/>
          <w:sz w:val="28"/>
        </w:rPr>
        <w:t xml:space="preserve">
1893 1 3 1   Қазақстан Республикасының Ұлттық Банкіне опцион </w:t>
      </w:r>
      <w:r>
        <w:br/>
      </w:r>
      <w:r>
        <w:rPr>
          <w:rFonts w:ascii="Times New Roman"/>
          <w:b w:val="false"/>
          <w:i w:val="false"/>
          <w:color w:val="000000"/>
          <w:sz w:val="28"/>
        </w:rPr>
        <w:t xml:space="preserve">
             операциялары бойынша теңгемен талаптар </w:t>
      </w:r>
      <w:r>
        <w:br/>
      </w:r>
      <w:r>
        <w:rPr>
          <w:rFonts w:ascii="Times New Roman"/>
          <w:b w:val="false"/>
          <w:i w:val="false"/>
          <w:color w:val="000000"/>
          <w:sz w:val="28"/>
        </w:rPr>
        <w:t xml:space="preserve">
1893 1 3 2   Қазақстан Республикасының Ұлттық Банкіне опцион </w:t>
      </w:r>
      <w:r>
        <w:br/>
      </w:r>
      <w:r>
        <w:rPr>
          <w:rFonts w:ascii="Times New Roman"/>
          <w:b w:val="false"/>
          <w:i w:val="false"/>
          <w:color w:val="000000"/>
          <w:sz w:val="28"/>
        </w:rPr>
        <w:t xml:space="preserve">
             операциялары бойынша ЕАВ-мен талаптар </w:t>
      </w:r>
      <w:r>
        <w:br/>
      </w:r>
      <w:r>
        <w:rPr>
          <w:rFonts w:ascii="Times New Roman"/>
          <w:b w:val="false"/>
          <w:i w:val="false"/>
          <w:color w:val="000000"/>
          <w:sz w:val="28"/>
        </w:rPr>
        <w:t xml:space="preserve">
1893 1 3 3   Қазақстан Республикасының Ұлттық Банкіне опцион </w:t>
      </w:r>
      <w:r>
        <w:br/>
      </w:r>
      <w:r>
        <w:rPr>
          <w:rFonts w:ascii="Times New Roman"/>
          <w:b w:val="false"/>
          <w:i w:val="false"/>
          <w:color w:val="000000"/>
          <w:sz w:val="28"/>
        </w:rPr>
        <w:t xml:space="preserve">
             операциялары бойынша ВБТ-мен талаптар </w:t>
      </w:r>
      <w:r>
        <w:br/>
      </w:r>
      <w:r>
        <w:rPr>
          <w:rFonts w:ascii="Times New Roman"/>
          <w:b w:val="false"/>
          <w:i w:val="false"/>
          <w:color w:val="000000"/>
          <w:sz w:val="28"/>
        </w:rPr>
        <w:t xml:space="preserve">
1893 1 4 1   Опцион операциялары бойынша басқа резидент банктерге </w:t>
      </w:r>
      <w:r>
        <w:br/>
      </w:r>
      <w:r>
        <w:rPr>
          <w:rFonts w:ascii="Times New Roman"/>
          <w:b w:val="false"/>
          <w:i w:val="false"/>
          <w:color w:val="000000"/>
          <w:sz w:val="28"/>
        </w:rPr>
        <w:t xml:space="preserve">
             теңгемен талаптар </w:t>
      </w:r>
      <w:r>
        <w:br/>
      </w:r>
      <w:r>
        <w:rPr>
          <w:rFonts w:ascii="Times New Roman"/>
          <w:b w:val="false"/>
          <w:i w:val="false"/>
          <w:color w:val="000000"/>
          <w:sz w:val="28"/>
        </w:rPr>
        <w:t xml:space="preserve">
1893 1 4 2   Опцион операциялары бойынша басқа резидент банктерге </w:t>
      </w:r>
      <w:r>
        <w:br/>
      </w:r>
      <w:r>
        <w:rPr>
          <w:rFonts w:ascii="Times New Roman"/>
          <w:b w:val="false"/>
          <w:i w:val="false"/>
          <w:color w:val="000000"/>
          <w:sz w:val="28"/>
        </w:rPr>
        <w:t xml:space="preserve">
             ЕАВ-мен талаптар </w:t>
      </w:r>
      <w:r>
        <w:br/>
      </w:r>
      <w:r>
        <w:rPr>
          <w:rFonts w:ascii="Times New Roman"/>
          <w:b w:val="false"/>
          <w:i w:val="false"/>
          <w:color w:val="000000"/>
          <w:sz w:val="28"/>
        </w:rPr>
        <w:t xml:space="preserve">
1893 1 4 3   Опцион операциялары бойынша басқа резидент банктерге </w:t>
      </w:r>
      <w:r>
        <w:br/>
      </w:r>
      <w:r>
        <w:rPr>
          <w:rFonts w:ascii="Times New Roman"/>
          <w:b w:val="false"/>
          <w:i w:val="false"/>
          <w:color w:val="000000"/>
          <w:sz w:val="28"/>
        </w:rPr>
        <w:t xml:space="preserve">
             ВБТ-мен талаптар </w:t>
      </w:r>
      <w:r>
        <w:br/>
      </w:r>
      <w:r>
        <w:rPr>
          <w:rFonts w:ascii="Times New Roman"/>
          <w:b w:val="false"/>
          <w:i w:val="false"/>
          <w:color w:val="000000"/>
          <w:sz w:val="28"/>
        </w:rPr>
        <w:t xml:space="preserve">
1893 1 5 1   Опцион операциялары бойынша банк операцияларының </w:t>
      </w:r>
      <w:r>
        <w:br/>
      </w:r>
      <w:r>
        <w:rPr>
          <w:rFonts w:ascii="Times New Roman"/>
          <w:b w:val="false"/>
          <w:i w:val="false"/>
          <w:color w:val="000000"/>
          <w:sz w:val="28"/>
        </w:rPr>
        <w:t xml:space="preserve">
             жекелеген түрлерін жүзеге асыратын резидент ұйымдарға </w:t>
      </w:r>
      <w:r>
        <w:br/>
      </w:r>
      <w:r>
        <w:rPr>
          <w:rFonts w:ascii="Times New Roman"/>
          <w:b w:val="false"/>
          <w:i w:val="false"/>
          <w:color w:val="000000"/>
          <w:sz w:val="28"/>
        </w:rPr>
        <w:t xml:space="preserve">
             теңгемен талаптар </w:t>
      </w:r>
      <w:r>
        <w:br/>
      </w:r>
      <w:r>
        <w:rPr>
          <w:rFonts w:ascii="Times New Roman"/>
          <w:b w:val="false"/>
          <w:i w:val="false"/>
          <w:color w:val="000000"/>
          <w:sz w:val="28"/>
        </w:rPr>
        <w:t xml:space="preserve">
1893 1 5 2   Опцион операциялары бойынша банк операцияларының </w:t>
      </w:r>
      <w:r>
        <w:br/>
      </w:r>
      <w:r>
        <w:rPr>
          <w:rFonts w:ascii="Times New Roman"/>
          <w:b w:val="false"/>
          <w:i w:val="false"/>
          <w:color w:val="000000"/>
          <w:sz w:val="28"/>
        </w:rPr>
        <w:t xml:space="preserve">
             жекелеген түрлерін жүзеге асыратын резидент ұйымдарға </w:t>
      </w:r>
      <w:r>
        <w:br/>
      </w:r>
      <w:r>
        <w:rPr>
          <w:rFonts w:ascii="Times New Roman"/>
          <w:b w:val="false"/>
          <w:i w:val="false"/>
          <w:color w:val="000000"/>
          <w:sz w:val="28"/>
        </w:rPr>
        <w:t xml:space="preserve">
             ЕАВ-мен талаптар </w:t>
      </w:r>
      <w:r>
        <w:br/>
      </w:r>
      <w:r>
        <w:rPr>
          <w:rFonts w:ascii="Times New Roman"/>
          <w:b w:val="false"/>
          <w:i w:val="false"/>
          <w:color w:val="000000"/>
          <w:sz w:val="28"/>
        </w:rPr>
        <w:t xml:space="preserve">
1893 1 5 3   Опцион операциялары бойынша банк операцияларының </w:t>
      </w:r>
      <w:r>
        <w:br/>
      </w:r>
      <w:r>
        <w:rPr>
          <w:rFonts w:ascii="Times New Roman"/>
          <w:b w:val="false"/>
          <w:i w:val="false"/>
          <w:color w:val="000000"/>
          <w:sz w:val="28"/>
        </w:rPr>
        <w:t xml:space="preserve">
             жекелеген түрлерін жүзеге асыратын резидент ұйымдарға </w:t>
      </w:r>
      <w:r>
        <w:br/>
      </w:r>
      <w:r>
        <w:rPr>
          <w:rFonts w:ascii="Times New Roman"/>
          <w:b w:val="false"/>
          <w:i w:val="false"/>
          <w:color w:val="000000"/>
          <w:sz w:val="28"/>
        </w:rPr>
        <w:t xml:space="preserve">
             ВБТ-мен талаптар </w:t>
      </w:r>
      <w:r>
        <w:br/>
      </w:r>
      <w:r>
        <w:rPr>
          <w:rFonts w:ascii="Times New Roman"/>
          <w:b w:val="false"/>
          <w:i w:val="false"/>
          <w:color w:val="000000"/>
          <w:sz w:val="28"/>
        </w:rPr>
        <w:t xml:space="preserve">
1893 1 6 1   Опцион операциялары бойынша мемлекеттік қаржылық емес </w:t>
      </w:r>
      <w:r>
        <w:br/>
      </w:r>
      <w:r>
        <w:rPr>
          <w:rFonts w:ascii="Times New Roman"/>
          <w:b w:val="false"/>
          <w:i w:val="false"/>
          <w:color w:val="000000"/>
          <w:sz w:val="28"/>
        </w:rPr>
        <w:t xml:space="preserve">
             резидент ұйымдарға теңгемен талаптар </w:t>
      </w:r>
      <w:r>
        <w:br/>
      </w:r>
      <w:r>
        <w:rPr>
          <w:rFonts w:ascii="Times New Roman"/>
          <w:b w:val="false"/>
          <w:i w:val="false"/>
          <w:color w:val="000000"/>
          <w:sz w:val="28"/>
        </w:rPr>
        <w:t xml:space="preserve">
1893 1 6 2   Опцион операциялары бойынша мемлекеттік қаржылық емес </w:t>
      </w:r>
      <w:r>
        <w:br/>
      </w:r>
      <w:r>
        <w:rPr>
          <w:rFonts w:ascii="Times New Roman"/>
          <w:b w:val="false"/>
          <w:i w:val="false"/>
          <w:color w:val="000000"/>
          <w:sz w:val="28"/>
        </w:rPr>
        <w:t xml:space="preserve">
             резидент ұйымдарға ЕАВ-мен талаптар </w:t>
      </w:r>
      <w:r>
        <w:br/>
      </w:r>
      <w:r>
        <w:rPr>
          <w:rFonts w:ascii="Times New Roman"/>
          <w:b w:val="false"/>
          <w:i w:val="false"/>
          <w:color w:val="000000"/>
          <w:sz w:val="28"/>
        </w:rPr>
        <w:t xml:space="preserve">
1893 1 6 3   Опцион операциялары бойынша мемлекеттік қаржылық емес </w:t>
      </w:r>
      <w:r>
        <w:br/>
      </w:r>
      <w:r>
        <w:rPr>
          <w:rFonts w:ascii="Times New Roman"/>
          <w:b w:val="false"/>
          <w:i w:val="false"/>
          <w:color w:val="000000"/>
          <w:sz w:val="28"/>
        </w:rPr>
        <w:t xml:space="preserve">
             резидент ұйымдарға ВБТ-мен талаптар </w:t>
      </w:r>
      <w:r>
        <w:br/>
      </w:r>
      <w:r>
        <w:rPr>
          <w:rFonts w:ascii="Times New Roman"/>
          <w:b w:val="false"/>
          <w:i w:val="false"/>
          <w:color w:val="000000"/>
          <w:sz w:val="28"/>
        </w:rPr>
        <w:t xml:space="preserve">
1893 1 7 1   Опцион операциялары бойынша мемлекеттік емес қаржылық </w:t>
      </w:r>
      <w:r>
        <w:br/>
      </w:r>
      <w:r>
        <w:rPr>
          <w:rFonts w:ascii="Times New Roman"/>
          <w:b w:val="false"/>
          <w:i w:val="false"/>
          <w:color w:val="000000"/>
          <w:sz w:val="28"/>
        </w:rPr>
        <w:t xml:space="preserve">
             емес резидент ұйымдарға теңгемен талаптар </w:t>
      </w:r>
    </w:p>
    <w:p>
      <w:pPr>
        <w:spacing w:after="0"/>
        <w:ind w:left="0"/>
        <w:jc w:val="both"/>
      </w:pPr>
      <w:r>
        <w:rPr>
          <w:rFonts w:ascii="Times New Roman"/>
          <w:b w:val="false"/>
          <w:i w:val="false"/>
          <w:color w:val="000000"/>
          <w:sz w:val="28"/>
        </w:rPr>
        <w:t xml:space="preserve">1893 1 7 2   Опцион операциялары бойынша мемлекеттік емес қаржылық </w:t>
      </w:r>
      <w:r>
        <w:br/>
      </w:r>
      <w:r>
        <w:rPr>
          <w:rFonts w:ascii="Times New Roman"/>
          <w:b w:val="false"/>
          <w:i w:val="false"/>
          <w:color w:val="000000"/>
          <w:sz w:val="28"/>
        </w:rPr>
        <w:t xml:space="preserve">
             емес резидент ұйымдарға ЕАВ-мен талаптар </w:t>
      </w:r>
    </w:p>
    <w:p>
      <w:pPr>
        <w:spacing w:after="0"/>
        <w:ind w:left="0"/>
        <w:jc w:val="both"/>
      </w:pPr>
      <w:r>
        <w:rPr>
          <w:rFonts w:ascii="Times New Roman"/>
          <w:b w:val="false"/>
          <w:i w:val="false"/>
          <w:color w:val="000000"/>
          <w:sz w:val="28"/>
        </w:rPr>
        <w:t xml:space="preserve">1893 1 7 3   Опцион операциялары бойынша мемлекеттік емес қаржылық </w:t>
      </w:r>
      <w:r>
        <w:br/>
      </w:r>
      <w:r>
        <w:rPr>
          <w:rFonts w:ascii="Times New Roman"/>
          <w:b w:val="false"/>
          <w:i w:val="false"/>
          <w:color w:val="000000"/>
          <w:sz w:val="28"/>
        </w:rPr>
        <w:t xml:space="preserve">
             емес резидент ұйымдарға ВБТ-мен талаптар </w:t>
      </w:r>
    </w:p>
    <w:p>
      <w:pPr>
        <w:spacing w:after="0"/>
        <w:ind w:left="0"/>
        <w:jc w:val="both"/>
      </w:pPr>
      <w:r>
        <w:rPr>
          <w:rFonts w:ascii="Times New Roman"/>
          <w:b w:val="false"/>
          <w:i w:val="false"/>
          <w:color w:val="000000"/>
          <w:sz w:val="28"/>
        </w:rPr>
        <w:t xml:space="preserve">1893 1 8 1  Үй шаруашылығына қызмет көрсететін коммерциялық емес </w:t>
      </w:r>
      <w:r>
        <w:br/>
      </w:r>
      <w:r>
        <w:rPr>
          <w:rFonts w:ascii="Times New Roman"/>
          <w:b w:val="false"/>
          <w:i w:val="false"/>
          <w:color w:val="000000"/>
          <w:sz w:val="28"/>
        </w:rPr>
        <w:t xml:space="preserve">
             резидент ұйымдарға опцион операциялары бойынша </w:t>
      </w:r>
      <w:r>
        <w:br/>
      </w:r>
      <w:r>
        <w:rPr>
          <w:rFonts w:ascii="Times New Roman"/>
          <w:b w:val="false"/>
          <w:i w:val="false"/>
          <w:color w:val="000000"/>
          <w:sz w:val="28"/>
        </w:rPr>
        <w:t xml:space="preserve">
             теңгемен талаптар </w:t>
      </w:r>
      <w:r>
        <w:br/>
      </w:r>
      <w:r>
        <w:rPr>
          <w:rFonts w:ascii="Times New Roman"/>
          <w:b w:val="false"/>
          <w:i w:val="false"/>
          <w:color w:val="000000"/>
          <w:sz w:val="28"/>
        </w:rPr>
        <w:t xml:space="preserve">
1893 1 8 2   Үй шаруашылығына қызмет көрсететін коммерциялық емес </w:t>
      </w:r>
      <w:r>
        <w:br/>
      </w:r>
      <w:r>
        <w:rPr>
          <w:rFonts w:ascii="Times New Roman"/>
          <w:b w:val="false"/>
          <w:i w:val="false"/>
          <w:color w:val="000000"/>
          <w:sz w:val="28"/>
        </w:rPr>
        <w:t xml:space="preserve">
             резидент ұйымдарға опцион операциялары бойынша ЕАВ-мен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1893 1 8 3   Үй шаруашылығына қызмет көрсететін коммерциялық емес </w:t>
      </w:r>
      <w:r>
        <w:br/>
      </w:r>
      <w:r>
        <w:rPr>
          <w:rFonts w:ascii="Times New Roman"/>
          <w:b w:val="false"/>
          <w:i w:val="false"/>
          <w:color w:val="000000"/>
          <w:sz w:val="28"/>
        </w:rPr>
        <w:t xml:space="preserve">
             резидент ұйымдарға опцион операциялары бойынша ВБТ-мен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1893 1 9 1   Үй шаруашылықтарына-резиденттерге опцион операциялары </w:t>
      </w:r>
      <w:r>
        <w:br/>
      </w:r>
      <w:r>
        <w:rPr>
          <w:rFonts w:ascii="Times New Roman"/>
          <w:b w:val="false"/>
          <w:i w:val="false"/>
          <w:color w:val="000000"/>
          <w:sz w:val="28"/>
        </w:rPr>
        <w:t xml:space="preserve">
             бойынша теңгемен талаптар </w:t>
      </w:r>
      <w:r>
        <w:br/>
      </w:r>
      <w:r>
        <w:rPr>
          <w:rFonts w:ascii="Times New Roman"/>
          <w:b w:val="false"/>
          <w:i w:val="false"/>
          <w:color w:val="000000"/>
          <w:sz w:val="28"/>
        </w:rPr>
        <w:t xml:space="preserve">
1893 1 9 2   Үй шаруашылықтарына-резиденттерге форвард операциялары </w:t>
      </w:r>
      <w:r>
        <w:br/>
      </w:r>
      <w:r>
        <w:rPr>
          <w:rFonts w:ascii="Times New Roman"/>
          <w:b w:val="false"/>
          <w:i w:val="false"/>
          <w:color w:val="000000"/>
          <w:sz w:val="28"/>
        </w:rPr>
        <w:t xml:space="preserve">
             бойынша ЕАВ-мен талаптар </w:t>
      </w:r>
      <w:r>
        <w:br/>
      </w:r>
      <w:r>
        <w:rPr>
          <w:rFonts w:ascii="Times New Roman"/>
          <w:b w:val="false"/>
          <w:i w:val="false"/>
          <w:color w:val="000000"/>
          <w:sz w:val="28"/>
        </w:rPr>
        <w:t xml:space="preserve">
1893 1 9 3   Үй шаруашылықтарына-резиденттерге опцион операциялары </w:t>
      </w:r>
      <w:r>
        <w:br/>
      </w:r>
      <w:r>
        <w:rPr>
          <w:rFonts w:ascii="Times New Roman"/>
          <w:b w:val="false"/>
          <w:i w:val="false"/>
          <w:color w:val="000000"/>
          <w:sz w:val="28"/>
        </w:rPr>
        <w:t xml:space="preserve">
             бойынша ЕАВ-мен талаптар </w:t>
      </w:r>
    </w:p>
    <w:p>
      <w:pPr>
        <w:spacing w:after="0"/>
        <w:ind w:left="0"/>
        <w:jc w:val="both"/>
      </w:pPr>
      <w:r>
        <w:rPr>
          <w:rFonts w:ascii="Times New Roman"/>
          <w:b w:val="false"/>
          <w:i w:val="false"/>
          <w:color w:val="000000"/>
          <w:sz w:val="28"/>
        </w:rPr>
        <w:t xml:space="preserve">1893 2 3 1   Опцион операциялары бойынша шетелдік орталық банктерге </w:t>
      </w:r>
      <w:r>
        <w:br/>
      </w:r>
      <w:r>
        <w:rPr>
          <w:rFonts w:ascii="Times New Roman"/>
          <w:b w:val="false"/>
          <w:i w:val="false"/>
          <w:color w:val="000000"/>
          <w:sz w:val="28"/>
        </w:rPr>
        <w:t xml:space="preserve">
             теңгемен талаптар </w:t>
      </w:r>
      <w:r>
        <w:br/>
      </w:r>
      <w:r>
        <w:rPr>
          <w:rFonts w:ascii="Times New Roman"/>
          <w:b w:val="false"/>
          <w:i w:val="false"/>
          <w:color w:val="000000"/>
          <w:sz w:val="28"/>
        </w:rPr>
        <w:t xml:space="preserve">
1893 2 3 2   Опцион операциялары бойынша шетелдік орталық банктерге </w:t>
      </w:r>
      <w:r>
        <w:br/>
      </w:r>
      <w:r>
        <w:rPr>
          <w:rFonts w:ascii="Times New Roman"/>
          <w:b w:val="false"/>
          <w:i w:val="false"/>
          <w:color w:val="000000"/>
          <w:sz w:val="28"/>
        </w:rPr>
        <w:t xml:space="preserve">
             ЕАВ-мен талаптар </w:t>
      </w:r>
      <w:r>
        <w:br/>
      </w:r>
      <w:r>
        <w:rPr>
          <w:rFonts w:ascii="Times New Roman"/>
          <w:b w:val="false"/>
          <w:i w:val="false"/>
          <w:color w:val="000000"/>
          <w:sz w:val="28"/>
        </w:rPr>
        <w:t xml:space="preserve">
1893 2 3 3   Опцион операциялары бойынша шетелдік орталық банктерге </w:t>
      </w:r>
      <w:r>
        <w:br/>
      </w:r>
      <w:r>
        <w:rPr>
          <w:rFonts w:ascii="Times New Roman"/>
          <w:b w:val="false"/>
          <w:i w:val="false"/>
          <w:color w:val="000000"/>
          <w:sz w:val="28"/>
        </w:rPr>
        <w:t xml:space="preserve">
             ВБТ-мен талаптар </w:t>
      </w:r>
      <w:r>
        <w:br/>
      </w:r>
      <w:r>
        <w:rPr>
          <w:rFonts w:ascii="Times New Roman"/>
          <w:b w:val="false"/>
          <w:i w:val="false"/>
          <w:color w:val="000000"/>
          <w:sz w:val="28"/>
        </w:rPr>
        <w:t xml:space="preserve">
1893 2 4 1   Опцион операциялары бойынша басқа резидент емес </w:t>
      </w:r>
      <w:r>
        <w:br/>
      </w:r>
      <w:r>
        <w:rPr>
          <w:rFonts w:ascii="Times New Roman"/>
          <w:b w:val="false"/>
          <w:i w:val="false"/>
          <w:color w:val="000000"/>
          <w:sz w:val="28"/>
        </w:rPr>
        <w:t xml:space="preserve">
             банктерге теңгемен талаптар </w:t>
      </w:r>
      <w:r>
        <w:br/>
      </w:r>
      <w:r>
        <w:rPr>
          <w:rFonts w:ascii="Times New Roman"/>
          <w:b w:val="false"/>
          <w:i w:val="false"/>
          <w:color w:val="000000"/>
          <w:sz w:val="28"/>
        </w:rPr>
        <w:t xml:space="preserve">
1893 2 4 2   Опцион операциялары бойынша басқа резидент емес </w:t>
      </w:r>
      <w:r>
        <w:br/>
      </w:r>
      <w:r>
        <w:rPr>
          <w:rFonts w:ascii="Times New Roman"/>
          <w:b w:val="false"/>
          <w:i w:val="false"/>
          <w:color w:val="000000"/>
          <w:sz w:val="28"/>
        </w:rPr>
        <w:t xml:space="preserve">
             банктерге ЕАВ-мен талаптар </w:t>
      </w:r>
      <w:r>
        <w:br/>
      </w:r>
      <w:r>
        <w:rPr>
          <w:rFonts w:ascii="Times New Roman"/>
          <w:b w:val="false"/>
          <w:i w:val="false"/>
          <w:color w:val="000000"/>
          <w:sz w:val="28"/>
        </w:rPr>
        <w:t xml:space="preserve">
1893 2 4 3   Опцион операциялары бойынша басқа резидент емес </w:t>
      </w:r>
      <w:r>
        <w:br/>
      </w:r>
      <w:r>
        <w:rPr>
          <w:rFonts w:ascii="Times New Roman"/>
          <w:b w:val="false"/>
          <w:i w:val="false"/>
          <w:color w:val="000000"/>
          <w:sz w:val="28"/>
        </w:rPr>
        <w:t xml:space="preserve">
             банктерге ВБТ-мен талаптар </w:t>
      </w:r>
      <w:r>
        <w:br/>
      </w:r>
      <w:r>
        <w:rPr>
          <w:rFonts w:ascii="Times New Roman"/>
          <w:b w:val="false"/>
          <w:i w:val="false"/>
          <w:color w:val="000000"/>
          <w:sz w:val="28"/>
        </w:rPr>
        <w:t xml:space="preserve">
1893 2 5 1   Опцион операциялары бойынша банк операцияларының </w:t>
      </w:r>
      <w:r>
        <w:br/>
      </w:r>
      <w:r>
        <w:rPr>
          <w:rFonts w:ascii="Times New Roman"/>
          <w:b w:val="false"/>
          <w:i w:val="false"/>
          <w:color w:val="000000"/>
          <w:sz w:val="28"/>
        </w:rPr>
        <w:t xml:space="preserve">
             жекелеген түрлерін жүзеге асыратын резидент емес </w:t>
      </w:r>
      <w:r>
        <w:br/>
      </w:r>
      <w:r>
        <w:rPr>
          <w:rFonts w:ascii="Times New Roman"/>
          <w:b w:val="false"/>
          <w:i w:val="false"/>
          <w:color w:val="000000"/>
          <w:sz w:val="28"/>
        </w:rPr>
        <w:t xml:space="preserve">
             ұйымдарға теңгемен талаптар </w:t>
      </w:r>
      <w:r>
        <w:br/>
      </w:r>
      <w:r>
        <w:rPr>
          <w:rFonts w:ascii="Times New Roman"/>
          <w:b w:val="false"/>
          <w:i w:val="false"/>
          <w:color w:val="000000"/>
          <w:sz w:val="28"/>
        </w:rPr>
        <w:t xml:space="preserve">
1893 2 5 2   Опцион операциялары бойынша банк операцияларының </w:t>
      </w:r>
      <w:r>
        <w:br/>
      </w:r>
      <w:r>
        <w:rPr>
          <w:rFonts w:ascii="Times New Roman"/>
          <w:b w:val="false"/>
          <w:i w:val="false"/>
          <w:color w:val="000000"/>
          <w:sz w:val="28"/>
        </w:rPr>
        <w:t xml:space="preserve">
             жекелеген түрлерін жүзеге асыратын резидент емес </w:t>
      </w:r>
      <w:r>
        <w:br/>
      </w:r>
      <w:r>
        <w:rPr>
          <w:rFonts w:ascii="Times New Roman"/>
          <w:b w:val="false"/>
          <w:i w:val="false"/>
          <w:color w:val="000000"/>
          <w:sz w:val="28"/>
        </w:rPr>
        <w:t xml:space="preserve">
             ұйымдарға ЕАВ-мен талаптар </w:t>
      </w:r>
      <w:r>
        <w:br/>
      </w:r>
      <w:r>
        <w:rPr>
          <w:rFonts w:ascii="Times New Roman"/>
          <w:b w:val="false"/>
          <w:i w:val="false"/>
          <w:color w:val="000000"/>
          <w:sz w:val="28"/>
        </w:rPr>
        <w:t xml:space="preserve">
1893 2 5 3   Опцион операциялары бойынша банк операцияларының </w:t>
      </w:r>
      <w:r>
        <w:br/>
      </w:r>
      <w:r>
        <w:rPr>
          <w:rFonts w:ascii="Times New Roman"/>
          <w:b w:val="false"/>
          <w:i w:val="false"/>
          <w:color w:val="000000"/>
          <w:sz w:val="28"/>
        </w:rPr>
        <w:t xml:space="preserve">
             жекелеген түрлерін жүзеге асыратын резидент емес </w:t>
      </w:r>
      <w:r>
        <w:br/>
      </w:r>
      <w:r>
        <w:rPr>
          <w:rFonts w:ascii="Times New Roman"/>
          <w:b w:val="false"/>
          <w:i w:val="false"/>
          <w:color w:val="000000"/>
          <w:sz w:val="28"/>
        </w:rPr>
        <w:t xml:space="preserve">
             ұйымдарға ВБТ-мен талаптар </w:t>
      </w:r>
      <w:r>
        <w:br/>
      </w:r>
      <w:r>
        <w:rPr>
          <w:rFonts w:ascii="Times New Roman"/>
          <w:b w:val="false"/>
          <w:i w:val="false"/>
          <w:color w:val="000000"/>
          <w:sz w:val="28"/>
        </w:rPr>
        <w:t xml:space="preserve">
1893 2 6 1   Опцион операциялары бойынша шетелдік мемлекеттің </w:t>
      </w:r>
      <w:r>
        <w:br/>
      </w:r>
      <w:r>
        <w:rPr>
          <w:rFonts w:ascii="Times New Roman"/>
          <w:b w:val="false"/>
          <w:i w:val="false"/>
          <w:color w:val="000000"/>
          <w:sz w:val="28"/>
        </w:rPr>
        <w:t xml:space="preserve">
             мемлекеттік қаржылық емес ұйымдарына теңгемен талаптар </w:t>
      </w:r>
      <w:r>
        <w:br/>
      </w:r>
      <w:r>
        <w:rPr>
          <w:rFonts w:ascii="Times New Roman"/>
          <w:b w:val="false"/>
          <w:i w:val="false"/>
          <w:color w:val="000000"/>
          <w:sz w:val="28"/>
        </w:rPr>
        <w:t xml:space="preserve">
1893 2 6 2   Опцион операциялары бойынша шетелдік мемлекеттің </w:t>
      </w:r>
      <w:r>
        <w:br/>
      </w:r>
      <w:r>
        <w:rPr>
          <w:rFonts w:ascii="Times New Roman"/>
          <w:b w:val="false"/>
          <w:i w:val="false"/>
          <w:color w:val="000000"/>
          <w:sz w:val="28"/>
        </w:rPr>
        <w:t xml:space="preserve">
             мемлекеттік қаржылық емес ұйымдарына ЕАВ-мен талаптар </w:t>
      </w:r>
      <w:r>
        <w:br/>
      </w:r>
      <w:r>
        <w:rPr>
          <w:rFonts w:ascii="Times New Roman"/>
          <w:b w:val="false"/>
          <w:i w:val="false"/>
          <w:color w:val="000000"/>
          <w:sz w:val="28"/>
        </w:rPr>
        <w:t xml:space="preserve">
1893 2 6 3   Опцион операциялары бойынша шетелдік мемлекеттің </w:t>
      </w:r>
      <w:r>
        <w:br/>
      </w:r>
      <w:r>
        <w:rPr>
          <w:rFonts w:ascii="Times New Roman"/>
          <w:b w:val="false"/>
          <w:i w:val="false"/>
          <w:color w:val="000000"/>
          <w:sz w:val="28"/>
        </w:rPr>
        <w:t xml:space="preserve">
             мемлекеттік қаржылық емес ұйымдарына ВБТ-мен талаптар </w:t>
      </w:r>
      <w:r>
        <w:br/>
      </w:r>
      <w:r>
        <w:rPr>
          <w:rFonts w:ascii="Times New Roman"/>
          <w:b w:val="false"/>
          <w:i w:val="false"/>
          <w:color w:val="000000"/>
          <w:sz w:val="28"/>
        </w:rPr>
        <w:t xml:space="preserve">
1893 2 7 1   Опцион операциялары бойынша шетелдік мемлекеттің </w:t>
      </w:r>
      <w:r>
        <w:br/>
      </w:r>
      <w:r>
        <w:rPr>
          <w:rFonts w:ascii="Times New Roman"/>
          <w:b w:val="false"/>
          <w:i w:val="false"/>
          <w:color w:val="000000"/>
          <w:sz w:val="28"/>
        </w:rPr>
        <w:t xml:space="preserve">
             мемлекеттік емес қаржылық емес ұйымдарына теңгемен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1893 2 7 2   Опцион операциялары бойынша шетелдік мемлекеттің </w:t>
      </w:r>
      <w:r>
        <w:br/>
      </w:r>
      <w:r>
        <w:rPr>
          <w:rFonts w:ascii="Times New Roman"/>
          <w:b w:val="false"/>
          <w:i w:val="false"/>
          <w:color w:val="000000"/>
          <w:sz w:val="28"/>
        </w:rPr>
        <w:t xml:space="preserve">
             мемлекеттік емес қаржылық емес ұйымдарына ЕАВ-мен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1893 2 7 3   Опцион операциялары бойынша шетелдік мемлекеттің </w:t>
      </w:r>
      <w:r>
        <w:br/>
      </w:r>
      <w:r>
        <w:rPr>
          <w:rFonts w:ascii="Times New Roman"/>
          <w:b w:val="false"/>
          <w:i w:val="false"/>
          <w:color w:val="000000"/>
          <w:sz w:val="28"/>
        </w:rPr>
        <w:t xml:space="preserve">
             мемлекеттік емес қаржылық емес ұйымдарына ВБТ-мен </w:t>
      </w:r>
      <w:r>
        <w:br/>
      </w:r>
      <w:r>
        <w:rPr>
          <w:rFonts w:ascii="Times New Roman"/>
          <w:b w:val="false"/>
          <w:i w:val="false"/>
          <w:color w:val="000000"/>
          <w:sz w:val="28"/>
        </w:rPr>
        <w:t xml:space="preserve">
             талаптар </w:t>
      </w:r>
    </w:p>
    <w:p>
      <w:pPr>
        <w:spacing w:after="0"/>
        <w:ind w:left="0"/>
        <w:jc w:val="both"/>
      </w:pPr>
      <w:r>
        <w:rPr>
          <w:rFonts w:ascii="Times New Roman"/>
          <w:b w:val="false"/>
          <w:i w:val="false"/>
          <w:color w:val="000000"/>
          <w:sz w:val="28"/>
        </w:rPr>
        <w:t xml:space="preserve">1893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опцион операциялары бойынша </w:t>
      </w:r>
      <w:r>
        <w:br/>
      </w:r>
      <w:r>
        <w:rPr>
          <w:rFonts w:ascii="Times New Roman"/>
          <w:b w:val="false"/>
          <w:i w:val="false"/>
          <w:color w:val="000000"/>
          <w:sz w:val="28"/>
        </w:rPr>
        <w:t xml:space="preserve">
             теңгемен талаптар </w:t>
      </w:r>
      <w:r>
        <w:br/>
      </w:r>
      <w:r>
        <w:rPr>
          <w:rFonts w:ascii="Times New Roman"/>
          <w:b w:val="false"/>
          <w:i w:val="false"/>
          <w:color w:val="000000"/>
          <w:sz w:val="28"/>
        </w:rPr>
        <w:t xml:space="preserve">
1893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опцион операциялары бойынша </w:t>
      </w:r>
      <w:r>
        <w:br/>
      </w:r>
      <w:r>
        <w:rPr>
          <w:rFonts w:ascii="Times New Roman"/>
          <w:b w:val="false"/>
          <w:i w:val="false"/>
          <w:color w:val="000000"/>
          <w:sz w:val="28"/>
        </w:rPr>
        <w:t xml:space="preserve">
             ЕАВ-мен талаптар </w:t>
      </w:r>
      <w:r>
        <w:br/>
      </w:r>
      <w:r>
        <w:rPr>
          <w:rFonts w:ascii="Times New Roman"/>
          <w:b w:val="false"/>
          <w:i w:val="false"/>
          <w:color w:val="000000"/>
          <w:sz w:val="28"/>
        </w:rPr>
        <w:t xml:space="preserve">
1893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опцион операциялары бойынша </w:t>
      </w:r>
      <w:r>
        <w:br/>
      </w:r>
      <w:r>
        <w:rPr>
          <w:rFonts w:ascii="Times New Roman"/>
          <w:b w:val="false"/>
          <w:i w:val="false"/>
          <w:color w:val="000000"/>
          <w:sz w:val="28"/>
        </w:rPr>
        <w:t xml:space="preserve">
             ВБТ-мен талаптар </w:t>
      </w:r>
      <w:r>
        <w:br/>
      </w:r>
      <w:r>
        <w:rPr>
          <w:rFonts w:ascii="Times New Roman"/>
          <w:b w:val="false"/>
          <w:i w:val="false"/>
          <w:color w:val="000000"/>
          <w:sz w:val="28"/>
        </w:rPr>
        <w:t xml:space="preserve">
1893 2 9 1   Үй шаруашылықтарына-резидент еместерге опцион </w:t>
      </w:r>
      <w:r>
        <w:br/>
      </w:r>
      <w:r>
        <w:rPr>
          <w:rFonts w:ascii="Times New Roman"/>
          <w:b w:val="false"/>
          <w:i w:val="false"/>
          <w:color w:val="000000"/>
          <w:sz w:val="28"/>
        </w:rPr>
        <w:t xml:space="preserve">
             операциялары бойынша теңгемен талаптар </w:t>
      </w:r>
      <w:r>
        <w:br/>
      </w:r>
      <w:r>
        <w:rPr>
          <w:rFonts w:ascii="Times New Roman"/>
          <w:b w:val="false"/>
          <w:i w:val="false"/>
          <w:color w:val="000000"/>
          <w:sz w:val="28"/>
        </w:rPr>
        <w:t xml:space="preserve">
1893 2 9 2   Үй шаруашылықтарына-резидент еместерге форвард </w:t>
      </w:r>
      <w:r>
        <w:br/>
      </w:r>
      <w:r>
        <w:rPr>
          <w:rFonts w:ascii="Times New Roman"/>
          <w:b w:val="false"/>
          <w:i w:val="false"/>
          <w:color w:val="000000"/>
          <w:sz w:val="28"/>
        </w:rPr>
        <w:t xml:space="preserve">
             операциялары бойынша ЕАВ-мен талаптар </w:t>
      </w:r>
      <w:r>
        <w:br/>
      </w:r>
      <w:r>
        <w:rPr>
          <w:rFonts w:ascii="Times New Roman"/>
          <w:b w:val="false"/>
          <w:i w:val="false"/>
          <w:color w:val="000000"/>
          <w:sz w:val="28"/>
        </w:rPr>
        <w:t xml:space="preserve">
1893 2 9 3   Үй шаруашылықтарына-резидент еместерге опцион </w:t>
      </w:r>
      <w:r>
        <w:br/>
      </w:r>
      <w:r>
        <w:rPr>
          <w:rFonts w:ascii="Times New Roman"/>
          <w:b w:val="false"/>
          <w:i w:val="false"/>
          <w:color w:val="000000"/>
          <w:sz w:val="28"/>
        </w:rPr>
        <w:t xml:space="preserve">
             операциялары бойынша ЕАВ-мен талаптар </w:t>
      </w:r>
    </w:p>
    <w:p>
      <w:pPr>
        <w:spacing w:after="0"/>
        <w:ind w:left="0"/>
        <w:jc w:val="both"/>
      </w:pPr>
      <w:r>
        <w:rPr>
          <w:rFonts w:ascii="Times New Roman"/>
          <w:b w:val="false"/>
          <w:i w:val="false"/>
          <w:color w:val="000000"/>
          <w:sz w:val="28"/>
        </w:rPr>
        <w:t xml:space="preserve">1894 0 0 0  Спот операциялары бойынша талаптар </w:t>
      </w:r>
      <w:r>
        <w:br/>
      </w:r>
      <w:r>
        <w:rPr>
          <w:rFonts w:ascii="Times New Roman"/>
          <w:b w:val="false"/>
          <w:i w:val="false"/>
          <w:color w:val="000000"/>
          <w:sz w:val="28"/>
        </w:rPr>
        <w:t xml:space="preserve">
1894 1 3 1   Қазақстан Республикасының Ұлттық Банкіне спот </w:t>
      </w:r>
      <w:r>
        <w:br/>
      </w:r>
      <w:r>
        <w:rPr>
          <w:rFonts w:ascii="Times New Roman"/>
          <w:b w:val="false"/>
          <w:i w:val="false"/>
          <w:color w:val="000000"/>
          <w:sz w:val="28"/>
        </w:rPr>
        <w:t xml:space="preserve">
             операциялары бойынша теңгедегі талаптар </w:t>
      </w:r>
      <w:r>
        <w:br/>
      </w:r>
      <w:r>
        <w:rPr>
          <w:rFonts w:ascii="Times New Roman"/>
          <w:b w:val="false"/>
          <w:i w:val="false"/>
          <w:color w:val="000000"/>
          <w:sz w:val="28"/>
        </w:rPr>
        <w:t xml:space="preserve">
1894 1 3 2   Қазақстан Республикасының Ұлттық Банкіне спот </w:t>
      </w:r>
      <w:r>
        <w:br/>
      </w:r>
      <w:r>
        <w:rPr>
          <w:rFonts w:ascii="Times New Roman"/>
          <w:b w:val="false"/>
          <w:i w:val="false"/>
          <w:color w:val="000000"/>
          <w:sz w:val="28"/>
        </w:rPr>
        <w:t xml:space="preserve">
             операциялары бойынша ЕАВ-дегі талаптар </w:t>
      </w:r>
      <w:r>
        <w:br/>
      </w:r>
      <w:r>
        <w:rPr>
          <w:rFonts w:ascii="Times New Roman"/>
          <w:b w:val="false"/>
          <w:i w:val="false"/>
          <w:color w:val="000000"/>
          <w:sz w:val="28"/>
        </w:rPr>
        <w:t xml:space="preserve">
1894 1 3 3   Қазақстан Республикасының Ұлттық Банкіне спот </w:t>
      </w:r>
      <w:r>
        <w:br/>
      </w:r>
      <w:r>
        <w:rPr>
          <w:rFonts w:ascii="Times New Roman"/>
          <w:b w:val="false"/>
          <w:i w:val="false"/>
          <w:color w:val="000000"/>
          <w:sz w:val="28"/>
        </w:rPr>
        <w:t xml:space="preserve">
             операциялары бойынша ВБТ-дегі талаптар </w:t>
      </w:r>
      <w:r>
        <w:br/>
      </w:r>
      <w:r>
        <w:rPr>
          <w:rFonts w:ascii="Times New Roman"/>
          <w:b w:val="false"/>
          <w:i w:val="false"/>
          <w:color w:val="000000"/>
          <w:sz w:val="28"/>
        </w:rPr>
        <w:t xml:space="preserve">
1894 1 4 1   Басқа резидент банктерге спот операциялары бойынша </w:t>
      </w:r>
      <w:r>
        <w:br/>
      </w:r>
      <w:r>
        <w:rPr>
          <w:rFonts w:ascii="Times New Roman"/>
          <w:b w:val="false"/>
          <w:i w:val="false"/>
          <w:color w:val="000000"/>
          <w:sz w:val="28"/>
        </w:rPr>
        <w:t xml:space="preserve">
             теңгедегі талаптар </w:t>
      </w:r>
      <w:r>
        <w:br/>
      </w:r>
      <w:r>
        <w:rPr>
          <w:rFonts w:ascii="Times New Roman"/>
          <w:b w:val="false"/>
          <w:i w:val="false"/>
          <w:color w:val="000000"/>
          <w:sz w:val="28"/>
        </w:rPr>
        <w:t xml:space="preserve">
1894 1 4 2   Басқа резидент банктерге спот операциялары бойынша </w:t>
      </w:r>
      <w:r>
        <w:br/>
      </w:r>
      <w:r>
        <w:rPr>
          <w:rFonts w:ascii="Times New Roman"/>
          <w:b w:val="false"/>
          <w:i w:val="false"/>
          <w:color w:val="000000"/>
          <w:sz w:val="28"/>
        </w:rPr>
        <w:t xml:space="preserve">
             ЕАВ-дегі талаптар </w:t>
      </w:r>
      <w:r>
        <w:br/>
      </w:r>
      <w:r>
        <w:rPr>
          <w:rFonts w:ascii="Times New Roman"/>
          <w:b w:val="false"/>
          <w:i w:val="false"/>
          <w:color w:val="000000"/>
          <w:sz w:val="28"/>
        </w:rPr>
        <w:t xml:space="preserve">
1894 1 4 3   Басқа резидент банктерге спот операциялары бойынша </w:t>
      </w:r>
      <w:r>
        <w:br/>
      </w:r>
      <w:r>
        <w:rPr>
          <w:rFonts w:ascii="Times New Roman"/>
          <w:b w:val="false"/>
          <w:i w:val="false"/>
          <w:color w:val="000000"/>
          <w:sz w:val="28"/>
        </w:rPr>
        <w:t xml:space="preserve">
             ВБТ-дегі талаптар </w:t>
      </w:r>
      <w:r>
        <w:br/>
      </w:r>
      <w:r>
        <w:rPr>
          <w:rFonts w:ascii="Times New Roman"/>
          <w:b w:val="false"/>
          <w:i w:val="false"/>
          <w:color w:val="000000"/>
          <w:sz w:val="28"/>
        </w:rPr>
        <w:t xml:space="preserve">
1894 1 5 1   Банк операцияларының жекелеген түрлерін жүзеге </w:t>
      </w:r>
      <w:r>
        <w:br/>
      </w:r>
      <w:r>
        <w:rPr>
          <w:rFonts w:ascii="Times New Roman"/>
          <w:b w:val="false"/>
          <w:i w:val="false"/>
          <w:color w:val="000000"/>
          <w:sz w:val="28"/>
        </w:rPr>
        <w:t xml:space="preserve">
             асыратын резидент ұйымдарға спот операциялары бойынша </w:t>
      </w:r>
      <w:r>
        <w:br/>
      </w:r>
      <w:r>
        <w:rPr>
          <w:rFonts w:ascii="Times New Roman"/>
          <w:b w:val="false"/>
          <w:i w:val="false"/>
          <w:color w:val="000000"/>
          <w:sz w:val="28"/>
        </w:rPr>
        <w:t xml:space="preserve">
             теңгедегі талаптар </w:t>
      </w:r>
      <w:r>
        <w:br/>
      </w:r>
      <w:r>
        <w:rPr>
          <w:rFonts w:ascii="Times New Roman"/>
          <w:b w:val="false"/>
          <w:i w:val="false"/>
          <w:color w:val="000000"/>
          <w:sz w:val="28"/>
        </w:rPr>
        <w:t xml:space="preserve">
1894 1 5 2   Банк операцияларының жекелеген түрлерін жүзеге </w:t>
      </w:r>
      <w:r>
        <w:br/>
      </w:r>
      <w:r>
        <w:rPr>
          <w:rFonts w:ascii="Times New Roman"/>
          <w:b w:val="false"/>
          <w:i w:val="false"/>
          <w:color w:val="000000"/>
          <w:sz w:val="28"/>
        </w:rPr>
        <w:t xml:space="preserve">
             асыратын резидент ұйымдарға спот операциялары бойынша </w:t>
      </w:r>
      <w:r>
        <w:br/>
      </w:r>
      <w:r>
        <w:rPr>
          <w:rFonts w:ascii="Times New Roman"/>
          <w:b w:val="false"/>
          <w:i w:val="false"/>
          <w:color w:val="000000"/>
          <w:sz w:val="28"/>
        </w:rPr>
        <w:t xml:space="preserve">
             ЕАВ-дегі талаптар </w:t>
      </w:r>
      <w:r>
        <w:br/>
      </w:r>
      <w:r>
        <w:rPr>
          <w:rFonts w:ascii="Times New Roman"/>
          <w:b w:val="false"/>
          <w:i w:val="false"/>
          <w:color w:val="000000"/>
          <w:sz w:val="28"/>
        </w:rPr>
        <w:t xml:space="preserve">
1894 1 5 3   Банк операцияларының жекелеген түрлерін жүзеге </w:t>
      </w:r>
      <w:r>
        <w:br/>
      </w:r>
      <w:r>
        <w:rPr>
          <w:rFonts w:ascii="Times New Roman"/>
          <w:b w:val="false"/>
          <w:i w:val="false"/>
          <w:color w:val="000000"/>
          <w:sz w:val="28"/>
        </w:rPr>
        <w:t xml:space="preserve">
             асыратын резидент ұйымдарға спот операциялары бойынша </w:t>
      </w:r>
      <w:r>
        <w:br/>
      </w:r>
      <w:r>
        <w:rPr>
          <w:rFonts w:ascii="Times New Roman"/>
          <w:b w:val="false"/>
          <w:i w:val="false"/>
          <w:color w:val="000000"/>
          <w:sz w:val="28"/>
        </w:rPr>
        <w:t xml:space="preserve">
             ВБТ-дегі талаптар </w:t>
      </w:r>
      <w:r>
        <w:br/>
      </w:r>
      <w:r>
        <w:rPr>
          <w:rFonts w:ascii="Times New Roman"/>
          <w:b w:val="false"/>
          <w:i w:val="false"/>
          <w:color w:val="000000"/>
          <w:sz w:val="28"/>
        </w:rPr>
        <w:t xml:space="preserve">
1894 1 6 1   Мемлекеттік қаржылық емес резидент ұйымдарға спот </w:t>
      </w:r>
      <w:r>
        <w:br/>
      </w:r>
      <w:r>
        <w:rPr>
          <w:rFonts w:ascii="Times New Roman"/>
          <w:b w:val="false"/>
          <w:i w:val="false"/>
          <w:color w:val="000000"/>
          <w:sz w:val="28"/>
        </w:rPr>
        <w:t xml:space="preserve">
             операциялары бойынша теңгедегі талаптар </w:t>
      </w:r>
      <w:r>
        <w:br/>
      </w:r>
      <w:r>
        <w:rPr>
          <w:rFonts w:ascii="Times New Roman"/>
          <w:b w:val="false"/>
          <w:i w:val="false"/>
          <w:color w:val="000000"/>
          <w:sz w:val="28"/>
        </w:rPr>
        <w:t xml:space="preserve">
1894 1 6 2   Мемлекеттік қаржылық емес резидент ұйымдарға спот </w:t>
      </w:r>
      <w:r>
        <w:br/>
      </w:r>
      <w:r>
        <w:rPr>
          <w:rFonts w:ascii="Times New Roman"/>
          <w:b w:val="false"/>
          <w:i w:val="false"/>
          <w:color w:val="000000"/>
          <w:sz w:val="28"/>
        </w:rPr>
        <w:t xml:space="preserve">
             операциялары бойынша ЕАВ-дегі талаптар </w:t>
      </w:r>
      <w:r>
        <w:br/>
      </w:r>
      <w:r>
        <w:rPr>
          <w:rFonts w:ascii="Times New Roman"/>
          <w:b w:val="false"/>
          <w:i w:val="false"/>
          <w:color w:val="000000"/>
          <w:sz w:val="28"/>
        </w:rPr>
        <w:t xml:space="preserve">
1894 1 6 3   Мемлекеттік қаржылық емес резидент ұйымдарға спот </w:t>
      </w:r>
      <w:r>
        <w:br/>
      </w:r>
      <w:r>
        <w:rPr>
          <w:rFonts w:ascii="Times New Roman"/>
          <w:b w:val="false"/>
          <w:i w:val="false"/>
          <w:color w:val="000000"/>
          <w:sz w:val="28"/>
        </w:rPr>
        <w:t xml:space="preserve">
             операциялары бойынша ВБТ-дегі талаптар </w:t>
      </w:r>
      <w:r>
        <w:br/>
      </w:r>
      <w:r>
        <w:rPr>
          <w:rFonts w:ascii="Times New Roman"/>
          <w:b w:val="false"/>
          <w:i w:val="false"/>
          <w:color w:val="000000"/>
          <w:sz w:val="28"/>
        </w:rPr>
        <w:t xml:space="preserve">
1894 1 7 1   Мемлекеттік емес қаржылық емес резидент ұйымдарға спот </w:t>
      </w:r>
      <w:r>
        <w:br/>
      </w:r>
      <w:r>
        <w:rPr>
          <w:rFonts w:ascii="Times New Roman"/>
          <w:b w:val="false"/>
          <w:i w:val="false"/>
          <w:color w:val="000000"/>
          <w:sz w:val="28"/>
        </w:rPr>
        <w:t xml:space="preserve">
             операциялары бойынша теңгедегі талаптар </w:t>
      </w:r>
      <w:r>
        <w:br/>
      </w:r>
      <w:r>
        <w:rPr>
          <w:rFonts w:ascii="Times New Roman"/>
          <w:b w:val="false"/>
          <w:i w:val="false"/>
          <w:color w:val="000000"/>
          <w:sz w:val="28"/>
        </w:rPr>
        <w:t xml:space="preserve">
1894 1 7 2   Мемлекеттік емес қаржылық емес резидент ұйымдарға спот </w:t>
      </w:r>
      <w:r>
        <w:br/>
      </w:r>
      <w:r>
        <w:rPr>
          <w:rFonts w:ascii="Times New Roman"/>
          <w:b w:val="false"/>
          <w:i w:val="false"/>
          <w:color w:val="000000"/>
          <w:sz w:val="28"/>
        </w:rPr>
        <w:t xml:space="preserve">
             операциялары бойынша ЕАВ-дегі талаптар </w:t>
      </w:r>
      <w:r>
        <w:br/>
      </w:r>
      <w:r>
        <w:rPr>
          <w:rFonts w:ascii="Times New Roman"/>
          <w:b w:val="false"/>
          <w:i w:val="false"/>
          <w:color w:val="000000"/>
          <w:sz w:val="28"/>
        </w:rPr>
        <w:t xml:space="preserve">
1894 1 7 3   Мемлекеттік емес қаржылық емес резидент ұйымдарға спот </w:t>
      </w:r>
      <w:r>
        <w:br/>
      </w:r>
      <w:r>
        <w:rPr>
          <w:rFonts w:ascii="Times New Roman"/>
          <w:b w:val="false"/>
          <w:i w:val="false"/>
          <w:color w:val="000000"/>
          <w:sz w:val="28"/>
        </w:rPr>
        <w:t xml:space="preserve">
             операциялары бойынша ВБТ-дегі талаптар </w:t>
      </w:r>
    </w:p>
    <w:p>
      <w:pPr>
        <w:spacing w:after="0"/>
        <w:ind w:left="0"/>
        <w:jc w:val="both"/>
      </w:pPr>
      <w:r>
        <w:rPr>
          <w:rFonts w:ascii="Times New Roman"/>
          <w:b w:val="false"/>
          <w:i w:val="false"/>
          <w:color w:val="000000"/>
          <w:sz w:val="28"/>
        </w:rPr>
        <w:t xml:space="preserve">1894 1 8 1  Үй шаруашылығына қызмет көрсететін коммерциялық емес </w:t>
      </w:r>
      <w:r>
        <w:br/>
      </w:r>
      <w:r>
        <w:rPr>
          <w:rFonts w:ascii="Times New Roman"/>
          <w:b w:val="false"/>
          <w:i w:val="false"/>
          <w:color w:val="000000"/>
          <w:sz w:val="28"/>
        </w:rPr>
        <w:t xml:space="preserve">
             резидент ұйымдарға спот операциялары бойынша теңгемен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1894 1 8 2   Үй шаруашылығына қызмет көрсететін коммерциялық емес </w:t>
      </w:r>
      <w:r>
        <w:br/>
      </w:r>
      <w:r>
        <w:rPr>
          <w:rFonts w:ascii="Times New Roman"/>
          <w:b w:val="false"/>
          <w:i w:val="false"/>
          <w:color w:val="000000"/>
          <w:sz w:val="28"/>
        </w:rPr>
        <w:t xml:space="preserve">
             резидент ұйымдарға спот операциялары бойынша ЕАВ-мен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1894 1 8 3   Үй шаруашылығына қызмет көрсететін коммерциялық емес </w:t>
      </w:r>
      <w:r>
        <w:br/>
      </w:r>
      <w:r>
        <w:rPr>
          <w:rFonts w:ascii="Times New Roman"/>
          <w:b w:val="false"/>
          <w:i w:val="false"/>
          <w:color w:val="000000"/>
          <w:sz w:val="28"/>
        </w:rPr>
        <w:t xml:space="preserve">
             резидент ұйымдарға спот операциялары бойынша ВБТ-мен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1894 1 9 1   Үй шаруашылықтарына-резиденттерге спот операциялары </w:t>
      </w:r>
      <w:r>
        <w:br/>
      </w:r>
      <w:r>
        <w:rPr>
          <w:rFonts w:ascii="Times New Roman"/>
          <w:b w:val="false"/>
          <w:i w:val="false"/>
          <w:color w:val="000000"/>
          <w:sz w:val="28"/>
        </w:rPr>
        <w:t xml:space="preserve">
             бойынша теңгемен талаптар </w:t>
      </w:r>
      <w:r>
        <w:br/>
      </w:r>
      <w:r>
        <w:rPr>
          <w:rFonts w:ascii="Times New Roman"/>
          <w:b w:val="false"/>
          <w:i w:val="false"/>
          <w:color w:val="000000"/>
          <w:sz w:val="28"/>
        </w:rPr>
        <w:t xml:space="preserve">
1894 1 9 2   Үй шаруашылықтарына-резиденттерге спот операциялары </w:t>
      </w:r>
      <w:r>
        <w:br/>
      </w:r>
      <w:r>
        <w:rPr>
          <w:rFonts w:ascii="Times New Roman"/>
          <w:b w:val="false"/>
          <w:i w:val="false"/>
          <w:color w:val="000000"/>
          <w:sz w:val="28"/>
        </w:rPr>
        <w:t xml:space="preserve">
             бойынша ЕАВ-мен талаптар </w:t>
      </w:r>
      <w:r>
        <w:br/>
      </w:r>
      <w:r>
        <w:rPr>
          <w:rFonts w:ascii="Times New Roman"/>
          <w:b w:val="false"/>
          <w:i w:val="false"/>
          <w:color w:val="000000"/>
          <w:sz w:val="28"/>
        </w:rPr>
        <w:t xml:space="preserve">
1894 1 9 3   Үй шаруашылықтарына-резиденттерге спот операциялары </w:t>
      </w:r>
      <w:r>
        <w:br/>
      </w:r>
      <w:r>
        <w:rPr>
          <w:rFonts w:ascii="Times New Roman"/>
          <w:b w:val="false"/>
          <w:i w:val="false"/>
          <w:color w:val="000000"/>
          <w:sz w:val="28"/>
        </w:rPr>
        <w:t xml:space="preserve">
             бойынша ЕАВ-мен талаптар </w:t>
      </w:r>
    </w:p>
    <w:p>
      <w:pPr>
        <w:spacing w:after="0"/>
        <w:ind w:left="0"/>
        <w:jc w:val="both"/>
      </w:pPr>
      <w:r>
        <w:rPr>
          <w:rFonts w:ascii="Times New Roman"/>
          <w:b w:val="false"/>
          <w:i w:val="false"/>
          <w:color w:val="000000"/>
          <w:sz w:val="28"/>
        </w:rPr>
        <w:t xml:space="preserve">1894 2 3 1   Шетелдік орталық банктерге спот операциялары бойынша </w:t>
      </w:r>
      <w:r>
        <w:br/>
      </w:r>
      <w:r>
        <w:rPr>
          <w:rFonts w:ascii="Times New Roman"/>
          <w:b w:val="false"/>
          <w:i w:val="false"/>
          <w:color w:val="000000"/>
          <w:sz w:val="28"/>
        </w:rPr>
        <w:t xml:space="preserve">
             теңгедегі талаптар </w:t>
      </w:r>
      <w:r>
        <w:br/>
      </w:r>
      <w:r>
        <w:rPr>
          <w:rFonts w:ascii="Times New Roman"/>
          <w:b w:val="false"/>
          <w:i w:val="false"/>
          <w:color w:val="000000"/>
          <w:sz w:val="28"/>
        </w:rPr>
        <w:t xml:space="preserve">
1894 2 3 2   Шетелдік орталық банктерге спот операциялары бойынша </w:t>
      </w:r>
      <w:r>
        <w:br/>
      </w:r>
      <w:r>
        <w:rPr>
          <w:rFonts w:ascii="Times New Roman"/>
          <w:b w:val="false"/>
          <w:i w:val="false"/>
          <w:color w:val="000000"/>
          <w:sz w:val="28"/>
        </w:rPr>
        <w:t xml:space="preserve">
             ЕАВ-дегі талаптар </w:t>
      </w:r>
      <w:r>
        <w:br/>
      </w:r>
      <w:r>
        <w:rPr>
          <w:rFonts w:ascii="Times New Roman"/>
          <w:b w:val="false"/>
          <w:i w:val="false"/>
          <w:color w:val="000000"/>
          <w:sz w:val="28"/>
        </w:rPr>
        <w:t xml:space="preserve">
1894 2 3 3   Шетелдік орталық банктерге спот операциялары бойынша </w:t>
      </w:r>
      <w:r>
        <w:br/>
      </w:r>
      <w:r>
        <w:rPr>
          <w:rFonts w:ascii="Times New Roman"/>
          <w:b w:val="false"/>
          <w:i w:val="false"/>
          <w:color w:val="000000"/>
          <w:sz w:val="28"/>
        </w:rPr>
        <w:t xml:space="preserve">
             ВБТ-дегі талаптар </w:t>
      </w:r>
      <w:r>
        <w:br/>
      </w:r>
      <w:r>
        <w:rPr>
          <w:rFonts w:ascii="Times New Roman"/>
          <w:b w:val="false"/>
          <w:i w:val="false"/>
          <w:color w:val="000000"/>
          <w:sz w:val="28"/>
        </w:rPr>
        <w:t xml:space="preserve">
1894 2 4 1   Басқа резидент емес банктерге спот операциялары </w:t>
      </w:r>
      <w:r>
        <w:br/>
      </w:r>
      <w:r>
        <w:rPr>
          <w:rFonts w:ascii="Times New Roman"/>
          <w:b w:val="false"/>
          <w:i w:val="false"/>
          <w:color w:val="000000"/>
          <w:sz w:val="28"/>
        </w:rPr>
        <w:t xml:space="preserve">
             бойынша теңгедегі талаптар </w:t>
      </w:r>
      <w:r>
        <w:br/>
      </w:r>
      <w:r>
        <w:rPr>
          <w:rFonts w:ascii="Times New Roman"/>
          <w:b w:val="false"/>
          <w:i w:val="false"/>
          <w:color w:val="000000"/>
          <w:sz w:val="28"/>
        </w:rPr>
        <w:t xml:space="preserve">
1894 2 4 2   Басқа резидент емес банктерге спот операциялары </w:t>
      </w:r>
      <w:r>
        <w:br/>
      </w:r>
      <w:r>
        <w:rPr>
          <w:rFonts w:ascii="Times New Roman"/>
          <w:b w:val="false"/>
          <w:i w:val="false"/>
          <w:color w:val="000000"/>
          <w:sz w:val="28"/>
        </w:rPr>
        <w:t xml:space="preserve">
             бойынша ЕАВ-дегі талаптар </w:t>
      </w:r>
      <w:r>
        <w:br/>
      </w:r>
      <w:r>
        <w:rPr>
          <w:rFonts w:ascii="Times New Roman"/>
          <w:b w:val="false"/>
          <w:i w:val="false"/>
          <w:color w:val="000000"/>
          <w:sz w:val="28"/>
        </w:rPr>
        <w:t xml:space="preserve">
1894 2 4 3   Басқа резидент емес банктерге спот операциялары </w:t>
      </w:r>
      <w:r>
        <w:br/>
      </w:r>
      <w:r>
        <w:rPr>
          <w:rFonts w:ascii="Times New Roman"/>
          <w:b w:val="false"/>
          <w:i w:val="false"/>
          <w:color w:val="000000"/>
          <w:sz w:val="28"/>
        </w:rPr>
        <w:t xml:space="preserve">
             бойынша ВБТ-дегі талаптар </w:t>
      </w:r>
      <w:r>
        <w:br/>
      </w:r>
      <w:r>
        <w:rPr>
          <w:rFonts w:ascii="Times New Roman"/>
          <w:b w:val="false"/>
          <w:i w:val="false"/>
          <w:color w:val="000000"/>
          <w:sz w:val="28"/>
        </w:rPr>
        <w:t xml:space="preserve">
1894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спот операциялары </w:t>
      </w:r>
      <w:r>
        <w:br/>
      </w:r>
      <w:r>
        <w:rPr>
          <w:rFonts w:ascii="Times New Roman"/>
          <w:b w:val="false"/>
          <w:i w:val="false"/>
          <w:color w:val="000000"/>
          <w:sz w:val="28"/>
        </w:rPr>
        <w:t xml:space="preserve">
             бойынша теңгедегі талаптар </w:t>
      </w:r>
      <w:r>
        <w:br/>
      </w:r>
      <w:r>
        <w:rPr>
          <w:rFonts w:ascii="Times New Roman"/>
          <w:b w:val="false"/>
          <w:i w:val="false"/>
          <w:color w:val="000000"/>
          <w:sz w:val="28"/>
        </w:rPr>
        <w:t xml:space="preserve">
1894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спот операциялары </w:t>
      </w:r>
      <w:r>
        <w:br/>
      </w:r>
      <w:r>
        <w:rPr>
          <w:rFonts w:ascii="Times New Roman"/>
          <w:b w:val="false"/>
          <w:i w:val="false"/>
          <w:color w:val="000000"/>
          <w:sz w:val="28"/>
        </w:rPr>
        <w:t xml:space="preserve">
             бойынша ЕАВ-дегі талаптар </w:t>
      </w:r>
      <w:r>
        <w:br/>
      </w:r>
      <w:r>
        <w:rPr>
          <w:rFonts w:ascii="Times New Roman"/>
          <w:b w:val="false"/>
          <w:i w:val="false"/>
          <w:color w:val="000000"/>
          <w:sz w:val="28"/>
        </w:rPr>
        <w:t xml:space="preserve">
1894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спот операциялары </w:t>
      </w:r>
      <w:r>
        <w:br/>
      </w:r>
      <w:r>
        <w:rPr>
          <w:rFonts w:ascii="Times New Roman"/>
          <w:b w:val="false"/>
          <w:i w:val="false"/>
          <w:color w:val="000000"/>
          <w:sz w:val="28"/>
        </w:rPr>
        <w:t xml:space="preserve">
             бойынша ВБТ-дегі талаптар </w:t>
      </w:r>
      <w:r>
        <w:br/>
      </w:r>
      <w:r>
        <w:rPr>
          <w:rFonts w:ascii="Times New Roman"/>
          <w:b w:val="false"/>
          <w:i w:val="false"/>
          <w:color w:val="000000"/>
          <w:sz w:val="28"/>
        </w:rPr>
        <w:t xml:space="preserve">
1894 2 6 1   Шетел мемлекеті мемлекеттік қаржылық емес ұйымдарына </w:t>
      </w:r>
      <w:r>
        <w:br/>
      </w:r>
      <w:r>
        <w:rPr>
          <w:rFonts w:ascii="Times New Roman"/>
          <w:b w:val="false"/>
          <w:i w:val="false"/>
          <w:color w:val="000000"/>
          <w:sz w:val="28"/>
        </w:rPr>
        <w:t xml:space="preserve">
             спот операциялары бойынша теңгедегі талаптар </w:t>
      </w:r>
    </w:p>
    <w:p>
      <w:pPr>
        <w:spacing w:after="0"/>
        <w:ind w:left="0"/>
        <w:jc w:val="both"/>
      </w:pPr>
      <w:r>
        <w:rPr>
          <w:rFonts w:ascii="Times New Roman"/>
          <w:b w:val="false"/>
          <w:i w:val="false"/>
          <w:color w:val="000000"/>
          <w:sz w:val="28"/>
        </w:rPr>
        <w:t xml:space="preserve">1894 2 6 2   Шетел мемлекетінің мемлекеттік қаржылық емес </w:t>
      </w:r>
      <w:r>
        <w:br/>
      </w:r>
      <w:r>
        <w:rPr>
          <w:rFonts w:ascii="Times New Roman"/>
          <w:b w:val="false"/>
          <w:i w:val="false"/>
          <w:color w:val="000000"/>
          <w:sz w:val="28"/>
        </w:rPr>
        <w:t xml:space="preserve">
             ұйымдарына спот операциялары бойынша ЕАВ-дегі талаптар </w:t>
      </w:r>
    </w:p>
    <w:p>
      <w:pPr>
        <w:spacing w:after="0"/>
        <w:ind w:left="0"/>
        <w:jc w:val="both"/>
      </w:pPr>
      <w:r>
        <w:rPr>
          <w:rFonts w:ascii="Times New Roman"/>
          <w:b w:val="false"/>
          <w:i w:val="false"/>
          <w:color w:val="000000"/>
          <w:sz w:val="28"/>
        </w:rPr>
        <w:t xml:space="preserve">1894 2 6 3   Шетел мемлекетінің мемлекеттік қаржылық емес </w:t>
      </w:r>
      <w:r>
        <w:br/>
      </w:r>
      <w:r>
        <w:rPr>
          <w:rFonts w:ascii="Times New Roman"/>
          <w:b w:val="false"/>
          <w:i w:val="false"/>
          <w:color w:val="000000"/>
          <w:sz w:val="28"/>
        </w:rPr>
        <w:t xml:space="preserve">
             ұйымдарына спот операциялары бойынша ВБТ-дегі талаптар </w:t>
      </w:r>
    </w:p>
    <w:p>
      <w:pPr>
        <w:spacing w:after="0"/>
        <w:ind w:left="0"/>
        <w:jc w:val="both"/>
      </w:pPr>
      <w:r>
        <w:rPr>
          <w:rFonts w:ascii="Times New Roman"/>
          <w:b w:val="false"/>
          <w:i w:val="false"/>
          <w:color w:val="000000"/>
          <w:sz w:val="28"/>
        </w:rPr>
        <w:t xml:space="preserve">1894 2 7 1   Шетел мемлекетінің мемлекеттік емес қаржылық емес </w:t>
      </w:r>
      <w:r>
        <w:br/>
      </w:r>
      <w:r>
        <w:rPr>
          <w:rFonts w:ascii="Times New Roman"/>
          <w:b w:val="false"/>
          <w:i w:val="false"/>
          <w:color w:val="000000"/>
          <w:sz w:val="28"/>
        </w:rPr>
        <w:t xml:space="preserve">
             ұйымдарына спот операциялары бойынша теңгедегі талаптар </w:t>
      </w:r>
      <w:r>
        <w:br/>
      </w:r>
      <w:r>
        <w:rPr>
          <w:rFonts w:ascii="Times New Roman"/>
          <w:b w:val="false"/>
          <w:i w:val="false"/>
          <w:color w:val="000000"/>
          <w:sz w:val="28"/>
        </w:rPr>
        <w:t xml:space="preserve">
1894 2 7 2   Шетел мемлекетінің мемлекеттік емес қаржылық емес </w:t>
      </w:r>
      <w:r>
        <w:br/>
      </w:r>
      <w:r>
        <w:rPr>
          <w:rFonts w:ascii="Times New Roman"/>
          <w:b w:val="false"/>
          <w:i w:val="false"/>
          <w:color w:val="000000"/>
          <w:sz w:val="28"/>
        </w:rPr>
        <w:t xml:space="preserve">
             ұйымдарына спот операциялары бойынша ЕАВ-дегі талаптар </w:t>
      </w:r>
      <w:r>
        <w:br/>
      </w:r>
      <w:r>
        <w:rPr>
          <w:rFonts w:ascii="Times New Roman"/>
          <w:b w:val="false"/>
          <w:i w:val="false"/>
          <w:color w:val="000000"/>
          <w:sz w:val="28"/>
        </w:rPr>
        <w:t xml:space="preserve">
1894 2 7 3   Шетел мемлекетінің мемлекеттік емес қаржылық емес </w:t>
      </w:r>
      <w:r>
        <w:br/>
      </w:r>
      <w:r>
        <w:rPr>
          <w:rFonts w:ascii="Times New Roman"/>
          <w:b w:val="false"/>
          <w:i w:val="false"/>
          <w:color w:val="000000"/>
          <w:sz w:val="28"/>
        </w:rPr>
        <w:t xml:space="preserve">
             ұйымдарына спот операциялары бойынша ВБТ-дегі талаптар </w:t>
      </w:r>
    </w:p>
    <w:p>
      <w:pPr>
        <w:spacing w:after="0"/>
        <w:ind w:left="0"/>
        <w:jc w:val="both"/>
      </w:pPr>
      <w:r>
        <w:rPr>
          <w:rFonts w:ascii="Times New Roman"/>
          <w:b w:val="false"/>
          <w:i w:val="false"/>
          <w:color w:val="000000"/>
          <w:sz w:val="28"/>
        </w:rPr>
        <w:t xml:space="preserve">1894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спот операциялары бойынша </w:t>
      </w:r>
      <w:r>
        <w:br/>
      </w:r>
      <w:r>
        <w:rPr>
          <w:rFonts w:ascii="Times New Roman"/>
          <w:b w:val="false"/>
          <w:i w:val="false"/>
          <w:color w:val="000000"/>
          <w:sz w:val="28"/>
        </w:rPr>
        <w:t xml:space="preserve">
             теңгемен талаптар </w:t>
      </w:r>
      <w:r>
        <w:br/>
      </w:r>
      <w:r>
        <w:rPr>
          <w:rFonts w:ascii="Times New Roman"/>
          <w:b w:val="false"/>
          <w:i w:val="false"/>
          <w:color w:val="000000"/>
          <w:sz w:val="28"/>
        </w:rPr>
        <w:t xml:space="preserve">
1894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спот операциялары бойынша </w:t>
      </w:r>
      <w:r>
        <w:br/>
      </w:r>
      <w:r>
        <w:rPr>
          <w:rFonts w:ascii="Times New Roman"/>
          <w:b w:val="false"/>
          <w:i w:val="false"/>
          <w:color w:val="000000"/>
          <w:sz w:val="28"/>
        </w:rPr>
        <w:t xml:space="preserve">
             ЕАВ-мен талаптар </w:t>
      </w:r>
      <w:r>
        <w:br/>
      </w:r>
      <w:r>
        <w:rPr>
          <w:rFonts w:ascii="Times New Roman"/>
          <w:b w:val="false"/>
          <w:i w:val="false"/>
          <w:color w:val="000000"/>
          <w:sz w:val="28"/>
        </w:rPr>
        <w:t xml:space="preserve">
1894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спот операциялары бойынша </w:t>
      </w:r>
      <w:r>
        <w:br/>
      </w:r>
      <w:r>
        <w:rPr>
          <w:rFonts w:ascii="Times New Roman"/>
          <w:b w:val="false"/>
          <w:i w:val="false"/>
          <w:color w:val="000000"/>
          <w:sz w:val="28"/>
        </w:rPr>
        <w:t xml:space="preserve">
             ВБТ-мен талаптар </w:t>
      </w:r>
      <w:r>
        <w:br/>
      </w:r>
      <w:r>
        <w:rPr>
          <w:rFonts w:ascii="Times New Roman"/>
          <w:b w:val="false"/>
          <w:i w:val="false"/>
          <w:color w:val="000000"/>
          <w:sz w:val="28"/>
        </w:rPr>
        <w:t xml:space="preserve">
1894 2 9 1   Үй шаруашылықтарына-резидент еместерге спот </w:t>
      </w:r>
      <w:r>
        <w:br/>
      </w:r>
      <w:r>
        <w:rPr>
          <w:rFonts w:ascii="Times New Roman"/>
          <w:b w:val="false"/>
          <w:i w:val="false"/>
          <w:color w:val="000000"/>
          <w:sz w:val="28"/>
        </w:rPr>
        <w:t xml:space="preserve">
             операциялары бойынша теңгемен талаптар </w:t>
      </w:r>
      <w:r>
        <w:br/>
      </w:r>
      <w:r>
        <w:rPr>
          <w:rFonts w:ascii="Times New Roman"/>
          <w:b w:val="false"/>
          <w:i w:val="false"/>
          <w:color w:val="000000"/>
          <w:sz w:val="28"/>
        </w:rPr>
        <w:t xml:space="preserve">
1894 2 9 2   Үй шаруашылықтарына-резидент еместерге спот </w:t>
      </w:r>
      <w:r>
        <w:br/>
      </w:r>
      <w:r>
        <w:rPr>
          <w:rFonts w:ascii="Times New Roman"/>
          <w:b w:val="false"/>
          <w:i w:val="false"/>
          <w:color w:val="000000"/>
          <w:sz w:val="28"/>
        </w:rPr>
        <w:t xml:space="preserve">
             операциялары бойынша ЕАВ-мен талаптар  </w:t>
      </w:r>
      <w:r>
        <w:br/>
      </w:r>
      <w:r>
        <w:rPr>
          <w:rFonts w:ascii="Times New Roman"/>
          <w:b w:val="false"/>
          <w:i w:val="false"/>
          <w:color w:val="000000"/>
          <w:sz w:val="28"/>
        </w:rPr>
        <w:t xml:space="preserve">
1894 2 9 3   Үй шаруашылықтарына-резидент еместерге спот </w:t>
      </w:r>
      <w:r>
        <w:br/>
      </w:r>
      <w:r>
        <w:rPr>
          <w:rFonts w:ascii="Times New Roman"/>
          <w:b w:val="false"/>
          <w:i w:val="false"/>
          <w:color w:val="000000"/>
          <w:sz w:val="28"/>
        </w:rPr>
        <w:t xml:space="preserve">
             операциялары бойынша ЕАВ-мен талаптар </w:t>
      </w:r>
    </w:p>
    <w:p>
      <w:pPr>
        <w:spacing w:after="0"/>
        <w:ind w:left="0"/>
        <w:jc w:val="both"/>
      </w:pPr>
      <w:r>
        <w:rPr>
          <w:rFonts w:ascii="Times New Roman"/>
          <w:b w:val="false"/>
          <w:i w:val="false"/>
          <w:color w:val="000000"/>
          <w:sz w:val="28"/>
        </w:rPr>
        <w:t xml:space="preserve">1895 0 0 0  Своп операциялары бойынша талаптар </w:t>
      </w:r>
      <w:r>
        <w:br/>
      </w:r>
      <w:r>
        <w:rPr>
          <w:rFonts w:ascii="Times New Roman"/>
          <w:b w:val="false"/>
          <w:i w:val="false"/>
          <w:color w:val="000000"/>
          <w:sz w:val="28"/>
        </w:rPr>
        <w:t xml:space="preserve">
1895 1 3 1   Қазақстан Республикасының Ұлттық Банкіне своп </w:t>
      </w:r>
      <w:r>
        <w:br/>
      </w:r>
      <w:r>
        <w:rPr>
          <w:rFonts w:ascii="Times New Roman"/>
          <w:b w:val="false"/>
          <w:i w:val="false"/>
          <w:color w:val="000000"/>
          <w:sz w:val="28"/>
        </w:rPr>
        <w:t xml:space="preserve">
             операциялары бойынша теңгедегі талаптар </w:t>
      </w:r>
      <w:r>
        <w:br/>
      </w:r>
      <w:r>
        <w:rPr>
          <w:rFonts w:ascii="Times New Roman"/>
          <w:b w:val="false"/>
          <w:i w:val="false"/>
          <w:color w:val="000000"/>
          <w:sz w:val="28"/>
        </w:rPr>
        <w:t xml:space="preserve">
1895 1 3 2   Қазақстан Республикасының Ұлттық Банкіне своп </w:t>
      </w:r>
      <w:r>
        <w:br/>
      </w:r>
      <w:r>
        <w:rPr>
          <w:rFonts w:ascii="Times New Roman"/>
          <w:b w:val="false"/>
          <w:i w:val="false"/>
          <w:color w:val="000000"/>
          <w:sz w:val="28"/>
        </w:rPr>
        <w:t xml:space="preserve">
             операциялары бойынша ЕАВ-дегі талаптар </w:t>
      </w:r>
      <w:r>
        <w:br/>
      </w:r>
      <w:r>
        <w:rPr>
          <w:rFonts w:ascii="Times New Roman"/>
          <w:b w:val="false"/>
          <w:i w:val="false"/>
          <w:color w:val="000000"/>
          <w:sz w:val="28"/>
        </w:rPr>
        <w:t xml:space="preserve">
1895 1 3 3   Қазақстан Республикасының Ұлттық Банкіне своп </w:t>
      </w:r>
      <w:r>
        <w:br/>
      </w:r>
      <w:r>
        <w:rPr>
          <w:rFonts w:ascii="Times New Roman"/>
          <w:b w:val="false"/>
          <w:i w:val="false"/>
          <w:color w:val="000000"/>
          <w:sz w:val="28"/>
        </w:rPr>
        <w:t xml:space="preserve">
             операциялары бойынша ВБТ-дегі талаптар </w:t>
      </w:r>
      <w:r>
        <w:br/>
      </w:r>
      <w:r>
        <w:rPr>
          <w:rFonts w:ascii="Times New Roman"/>
          <w:b w:val="false"/>
          <w:i w:val="false"/>
          <w:color w:val="000000"/>
          <w:sz w:val="28"/>
        </w:rPr>
        <w:t xml:space="preserve">
1895 1 4 1   Басқа резидент банктерге своп операциялары бойынша </w:t>
      </w:r>
      <w:r>
        <w:br/>
      </w:r>
      <w:r>
        <w:rPr>
          <w:rFonts w:ascii="Times New Roman"/>
          <w:b w:val="false"/>
          <w:i w:val="false"/>
          <w:color w:val="000000"/>
          <w:sz w:val="28"/>
        </w:rPr>
        <w:t xml:space="preserve">
             теңгедегі талаптар </w:t>
      </w:r>
      <w:r>
        <w:br/>
      </w:r>
      <w:r>
        <w:rPr>
          <w:rFonts w:ascii="Times New Roman"/>
          <w:b w:val="false"/>
          <w:i w:val="false"/>
          <w:color w:val="000000"/>
          <w:sz w:val="28"/>
        </w:rPr>
        <w:t xml:space="preserve">
1895 1 4 2   Басқа резидент банктерге своп операциялары бойынша </w:t>
      </w:r>
      <w:r>
        <w:br/>
      </w:r>
      <w:r>
        <w:rPr>
          <w:rFonts w:ascii="Times New Roman"/>
          <w:b w:val="false"/>
          <w:i w:val="false"/>
          <w:color w:val="000000"/>
          <w:sz w:val="28"/>
        </w:rPr>
        <w:t xml:space="preserve">
             ЕАВ-дегі талаптар </w:t>
      </w:r>
      <w:r>
        <w:br/>
      </w:r>
      <w:r>
        <w:rPr>
          <w:rFonts w:ascii="Times New Roman"/>
          <w:b w:val="false"/>
          <w:i w:val="false"/>
          <w:color w:val="000000"/>
          <w:sz w:val="28"/>
        </w:rPr>
        <w:t xml:space="preserve">
1895 1 4 3   Басқа резидент банктерге своп операциялары бойынша </w:t>
      </w:r>
      <w:r>
        <w:br/>
      </w:r>
      <w:r>
        <w:rPr>
          <w:rFonts w:ascii="Times New Roman"/>
          <w:b w:val="false"/>
          <w:i w:val="false"/>
          <w:color w:val="000000"/>
          <w:sz w:val="28"/>
        </w:rPr>
        <w:t xml:space="preserve">
             ВБТ-дегі талаптар </w:t>
      </w:r>
      <w:r>
        <w:br/>
      </w:r>
      <w:r>
        <w:rPr>
          <w:rFonts w:ascii="Times New Roman"/>
          <w:b w:val="false"/>
          <w:i w:val="false"/>
          <w:color w:val="000000"/>
          <w:sz w:val="28"/>
        </w:rPr>
        <w:t xml:space="preserve">
1895 1 5 1   Банк операцияларының жекелеген түрлерін жүзеге </w:t>
      </w:r>
      <w:r>
        <w:br/>
      </w:r>
      <w:r>
        <w:rPr>
          <w:rFonts w:ascii="Times New Roman"/>
          <w:b w:val="false"/>
          <w:i w:val="false"/>
          <w:color w:val="000000"/>
          <w:sz w:val="28"/>
        </w:rPr>
        <w:t xml:space="preserve">
             асыратын резидент ұйымдарға своп операциялары бойынша </w:t>
      </w:r>
      <w:r>
        <w:br/>
      </w:r>
      <w:r>
        <w:rPr>
          <w:rFonts w:ascii="Times New Roman"/>
          <w:b w:val="false"/>
          <w:i w:val="false"/>
          <w:color w:val="000000"/>
          <w:sz w:val="28"/>
        </w:rPr>
        <w:t xml:space="preserve">
             теңгедегі талаптар; </w:t>
      </w:r>
      <w:r>
        <w:br/>
      </w:r>
      <w:r>
        <w:rPr>
          <w:rFonts w:ascii="Times New Roman"/>
          <w:b w:val="false"/>
          <w:i w:val="false"/>
          <w:color w:val="000000"/>
          <w:sz w:val="28"/>
        </w:rPr>
        <w:t xml:space="preserve">
1895 1 5 2   Банк операцияларының жекелеген түрлерін жүзеге </w:t>
      </w:r>
      <w:r>
        <w:br/>
      </w:r>
      <w:r>
        <w:rPr>
          <w:rFonts w:ascii="Times New Roman"/>
          <w:b w:val="false"/>
          <w:i w:val="false"/>
          <w:color w:val="000000"/>
          <w:sz w:val="28"/>
        </w:rPr>
        <w:t xml:space="preserve">
             асыратын резидент ұйымдарға своп операциялары бойынша </w:t>
      </w:r>
      <w:r>
        <w:br/>
      </w:r>
      <w:r>
        <w:rPr>
          <w:rFonts w:ascii="Times New Roman"/>
          <w:b w:val="false"/>
          <w:i w:val="false"/>
          <w:color w:val="000000"/>
          <w:sz w:val="28"/>
        </w:rPr>
        <w:t xml:space="preserve">
             ЕАВ-дегі талаптар; </w:t>
      </w:r>
      <w:r>
        <w:br/>
      </w:r>
      <w:r>
        <w:rPr>
          <w:rFonts w:ascii="Times New Roman"/>
          <w:b w:val="false"/>
          <w:i w:val="false"/>
          <w:color w:val="000000"/>
          <w:sz w:val="28"/>
        </w:rPr>
        <w:t xml:space="preserve">
1895 1 5 3   Банк операцияларының жекелеген түрлерін жүзеге </w:t>
      </w:r>
      <w:r>
        <w:br/>
      </w:r>
      <w:r>
        <w:rPr>
          <w:rFonts w:ascii="Times New Roman"/>
          <w:b w:val="false"/>
          <w:i w:val="false"/>
          <w:color w:val="000000"/>
          <w:sz w:val="28"/>
        </w:rPr>
        <w:t xml:space="preserve">
             асыратын резидент ұйымдарға своп операциялары бойынша </w:t>
      </w:r>
      <w:r>
        <w:br/>
      </w:r>
      <w:r>
        <w:rPr>
          <w:rFonts w:ascii="Times New Roman"/>
          <w:b w:val="false"/>
          <w:i w:val="false"/>
          <w:color w:val="000000"/>
          <w:sz w:val="28"/>
        </w:rPr>
        <w:t xml:space="preserve">
             ВБТ-дегі талаптар; </w:t>
      </w:r>
      <w:r>
        <w:br/>
      </w:r>
      <w:r>
        <w:rPr>
          <w:rFonts w:ascii="Times New Roman"/>
          <w:b w:val="false"/>
          <w:i w:val="false"/>
          <w:color w:val="000000"/>
          <w:sz w:val="28"/>
        </w:rPr>
        <w:t xml:space="preserve">
1895 1 6 1   Мемлекеттік қаржылық емес резидент ұйымдарға своп </w:t>
      </w:r>
      <w:r>
        <w:br/>
      </w:r>
      <w:r>
        <w:rPr>
          <w:rFonts w:ascii="Times New Roman"/>
          <w:b w:val="false"/>
          <w:i w:val="false"/>
          <w:color w:val="000000"/>
          <w:sz w:val="28"/>
        </w:rPr>
        <w:t xml:space="preserve">
             операциялары бойынша теңгедегі талаптар; </w:t>
      </w:r>
      <w:r>
        <w:br/>
      </w:r>
      <w:r>
        <w:rPr>
          <w:rFonts w:ascii="Times New Roman"/>
          <w:b w:val="false"/>
          <w:i w:val="false"/>
          <w:color w:val="000000"/>
          <w:sz w:val="28"/>
        </w:rPr>
        <w:t xml:space="preserve">
1895 1 6 2   Мемлекеттік қаржылық емес резидент ұйымдарға своп </w:t>
      </w:r>
      <w:r>
        <w:br/>
      </w:r>
      <w:r>
        <w:rPr>
          <w:rFonts w:ascii="Times New Roman"/>
          <w:b w:val="false"/>
          <w:i w:val="false"/>
          <w:color w:val="000000"/>
          <w:sz w:val="28"/>
        </w:rPr>
        <w:t xml:space="preserve">
             операциялары бойынша ЕАВ-дегі талаптар; </w:t>
      </w:r>
      <w:r>
        <w:br/>
      </w:r>
      <w:r>
        <w:rPr>
          <w:rFonts w:ascii="Times New Roman"/>
          <w:b w:val="false"/>
          <w:i w:val="false"/>
          <w:color w:val="000000"/>
          <w:sz w:val="28"/>
        </w:rPr>
        <w:t xml:space="preserve">
1895 1 6 3   Мемлекеттік қаржылық емес резидент ұйымдарға своп </w:t>
      </w:r>
      <w:r>
        <w:br/>
      </w:r>
      <w:r>
        <w:rPr>
          <w:rFonts w:ascii="Times New Roman"/>
          <w:b w:val="false"/>
          <w:i w:val="false"/>
          <w:color w:val="000000"/>
          <w:sz w:val="28"/>
        </w:rPr>
        <w:t xml:space="preserve">
             операциялары бойынша ВБТ-дегі талаптар; </w:t>
      </w:r>
      <w:r>
        <w:br/>
      </w:r>
      <w:r>
        <w:rPr>
          <w:rFonts w:ascii="Times New Roman"/>
          <w:b w:val="false"/>
          <w:i w:val="false"/>
          <w:color w:val="000000"/>
          <w:sz w:val="28"/>
        </w:rPr>
        <w:t xml:space="preserve">
1895 1 7 1   Мемлекеттік емес қаржылық емес резидент ұйымдарға своп </w:t>
      </w:r>
      <w:r>
        <w:br/>
      </w:r>
      <w:r>
        <w:rPr>
          <w:rFonts w:ascii="Times New Roman"/>
          <w:b w:val="false"/>
          <w:i w:val="false"/>
          <w:color w:val="000000"/>
          <w:sz w:val="28"/>
        </w:rPr>
        <w:t xml:space="preserve">
             операциялары бойынша теңгедегі талаптар; </w:t>
      </w:r>
      <w:r>
        <w:br/>
      </w:r>
      <w:r>
        <w:rPr>
          <w:rFonts w:ascii="Times New Roman"/>
          <w:b w:val="false"/>
          <w:i w:val="false"/>
          <w:color w:val="000000"/>
          <w:sz w:val="28"/>
        </w:rPr>
        <w:t xml:space="preserve">
1895 1 7 2   Мемлекеттік емес қаржылық емес резидент ұйымдарға своп </w:t>
      </w:r>
      <w:r>
        <w:br/>
      </w:r>
      <w:r>
        <w:rPr>
          <w:rFonts w:ascii="Times New Roman"/>
          <w:b w:val="false"/>
          <w:i w:val="false"/>
          <w:color w:val="000000"/>
          <w:sz w:val="28"/>
        </w:rPr>
        <w:t xml:space="preserve">
             операциялары бойынша ЕАВ-дегі талаптар; </w:t>
      </w:r>
      <w:r>
        <w:br/>
      </w:r>
      <w:r>
        <w:rPr>
          <w:rFonts w:ascii="Times New Roman"/>
          <w:b w:val="false"/>
          <w:i w:val="false"/>
          <w:color w:val="000000"/>
          <w:sz w:val="28"/>
        </w:rPr>
        <w:t xml:space="preserve">
1895 1 7 3   Мемлекеттік емес қаржылық емес резидент ұйымдарға своп </w:t>
      </w:r>
      <w:r>
        <w:br/>
      </w:r>
      <w:r>
        <w:rPr>
          <w:rFonts w:ascii="Times New Roman"/>
          <w:b w:val="false"/>
          <w:i w:val="false"/>
          <w:color w:val="000000"/>
          <w:sz w:val="28"/>
        </w:rPr>
        <w:t xml:space="preserve">
             операциялары бойынша ВБТ-дегі талаптар; </w:t>
      </w:r>
    </w:p>
    <w:p>
      <w:pPr>
        <w:spacing w:after="0"/>
        <w:ind w:left="0"/>
        <w:jc w:val="both"/>
      </w:pPr>
      <w:r>
        <w:rPr>
          <w:rFonts w:ascii="Times New Roman"/>
          <w:b w:val="false"/>
          <w:i w:val="false"/>
          <w:color w:val="000000"/>
          <w:sz w:val="28"/>
        </w:rPr>
        <w:t xml:space="preserve">1895 1 8 1  Үй шаруашылығына қызмет көрсететін коммерциялық емес </w:t>
      </w:r>
      <w:r>
        <w:br/>
      </w:r>
      <w:r>
        <w:rPr>
          <w:rFonts w:ascii="Times New Roman"/>
          <w:b w:val="false"/>
          <w:i w:val="false"/>
          <w:color w:val="000000"/>
          <w:sz w:val="28"/>
        </w:rPr>
        <w:t xml:space="preserve">
             резидент ұйымдарға своп операциялары бойынша теңгемен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1895 1 8 2   Үй шаруашылығына қызмет көрсететін коммерциялық емес </w:t>
      </w:r>
      <w:r>
        <w:br/>
      </w:r>
      <w:r>
        <w:rPr>
          <w:rFonts w:ascii="Times New Roman"/>
          <w:b w:val="false"/>
          <w:i w:val="false"/>
          <w:color w:val="000000"/>
          <w:sz w:val="28"/>
        </w:rPr>
        <w:t xml:space="preserve">
             резидент ұйымдарға своп операциялары бойынша ЕАВ-мен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1895 1 8 3   Үй шаруашылығына қызмет көрсететін коммерциялық емес </w:t>
      </w:r>
      <w:r>
        <w:br/>
      </w:r>
      <w:r>
        <w:rPr>
          <w:rFonts w:ascii="Times New Roman"/>
          <w:b w:val="false"/>
          <w:i w:val="false"/>
          <w:color w:val="000000"/>
          <w:sz w:val="28"/>
        </w:rPr>
        <w:t xml:space="preserve">
             резидент ұйымдарға своп операциялары бойынша ВБТ-мен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1895 1 9 1   Үй шаруашылықтарына-резиденттерге своп операциялары </w:t>
      </w:r>
      <w:r>
        <w:br/>
      </w:r>
      <w:r>
        <w:rPr>
          <w:rFonts w:ascii="Times New Roman"/>
          <w:b w:val="false"/>
          <w:i w:val="false"/>
          <w:color w:val="000000"/>
          <w:sz w:val="28"/>
        </w:rPr>
        <w:t xml:space="preserve">
             бойынша теңгемен талаптар </w:t>
      </w:r>
      <w:r>
        <w:br/>
      </w:r>
      <w:r>
        <w:rPr>
          <w:rFonts w:ascii="Times New Roman"/>
          <w:b w:val="false"/>
          <w:i w:val="false"/>
          <w:color w:val="000000"/>
          <w:sz w:val="28"/>
        </w:rPr>
        <w:t xml:space="preserve">
1895 1 9 2   Үй шаруашылықтарына-резиденттерге своп операциялары </w:t>
      </w:r>
      <w:r>
        <w:br/>
      </w:r>
      <w:r>
        <w:rPr>
          <w:rFonts w:ascii="Times New Roman"/>
          <w:b w:val="false"/>
          <w:i w:val="false"/>
          <w:color w:val="000000"/>
          <w:sz w:val="28"/>
        </w:rPr>
        <w:t xml:space="preserve">
             бойынша ЕАВ-мен талаптар </w:t>
      </w:r>
      <w:r>
        <w:br/>
      </w:r>
      <w:r>
        <w:rPr>
          <w:rFonts w:ascii="Times New Roman"/>
          <w:b w:val="false"/>
          <w:i w:val="false"/>
          <w:color w:val="000000"/>
          <w:sz w:val="28"/>
        </w:rPr>
        <w:t xml:space="preserve">
1895 1 9 3   Үй шаруашылықтарына-резиденттерге своп операциялары </w:t>
      </w:r>
      <w:r>
        <w:br/>
      </w:r>
      <w:r>
        <w:rPr>
          <w:rFonts w:ascii="Times New Roman"/>
          <w:b w:val="false"/>
          <w:i w:val="false"/>
          <w:color w:val="000000"/>
          <w:sz w:val="28"/>
        </w:rPr>
        <w:t xml:space="preserve">
             бойынша ЕАВ-мен талаптар </w:t>
      </w:r>
    </w:p>
    <w:p>
      <w:pPr>
        <w:spacing w:after="0"/>
        <w:ind w:left="0"/>
        <w:jc w:val="both"/>
      </w:pPr>
      <w:r>
        <w:rPr>
          <w:rFonts w:ascii="Times New Roman"/>
          <w:b w:val="false"/>
          <w:i w:val="false"/>
          <w:color w:val="000000"/>
          <w:sz w:val="28"/>
        </w:rPr>
        <w:t xml:space="preserve">1895 2 3 1   Шетелдік орталық банктерге своп операциялары бойынша </w:t>
      </w:r>
      <w:r>
        <w:br/>
      </w:r>
      <w:r>
        <w:rPr>
          <w:rFonts w:ascii="Times New Roman"/>
          <w:b w:val="false"/>
          <w:i w:val="false"/>
          <w:color w:val="000000"/>
          <w:sz w:val="28"/>
        </w:rPr>
        <w:t xml:space="preserve">
             теңгедегі талаптар; </w:t>
      </w:r>
      <w:r>
        <w:br/>
      </w:r>
      <w:r>
        <w:rPr>
          <w:rFonts w:ascii="Times New Roman"/>
          <w:b w:val="false"/>
          <w:i w:val="false"/>
          <w:color w:val="000000"/>
          <w:sz w:val="28"/>
        </w:rPr>
        <w:t xml:space="preserve">
1895 2 3 2   Шетелдік орталық банктерге своп операциялары бойынша </w:t>
      </w:r>
      <w:r>
        <w:br/>
      </w:r>
      <w:r>
        <w:rPr>
          <w:rFonts w:ascii="Times New Roman"/>
          <w:b w:val="false"/>
          <w:i w:val="false"/>
          <w:color w:val="000000"/>
          <w:sz w:val="28"/>
        </w:rPr>
        <w:t xml:space="preserve">
             ЕАВ-дегі талаптар; </w:t>
      </w:r>
      <w:r>
        <w:br/>
      </w:r>
      <w:r>
        <w:rPr>
          <w:rFonts w:ascii="Times New Roman"/>
          <w:b w:val="false"/>
          <w:i w:val="false"/>
          <w:color w:val="000000"/>
          <w:sz w:val="28"/>
        </w:rPr>
        <w:t xml:space="preserve">
1895 2 3 3   Шетелдік орталық банктерге своп операциялары бойынша </w:t>
      </w:r>
      <w:r>
        <w:br/>
      </w:r>
      <w:r>
        <w:rPr>
          <w:rFonts w:ascii="Times New Roman"/>
          <w:b w:val="false"/>
          <w:i w:val="false"/>
          <w:color w:val="000000"/>
          <w:sz w:val="28"/>
        </w:rPr>
        <w:t xml:space="preserve">
             ВБТ-дегі талаптар; </w:t>
      </w:r>
      <w:r>
        <w:br/>
      </w:r>
      <w:r>
        <w:rPr>
          <w:rFonts w:ascii="Times New Roman"/>
          <w:b w:val="false"/>
          <w:i w:val="false"/>
          <w:color w:val="000000"/>
          <w:sz w:val="28"/>
        </w:rPr>
        <w:t xml:space="preserve">
1895 2 4 1   Басқа резидент емес банктерге своп операциялары </w:t>
      </w:r>
      <w:r>
        <w:br/>
      </w:r>
      <w:r>
        <w:rPr>
          <w:rFonts w:ascii="Times New Roman"/>
          <w:b w:val="false"/>
          <w:i w:val="false"/>
          <w:color w:val="000000"/>
          <w:sz w:val="28"/>
        </w:rPr>
        <w:t xml:space="preserve">
             бойынша теңгедегі талаптар; </w:t>
      </w:r>
      <w:r>
        <w:br/>
      </w:r>
      <w:r>
        <w:rPr>
          <w:rFonts w:ascii="Times New Roman"/>
          <w:b w:val="false"/>
          <w:i w:val="false"/>
          <w:color w:val="000000"/>
          <w:sz w:val="28"/>
        </w:rPr>
        <w:t xml:space="preserve">
1895 2 4 2   Басқа резидент емес банктерге своп операциялары </w:t>
      </w:r>
      <w:r>
        <w:br/>
      </w:r>
      <w:r>
        <w:rPr>
          <w:rFonts w:ascii="Times New Roman"/>
          <w:b w:val="false"/>
          <w:i w:val="false"/>
          <w:color w:val="000000"/>
          <w:sz w:val="28"/>
        </w:rPr>
        <w:t xml:space="preserve">
             бойынша ЕАВ-дегі талаптар; </w:t>
      </w:r>
      <w:r>
        <w:br/>
      </w:r>
      <w:r>
        <w:rPr>
          <w:rFonts w:ascii="Times New Roman"/>
          <w:b w:val="false"/>
          <w:i w:val="false"/>
          <w:color w:val="000000"/>
          <w:sz w:val="28"/>
        </w:rPr>
        <w:t xml:space="preserve">
1895 2 4 3   Басқа резидент емес банктерге своп операциялары </w:t>
      </w:r>
      <w:r>
        <w:br/>
      </w:r>
      <w:r>
        <w:rPr>
          <w:rFonts w:ascii="Times New Roman"/>
          <w:b w:val="false"/>
          <w:i w:val="false"/>
          <w:color w:val="000000"/>
          <w:sz w:val="28"/>
        </w:rPr>
        <w:t xml:space="preserve">
             бойынша ВБТ-дегі талаптар; </w:t>
      </w:r>
      <w:r>
        <w:br/>
      </w:r>
      <w:r>
        <w:rPr>
          <w:rFonts w:ascii="Times New Roman"/>
          <w:b w:val="false"/>
          <w:i w:val="false"/>
          <w:color w:val="000000"/>
          <w:sz w:val="28"/>
        </w:rPr>
        <w:t xml:space="preserve">
1895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опцион үшін сыйлықақы </w:t>
      </w:r>
      <w:r>
        <w:br/>
      </w:r>
      <w:r>
        <w:rPr>
          <w:rFonts w:ascii="Times New Roman"/>
          <w:b w:val="false"/>
          <w:i w:val="false"/>
          <w:color w:val="000000"/>
          <w:sz w:val="28"/>
        </w:rPr>
        <w:t xml:space="preserve">
             бойынша теңгедегі талаптар; </w:t>
      </w:r>
      <w:r>
        <w:br/>
      </w:r>
      <w:r>
        <w:rPr>
          <w:rFonts w:ascii="Times New Roman"/>
          <w:b w:val="false"/>
          <w:i w:val="false"/>
          <w:color w:val="000000"/>
          <w:sz w:val="28"/>
        </w:rPr>
        <w:t xml:space="preserve">
1895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своп операциялары </w:t>
      </w:r>
      <w:r>
        <w:br/>
      </w:r>
      <w:r>
        <w:rPr>
          <w:rFonts w:ascii="Times New Roman"/>
          <w:b w:val="false"/>
          <w:i w:val="false"/>
          <w:color w:val="000000"/>
          <w:sz w:val="28"/>
        </w:rPr>
        <w:t xml:space="preserve">
             бойынша ЕАВ-дегі талаптар; </w:t>
      </w:r>
      <w:r>
        <w:br/>
      </w:r>
      <w:r>
        <w:rPr>
          <w:rFonts w:ascii="Times New Roman"/>
          <w:b w:val="false"/>
          <w:i w:val="false"/>
          <w:color w:val="000000"/>
          <w:sz w:val="28"/>
        </w:rPr>
        <w:t xml:space="preserve">
1895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своп операциялары </w:t>
      </w:r>
      <w:r>
        <w:br/>
      </w:r>
      <w:r>
        <w:rPr>
          <w:rFonts w:ascii="Times New Roman"/>
          <w:b w:val="false"/>
          <w:i w:val="false"/>
          <w:color w:val="000000"/>
          <w:sz w:val="28"/>
        </w:rPr>
        <w:t xml:space="preserve">
             бойынша ВБТ-дегі талаптар; </w:t>
      </w:r>
    </w:p>
    <w:p>
      <w:pPr>
        <w:spacing w:after="0"/>
        <w:ind w:left="0"/>
        <w:jc w:val="both"/>
      </w:pPr>
      <w:r>
        <w:rPr>
          <w:rFonts w:ascii="Times New Roman"/>
          <w:b w:val="false"/>
          <w:i w:val="false"/>
          <w:color w:val="000000"/>
          <w:sz w:val="28"/>
        </w:rPr>
        <w:t xml:space="preserve">1895 2 6 1   Шетел мемлекетінің мемлекеттік қаржылық емес </w:t>
      </w:r>
      <w:r>
        <w:br/>
      </w:r>
      <w:r>
        <w:rPr>
          <w:rFonts w:ascii="Times New Roman"/>
          <w:b w:val="false"/>
          <w:i w:val="false"/>
          <w:color w:val="000000"/>
          <w:sz w:val="28"/>
        </w:rPr>
        <w:t xml:space="preserve">
             ұйымдарына своп операциялары бойынша теңгедегі </w:t>
      </w:r>
      <w:r>
        <w:br/>
      </w:r>
      <w:r>
        <w:rPr>
          <w:rFonts w:ascii="Times New Roman"/>
          <w:b w:val="false"/>
          <w:i w:val="false"/>
          <w:color w:val="000000"/>
          <w:sz w:val="28"/>
        </w:rPr>
        <w:t xml:space="preserve">
             талаптар; </w:t>
      </w:r>
    </w:p>
    <w:p>
      <w:pPr>
        <w:spacing w:after="0"/>
        <w:ind w:left="0"/>
        <w:jc w:val="both"/>
      </w:pPr>
      <w:r>
        <w:rPr>
          <w:rFonts w:ascii="Times New Roman"/>
          <w:b w:val="false"/>
          <w:i w:val="false"/>
          <w:color w:val="000000"/>
          <w:sz w:val="28"/>
        </w:rPr>
        <w:t xml:space="preserve">1895 2 6 2   Шетел мемлекетінің мемлекеттік қаржылық емес </w:t>
      </w:r>
      <w:r>
        <w:br/>
      </w:r>
      <w:r>
        <w:rPr>
          <w:rFonts w:ascii="Times New Roman"/>
          <w:b w:val="false"/>
          <w:i w:val="false"/>
          <w:color w:val="000000"/>
          <w:sz w:val="28"/>
        </w:rPr>
        <w:t xml:space="preserve">
             ұйымдарына своп операциялары бойынша ЕАВ-дегі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1895 2 6 3   Шетел мемлекетінің мемлекеттік қаржылық емес </w:t>
      </w:r>
      <w:r>
        <w:br/>
      </w:r>
      <w:r>
        <w:rPr>
          <w:rFonts w:ascii="Times New Roman"/>
          <w:b w:val="false"/>
          <w:i w:val="false"/>
          <w:color w:val="000000"/>
          <w:sz w:val="28"/>
        </w:rPr>
        <w:t xml:space="preserve">
             ұйымдарына своп операциялары бойынша ВБТ-дегі </w:t>
      </w:r>
      <w:r>
        <w:br/>
      </w:r>
      <w:r>
        <w:rPr>
          <w:rFonts w:ascii="Times New Roman"/>
          <w:b w:val="false"/>
          <w:i w:val="false"/>
          <w:color w:val="000000"/>
          <w:sz w:val="28"/>
        </w:rPr>
        <w:t xml:space="preserve">
             талаптар; </w:t>
      </w:r>
    </w:p>
    <w:p>
      <w:pPr>
        <w:spacing w:after="0"/>
        <w:ind w:left="0"/>
        <w:jc w:val="both"/>
      </w:pPr>
      <w:r>
        <w:rPr>
          <w:rFonts w:ascii="Times New Roman"/>
          <w:b w:val="false"/>
          <w:i w:val="false"/>
          <w:color w:val="000000"/>
          <w:sz w:val="28"/>
        </w:rPr>
        <w:t xml:space="preserve">1895 2 7 1   Шетел мемлекетінің мемлекеттік емес қаржылық емес </w:t>
      </w:r>
      <w:r>
        <w:br/>
      </w:r>
      <w:r>
        <w:rPr>
          <w:rFonts w:ascii="Times New Roman"/>
          <w:b w:val="false"/>
          <w:i w:val="false"/>
          <w:color w:val="000000"/>
          <w:sz w:val="28"/>
        </w:rPr>
        <w:t xml:space="preserve">
             ұйымдарына своп операциялары бойынша теңгедегі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1895 2 7 2   Шетел мемлекетінің мемлекеттік емес қаржылық емес </w:t>
      </w:r>
      <w:r>
        <w:br/>
      </w:r>
      <w:r>
        <w:rPr>
          <w:rFonts w:ascii="Times New Roman"/>
          <w:b w:val="false"/>
          <w:i w:val="false"/>
          <w:color w:val="000000"/>
          <w:sz w:val="28"/>
        </w:rPr>
        <w:t xml:space="preserve">
             ұйымдарына своп операциялары бойынша ЕАВ-дегі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1895 2 7 3   Шетел мемлекетінің мемлекеттік емес қаржылық емес </w:t>
      </w:r>
      <w:r>
        <w:br/>
      </w:r>
      <w:r>
        <w:rPr>
          <w:rFonts w:ascii="Times New Roman"/>
          <w:b w:val="false"/>
          <w:i w:val="false"/>
          <w:color w:val="000000"/>
          <w:sz w:val="28"/>
        </w:rPr>
        <w:t xml:space="preserve">
             ұйымдарына своп операциялары бойынша ВБТ-дегі </w:t>
      </w:r>
      <w:r>
        <w:br/>
      </w:r>
      <w:r>
        <w:rPr>
          <w:rFonts w:ascii="Times New Roman"/>
          <w:b w:val="false"/>
          <w:i w:val="false"/>
          <w:color w:val="000000"/>
          <w:sz w:val="28"/>
        </w:rPr>
        <w:t xml:space="preserve">
             талаптар; </w:t>
      </w:r>
    </w:p>
    <w:p>
      <w:pPr>
        <w:spacing w:after="0"/>
        <w:ind w:left="0"/>
        <w:jc w:val="both"/>
      </w:pPr>
      <w:r>
        <w:rPr>
          <w:rFonts w:ascii="Times New Roman"/>
          <w:b w:val="false"/>
          <w:i w:val="false"/>
          <w:color w:val="000000"/>
          <w:sz w:val="28"/>
        </w:rPr>
        <w:t xml:space="preserve">1895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своп операциялары бойынша </w:t>
      </w:r>
      <w:r>
        <w:br/>
      </w:r>
      <w:r>
        <w:rPr>
          <w:rFonts w:ascii="Times New Roman"/>
          <w:b w:val="false"/>
          <w:i w:val="false"/>
          <w:color w:val="000000"/>
          <w:sz w:val="28"/>
        </w:rPr>
        <w:t xml:space="preserve">
             теңгемен талаптар </w:t>
      </w:r>
      <w:r>
        <w:br/>
      </w:r>
      <w:r>
        <w:rPr>
          <w:rFonts w:ascii="Times New Roman"/>
          <w:b w:val="false"/>
          <w:i w:val="false"/>
          <w:color w:val="000000"/>
          <w:sz w:val="28"/>
        </w:rPr>
        <w:t xml:space="preserve">
1895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своп операциялары бойынша </w:t>
      </w:r>
      <w:r>
        <w:br/>
      </w:r>
      <w:r>
        <w:rPr>
          <w:rFonts w:ascii="Times New Roman"/>
          <w:b w:val="false"/>
          <w:i w:val="false"/>
          <w:color w:val="000000"/>
          <w:sz w:val="28"/>
        </w:rPr>
        <w:t xml:space="preserve">
             ЕАВ-мен талаптар </w:t>
      </w:r>
      <w:r>
        <w:br/>
      </w:r>
      <w:r>
        <w:rPr>
          <w:rFonts w:ascii="Times New Roman"/>
          <w:b w:val="false"/>
          <w:i w:val="false"/>
          <w:color w:val="000000"/>
          <w:sz w:val="28"/>
        </w:rPr>
        <w:t xml:space="preserve">
1895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своп операциялары бойынша </w:t>
      </w:r>
      <w:r>
        <w:br/>
      </w:r>
      <w:r>
        <w:rPr>
          <w:rFonts w:ascii="Times New Roman"/>
          <w:b w:val="false"/>
          <w:i w:val="false"/>
          <w:color w:val="000000"/>
          <w:sz w:val="28"/>
        </w:rPr>
        <w:t xml:space="preserve">
             ВБТ-мен талаптар </w:t>
      </w:r>
      <w:r>
        <w:br/>
      </w:r>
      <w:r>
        <w:rPr>
          <w:rFonts w:ascii="Times New Roman"/>
          <w:b w:val="false"/>
          <w:i w:val="false"/>
          <w:color w:val="000000"/>
          <w:sz w:val="28"/>
        </w:rPr>
        <w:t xml:space="preserve">
1895 2 9 1   Үй шаруашылықтарына-резидент еместерге своп </w:t>
      </w:r>
      <w:r>
        <w:br/>
      </w:r>
      <w:r>
        <w:rPr>
          <w:rFonts w:ascii="Times New Roman"/>
          <w:b w:val="false"/>
          <w:i w:val="false"/>
          <w:color w:val="000000"/>
          <w:sz w:val="28"/>
        </w:rPr>
        <w:t xml:space="preserve">
             операциялары бойынша теңгемен талаптар </w:t>
      </w:r>
      <w:r>
        <w:br/>
      </w:r>
      <w:r>
        <w:rPr>
          <w:rFonts w:ascii="Times New Roman"/>
          <w:b w:val="false"/>
          <w:i w:val="false"/>
          <w:color w:val="000000"/>
          <w:sz w:val="28"/>
        </w:rPr>
        <w:t xml:space="preserve">
1895 2 9 2   Үй шаруашылықтарына-резидент еместерге своп </w:t>
      </w:r>
      <w:r>
        <w:br/>
      </w:r>
      <w:r>
        <w:rPr>
          <w:rFonts w:ascii="Times New Roman"/>
          <w:b w:val="false"/>
          <w:i w:val="false"/>
          <w:color w:val="000000"/>
          <w:sz w:val="28"/>
        </w:rPr>
        <w:t xml:space="preserve">
             операциялары бойынша ЕАВ-мен талаптар </w:t>
      </w:r>
      <w:r>
        <w:br/>
      </w:r>
      <w:r>
        <w:rPr>
          <w:rFonts w:ascii="Times New Roman"/>
          <w:b w:val="false"/>
          <w:i w:val="false"/>
          <w:color w:val="000000"/>
          <w:sz w:val="28"/>
        </w:rPr>
        <w:t xml:space="preserve">
1895 2 9 3   Үй шаруашылықтарына-резидент еместерге своп </w:t>
      </w:r>
      <w:r>
        <w:br/>
      </w:r>
      <w:r>
        <w:rPr>
          <w:rFonts w:ascii="Times New Roman"/>
          <w:b w:val="false"/>
          <w:i w:val="false"/>
          <w:color w:val="000000"/>
          <w:sz w:val="28"/>
        </w:rPr>
        <w:t xml:space="preserve">
             операциялары бойынша ЕАВ-мен талаптар </w:t>
      </w:r>
      <w:r>
        <w:br/>
      </w:r>
      <w:r>
        <w:rPr>
          <w:rFonts w:ascii="Times New Roman"/>
          <w:b w:val="false"/>
          <w:i w:val="false"/>
          <w:color w:val="000000"/>
          <w:sz w:val="28"/>
        </w:rPr>
        <w:t xml:space="preserve">
1899 0 0 0  Басқа да операциялар бойынша талаптар </w:t>
      </w:r>
      <w:r>
        <w:br/>
      </w:r>
      <w:r>
        <w:rPr>
          <w:rFonts w:ascii="Times New Roman"/>
          <w:b w:val="false"/>
          <w:i w:val="false"/>
          <w:color w:val="000000"/>
          <w:sz w:val="28"/>
        </w:rPr>
        <w:t xml:space="preserve">
1899 1 3 1   Қазақстан Республикасының Ұлттық Банкіне басқа да </w:t>
      </w:r>
      <w:r>
        <w:br/>
      </w:r>
      <w:r>
        <w:rPr>
          <w:rFonts w:ascii="Times New Roman"/>
          <w:b w:val="false"/>
          <w:i w:val="false"/>
          <w:color w:val="000000"/>
          <w:sz w:val="28"/>
        </w:rPr>
        <w:t xml:space="preserve">
             операциялар бойынша теңгедегі талаптар; </w:t>
      </w:r>
      <w:r>
        <w:br/>
      </w:r>
      <w:r>
        <w:rPr>
          <w:rFonts w:ascii="Times New Roman"/>
          <w:b w:val="false"/>
          <w:i w:val="false"/>
          <w:color w:val="000000"/>
          <w:sz w:val="28"/>
        </w:rPr>
        <w:t xml:space="preserve">
1899 1 3 2   Қазақстан Республикасының Ұлттық Банкіне басқа да </w:t>
      </w:r>
      <w:r>
        <w:br/>
      </w:r>
      <w:r>
        <w:rPr>
          <w:rFonts w:ascii="Times New Roman"/>
          <w:b w:val="false"/>
          <w:i w:val="false"/>
          <w:color w:val="000000"/>
          <w:sz w:val="28"/>
        </w:rPr>
        <w:t xml:space="preserve">
             операциялар бойынша ЕАВ-дегі талаптар; </w:t>
      </w:r>
      <w:r>
        <w:br/>
      </w:r>
      <w:r>
        <w:rPr>
          <w:rFonts w:ascii="Times New Roman"/>
          <w:b w:val="false"/>
          <w:i w:val="false"/>
          <w:color w:val="000000"/>
          <w:sz w:val="28"/>
        </w:rPr>
        <w:t xml:space="preserve">
1899 1 3 3   Қазақстан Республикасының Ұлттық Банкіне басқа да </w:t>
      </w:r>
      <w:r>
        <w:br/>
      </w:r>
      <w:r>
        <w:rPr>
          <w:rFonts w:ascii="Times New Roman"/>
          <w:b w:val="false"/>
          <w:i w:val="false"/>
          <w:color w:val="000000"/>
          <w:sz w:val="28"/>
        </w:rPr>
        <w:t xml:space="preserve">
             операциялар бойынша ВБТ-дегі талаптар"; </w:t>
      </w:r>
      <w:r>
        <w:br/>
      </w:r>
      <w:r>
        <w:rPr>
          <w:rFonts w:ascii="Times New Roman"/>
          <w:b w:val="false"/>
          <w:i w:val="false"/>
          <w:color w:val="000000"/>
          <w:sz w:val="28"/>
        </w:rPr>
        <w:t xml:space="preserve">
1899 1 4 1   Басқа резидент банктерге басқа да операциялар бойынша </w:t>
      </w:r>
      <w:r>
        <w:br/>
      </w:r>
      <w:r>
        <w:rPr>
          <w:rFonts w:ascii="Times New Roman"/>
          <w:b w:val="false"/>
          <w:i w:val="false"/>
          <w:color w:val="000000"/>
          <w:sz w:val="28"/>
        </w:rPr>
        <w:t xml:space="preserve">
             теңгедегі талаптар; </w:t>
      </w:r>
      <w:r>
        <w:br/>
      </w:r>
      <w:r>
        <w:rPr>
          <w:rFonts w:ascii="Times New Roman"/>
          <w:b w:val="false"/>
          <w:i w:val="false"/>
          <w:color w:val="000000"/>
          <w:sz w:val="28"/>
        </w:rPr>
        <w:t xml:space="preserve">
1899 1 4 2   Басқа резидент банктерге басқа да операциялар бойынша </w:t>
      </w:r>
      <w:r>
        <w:br/>
      </w:r>
      <w:r>
        <w:rPr>
          <w:rFonts w:ascii="Times New Roman"/>
          <w:b w:val="false"/>
          <w:i w:val="false"/>
          <w:color w:val="000000"/>
          <w:sz w:val="28"/>
        </w:rPr>
        <w:t xml:space="preserve">
             ЕАВ-дегі талаптар; </w:t>
      </w:r>
      <w:r>
        <w:br/>
      </w:r>
      <w:r>
        <w:rPr>
          <w:rFonts w:ascii="Times New Roman"/>
          <w:b w:val="false"/>
          <w:i w:val="false"/>
          <w:color w:val="000000"/>
          <w:sz w:val="28"/>
        </w:rPr>
        <w:t xml:space="preserve">
1899 1 4 3   Басқа резидент банктерге басқа да операциялар бойынша </w:t>
      </w:r>
      <w:r>
        <w:br/>
      </w:r>
      <w:r>
        <w:rPr>
          <w:rFonts w:ascii="Times New Roman"/>
          <w:b w:val="false"/>
          <w:i w:val="false"/>
          <w:color w:val="000000"/>
          <w:sz w:val="28"/>
        </w:rPr>
        <w:t xml:space="preserve">
             ВБТ-дегі талаптар; </w:t>
      </w:r>
      <w:r>
        <w:br/>
      </w:r>
      <w:r>
        <w:rPr>
          <w:rFonts w:ascii="Times New Roman"/>
          <w:b w:val="false"/>
          <w:i w:val="false"/>
          <w:color w:val="000000"/>
          <w:sz w:val="28"/>
        </w:rPr>
        <w:t xml:space="preserve">
1899 1 5 1   Банк операцияларының жекелеген түрлерін жүзеге </w:t>
      </w:r>
      <w:r>
        <w:br/>
      </w:r>
      <w:r>
        <w:rPr>
          <w:rFonts w:ascii="Times New Roman"/>
          <w:b w:val="false"/>
          <w:i w:val="false"/>
          <w:color w:val="000000"/>
          <w:sz w:val="28"/>
        </w:rPr>
        <w:t xml:space="preserve">
             асыратын резидент ұйымдарға басқа да операциялар </w:t>
      </w:r>
      <w:r>
        <w:br/>
      </w:r>
      <w:r>
        <w:rPr>
          <w:rFonts w:ascii="Times New Roman"/>
          <w:b w:val="false"/>
          <w:i w:val="false"/>
          <w:color w:val="000000"/>
          <w:sz w:val="28"/>
        </w:rPr>
        <w:t xml:space="preserve">
             бойынша теңгедегі талаптар; </w:t>
      </w:r>
      <w:r>
        <w:br/>
      </w:r>
      <w:r>
        <w:rPr>
          <w:rFonts w:ascii="Times New Roman"/>
          <w:b w:val="false"/>
          <w:i w:val="false"/>
          <w:color w:val="000000"/>
          <w:sz w:val="28"/>
        </w:rPr>
        <w:t xml:space="preserve">
1899 1 5 2   Банк операцияларының жекелеген түрлерін жүзеге </w:t>
      </w:r>
      <w:r>
        <w:br/>
      </w:r>
      <w:r>
        <w:rPr>
          <w:rFonts w:ascii="Times New Roman"/>
          <w:b w:val="false"/>
          <w:i w:val="false"/>
          <w:color w:val="000000"/>
          <w:sz w:val="28"/>
        </w:rPr>
        <w:t xml:space="preserve">
             асыратын резидент ұйымдарға басқа да операциялар </w:t>
      </w:r>
      <w:r>
        <w:br/>
      </w:r>
      <w:r>
        <w:rPr>
          <w:rFonts w:ascii="Times New Roman"/>
          <w:b w:val="false"/>
          <w:i w:val="false"/>
          <w:color w:val="000000"/>
          <w:sz w:val="28"/>
        </w:rPr>
        <w:t xml:space="preserve">
             бойынша ЕАВ-дегі талаптар; </w:t>
      </w:r>
      <w:r>
        <w:br/>
      </w:r>
      <w:r>
        <w:rPr>
          <w:rFonts w:ascii="Times New Roman"/>
          <w:b w:val="false"/>
          <w:i w:val="false"/>
          <w:color w:val="000000"/>
          <w:sz w:val="28"/>
        </w:rPr>
        <w:t xml:space="preserve">
1899 1 5 3   Банк операцияларының жекелеген түрлерін жүзеге </w:t>
      </w:r>
      <w:r>
        <w:br/>
      </w:r>
      <w:r>
        <w:rPr>
          <w:rFonts w:ascii="Times New Roman"/>
          <w:b w:val="false"/>
          <w:i w:val="false"/>
          <w:color w:val="000000"/>
          <w:sz w:val="28"/>
        </w:rPr>
        <w:t xml:space="preserve">
             асыратын резидент ұйымдарға басқа да операциялар </w:t>
      </w:r>
      <w:r>
        <w:br/>
      </w:r>
      <w:r>
        <w:rPr>
          <w:rFonts w:ascii="Times New Roman"/>
          <w:b w:val="false"/>
          <w:i w:val="false"/>
          <w:color w:val="000000"/>
          <w:sz w:val="28"/>
        </w:rPr>
        <w:t xml:space="preserve">
             бойынша ВБТ-дегі талаптар; </w:t>
      </w:r>
      <w:r>
        <w:br/>
      </w:r>
      <w:r>
        <w:rPr>
          <w:rFonts w:ascii="Times New Roman"/>
          <w:b w:val="false"/>
          <w:i w:val="false"/>
          <w:color w:val="000000"/>
          <w:sz w:val="28"/>
        </w:rPr>
        <w:t xml:space="preserve">
1899 1 6 1   Мемлекеттік қаржылық емес резидент ұйымдарға басқа да </w:t>
      </w:r>
      <w:r>
        <w:br/>
      </w:r>
      <w:r>
        <w:rPr>
          <w:rFonts w:ascii="Times New Roman"/>
          <w:b w:val="false"/>
          <w:i w:val="false"/>
          <w:color w:val="000000"/>
          <w:sz w:val="28"/>
        </w:rPr>
        <w:t xml:space="preserve">
             операциялар бойынша теңгедегі талаптар </w:t>
      </w:r>
      <w:r>
        <w:br/>
      </w:r>
      <w:r>
        <w:rPr>
          <w:rFonts w:ascii="Times New Roman"/>
          <w:b w:val="false"/>
          <w:i w:val="false"/>
          <w:color w:val="000000"/>
          <w:sz w:val="28"/>
        </w:rPr>
        <w:t xml:space="preserve">
1899 1 6 2   Мемлекеттік қаржылық емес резидент </w:t>
      </w:r>
      <w:r>
        <w:br/>
      </w:r>
      <w:r>
        <w:rPr>
          <w:rFonts w:ascii="Times New Roman"/>
          <w:b w:val="false"/>
          <w:i w:val="false"/>
          <w:color w:val="000000"/>
          <w:sz w:val="28"/>
        </w:rPr>
        <w:t xml:space="preserve">
             ұйымдарға басқа да операциялар бойынша ЕАВ-дегі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1899 1 6 3   Мемлекеттік қаржылық емес резидент ұйымдарға басқа да </w:t>
      </w:r>
      <w:r>
        <w:br/>
      </w:r>
      <w:r>
        <w:rPr>
          <w:rFonts w:ascii="Times New Roman"/>
          <w:b w:val="false"/>
          <w:i w:val="false"/>
          <w:color w:val="000000"/>
          <w:sz w:val="28"/>
        </w:rPr>
        <w:t xml:space="preserve">
             операциялар бойынша ВБТ-дегі талаптар; </w:t>
      </w:r>
      <w:r>
        <w:br/>
      </w:r>
      <w:r>
        <w:rPr>
          <w:rFonts w:ascii="Times New Roman"/>
          <w:b w:val="false"/>
          <w:i w:val="false"/>
          <w:color w:val="000000"/>
          <w:sz w:val="28"/>
        </w:rPr>
        <w:t xml:space="preserve">
1899 1 7 1   Мемлекеттік емес қаржылық емес резидент ұйымдарға </w:t>
      </w:r>
      <w:r>
        <w:br/>
      </w:r>
      <w:r>
        <w:rPr>
          <w:rFonts w:ascii="Times New Roman"/>
          <w:b w:val="false"/>
          <w:i w:val="false"/>
          <w:color w:val="000000"/>
          <w:sz w:val="28"/>
        </w:rPr>
        <w:t xml:space="preserve">
             басқа да операциялар бойынша теңгедегі талаптар; </w:t>
      </w:r>
    </w:p>
    <w:p>
      <w:pPr>
        <w:spacing w:after="0"/>
        <w:ind w:left="0"/>
        <w:jc w:val="both"/>
      </w:pPr>
      <w:r>
        <w:rPr>
          <w:rFonts w:ascii="Times New Roman"/>
          <w:b w:val="false"/>
          <w:i w:val="false"/>
          <w:color w:val="000000"/>
          <w:sz w:val="28"/>
        </w:rPr>
        <w:t xml:space="preserve">1899 1 7 2   Мемлекеттік емес қаржылық емес резидент ұйымдарға </w:t>
      </w:r>
      <w:r>
        <w:br/>
      </w:r>
      <w:r>
        <w:rPr>
          <w:rFonts w:ascii="Times New Roman"/>
          <w:b w:val="false"/>
          <w:i w:val="false"/>
          <w:color w:val="000000"/>
          <w:sz w:val="28"/>
        </w:rPr>
        <w:t xml:space="preserve">
             басқа да операциялар бойынша ЕАВ-дегі талаптар; </w:t>
      </w:r>
      <w:r>
        <w:br/>
      </w:r>
      <w:r>
        <w:rPr>
          <w:rFonts w:ascii="Times New Roman"/>
          <w:b w:val="false"/>
          <w:i w:val="false"/>
          <w:color w:val="000000"/>
          <w:sz w:val="28"/>
        </w:rPr>
        <w:t xml:space="preserve">
1899 1 7 3   Мемлекеттік емес қаржылық емес резидент ұйымдарға </w:t>
      </w:r>
      <w:r>
        <w:br/>
      </w:r>
      <w:r>
        <w:rPr>
          <w:rFonts w:ascii="Times New Roman"/>
          <w:b w:val="false"/>
          <w:i w:val="false"/>
          <w:color w:val="000000"/>
          <w:sz w:val="28"/>
        </w:rPr>
        <w:t xml:space="preserve">
             басқа да операциялар бойынша ВБТ-дегі талаптар; </w:t>
      </w:r>
    </w:p>
    <w:p>
      <w:pPr>
        <w:spacing w:after="0"/>
        <w:ind w:left="0"/>
        <w:jc w:val="both"/>
      </w:pPr>
      <w:r>
        <w:rPr>
          <w:rFonts w:ascii="Times New Roman"/>
          <w:b w:val="false"/>
          <w:i w:val="false"/>
          <w:color w:val="000000"/>
          <w:sz w:val="28"/>
        </w:rPr>
        <w:t xml:space="preserve">1899 1 8 1  Үй шаруашылығына қызмет көрсететін коммерциялық емес </w:t>
      </w:r>
      <w:r>
        <w:br/>
      </w:r>
      <w:r>
        <w:rPr>
          <w:rFonts w:ascii="Times New Roman"/>
          <w:b w:val="false"/>
          <w:i w:val="false"/>
          <w:color w:val="000000"/>
          <w:sz w:val="28"/>
        </w:rPr>
        <w:t xml:space="preserve">
             резидент ұйымдарға басқа да операциялар бойынша </w:t>
      </w:r>
      <w:r>
        <w:br/>
      </w:r>
      <w:r>
        <w:rPr>
          <w:rFonts w:ascii="Times New Roman"/>
          <w:b w:val="false"/>
          <w:i w:val="false"/>
          <w:color w:val="000000"/>
          <w:sz w:val="28"/>
        </w:rPr>
        <w:t xml:space="preserve">
             теңгемен талаптар </w:t>
      </w:r>
      <w:r>
        <w:br/>
      </w:r>
      <w:r>
        <w:rPr>
          <w:rFonts w:ascii="Times New Roman"/>
          <w:b w:val="false"/>
          <w:i w:val="false"/>
          <w:color w:val="000000"/>
          <w:sz w:val="28"/>
        </w:rPr>
        <w:t xml:space="preserve">
1899 1 8 2   Үй шаруашылығына қызмет көрсететін коммерциялық емес </w:t>
      </w:r>
      <w:r>
        <w:br/>
      </w:r>
      <w:r>
        <w:rPr>
          <w:rFonts w:ascii="Times New Roman"/>
          <w:b w:val="false"/>
          <w:i w:val="false"/>
          <w:color w:val="000000"/>
          <w:sz w:val="28"/>
        </w:rPr>
        <w:t xml:space="preserve">
             резидент ұйымдарға басқа да операциялар бойынша </w:t>
      </w:r>
      <w:r>
        <w:br/>
      </w:r>
      <w:r>
        <w:rPr>
          <w:rFonts w:ascii="Times New Roman"/>
          <w:b w:val="false"/>
          <w:i w:val="false"/>
          <w:color w:val="000000"/>
          <w:sz w:val="28"/>
        </w:rPr>
        <w:t xml:space="preserve">
             ЕАВ-мен талаптар </w:t>
      </w:r>
      <w:r>
        <w:br/>
      </w:r>
      <w:r>
        <w:rPr>
          <w:rFonts w:ascii="Times New Roman"/>
          <w:b w:val="false"/>
          <w:i w:val="false"/>
          <w:color w:val="000000"/>
          <w:sz w:val="28"/>
        </w:rPr>
        <w:t xml:space="preserve">
1899 1 8 3   Үй шаруашылығына қызмет көрсететін коммерциялық емес </w:t>
      </w:r>
      <w:r>
        <w:br/>
      </w:r>
      <w:r>
        <w:rPr>
          <w:rFonts w:ascii="Times New Roman"/>
          <w:b w:val="false"/>
          <w:i w:val="false"/>
          <w:color w:val="000000"/>
          <w:sz w:val="28"/>
        </w:rPr>
        <w:t xml:space="preserve">
             резидент ұйымдарға басқа да операциялар бойынша </w:t>
      </w:r>
      <w:r>
        <w:br/>
      </w:r>
      <w:r>
        <w:rPr>
          <w:rFonts w:ascii="Times New Roman"/>
          <w:b w:val="false"/>
          <w:i w:val="false"/>
          <w:color w:val="000000"/>
          <w:sz w:val="28"/>
        </w:rPr>
        <w:t xml:space="preserve">
             ВБТ-мен талаптар </w:t>
      </w:r>
      <w:r>
        <w:br/>
      </w:r>
      <w:r>
        <w:rPr>
          <w:rFonts w:ascii="Times New Roman"/>
          <w:b w:val="false"/>
          <w:i w:val="false"/>
          <w:color w:val="000000"/>
          <w:sz w:val="28"/>
        </w:rPr>
        <w:t xml:space="preserve">
1899 1 9 1   Үй шаруашылықтарына-резиденттерге басқа да операциялар </w:t>
      </w:r>
      <w:r>
        <w:br/>
      </w:r>
      <w:r>
        <w:rPr>
          <w:rFonts w:ascii="Times New Roman"/>
          <w:b w:val="false"/>
          <w:i w:val="false"/>
          <w:color w:val="000000"/>
          <w:sz w:val="28"/>
        </w:rPr>
        <w:t xml:space="preserve">
             бойынша теңгемен талаптар </w:t>
      </w:r>
      <w:r>
        <w:br/>
      </w:r>
      <w:r>
        <w:rPr>
          <w:rFonts w:ascii="Times New Roman"/>
          <w:b w:val="false"/>
          <w:i w:val="false"/>
          <w:color w:val="000000"/>
          <w:sz w:val="28"/>
        </w:rPr>
        <w:t xml:space="preserve">
1899 1 9 2   Үй шаруашылықтарына-резиденттерге басқа да операциялар </w:t>
      </w:r>
      <w:r>
        <w:br/>
      </w:r>
      <w:r>
        <w:rPr>
          <w:rFonts w:ascii="Times New Roman"/>
          <w:b w:val="false"/>
          <w:i w:val="false"/>
          <w:color w:val="000000"/>
          <w:sz w:val="28"/>
        </w:rPr>
        <w:t xml:space="preserve">
             бойынша ЕАВ-мен талаптар </w:t>
      </w:r>
      <w:r>
        <w:br/>
      </w:r>
      <w:r>
        <w:rPr>
          <w:rFonts w:ascii="Times New Roman"/>
          <w:b w:val="false"/>
          <w:i w:val="false"/>
          <w:color w:val="000000"/>
          <w:sz w:val="28"/>
        </w:rPr>
        <w:t xml:space="preserve">
1899 1 9 3   Үй шаруашылықтарына-резиденттерге басқа да операциялар </w:t>
      </w:r>
      <w:r>
        <w:br/>
      </w:r>
      <w:r>
        <w:rPr>
          <w:rFonts w:ascii="Times New Roman"/>
          <w:b w:val="false"/>
          <w:i w:val="false"/>
          <w:color w:val="000000"/>
          <w:sz w:val="28"/>
        </w:rPr>
        <w:t xml:space="preserve">
             бойынша ЕАВ-мен талаптар </w:t>
      </w:r>
    </w:p>
    <w:p>
      <w:pPr>
        <w:spacing w:after="0"/>
        <w:ind w:left="0"/>
        <w:jc w:val="both"/>
      </w:pPr>
      <w:r>
        <w:rPr>
          <w:rFonts w:ascii="Times New Roman"/>
          <w:b w:val="false"/>
          <w:i w:val="false"/>
          <w:color w:val="000000"/>
          <w:sz w:val="28"/>
        </w:rPr>
        <w:t xml:space="preserve">1899 2 3 1   Шетелдік орталық банктерге басқа да операциялар </w:t>
      </w:r>
      <w:r>
        <w:br/>
      </w:r>
      <w:r>
        <w:rPr>
          <w:rFonts w:ascii="Times New Roman"/>
          <w:b w:val="false"/>
          <w:i w:val="false"/>
          <w:color w:val="000000"/>
          <w:sz w:val="28"/>
        </w:rPr>
        <w:t xml:space="preserve">
             бойынша теңгедегі талаптар; </w:t>
      </w:r>
      <w:r>
        <w:br/>
      </w:r>
      <w:r>
        <w:rPr>
          <w:rFonts w:ascii="Times New Roman"/>
          <w:b w:val="false"/>
          <w:i w:val="false"/>
          <w:color w:val="000000"/>
          <w:sz w:val="28"/>
        </w:rPr>
        <w:t xml:space="preserve">
1899 2 3 2   Шетелдік орталық банктерге басқа да операциялар </w:t>
      </w:r>
      <w:r>
        <w:br/>
      </w:r>
      <w:r>
        <w:rPr>
          <w:rFonts w:ascii="Times New Roman"/>
          <w:b w:val="false"/>
          <w:i w:val="false"/>
          <w:color w:val="000000"/>
          <w:sz w:val="28"/>
        </w:rPr>
        <w:t xml:space="preserve">
             бойынша ЕАВ-дегі талаптар; </w:t>
      </w:r>
      <w:r>
        <w:br/>
      </w:r>
      <w:r>
        <w:rPr>
          <w:rFonts w:ascii="Times New Roman"/>
          <w:b w:val="false"/>
          <w:i w:val="false"/>
          <w:color w:val="000000"/>
          <w:sz w:val="28"/>
        </w:rPr>
        <w:t xml:space="preserve">
1899 2 3 3   Шетелдік орталық банктерге басқа да операциялар </w:t>
      </w:r>
      <w:r>
        <w:br/>
      </w:r>
      <w:r>
        <w:rPr>
          <w:rFonts w:ascii="Times New Roman"/>
          <w:b w:val="false"/>
          <w:i w:val="false"/>
          <w:color w:val="000000"/>
          <w:sz w:val="28"/>
        </w:rPr>
        <w:t xml:space="preserve">
             бойынша ВБТ-дегі талаптар; </w:t>
      </w:r>
      <w:r>
        <w:br/>
      </w:r>
      <w:r>
        <w:rPr>
          <w:rFonts w:ascii="Times New Roman"/>
          <w:b w:val="false"/>
          <w:i w:val="false"/>
          <w:color w:val="000000"/>
          <w:sz w:val="28"/>
        </w:rPr>
        <w:t xml:space="preserve">
1899 2 4 1   Басқа резидент емес банктерге басқа да операциялар </w:t>
      </w:r>
      <w:r>
        <w:br/>
      </w:r>
      <w:r>
        <w:rPr>
          <w:rFonts w:ascii="Times New Roman"/>
          <w:b w:val="false"/>
          <w:i w:val="false"/>
          <w:color w:val="000000"/>
          <w:sz w:val="28"/>
        </w:rPr>
        <w:t xml:space="preserve">
             бойынша теңгедегі талаптар; </w:t>
      </w:r>
      <w:r>
        <w:br/>
      </w:r>
      <w:r>
        <w:rPr>
          <w:rFonts w:ascii="Times New Roman"/>
          <w:b w:val="false"/>
          <w:i w:val="false"/>
          <w:color w:val="000000"/>
          <w:sz w:val="28"/>
        </w:rPr>
        <w:t xml:space="preserve">
1899 2 4 2   Басқа резидент емес банктерге басқа да операциялар </w:t>
      </w:r>
      <w:r>
        <w:br/>
      </w:r>
      <w:r>
        <w:rPr>
          <w:rFonts w:ascii="Times New Roman"/>
          <w:b w:val="false"/>
          <w:i w:val="false"/>
          <w:color w:val="000000"/>
          <w:sz w:val="28"/>
        </w:rPr>
        <w:t xml:space="preserve">
             бойынша ЕАВ-дегі талаптар; </w:t>
      </w:r>
      <w:r>
        <w:br/>
      </w:r>
      <w:r>
        <w:rPr>
          <w:rFonts w:ascii="Times New Roman"/>
          <w:b w:val="false"/>
          <w:i w:val="false"/>
          <w:color w:val="000000"/>
          <w:sz w:val="28"/>
        </w:rPr>
        <w:t xml:space="preserve">
1899 2 4 3   Басқа резидент емес банктерге басқа да операциялар </w:t>
      </w:r>
      <w:r>
        <w:br/>
      </w:r>
      <w:r>
        <w:rPr>
          <w:rFonts w:ascii="Times New Roman"/>
          <w:b w:val="false"/>
          <w:i w:val="false"/>
          <w:color w:val="000000"/>
          <w:sz w:val="28"/>
        </w:rPr>
        <w:t xml:space="preserve">
             бойынша ВБТ-дегі талаптар; </w:t>
      </w:r>
      <w:r>
        <w:br/>
      </w:r>
      <w:r>
        <w:rPr>
          <w:rFonts w:ascii="Times New Roman"/>
          <w:b w:val="false"/>
          <w:i w:val="false"/>
          <w:color w:val="000000"/>
          <w:sz w:val="28"/>
        </w:rPr>
        <w:t xml:space="preserve">
1899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басқа да операциялар </w:t>
      </w:r>
      <w:r>
        <w:br/>
      </w:r>
      <w:r>
        <w:rPr>
          <w:rFonts w:ascii="Times New Roman"/>
          <w:b w:val="false"/>
          <w:i w:val="false"/>
          <w:color w:val="000000"/>
          <w:sz w:val="28"/>
        </w:rPr>
        <w:t xml:space="preserve">
             бойынша теңгедегі талаптар; </w:t>
      </w:r>
      <w:r>
        <w:br/>
      </w:r>
      <w:r>
        <w:rPr>
          <w:rFonts w:ascii="Times New Roman"/>
          <w:b w:val="false"/>
          <w:i w:val="false"/>
          <w:color w:val="000000"/>
          <w:sz w:val="28"/>
        </w:rPr>
        <w:t xml:space="preserve">
1899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басқа да операциялар </w:t>
      </w:r>
      <w:r>
        <w:br/>
      </w:r>
      <w:r>
        <w:rPr>
          <w:rFonts w:ascii="Times New Roman"/>
          <w:b w:val="false"/>
          <w:i w:val="false"/>
          <w:color w:val="000000"/>
          <w:sz w:val="28"/>
        </w:rPr>
        <w:t xml:space="preserve">
             бойынша ЕАВ-дегі талаптар; </w:t>
      </w:r>
      <w:r>
        <w:br/>
      </w:r>
      <w:r>
        <w:rPr>
          <w:rFonts w:ascii="Times New Roman"/>
          <w:b w:val="false"/>
          <w:i w:val="false"/>
          <w:color w:val="000000"/>
          <w:sz w:val="28"/>
        </w:rPr>
        <w:t xml:space="preserve">
1899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басқа да операциялар </w:t>
      </w:r>
      <w:r>
        <w:br/>
      </w:r>
      <w:r>
        <w:rPr>
          <w:rFonts w:ascii="Times New Roman"/>
          <w:b w:val="false"/>
          <w:i w:val="false"/>
          <w:color w:val="000000"/>
          <w:sz w:val="28"/>
        </w:rPr>
        <w:t xml:space="preserve">
             бойынша ВБТ-дегі талаптар; </w:t>
      </w:r>
      <w:r>
        <w:br/>
      </w:r>
      <w:r>
        <w:rPr>
          <w:rFonts w:ascii="Times New Roman"/>
          <w:b w:val="false"/>
          <w:i w:val="false"/>
          <w:color w:val="000000"/>
          <w:sz w:val="28"/>
        </w:rPr>
        <w:t xml:space="preserve">
1899 2 6 1   Шетел мемлекетінің мемлекеттік қаржылық емес </w:t>
      </w:r>
      <w:r>
        <w:br/>
      </w:r>
      <w:r>
        <w:rPr>
          <w:rFonts w:ascii="Times New Roman"/>
          <w:b w:val="false"/>
          <w:i w:val="false"/>
          <w:color w:val="000000"/>
          <w:sz w:val="28"/>
        </w:rPr>
        <w:t xml:space="preserve">
             ұйымдарына басқа да операциялар бойынша теңгедегі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1899 2 6 2   Шетел мемлекетінің мемлекеттік қаржылық емес </w:t>
      </w:r>
      <w:r>
        <w:br/>
      </w:r>
      <w:r>
        <w:rPr>
          <w:rFonts w:ascii="Times New Roman"/>
          <w:b w:val="false"/>
          <w:i w:val="false"/>
          <w:color w:val="000000"/>
          <w:sz w:val="28"/>
        </w:rPr>
        <w:t xml:space="preserve">
             ұйымдарына басқа да операциялар бойынша ЕАВ-дегі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1899 2 6 3   Шетел мемлекетінің мемлекеттік қаржылық емес </w:t>
      </w:r>
      <w:r>
        <w:br/>
      </w:r>
      <w:r>
        <w:rPr>
          <w:rFonts w:ascii="Times New Roman"/>
          <w:b w:val="false"/>
          <w:i w:val="false"/>
          <w:color w:val="000000"/>
          <w:sz w:val="28"/>
        </w:rPr>
        <w:t xml:space="preserve">
             ұйымдарына басқа да операциялар бойынша ВБТ-дегі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1899 2 7 1   Шетел мемлекетінің мемлекеттік емес қаржылық емес </w:t>
      </w:r>
      <w:r>
        <w:br/>
      </w:r>
      <w:r>
        <w:rPr>
          <w:rFonts w:ascii="Times New Roman"/>
          <w:b w:val="false"/>
          <w:i w:val="false"/>
          <w:color w:val="000000"/>
          <w:sz w:val="28"/>
        </w:rPr>
        <w:t xml:space="preserve">
             ұйымдарына басқа да операциялар бойынша теңгедегі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1899 2 7 2   Шетел мемлекетінің мемлекеттік емес қаржылық емес </w:t>
      </w:r>
      <w:r>
        <w:br/>
      </w:r>
      <w:r>
        <w:rPr>
          <w:rFonts w:ascii="Times New Roman"/>
          <w:b w:val="false"/>
          <w:i w:val="false"/>
          <w:color w:val="000000"/>
          <w:sz w:val="28"/>
        </w:rPr>
        <w:t xml:space="preserve">
             ұйымдарына басқа да операциялар бойынша ЕАВ-дегі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1899 2 7 3   Шетел мемлекетінің мемлекеттік емес қаржылық емес </w:t>
      </w:r>
      <w:r>
        <w:br/>
      </w:r>
      <w:r>
        <w:rPr>
          <w:rFonts w:ascii="Times New Roman"/>
          <w:b w:val="false"/>
          <w:i w:val="false"/>
          <w:color w:val="000000"/>
          <w:sz w:val="28"/>
        </w:rPr>
        <w:t xml:space="preserve">
             ұйымдарына басқа да операциялар бойынша ВБТ-дегі </w:t>
      </w:r>
      <w:r>
        <w:br/>
      </w:r>
      <w:r>
        <w:rPr>
          <w:rFonts w:ascii="Times New Roman"/>
          <w:b w:val="false"/>
          <w:i w:val="false"/>
          <w:color w:val="000000"/>
          <w:sz w:val="28"/>
        </w:rPr>
        <w:t xml:space="preserve">
             талаптар </w:t>
      </w:r>
    </w:p>
    <w:p>
      <w:pPr>
        <w:spacing w:after="0"/>
        <w:ind w:left="0"/>
        <w:jc w:val="both"/>
      </w:pPr>
      <w:r>
        <w:rPr>
          <w:rFonts w:ascii="Times New Roman"/>
          <w:b w:val="false"/>
          <w:i w:val="false"/>
          <w:color w:val="000000"/>
          <w:sz w:val="28"/>
        </w:rPr>
        <w:t xml:space="preserve">1899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басқа да операциялар бойынша </w:t>
      </w:r>
      <w:r>
        <w:br/>
      </w:r>
      <w:r>
        <w:rPr>
          <w:rFonts w:ascii="Times New Roman"/>
          <w:b w:val="false"/>
          <w:i w:val="false"/>
          <w:color w:val="000000"/>
          <w:sz w:val="28"/>
        </w:rPr>
        <w:t xml:space="preserve">
             теңгемен талаптар </w:t>
      </w:r>
      <w:r>
        <w:br/>
      </w:r>
      <w:r>
        <w:rPr>
          <w:rFonts w:ascii="Times New Roman"/>
          <w:b w:val="false"/>
          <w:i w:val="false"/>
          <w:color w:val="000000"/>
          <w:sz w:val="28"/>
        </w:rPr>
        <w:t xml:space="preserve">
1899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басқа да операциялар бойынша </w:t>
      </w:r>
      <w:r>
        <w:br/>
      </w:r>
      <w:r>
        <w:rPr>
          <w:rFonts w:ascii="Times New Roman"/>
          <w:b w:val="false"/>
          <w:i w:val="false"/>
          <w:color w:val="000000"/>
          <w:sz w:val="28"/>
        </w:rPr>
        <w:t xml:space="preserve">
             ЕАВ-мен талаптар  </w:t>
      </w:r>
      <w:r>
        <w:br/>
      </w:r>
      <w:r>
        <w:rPr>
          <w:rFonts w:ascii="Times New Roman"/>
          <w:b w:val="false"/>
          <w:i w:val="false"/>
          <w:color w:val="000000"/>
          <w:sz w:val="28"/>
        </w:rPr>
        <w:t xml:space="preserve">
1899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басқа да операциялар бойынша </w:t>
      </w:r>
      <w:r>
        <w:br/>
      </w:r>
      <w:r>
        <w:rPr>
          <w:rFonts w:ascii="Times New Roman"/>
          <w:b w:val="false"/>
          <w:i w:val="false"/>
          <w:color w:val="000000"/>
          <w:sz w:val="28"/>
        </w:rPr>
        <w:t xml:space="preserve">
             ВБТ-мен талаптар </w:t>
      </w:r>
      <w:r>
        <w:br/>
      </w:r>
      <w:r>
        <w:rPr>
          <w:rFonts w:ascii="Times New Roman"/>
          <w:b w:val="false"/>
          <w:i w:val="false"/>
          <w:color w:val="000000"/>
          <w:sz w:val="28"/>
        </w:rPr>
        <w:t xml:space="preserve">
1899 2 9 1   Үй шаруашылықтарына-резидент еместерге басқа да </w:t>
      </w:r>
      <w:r>
        <w:br/>
      </w:r>
      <w:r>
        <w:rPr>
          <w:rFonts w:ascii="Times New Roman"/>
          <w:b w:val="false"/>
          <w:i w:val="false"/>
          <w:color w:val="000000"/>
          <w:sz w:val="28"/>
        </w:rPr>
        <w:t xml:space="preserve">
             операциялар бойынша теңгемен талаптар </w:t>
      </w:r>
      <w:r>
        <w:br/>
      </w:r>
      <w:r>
        <w:rPr>
          <w:rFonts w:ascii="Times New Roman"/>
          <w:b w:val="false"/>
          <w:i w:val="false"/>
          <w:color w:val="000000"/>
          <w:sz w:val="28"/>
        </w:rPr>
        <w:t xml:space="preserve">
1899 2 9 2   Үй шаруашылықтарына-резидент еместерге басқа да </w:t>
      </w:r>
      <w:r>
        <w:br/>
      </w:r>
      <w:r>
        <w:rPr>
          <w:rFonts w:ascii="Times New Roman"/>
          <w:b w:val="false"/>
          <w:i w:val="false"/>
          <w:color w:val="000000"/>
          <w:sz w:val="28"/>
        </w:rPr>
        <w:t xml:space="preserve">
             операциялар бойынша ЕАВ-мен талаптар </w:t>
      </w:r>
      <w:r>
        <w:br/>
      </w:r>
      <w:r>
        <w:rPr>
          <w:rFonts w:ascii="Times New Roman"/>
          <w:b w:val="false"/>
          <w:i w:val="false"/>
          <w:color w:val="000000"/>
          <w:sz w:val="28"/>
        </w:rPr>
        <w:t xml:space="preserve">
1899 2 9 3   Үй шаруашылықтарына-резидент еместерге басқа да </w:t>
      </w:r>
      <w:r>
        <w:br/>
      </w:r>
      <w:r>
        <w:rPr>
          <w:rFonts w:ascii="Times New Roman"/>
          <w:b w:val="false"/>
          <w:i w:val="false"/>
          <w:color w:val="000000"/>
          <w:sz w:val="28"/>
        </w:rPr>
        <w:t xml:space="preserve">
             операциялар бойынша ЕАВ-мен талаптар </w:t>
      </w:r>
    </w:p>
    <w:p>
      <w:pPr>
        <w:spacing w:after="0"/>
        <w:ind w:left="0"/>
        <w:jc w:val="both"/>
      </w:pPr>
      <w:r>
        <w:rPr>
          <w:rFonts w:ascii="Times New Roman"/>
          <w:b w:val="false"/>
          <w:i w:val="false"/>
          <w:color w:val="000000"/>
          <w:sz w:val="28"/>
        </w:rPr>
        <w:t xml:space="preserve">2010       Корреспонденттік шоттар </w:t>
      </w:r>
      <w:r>
        <w:br/>
      </w:r>
      <w:r>
        <w:rPr>
          <w:rFonts w:ascii="Times New Roman"/>
          <w:b w:val="false"/>
          <w:i w:val="false"/>
          <w:color w:val="000000"/>
          <w:sz w:val="28"/>
        </w:rPr>
        <w:t xml:space="preserve">
2011 0 0 0  Қазақстан Республикасы Ұлттық Банкінің корреспонденттік </w:t>
      </w:r>
      <w:r>
        <w:br/>
      </w:r>
      <w:r>
        <w:rPr>
          <w:rFonts w:ascii="Times New Roman"/>
          <w:b w:val="false"/>
          <w:i w:val="false"/>
          <w:color w:val="000000"/>
          <w:sz w:val="28"/>
        </w:rPr>
        <w:t xml:space="preserve">
            шоттары </w:t>
      </w:r>
      <w:r>
        <w:br/>
      </w:r>
      <w:r>
        <w:rPr>
          <w:rFonts w:ascii="Times New Roman"/>
          <w:b w:val="false"/>
          <w:i w:val="false"/>
          <w:color w:val="000000"/>
          <w:sz w:val="28"/>
        </w:rPr>
        <w:t xml:space="preserve">
2011 1 3 1   Қазақстан Республикасы Ұлттық Банкінің теңгемен </w:t>
      </w:r>
      <w:r>
        <w:br/>
      </w:r>
      <w:r>
        <w:rPr>
          <w:rFonts w:ascii="Times New Roman"/>
          <w:b w:val="false"/>
          <w:i w:val="false"/>
          <w:color w:val="000000"/>
          <w:sz w:val="28"/>
        </w:rPr>
        <w:t xml:space="preserve">
             корреспонденттік шоттары </w:t>
      </w:r>
      <w:r>
        <w:br/>
      </w:r>
      <w:r>
        <w:rPr>
          <w:rFonts w:ascii="Times New Roman"/>
          <w:b w:val="false"/>
          <w:i w:val="false"/>
          <w:color w:val="000000"/>
          <w:sz w:val="28"/>
        </w:rPr>
        <w:t xml:space="preserve">
2011 1 3 2   Қазақстан Республикасы Ұлттық Банкінің ЕАВ-мен </w:t>
      </w:r>
      <w:r>
        <w:br/>
      </w:r>
      <w:r>
        <w:rPr>
          <w:rFonts w:ascii="Times New Roman"/>
          <w:b w:val="false"/>
          <w:i w:val="false"/>
          <w:color w:val="000000"/>
          <w:sz w:val="28"/>
        </w:rPr>
        <w:t xml:space="preserve">
             корреспонденттік шоттары </w:t>
      </w:r>
      <w:r>
        <w:br/>
      </w:r>
      <w:r>
        <w:rPr>
          <w:rFonts w:ascii="Times New Roman"/>
          <w:b w:val="false"/>
          <w:i w:val="false"/>
          <w:color w:val="000000"/>
          <w:sz w:val="28"/>
        </w:rPr>
        <w:t xml:space="preserve">
2011 1 3 3   Қазақстан Республикасы Ұлттық Банкінің ВБТ-мен </w:t>
      </w:r>
      <w:r>
        <w:br/>
      </w:r>
      <w:r>
        <w:rPr>
          <w:rFonts w:ascii="Times New Roman"/>
          <w:b w:val="false"/>
          <w:i w:val="false"/>
          <w:color w:val="000000"/>
          <w:sz w:val="28"/>
        </w:rPr>
        <w:t xml:space="preserve">
             корреспонденттік шоттары </w:t>
      </w:r>
    </w:p>
    <w:p>
      <w:pPr>
        <w:spacing w:after="0"/>
        <w:ind w:left="0"/>
        <w:jc w:val="both"/>
      </w:pPr>
      <w:r>
        <w:rPr>
          <w:rFonts w:ascii="Times New Roman"/>
          <w:b w:val="false"/>
          <w:i w:val="false"/>
          <w:color w:val="000000"/>
          <w:sz w:val="28"/>
        </w:rPr>
        <w:t xml:space="preserve">2012 0 0 0   Шетелдік орталық банктердің корреспонденттік шоттары  </w:t>
      </w:r>
      <w:r>
        <w:br/>
      </w:r>
      <w:r>
        <w:rPr>
          <w:rFonts w:ascii="Times New Roman"/>
          <w:b w:val="false"/>
          <w:i w:val="false"/>
          <w:color w:val="000000"/>
          <w:sz w:val="28"/>
        </w:rPr>
        <w:t xml:space="preserve">
2012 2 3 1   Шетелдік орталық банктердің теңгемен корреспонденттік </w:t>
      </w:r>
      <w:r>
        <w:br/>
      </w:r>
      <w:r>
        <w:rPr>
          <w:rFonts w:ascii="Times New Roman"/>
          <w:b w:val="false"/>
          <w:i w:val="false"/>
          <w:color w:val="000000"/>
          <w:sz w:val="28"/>
        </w:rPr>
        <w:t xml:space="preserve">
             шоттары </w:t>
      </w:r>
      <w:r>
        <w:br/>
      </w:r>
      <w:r>
        <w:rPr>
          <w:rFonts w:ascii="Times New Roman"/>
          <w:b w:val="false"/>
          <w:i w:val="false"/>
          <w:color w:val="000000"/>
          <w:sz w:val="28"/>
        </w:rPr>
        <w:t xml:space="preserve">
2012 2 3 2   Шетелдік орталық банктердің ЕАВ-мен корреспонденттік </w:t>
      </w:r>
      <w:r>
        <w:br/>
      </w:r>
      <w:r>
        <w:rPr>
          <w:rFonts w:ascii="Times New Roman"/>
          <w:b w:val="false"/>
          <w:i w:val="false"/>
          <w:color w:val="000000"/>
          <w:sz w:val="28"/>
        </w:rPr>
        <w:t xml:space="preserve">
             шоттары </w:t>
      </w:r>
      <w:r>
        <w:br/>
      </w:r>
      <w:r>
        <w:rPr>
          <w:rFonts w:ascii="Times New Roman"/>
          <w:b w:val="false"/>
          <w:i w:val="false"/>
          <w:color w:val="000000"/>
          <w:sz w:val="28"/>
        </w:rPr>
        <w:t xml:space="preserve">
2012 2 3 3   Шетелдік орталық банктердің ВБТ-мен корреспонденттік </w:t>
      </w:r>
      <w:r>
        <w:br/>
      </w:r>
      <w:r>
        <w:rPr>
          <w:rFonts w:ascii="Times New Roman"/>
          <w:b w:val="false"/>
          <w:i w:val="false"/>
          <w:color w:val="000000"/>
          <w:sz w:val="28"/>
        </w:rPr>
        <w:t xml:space="preserve">
             шоттары </w:t>
      </w:r>
    </w:p>
    <w:p>
      <w:pPr>
        <w:spacing w:after="0"/>
        <w:ind w:left="0"/>
        <w:jc w:val="both"/>
      </w:pPr>
      <w:r>
        <w:rPr>
          <w:rFonts w:ascii="Times New Roman"/>
          <w:b w:val="false"/>
          <w:i w:val="false"/>
          <w:color w:val="000000"/>
          <w:sz w:val="28"/>
        </w:rPr>
        <w:t xml:space="preserve">2013 0 0 0   Басқа банктердің корреспонденттік шоттары </w:t>
      </w:r>
      <w:r>
        <w:br/>
      </w:r>
      <w:r>
        <w:rPr>
          <w:rFonts w:ascii="Times New Roman"/>
          <w:b w:val="false"/>
          <w:i w:val="false"/>
          <w:color w:val="000000"/>
          <w:sz w:val="28"/>
        </w:rPr>
        <w:t xml:space="preserve">
2013 1 4 1   Басқа резидент банктердің теңгемен корреспонденттік </w:t>
      </w:r>
      <w:r>
        <w:br/>
      </w:r>
      <w:r>
        <w:rPr>
          <w:rFonts w:ascii="Times New Roman"/>
          <w:b w:val="false"/>
          <w:i w:val="false"/>
          <w:color w:val="000000"/>
          <w:sz w:val="28"/>
        </w:rPr>
        <w:t xml:space="preserve">
             шоттары </w:t>
      </w:r>
      <w:r>
        <w:br/>
      </w:r>
      <w:r>
        <w:rPr>
          <w:rFonts w:ascii="Times New Roman"/>
          <w:b w:val="false"/>
          <w:i w:val="false"/>
          <w:color w:val="000000"/>
          <w:sz w:val="28"/>
        </w:rPr>
        <w:t xml:space="preserve">
2013 1 4 2   Басқа резидент банктердің ЕАВ-мен корреспонденттік </w:t>
      </w:r>
      <w:r>
        <w:br/>
      </w:r>
      <w:r>
        <w:rPr>
          <w:rFonts w:ascii="Times New Roman"/>
          <w:b w:val="false"/>
          <w:i w:val="false"/>
          <w:color w:val="000000"/>
          <w:sz w:val="28"/>
        </w:rPr>
        <w:t xml:space="preserve">
             шоттары </w:t>
      </w:r>
      <w:r>
        <w:br/>
      </w:r>
      <w:r>
        <w:rPr>
          <w:rFonts w:ascii="Times New Roman"/>
          <w:b w:val="false"/>
          <w:i w:val="false"/>
          <w:color w:val="000000"/>
          <w:sz w:val="28"/>
        </w:rPr>
        <w:t xml:space="preserve">
2013 1 4 3   Басқа резидент банктердің ВБТ-мен корреспонденттік </w:t>
      </w:r>
      <w:r>
        <w:br/>
      </w:r>
      <w:r>
        <w:rPr>
          <w:rFonts w:ascii="Times New Roman"/>
          <w:b w:val="false"/>
          <w:i w:val="false"/>
          <w:color w:val="000000"/>
          <w:sz w:val="28"/>
        </w:rPr>
        <w:t xml:space="preserve">
             шоттары </w:t>
      </w:r>
      <w:r>
        <w:br/>
      </w:r>
      <w:r>
        <w:rPr>
          <w:rFonts w:ascii="Times New Roman"/>
          <w:b w:val="false"/>
          <w:i w:val="false"/>
          <w:color w:val="000000"/>
          <w:sz w:val="28"/>
        </w:rPr>
        <w:t xml:space="preserve">
2013 2 4 1   Басқа резидент емес банктердің теңгемен </w:t>
      </w:r>
      <w:r>
        <w:br/>
      </w:r>
      <w:r>
        <w:rPr>
          <w:rFonts w:ascii="Times New Roman"/>
          <w:b w:val="false"/>
          <w:i w:val="false"/>
          <w:color w:val="000000"/>
          <w:sz w:val="28"/>
        </w:rPr>
        <w:t xml:space="preserve">
             корреспонденттік шоттары </w:t>
      </w:r>
      <w:r>
        <w:br/>
      </w:r>
      <w:r>
        <w:rPr>
          <w:rFonts w:ascii="Times New Roman"/>
          <w:b w:val="false"/>
          <w:i w:val="false"/>
          <w:color w:val="000000"/>
          <w:sz w:val="28"/>
        </w:rPr>
        <w:t xml:space="preserve">
2013 2 4 2   Басқа резидент емес банктердің ЕАВ-мен </w:t>
      </w:r>
      <w:r>
        <w:br/>
      </w:r>
      <w:r>
        <w:rPr>
          <w:rFonts w:ascii="Times New Roman"/>
          <w:b w:val="false"/>
          <w:i w:val="false"/>
          <w:color w:val="000000"/>
          <w:sz w:val="28"/>
        </w:rPr>
        <w:t xml:space="preserve">
             корреспонденттік шоттары </w:t>
      </w:r>
      <w:r>
        <w:br/>
      </w:r>
      <w:r>
        <w:rPr>
          <w:rFonts w:ascii="Times New Roman"/>
          <w:b w:val="false"/>
          <w:i w:val="false"/>
          <w:color w:val="000000"/>
          <w:sz w:val="28"/>
        </w:rPr>
        <w:t xml:space="preserve">
2013 2 4 3   Басқа резидент емес банктердің ВБТ-мен </w:t>
      </w:r>
      <w:r>
        <w:br/>
      </w:r>
      <w:r>
        <w:rPr>
          <w:rFonts w:ascii="Times New Roman"/>
          <w:b w:val="false"/>
          <w:i w:val="false"/>
          <w:color w:val="000000"/>
          <w:sz w:val="28"/>
        </w:rPr>
        <w:t xml:space="preserve">
             корреспонденттік шоттары </w:t>
      </w:r>
    </w:p>
    <w:p>
      <w:pPr>
        <w:spacing w:after="0"/>
        <w:ind w:left="0"/>
        <w:jc w:val="both"/>
      </w:pPr>
      <w:r>
        <w:rPr>
          <w:rFonts w:ascii="Times New Roman"/>
          <w:b w:val="false"/>
          <w:i w:val="false"/>
          <w:color w:val="000000"/>
          <w:sz w:val="28"/>
        </w:rPr>
        <w:t xml:space="preserve">2014 0 0 0  Банк операцияларының жекелеген түрлерін жүзеге </w:t>
      </w:r>
      <w:r>
        <w:br/>
      </w:r>
      <w:r>
        <w:rPr>
          <w:rFonts w:ascii="Times New Roman"/>
          <w:b w:val="false"/>
          <w:i w:val="false"/>
          <w:color w:val="000000"/>
          <w:sz w:val="28"/>
        </w:rPr>
        <w:t xml:space="preserve">
            асыратын ұйымдардың корреспонденттік шоттары </w:t>
      </w:r>
      <w:r>
        <w:br/>
      </w:r>
      <w:r>
        <w:rPr>
          <w:rFonts w:ascii="Times New Roman"/>
          <w:b w:val="false"/>
          <w:i w:val="false"/>
          <w:color w:val="000000"/>
          <w:sz w:val="28"/>
        </w:rPr>
        <w:t xml:space="preserve">
2014 1 5 1   Банк операцияларының жекелеген түрлерін жүзеге </w:t>
      </w:r>
      <w:r>
        <w:br/>
      </w:r>
      <w:r>
        <w:rPr>
          <w:rFonts w:ascii="Times New Roman"/>
          <w:b w:val="false"/>
          <w:i w:val="false"/>
          <w:color w:val="000000"/>
          <w:sz w:val="28"/>
        </w:rPr>
        <w:t xml:space="preserve">
             асыратын резидент ұйымдардың теңгемен корреспонденттік </w:t>
      </w:r>
      <w:r>
        <w:br/>
      </w:r>
      <w:r>
        <w:rPr>
          <w:rFonts w:ascii="Times New Roman"/>
          <w:b w:val="false"/>
          <w:i w:val="false"/>
          <w:color w:val="000000"/>
          <w:sz w:val="28"/>
        </w:rPr>
        <w:t xml:space="preserve">
             шоттары </w:t>
      </w:r>
      <w:r>
        <w:br/>
      </w:r>
      <w:r>
        <w:rPr>
          <w:rFonts w:ascii="Times New Roman"/>
          <w:b w:val="false"/>
          <w:i w:val="false"/>
          <w:color w:val="000000"/>
          <w:sz w:val="28"/>
        </w:rPr>
        <w:t xml:space="preserve">
2014 1 5 2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ЕАВ-мен корреспонденттік </w:t>
      </w:r>
      <w:r>
        <w:br/>
      </w:r>
      <w:r>
        <w:rPr>
          <w:rFonts w:ascii="Times New Roman"/>
          <w:b w:val="false"/>
          <w:i w:val="false"/>
          <w:color w:val="000000"/>
          <w:sz w:val="28"/>
        </w:rPr>
        <w:t xml:space="preserve">
             шоттары </w:t>
      </w:r>
      <w:r>
        <w:br/>
      </w:r>
      <w:r>
        <w:rPr>
          <w:rFonts w:ascii="Times New Roman"/>
          <w:b w:val="false"/>
          <w:i w:val="false"/>
          <w:color w:val="000000"/>
          <w:sz w:val="28"/>
        </w:rPr>
        <w:t xml:space="preserve">
2014 1 5 3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ВБТ-мен корреспонденттік </w:t>
      </w:r>
      <w:r>
        <w:br/>
      </w:r>
      <w:r>
        <w:rPr>
          <w:rFonts w:ascii="Times New Roman"/>
          <w:b w:val="false"/>
          <w:i w:val="false"/>
          <w:color w:val="000000"/>
          <w:sz w:val="28"/>
        </w:rPr>
        <w:t xml:space="preserve">
             шоттары </w:t>
      </w:r>
    </w:p>
    <w:p>
      <w:pPr>
        <w:spacing w:after="0"/>
        <w:ind w:left="0"/>
        <w:jc w:val="both"/>
      </w:pPr>
      <w:r>
        <w:rPr>
          <w:rFonts w:ascii="Times New Roman"/>
          <w:b w:val="false"/>
          <w:i w:val="false"/>
          <w:color w:val="000000"/>
          <w:sz w:val="28"/>
        </w:rPr>
        <w:t xml:space="preserve">2014 1 6 1   "Қазпочта" АҚ-ның теңгемен корреспонденттік шоттары </w:t>
      </w:r>
      <w:r>
        <w:br/>
      </w:r>
      <w:r>
        <w:rPr>
          <w:rFonts w:ascii="Times New Roman"/>
          <w:b w:val="false"/>
          <w:i w:val="false"/>
          <w:color w:val="000000"/>
          <w:sz w:val="28"/>
        </w:rPr>
        <w:t xml:space="preserve">
2014 1 6 2   "Қазпочта" АҚ-ның ЕАВ-мен корреспонденттік шоттары </w:t>
      </w:r>
      <w:r>
        <w:br/>
      </w:r>
      <w:r>
        <w:rPr>
          <w:rFonts w:ascii="Times New Roman"/>
          <w:b w:val="false"/>
          <w:i w:val="false"/>
          <w:color w:val="000000"/>
          <w:sz w:val="28"/>
        </w:rPr>
        <w:t xml:space="preserve">
2014 1 6 3   "Қазпочта" АҚ-ның ВБТ-мен корреспонденттік шоттары </w:t>
      </w:r>
    </w:p>
    <w:p>
      <w:pPr>
        <w:spacing w:after="0"/>
        <w:ind w:left="0"/>
        <w:jc w:val="both"/>
      </w:pPr>
      <w:r>
        <w:rPr>
          <w:rFonts w:ascii="Times New Roman"/>
          <w:b w:val="false"/>
          <w:i w:val="false"/>
          <w:color w:val="000000"/>
          <w:sz w:val="28"/>
        </w:rPr>
        <w:t xml:space="preserve">2016 0 0 0   Басқа банктердің тазартылған қымбат металмен салынған </w:t>
      </w:r>
      <w:r>
        <w:br/>
      </w:r>
      <w:r>
        <w:rPr>
          <w:rFonts w:ascii="Times New Roman"/>
          <w:b w:val="false"/>
          <w:i w:val="false"/>
          <w:color w:val="000000"/>
          <w:sz w:val="28"/>
        </w:rPr>
        <w:t xml:space="preserve">
             металл шоттары </w:t>
      </w:r>
      <w:r>
        <w:br/>
      </w:r>
      <w:r>
        <w:rPr>
          <w:rFonts w:ascii="Times New Roman"/>
          <w:b w:val="false"/>
          <w:i w:val="false"/>
          <w:color w:val="000000"/>
          <w:sz w:val="28"/>
        </w:rPr>
        <w:t xml:space="preserve">
2016 1 3 0   Қазақстан Республикасының Ұлттық Банкінің тазартылған </w:t>
      </w:r>
      <w:r>
        <w:br/>
      </w:r>
      <w:r>
        <w:rPr>
          <w:rFonts w:ascii="Times New Roman"/>
          <w:b w:val="false"/>
          <w:i w:val="false"/>
          <w:color w:val="000000"/>
          <w:sz w:val="28"/>
        </w:rPr>
        <w:t xml:space="preserve">
             қымбат металмен салынған металл шоттары </w:t>
      </w:r>
      <w:r>
        <w:br/>
      </w:r>
      <w:r>
        <w:rPr>
          <w:rFonts w:ascii="Times New Roman"/>
          <w:b w:val="false"/>
          <w:i w:val="false"/>
          <w:color w:val="000000"/>
          <w:sz w:val="28"/>
        </w:rPr>
        <w:t xml:space="preserve">
2016 1 4 0   Резидент банктердің тазартылған қымбат металмен </w:t>
      </w:r>
      <w:r>
        <w:br/>
      </w:r>
      <w:r>
        <w:rPr>
          <w:rFonts w:ascii="Times New Roman"/>
          <w:b w:val="false"/>
          <w:i w:val="false"/>
          <w:color w:val="000000"/>
          <w:sz w:val="28"/>
        </w:rPr>
        <w:t xml:space="preserve">
             салынған металл шоттары </w:t>
      </w:r>
      <w:r>
        <w:br/>
      </w:r>
      <w:r>
        <w:rPr>
          <w:rFonts w:ascii="Times New Roman"/>
          <w:b w:val="false"/>
          <w:i w:val="false"/>
          <w:color w:val="000000"/>
          <w:sz w:val="28"/>
        </w:rPr>
        <w:t xml:space="preserve">
2016 2 4 0   Резидент емес банктердің тазартылған қымбат металмен </w:t>
      </w:r>
      <w:r>
        <w:br/>
      </w:r>
      <w:r>
        <w:rPr>
          <w:rFonts w:ascii="Times New Roman"/>
          <w:b w:val="false"/>
          <w:i w:val="false"/>
          <w:color w:val="000000"/>
          <w:sz w:val="28"/>
        </w:rPr>
        <w:t xml:space="preserve">
             салынған металл шоттары </w:t>
      </w:r>
    </w:p>
    <w:p>
      <w:pPr>
        <w:spacing w:after="0"/>
        <w:ind w:left="0"/>
        <w:jc w:val="both"/>
      </w:pPr>
      <w:r>
        <w:rPr>
          <w:rFonts w:ascii="Times New Roman"/>
          <w:b w:val="false"/>
          <w:i w:val="false"/>
          <w:color w:val="000000"/>
          <w:sz w:val="28"/>
        </w:rPr>
        <w:t xml:space="preserve">2020       Талап ету бойынша салымдар </w:t>
      </w:r>
      <w:r>
        <w:br/>
      </w:r>
      <w:r>
        <w:rPr>
          <w:rFonts w:ascii="Times New Roman"/>
          <w:b w:val="false"/>
          <w:i w:val="false"/>
          <w:color w:val="000000"/>
          <w:sz w:val="28"/>
        </w:rPr>
        <w:t xml:space="preserve">
2021 0 0 0  Қазақстан Республикасы Ұлттық Банкінің талап ету </w:t>
      </w:r>
      <w:r>
        <w:br/>
      </w:r>
      <w:r>
        <w:rPr>
          <w:rFonts w:ascii="Times New Roman"/>
          <w:b w:val="false"/>
          <w:i w:val="false"/>
          <w:color w:val="000000"/>
          <w:sz w:val="28"/>
        </w:rPr>
        <w:t xml:space="preserve">
            бойынша салымдары </w:t>
      </w:r>
      <w:r>
        <w:br/>
      </w:r>
      <w:r>
        <w:rPr>
          <w:rFonts w:ascii="Times New Roman"/>
          <w:b w:val="false"/>
          <w:i w:val="false"/>
          <w:color w:val="000000"/>
          <w:sz w:val="28"/>
        </w:rPr>
        <w:t xml:space="preserve">
2021 1 3 1   Қазақстан Республикасы Ұлттық Банкінің теңгемен талап </w:t>
      </w:r>
      <w:r>
        <w:br/>
      </w:r>
      <w:r>
        <w:rPr>
          <w:rFonts w:ascii="Times New Roman"/>
          <w:b w:val="false"/>
          <w:i w:val="false"/>
          <w:color w:val="000000"/>
          <w:sz w:val="28"/>
        </w:rPr>
        <w:t xml:space="preserve">
             ету бойынша салымдары </w:t>
      </w:r>
      <w:r>
        <w:br/>
      </w:r>
      <w:r>
        <w:rPr>
          <w:rFonts w:ascii="Times New Roman"/>
          <w:b w:val="false"/>
          <w:i w:val="false"/>
          <w:color w:val="000000"/>
          <w:sz w:val="28"/>
        </w:rPr>
        <w:t xml:space="preserve">
2021 1 3 2   Қазақстан Республикасы Ұлттық Банкінің ЕАВ-мен талап </w:t>
      </w:r>
      <w:r>
        <w:br/>
      </w:r>
      <w:r>
        <w:rPr>
          <w:rFonts w:ascii="Times New Roman"/>
          <w:b w:val="false"/>
          <w:i w:val="false"/>
          <w:color w:val="000000"/>
          <w:sz w:val="28"/>
        </w:rPr>
        <w:t xml:space="preserve">
             ету бойынша салымдары </w:t>
      </w:r>
      <w:r>
        <w:br/>
      </w:r>
      <w:r>
        <w:rPr>
          <w:rFonts w:ascii="Times New Roman"/>
          <w:b w:val="false"/>
          <w:i w:val="false"/>
          <w:color w:val="000000"/>
          <w:sz w:val="28"/>
        </w:rPr>
        <w:t xml:space="preserve">
2021 1 3 3   Қазақстан Республикасы Ұлттық Банкінің ВБТ-мен талап </w:t>
      </w:r>
      <w:r>
        <w:br/>
      </w:r>
      <w:r>
        <w:rPr>
          <w:rFonts w:ascii="Times New Roman"/>
          <w:b w:val="false"/>
          <w:i w:val="false"/>
          <w:color w:val="000000"/>
          <w:sz w:val="28"/>
        </w:rPr>
        <w:t xml:space="preserve">
             ету бойынша салымдары </w:t>
      </w:r>
      <w:r>
        <w:br/>
      </w:r>
      <w:r>
        <w:rPr>
          <w:rFonts w:ascii="Times New Roman"/>
          <w:b w:val="false"/>
          <w:i w:val="false"/>
          <w:color w:val="000000"/>
          <w:sz w:val="28"/>
        </w:rPr>
        <w:t xml:space="preserve">
2022 0 0 0  Шетелдік орталық банктердің талап ету бойынша салымдары </w:t>
      </w:r>
      <w:r>
        <w:br/>
      </w:r>
      <w:r>
        <w:rPr>
          <w:rFonts w:ascii="Times New Roman"/>
          <w:b w:val="false"/>
          <w:i w:val="false"/>
          <w:color w:val="000000"/>
          <w:sz w:val="28"/>
        </w:rPr>
        <w:t xml:space="preserve">
2022 2 3 1   Шетелдік орталық банктердің теңгемен талап ету бойынша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2022 2 3 2   Шетелдік орталық банктердің ЕАВ-мен талап ету бойынша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2022 2 3 3   Шетелдік орталық банктердің ВБТ-мен талап ету бойынша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2023 0 0 0  Басқа банктердің талап ету бойынша салымдары </w:t>
      </w:r>
      <w:r>
        <w:br/>
      </w:r>
      <w:r>
        <w:rPr>
          <w:rFonts w:ascii="Times New Roman"/>
          <w:b w:val="false"/>
          <w:i w:val="false"/>
          <w:color w:val="000000"/>
          <w:sz w:val="28"/>
        </w:rPr>
        <w:t xml:space="preserve">
2023 1 4 1   Басқа резидент банктердің теңгемен талап ету бойынша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2023 1 4 2   Басқа резидент банктердің ЕАВ-мен талап ету бойынша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2023 1 4 3   Басқа резидент банктердің ВБТ-мен талап ету бойынша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2023 2 4 1   Басқа резидент емес банктердің теңгемен талап ету </w:t>
      </w:r>
      <w:r>
        <w:br/>
      </w:r>
      <w:r>
        <w:rPr>
          <w:rFonts w:ascii="Times New Roman"/>
          <w:b w:val="false"/>
          <w:i w:val="false"/>
          <w:color w:val="000000"/>
          <w:sz w:val="28"/>
        </w:rPr>
        <w:t xml:space="preserve">
             бойынша салымдары </w:t>
      </w:r>
      <w:r>
        <w:br/>
      </w:r>
      <w:r>
        <w:rPr>
          <w:rFonts w:ascii="Times New Roman"/>
          <w:b w:val="false"/>
          <w:i w:val="false"/>
          <w:color w:val="000000"/>
          <w:sz w:val="28"/>
        </w:rPr>
        <w:t xml:space="preserve">
2023 2 4 2   Басқа резидент емес банктердің ЕАВ-мен талап ету </w:t>
      </w:r>
      <w:r>
        <w:br/>
      </w:r>
      <w:r>
        <w:rPr>
          <w:rFonts w:ascii="Times New Roman"/>
          <w:b w:val="false"/>
          <w:i w:val="false"/>
          <w:color w:val="000000"/>
          <w:sz w:val="28"/>
        </w:rPr>
        <w:t xml:space="preserve">
             бойынша салымдары </w:t>
      </w:r>
      <w:r>
        <w:br/>
      </w:r>
      <w:r>
        <w:rPr>
          <w:rFonts w:ascii="Times New Roman"/>
          <w:b w:val="false"/>
          <w:i w:val="false"/>
          <w:color w:val="000000"/>
          <w:sz w:val="28"/>
        </w:rPr>
        <w:t xml:space="preserve">
2023 2 4 3   Басқа резидент емес банктердің ВБТ-мен талап ету </w:t>
      </w:r>
      <w:r>
        <w:br/>
      </w:r>
      <w:r>
        <w:rPr>
          <w:rFonts w:ascii="Times New Roman"/>
          <w:b w:val="false"/>
          <w:i w:val="false"/>
          <w:color w:val="000000"/>
          <w:sz w:val="28"/>
        </w:rPr>
        <w:t xml:space="preserve">
             бойынша салымдары </w:t>
      </w:r>
      <w:r>
        <w:br/>
      </w:r>
      <w:r>
        <w:rPr>
          <w:rFonts w:ascii="Times New Roman"/>
          <w:b w:val="false"/>
          <w:i w:val="false"/>
          <w:color w:val="000000"/>
          <w:sz w:val="28"/>
        </w:rPr>
        <w:t xml:space="preserve">
2024 0 0 0  Талап ету салымдары бойынша мерзімі өткен берешек </w:t>
      </w:r>
      <w:r>
        <w:br/>
      </w:r>
      <w:r>
        <w:rPr>
          <w:rFonts w:ascii="Times New Roman"/>
          <w:b w:val="false"/>
          <w:i w:val="false"/>
          <w:color w:val="000000"/>
          <w:sz w:val="28"/>
        </w:rPr>
        <w:t xml:space="preserve">
2024 1 3 1   Қазақстан Республикасының Ұлттық Банкінің теңгедегі </w:t>
      </w:r>
      <w:r>
        <w:br/>
      </w:r>
      <w:r>
        <w:rPr>
          <w:rFonts w:ascii="Times New Roman"/>
          <w:b w:val="false"/>
          <w:i w:val="false"/>
          <w:color w:val="000000"/>
          <w:sz w:val="28"/>
        </w:rPr>
        <w:t xml:space="preserve">
             талап ету салымдары бойынша мерзімі өткен берешек </w:t>
      </w:r>
    </w:p>
    <w:p>
      <w:pPr>
        <w:spacing w:after="0"/>
        <w:ind w:left="0"/>
        <w:jc w:val="both"/>
      </w:pPr>
      <w:r>
        <w:rPr>
          <w:rFonts w:ascii="Times New Roman"/>
          <w:b w:val="false"/>
          <w:i w:val="false"/>
          <w:color w:val="000000"/>
          <w:sz w:val="28"/>
        </w:rPr>
        <w:t xml:space="preserve">2024 1 3 2   Қазақстан Республикасының Ұлттық Банкінің ЕАВ-дегі </w:t>
      </w:r>
      <w:r>
        <w:br/>
      </w:r>
      <w:r>
        <w:rPr>
          <w:rFonts w:ascii="Times New Roman"/>
          <w:b w:val="false"/>
          <w:i w:val="false"/>
          <w:color w:val="000000"/>
          <w:sz w:val="28"/>
        </w:rPr>
        <w:t xml:space="preserve">
             талап ету салымдары бойынша мерзімі өткен берешек </w:t>
      </w:r>
    </w:p>
    <w:p>
      <w:pPr>
        <w:spacing w:after="0"/>
        <w:ind w:left="0"/>
        <w:jc w:val="both"/>
      </w:pPr>
      <w:r>
        <w:rPr>
          <w:rFonts w:ascii="Times New Roman"/>
          <w:b w:val="false"/>
          <w:i w:val="false"/>
          <w:color w:val="000000"/>
          <w:sz w:val="28"/>
        </w:rPr>
        <w:t xml:space="preserve">2024 1 3 3   Қазақстан Республикасының Ұлттық Банкінің ВБТ-дегі </w:t>
      </w:r>
      <w:r>
        <w:br/>
      </w:r>
      <w:r>
        <w:rPr>
          <w:rFonts w:ascii="Times New Roman"/>
          <w:b w:val="false"/>
          <w:i w:val="false"/>
          <w:color w:val="000000"/>
          <w:sz w:val="28"/>
        </w:rPr>
        <w:t xml:space="preserve">
             талап ету салымдары бойынша мерзімі өткен берешек </w:t>
      </w:r>
    </w:p>
    <w:p>
      <w:pPr>
        <w:spacing w:after="0"/>
        <w:ind w:left="0"/>
        <w:jc w:val="both"/>
      </w:pPr>
      <w:r>
        <w:rPr>
          <w:rFonts w:ascii="Times New Roman"/>
          <w:b w:val="false"/>
          <w:i w:val="false"/>
          <w:color w:val="000000"/>
          <w:sz w:val="28"/>
        </w:rPr>
        <w:t xml:space="preserve">2024 1 4 1   Резидент банктердің теңгедегі талап ету салымдары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2024 1 4 2   Резидент банктердің ЕАВ-дегі талап ету салымдары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2024 1 4 3   Резидент банктердің ВБТ-дегі талап ету салымдары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2024 2 3 1   Шетелдік орталық банктердің теңгедегі талап ету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2024 2 3 2   Шетелдік орталық банктердің ЕАВ-дегі талап ету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2024 2 3 3   Шетелдік орталық банктердің ВБТ-дегі талап ету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2024 2 4 1   Резидент емес банктердің теңгедегі талап ету салымдары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2024 2 4 2   Резидент емес банктердің ЕАВ-дегі талап ету салымдары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2024 2 4 3   Резидент емес банктердің ВБТ-дегі талап ету салымдары </w:t>
      </w:r>
      <w:r>
        <w:br/>
      </w:r>
      <w:r>
        <w:rPr>
          <w:rFonts w:ascii="Times New Roman"/>
          <w:b w:val="false"/>
          <w:i w:val="false"/>
          <w:color w:val="000000"/>
          <w:sz w:val="28"/>
        </w:rPr>
        <w:t xml:space="preserve">
             бойынша мерзімі өткен берешек </w:t>
      </w:r>
    </w:p>
    <w:p>
      <w:pPr>
        <w:spacing w:after="0"/>
        <w:ind w:left="0"/>
        <w:jc w:val="both"/>
      </w:pPr>
      <w:r>
        <w:rPr>
          <w:rFonts w:ascii="Times New Roman"/>
          <w:b w:val="false"/>
          <w:i w:val="false"/>
          <w:color w:val="000000"/>
          <w:sz w:val="28"/>
        </w:rPr>
        <w:t xml:space="preserve">2030       Қазақстан Республикасының Үкіметінен алынған заемдар </w:t>
      </w:r>
      <w:r>
        <w:br/>
      </w:r>
      <w:r>
        <w:rPr>
          <w:rFonts w:ascii="Times New Roman"/>
          <w:b w:val="false"/>
          <w:i w:val="false"/>
          <w:color w:val="000000"/>
          <w:sz w:val="28"/>
        </w:rPr>
        <w:t xml:space="preserve">
2034 0 0 0  Қазақстан Республикасының Үкіметінен алынған қысқа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2034 1 1 1   Қазақстан Республикасының Үкіметінен теңгемен алынған </w:t>
      </w:r>
      <w:r>
        <w:br/>
      </w:r>
      <w:r>
        <w:rPr>
          <w:rFonts w:ascii="Times New Roman"/>
          <w:b w:val="false"/>
          <w:i w:val="false"/>
          <w:color w:val="000000"/>
          <w:sz w:val="28"/>
        </w:rPr>
        <w:t xml:space="preserve">
             қысқа мерзімді заемдар </w:t>
      </w:r>
      <w:r>
        <w:br/>
      </w:r>
      <w:r>
        <w:rPr>
          <w:rFonts w:ascii="Times New Roman"/>
          <w:b w:val="false"/>
          <w:i w:val="false"/>
          <w:color w:val="000000"/>
          <w:sz w:val="28"/>
        </w:rPr>
        <w:t xml:space="preserve">
2034 1 1 2   Қазақстан Республикасының Үкіметінен ЕАВ-мен алынған </w:t>
      </w:r>
      <w:r>
        <w:br/>
      </w:r>
      <w:r>
        <w:rPr>
          <w:rFonts w:ascii="Times New Roman"/>
          <w:b w:val="false"/>
          <w:i w:val="false"/>
          <w:color w:val="000000"/>
          <w:sz w:val="28"/>
        </w:rPr>
        <w:t xml:space="preserve">
             қысқа мерзімді заемдар </w:t>
      </w:r>
      <w:r>
        <w:br/>
      </w:r>
      <w:r>
        <w:rPr>
          <w:rFonts w:ascii="Times New Roman"/>
          <w:b w:val="false"/>
          <w:i w:val="false"/>
          <w:color w:val="000000"/>
          <w:sz w:val="28"/>
        </w:rPr>
        <w:t xml:space="preserve">
2034 1 1 3   Қазақстан Республикасының Үкіметінен ВБТ-мен алынған </w:t>
      </w:r>
      <w:r>
        <w:br/>
      </w:r>
      <w:r>
        <w:rPr>
          <w:rFonts w:ascii="Times New Roman"/>
          <w:b w:val="false"/>
          <w:i w:val="false"/>
          <w:color w:val="000000"/>
          <w:sz w:val="28"/>
        </w:rPr>
        <w:t xml:space="preserve">
             қысқа мерзімді заемдар </w:t>
      </w:r>
      <w:r>
        <w:br/>
      </w:r>
      <w:r>
        <w:rPr>
          <w:rFonts w:ascii="Times New Roman"/>
          <w:b w:val="false"/>
          <w:i w:val="false"/>
          <w:color w:val="000000"/>
          <w:sz w:val="28"/>
        </w:rPr>
        <w:t xml:space="preserve">
2034 1 2 1   Қазақстан Республикасының жергілікті өкімет </w:t>
      </w:r>
      <w:r>
        <w:br/>
      </w:r>
      <w:r>
        <w:rPr>
          <w:rFonts w:ascii="Times New Roman"/>
          <w:b w:val="false"/>
          <w:i w:val="false"/>
          <w:color w:val="000000"/>
          <w:sz w:val="28"/>
        </w:rPr>
        <w:t xml:space="preserve">
             органдарынан теңгемен алынған қысқа мерзімді заемдар </w:t>
      </w:r>
      <w:r>
        <w:br/>
      </w:r>
      <w:r>
        <w:rPr>
          <w:rFonts w:ascii="Times New Roman"/>
          <w:b w:val="false"/>
          <w:i w:val="false"/>
          <w:color w:val="000000"/>
          <w:sz w:val="28"/>
        </w:rPr>
        <w:t xml:space="preserve">
2034 1 2 2   Қазақстан Республикасының жергілікті өкімет </w:t>
      </w:r>
      <w:r>
        <w:br/>
      </w:r>
      <w:r>
        <w:rPr>
          <w:rFonts w:ascii="Times New Roman"/>
          <w:b w:val="false"/>
          <w:i w:val="false"/>
          <w:color w:val="000000"/>
          <w:sz w:val="28"/>
        </w:rPr>
        <w:t xml:space="preserve">
             органдарынан ЕАВ-мен алынған қысқа мерзімді заемдар </w:t>
      </w:r>
      <w:r>
        <w:br/>
      </w:r>
      <w:r>
        <w:rPr>
          <w:rFonts w:ascii="Times New Roman"/>
          <w:b w:val="false"/>
          <w:i w:val="false"/>
          <w:color w:val="000000"/>
          <w:sz w:val="28"/>
        </w:rPr>
        <w:t xml:space="preserve">
2034 1 2 3   Қазақстан Республикасының жергілікті өкімет </w:t>
      </w:r>
      <w:r>
        <w:br/>
      </w:r>
      <w:r>
        <w:rPr>
          <w:rFonts w:ascii="Times New Roman"/>
          <w:b w:val="false"/>
          <w:i w:val="false"/>
          <w:color w:val="000000"/>
          <w:sz w:val="28"/>
        </w:rPr>
        <w:t xml:space="preserve">
             органдарынан ВБТ-мен алынған қысқа мерзімді заемдар </w:t>
      </w:r>
      <w:r>
        <w:br/>
      </w:r>
      <w:r>
        <w:rPr>
          <w:rFonts w:ascii="Times New Roman"/>
          <w:b w:val="false"/>
          <w:i w:val="false"/>
          <w:color w:val="000000"/>
          <w:sz w:val="28"/>
        </w:rPr>
        <w:t xml:space="preserve">
2035 0 0 0  Қазақстан Республикасының Үкіметінен және Қазақстан </w:t>
      </w:r>
      <w:r>
        <w:br/>
      </w:r>
      <w:r>
        <w:rPr>
          <w:rFonts w:ascii="Times New Roman"/>
          <w:b w:val="false"/>
          <w:i w:val="false"/>
          <w:color w:val="000000"/>
          <w:sz w:val="28"/>
        </w:rPr>
        <w:t xml:space="preserve">
            Республикасының жергілікті өкімет органдарынан алынған </w:t>
      </w:r>
      <w:r>
        <w:br/>
      </w:r>
      <w:r>
        <w:rPr>
          <w:rFonts w:ascii="Times New Roman"/>
          <w:b w:val="false"/>
          <w:i w:val="false"/>
          <w:color w:val="000000"/>
          <w:sz w:val="28"/>
        </w:rPr>
        <w:t xml:space="preserve">
            заем құнын оң түзету шоты </w:t>
      </w:r>
    </w:p>
    <w:p>
      <w:pPr>
        <w:spacing w:after="0"/>
        <w:ind w:left="0"/>
        <w:jc w:val="both"/>
      </w:pPr>
      <w:r>
        <w:rPr>
          <w:rFonts w:ascii="Times New Roman"/>
          <w:b w:val="false"/>
          <w:i w:val="false"/>
          <w:color w:val="000000"/>
          <w:sz w:val="28"/>
        </w:rPr>
        <w:t xml:space="preserve">2036 0 0 0  Қазақстан Республикасының Үкіметінен алынған ұзақ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2036 1 1 1   Қазақстан Республикасының Үкіметінен теңгемен алынған </w:t>
      </w:r>
      <w:r>
        <w:br/>
      </w:r>
      <w:r>
        <w:rPr>
          <w:rFonts w:ascii="Times New Roman"/>
          <w:b w:val="false"/>
          <w:i w:val="false"/>
          <w:color w:val="000000"/>
          <w:sz w:val="28"/>
        </w:rPr>
        <w:t xml:space="preserve">
             ұзақ мерзімді заемдар </w:t>
      </w:r>
      <w:r>
        <w:br/>
      </w:r>
      <w:r>
        <w:rPr>
          <w:rFonts w:ascii="Times New Roman"/>
          <w:b w:val="false"/>
          <w:i w:val="false"/>
          <w:color w:val="000000"/>
          <w:sz w:val="28"/>
        </w:rPr>
        <w:t xml:space="preserve">
2036 1 1 2   Қазақстан Республикасының Үкіметінен ЕАВ-мен алынған </w:t>
      </w:r>
      <w:r>
        <w:br/>
      </w:r>
      <w:r>
        <w:rPr>
          <w:rFonts w:ascii="Times New Roman"/>
          <w:b w:val="false"/>
          <w:i w:val="false"/>
          <w:color w:val="000000"/>
          <w:sz w:val="28"/>
        </w:rPr>
        <w:t xml:space="preserve">
             ұзақ мерзімді заемдар </w:t>
      </w:r>
      <w:r>
        <w:br/>
      </w:r>
      <w:r>
        <w:rPr>
          <w:rFonts w:ascii="Times New Roman"/>
          <w:b w:val="false"/>
          <w:i w:val="false"/>
          <w:color w:val="000000"/>
          <w:sz w:val="28"/>
        </w:rPr>
        <w:t xml:space="preserve">
2036 1 1 3   Қазақстан Республикасының Үкіметінен ВБТ-мен алынған </w:t>
      </w:r>
      <w:r>
        <w:br/>
      </w:r>
      <w:r>
        <w:rPr>
          <w:rFonts w:ascii="Times New Roman"/>
          <w:b w:val="false"/>
          <w:i w:val="false"/>
          <w:color w:val="000000"/>
          <w:sz w:val="28"/>
        </w:rPr>
        <w:t xml:space="preserve">
             ұзақ мерзімді заемдар </w:t>
      </w:r>
      <w:r>
        <w:br/>
      </w:r>
      <w:r>
        <w:rPr>
          <w:rFonts w:ascii="Times New Roman"/>
          <w:b w:val="false"/>
          <w:i w:val="false"/>
          <w:color w:val="000000"/>
          <w:sz w:val="28"/>
        </w:rPr>
        <w:t xml:space="preserve">
2036 1 2 1   Қазақстан Республикасының жергілікті өкімет </w:t>
      </w:r>
      <w:r>
        <w:br/>
      </w:r>
      <w:r>
        <w:rPr>
          <w:rFonts w:ascii="Times New Roman"/>
          <w:b w:val="false"/>
          <w:i w:val="false"/>
          <w:color w:val="000000"/>
          <w:sz w:val="28"/>
        </w:rPr>
        <w:t xml:space="preserve">
             органдарынан теңгемен алынған ұзақ мерзімді заемдар </w:t>
      </w:r>
      <w:r>
        <w:br/>
      </w:r>
      <w:r>
        <w:rPr>
          <w:rFonts w:ascii="Times New Roman"/>
          <w:b w:val="false"/>
          <w:i w:val="false"/>
          <w:color w:val="000000"/>
          <w:sz w:val="28"/>
        </w:rPr>
        <w:t xml:space="preserve">
2036 1 2 2   Қазақстан Республикасының жергілікті өкімет </w:t>
      </w:r>
      <w:r>
        <w:br/>
      </w:r>
      <w:r>
        <w:rPr>
          <w:rFonts w:ascii="Times New Roman"/>
          <w:b w:val="false"/>
          <w:i w:val="false"/>
          <w:color w:val="000000"/>
          <w:sz w:val="28"/>
        </w:rPr>
        <w:t xml:space="preserve">
             органдарынан ЕАВ-мен алынған ұзақ мерзімді заемдар </w:t>
      </w:r>
      <w:r>
        <w:br/>
      </w:r>
      <w:r>
        <w:rPr>
          <w:rFonts w:ascii="Times New Roman"/>
          <w:b w:val="false"/>
          <w:i w:val="false"/>
          <w:color w:val="000000"/>
          <w:sz w:val="28"/>
        </w:rPr>
        <w:t xml:space="preserve">
2036 1 2 3   Қазақстан Республикасының жергілікті өкімет </w:t>
      </w:r>
      <w:r>
        <w:br/>
      </w:r>
      <w:r>
        <w:rPr>
          <w:rFonts w:ascii="Times New Roman"/>
          <w:b w:val="false"/>
          <w:i w:val="false"/>
          <w:color w:val="000000"/>
          <w:sz w:val="28"/>
        </w:rPr>
        <w:t xml:space="preserve">
             органдарынан ВБТ-мен алынған ұзақ мерзімді заемдар </w:t>
      </w:r>
      <w:r>
        <w:br/>
      </w:r>
      <w:r>
        <w:rPr>
          <w:rFonts w:ascii="Times New Roman"/>
          <w:b w:val="false"/>
          <w:i w:val="false"/>
          <w:color w:val="000000"/>
          <w:sz w:val="28"/>
        </w:rPr>
        <w:t xml:space="preserve">
2037 0 0 0  Қазақстан Республикасының Үкіметінен және Қазақстан </w:t>
      </w:r>
      <w:r>
        <w:br/>
      </w:r>
      <w:r>
        <w:rPr>
          <w:rFonts w:ascii="Times New Roman"/>
          <w:b w:val="false"/>
          <w:i w:val="false"/>
          <w:color w:val="000000"/>
          <w:sz w:val="28"/>
        </w:rPr>
        <w:t xml:space="preserve">
            Республикасының жергілікті өкімет органдарынан алынған </w:t>
      </w:r>
      <w:r>
        <w:br/>
      </w:r>
      <w:r>
        <w:rPr>
          <w:rFonts w:ascii="Times New Roman"/>
          <w:b w:val="false"/>
          <w:i w:val="false"/>
          <w:color w:val="000000"/>
          <w:sz w:val="28"/>
        </w:rPr>
        <w:t xml:space="preserve">
            заем құнын теріс түзету шоты </w:t>
      </w:r>
      <w:r>
        <w:br/>
      </w:r>
      <w:r>
        <w:rPr>
          <w:rFonts w:ascii="Times New Roman"/>
          <w:b w:val="false"/>
          <w:i w:val="false"/>
          <w:color w:val="000000"/>
          <w:sz w:val="28"/>
        </w:rPr>
        <w:t xml:space="preserve">
2038 0 0 0  Қазақстан Республикасының Үкіметінен алынған заемдар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2038 1 1 1   Қазақстан Республикасының Үкіметінен теңгемен алынған </w:t>
      </w:r>
      <w:r>
        <w:br/>
      </w:r>
      <w:r>
        <w:rPr>
          <w:rFonts w:ascii="Times New Roman"/>
          <w:b w:val="false"/>
          <w:i w:val="false"/>
          <w:color w:val="000000"/>
          <w:sz w:val="28"/>
        </w:rPr>
        <w:t xml:space="preserve">
             заемдар бойынша мерзімі өткен берешек </w:t>
      </w:r>
      <w:r>
        <w:br/>
      </w:r>
      <w:r>
        <w:rPr>
          <w:rFonts w:ascii="Times New Roman"/>
          <w:b w:val="false"/>
          <w:i w:val="false"/>
          <w:color w:val="000000"/>
          <w:sz w:val="28"/>
        </w:rPr>
        <w:t xml:space="preserve">
2038 1 1 2   Қазақстан Республикасының Үкіметінен ЕАВ-мен алынған </w:t>
      </w:r>
      <w:r>
        <w:br/>
      </w:r>
      <w:r>
        <w:rPr>
          <w:rFonts w:ascii="Times New Roman"/>
          <w:b w:val="false"/>
          <w:i w:val="false"/>
          <w:color w:val="000000"/>
          <w:sz w:val="28"/>
        </w:rPr>
        <w:t xml:space="preserve">
             заемдар бойынша мерзімі өткен берешек </w:t>
      </w:r>
      <w:r>
        <w:br/>
      </w:r>
      <w:r>
        <w:rPr>
          <w:rFonts w:ascii="Times New Roman"/>
          <w:b w:val="false"/>
          <w:i w:val="false"/>
          <w:color w:val="000000"/>
          <w:sz w:val="28"/>
        </w:rPr>
        <w:t xml:space="preserve">
2038 1 1 3   Қазақстан Республикасының Үкіметінен ВБТ-мен алынған </w:t>
      </w:r>
      <w:r>
        <w:br/>
      </w:r>
      <w:r>
        <w:rPr>
          <w:rFonts w:ascii="Times New Roman"/>
          <w:b w:val="false"/>
          <w:i w:val="false"/>
          <w:color w:val="000000"/>
          <w:sz w:val="28"/>
        </w:rPr>
        <w:t xml:space="preserve">
             заемдар бойынша мерзімі өткен берешек </w:t>
      </w:r>
      <w:r>
        <w:br/>
      </w:r>
      <w:r>
        <w:rPr>
          <w:rFonts w:ascii="Times New Roman"/>
          <w:b w:val="false"/>
          <w:i w:val="false"/>
          <w:color w:val="000000"/>
          <w:sz w:val="28"/>
        </w:rPr>
        <w:t xml:space="preserve">
2038 1 2 1   Қазақстан Республикасының жергілікті өкімет </w:t>
      </w:r>
      <w:r>
        <w:br/>
      </w:r>
      <w:r>
        <w:rPr>
          <w:rFonts w:ascii="Times New Roman"/>
          <w:b w:val="false"/>
          <w:i w:val="false"/>
          <w:color w:val="000000"/>
          <w:sz w:val="28"/>
        </w:rPr>
        <w:t xml:space="preserve">
             органдарынан теңгемен алынған заемдар бойынша мерзімі </w:t>
      </w:r>
      <w:r>
        <w:br/>
      </w:r>
      <w:r>
        <w:rPr>
          <w:rFonts w:ascii="Times New Roman"/>
          <w:b w:val="false"/>
          <w:i w:val="false"/>
          <w:color w:val="000000"/>
          <w:sz w:val="28"/>
        </w:rPr>
        <w:t xml:space="preserve">
             өткен берешек </w:t>
      </w:r>
      <w:r>
        <w:br/>
      </w:r>
      <w:r>
        <w:rPr>
          <w:rFonts w:ascii="Times New Roman"/>
          <w:b w:val="false"/>
          <w:i w:val="false"/>
          <w:color w:val="000000"/>
          <w:sz w:val="28"/>
        </w:rPr>
        <w:t xml:space="preserve">
2038 1 2 2   Қазақстан Республикасының жергілікті өкімет </w:t>
      </w:r>
      <w:r>
        <w:br/>
      </w:r>
      <w:r>
        <w:rPr>
          <w:rFonts w:ascii="Times New Roman"/>
          <w:b w:val="false"/>
          <w:i w:val="false"/>
          <w:color w:val="000000"/>
          <w:sz w:val="28"/>
        </w:rPr>
        <w:t xml:space="preserve">
             органдарынан ЕАВ-мен алынған заемдар бойынша мерзімі </w:t>
      </w:r>
      <w:r>
        <w:br/>
      </w:r>
      <w:r>
        <w:rPr>
          <w:rFonts w:ascii="Times New Roman"/>
          <w:b w:val="false"/>
          <w:i w:val="false"/>
          <w:color w:val="000000"/>
          <w:sz w:val="28"/>
        </w:rPr>
        <w:t xml:space="preserve">
             өткен берешек </w:t>
      </w:r>
      <w:r>
        <w:br/>
      </w:r>
      <w:r>
        <w:rPr>
          <w:rFonts w:ascii="Times New Roman"/>
          <w:b w:val="false"/>
          <w:i w:val="false"/>
          <w:color w:val="000000"/>
          <w:sz w:val="28"/>
        </w:rPr>
        <w:t xml:space="preserve">
2038 1 2 3   Қазақстан Республикасының жергілікті өкімет </w:t>
      </w:r>
      <w:r>
        <w:br/>
      </w:r>
      <w:r>
        <w:rPr>
          <w:rFonts w:ascii="Times New Roman"/>
          <w:b w:val="false"/>
          <w:i w:val="false"/>
          <w:color w:val="000000"/>
          <w:sz w:val="28"/>
        </w:rPr>
        <w:t xml:space="preserve">
             органдарынан ВБТ-мен алынған заемдар бойынша мерзімі </w:t>
      </w:r>
      <w:r>
        <w:br/>
      </w:r>
      <w:r>
        <w:rPr>
          <w:rFonts w:ascii="Times New Roman"/>
          <w:b w:val="false"/>
          <w:i w:val="false"/>
          <w:color w:val="000000"/>
          <w:sz w:val="28"/>
        </w:rPr>
        <w:t xml:space="preserve">
             өткен берешек </w:t>
      </w:r>
      <w:r>
        <w:br/>
      </w:r>
      <w:r>
        <w:rPr>
          <w:rFonts w:ascii="Times New Roman"/>
          <w:b w:val="false"/>
          <w:i w:val="false"/>
          <w:color w:val="000000"/>
          <w:sz w:val="28"/>
        </w:rPr>
        <w:t xml:space="preserve">
2040       Халықаралық қаржы ұйымдарынан алынған заемдар  </w:t>
      </w:r>
      <w:r>
        <w:br/>
      </w:r>
      <w:r>
        <w:rPr>
          <w:rFonts w:ascii="Times New Roman"/>
          <w:b w:val="false"/>
          <w:i w:val="false"/>
          <w:color w:val="000000"/>
          <w:sz w:val="28"/>
        </w:rPr>
        <w:t xml:space="preserve">
2044 0 0 0  Халықаралық қаржы ұйымдарынан алынған қысқа мерзімді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2045 0 0 0  Халықаралық қаржы ұйымдарынан алынған заем құнын оң </w:t>
      </w:r>
      <w:r>
        <w:br/>
      </w:r>
      <w:r>
        <w:rPr>
          <w:rFonts w:ascii="Times New Roman"/>
          <w:b w:val="false"/>
          <w:i w:val="false"/>
          <w:color w:val="000000"/>
          <w:sz w:val="28"/>
        </w:rPr>
        <w:t xml:space="preserve">
            түзету шоты </w:t>
      </w:r>
      <w:r>
        <w:br/>
      </w:r>
      <w:r>
        <w:rPr>
          <w:rFonts w:ascii="Times New Roman"/>
          <w:b w:val="false"/>
          <w:i w:val="false"/>
          <w:color w:val="000000"/>
          <w:sz w:val="28"/>
        </w:rPr>
        <w:t xml:space="preserve">
2046 0 0 0  Халықаралық қаржы ұйымдарынан алынған ұзақ мерзімді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2047 0 0 0  Халықаралық қаржы ұйымдарынан алынған заем құнын теріс </w:t>
      </w:r>
      <w:r>
        <w:br/>
      </w:r>
      <w:r>
        <w:rPr>
          <w:rFonts w:ascii="Times New Roman"/>
          <w:b w:val="false"/>
          <w:i w:val="false"/>
          <w:color w:val="000000"/>
          <w:sz w:val="28"/>
        </w:rPr>
        <w:t xml:space="preserve">
            түзету шоты </w:t>
      </w:r>
      <w:r>
        <w:br/>
      </w:r>
      <w:r>
        <w:rPr>
          <w:rFonts w:ascii="Times New Roman"/>
          <w:b w:val="false"/>
          <w:i w:val="false"/>
          <w:color w:val="000000"/>
          <w:sz w:val="28"/>
        </w:rPr>
        <w:t xml:space="preserve">
2048 0 0 0  Халықаралық қаржы ұйымдарынан алынған заемдары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2050       Басқа банктерден және банк операцияларының жекелеген </w:t>
      </w:r>
      <w:r>
        <w:br/>
      </w:r>
      <w:r>
        <w:rPr>
          <w:rFonts w:ascii="Times New Roman"/>
          <w:b w:val="false"/>
          <w:i w:val="false"/>
          <w:color w:val="000000"/>
          <w:sz w:val="28"/>
        </w:rPr>
        <w:t xml:space="preserve">
           түрлерін жүзеге асыратын ұйымдардан алынған заемдар </w:t>
      </w:r>
    </w:p>
    <w:p>
      <w:pPr>
        <w:spacing w:after="0"/>
        <w:ind w:left="0"/>
        <w:jc w:val="both"/>
      </w:pPr>
      <w:r>
        <w:rPr>
          <w:rFonts w:ascii="Times New Roman"/>
          <w:b w:val="false"/>
          <w:i w:val="false"/>
          <w:color w:val="000000"/>
          <w:sz w:val="28"/>
        </w:rPr>
        <w:t xml:space="preserve">2051 0 0 0  Қазақстан Республикасының Ұлттық Банкінен алынған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2051 1 3 1   Қазақстан Республикасының Ұлттық Банкінен теңгемен </w:t>
      </w:r>
      <w:r>
        <w:br/>
      </w:r>
      <w:r>
        <w:rPr>
          <w:rFonts w:ascii="Times New Roman"/>
          <w:b w:val="false"/>
          <w:i w:val="false"/>
          <w:color w:val="000000"/>
          <w:sz w:val="28"/>
        </w:rPr>
        <w:t xml:space="preserve">
             алынған заемдар </w:t>
      </w:r>
      <w:r>
        <w:br/>
      </w:r>
      <w:r>
        <w:rPr>
          <w:rFonts w:ascii="Times New Roman"/>
          <w:b w:val="false"/>
          <w:i w:val="false"/>
          <w:color w:val="000000"/>
          <w:sz w:val="28"/>
        </w:rPr>
        <w:t xml:space="preserve">
2051 1 3 2   Қазақстан Республикасының Ұлттық Банкінен ЕАВ-мен </w:t>
      </w:r>
      <w:r>
        <w:br/>
      </w:r>
      <w:r>
        <w:rPr>
          <w:rFonts w:ascii="Times New Roman"/>
          <w:b w:val="false"/>
          <w:i w:val="false"/>
          <w:color w:val="000000"/>
          <w:sz w:val="28"/>
        </w:rPr>
        <w:t xml:space="preserve">
             алынған заемдар </w:t>
      </w:r>
      <w:r>
        <w:br/>
      </w:r>
      <w:r>
        <w:rPr>
          <w:rFonts w:ascii="Times New Roman"/>
          <w:b w:val="false"/>
          <w:i w:val="false"/>
          <w:color w:val="000000"/>
          <w:sz w:val="28"/>
        </w:rPr>
        <w:t xml:space="preserve">
2051 1 3 3   Қазақстан Республикасының Ұлттық Банкінен ВБТ-мен </w:t>
      </w:r>
      <w:r>
        <w:br/>
      </w:r>
      <w:r>
        <w:rPr>
          <w:rFonts w:ascii="Times New Roman"/>
          <w:b w:val="false"/>
          <w:i w:val="false"/>
          <w:color w:val="000000"/>
          <w:sz w:val="28"/>
        </w:rPr>
        <w:t xml:space="preserve">
             алынған заемдар </w:t>
      </w:r>
      <w:r>
        <w:br/>
      </w:r>
      <w:r>
        <w:rPr>
          <w:rFonts w:ascii="Times New Roman"/>
          <w:b w:val="false"/>
          <w:i w:val="false"/>
          <w:color w:val="000000"/>
          <w:sz w:val="28"/>
        </w:rPr>
        <w:t xml:space="preserve">
2052 0 0 0  Шетелдік орталық банктерден алынған заемдар </w:t>
      </w:r>
      <w:r>
        <w:br/>
      </w:r>
      <w:r>
        <w:rPr>
          <w:rFonts w:ascii="Times New Roman"/>
          <w:b w:val="false"/>
          <w:i w:val="false"/>
          <w:color w:val="000000"/>
          <w:sz w:val="28"/>
        </w:rPr>
        <w:t xml:space="preserve">
2052 2 3 2   Шетелдік орталық банктерден ЕАВ-мен алынған заемдар </w:t>
      </w:r>
      <w:r>
        <w:br/>
      </w:r>
      <w:r>
        <w:rPr>
          <w:rFonts w:ascii="Times New Roman"/>
          <w:b w:val="false"/>
          <w:i w:val="false"/>
          <w:color w:val="000000"/>
          <w:sz w:val="28"/>
        </w:rPr>
        <w:t xml:space="preserve">
2052 2 3 3   Шетелдік орталық банктерден ВБТ-мен алынған заемдар </w:t>
      </w:r>
      <w:r>
        <w:br/>
      </w:r>
      <w:r>
        <w:rPr>
          <w:rFonts w:ascii="Times New Roman"/>
          <w:b w:val="false"/>
          <w:i w:val="false"/>
          <w:color w:val="000000"/>
          <w:sz w:val="28"/>
        </w:rPr>
        <w:t xml:space="preserve">
2054 0 0 0  Басқа банктерден алынған қысқа мерзімді заемдар </w:t>
      </w:r>
      <w:r>
        <w:br/>
      </w:r>
      <w:r>
        <w:rPr>
          <w:rFonts w:ascii="Times New Roman"/>
          <w:b w:val="false"/>
          <w:i w:val="false"/>
          <w:color w:val="000000"/>
          <w:sz w:val="28"/>
        </w:rPr>
        <w:t xml:space="preserve">
2054 1 4 1   Басқа резидент банктерден теңгемен алынған қысқа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2054 1 4 2   Басқа резидент банктерден ЕАВ-мен алынған қысқа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2054 1 4 3   Басқа резидент банктерден ВБТ-мен алынған қысқа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2054 2 4 1   Басқа резидент емес банктерден теңгемен алынған қысқа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2054 2 4 2   Басқа резидент емес банктерден ЕАВ-мен алынған қысқа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2054 2 4 3   Басқа резидент емес банктерден ВБТ-мен алынған қысқа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2055 0 0 0  Басқа банктерден және банк операцияларының жекелеген </w:t>
      </w:r>
      <w:r>
        <w:br/>
      </w:r>
      <w:r>
        <w:rPr>
          <w:rFonts w:ascii="Times New Roman"/>
          <w:b w:val="false"/>
          <w:i w:val="false"/>
          <w:color w:val="000000"/>
          <w:sz w:val="28"/>
        </w:rPr>
        <w:t xml:space="preserve">
            түрлерін жүзеге асыратын ұйымдардан алынған заем құнын </w:t>
      </w:r>
      <w:r>
        <w:br/>
      </w:r>
      <w:r>
        <w:rPr>
          <w:rFonts w:ascii="Times New Roman"/>
          <w:b w:val="false"/>
          <w:i w:val="false"/>
          <w:color w:val="000000"/>
          <w:sz w:val="28"/>
        </w:rPr>
        <w:t xml:space="preserve">
            оң түзету шоты </w:t>
      </w:r>
      <w:r>
        <w:br/>
      </w:r>
      <w:r>
        <w:rPr>
          <w:rFonts w:ascii="Times New Roman"/>
          <w:b w:val="false"/>
          <w:i w:val="false"/>
          <w:color w:val="000000"/>
          <w:sz w:val="28"/>
        </w:rPr>
        <w:t xml:space="preserve">
2056 0 0 0  Басқа банктерден алынған ұзақ мерзімді заемдар </w:t>
      </w:r>
      <w:r>
        <w:br/>
      </w:r>
      <w:r>
        <w:rPr>
          <w:rFonts w:ascii="Times New Roman"/>
          <w:b w:val="false"/>
          <w:i w:val="false"/>
          <w:color w:val="000000"/>
          <w:sz w:val="28"/>
        </w:rPr>
        <w:t xml:space="preserve">
2056 1 4 1   Басқа резидент банктерден теңгемен алынған ұзақ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2056 1 4 2   Басқа резидент банктерден ЕАВ-мен алынған ұзақ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2056 1 4 3   Басқа резидент банктерден ВБТ-мен алынған ұзақ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2056 2 4 1   Басқа резидент емес банктерден теңгемен алынған ұзақ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2056 2 4 2   Басқа резидент емес банктерден ЕАВ-мен алынған ұзақ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2056 2 4 3   Басқа резидент емес банктерден ВБТ-мен алынған ұзақ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2057 0 0 0  Басқа банктерден алынған қаржы лизингі </w:t>
      </w:r>
      <w:r>
        <w:br/>
      </w:r>
      <w:r>
        <w:rPr>
          <w:rFonts w:ascii="Times New Roman"/>
          <w:b w:val="false"/>
          <w:i w:val="false"/>
          <w:color w:val="000000"/>
          <w:sz w:val="28"/>
        </w:rPr>
        <w:t xml:space="preserve">
2057 1 3 1   Қазақстан Республикасының Ұлттық Банкінен теңгемен </w:t>
      </w:r>
      <w:r>
        <w:br/>
      </w:r>
      <w:r>
        <w:rPr>
          <w:rFonts w:ascii="Times New Roman"/>
          <w:b w:val="false"/>
          <w:i w:val="false"/>
          <w:color w:val="000000"/>
          <w:sz w:val="28"/>
        </w:rPr>
        <w:t xml:space="preserve">
             алынған қаржы лизингі </w:t>
      </w:r>
      <w:r>
        <w:br/>
      </w:r>
      <w:r>
        <w:rPr>
          <w:rFonts w:ascii="Times New Roman"/>
          <w:b w:val="false"/>
          <w:i w:val="false"/>
          <w:color w:val="000000"/>
          <w:sz w:val="28"/>
        </w:rPr>
        <w:t xml:space="preserve">
2057 1 3 2   Қазақстан Республикасының Ұлттық Банкінен ЕАВ-мен </w:t>
      </w:r>
      <w:r>
        <w:br/>
      </w:r>
      <w:r>
        <w:rPr>
          <w:rFonts w:ascii="Times New Roman"/>
          <w:b w:val="false"/>
          <w:i w:val="false"/>
          <w:color w:val="000000"/>
          <w:sz w:val="28"/>
        </w:rPr>
        <w:t xml:space="preserve">
             алынған қаржы лизингі </w:t>
      </w:r>
      <w:r>
        <w:br/>
      </w:r>
      <w:r>
        <w:rPr>
          <w:rFonts w:ascii="Times New Roman"/>
          <w:b w:val="false"/>
          <w:i w:val="false"/>
          <w:color w:val="000000"/>
          <w:sz w:val="28"/>
        </w:rPr>
        <w:t xml:space="preserve">
2057 1 3 3   Қазақстан Республикасының Ұлттық Банкінен ВБТ-мен </w:t>
      </w:r>
      <w:r>
        <w:br/>
      </w:r>
      <w:r>
        <w:rPr>
          <w:rFonts w:ascii="Times New Roman"/>
          <w:b w:val="false"/>
          <w:i w:val="false"/>
          <w:color w:val="000000"/>
          <w:sz w:val="28"/>
        </w:rPr>
        <w:t xml:space="preserve">
             алынған қаржы лизингі </w:t>
      </w:r>
      <w:r>
        <w:br/>
      </w:r>
      <w:r>
        <w:rPr>
          <w:rFonts w:ascii="Times New Roman"/>
          <w:b w:val="false"/>
          <w:i w:val="false"/>
          <w:color w:val="000000"/>
          <w:sz w:val="28"/>
        </w:rPr>
        <w:t xml:space="preserve">
2057 1 4 1   Резидент банктерден теңгемен алынған қаржы лизингі </w:t>
      </w:r>
      <w:r>
        <w:br/>
      </w:r>
      <w:r>
        <w:rPr>
          <w:rFonts w:ascii="Times New Roman"/>
          <w:b w:val="false"/>
          <w:i w:val="false"/>
          <w:color w:val="000000"/>
          <w:sz w:val="28"/>
        </w:rPr>
        <w:t xml:space="preserve">
2057 1 4 2   Резидент банктерден ЕАВ-мен алынған қаржы лизингі </w:t>
      </w:r>
      <w:r>
        <w:br/>
      </w:r>
      <w:r>
        <w:rPr>
          <w:rFonts w:ascii="Times New Roman"/>
          <w:b w:val="false"/>
          <w:i w:val="false"/>
          <w:color w:val="000000"/>
          <w:sz w:val="28"/>
        </w:rPr>
        <w:t xml:space="preserve">
2057 1 4 3   Резидент банктерден ВБТ-мен алынған қаржы лизингі </w:t>
      </w:r>
      <w:r>
        <w:br/>
      </w:r>
      <w:r>
        <w:rPr>
          <w:rFonts w:ascii="Times New Roman"/>
          <w:b w:val="false"/>
          <w:i w:val="false"/>
          <w:color w:val="000000"/>
          <w:sz w:val="28"/>
        </w:rPr>
        <w:t xml:space="preserve">
2057 2 3 1   Шетелдік орталық банктерден теңгемен алынған қаржы </w:t>
      </w:r>
      <w:r>
        <w:br/>
      </w:r>
      <w:r>
        <w:rPr>
          <w:rFonts w:ascii="Times New Roman"/>
          <w:b w:val="false"/>
          <w:i w:val="false"/>
          <w:color w:val="000000"/>
          <w:sz w:val="28"/>
        </w:rPr>
        <w:t xml:space="preserve">
             лизингі </w:t>
      </w:r>
      <w:r>
        <w:br/>
      </w:r>
      <w:r>
        <w:rPr>
          <w:rFonts w:ascii="Times New Roman"/>
          <w:b w:val="false"/>
          <w:i w:val="false"/>
          <w:color w:val="000000"/>
          <w:sz w:val="28"/>
        </w:rPr>
        <w:t xml:space="preserve">
2057 2 3 2   Шетелдік орталық банктерден ЕАВ-мен алынған қаржы </w:t>
      </w:r>
      <w:r>
        <w:br/>
      </w:r>
      <w:r>
        <w:rPr>
          <w:rFonts w:ascii="Times New Roman"/>
          <w:b w:val="false"/>
          <w:i w:val="false"/>
          <w:color w:val="000000"/>
          <w:sz w:val="28"/>
        </w:rPr>
        <w:t xml:space="preserve">
             лизингі </w:t>
      </w:r>
      <w:r>
        <w:br/>
      </w:r>
      <w:r>
        <w:rPr>
          <w:rFonts w:ascii="Times New Roman"/>
          <w:b w:val="false"/>
          <w:i w:val="false"/>
          <w:color w:val="000000"/>
          <w:sz w:val="28"/>
        </w:rPr>
        <w:t xml:space="preserve">
2057 2 3 3   Шетелдік орталық банктерден ВБТ-мен алынған қаржы </w:t>
      </w:r>
      <w:r>
        <w:br/>
      </w:r>
      <w:r>
        <w:rPr>
          <w:rFonts w:ascii="Times New Roman"/>
          <w:b w:val="false"/>
          <w:i w:val="false"/>
          <w:color w:val="000000"/>
          <w:sz w:val="28"/>
        </w:rPr>
        <w:t xml:space="preserve">
             лизингі </w:t>
      </w:r>
      <w:r>
        <w:br/>
      </w:r>
      <w:r>
        <w:rPr>
          <w:rFonts w:ascii="Times New Roman"/>
          <w:b w:val="false"/>
          <w:i w:val="false"/>
          <w:color w:val="000000"/>
          <w:sz w:val="28"/>
        </w:rPr>
        <w:t xml:space="preserve">
2057 2 4 1   Резидент емес банктерден теңгемен алынған қаржы лизингі </w:t>
      </w:r>
      <w:r>
        <w:br/>
      </w:r>
      <w:r>
        <w:rPr>
          <w:rFonts w:ascii="Times New Roman"/>
          <w:b w:val="false"/>
          <w:i w:val="false"/>
          <w:color w:val="000000"/>
          <w:sz w:val="28"/>
        </w:rPr>
        <w:t xml:space="preserve">
2057 2 4 2   Резидент емес банктерден ЕАВ-мен алынған қаржы лизингі </w:t>
      </w:r>
      <w:r>
        <w:br/>
      </w:r>
      <w:r>
        <w:rPr>
          <w:rFonts w:ascii="Times New Roman"/>
          <w:b w:val="false"/>
          <w:i w:val="false"/>
          <w:color w:val="000000"/>
          <w:sz w:val="28"/>
        </w:rPr>
        <w:t xml:space="preserve">
2057 2 4 3   Резидент емес банктерден ВБТ-мен алынған қаржы лизингі </w:t>
      </w:r>
      <w:r>
        <w:br/>
      </w:r>
      <w:r>
        <w:rPr>
          <w:rFonts w:ascii="Times New Roman"/>
          <w:b w:val="false"/>
          <w:i w:val="false"/>
          <w:color w:val="000000"/>
          <w:sz w:val="28"/>
        </w:rPr>
        <w:t xml:space="preserve">
2058 0 0 0  Басқа банктерден алынған заемдар және қаржы </w:t>
      </w:r>
      <w:r>
        <w:br/>
      </w:r>
      <w:r>
        <w:rPr>
          <w:rFonts w:ascii="Times New Roman"/>
          <w:b w:val="false"/>
          <w:i w:val="false"/>
          <w:color w:val="000000"/>
          <w:sz w:val="28"/>
        </w:rPr>
        <w:t xml:space="preserve">
            лизингі бойынша мерзімі өткен берешек </w:t>
      </w:r>
      <w:r>
        <w:br/>
      </w:r>
      <w:r>
        <w:rPr>
          <w:rFonts w:ascii="Times New Roman"/>
          <w:b w:val="false"/>
          <w:i w:val="false"/>
          <w:color w:val="000000"/>
          <w:sz w:val="28"/>
        </w:rPr>
        <w:t xml:space="preserve">
2058 1 4 1   Басқа резидент банктерден теңгемен алынған заемдар </w:t>
      </w:r>
      <w:r>
        <w:br/>
      </w:r>
      <w:r>
        <w:rPr>
          <w:rFonts w:ascii="Times New Roman"/>
          <w:b w:val="false"/>
          <w:i w:val="false"/>
          <w:color w:val="000000"/>
          <w:sz w:val="28"/>
        </w:rPr>
        <w:t xml:space="preserve">
             және қаржы лизингі бойынша мерзімі өткен берешек </w:t>
      </w:r>
    </w:p>
    <w:p>
      <w:pPr>
        <w:spacing w:after="0"/>
        <w:ind w:left="0"/>
        <w:jc w:val="both"/>
      </w:pPr>
      <w:r>
        <w:rPr>
          <w:rFonts w:ascii="Times New Roman"/>
          <w:b w:val="false"/>
          <w:i w:val="false"/>
          <w:color w:val="000000"/>
          <w:sz w:val="28"/>
        </w:rPr>
        <w:t xml:space="preserve">2058 1 4 2   Басқа резидент банктерден ЕАВ-мен алынған заемдар және </w:t>
      </w:r>
      <w:r>
        <w:br/>
      </w:r>
      <w:r>
        <w:rPr>
          <w:rFonts w:ascii="Times New Roman"/>
          <w:b w:val="false"/>
          <w:i w:val="false"/>
          <w:color w:val="000000"/>
          <w:sz w:val="28"/>
        </w:rPr>
        <w:t xml:space="preserve">
             қаржы лизингі бойынша мерзімі өткен берешек </w:t>
      </w:r>
    </w:p>
    <w:p>
      <w:pPr>
        <w:spacing w:after="0"/>
        <w:ind w:left="0"/>
        <w:jc w:val="both"/>
      </w:pPr>
      <w:r>
        <w:rPr>
          <w:rFonts w:ascii="Times New Roman"/>
          <w:b w:val="false"/>
          <w:i w:val="false"/>
          <w:color w:val="000000"/>
          <w:sz w:val="28"/>
        </w:rPr>
        <w:t xml:space="preserve">2058 1 4 3   Басқа резидент банктерден ВБТ-мен алынған заемдар және </w:t>
      </w:r>
      <w:r>
        <w:br/>
      </w:r>
      <w:r>
        <w:rPr>
          <w:rFonts w:ascii="Times New Roman"/>
          <w:b w:val="false"/>
          <w:i w:val="false"/>
          <w:color w:val="000000"/>
          <w:sz w:val="28"/>
        </w:rPr>
        <w:t xml:space="preserve">
             қаржы лизингі бойынша мерзімі өткен берешек </w:t>
      </w:r>
    </w:p>
    <w:p>
      <w:pPr>
        <w:spacing w:after="0"/>
        <w:ind w:left="0"/>
        <w:jc w:val="both"/>
      </w:pPr>
      <w:r>
        <w:rPr>
          <w:rFonts w:ascii="Times New Roman"/>
          <w:b w:val="false"/>
          <w:i w:val="false"/>
          <w:color w:val="000000"/>
          <w:sz w:val="28"/>
        </w:rPr>
        <w:t xml:space="preserve">2058 2 3 1   Шетелдік орталық банктерден теңгемен алынған заемдар </w:t>
      </w:r>
      <w:r>
        <w:br/>
      </w:r>
      <w:r>
        <w:rPr>
          <w:rFonts w:ascii="Times New Roman"/>
          <w:b w:val="false"/>
          <w:i w:val="false"/>
          <w:color w:val="000000"/>
          <w:sz w:val="28"/>
        </w:rPr>
        <w:t xml:space="preserve">
             және қаржы лизингі бойынша мерзімі өткен берешек </w:t>
      </w:r>
      <w:r>
        <w:br/>
      </w:r>
      <w:r>
        <w:rPr>
          <w:rFonts w:ascii="Times New Roman"/>
          <w:b w:val="false"/>
          <w:i w:val="false"/>
          <w:color w:val="000000"/>
          <w:sz w:val="28"/>
        </w:rPr>
        <w:t xml:space="preserve">
2058 2 3 2   Шетелдік орталық банктерден ЕАВ-мен алынған заемдар </w:t>
      </w:r>
      <w:r>
        <w:br/>
      </w:r>
      <w:r>
        <w:rPr>
          <w:rFonts w:ascii="Times New Roman"/>
          <w:b w:val="false"/>
          <w:i w:val="false"/>
          <w:color w:val="000000"/>
          <w:sz w:val="28"/>
        </w:rPr>
        <w:t xml:space="preserve">
             және қаржы лизингі бойынша мерзімі өткен берешек </w:t>
      </w:r>
      <w:r>
        <w:br/>
      </w:r>
      <w:r>
        <w:rPr>
          <w:rFonts w:ascii="Times New Roman"/>
          <w:b w:val="false"/>
          <w:i w:val="false"/>
          <w:color w:val="000000"/>
          <w:sz w:val="28"/>
        </w:rPr>
        <w:t xml:space="preserve">
2058 2 3 3   Шетелдік орталық банктерден ВБТ-мен алынған заемдар </w:t>
      </w:r>
      <w:r>
        <w:br/>
      </w:r>
      <w:r>
        <w:rPr>
          <w:rFonts w:ascii="Times New Roman"/>
          <w:b w:val="false"/>
          <w:i w:val="false"/>
          <w:color w:val="000000"/>
          <w:sz w:val="28"/>
        </w:rPr>
        <w:t xml:space="preserve">
             және қаржы лизингі бойынша мерзімі өткен берешек </w:t>
      </w:r>
      <w:r>
        <w:br/>
      </w:r>
      <w:r>
        <w:rPr>
          <w:rFonts w:ascii="Times New Roman"/>
          <w:b w:val="false"/>
          <w:i w:val="false"/>
          <w:color w:val="000000"/>
          <w:sz w:val="28"/>
        </w:rPr>
        <w:t xml:space="preserve">
2058 2 4 1   Басқа резидент емес банктерден теңгемен алынған </w:t>
      </w:r>
      <w:r>
        <w:br/>
      </w:r>
      <w:r>
        <w:rPr>
          <w:rFonts w:ascii="Times New Roman"/>
          <w:b w:val="false"/>
          <w:i w:val="false"/>
          <w:color w:val="000000"/>
          <w:sz w:val="28"/>
        </w:rPr>
        <w:t xml:space="preserve">
             заемдар және қаржы лизингі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2058 2 4 2   Басқа резидент емес банктерден ЕАВ-мен алынған заемдар </w:t>
      </w:r>
      <w:r>
        <w:br/>
      </w:r>
      <w:r>
        <w:rPr>
          <w:rFonts w:ascii="Times New Roman"/>
          <w:b w:val="false"/>
          <w:i w:val="false"/>
          <w:color w:val="000000"/>
          <w:sz w:val="28"/>
        </w:rPr>
        <w:t xml:space="preserve">
             және қаржы лизингі бойынша мерзімі өткен берешек </w:t>
      </w:r>
      <w:r>
        <w:br/>
      </w:r>
      <w:r>
        <w:rPr>
          <w:rFonts w:ascii="Times New Roman"/>
          <w:b w:val="false"/>
          <w:i w:val="false"/>
          <w:color w:val="000000"/>
          <w:sz w:val="28"/>
        </w:rPr>
        <w:t xml:space="preserve">
2058 2 4 3   Басқа резидент емес банктерден ВБТ-мен алынған заемдар </w:t>
      </w:r>
      <w:r>
        <w:br/>
      </w:r>
      <w:r>
        <w:rPr>
          <w:rFonts w:ascii="Times New Roman"/>
          <w:b w:val="false"/>
          <w:i w:val="false"/>
          <w:color w:val="000000"/>
          <w:sz w:val="28"/>
        </w:rPr>
        <w:t xml:space="preserve">
             және қаржы лизингі бойынша мерзімі өткен берешек </w:t>
      </w:r>
      <w:r>
        <w:br/>
      </w:r>
      <w:r>
        <w:rPr>
          <w:rFonts w:ascii="Times New Roman"/>
          <w:b w:val="false"/>
          <w:i w:val="false"/>
          <w:color w:val="000000"/>
          <w:sz w:val="28"/>
        </w:rPr>
        <w:t xml:space="preserve">
2059 0 0 0  Қазақстан Республикасының Ұлттық Банкінен алынған </w:t>
      </w:r>
      <w:r>
        <w:br/>
      </w:r>
      <w:r>
        <w:rPr>
          <w:rFonts w:ascii="Times New Roman"/>
          <w:b w:val="false"/>
          <w:i w:val="false"/>
          <w:color w:val="000000"/>
          <w:sz w:val="28"/>
        </w:rPr>
        <w:t xml:space="preserve">
            заемдар және қаржы лизингі бойынша мерзімі өткен берешек </w:t>
      </w:r>
      <w:r>
        <w:br/>
      </w:r>
      <w:r>
        <w:rPr>
          <w:rFonts w:ascii="Times New Roman"/>
          <w:b w:val="false"/>
          <w:i w:val="false"/>
          <w:color w:val="000000"/>
          <w:sz w:val="28"/>
        </w:rPr>
        <w:t xml:space="preserve">
2059 1 3 1   Қазақстан Республикасының Ұлттық Банкінен теңгемен </w:t>
      </w:r>
      <w:r>
        <w:br/>
      </w:r>
      <w:r>
        <w:rPr>
          <w:rFonts w:ascii="Times New Roman"/>
          <w:b w:val="false"/>
          <w:i w:val="false"/>
          <w:color w:val="000000"/>
          <w:sz w:val="28"/>
        </w:rPr>
        <w:t xml:space="preserve">
             алынған заемдар және қаржы лизингі бойынша мерзімі </w:t>
      </w:r>
      <w:r>
        <w:br/>
      </w:r>
      <w:r>
        <w:rPr>
          <w:rFonts w:ascii="Times New Roman"/>
          <w:b w:val="false"/>
          <w:i w:val="false"/>
          <w:color w:val="000000"/>
          <w:sz w:val="28"/>
        </w:rPr>
        <w:t xml:space="preserve">
             өткен берешек </w:t>
      </w:r>
      <w:r>
        <w:br/>
      </w:r>
      <w:r>
        <w:rPr>
          <w:rFonts w:ascii="Times New Roman"/>
          <w:b w:val="false"/>
          <w:i w:val="false"/>
          <w:color w:val="000000"/>
          <w:sz w:val="28"/>
        </w:rPr>
        <w:t xml:space="preserve">
2059 1 3 2   Қазақстан Республикасының Ұлттық Банкінен ЕАВ-мен </w:t>
      </w:r>
      <w:r>
        <w:br/>
      </w:r>
      <w:r>
        <w:rPr>
          <w:rFonts w:ascii="Times New Roman"/>
          <w:b w:val="false"/>
          <w:i w:val="false"/>
          <w:color w:val="000000"/>
          <w:sz w:val="28"/>
        </w:rPr>
        <w:t xml:space="preserve">
             алынған заемдар және қаржы лизингі бойынша мерзімі </w:t>
      </w:r>
      <w:r>
        <w:br/>
      </w:r>
      <w:r>
        <w:rPr>
          <w:rFonts w:ascii="Times New Roman"/>
          <w:b w:val="false"/>
          <w:i w:val="false"/>
          <w:color w:val="000000"/>
          <w:sz w:val="28"/>
        </w:rPr>
        <w:t xml:space="preserve">
             өткен берешек </w:t>
      </w:r>
      <w:r>
        <w:br/>
      </w:r>
      <w:r>
        <w:rPr>
          <w:rFonts w:ascii="Times New Roman"/>
          <w:b w:val="false"/>
          <w:i w:val="false"/>
          <w:color w:val="000000"/>
          <w:sz w:val="28"/>
        </w:rPr>
        <w:t xml:space="preserve">
2059 1 3 3   Қазақстан Республикасының Ұлттық Банкінен ВБТ-мен </w:t>
      </w:r>
      <w:r>
        <w:br/>
      </w:r>
      <w:r>
        <w:rPr>
          <w:rFonts w:ascii="Times New Roman"/>
          <w:b w:val="false"/>
          <w:i w:val="false"/>
          <w:color w:val="000000"/>
          <w:sz w:val="28"/>
        </w:rPr>
        <w:t xml:space="preserve">
             алынған заемдар және қаржы лизингі бойынша мерзімі </w:t>
      </w:r>
      <w:r>
        <w:br/>
      </w:r>
      <w:r>
        <w:rPr>
          <w:rFonts w:ascii="Times New Roman"/>
          <w:b w:val="false"/>
          <w:i w:val="false"/>
          <w:color w:val="000000"/>
          <w:sz w:val="28"/>
        </w:rPr>
        <w:t xml:space="preserve">
             өткен берешек </w:t>
      </w:r>
    </w:p>
    <w:p>
      <w:pPr>
        <w:spacing w:after="0"/>
        <w:ind w:left="0"/>
        <w:jc w:val="both"/>
      </w:pPr>
      <w:r>
        <w:rPr>
          <w:rFonts w:ascii="Times New Roman"/>
          <w:b w:val="false"/>
          <w:i w:val="false"/>
          <w:color w:val="000000"/>
          <w:sz w:val="28"/>
        </w:rPr>
        <w:t xml:space="preserve">2064 0 0 0  Банк операцияларының жекелеген түрлерін жүзеге </w:t>
      </w:r>
      <w:r>
        <w:br/>
      </w:r>
      <w:r>
        <w:rPr>
          <w:rFonts w:ascii="Times New Roman"/>
          <w:b w:val="false"/>
          <w:i w:val="false"/>
          <w:color w:val="000000"/>
          <w:sz w:val="28"/>
        </w:rPr>
        <w:t xml:space="preserve">
            асыратын ұйымдардан алынған қысқа мерзімді заемдар </w:t>
      </w:r>
      <w:r>
        <w:br/>
      </w:r>
      <w:r>
        <w:rPr>
          <w:rFonts w:ascii="Times New Roman"/>
          <w:b w:val="false"/>
          <w:i w:val="false"/>
          <w:color w:val="000000"/>
          <w:sz w:val="28"/>
        </w:rPr>
        <w:t xml:space="preserve">
2064 1 5 1   Банк операцияларының жекелеген түрлерін жүзеге </w:t>
      </w:r>
      <w:r>
        <w:br/>
      </w:r>
      <w:r>
        <w:rPr>
          <w:rFonts w:ascii="Times New Roman"/>
          <w:b w:val="false"/>
          <w:i w:val="false"/>
          <w:color w:val="000000"/>
          <w:sz w:val="28"/>
        </w:rPr>
        <w:t xml:space="preserve">
             асыратын резидент ұйымдардан теңгемен алынған қысқа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2064 1 5 2   Банк операцияларының жекелеген түрлерін жүзеге </w:t>
      </w:r>
      <w:r>
        <w:br/>
      </w:r>
      <w:r>
        <w:rPr>
          <w:rFonts w:ascii="Times New Roman"/>
          <w:b w:val="false"/>
          <w:i w:val="false"/>
          <w:color w:val="000000"/>
          <w:sz w:val="28"/>
        </w:rPr>
        <w:t xml:space="preserve">
             асыратын резидент ұйымдардан ЕАВ-мен алынған қысқа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2064 1 5 3   Банк операцияларының жекелеген түрлерін жүзеге </w:t>
      </w:r>
      <w:r>
        <w:br/>
      </w:r>
      <w:r>
        <w:rPr>
          <w:rFonts w:ascii="Times New Roman"/>
          <w:b w:val="false"/>
          <w:i w:val="false"/>
          <w:color w:val="000000"/>
          <w:sz w:val="28"/>
        </w:rPr>
        <w:t xml:space="preserve">
             асыратын резидент ұйымдардан ВБТ-мен алынған қысқа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2064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ұйымдардан теңгемен алынған </w:t>
      </w:r>
      <w:r>
        <w:br/>
      </w:r>
      <w:r>
        <w:rPr>
          <w:rFonts w:ascii="Times New Roman"/>
          <w:b w:val="false"/>
          <w:i w:val="false"/>
          <w:color w:val="000000"/>
          <w:sz w:val="28"/>
        </w:rPr>
        <w:t xml:space="preserve">
             қысқа мерзімді заемдар </w:t>
      </w:r>
      <w:r>
        <w:br/>
      </w:r>
      <w:r>
        <w:rPr>
          <w:rFonts w:ascii="Times New Roman"/>
          <w:b w:val="false"/>
          <w:i w:val="false"/>
          <w:color w:val="000000"/>
          <w:sz w:val="28"/>
        </w:rPr>
        <w:t xml:space="preserve">
2064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ұйымдардан ЕАВ-мен алынған </w:t>
      </w:r>
      <w:r>
        <w:br/>
      </w:r>
      <w:r>
        <w:rPr>
          <w:rFonts w:ascii="Times New Roman"/>
          <w:b w:val="false"/>
          <w:i w:val="false"/>
          <w:color w:val="000000"/>
          <w:sz w:val="28"/>
        </w:rPr>
        <w:t xml:space="preserve">
             қысқа мерзімді заемдар </w:t>
      </w:r>
      <w:r>
        <w:br/>
      </w:r>
      <w:r>
        <w:rPr>
          <w:rFonts w:ascii="Times New Roman"/>
          <w:b w:val="false"/>
          <w:i w:val="false"/>
          <w:color w:val="000000"/>
          <w:sz w:val="28"/>
        </w:rPr>
        <w:t xml:space="preserve">
2064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ұйымдардан ВБТ-мен алынған </w:t>
      </w:r>
      <w:r>
        <w:br/>
      </w:r>
      <w:r>
        <w:rPr>
          <w:rFonts w:ascii="Times New Roman"/>
          <w:b w:val="false"/>
          <w:i w:val="false"/>
          <w:color w:val="000000"/>
          <w:sz w:val="28"/>
        </w:rPr>
        <w:t xml:space="preserve">
             қысқа мерзімді заемдар </w:t>
      </w:r>
      <w:r>
        <w:br/>
      </w:r>
      <w:r>
        <w:rPr>
          <w:rFonts w:ascii="Times New Roman"/>
          <w:b w:val="false"/>
          <w:i w:val="false"/>
          <w:color w:val="000000"/>
          <w:sz w:val="28"/>
        </w:rPr>
        <w:t xml:space="preserve">
2065 0 0 0  Басқа банктерден және банк операцияларының жекелеген </w:t>
      </w:r>
      <w:r>
        <w:br/>
      </w:r>
      <w:r>
        <w:rPr>
          <w:rFonts w:ascii="Times New Roman"/>
          <w:b w:val="false"/>
          <w:i w:val="false"/>
          <w:color w:val="000000"/>
          <w:sz w:val="28"/>
        </w:rPr>
        <w:t xml:space="preserve">
            түрлерін жүзеге асыратын ұйымдардан алынған заем құнын </w:t>
      </w:r>
      <w:r>
        <w:br/>
      </w:r>
      <w:r>
        <w:rPr>
          <w:rFonts w:ascii="Times New Roman"/>
          <w:b w:val="false"/>
          <w:i w:val="false"/>
          <w:color w:val="000000"/>
          <w:sz w:val="28"/>
        </w:rPr>
        <w:t xml:space="preserve">
            теріс түзету шоты </w:t>
      </w:r>
      <w:r>
        <w:br/>
      </w:r>
      <w:r>
        <w:rPr>
          <w:rFonts w:ascii="Times New Roman"/>
          <w:b w:val="false"/>
          <w:i w:val="false"/>
          <w:color w:val="000000"/>
          <w:sz w:val="28"/>
        </w:rPr>
        <w:t xml:space="preserve">
2066 0 0 0  Банк операцияларының жекелеген түрлерін жүзеге асыратын </w:t>
      </w:r>
      <w:r>
        <w:br/>
      </w:r>
      <w:r>
        <w:rPr>
          <w:rFonts w:ascii="Times New Roman"/>
          <w:b w:val="false"/>
          <w:i w:val="false"/>
          <w:color w:val="000000"/>
          <w:sz w:val="28"/>
        </w:rPr>
        <w:t xml:space="preserve">
            ұйымдардан алынған ұзақ мерзімді заемдар </w:t>
      </w:r>
      <w:r>
        <w:br/>
      </w:r>
      <w:r>
        <w:rPr>
          <w:rFonts w:ascii="Times New Roman"/>
          <w:b w:val="false"/>
          <w:i w:val="false"/>
          <w:color w:val="000000"/>
          <w:sz w:val="28"/>
        </w:rPr>
        <w:t xml:space="preserve">
2066 1 5 1   Банк операцияларының жекелеген түрлерін жүзеге </w:t>
      </w:r>
      <w:r>
        <w:br/>
      </w:r>
      <w:r>
        <w:rPr>
          <w:rFonts w:ascii="Times New Roman"/>
          <w:b w:val="false"/>
          <w:i w:val="false"/>
          <w:color w:val="000000"/>
          <w:sz w:val="28"/>
        </w:rPr>
        <w:t xml:space="preserve">
             асыратын резидент ұйымдардан теңгемен алынған ұзақ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2066 1 5 2   Банк операцияларының жекелеген түрлерін жүзеге </w:t>
      </w:r>
      <w:r>
        <w:br/>
      </w:r>
      <w:r>
        <w:rPr>
          <w:rFonts w:ascii="Times New Roman"/>
          <w:b w:val="false"/>
          <w:i w:val="false"/>
          <w:color w:val="000000"/>
          <w:sz w:val="28"/>
        </w:rPr>
        <w:t xml:space="preserve">
             асыратын резидент ұйымдардан ЕАВ-мен алынған ұзақ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2066 1 5 3   Банк операцияларының жекелеген түрлерін жүзеге </w:t>
      </w:r>
      <w:r>
        <w:br/>
      </w:r>
      <w:r>
        <w:rPr>
          <w:rFonts w:ascii="Times New Roman"/>
          <w:b w:val="false"/>
          <w:i w:val="false"/>
          <w:color w:val="000000"/>
          <w:sz w:val="28"/>
        </w:rPr>
        <w:t xml:space="preserve">
             асыратын резидент ұйымдардан ВБТ-мен алынған ұзақ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2066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ұйымдардан теңгемен </w:t>
      </w:r>
      <w:r>
        <w:br/>
      </w:r>
      <w:r>
        <w:rPr>
          <w:rFonts w:ascii="Times New Roman"/>
          <w:b w:val="false"/>
          <w:i w:val="false"/>
          <w:color w:val="000000"/>
          <w:sz w:val="28"/>
        </w:rPr>
        <w:t xml:space="preserve">
             алынған ұзақ мерзімді заемдар </w:t>
      </w:r>
      <w:r>
        <w:br/>
      </w:r>
      <w:r>
        <w:rPr>
          <w:rFonts w:ascii="Times New Roman"/>
          <w:b w:val="false"/>
          <w:i w:val="false"/>
          <w:color w:val="000000"/>
          <w:sz w:val="28"/>
        </w:rPr>
        <w:t xml:space="preserve">
2066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ұйымдардан ЕАВ-мен </w:t>
      </w:r>
      <w:r>
        <w:br/>
      </w:r>
      <w:r>
        <w:rPr>
          <w:rFonts w:ascii="Times New Roman"/>
          <w:b w:val="false"/>
          <w:i w:val="false"/>
          <w:color w:val="000000"/>
          <w:sz w:val="28"/>
        </w:rPr>
        <w:t xml:space="preserve">
             алынған ұзақ мерзімді заемдар </w:t>
      </w:r>
      <w:r>
        <w:br/>
      </w:r>
      <w:r>
        <w:rPr>
          <w:rFonts w:ascii="Times New Roman"/>
          <w:b w:val="false"/>
          <w:i w:val="false"/>
          <w:color w:val="000000"/>
          <w:sz w:val="28"/>
        </w:rPr>
        <w:t xml:space="preserve">
2066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ұйымдардан ВБТ-мен </w:t>
      </w:r>
      <w:r>
        <w:br/>
      </w:r>
      <w:r>
        <w:rPr>
          <w:rFonts w:ascii="Times New Roman"/>
          <w:b w:val="false"/>
          <w:i w:val="false"/>
          <w:color w:val="000000"/>
          <w:sz w:val="28"/>
        </w:rPr>
        <w:t xml:space="preserve">
             алынған ұзақ мерзімді заемдар </w:t>
      </w:r>
      <w:r>
        <w:br/>
      </w:r>
      <w:r>
        <w:rPr>
          <w:rFonts w:ascii="Times New Roman"/>
          <w:b w:val="false"/>
          <w:i w:val="false"/>
          <w:color w:val="000000"/>
          <w:sz w:val="28"/>
        </w:rPr>
        <w:t xml:space="preserve">
2067 0 0 0  Банк операцияларының жекелеген түрлерін жүзеге </w:t>
      </w:r>
      <w:r>
        <w:br/>
      </w:r>
      <w:r>
        <w:rPr>
          <w:rFonts w:ascii="Times New Roman"/>
          <w:b w:val="false"/>
          <w:i w:val="false"/>
          <w:color w:val="000000"/>
          <w:sz w:val="28"/>
        </w:rPr>
        <w:t xml:space="preserve">
             асыратын ұйымдардан алынған қаржы лизингі </w:t>
      </w:r>
      <w:r>
        <w:br/>
      </w:r>
      <w:r>
        <w:rPr>
          <w:rFonts w:ascii="Times New Roman"/>
          <w:b w:val="false"/>
          <w:i w:val="false"/>
          <w:color w:val="000000"/>
          <w:sz w:val="28"/>
        </w:rPr>
        <w:t xml:space="preserve">
2067 1 5 1   Банк операцияларының жекелеген түрлерін жүзеге </w:t>
      </w:r>
      <w:r>
        <w:br/>
      </w:r>
      <w:r>
        <w:rPr>
          <w:rFonts w:ascii="Times New Roman"/>
          <w:b w:val="false"/>
          <w:i w:val="false"/>
          <w:color w:val="000000"/>
          <w:sz w:val="28"/>
        </w:rPr>
        <w:t xml:space="preserve">
             асыратын резидент ұйымдардан теңгемен алынған қаржы </w:t>
      </w:r>
      <w:r>
        <w:br/>
      </w:r>
      <w:r>
        <w:rPr>
          <w:rFonts w:ascii="Times New Roman"/>
          <w:b w:val="false"/>
          <w:i w:val="false"/>
          <w:color w:val="000000"/>
          <w:sz w:val="28"/>
        </w:rPr>
        <w:t xml:space="preserve">
             лизингі </w:t>
      </w:r>
      <w:r>
        <w:br/>
      </w:r>
      <w:r>
        <w:rPr>
          <w:rFonts w:ascii="Times New Roman"/>
          <w:b w:val="false"/>
          <w:i w:val="false"/>
          <w:color w:val="000000"/>
          <w:sz w:val="28"/>
        </w:rPr>
        <w:t xml:space="preserve">
2067 1 5 2   Банк операцияларының жекелеген түрлерін жүзеге </w:t>
      </w:r>
      <w:r>
        <w:br/>
      </w:r>
      <w:r>
        <w:rPr>
          <w:rFonts w:ascii="Times New Roman"/>
          <w:b w:val="false"/>
          <w:i w:val="false"/>
          <w:color w:val="000000"/>
          <w:sz w:val="28"/>
        </w:rPr>
        <w:t xml:space="preserve">
             асыратын резидент ұйымдардан ЕАВ-мен алынған қаржы </w:t>
      </w:r>
      <w:r>
        <w:br/>
      </w:r>
      <w:r>
        <w:rPr>
          <w:rFonts w:ascii="Times New Roman"/>
          <w:b w:val="false"/>
          <w:i w:val="false"/>
          <w:color w:val="000000"/>
          <w:sz w:val="28"/>
        </w:rPr>
        <w:t xml:space="preserve">
             лизингі </w:t>
      </w:r>
      <w:r>
        <w:br/>
      </w:r>
      <w:r>
        <w:rPr>
          <w:rFonts w:ascii="Times New Roman"/>
          <w:b w:val="false"/>
          <w:i w:val="false"/>
          <w:color w:val="000000"/>
          <w:sz w:val="28"/>
        </w:rPr>
        <w:t xml:space="preserve">
2067 1 5 3   Банк операцияларының жекелеген түрлерін жүзеге </w:t>
      </w:r>
      <w:r>
        <w:br/>
      </w:r>
      <w:r>
        <w:rPr>
          <w:rFonts w:ascii="Times New Roman"/>
          <w:b w:val="false"/>
          <w:i w:val="false"/>
          <w:color w:val="000000"/>
          <w:sz w:val="28"/>
        </w:rPr>
        <w:t xml:space="preserve">
             асыратын резидент ұйымдардан ВБТ-мен алынған қаржы </w:t>
      </w:r>
      <w:r>
        <w:br/>
      </w:r>
      <w:r>
        <w:rPr>
          <w:rFonts w:ascii="Times New Roman"/>
          <w:b w:val="false"/>
          <w:i w:val="false"/>
          <w:color w:val="000000"/>
          <w:sz w:val="28"/>
        </w:rPr>
        <w:t xml:space="preserve">
             лизингі </w:t>
      </w:r>
      <w:r>
        <w:br/>
      </w:r>
      <w:r>
        <w:rPr>
          <w:rFonts w:ascii="Times New Roman"/>
          <w:b w:val="false"/>
          <w:i w:val="false"/>
          <w:color w:val="000000"/>
          <w:sz w:val="28"/>
        </w:rPr>
        <w:t xml:space="preserve">
2067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ұйымдардан теңгемен алынған </w:t>
      </w:r>
      <w:r>
        <w:br/>
      </w:r>
      <w:r>
        <w:rPr>
          <w:rFonts w:ascii="Times New Roman"/>
          <w:b w:val="false"/>
          <w:i w:val="false"/>
          <w:color w:val="000000"/>
          <w:sz w:val="28"/>
        </w:rPr>
        <w:t xml:space="preserve">
             қаржы лизингі </w:t>
      </w:r>
      <w:r>
        <w:br/>
      </w:r>
      <w:r>
        <w:rPr>
          <w:rFonts w:ascii="Times New Roman"/>
          <w:b w:val="false"/>
          <w:i w:val="false"/>
          <w:color w:val="000000"/>
          <w:sz w:val="28"/>
        </w:rPr>
        <w:t xml:space="preserve">
2067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ұйымдардан ЕАВ-мен алынған </w:t>
      </w:r>
      <w:r>
        <w:br/>
      </w:r>
      <w:r>
        <w:rPr>
          <w:rFonts w:ascii="Times New Roman"/>
          <w:b w:val="false"/>
          <w:i w:val="false"/>
          <w:color w:val="000000"/>
          <w:sz w:val="28"/>
        </w:rPr>
        <w:t xml:space="preserve">
             қаржы лизингі </w:t>
      </w:r>
      <w:r>
        <w:br/>
      </w:r>
      <w:r>
        <w:rPr>
          <w:rFonts w:ascii="Times New Roman"/>
          <w:b w:val="false"/>
          <w:i w:val="false"/>
          <w:color w:val="000000"/>
          <w:sz w:val="28"/>
        </w:rPr>
        <w:t xml:space="preserve">
2067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ұйымдардан ВБТ-мен алынған </w:t>
      </w:r>
      <w:r>
        <w:br/>
      </w:r>
      <w:r>
        <w:rPr>
          <w:rFonts w:ascii="Times New Roman"/>
          <w:b w:val="false"/>
          <w:i w:val="false"/>
          <w:color w:val="000000"/>
          <w:sz w:val="28"/>
        </w:rPr>
        <w:t xml:space="preserve">
             қаржы лизингі </w:t>
      </w:r>
    </w:p>
    <w:p>
      <w:pPr>
        <w:spacing w:after="0"/>
        <w:ind w:left="0"/>
        <w:jc w:val="both"/>
      </w:pPr>
      <w:r>
        <w:rPr>
          <w:rFonts w:ascii="Times New Roman"/>
          <w:b w:val="false"/>
          <w:i w:val="false"/>
          <w:color w:val="000000"/>
          <w:sz w:val="28"/>
        </w:rPr>
        <w:t xml:space="preserve">2068 0 0 0  Банк операцияларының жекелеген түрлерін жүзеге </w:t>
      </w:r>
      <w:r>
        <w:br/>
      </w:r>
      <w:r>
        <w:rPr>
          <w:rFonts w:ascii="Times New Roman"/>
          <w:b w:val="false"/>
          <w:i w:val="false"/>
          <w:color w:val="000000"/>
          <w:sz w:val="28"/>
        </w:rPr>
        <w:t xml:space="preserve">
            асыратын ұйымдардан алынған заемдар және қаржы лизингі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2068 1 5 1   Банк операцияларының жекелеген түрлерін жүзеге </w:t>
      </w:r>
      <w:r>
        <w:br/>
      </w:r>
      <w:r>
        <w:rPr>
          <w:rFonts w:ascii="Times New Roman"/>
          <w:b w:val="false"/>
          <w:i w:val="false"/>
          <w:color w:val="000000"/>
          <w:sz w:val="28"/>
        </w:rPr>
        <w:t xml:space="preserve">
             асыратын резидент ұйымдардан теңгемен алынған заемдар </w:t>
      </w:r>
      <w:r>
        <w:br/>
      </w:r>
      <w:r>
        <w:rPr>
          <w:rFonts w:ascii="Times New Roman"/>
          <w:b w:val="false"/>
          <w:i w:val="false"/>
          <w:color w:val="000000"/>
          <w:sz w:val="28"/>
        </w:rPr>
        <w:t xml:space="preserve">
             және қаржы лизингі бойынша мерзімі өткен берешегі </w:t>
      </w:r>
      <w:r>
        <w:br/>
      </w:r>
      <w:r>
        <w:rPr>
          <w:rFonts w:ascii="Times New Roman"/>
          <w:b w:val="false"/>
          <w:i w:val="false"/>
          <w:color w:val="000000"/>
          <w:sz w:val="28"/>
        </w:rPr>
        <w:t xml:space="preserve">
2068 1 5 2   Банк операцияларының жекелеген түрлерін жүзеге </w:t>
      </w:r>
      <w:r>
        <w:br/>
      </w:r>
      <w:r>
        <w:rPr>
          <w:rFonts w:ascii="Times New Roman"/>
          <w:b w:val="false"/>
          <w:i w:val="false"/>
          <w:color w:val="000000"/>
          <w:sz w:val="28"/>
        </w:rPr>
        <w:t xml:space="preserve">
             асыратын резидент ұйымдардан ЕАВ-мен алынған заемдар </w:t>
      </w:r>
      <w:r>
        <w:br/>
      </w:r>
      <w:r>
        <w:rPr>
          <w:rFonts w:ascii="Times New Roman"/>
          <w:b w:val="false"/>
          <w:i w:val="false"/>
          <w:color w:val="000000"/>
          <w:sz w:val="28"/>
        </w:rPr>
        <w:t xml:space="preserve">
             және қаржы лизингі бойынша мерзімі өткен берешегі </w:t>
      </w:r>
      <w:r>
        <w:br/>
      </w:r>
      <w:r>
        <w:rPr>
          <w:rFonts w:ascii="Times New Roman"/>
          <w:b w:val="false"/>
          <w:i w:val="false"/>
          <w:color w:val="000000"/>
          <w:sz w:val="28"/>
        </w:rPr>
        <w:t xml:space="preserve">
2068 1 5 3   Банк операцияларының жекелеген түрлерін жүзеге </w:t>
      </w:r>
      <w:r>
        <w:br/>
      </w:r>
      <w:r>
        <w:rPr>
          <w:rFonts w:ascii="Times New Roman"/>
          <w:b w:val="false"/>
          <w:i w:val="false"/>
          <w:color w:val="000000"/>
          <w:sz w:val="28"/>
        </w:rPr>
        <w:t xml:space="preserve">
             асыратын резидент ұйымдардан ВБТ-мен алынған заемдар </w:t>
      </w:r>
      <w:r>
        <w:br/>
      </w:r>
      <w:r>
        <w:rPr>
          <w:rFonts w:ascii="Times New Roman"/>
          <w:b w:val="false"/>
          <w:i w:val="false"/>
          <w:color w:val="000000"/>
          <w:sz w:val="28"/>
        </w:rPr>
        <w:t xml:space="preserve">
             және қаржы лизингі бойынша мерзімі өткен берешегі </w:t>
      </w:r>
      <w:r>
        <w:br/>
      </w:r>
      <w:r>
        <w:rPr>
          <w:rFonts w:ascii="Times New Roman"/>
          <w:b w:val="false"/>
          <w:i w:val="false"/>
          <w:color w:val="000000"/>
          <w:sz w:val="28"/>
        </w:rPr>
        <w:t xml:space="preserve">
2068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ұйымдардан теңгемен алынған </w:t>
      </w:r>
      <w:r>
        <w:br/>
      </w:r>
      <w:r>
        <w:rPr>
          <w:rFonts w:ascii="Times New Roman"/>
          <w:b w:val="false"/>
          <w:i w:val="false"/>
          <w:color w:val="000000"/>
          <w:sz w:val="28"/>
        </w:rPr>
        <w:t xml:space="preserve">
             заемдар және қаржы лизингі бойынша мерзімі өткен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2068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ұйымдардан ЕАВ-мен алынған </w:t>
      </w:r>
      <w:r>
        <w:br/>
      </w:r>
      <w:r>
        <w:rPr>
          <w:rFonts w:ascii="Times New Roman"/>
          <w:b w:val="false"/>
          <w:i w:val="false"/>
          <w:color w:val="000000"/>
          <w:sz w:val="28"/>
        </w:rPr>
        <w:t xml:space="preserve">
             заемдар және қаржы лизингі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2068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ұйымдардан ВБТ-мен алынған </w:t>
      </w:r>
      <w:r>
        <w:br/>
      </w:r>
      <w:r>
        <w:rPr>
          <w:rFonts w:ascii="Times New Roman"/>
          <w:b w:val="false"/>
          <w:i w:val="false"/>
          <w:color w:val="000000"/>
          <w:sz w:val="28"/>
        </w:rPr>
        <w:t xml:space="preserve">
             заемдар және қаржы лизингі бойынша мерзімі өткен </w:t>
      </w:r>
      <w:r>
        <w:br/>
      </w:r>
      <w:r>
        <w:rPr>
          <w:rFonts w:ascii="Times New Roman"/>
          <w:b w:val="false"/>
          <w:i w:val="false"/>
          <w:color w:val="000000"/>
          <w:sz w:val="28"/>
        </w:rPr>
        <w:t xml:space="preserve">
             берешек </w:t>
      </w:r>
    </w:p>
    <w:p>
      <w:pPr>
        <w:spacing w:after="0"/>
        <w:ind w:left="0"/>
        <w:jc w:val="both"/>
      </w:pPr>
      <w:r>
        <w:rPr>
          <w:rFonts w:ascii="Times New Roman"/>
          <w:b w:val="false"/>
          <w:i w:val="false"/>
          <w:color w:val="000000"/>
          <w:sz w:val="28"/>
        </w:rPr>
        <w:t xml:space="preserve">2069 0 0 0  Алынған заемдар бойынша сыйлықақы </w:t>
      </w:r>
      <w:r>
        <w:br/>
      </w:r>
      <w:r>
        <w:rPr>
          <w:rFonts w:ascii="Times New Roman"/>
          <w:b w:val="false"/>
          <w:i w:val="false"/>
          <w:color w:val="000000"/>
          <w:sz w:val="28"/>
        </w:rPr>
        <w:t xml:space="preserve">
2070 0 0 0  Алынған заемдар бойынша дисконт </w:t>
      </w:r>
    </w:p>
    <w:p>
      <w:pPr>
        <w:spacing w:after="0"/>
        <w:ind w:left="0"/>
        <w:jc w:val="both"/>
      </w:pPr>
      <w:r>
        <w:rPr>
          <w:rFonts w:ascii="Times New Roman"/>
          <w:b w:val="false"/>
          <w:i w:val="false"/>
          <w:color w:val="000000"/>
          <w:sz w:val="28"/>
        </w:rPr>
        <w:t xml:space="preserve">2110       Овернайт заемдары </w:t>
      </w:r>
      <w:r>
        <w:br/>
      </w:r>
      <w:r>
        <w:rPr>
          <w:rFonts w:ascii="Times New Roman"/>
          <w:b w:val="false"/>
          <w:i w:val="false"/>
          <w:color w:val="000000"/>
          <w:sz w:val="28"/>
        </w:rPr>
        <w:t xml:space="preserve">
2111 0 0 0  Қазақстан Республикасының Ұлттық Банкінен алынған </w:t>
      </w:r>
      <w:r>
        <w:br/>
      </w:r>
      <w:r>
        <w:rPr>
          <w:rFonts w:ascii="Times New Roman"/>
          <w:b w:val="false"/>
          <w:i w:val="false"/>
          <w:color w:val="000000"/>
          <w:sz w:val="28"/>
        </w:rPr>
        <w:t xml:space="preserve">
            овернайт заемдары </w:t>
      </w:r>
      <w:r>
        <w:br/>
      </w:r>
      <w:r>
        <w:rPr>
          <w:rFonts w:ascii="Times New Roman"/>
          <w:b w:val="false"/>
          <w:i w:val="false"/>
          <w:color w:val="000000"/>
          <w:sz w:val="28"/>
        </w:rPr>
        <w:t xml:space="preserve">
2111 1 3 1   Қазақстан Республикасының Ұлттық Банкінен теңгемен </w:t>
      </w:r>
      <w:r>
        <w:br/>
      </w:r>
      <w:r>
        <w:rPr>
          <w:rFonts w:ascii="Times New Roman"/>
          <w:b w:val="false"/>
          <w:i w:val="false"/>
          <w:color w:val="000000"/>
          <w:sz w:val="28"/>
        </w:rPr>
        <w:t xml:space="preserve">
             алынған овернайт заемдары </w:t>
      </w:r>
      <w:r>
        <w:br/>
      </w:r>
      <w:r>
        <w:rPr>
          <w:rFonts w:ascii="Times New Roman"/>
          <w:b w:val="false"/>
          <w:i w:val="false"/>
          <w:color w:val="000000"/>
          <w:sz w:val="28"/>
        </w:rPr>
        <w:t xml:space="preserve">
2111 1 3 2   Қазақстан Республикасының Ұлттық Банкінен ЕАВ-мен </w:t>
      </w:r>
      <w:r>
        <w:br/>
      </w:r>
      <w:r>
        <w:rPr>
          <w:rFonts w:ascii="Times New Roman"/>
          <w:b w:val="false"/>
          <w:i w:val="false"/>
          <w:color w:val="000000"/>
          <w:sz w:val="28"/>
        </w:rPr>
        <w:t xml:space="preserve">
             алынған овернайт заемдары </w:t>
      </w:r>
      <w:r>
        <w:br/>
      </w:r>
      <w:r>
        <w:rPr>
          <w:rFonts w:ascii="Times New Roman"/>
          <w:b w:val="false"/>
          <w:i w:val="false"/>
          <w:color w:val="000000"/>
          <w:sz w:val="28"/>
        </w:rPr>
        <w:t xml:space="preserve">
2111 1 3 3   Қазақстан Республикасының Ұлттық Банкінен ВБТ-мен </w:t>
      </w:r>
      <w:r>
        <w:br/>
      </w:r>
      <w:r>
        <w:rPr>
          <w:rFonts w:ascii="Times New Roman"/>
          <w:b w:val="false"/>
          <w:i w:val="false"/>
          <w:color w:val="000000"/>
          <w:sz w:val="28"/>
        </w:rPr>
        <w:t xml:space="preserve">
             алынған овернайт заемдары </w:t>
      </w:r>
      <w:r>
        <w:br/>
      </w:r>
      <w:r>
        <w:rPr>
          <w:rFonts w:ascii="Times New Roman"/>
          <w:b w:val="false"/>
          <w:i w:val="false"/>
          <w:color w:val="000000"/>
          <w:sz w:val="28"/>
        </w:rPr>
        <w:t xml:space="preserve">
2112 0 0 0  Шетелдік орталық банктерден алынған овернайт заемдары </w:t>
      </w:r>
      <w:r>
        <w:br/>
      </w:r>
      <w:r>
        <w:rPr>
          <w:rFonts w:ascii="Times New Roman"/>
          <w:b w:val="false"/>
          <w:i w:val="false"/>
          <w:color w:val="000000"/>
          <w:sz w:val="28"/>
        </w:rPr>
        <w:t xml:space="preserve">
2112 2 3 1   Шетелдік орталық банктерден теңгемен алынған овернайт </w:t>
      </w:r>
      <w:r>
        <w:br/>
      </w:r>
      <w:r>
        <w:rPr>
          <w:rFonts w:ascii="Times New Roman"/>
          <w:b w:val="false"/>
          <w:i w:val="false"/>
          <w:color w:val="000000"/>
          <w:sz w:val="28"/>
        </w:rPr>
        <w:t xml:space="preserve">
             заемдары </w:t>
      </w:r>
      <w:r>
        <w:br/>
      </w:r>
      <w:r>
        <w:rPr>
          <w:rFonts w:ascii="Times New Roman"/>
          <w:b w:val="false"/>
          <w:i w:val="false"/>
          <w:color w:val="000000"/>
          <w:sz w:val="28"/>
        </w:rPr>
        <w:t xml:space="preserve">
2112 2 3 2   Шетелдік орталық банктерден ЕАВ-мен алынған овернайт </w:t>
      </w:r>
      <w:r>
        <w:br/>
      </w:r>
      <w:r>
        <w:rPr>
          <w:rFonts w:ascii="Times New Roman"/>
          <w:b w:val="false"/>
          <w:i w:val="false"/>
          <w:color w:val="000000"/>
          <w:sz w:val="28"/>
        </w:rPr>
        <w:t xml:space="preserve">
             заемдары </w:t>
      </w:r>
      <w:r>
        <w:br/>
      </w:r>
      <w:r>
        <w:rPr>
          <w:rFonts w:ascii="Times New Roman"/>
          <w:b w:val="false"/>
          <w:i w:val="false"/>
          <w:color w:val="000000"/>
          <w:sz w:val="28"/>
        </w:rPr>
        <w:t xml:space="preserve">
2112 2 3 3   Шетелдік орталық банктерден ВБТ-мен алынған овернайт </w:t>
      </w:r>
      <w:r>
        <w:br/>
      </w:r>
      <w:r>
        <w:rPr>
          <w:rFonts w:ascii="Times New Roman"/>
          <w:b w:val="false"/>
          <w:i w:val="false"/>
          <w:color w:val="000000"/>
          <w:sz w:val="28"/>
        </w:rPr>
        <w:t xml:space="preserve">
             заемдары </w:t>
      </w:r>
      <w:r>
        <w:br/>
      </w:r>
      <w:r>
        <w:rPr>
          <w:rFonts w:ascii="Times New Roman"/>
          <w:b w:val="false"/>
          <w:i w:val="false"/>
          <w:color w:val="000000"/>
          <w:sz w:val="28"/>
        </w:rPr>
        <w:t xml:space="preserve">
2113 0 0 0  Басқа банктерден алынған овернайт заемдары </w:t>
      </w:r>
      <w:r>
        <w:br/>
      </w:r>
      <w:r>
        <w:rPr>
          <w:rFonts w:ascii="Times New Roman"/>
          <w:b w:val="false"/>
          <w:i w:val="false"/>
          <w:color w:val="000000"/>
          <w:sz w:val="28"/>
        </w:rPr>
        <w:t xml:space="preserve">
2113 1 4 1   Басқа резидент банктерден теңгемен алынған овернайт </w:t>
      </w:r>
      <w:r>
        <w:br/>
      </w:r>
      <w:r>
        <w:rPr>
          <w:rFonts w:ascii="Times New Roman"/>
          <w:b w:val="false"/>
          <w:i w:val="false"/>
          <w:color w:val="000000"/>
          <w:sz w:val="28"/>
        </w:rPr>
        <w:t xml:space="preserve">
             заемдары </w:t>
      </w:r>
      <w:r>
        <w:br/>
      </w:r>
      <w:r>
        <w:rPr>
          <w:rFonts w:ascii="Times New Roman"/>
          <w:b w:val="false"/>
          <w:i w:val="false"/>
          <w:color w:val="000000"/>
          <w:sz w:val="28"/>
        </w:rPr>
        <w:t xml:space="preserve">
2113 1 4 2   Басқа резидент банктерден ЕАВ-мен алынған овернайт </w:t>
      </w:r>
      <w:r>
        <w:br/>
      </w:r>
      <w:r>
        <w:rPr>
          <w:rFonts w:ascii="Times New Roman"/>
          <w:b w:val="false"/>
          <w:i w:val="false"/>
          <w:color w:val="000000"/>
          <w:sz w:val="28"/>
        </w:rPr>
        <w:t xml:space="preserve">
             заемдары </w:t>
      </w:r>
      <w:r>
        <w:br/>
      </w:r>
      <w:r>
        <w:rPr>
          <w:rFonts w:ascii="Times New Roman"/>
          <w:b w:val="false"/>
          <w:i w:val="false"/>
          <w:color w:val="000000"/>
          <w:sz w:val="28"/>
        </w:rPr>
        <w:t xml:space="preserve">
2113 1 4 3   Басқа резидент банктерден ВБТ-мен алынған овернайт </w:t>
      </w:r>
      <w:r>
        <w:br/>
      </w:r>
      <w:r>
        <w:rPr>
          <w:rFonts w:ascii="Times New Roman"/>
          <w:b w:val="false"/>
          <w:i w:val="false"/>
          <w:color w:val="000000"/>
          <w:sz w:val="28"/>
        </w:rPr>
        <w:t xml:space="preserve">
             заемдары </w:t>
      </w:r>
      <w:r>
        <w:br/>
      </w:r>
      <w:r>
        <w:rPr>
          <w:rFonts w:ascii="Times New Roman"/>
          <w:b w:val="false"/>
          <w:i w:val="false"/>
          <w:color w:val="000000"/>
          <w:sz w:val="28"/>
        </w:rPr>
        <w:t xml:space="preserve">
2113 2 4 1   Басқа резидент емес банктерден теңгемен алынған </w:t>
      </w:r>
      <w:r>
        <w:br/>
      </w:r>
      <w:r>
        <w:rPr>
          <w:rFonts w:ascii="Times New Roman"/>
          <w:b w:val="false"/>
          <w:i w:val="false"/>
          <w:color w:val="000000"/>
          <w:sz w:val="28"/>
        </w:rPr>
        <w:t xml:space="preserve">
             овернайт заемдары </w:t>
      </w:r>
      <w:r>
        <w:br/>
      </w:r>
      <w:r>
        <w:rPr>
          <w:rFonts w:ascii="Times New Roman"/>
          <w:b w:val="false"/>
          <w:i w:val="false"/>
          <w:color w:val="000000"/>
          <w:sz w:val="28"/>
        </w:rPr>
        <w:t xml:space="preserve">
2113 2 4 2   Басқа резидент емес банктерден ЕАВ-мен алынған </w:t>
      </w:r>
      <w:r>
        <w:br/>
      </w:r>
      <w:r>
        <w:rPr>
          <w:rFonts w:ascii="Times New Roman"/>
          <w:b w:val="false"/>
          <w:i w:val="false"/>
          <w:color w:val="000000"/>
          <w:sz w:val="28"/>
        </w:rPr>
        <w:t xml:space="preserve">
             овернайт заемдары </w:t>
      </w:r>
      <w:r>
        <w:br/>
      </w:r>
      <w:r>
        <w:rPr>
          <w:rFonts w:ascii="Times New Roman"/>
          <w:b w:val="false"/>
          <w:i w:val="false"/>
          <w:color w:val="000000"/>
          <w:sz w:val="28"/>
        </w:rPr>
        <w:t xml:space="preserve">
2113 2 4 3   Басқа резидент емес банктерден ВБТ-мен алынған </w:t>
      </w:r>
      <w:r>
        <w:br/>
      </w:r>
      <w:r>
        <w:rPr>
          <w:rFonts w:ascii="Times New Roman"/>
          <w:b w:val="false"/>
          <w:i w:val="false"/>
          <w:color w:val="000000"/>
          <w:sz w:val="28"/>
        </w:rPr>
        <w:t xml:space="preserve">
             овернайт заемдары </w:t>
      </w:r>
    </w:p>
    <w:p>
      <w:pPr>
        <w:spacing w:after="0"/>
        <w:ind w:left="0"/>
        <w:jc w:val="both"/>
      </w:pPr>
      <w:r>
        <w:rPr>
          <w:rFonts w:ascii="Times New Roman"/>
          <w:b w:val="false"/>
          <w:i w:val="false"/>
          <w:color w:val="000000"/>
          <w:sz w:val="28"/>
        </w:rPr>
        <w:t xml:space="preserve">2120       Мерзімді салымдар </w:t>
      </w:r>
      <w:r>
        <w:br/>
      </w:r>
      <w:r>
        <w:rPr>
          <w:rFonts w:ascii="Times New Roman"/>
          <w:b w:val="false"/>
          <w:i w:val="false"/>
          <w:color w:val="000000"/>
          <w:sz w:val="28"/>
        </w:rPr>
        <w:t xml:space="preserve">
2121 0 0 0  Қазақстан Республикасы Ұлттық Банкінің мерзімді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2121 1 3 1   Қазақстан Республикасы Ұлттық Банкінің теңгемен </w:t>
      </w:r>
      <w:r>
        <w:br/>
      </w:r>
      <w:r>
        <w:rPr>
          <w:rFonts w:ascii="Times New Roman"/>
          <w:b w:val="false"/>
          <w:i w:val="false"/>
          <w:color w:val="000000"/>
          <w:sz w:val="28"/>
        </w:rPr>
        <w:t xml:space="preserve">
             мерзімді салымдары </w:t>
      </w:r>
      <w:r>
        <w:br/>
      </w:r>
      <w:r>
        <w:rPr>
          <w:rFonts w:ascii="Times New Roman"/>
          <w:b w:val="false"/>
          <w:i w:val="false"/>
          <w:color w:val="000000"/>
          <w:sz w:val="28"/>
        </w:rPr>
        <w:t xml:space="preserve">
2121 1 3 2   Қазақстан Республикасы Ұлттық Банкінің ЕАВ-мен </w:t>
      </w:r>
      <w:r>
        <w:br/>
      </w:r>
      <w:r>
        <w:rPr>
          <w:rFonts w:ascii="Times New Roman"/>
          <w:b w:val="false"/>
          <w:i w:val="false"/>
          <w:color w:val="000000"/>
          <w:sz w:val="28"/>
        </w:rPr>
        <w:t xml:space="preserve">
             мерзімді салымдары </w:t>
      </w:r>
      <w:r>
        <w:br/>
      </w:r>
      <w:r>
        <w:rPr>
          <w:rFonts w:ascii="Times New Roman"/>
          <w:b w:val="false"/>
          <w:i w:val="false"/>
          <w:color w:val="000000"/>
          <w:sz w:val="28"/>
        </w:rPr>
        <w:t xml:space="preserve">
2121 1 3 3   Қазақстан Республикасы Ұлттық Банкінің ВБТ-мен </w:t>
      </w:r>
      <w:r>
        <w:br/>
      </w:r>
      <w:r>
        <w:rPr>
          <w:rFonts w:ascii="Times New Roman"/>
          <w:b w:val="false"/>
          <w:i w:val="false"/>
          <w:color w:val="000000"/>
          <w:sz w:val="28"/>
        </w:rPr>
        <w:t xml:space="preserve">
             мерзімді салымдары </w:t>
      </w:r>
      <w:r>
        <w:br/>
      </w:r>
      <w:r>
        <w:rPr>
          <w:rFonts w:ascii="Times New Roman"/>
          <w:b w:val="false"/>
          <w:i w:val="false"/>
          <w:color w:val="000000"/>
          <w:sz w:val="28"/>
        </w:rPr>
        <w:t xml:space="preserve">
2122 0 0 0  Шетелдік орталық банктердің мерзімді салымдары  </w:t>
      </w:r>
      <w:r>
        <w:br/>
      </w:r>
      <w:r>
        <w:rPr>
          <w:rFonts w:ascii="Times New Roman"/>
          <w:b w:val="false"/>
          <w:i w:val="false"/>
          <w:color w:val="000000"/>
          <w:sz w:val="28"/>
        </w:rPr>
        <w:t xml:space="preserve">
2122 2 3 1   Шетелдік орталық банктердің теңгемен мерзімді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2122 2 3 2   Шетелдік орталық банктердің ЕАВ-мен мерзімді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2122 2 3 3   Шетелдік орталық банктердің ВБТ-мен мерзімді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2123 0 0 0  Басқа банктердің қысқа мерзімді салымдары (бір айға </w:t>
      </w:r>
      <w:r>
        <w:br/>
      </w:r>
      <w:r>
        <w:rPr>
          <w:rFonts w:ascii="Times New Roman"/>
          <w:b w:val="false"/>
          <w:i w:val="false"/>
          <w:color w:val="000000"/>
          <w:sz w:val="28"/>
        </w:rPr>
        <w:t xml:space="preserve">
            дейін) </w:t>
      </w:r>
      <w:r>
        <w:br/>
      </w:r>
      <w:r>
        <w:rPr>
          <w:rFonts w:ascii="Times New Roman"/>
          <w:b w:val="false"/>
          <w:i w:val="false"/>
          <w:color w:val="000000"/>
          <w:sz w:val="28"/>
        </w:rPr>
        <w:t xml:space="preserve">
2123 1 4 1   Резидент банктердің теңгемен қысқа мерзімді салымдары </w:t>
      </w:r>
      <w:r>
        <w:br/>
      </w:r>
      <w:r>
        <w:rPr>
          <w:rFonts w:ascii="Times New Roman"/>
          <w:b w:val="false"/>
          <w:i w:val="false"/>
          <w:color w:val="000000"/>
          <w:sz w:val="28"/>
        </w:rPr>
        <w:t xml:space="preserve">
             (бір айға дейін) </w:t>
      </w:r>
      <w:r>
        <w:br/>
      </w:r>
      <w:r>
        <w:rPr>
          <w:rFonts w:ascii="Times New Roman"/>
          <w:b w:val="false"/>
          <w:i w:val="false"/>
          <w:color w:val="000000"/>
          <w:sz w:val="28"/>
        </w:rPr>
        <w:t xml:space="preserve">
2123 1 4 2   Резидент банктердің ЕАВ-мен қысқа мерзімді салымдары </w:t>
      </w:r>
      <w:r>
        <w:br/>
      </w:r>
      <w:r>
        <w:rPr>
          <w:rFonts w:ascii="Times New Roman"/>
          <w:b w:val="false"/>
          <w:i w:val="false"/>
          <w:color w:val="000000"/>
          <w:sz w:val="28"/>
        </w:rPr>
        <w:t xml:space="preserve">
             (бір айға дейін) </w:t>
      </w:r>
      <w:r>
        <w:br/>
      </w:r>
      <w:r>
        <w:rPr>
          <w:rFonts w:ascii="Times New Roman"/>
          <w:b w:val="false"/>
          <w:i w:val="false"/>
          <w:color w:val="000000"/>
          <w:sz w:val="28"/>
        </w:rPr>
        <w:t xml:space="preserve">
2123 1 4 3   Резидент банктердің ВБТ-мен қысқа мерзімді салымдары </w:t>
      </w:r>
      <w:r>
        <w:br/>
      </w:r>
      <w:r>
        <w:rPr>
          <w:rFonts w:ascii="Times New Roman"/>
          <w:b w:val="false"/>
          <w:i w:val="false"/>
          <w:color w:val="000000"/>
          <w:sz w:val="28"/>
        </w:rPr>
        <w:t xml:space="preserve">
             (бір айға дейін) </w:t>
      </w:r>
      <w:r>
        <w:br/>
      </w:r>
      <w:r>
        <w:rPr>
          <w:rFonts w:ascii="Times New Roman"/>
          <w:b w:val="false"/>
          <w:i w:val="false"/>
          <w:color w:val="000000"/>
          <w:sz w:val="28"/>
        </w:rPr>
        <w:t xml:space="preserve">
2123 2 4 1   Резидент емес банктердің теңгемен қысқа мерзімді </w:t>
      </w:r>
      <w:r>
        <w:br/>
      </w:r>
      <w:r>
        <w:rPr>
          <w:rFonts w:ascii="Times New Roman"/>
          <w:b w:val="false"/>
          <w:i w:val="false"/>
          <w:color w:val="000000"/>
          <w:sz w:val="28"/>
        </w:rPr>
        <w:t xml:space="preserve">
             салымдары (бір айға дейін) </w:t>
      </w:r>
      <w:r>
        <w:br/>
      </w:r>
      <w:r>
        <w:rPr>
          <w:rFonts w:ascii="Times New Roman"/>
          <w:b w:val="false"/>
          <w:i w:val="false"/>
          <w:color w:val="000000"/>
          <w:sz w:val="28"/>
        </w:rPr>
        <w:t xml:space="preserve">
2123 2 4 2   Резидент емес банктердің ЕАВ-мен қысқа мерзімді </w:t>
      </w:r>
      <w:r>
        <w:br/>
      </w:r>
      <w:r>
        <w:rPr>
          <w:rFonts w:ascii="Times New Roman"/>
          <w:b w:val="false"/>
          <w:i w:val="false"/>
          <w:color w:val="000000"/>
          <w:sz w:val="28"/>
        </w:rPr>
        <w:t xml:space="preserve">
             салымдары (бір айға дейін) </w:t>
      </w:r>
      <w:r>
        <w:br/>
      </w:r>
      <w:r>
        <w:rPr>
          <w:rFonts w:ascii="Times New Roman"/>
          <w:b w:val="false"/>
          <w:i w:val="false"/>
          <w:color w:val="000000"/>
          <w:sz w:val="28"/>
        </w:rPr>
        <w:t xml:space="preserve">
2123 2 4 3   Резидент емес банктердің ВБТ-мен қысқа мерзімді </w:t>
      </w:r>
      <w:r>
        <w:br/>
      </w:r>
      <w:r>
        <w:rPr>
          <w:rFonts w:ascii="Times New Roman"/>
          <w:b w:val="false"/>
          <w:i w:val="false"/>
          <w:color w:val="000000"/>
          <w:sz w:val="28"/>
        </w:rPr>
        <w:t xml:space="preserve">
             салымдары (бір айға дейін) </w:t>
      </w:r>
      <w:r>
        <w:br/>
      </w:r>
      <w:r>
        <w:rPr>
          <w:rFonts w:ascii="Times New Roman"/>
          <w:b w:val="false"/>
          <w:i w:val="false"/>
          <w:color w:val="000000"/>
          <w:sz w:val="28"/>
        </w:rPr>
        <w:t xml:space="preserve">
2124 0 0 0  Басқа банктердің қысқа мерзімді салымдары (бір жылға </w:t>
      </w:r>
      <w:r>
        <w:br/>
      </w:r>
      <w:r>
        <w:rPr>
          <w:rFonts w:ascii="Times New Roman"/>
          <w:b w:val="false"/>
          <w:i w:val="false"/>
          <w:color w:val="000000"/>
          <w:sz w:val="28"/>
        </w:rPr>
        <w:t xml:space="preserve">
            дейін) </w:t>
      </w:r>
      <w:r>
        <w:br/>
      </w:r>
      <w:r>
        <w:rPr>
          <w:rFonts w:ascii="Times New Roman"/>
          <w:b w:val="false"/>
          <w:i w:val="false"/>
          <w:color w:val="000000"/>
          <w:sz w:val="28"/>
        </w:rPr>
        <w:t xml:space="preserve">
2124 1 4 1   Резидент банктердің теңгемен қысқа мерзімді салымдары </w:t>
      </w:r>
      <w:r>
        <w:br/>
      </w:r>
      <w:r>
        <w:rPr>
          <w:rFonts w:ascii="Times New Roman"/>
          <w:b w:val="false"/>
          <w:i w:val="false"/>
          <w:color w:val="000000"/>
          <w:sz w:val="28"/>
        </w:rPr>
        <w:t xml:space="preserve">
             (бір жылға дейін) </w:t>
      </w:r>
      <w:r>
        <w:br/>
      </w:r>
      <w:r>
        <w:rPr>
          <w:rFonts w:ascii="Times New Roman"/>
          <w:b w:val="false"/>
          <w:i w:val="false"/>
          <w:color w:val="000000"/>
          <w:sz w:val="28"/>
        </w:rPr>
        <w:t xml:space="preserve">
2124 1 4 2   Резидент банктердің ЕАВ-мен қысқа мерзімді салымдары </w:t>
      </w:r>
      <w:r>
        <w:br/>
      </w:r>
      <w:r>
        <w:rPr>
          <w:rFonts w:ascii="Times New Roman"/>
          <w:b w:val="false"/>
          <w:i w:val="false"/>
          <w:color w:val="000000"/>
          <w:sz w:val="28"/>
        </w:rPr>
        <w:t xml:space="preserve">
             (бір жылға дейін) </w:t>
      </w:r>
      <w:r>
        <w:br/>
      </w:r>
      <w:r>
        <w:rPr>
          <w:rFonts w:ascii="Times New Roman"/>
          <w:b w:val="false"/>
          <w:i w:val="false"/>
          <w:color w:val="000000"/>
          <w:sz w:val="28"/>
        </w:rPr>
        <w:t xml:space="preserve">
2124 1 4 3   Резидент банктердің ВБТ-мен қысқа мерзімді салымдары </w:t>
      </w:r>
      <w:r>
        <w:br/>
      </w:r>
      <w:r>
        <w:rPr>
          <w:rFonts w:ascii="Times New Roman"/>
          <w:b w:val="false"/>
          <w:i w:val="false"/>
          <w:color w:val="000000"/>
          <w:sz w:val="28"/>
        </w:rPr>
        <w:t xml:space="preserve">
             (бір жылға дейін) </w:t>
      </w:r>
      <w:r>
        <w:br/>
      </w:r>
      <w:r>
        <w:rPr>
          <w:rFonts w:ascii="Times New Roman"/>
          <w:b w:val="false"/>
          <w:i w:val="false"/>
          <w:color w:val="000000"/>
          <w:sz w:val="28"/>
        </w:rPr>
        <w:t xml:space="preserve">
2124 2 4 1   Резидент емес банктердің теңгемен қысқа мерзімді </w:t>
      </w:r>
      <w:r>
        <w:br/>
      </w:r>
      <w:r>
        <w:rPr>
          <w:rFonts w:ascii="Times New Roman"/>
          <w:b w:val="false"/>
          <w:i w:val="false"/>
          <w:color w:val="000000"/>
          <w:sz w:val="28"/>
        </w:rPr>
        <w:t xml:space="preserve">
             салымдары (бір жылға дейін) </w:t>
      </w:r>
      <w:r>
        <w:br/>
      </w:r>
      <w:r>
        <w:rPr>
          <w:rFonts w:ascii="Times New Roman"/>
          <w:b w:val="false"/>
          <w:i w:val="false"/>
          <w:color w:val="000000"/>
          <w:sz w:val="28"/>
        </w:rPr>
        <w:t xml:space="preserve">
2124 2 4 2   Резидент емес банктердің ЕАВ-мен қысқа мерзімді </w:t>
      </w:r>
      <w:r>
        <w:br/>
      </w:r>
      <w:r>
        <w:rPr>
          <w:rFonts w:ascii="Times New Roman"/>
          <w:b w:val="false"/>
          <w:i w:val="false"/>
          <w:color w:val="000000"/>
          <w:sz w:val="28"/>
        </w:rPr>
        <w:t xml:space="preserve">
             салымдары (бір жылға дейін) </w:t>
      </w:r>
      <w:r>
        <w:br/>
      </w:r>
      <w:r>
        <w:rPr>
          <w:rFonts w:ascii="Times New Roman"/>
          <w:b w:val="false"/>
          <w:i w:val="false"/>
          <w:color w:val="000000"/>
          <w:sz w:val="28"/>
        </w:rPr>
        <w:t xml:space="preserve">
2124 2 4 3   Резидент емес банктердің ВБТ-мен қысқа мерзімді </w:t>
      </w:r>
      <w:r>
        <w:br/>
      </w:r>
      <w:r>
        <w:rPr>
          <w:rFonts w:ascii="Times New Roman"/>
          <w:b w:val="false"/>
          <w:i w:val="false"/>
          <w:color w:val="000000"/>
          <w:sz w:val="28"/>
        </w:rPr>
        <w:t xml:space="preserve">
             салымдары (бір жылға дейін) </w:t>
      </w:r>
      <w:r>
        <w:br/>
      </w:r>
      <w:r>
        <w:rPr>
          <w:rFonts w:ascii="Times New Roman"/>
          <w:b w:val="false"/>
          <w:i w:val="false"/>
          <w:color w:val="000000"/>
          <w:sz w:val="28"/>
        </w:rPr>
        <w:t xml:space="preserve">
2125 0 0 0  Басқа банктерден бір түнге тартылған салымдар </w:t>
      </w:r>
      <w:r>
        <w:br/>
      </w:r>
      <w:r>
        <w:rPr>
          <w:rFonts w:ascii="Times New Roman"/>
          <w:b w:val="false"/>
          <w:i w:val="false"/>
          <w:color w:val="000000"/>
          <w:sz w:val="28"/>
        </w:rPr>
        <w:t xml:space="preserve">
2125 1 4 1   Резидент банктерден бір түнге тартылған теңгедегі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2125 1 4 2   Резидент банктерден бір түнге тартылған ЕАВ-дегі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2125 1 4 3   Резидент банктерден бір түнге тартылған ВБТ-дегі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2125 2 4 1   Резидент емес банктерден бір түнге тартылған теңгедегі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2125 2 4 2   Резидент емес банктерден бір түнге тартылған ЕАВ-дегі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2125 2 4 3   Резидент емес банктерден бір түнге тартылған ВБТ-дегі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2126 0 0 0   Басқа банктердің тазартылған қымбат металдардағы </w:t>
      </w:r>
      <w:r>
        <w:br/>
      </w:r>
      <w:r>
        <w:rPr>
          <w:rFonts w:ascii="Times New Roman"/>
          <w:b w:val="false"/>
          <w:i w:val="false"/>
          <w:color w:val="000000"/>
          <w:sz w:val="28"/>
        </w:rPr>
        <w:t xml:space="preserve">
             мерзімді салымдары </w:t>
      </w:r>
      <w:r>
        <w:br/>
      </w:r>
      <w:r>
        <w:rPr>
          <w:rFonts w:ascii="Times New Roman"/>
          <w:b w:val="false"/>
          <w:i w:val="false"/>
          <w:color w:val="000000"/>
          <w:sz w:val="28"/>
        </w:rPr>
        <w:t xml:space="preserve">
2126 1 3 0   Қазақстан Республикасы Ұлттық Банкінің тазартылған </w:t>
      </w:r>
      <w:r>
        <w:br/>
      </w:r>
      <w:r>
        <w:rPr>
          <w:rFonts w:ascii="Times New Roman"/>
          <w:b w:val="false"/>
          <w:i w:val="false"/>
          <w:color w:val="000000"/>
          <w:sz w:val="28"/>
        </w:rPr>
        <w:t xml:space="preserve">
             қымбат металдардағы мерзімді салымдары </w:t>
      </w:r>
      <w:r>
        <w:br/>
      </w:r>
      <w:r>
        <w:rPr>
          <w:rFonts w:ascii="Times New Roman"/>
          <w:b w:val="false"/>
          <w:i w:val="false"/>
          <w:color w:val="000000"/>
          <w:sz w:val="28"/>
        </w:rPr>
        <w:t xml:space="preserve">
2126 1 4 0   Резидент банктердің тазартылған қымбат металдардағы </w:t>
      </w:r>
      <w:r>
        <w:br/>
      </w:r>
      <w:r>
        <w:rPr>
          <w:rFonts w:ascii="Times New Roman"/>
          <w:b w:val="false"/>
          <w:i w:val="false"/>
          <w:color w:val="000000"/>
          <w:sz w:val="28"/>
        </w:rPr>
        <w:t xml:space="preserve">
             мерзімді салымдары </w:t>
      </w:r>
      <w:r>
        <w:br/>
      </w:r>
      <w:r>
        <w:rPr>
          <w:rFonts w:ascii="Times New Roman"/>
          <w:b w:val="false"/>
          <w:i w:val="false"/>
          <w:color w:val="000000"/>
          <w:sz w:val="28"/>
        </w:rPr>
        <w:t xml:space="preserve">
2126 2 4 0   Резидент емес банктердің тазартылған қымбат </w:t>
      </w:r>
      <w:r>
        <w:br/>
      </w:r>
      <w:r>
        <w:rPr>
          <w:rFonts w:ascii="Times New Roman"/>
          <w:b w:val="false"/>
          <w:i w:val="false"/>
          <w:color w:val="000000"/>
          <w:sz w:val="28"/>
        </w:rPr>
        <w:t xml:space="preserve">
             металдардағы мерзімді салымдары </w:t>
      </w:r>
      <w:r>
        <w:br/>
      </w:r>
      <w:r>
        <w:rPr>
          <w:rFonts w:ascii="Times New Roman"/>
          <w:b w:val="false"/>
          <w:i w:val="false"/>
          <w:color w:val="000000"/>
          <w:sz w:val="28"/>
        </w:rPr>
        <w:t xml:space="preserve">
2127 0 0 0  Басқа банктердің ұзақ мерзімді салымдары </w:t>
      </w:r>
      <w:r>
        <w:br/>
      </w:r>
      <w:r>
        <w:rPr>
          <w:rFonts w:ascii="Times New Roman"/>
          <w:b w:val="false"/>
          <w:i w:val="false"/>
          <w:color w:val="000000"/>
          <w:sz w:val="28"/>
        </w:rPr>
        <w:t xml:space="preserve">
2127 1 4 1   Резидент банктердің теңгемен ұзақ мерзімді салымдары </w:t>
      </w:r>
      <w:r>
        <w:br/>
      </w:r>
      <w:r>
        <w:rPr>
          <w:rFonts w:ascii="Times New Roman"/>
          <w:b w:val="false"/>
          <w:i w:val="false"/>
          <w:color w:val="000000"/>
          <w:sz w:val="28"/>
        </w:rPr>
        <w:t xml:space="preserve">
2127 1 4 2   Резидент банктердің ЕАВ-мен ұзақ мерзімді салымдары </w:t>
      </w:r>
      <w:r>
        <w:br/>
      </w:r>
      <w:r>
        <w:rPr>
          <w:rFonts w:ascii="Times New Roman"/>
          <w:b w:val="false"/>
          <w:i w:val="false"/>
          <w:color w:val="000000"/>
          <w:sz w:val="28"/>
        </w:rPr>
        <w:t xml:space="preserve">
2127 1 4 3   Резидент банктердің ВБТ-мен ұзақ мерзімді салымдары </w:t>
      </w:r>
      <w:r>
        <w:br/>
      </w:r>
      <w:r>
        <w:rPr>
          <w:rFonts w:ascii="Times New Roman"/>
          <w:b w:val="false"/>
          <w:i w:val="false"/>
          <w:color w:val="000000"/>
          <w:sz w:val="28"/>
        </w:rPr>
        <w:t xml:space="preserve">
2127 2 4 1   Резидент емес банктердің теңгемен ұзақ мерзімді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2127 2 4 2   Резидент емес банктердің ЕАВ-мен ұзақ мерзімді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2127 2 4 3   Резидент емес банктердің ВБТ-мен ұзақ мерзімді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2128 0 0 0  Басқа банктерден тартылған мерзімді салым құнын оң </w:t>
      </w:r>
      <w:r>
        <w:br/>
      </w:r>
      <w:r>
        <w:rPr>
          <w:rFonts w:ascii="Times New Roman"/>
          <w:b w:val="false"/>
          <w:i w:val="false"/>
          <w:color w:val="000000"/>
          <w:sz w:val="28"/>
        </w:rPr>
        <w:t xml:space="preserve">
            түзету шоты </w:t>
      </w:r>
      <w:r>
        <w:br/>
      </w:r>
      <w:r>
        <w:rPr>
          <w:rFonts w:ascii="Times New Roman"/>
          <w:b w:val="false"/>
          <w:i w:val="false"/>
          <w:color w:val="000000"/>
          <w:sz w:val="28"/>
        </w:rPr>
        <w:t xml:space="preserve">
2129 0 0 0  Басқа банктерден тартылған мерзімді салым құнын теріс </w:t>
      </w:r>
      <w:r>
        <w:br/>
      </w:r>
      <w:r>
        <w:rPr>
          <w:rFonts w:ascii="Times New Roman"/>
          <w:b w:val="false"/>
          <w:i w:val="false"/>
          <w:color w:val="000000"/>
          <w:sz w:val="28"/>
        </w:rPr>
        <w:t xml:space="preserve">
            түзету шоты </w:t>
      </w:r>
    </w:p>
    <w:p>
      <w:pPr>
        <w:spacing w:after="0"/>
        <w:ind w:left="0"/>
        <w:jc w:val="both"/>
      </w:pPr>
      <w:r>
        <w:rPr>
          <w:rFonts w:ascii="Times New Roman"/>
          <w:b w:val="false"/>
          <w:i w:val="false"/>
          <w:color w:val="000000"/>
          <w:sz w:val="28"/>
        </w:rPr>
        <w:t xml:space="preserve">2130 0 0 0  Басқа банктердің міндеттемелерін қамтамасыз ету </w:t>
      </w:r>
      <w:r>
        <w:br/>
      </w:r>
      <w:r>
        <w:rPr>
          <w:rFonts w:ascii="Times New Roman"/>
          <w:b w:val="false"/>
          <w:i w:val="false"/>
          <w:color w:val="000000"/>
          <w:sz w:val="28"/>
        </w:rPr>
        <w:t xml:space="preserve">
            болып табылатын салым </w:t>
      </w:r>
      <w:r>
        <w:br/>
      </w:r>
      <w:r>
        <w:rPr>
          <w:rFonts w:ascii="Times New Roman"/>
          <w:b w:val="false"/>
          <w:i w:val="false"/>
          <w:color w:val="000000"/>
          <w:sz w:val="28"/>
        </w:rPr>
        <w:t xml:space="preserve">
2130 1 4 1  Басқа резидент банктердің міндеттемелерін қамтамасыз </w:t>
      </w:r>
      <w:r>
        <w:br/>
      </w:r>
      <w:r>
        <w:rPr>
          <w:rFonts w:ascii="Times New Roman"/>
          <w:b w:val="false"/>
          <w:i w:val="false"/>
          <w:color w:val="000000"/>
          <w:sz w:val="28"/>
        </w:rPr>
        <w:t xml:space="preserve">
            ету болып табылатын теңгемен салым </w:t>
      </w:r>
      <w:r>
        <w:br/>
      </w:r>
      <w:r>
        <w:rPr>
          <w:rFonts w:ascii="Times New Roman"/>
          <w:b w:val="false"/>
          <w:i w:val="false"/>
          <w:color w:val="000000"/>
          <w:sz w:val="28"/>
        </w:rPr>
        <w:t xml:space="preserve">
2130 1 4 2   Басқа резидент банктердің міндеттемелерін қамтамасыз </w:t>
      </w:r>
      <w:r>
        <w:br/>
      </w:r>
      <w:r>
        <w:rPr>
          <w:rFonts w:ascii="Times New Roman"/>
          <w:b w:val="false"/>
          <w:i w:val="false"/>
          <w:color w:val="000000"/>
          <w:sz w:val="28"/>
        </w:rPr>
        <w:t xml:space="preserve">
             ету болып табылатын ЕАВ-мен салым </w:t>
      </w:r>
      <w:r>
        <w:br/>
      </w:r>
      <w:r>
        <w:rPr>
          <w:rFonts w:ascii="Times New Roman"/>
          <w:b w:val="false"/>
          <w:i w:val="false"/>
          <w:color w:val="000000"/>
          <w:sz w:val="28"/>
        </w:rPr>
        <w:t xml:space="preserve">
2130 1 4 3   Басқа резидент банктердің міндеттемелерін қамтамасыз </w:t>
      </w:r>
      <w:r>
        <w:br/>
      </w:r>
      <w:r>
        <w:rPr>
          <w:rFonts w:ascii="Times New Roman"/>
          <w:b w:val="false"/>
          <w:i w:val="false"/>
          <w:color w:val="000000"/>
          <w:sz w:val="28"/>
        </w:rPr>
        <w:t xml:space="preserve">
             ету болып табылатын ВБТ-мен салым </w:t>
      </w:r>
      <w:r>
        <w:br/>
      </w:r>
      <w:r>
        <w:rPr>
          <w:rFonts w:ascii="Times New Roman"/>
          <w:b w:val="false"/>
          <w:i w:val="false"/>
          <w:color w:val="000000"/>
          <w:sz w:val="28"/>
        </w:rPr>
        <w:t xml:space="preserve">
2130 2 4 1   Басқа резидент емес банктердің міндеттемелерін </w:t>
      </w:r>
      <w:r>
        <w:br/>
      </w:r>
      <w:r>
        <w:rPr>
          <w:rFonts w:ascii="Times New Roman"/>
          <w:b w:val="false"/>
          <w:i w:val="false"/>
          <w:color w:val="000000"/>
          <w:sz w:val="28"/>
        </w:rPr>
        <w:t xml:space="preserve">
             қамтамасыз ету болып табылатын теңгемен салым </w:t>
      </w:r>
      <w:r>
        <w:br/>
      </w:r>
      <w:r>
        <w:rPr>
          <w:rFonts w:ascii="Times New Roman"/>
          <w:b w:val="false"/>
          <w:i w:val="false"/>
          <w:color w:val="000000"/>
          <w:sz w:val="28"/>
        </w:rPr>
        <w:t xml:space="preserve">
2130 2 4 2   Басқа резидент емес банктердің міндеттемелерін </w:t>
      </w:r>
      <w:r>
        <w:br/>
      </w:r>
      <w:r>
        <w:rPr>
          <w:rFonts w:ascii="Times New Roman"/>
          <w:b w:val="false"/>
          <w:i w:val="false"/>
          <w:color w:val="000000"/>
          <w:sz w:val="28"/>
        </w:rPr>
        <w:t xml:space="preserve">
             қамтамасыз ету болып табылатын ЕАВ-мен салым </w:t>
      </w:r>
      <w:r>
        <w:br/>
      </w:r>
      <w:r>
        <w:rPr>
          <w:rFonts w:ascii="Times New Roman"/>
          <w:b w:val="false"/>
          <w:i w:val="false"/>
          <w:color w:val="000000"/>
          <w:sz w:val="28"/>
        </w:rPr>
        <w:t xml:space="preserve">
2130 2 4 3   Басқа резидент емес банктердің міндеттемелерін </w:t>
      </w:r>
      <w:r>
        <w:br/>
      </w:r>
      <w:r>
        <w:rPr>
          <w:rFonts w:ascii="Times New Roman"/>
          <w:b w:val="false"/>
          <w:i w:val="false"/>
          <w:color w:val="000000"/>
          <w:sz w:val="28"/>
        </w:rPr>
        <w:t xml:space="preserve">
             қамтамасыз ету болып табылатын ВБТ-мен салым </w:t>
      </w:r>
    </w:p>
    <w:p>
      <w:pPr>
        <w:spacing w:after="0"/>
        <w:ind w:left="0"/>
        <w:jc w:val="both"/>
      </w:pPr>
      <w:r>
        <w:rPr>
          <w:rFonts w:ascii="Times New Roman"/>
          <w:b w:val="false"/>
          <w:i w:val="false"/>
          <w:color w:val="000000"/>
          <w:sz w:val="28"/>
        </w:rPr>
        <w:t xml:space="preserve">2131 0 0 0  Басқа банктердің міндеттемелерін қамтамасыз ету </w:t>
      </w:r>
      <w:r>
        <w:br/>
      </w:r>
      <w:r>
        <w:rPr>
          <w:rFonts w:ascii="Times New Roman"/>
          <w:b w:val="false"/>
          <w:i w:val="false"/>
          <w:color w:val="000000"/>
          <w:sz w:val="28"/>
        </w:rPr>
        <w:t xml:space="preserve">
            (қардарлық, қарымжы) ретінде қабылданған ақшаны сақтау </w:t>
      </w:r>
      <w:r>
        <w:br/>
      </w:r>
      <w:r>
        <w:rPr>
          <w:rFonts w:ascii="Times New Roman"/>
          <w:b w:val="false"/>
          <w:i w:val="false"/>
          <w:color w:val="000000"/>
          <w:sz w:val="28"/>
        </w:rPr>
        <w:t xml:space="preserve">
            шоты </w:t>
      </w:r>
      <w:r>
        <w:br/>
      </w:r>
      <w:r>
        <w:rPr>
          <w:rFonts w:ascii="Times New Roman"/>
          <w:b w:val="false"/>
          <w:i w:val="false"/>
          <w:color w:val="000000"/>
          <w:sz w:val="28"/>
        </w:rPr>
        <w:t xml:space="preserve">
2131 1 4 1   Басқа резидент банктердің міндеттемелерін қамтамасыз </w:t>
      </w:r>
      <w:r>
        <w:br/>
      </w:r>
      <w:r>
        <w:rPr>
          <w:rFonts w:ascii="Times New Roman"/>
          <w:b w:val="false"/>
          <w:i w:val="false"/>
          <w:color w:val="000000"/>
          <w:sz w:val="28"/>
        </w:rPr>
        <w:t xml:space="preserve">
             ету (қардарлық, қарымжы) ретінде қабылданған ақшаны </w:t>
      </w:r>
      <w:r>
        <w:br/>
      </w:r>
      <w:r>
        <w:rPr>
          <w:rFonts w:ascii="Times New Roman"/>
          <w:b w:val="false"/>
          <w:i w:val="false"/>
          <w:color w:val="000000"/>
          <w:sz w:val="28"/>
        </w:rPr>
        <w:t xml:space="preserve">
             сақтау шоты, теңгемен </w:t>
      </w:r>
      <w:r>
        <w:br/>
      </w:r>
      <w:r>
        <w:rPr>
          <w:rFonts w:ascii="Times New Roman"/>
          <w:b w:val="false"/>
          <w:i w:val="false"/>
          <w:color w:val="000000"/>
          <w:sz w:val="28"/>
        </w:rPr>
        <w:t xml:space="preserve">
2131 1 4 2   Басқа резидент банктердің міндеттемелерін қамтамасыз </w:t>
      </w:r>
      <w:r>
        <w:br/>
      </w:r>
      <w:r>
        <w:rPr>
          <w:rFonts w:ascii="Times New Roman"/>
          <w:b w:val="false"/>
          <w:i w:val="false"/>
          <w:color w:val="000000"/>
          <w:sz w:val="28"/>
        </w:rPr>
        <w:t xml:space="preserve">
             ету (қардарлық, қарымжы) ретінде қабылданған ақшаны </w:t>
      </w:r>
      <w:r>
        <w:br/>
      </w:r>
      <w:r>
        <w:rPr>
          <w:rFonts w:ascii="Times New Roman"/>
          <w:b w:val="false"/>
          <w:i w:val="false"/>
          <w:color w:val="000000"/>
          <w:sz w:val="28"/>
        </w:rPr>
        <w:t xml:space="preserve">
             сақтау шоты, ЕАВ-мен </w:t>
      </w:r>
      <w:r>
        <w:br/>
      </w:r>
      <w:r>
        <w:rPr>
          <w:rFonts w:ascii="Times New Roman"/>
          <w:b w:val="false"/>
          <w:i w:val="false"/>
          <w:color w:val="000000"/>
          <w:sz w:val="28"/>
        </w:rPr>
        <w:t xml:space="preserve">
2131 1 4 3   Басқа резидент банктердің міндеттемелерін қамтамасыз </w:t>
      </w:r>
      <w:r>
        <w:br/>
      </w:r>
      <w:r>
        <w:rPr>
          <w:rFonts w:ascii="Times New Roman"/>
          <w:b w:val="false"/>
          <w:i w:val="false"/>
          <w:color w:val="000000"/>
          <w:sz w:val="28"/>
        </w:rPr>
        <w:t xml:space="preserve">
             ету (қардарлық, қарымжы) ретінде қабылданған ақшаны </w:t>
      </w:r>
      <w:r>
        <w:br/>
      </w:r>
      <w:r>
        <w:rPr>
          <w:rFonts w:ascii="Times New Roman"/>
          <w:b w:val="false"/>
          <w:i w:val="false"/>
          <w:color w:val="000000"/>
          <w:sz w:val="28"/>
        </w:rPr>
        <w:t xml:space="preserve">
             сақтау шоты, ВБТ-мен </w:t>
      </w:r>
      <w:r>
        <w:br/>
      </w:r>
      <w:r>
        <w:rPr>
          <w:rFonts w:ascii="Times New Roman"/>
          <w:b w:val="false"/>
          <w:i w:val="false"/>
          <w:color w:val="000000"/>
          <w:sz w:val="28"/>
        </w:rPr>
        <w:t xml:space="preserve">
2131 2 4 1   Басқа резидент емес банктердің міндеттемелерін </w:t>
      </w:r>
      <w:r>
        <w:br/>
      </w:r>
      <w:r>
        <w:rPr>
          <w:rFonts w:ascii="Times New Roman"/>
          <w:b w:val="false"/>
          <w:i w:val="false"/>
          <w:color w:val="000000"/>
          <w:sz w:val="28"/>
        </w:rPr>
        <w:t xml:space="preserve">
             қамтамасыз ету (қардарлық, қарымжы) ретінде </w:t>
      </w:r>
      <w:r>
        <w:br/>
      </w:r>
      <w:r>
        <w:rPr>
          <w:rFonts w:ascii="Times New Roman"/>
          <w:b w:val="false"/>
          <w:i w:val="false"/>
          <w:color w:val="000000"/>
          <w:sz w:val="28"/>
        </w:rPr>
        <w:t xml:space="preserve">
             қабылданған ақшаны сақтау шоты, теңгемен </w:t>
      </w:r>
      <w:r>
        <w:br/>
      </w:r>
      <w:r>
        <w:rPr>
          <w:rFonts w:ascii="Times New Roman"/>
          <w:b w:val="false"/>
          <w:i w:val="false"/>
          <w:color w:val="000000"/>
          <w:sz w:val="28"/>
        </w:rPr>
        <w:t xml:space="preserve">
2131 2 4 2   Басқа резидент емес банктердің міндеттемелерін </w:t>
      </w:r>
      <w:r>
        <w:br/>
      </w:r>
      <w:r>
        <w:rPr>
          <w:rFonts w:ascii="Times New Roman"/>
          <w:b w:val="false"/>
          <w:i w:val="false"/>
          <w:color w:val="000000"/>
          <w:sz w:val="28"/>
        </w:rPr>
        <w:t xml:space="preserve">
             қамтамасыз ету (қардарлық, қарымжы) ретінде </w:t>
      </w:r>
      <w:r>
        <w:br/>
      </w:r>
      <w:r>
        <w:rPr>
          <w:rFonts w:ascii="Times New Roman"/>
          <w:b w:val="false"/>
          <w:i w:val="false"/>
          <w:color w:val="000000"/>
          <w:sz w:val="28"/>
        </w:rPr>
        <w:t xml:space="preserve">
             қабылданған ақшаны сақтау шоты, ЕАВ-мен </w:t>
      </w:r>
      <w:r>
        <w:br/>
      </w:r>
      <w:r>
        <w:rPr>
          <w:rFonts w:ascii="Times New Roman"/>
          <w:b w:val="false"/>
          <w:i w:val="false"/>
          <w:color w:val="000000"/>
          <w:sz w:val="28"/>
        </w:rPr>
        <w:t xml:space="preserve">
2131 2 4 3   Басқа резидент емес банктердің міндеттемелерін </w:t>
      </w:r>
      <w:r>
        <w:br/>
      </w:r>
      <w:r>
        <w:rPr>
          <w:rFonts w:ascii="Times New Roman"/>
          <w:b w:val="false"/>
          <w:i w:val="false"/>
          <w:color w:val="000000"/>
          <w:sz w:val="28"/>
        </w:rPr>
        <w:t xml:space="preserve">
             қамтамасыз ету (қардарлық, қарымжы) ретінде </w:t>
      </w:r>
      <w:r>
        <w:br/>
      </w:r>
      <w:r>
        <w:rPr>
          <w:rFonts w:ascii="Times New Roman"/>
          <w:b w:val="false"/>
          <w:i w:val="false"/>
          <w:color w:val="000000"/>
          <w:sz w:val="28"/>
        </w:rPr>
        <w:t xml:space="preserve">
             қабылданған ақшаны сақтау шоты, ВБТ-мен </w:t>
      </w:r>
    </w:p>
    <w:p>
      <w:pPr>
        <w:spacing w:after="0"/>
        <w:ind w:left="0"/>
        <w:jc w:val="both"/>
      </w:pPr>
      <w:r>
        <w:rPr>
          <w:rFonts w:ascii="Times New Roman"/>
          <w:b w:val="false"/>
          <w:i w:val="false"/>
          <w:color w:val="000000"/>
          <w:sz w:val="28"/>
        </w:rPr>
        <w:t xml:space="preserve">2133 0 0 0  Басқа банктердің шартты салымдары </w:t>
      </w:r>
      <w:r>
        <w:br/>
      </w:r>
      <w:r>
        <w:rPr>
          <w:rFonts w:ascii="Times New Roman"/>
          <w:b w:val="false"/>
          <w:i w:val="false"/>
          <w:color w:val="000000"/>
          <w:sz w:val="28"/>
        </w:rPr>
        <w:t xml:space="preserve">
2133 1 4 1   Резидент банктердің теңгемен шартты салымдары </w:t>
      </w:r>
      <w:r>
        <w:br/>
      </w:r>
      <w:r>
        <w:rPr>
          <w:rFonts w:ascii="Times New Roman"/>
          <w:b w:val="false"/>
          <w:i w:val="false"/>
          <w:color w:val="000000"/>
          <w:sz w:val="28"/>
        </w:rPr>
        <w:t xml:space="preserve">
2133 1 4 2   Резидент банктердің ЕАВ-мен шартты салымдары </w:t>
      </w:r>
      <w:r>
        <w:br/>
      </w:r>
      <w:r>
        <w:rPr>
          <w:rFonts w:ascii="Times New Roman"/>
          <w:b w:val="false"/>
          <w:i w:val="false"/>
          <w:color w:val="000000"/>
          <w:sz w:val="28"/>
        </w:rPr>
        <w:t xml:space="preserve">
2133 1 4 3   Резидент банктердің ВБТ-мен шартты салымдары </w:t>
      </w:r>
      <w:r>
        <w:br/>
      </w:r>
      <w:r>
        <w:rPr>
          <w:rFonts w:ascii="Times New Roman"/>
          <w:b w:val="false"/>
          <w:i w:val="false"/>
          <w:color w:val="000000"/>
          <w:sz w:val="28"/>
        </w:rPr>
        <w:t xml:space="preserve">
2133 2 4 1   Резидент емес банктердің теңгемен шартты салымдары </w:t>
      </w:r>
      <w:r>
        <w:br/>
      </w:r>
      <w:r>
        <w:rPr>
          <w:rFonts w:ascii="Times New Roman"/>
          <w:b w:val="false"/>
          <w:i w:val="false"/>
          <w:color w:val="000000"/>
          <w:sz w:val="28"/>
        </w:rPr>
        <w:t xml:space="preserve">
2133 2 4 2   Резидент емес банктердің ЕАВ-мен шартты салымдары </w:t>
      </w:r>
      <w:r>
        <w:br/>
      </w:r>
      <w:r>
        <w:rPr>
          <w:rFonts w:ascii="Times New Roman"/>
          <w:b w:val="false"/>
          <w:i w:val="false"/>
          <w:color w:val="000000"/>
          <w:sz w:val="28"/>
        </w:rPr>
        <w:t xml:space="preserve">
2133 2 4 3   Резидент емес банктердің ВБТ-мен шартты салымдары </w:t>
      </w:r>
      <w:r>
        <w:br/>
      </w:r>
      <w:r>
        <w:rPr>
          <w:rFonts w:ascii="Times New Roman"/>
          <w:b w:val="false"/>
          <w:i w:val="false"/>
          <w:color w:val="000000"/>
          <w:sz w:val="28"/>
        </w:rPr>
        <w:t xml:space="preserve">
2135 0 0 0   Басқа банктердің салымдары бойынша берешек </w:t>
      </w:r>
      <w:r>
        <w:br/>
      </w:r>
      <w:r>
        <w:rPr>
          <w:rFonts w:ascii="Times New Roman"/>
          <w:b w:val="false"/>
          <w:i w:val="false"/>
          <w:color w:val="000000"/>
          <w:sz w:val="28"/>
        </w:rPr>
        <w:t xml:space="preserve">
2135 1 3 1   Қазақстан Республикасы Ұлттық Банкінің теңгемен </w:t>
      </w:r>
      <w:r>
        <w:br/>
      </w:r>
      <w:r>
        <w:rPr>
          <w:rFonts w:ascii="Times New Roman"/>
          <w:b w:val="false"/>
          <w:i w:val="false"/>
          <w:color w:val="000000"/>
          <w:sz w:val="28"/>
        </w:rPr>
        <w:t xml:space="preserve">
             салымдары бойынша берешегі </w:t>
      </w:r>
      <w:r>
        <w:br/>
      </w:r>
      <w:r>
        <w:rPr>
          <w:rFonts w:ascii="Times New Roman"/>
          <w:b w:val="false"/>
          <w:i w:val="false"/>
          <w:color w:val="000000"/>
          <w:sz w:val="28"/>
        </w:rPr>
        <w:t xml:space="preserve">
2135 1 3 2   Қазақстан Республикасы Ұлттық Банкінің ЕАВ-мен </w:t>
      </w:r>
      <w:r>
        <w:br/>
      </w:r>
      <w:r>
        <w:rPr>
          <w:rFonts w:ascii="Times New Roman"/>
          <w:b w:val="false"/>
          <w:i w:val="false"/>
          <w:color w:val="000000"/>
          <w:sz w:val="28"/>
        </w:rPr>
        <w:t xml:space="preserve">
             салымдары бойынша берешегі </w:t>
      </w:r>
      <w:r>
        <w:br/>
      </w:r>
      <w:r>
        <w:rPr>
          <w:rFonts w:ascii="Times New Roman"/>
          <w:b w:val="false"/>
          <w:i w:val="false"/>
          <w:color w:val="000000"/>
          <w:sz w:val="28"/>
        </w:rPr>
        <w:t xml:space="preserve">
2135 1 3 3   Қазақстан Республикасы Ұлттық Банкінің ВБТ-мен </w:t>
      </w:r>
      <w:r>
        <w:br/>
      </w:r>
      <w:r>
        <w:rPr>
          <w:rFonts w:ascii="Times New Roman"/>
          <w:b w:val="false"/>
          <w:i w:val="false"/>
          <w:color w:val="000000"/>
          <w:sz w:val="28"/>
        </w:rPr>
        <w:t xml:space="preserve">
             салымдары бойынша берешегі </w:t>
      </w:r>
      <w:r>
        <w:br/>
      </w:r>
      <w:r>
        <w:rPr>
          <w:rFonts w:ascii="Times New Roman"/>
          <w:b w:val="false"/>
          <w:i w:val="false"/>
          <w:color w:val="000000"/>
          <w:sz w:val="28"/>
        </w:rPr>
        <w:t xml:space="preserve">
2135 1 4 1   Басқа резидент банктердің теңгемен салымдары бойынша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2135 1 4 2   Басқа резидент банктердің ЕАВ-мен салымдары бойынша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2135 1 4 3   Басқа резидент банктердің ВБТ-мен салымдары бойынша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2135 2 3 1   Шетелдік орталық банктердің теңгемен салымдары бойынша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2135 2 3 2   Шетелдік орталық банктердің ЕАВ-мен салымдары бойынша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2135 2 3 3   Шетелдік орталық банктердің ВБТ-мен салымдары бойынша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2135 2 4 1   Басқа резидент емес банктердің теңгемен салымдары </w:t>
      </w:r>
      <w:r>
        <w:br/>
      </w:r>
      <w:r>
        <w:rPr>
          <w:rFonts w:ascii="Times New Roman"/>
          <w:b w:val="false"/>
          <w:i w:val="false"/>
          <w:color w:val="000000"/>
          <w:sz w:val="28"/>
        </w:rPr>
        <w:t xml:space="preserve">
             бойынша берешегі </w:t>
      </w:r>
      <w:r>
        <w:br/>
      </w:r>
      <w:r>
        <w:rPr>
          <w:rFonts w:ascii="Times New Roman"/>
          <w:b w:val="false"/>
          <w:i w:val="false"/>
          <w:color w:val="000000"/>
          <w:sz w:val="28"/>
        </w:rPr>
        <w:t xml:space="preserve">
2135 2 4 2   Басқа резидент емес банктердің ЕАВ-мен салымдары </w:t>
      </w:r>
      <w:r>
        <w:br/>
      </w:r>
      <w:r>
        <w:rPr>
          <w:rFonts w:ascii="Times New Roman"/>
          <w:b w:val="false"/>
          <w:i w:val="false"/>
          <w:color w:val="000000"/>
          <w:sz w:val="28"/>
        </w:rPr>
        <w:t xml:space="preserve">
             бойынша берешегі </w:t>
      </w:r>
      <w:r>
        <w:br/>
      </w:r>
      <w:r>
        <w:rPr>
          <w:rFonts w:ascii="Times New Roman"/>
          <w:b w:val="false"/>
          <w:i w:val="false"/>
          <w:color w:val="000000"/>
          <w:sz w:val="28"/>
        </w:rPr>
        <w:t xml:space="preserve">
2135 2 4 3   Басқа резидент емес банктердің ВБТ-мен салымдары </w:t>
      </w:r>
      <w:r>
        <w:br/>
      </w:r>
      <w:r>
        <w:rPr>
          <w:rFonts w:ascii="Times New Roman"/>
          <w:b w:val="false"/>
          <w:i w:val="false"/>
          <w:color w:val="000000"/>
          <w:sz w:val="28"/>
        </w:rPr>
        <w:t xml:space="preserve">
             бойынша берешегі </w:t>
      </w:r>
      <w:r>
        <w:br/>
      </w:r>
      <w:r>
        <w:rPr>
          <w:rFonts w:ascii="Times New Roman"/>
          <w:b w:val="false"/>
          <w:i w:val="false"/>
          <w:color w:val="000000"/>
          <w:sz w:val="28"/>
        </w:rPr>
        <w:t xml:space="preserve">
2136 0 0 0  Басқа банктерден тартылған шартты салым құнын оң түзету </w:t>
      </w:r>
      <w:r>
        <w:br/>
      </w:r>
      <w:r>
        <w:rPr>
          <w:rFonts w:ascii="Times New Roman"/>
          <w:b w:val="false"/>
          <w:i w:val="false"/>
          <w:color w:val="000000"/>
          <w:sz w:val="28"/>
        </w:rPr>
        <w:t xml:space="preserve">
            шоты </w:t>
      </w:r>
      <w:r>
        <w:br/>
      </w:r>
      <w:r>
        <w:rPr>
          <w:rFonts w:ascii="Times New Roman"/>
          <w:b w:val="false"/>
          <w:i w:val="false"/>
          <w:color w:val="000000"/>
          <w:sz w:val="28"/>
        </w:rPr>
        <w:t xml:space="preserve">
2137 0 0 0  Басқа банктерден тартылған шартты салым құнын теріс </w:t>
      </w:r>
      <w:r>
        <w:br/>
      </w:r>
      <w:r>
        <w:rPr>
          <w:rFonts w:ascii="Times New Roman"/>
          <w:b w:val="false"/>
          <w:i w:val="false"/>
          <w:color w:val="000000"/>
          <w:sz w:val="28"/>
        </w:rPr>
        <w:t xml:space="preserve">
            түзету шоты </w:t>
      </w:r>
      <w:r>
        <w:br/>
      </w:r>
      <w:r>
        <w:rPr>
          <w:rFonts w:ascii="Times New Roman"/>
          <w:b w:val="false"/>
          <w:i w:val="false"/>
          <w:color w:val="000000"/>
          <w:sz w:val="28"/>
        </w:rPr>
        <w:t xml:space="preserve">
2138 0 0 0  Басқа банктердің шартты салымдары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2138 1 4 1   Басқа резидент банктердің теңгедегі шартты салымдары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2138 1 4 2   Басқа резидент банктердің ЕАВ-дегі шартты салымдары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2138 1 4 3   Басқа резидент банктердің ВБТ-дегі шартты салымдары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2138 2 4 1   Басқа резидент емес банктердің теңгедегі шартты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2138 2 4 2   Басқа резидент емес банктердің ЕАВ-дегі шартты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2138 2 4 3   Басқа резидент емес банктердің ВБТ-дегі шартты </w:t>
      </w:r>
      <w:r>
        <w:br/>
      </w:r>
      <w:r>
        <w:rPr>
          <w:rFonts w:ascii="Times New Roman"/>
          <w:b w:val="false"/>
          <w:i w:val="false"/>
          <w:color w:val="000000"/>
          <w:sz w:val="28"/>
        </w:rPr>
        <w:t xml:space="preserve">
             салымдары бойынша мерзімі өткен берешек </w:t>
      </w:r>
    </w:p>
    <w:p>
      <w:pPr>
        <w:spacing w:after="0"/>
        <w:ind w:left="0"/>
        <w:jc w:val="both"/>
      </w:pPr>
      <w:r>
        <w:rPr>
          <w:rFonts w:ascii="Times New Roman"/>
          <w:b w:val="false"/>
          <w:i w:val="false"/>
          <w:color w:val="000000"/>
          <w:sz w:val="28"/>
        </w:rPr>
        <w:t xml:space="preserve">2139 0 0 0  Қазақстан Республикасының Ұлттық Банкінен, шетелдік </w:t>
      </w:r>
      <w:r>
        <w:br/>
      </w:r>
      <w:r>
        <w:rPr>
          <w:rFonts w:ascii="Times New Roman"/>
          <w:b w:val="false"/>
          <w:i w:val="false"/>
          <w:color w:val="000000"/>
          <w:sz w:val="28"/>
        </w:rPr>
        <w:t xml:space="preserve">
            орталық банктерден және басқа банктерден тартылған </w:t>
      </w:r>
      <w:r>
        <w:br/>
      </w:r>
      <w:r>
        <w:rPr>
          <w:rFonts w:ascii="Times New Roman"/>
          <w:b w:val="false"/>
          <w:i w:val="false"/>
          <w:color w:val="000000"/>
          <w:sz w:val="28"/>
        </w:rPr>
        <w:t xml:space="preserve">
            салымдар бойынша сыйлықақы </w:t>
      </w:r>
      <w:r>
        <w:br/>
      </w:r>
      <w:r>
        <w:rPr>
          <w:rFonts w:ascii="Times New Roman"/>
          <w:b w:val="false"/>
          <w:i w:val="false"/>
          <w:color w:val="000000"/>
          <w:sz w:val="28"/>
        </w:rPr>
        <w:t xml:space="preserve">
2140 0 0 0  Қазақстан Республикасының Ұлттық Банкінен, шетелдік </w:t>
      </w:r>
      <w:r>
        <w:br/>
      </w:r>
      <w:r>
        <w:rPr>
          <w:rFonts w:ascii="Times New Roman"/>
          <w:b w:val="false"/>
          <w:i w:val="false"/>
          <w:color w:val="000000"/>
          <w:sz w:val="28"/>
        </w:rPr>
        <w:t xml:space="preserve">
            орталық банктерден және басқа банктерден тартылған </w:t>
      </w:r>
      <w:r>
        <w:br/>
      </w:r>
      <w:r>
        <w:rPr>
          <w:rFonts w:ascii="Times New Roman"/>
          <w:b w:val="false"/>
          <w:i w:val="false"/>
          <w:color w:val="000000"/>
          <w:sz w:val="28"/>
        </w:rPr>
        <w:t xml:space="preserve">
            салымдар бойынша дисконт </w:t>
      </w:r>
    </w:p>
    <w:p>
      <w:pPr>
        <w:spacing w:after="0"/>
        <w:ind w:left="0"/>
        <w:jc w:val="both"/>
      </w:pPr>
      <w:r>
        <w:rPr>
          <w:rFonts w:ascii="Times New Roman"/>
          <w:b w:val="false"/>
          <w:i w:val="false"/>
          <w:color w:val="000000"/>
          <w:sz w:val="28"/>
        </w:rPr>
        <w:t xml:space="preserve">2150       Филиалдармен есеп айырысу </w:t>
      </w:r>
      <w:r>
        <w:br/>
      </w:r>
      <w:r>
        <w:rPr>
          <w:rFonts w:ascii="Times New Roman"/>
          <w:b w:val="false"/>
          <w:i w:val="false"/>
          <w:color w:val="000000"/>
          <w:sz w:val="28"/>
        </w:rPr>
        <w:t xml:space="preserve">
2151 0 0 0  Бас офиспен есеп айырысулар </w:t>
      </w:r>
      <w:r>
        <w:br/>
      </w:r>
      <w:r>
        <w:rPr>
          <w:rFonts w:ascii="Times New Roman"/>
          <w:b w:val="false"/>
          <w:i w:val="false"/>
          <w:color w:val="000000"/>
          <w:sz w:val="28"/>
        </w:rPr>
        <w:t xml:space="preserve">
2151 1 4 1   Бас офиспен теңгемен есеп айырысу </w:t>
      </w:r>
      <w:r>
        <w:br/>
      </w:r>
      <w:r>
        <w:rPr>
          <w:rFonts w:ascii="Times New Roman"/>
          <w:b w:val="false"/>
          <w:i w:val="false"/>
          <w:color w:val="000000"/>
          <w:sz w:val="28"/>
        </w:rPr>
        <w:t xml:space="preserve">
2151 1 4 2   Бас офиспен ЕАВ-мен есеп айырысу </w:t>
      </w:r>
      <w:r>
        <w:br/>
      </w:r>
      <w:r>
        <w:rPr>
          <w:rFonts w:ascii="Times New Roman"/>
          <w:b w:val="false"/>
          <w:i w:val="false"/>
          <w:color w:val="000000"/>
          <w:sz w:val="28"/>
        </w:rPr>
        <w:t xml:space="preserve">
2151 1 4 3   Бас офиспен ВБТ-мен есеп айырысу </w:t>
      </w:r>
      <w:r>
        <w:br/>
      </w:r>
      <w:r>
        <w:rPr>
          <w:rFonts w:ascii="Times New Roman"/>
          <w:b w:val="false"/>
          <w:i w:val="false"/>
          <w:color w:val="000000"/>
          <w:sz w:val="28"/>
        </w:rPr>
        <w:t xml:space="preserve">
2152 0 0 0  Жергілікті филиалдармен есеп айырысулар </w:t>
      </w:r>
      <w:r>
        <w:br/>
      </w:r>
      <w:r>
        <w:rPr>
          <w:rFonts w:ascii="Times New Roman"/>
          <w:b w:val="false"/>
          <w:i w:val="false"/>
          <w:color w:val="000000"/>
          <w:sz w:val="28"/>
        </w:rPr>
        <w:t xml:space="preserve">
2152 1 4 1   Жергілікті филиалдармен теңгемен есеп айырысу </w:t>
      </w:r>
      <w:r>
        <w:br/>
      </w:r>
      <w:r>
        <w:rPr>
          <w:rFonts w:ascii="Times New Roman"/>
          <w:b w:val="false"/>
          <w:i w:val="false"/>
          <w:color w:val="000000"/>
          <w:sz w:val="28"/>
        </w:rPr>
        <w:t xml:space="preserve">
2152 1 4 2   Жергілікті филиалдармен ЕАВ-мен есеп айырысу </w:t>
      </w:r>
      <w:r>
        <w:br/>
      </w:r>
      <w:r>
        <w:rPr>
          <w:rFonts w:ascii="Times New Roman"/>
          <w:b w:val="false"/>
          <w:i w:val="false"/>
          <w:color w:val="000000"/>
          <w:sz w:val="28"/>
        </w:rPr>
        <w:t xml:space="preserve">
2152 1 4 3   Жергілікті филиалдармен ВБТ-мен есеп айырысу </w:t>
      </w:r>
      <w:r>
        <w:br/>
      </w:r>
      <w:r>
        <w:rPr>
          <w:rFonts w:ascii="Times New Roman"/>
          <w:b w:val="false"/>
          <w:i w:val="false"/>
          <w:color w:val="000000"/>
          <w:sz w:val="28"/>
        </w:rPr>
        <w:t xml:space="preserve">
2153 0 0 0  Шетелдік филиалдармен есеп айырысу </w:t>
      </w:r>
      <w:r>
        <w:br/>
      </w:r>
      <w:r>
        <w:rPr>
          <w:rFonts w:ascii="Times New Roman"/>
          <w:b w:val="false"/>
          <w:i w:val="false"/>
          <w:color w:val="000000"/>
          <w:sz w:val="28"/>
        </w:rPr>
        <w:t xml:space="preserve">
2153 2 4 1   Шетелдік филиалдармен теңгемен есеп айырысу </w:t>
      </w:r>
      <w:r>
        <w:br/>
      </w:r>
      <w:r>
        <w:rPr>
          <w:rFonts w:ascii="Times New Roman"/>
          <w:b w:val="false"/>
          <w:i w:val="false"/>
          <w:color w:val="000000"/>
          <w:sz w:val="28"/>
        </w:rPr>
        <w:t xml:space="preserve">
2153 2 4 2   Жергілікті филиалдармен ЕАВ-мен есеп айырысу </w:t>
      </w:r>
      <w:r>
        <w:br/>
      </w:r>
      <w:r>
        <w:rPr>
          <w:rFonts w:ascii="Times New Roman"/>
          <w:b w:val="false"/>
          <w:i w:val="false"/>
          <w:color w:val="000000"/>
          <w:sz w:val="28"/>
        </w:rPr>
        <w:t xml:space="preserve">
2153 2 4 3   Жергілікті филиалдармен ВБТ-мен есеп айырысу </w:t>
      </w:r>
    </w:p>
    <w:p>
      <w:pPr>
        <w:spacing w:after="0"/>
        <w:ind w:left="0"/>
        <w:jc w:val="both"/>
      </w:pPr>
      <w:r>
        <w:rPr>
          <w:rFonts w:ascii="Times New Roman"/>
          <w:b w:val="false"/>
          <w:i w:val="false"/>
          <w:color w:val="000000"/>
          <w:sz w:val="28"/>
        </w:rPr>
        <w:t xml:space="preserve">2200       Клиенттер алдындағы міндеттемелер </w:t>
      </w:r>
      <w:r>
        <w:br/>
      </w:r>
      <w:r>
        <w:rPr>
          <w:rFonts w:ascii="Times New Roman"/>
          <w:b w:val="false"/>
          <w:i w:val="false"/>
          <w:color w:val="000000"/>
          <w:sz w:val="28"/>
        </w:rPr>
        <w:t xml:space="preserve">
2201 0 0 0  Республикалық бюджеттің ақшасы </w:t>
      </w:r>
      <w:r>
        <w:br/>
      </w:r>
      <w:r>
        <w:rPr>
          <w:rFonts w:ascii="Times New Roman"/>
          <w:b w:val="false"/>
          <w:i w:val="false"/>
          <w:color w:val="000000"/>
          <w:sz w:val="28"/>
        </w:rPr>
        <w:t xml:space="preserve">
2201 1 1 1   Республикалық бюджеттің ақшасы (теңге) </w:t>
      </w:r>
      <w:r>
        <w:br/>
      </w:r>
      <w:r>
        <w:rPr>
          <w:rFonts w:ascii="Times New Roman"/>
          <w:b w:val="false"/>
          <w:i w:val="false"/>
          <w:color w:val="000000"/>
          <w:sz w:val="28"/>
        </w:rPr>
        <w:t xml:space="preserve">
2201 1 1 2   Республикалық бюджеттің ақшасы (ЕАВ) </w:t>
      </w:r>
      <w:r>
        <w:br/>
      </w:r>
      <w:r>
        <w:rPr>
          <w:rFonts w:ascii="Times New Roman"/>
          <w:b w:val="false"/>
          <w:i w:val="false"/>
          <w:color w:val="000000"/>
          <w:sz w:val="28"/>
        </w:rPr>
        <w:t xml:space="preserve">
2201 1 1 3   Республикалық бюджеттің ақшасы (ВБТ) </w:t>
      </w:r>
      <w:r>
        <w:br/>
      </w:r>
      <w:r>
        <w:rPr>
          <w:rFonts w:ascii="Times New Roman"/>
          <w:b w:val="false"/>
          <w:i w:val="false"/>
          <w:color w:val="000000"/>
          <w:sz w:val="28"/>
        </w:rPr>
        <w:t xml:space="preserve">
2202 0 0 0  Жергілікті бюджеттің ақшасы </w:t>
      </w:r>
      <w:r>
        <w:br/>
      </w:r>
      <w:r>
        <w:rPr>
          <w:rFonts w:ascii="Times New Roman"/>
          <w:b w:val="false"/>
          <w:i w:val="false"/>
          <w:color w:val="000000"/>
          <w:sz w:val="28"/>
        </w:rPr>
        <w:t xml:space="preserve">
2202 1 2 1   Жергілікті бюджеттің ақшасы (теңге) </w:t>
      </w:r>
      <w:r>
        <w:br/>
      </w:r>
      <w:r>
        <w:rPr>
          <w:rFonts w:ascii="Times New Roman"/>
          <w:b w:val="false"/>
          <w:i w:val="false"/>
          <w:color w:val="000000"/>
          <w:sz w:val="28"/>
        </w:rPr>
        <w:t xml:space="preserve">
2202 1 2 2   Жергілікті бюджеттің ақшасы (ЕАВ) </w:t>
      </w:r>
      <w:r>
        <w:br/>
      </w:r>
      <w:r>
        <w:rPr>
          <w:rFonts w:ascii="Times New Roman"/>
          <w:b w:val="false"/>
          <w:i w:val="false"/>
          <w:color w:val="000000"/>
          <w:sz w:val="28"/>
        </w:rPr>
        <w:t xml:space="preserve">
2202 1 2 3   Жергілікті бюджеттің ақшасы (ВБТ) </w:t>
      </w:r>
      <w:r>
        <w:br/>
      </w:r>
      <w:r>
        <w:rPr>
          <w:rFonts w:ascii="Times New Roman"/>
          <w:b w:val="false"/>
          <w:i w:val="false"/>
          <w:color w:val="000000"/>
          <w:sz w:val="28"/>
        </w:rPr>
        <w:t xml:space="preserve">
2203 0 0 0  Клиенттердің ағымдағы шоттары </w:t>
      </w:r>
      <w:r>
        <w:br/>
      </w:r>
      <w:r>
        <w:rPr>
          <w:rFonts w:ascii="Times New Roman"/>
          <w:b w:val="false"/>
          <w:i w:val="false"/>
          <w:color w:val="000000"/>
          <w:sz w:val="28"/>
        </w:rPr>
        <w:t xml:space="preserve">
2203 1 1 1   Қазақстан Республикасы Үкіметінің теңгемен ағымдағы </w:t>
      </w:r>
      <w:r>
        <w:br/>
      </w:r>
      <w:r>
        <w:rPr>
          <w:rFonts w:ascii="Times New Roman"/>
          <w:b w:val="false"/>
          <w:i w:val="false"/>
          <w:color w:val="000000"/>
          <w:sz w:val="28"/>
        </w:rPr>
        <w:t xml:space="preserve">
             шоты </w:t>
      </w:r>
      <w:r>
        <w:br/>
      </w:r>
      <w:r>
        <w:rPr>
          <w:rFonts w:ascii="Times New Roman"/>
          <w:b w:val="false"/>
          <w:i w:val="false"/>
          <w:color w:val="000000"/>
          <w:sz w:val="28"/>
        </w:rPr>
        <w:t xml:space="preserve">
2203 1 1 2   Қазақстан Республикасы Үкіметінің ЕАВ-мен ағымдағы </w:t>
      </w:r>
      <w:r>
        <w:br/>
      </w:r>
      <w:r>
        <w:rPr>
          <w:rFonts w:ascii="Times New Roman"/>
          <w:b w:val="false"/>
          <w:i w:val="false"/>
          <w:color w:val="000000"/>
          <w:sz w:val="28"/>
        </w:rPr>
        <w:t xml:space="preserve">
             шоты </w:t>
      </w:r>
      <w:r>
        <w:br/>
      </w:r>
      <w:r>
        <w:rPr>
          <w:rFonts w:ascii="Times New Roman"/>
          <w:b w:val="false"/>
          <w:i w:val="false"/>
          <w:color w:val="000000"/>
          <w:sz w:val="28"/>
        </w:rPr>
        <w:t xml:space="preserve">
2203 1 1 3   Қазақстан Республикасы Үкіметінің ВБТ-мен ағымдағы </w:t>
      </w:r>
      <w:r>
        <w:br/>
      </w:r>
      <w:r>
        <w:rPr>
          <w:rFonts w:ascii="Times New Roman"/>
          <w:b w:val="false"/>
          <w:i w:val="false"/>
          <w:color w:val="000000"/>
          <w:sz w:val="28"/>
        </w:rPr>
        <w:t xml:space="preserve">
             шоты </w:t>
      </w:r>
      <w:r>
        <w:br/>
      </w:r>
      <w:r>
        <w:rPr>
          <w:rFonts w:ascii="Times New Roman"/>
          <w:b w:val="false"/>
          <w:i w:val="false"/>
          <w:color w:val="000000"/>
          <w:sz w:val="28"/>
        </w:rPr>
        <w:t xml:space="preserve">
2203 1 2 1   Қазақстан Республикасының жергілікті өкімет </w:t>
      </w:r>
      <w:r>
        <w:br/>
      </w:r>
      <w:r>
        <w:rPr>
          <w:rFonts w:ascii="Times New Roman"/>
          <w:b w:val="false"/>
          <w:i w:val="false"/>
          <w:color w:val="000000"/>
          <w:sz w:val="28"/>
        </w:rPr>
        <w:t xml:space="preserve">
             органдарының теңгемен ағымдағы шоты </w:t>
      </w:r>
      <w:r>
        <w:br/>
      </w:r>
      <w:r>
        <w:rPr>
          <w:rFonts w:ascii="Times New Roman"/>
          <w:b w:val="false"/>
          <w:i w:val="false"/>
          <w:color w:val="000000"/>
          <w:sz w:val="28"/>
        </w:rPr>
        <w:t xml:space="preserve">
2203 1 2 2   Қазақстан Республикасының жергілікті өкімет </w:t>
      </w:r>
      <w:r>
        <w:br/>
      </w:r>
      <w:r>
        <w:rPr>
          <w:rFonts w:ascii="Times New Roman"/>
          <w:b w:val="false"/>
          <w:i w:val="false"/>
          <w:color w:val="000000"/>
          <w:sz w:val="28"/>
        </w:rPr>
        <w:t xml:space="preserve">
             органдарының ЕАВ-мен ағымдағы шоты </w:t>
      </w:r>
      <w:r>
        <w:br/>
      </w:r>
      <w:r>
        <w:rPr>
          <w:rFonts w:ascii="Times New Roman"/>
          <w:b w:val="false"/>
          <w:i w:val="false"/>
          <w:color w:val="000000"/>
          <w:sz w:val="28"/>
        </w:rPr>
        <w:t xml:space="preserve">
2203 1 2 3   Қазақстан Республикасының жергілікті өкімет </w:t>
      </w:r>
      <w:r>
        <w:br/>
      </w:r>
      <w:r>
        <w:rPr>
          <w:rFonts w:ascii="Times New Roman"/>
          <w:b w:val="false"/>
          <w:i w:val="false"/>
          <w:color w:val="000000"/>
          <w:sz w:val="28"/>
        </w:rPr>
        <w:t xml:space="preserve">
             органдарының ВБТ-мен ағымдағы шоты </w:t>
      </w:r>
      <w:r>
        <w:br/>
      </w:r>
      <w:r>
        <w:rPr>
          <w:rFonts w:ascii="Times New Roman"/>
          <w:b w:val="false"/>
          <w:i w:val="false"/>
          <w:color w:val="000000"/>
          <w:sz w:val="28"/>
        </w:rPr>
        <w:t xml:space="preserve">
2203 1 5 1   Банк операцияларының жекелеген түрлерін жүзеге </w:t>
      </w:r>
      <w:r>
        <w:br/>
      </w:r>
      <w:r>
        <w:rPr>
          <w:rFonts w:ascii="Times New Roman"/>
          <w:b w:val="false"/>
          <w:i w:val="false"/>
          <w:color w:val="000000"/>
          <w:sz w:val="28"/>
        </w:rPr>
        <w:t xml:space="preserve">
             асыратын резидент ұйымдардың теңгемен ағымдағы шоты </w:t>
      </w:r>
    </w:p>
    <w:p>
      <w:pPr>
        <w:spacing w:after="0"/>
        <w:ind w:left="0"/>
        <w:jc w:val="both"/>
      </w:pPr>
      <w:r>
        <w:rPr>
          <w:rFonts w:ascii="Times New Roman"/>
          <w:b w:val="false"/>
          <w:i w:val="false"/>
          <w:color w:val="000000"/>
          <w:sz w:val="28"/>
        </w:rPr>
        <w:t xml:space="preserve">2203 1 5 2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ЕАВ-мен ағымдағы шоты </w:t>
      </w:r>
    </w:p>
    <w:p>
      <w:pPr>
        <w:spacing w:after="0"/>
        <w:ind w:left="0"/>
        <w:jc w:val="both"/>
      </w:pPr>
      <w:r>
        <w:rPr>
          <w:rFonts w:ascii="Times New Roman"/>
          <w:b w:val="false"/>
          <w:i w:val="false"/>
          <w:color w:val="000000"/>
          <w:sz w:val="28"/>
        </w:rPr>
        <w:t xml:space="preserve">2203 1 5 3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ВБТ-мен ағымдағы шоты </w:t>
      </w:r>
    </w:p>
    <w:p>
      <w:pPr>
        <w:spacing w:after="0"/>
        <w:ind w:left="0"/>
        <w:jc w:val="both"/>
      </w:pPr>
      <w:r>
        <w:rPr>
          <w:rFonts w:ascii="Times New Roman"/>
          <w:b w:val="false"/>
          <w:i w:val="false"/>
          <w:color w:val="000000"/>
          <w:sz w:val="28"/>
        </w:rPr>
        <w:t xml:space="preserve">2203 1 6 1   Мемлекеттік қаржылық емес резидент ұйымдардың теңгемен </w:t>
      </w:r>
      <w:r>
        <w:br/>
      </w:r>
      <w:r>
        <w:rPr>
          <w:rFonts w:ascii="Times New Roman"/>
          <w:b w:val="false"/>
          <w:i w:val="false"/>
          <w:color w:val="000000"/>
          <w:sz w:val="28"/>
        </w:rPr>
        <w:t xml:space="preserve">
             ағымдағы шоты </w:t>
      </w:r>
      <w:r>
        <w:br/>
      </w:r>
      <w:r>
        <w:rPr>
          <w:rFonts w:ascii="Times New Roman"/>
          <w:b w:val="false"/>
          <w:i w:val="false"/>
          <w:color w:val="000000"/>
          <w:sz w:val="28"/>
        </w:rPr>
        <w:t xml:space="preserve">
2203 1 6 2   Мемлекеттік қаржылық емес резидент ұйымдардың ЕАВ-мен </w:t>
      </w:r>
      <w:r>
        <w:br/>
      </w:r>
      <w:r>
        <w:rPr>
          <w:rFonts w:ascii="Times New Roman"/>
          <w:b w:val="false"/>
          <w:i w:val="false"/>
          <w:color w:val="000000"/>
          <w:sz w:val="28"/>
        </w:rPr>
        <w:t xml:space="preserve">
             ағымдағы шоты </w:t>
      </w:r>
      <w:r>
        <w:br/>
      </w:r>
      <w:r>
        <w:rPr>
          <w:rFonts w:ascii="Times New Roman"/>
          <w:b w:val="false"/>
          <w:i w:val="false"/>
          <w:color w:val="000000"/>
          <w:sz w:val="28"/>
        </w:rPr>
        <w:t xml:space="preserve">
2203 1 6 3   Мемлекеттік қаржылық емес резидент ұйымдардың ВБТ-мен </w:t>
      </w:r>
      <w:r>
        <w:br/>
      </w:r>
      <w:r>
        <w:rPr>
          <w:rFonts w:ascii="Times New Roman"/>
          <w:b w:val="false"/>
          <w:i w:val="false"/>
          <w:color w:val="000000"/>
          <w:sz w:val="28"/>
        </w:rPr>
        <w:t xml:space="preserve">
             ағымдағы шоты </w:t>
      </w:r>
      <w:r>
        <w:br/>
      </w:r>
      <w:r>
        <w:rPr>
          <w:rFonts w:ascii="Times New Roman"/>
          <w:b w:val="false"/>
          <w:i w:val="false"/>
          <w:color w:val="000000"/>
          <w:sz w:val="28"/>
        </w:rPr>
        <w:t xml:space="preserve">
2203 1 7 1   Мемлекеттік емес қаржылық емес резидент ұйымдардың </w:t>
      </w:r>
      <w:r>
        <w:br/>
      </w:r>
      <w:r>
        <w:rPr>
          <w:rFonts w:ascii="Times New Roman"/>
          <w:b w:val="false"/>
          <w:i w:val="false"/>
          <w:color w:val="000000"/>
          <w:sz w:val="28"/>
        </w:rPr>
        <w:t xml:space="preserve">
             теңгемен ағымдағы шоты </w:t>
      </w:r>
      <w:r>
        <w:br/>
      </w:r>
      <w:r>
        <w:rPr>
          <w:rFonts w:ascii="Times New Roman"/>
          <w:b w:val="false"/>
          <w:i w:val="false"/>
          <w:color w:val="000000"/>
          <w:sz w:val="28"/>
        </w:rPr>
        <w:t xml:space="preserve">
2203 1 7 2   Мемлекеттік емес қаржылық емес резидент ұйымдардың </w:t>
      </w:r>
      <w:r>
        <w:br/>
      </w:r>
      <w:r>
        <w:rPr>
          <w:rFonts w:ascii="Times New Roman"/>
          <w:b w:val="false"/>
          <w:i w:val="false"/>
          <w:color w:val="000000"/>
          <w:sz w:val="28"/>
        </w:rPr>
        <w:t xml:space="preserve">
             ЕАВ-мен ағымдағы шоты </w:t>
      </w:r>
      <w:r>
        <w:br/>
      </w:r>
      <w:r>
        <w:rPr>
          <w:rFonts w:ascii="Times New Roman"/>
          <w:b w:val="false"/>
          <w:i w:val="false"/>
          <w:color w:val="000000"/>
          <w:sz w:val="28"/>
        </w:rPr>
        <w:t xml:space="preserve">
2203 1 7 3   Мемлекеттік емес қаржылық емес резидент ұйымдардың </w:t>
      </w:r>
      <w:r>
        <w:br/>
      </w:r>
      <w:r>
        <w:rPr>
          <w:rFonts w:ascii="Times New Roman"/>
          <w:b w:val="false"/>
          <w:i w:val="false"/>
          <w:color w:val="000000"/>
          <w:sz w:val="28"/>
        </w:rPr>
        <w:t xml:space="preserve">
             ВБТ-мен ағымдағы шоты </w:t>
      </w:r>
      <w:r>
        <w:br/>
      </w:r>
      <w:r>
        <w:rPr>
          <w:rFonts w:ascii="Times New Roman"/>
          <w:b w:val="false"/>
          <w:i w:val="false"/>
          <w:color w:val="000000"/>
          <w:sz w:val="28"/>
        </w:rPr>
        <w:t xml:space="preserve">
2203 1 8 1   Үй шаруашылығына қызмет көрсететін коммерциялық емес </w:t>
      </w:r>
      <w:r>
        <w:br/>
      </w:r>
      <w:r>
        <w:rPr>
          <w:rFonts w:ascii="Times New Roman"/>
          <w:b w:val="false"/>
          <w:i w:val="false"/>
          <w:color w:val="000000"/>
          <w:sz w:val="28"/>
        </w:rPr>
        <w:t xml:space="preserve">
             резидент ұйымдардың теңгемен ағымдағы шоты </w:t>
      </w:r>
      <w:r>
        <w:br/>
      </w:r>
      <w:r>
        <w:rPr>
          <w:rFonts w:ascii="Times New Roman"/>
          <w:b w:val="false"/>
          <w:i w:val="false"/>
          <w:color w:val="000000"/>
          <w:sz w:val="28"/>
        </w:rPr>
        <w:t xml:space="preserve">
2203 1 8 2   Үй шаруашылығына қызмет көрсететін коммерциялық емес </w:t>
      </w:r>
      <w:r>
        <w:br/>
      </w:r>
      <w:r>
        <w:rPr>
          <w:rFonts w:ascii="Times New Roman"/>
          <w:b w:val="false"/>
          <w:i w:val="false"/>
          <w:color w:val="000000"/>
          <w:sz w:val="28"/>
        </w:rPr>
        <w:t xml:space="preserve">
             резидент ұйымдардың ЕАВ-мен ағымдағы шоты </w:t>
      </w:r>
      <w:r>
        <w:br/>
      </w:r>
      <w:r>
        <w:rPr>
          <w:rFonts w:ascii="Times New Roman"/>
          <w:b w:val="false"/>
          <w:i w:val="false"/>
          <w:color w:val="000000"/>
          <w:sz w:val="28"/>
        </w:rPr>
        <w:t xml:space="preserve">
2203 1 8 3   Үй шаруашылығына қызмет көрсететін коммерциялық емес </w:t>
      </w:r>
      <w:r>
        <w:br/>
      </w:r>
      <w:r>
        <w:rPr>
          <w:rFonts w:ascii="Times New Roman"/>
          <w:b w:val="false"/>
          <w:i w:val="false"/>
          <w:color w:val="000000"/>
          <w:sz w:val="28"/>
        </w:rPr>
        <w:t xml:space="preserve">
             резидент ұйымдардың ВБТ-мен ағымдағы шоты </w:t>
      </w:r>
      <w:r>
        <w:br/>
      </w:r>
      <w:r>
        <w:rPr>
          <w:rFonts w:ascii="Times New Roman"/>
          <w:b w:val="false"/>
          <w:i w:val="false"/>
          <w:color w:val="000000"/>
          <w:sz w:val="28"/>
        </w:rPr>
        <w:t xml:space="preserve">
2203 1 9 1   Резиденттердің үй шаруашылығындағы теңгемен ағымдағы </w:t>
      </w:r>
      <w:r>
        <w:br/>
      </w:r>
      <w:r>
        <w:rPr>
          <w:rFonts w:ascii="Times New Roman"/>
          <w:b w:val="false"/>
          <w:i w:val="false"/>
          <w:color w:val="000000"/>
          <w:sz w:val="28"/>
        </w:rPr>
        <w:t xml:space="preserve">
             шоты </w:t>
      </w:r>
      <w:r>
        <w:br/>
      </w:r>
      <w:r>
        <w:rPr>
          <w:rFonts w:ascii="Times New Roman"/>
          <w:b w:val="false"/>
          <w:i w:val="false"/>
          <w:color w:val="000000"/>
          <w:sz w:val="28"/>
        </w:rPr>
        <w:t xml:space="preserve">
2203 1 9 2   Резиденттердің үй шаруашылығындағы ЕАВ-мен ағымдағы </w:t>
      </w:r>
      <w:r>
        <w:br/>
      </w:r>
      <w:r>
        <w:rPr>
          <w:rFonts w:ascii="Times New Roman"/>
          <w:b w:val="false"/>
          <w:i w:val="false"/>
          <w:color w:val="000000"/>
          <w:sz w:val="28"/>
        </w:rPr>
        <w:t xml:space="preserve">
             шоты </w:t>
      </w:r>
      <w:r>
        <w:br/>
      </w:r>
      <w:r>
        <w:rPr>
          <w:rFonts w:ascii="Times New Roman"/>
          <w:b w:val="false"/>
          <w:i w:val="false"/>
          <w:color w:val="000000"/>
          <w:sz w:val="28"/>
        </w:rPr>
        <w:t xml:space="preserve">
2203 1 9 3   Резиденттердің үй шаруашылығындағы ВБТ-мен ағымдағы </w:t>
      </w:r>
      <w:r>
        <w:br/>
      </w:r>
      <w:r>
        <w:rPr>
          <w:rFonts w:ascii="Times New Roman"/>
          <w:b w:val="false"/>
          <w:i w:val="false"/>
          <w:color w:val="000000"/>
          <w:sz w:val="28"/>
        </w:rPr>
        <w:t xml:space="preserve">
             шоты </w:t>
      </w:r>
      <w:r>
        <w:br/>
      </w:r>
      <w:r>
        <w:rPr>
          <w:rFonts w:ascii="Times New Roman"/>
          <w:b w:val="false"/>
          <w:i w:val="false"/>
          <w:color w:val="000000"/>
          <w:sz w:val="28"/>
        </w:rPr>
        <w:t xml:space="preserve">
2203 2 1 1   Шетел мемлекетінің үкіметінің теңгемен ағымдағы шоты </w:t>
      </w:r>
      <w:r>
        <w:br/>
      </w:r>
      <w:r>
        <w:rPr>
          <w:rFonts w:ascii="Times New Roman"/>
          <w:b w:val="false"/>
          <w:i w:val="false"/>
          <w:color w:val="000000"/>
          <w:sz w:val="28"/>
        </w:rPr>
        <w:t xml:space="preserve">
2203 2 1 2   Шетел мемлекеті үкіметінің ЕАВ-мен ағымдағы шоты </w:t>
      </w:r>
      <w:r>
        <w:br/>
      </w:r>
      <w:r>
        <w:rPr>
          <w:rFonts w:ascii="Times New Roman"/>
          <w:b w:val="false"/>
          <w:i w:val="false"/>
          <w:color w:val="000000"/>
          <w:sz w:val="28"/>
        </w:rPr>
        <w:t xml:space="preserve">
2203 2 1 3   Шетел мемлекеті үкіметінің ВБТ-мен ағымдағы шоты </w:t>
      </w:r>
      <w:r>
        <w:br/>
      </w:r>
      <w:r>
        <w:rPr>
          <w:rFonts w:ascii="Times New Roman"/>
          <w:b w:val="false"/>
          <w:i w:val="false"/>
          <w:color w:val="000000"/>
          <w:sz w:val="28"/>
        </w:rPr>
        <w:t xml:space="preserve">
2203 2 2 1   Шетелдік мемлекеттің жергілікті өкімет органдарының </w:t>
      </w:r>
      <w:r>
        <w:br/>
      </w:r>
      <w:r>
        <w:rPr>
          <w:rFonts w:ascii="Times New Roman"/>
          <w:b w:val="false"/>
          <w:i w:val="false"/>
          <w:color w:val="000000"/>
          <w:sz w:val="28"/>
        </w:rPr>
        <w:t xml:space="preserve">
             теңгемен ағымдағы шоты </w:t>
      </w:r>
      <w:r>
        <w:br/>
      </w:r>
      <w:r>
        <w:rPr>
          <w:rFonts w:ascii="Times New Roman"/>
          <w:b w:val="false"/>
          <w:i w:val="false"/>
          <w:color w:val="000000"/>
          <w:sz w:val="28"/>
        </w:rPr>
        <w:t xml:space="preserve">
2203 2 2 2   Шетелдік мемлекеттің жергілікті өкімет органдарының </w:t>
      </w:r>
      <w:r>
        <w:br/>
      </w:r>
      <w:r>
        <w:rPr>
          <w:rFonts w:ascii="Times New Roman"/>
          <w:b w:val="false"/>
          <w:i w:val="false"/>
          <w:color w:val="000000"/>
          <w:sz w:val="28"/>
        </w:rPr>
        <w:t xml:space="preserve">
             ЕАВ-мен ағымдағы шоты </w:t>
      </w:r>
      <w:r>
        <w:br/>
      </w:r>
      <w:r>
        <w:rPr>
          <w:rFonts w:ascii="Times New Roman"/>
          <w:b w:val="false"/>
          <w:i w:val="false"/>
          <w:color w:val="000000"/>
          <w:sz w:val="28"/>
        </w:rPr>
        <w:t xml:space="preserve">
2203 2 2 3   Шетелдік мемлекеттің жергілікті өкімет органдарының </w:t>
      </w:r>
      <w:r>
        <w:br/>
      </w:r>
      <w:r>
        <w:rPr>
          <w:rFonts w:ascii="Times New Roman"/>
          <w:b w:val="false"/>
          <w:i w:val="false"/>
          <w:color w:val="000000"/>
          <w:sz w:val="28"/>
        </w:rPr>
        <w:t xml:space="preserve">
             ВБТ-мен ағымдағы шоты </w:t>
      </w:r>
      <w:r>
        <w:br/>
      </w:r>
      <w:r>
        <w:rPr>
          <w:rFonts w:ascii="Times New Roman"/>
          <w:b w:val="false"/>
          <w:i w:val="false"/>
          <w:color w:val="000000"/>
          <w:sz w:val="28"/>
        </w:rPr>
        <w:t xml:space="preserve">
2203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теңгемен ағымдағы </w:t>
      </w:r>
      <w:r>
        <w:br/>
      </w:r>
      <w:r>
        <w:rPr>
          <w:rFonts w:ascii="Times New Roman"/>
          <w:b w:val="false"/>
          <w:i w:val="false"/>
          <w:color w:val="000000"/>
          <w:sz w:val="28"/>
        </w:rPr>
        <w:t xml:space="preserve">
             шоты </w:t>
      </w:r>
      <w:r>
        <w:br/>
      </w:r>
      <w:r>
        <w:rPr>
          <w:rFonts w:ascii="Times New Roman"/>
          <w:b w:val="false"/>
          <w:i w:val="false"/>
          <w:color w:val="000000"/>
          <w:sz w:val="28"/>
        </w:rPr>
        <w:t xml:space="preserve">
2203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ЕАВ-мен ағымдағы </w:t>
      </w:r>
      <w:r>
        <w:br/>
      </w:r>
      <w:r>
        <w:rPr>
          <w:rFonts w:ascii="Times New Roman"/>
          <w:b w:val="false"/>
          <w:i w:val="false"/>
          <w:color w:val="000000"/>
          <w:sz w:val="28"/>
        </w:rPr>
        <w:t xml:space="preserve">
             шоты </w:t>
      </w:r>
      <w:r>
        <w:br/>
      </w:r>
      <w:r>
        <w:rPr>
          <w:rFonts w:ascii="Times New Roman"/>
          <w:b w:val="false"/>
          <w:i w:val="false"/>
          <w:color w:val="000000"/>
          <w:sz w:val="28"/>
        </w:rPr>
        <w:t xml:space="preserve">
2203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ВБТ-мен ағымдағы </w:t>
      </w:r>
      <w:r>
        <w:br/>
      </w:r>
      <w:r>
        <w:rPr>
          <w:rFonts w:ascii="Times New Roman"/>
          <w:b w:val="false"/>
          <w:i w:val="false"/>
          <w:color w:val="000000"/>
          <w:sz w:val="28"/>
        </w:rPr>
        <w:t xml:space="preserve">
             шоты </w:t>
      </w:r>
      <w:r>
        <w:br/>
      </w:r>
      <w:r>
        <w:rPr>
          <w:rFonts w:ascii="Times New Roman"/>
          <w:b w:val="false"/>
          <w:i w:val="false"/>
          <w:color w:val="000000"/>
          <w:sz w:val="28"/>
        </w:rPr>
        <w:t xml:space="preserve">
2203 2 6 1   Шетелдік мемлекеттің мемлекеттік қаржылық емес </w:t>
      </w:r>
      <w:r>
        <w:br/>
      </w:r>
      <w:r>
        <w:rPr>
          <w:rFonts w:ascii="Times New Roman"/>
          <w:b w:val="false"/>
          <w:i w:val="false"/>
          <w:color w:val="000000"/>
          <w:sz w:val="28"/>
        </w:rPr>
        <w:t xml:space="preserve">
             ұйымдарының теңгемен ағымдағы шоты </w:t>
      </w:r>
      <w:r>
        <w:br/>
      </w:r>
      <w:r>
        <w:rPr>
          <w:rFonts w:ascii="Times New Roman"/>
          <w:b w:val="false"/>
          <w:i w:val="false"/>
          <w:color w:val="000000"/>
          <w:sz w:val="28"/>
        </w:rPr>
        <w:t xml:space="preserve">
2203 2 6 2   Шетелдік мемлекеттің мемлекеттік қаржылық емес </w:t>
      </w:r>
      <w:r>
        <w:br/>
      </w:r>
      <w:r>
        <w:rPr>
          <w:rFonts w:ascii="Times New Roman"/>
          <w:b w:val="false"/>
          <w:i w:val="false"/>
          <w:color w:val="000000"/>
          <w:sz w:val="28"/>
        </w:rPr>
        <w:t xml:space="preserve">
             ұйымдарының ЕАВ-мен ағымдағы шоты </w:t>
      </w:r>
      <w:r>
        <w:br/>
      </w:r>
      <w:r>
        <w:rPr>
          <w:rFonts w:ascii="Times New Roman"/>
          <w:b w:val="false"/>
          <w:i w:val="false"/>
          <w:color w:val="000000"/>
          <w:sz w:val="28"/>
        </w:rPr>
        <w:t xml:space="preserve">
2203 2 6 3   Шетелдік мемлекеттің мемлекеттік қаржылық емес </w:t>
      </w:r>
      <w:r>
        <w:br/>
      </w:r>
      <w:r>
        <w:rPr>
          <w:rFonts w:ascii="Times New Roman"/>
          <w:b w:val="false"/>
          <w:i w:val="false"/>
          <w:color w:val="000000"/>
          <w:sz w:val="28"/>
        </w:rPr>
        <w:t xml:space="preserve">
             ұйымдарының ВБТ-мен ағымдағы шоты </w:t>
      </w:r>
      <w:r>
        <w:br/>
      </w:r>
      <w:r>
        <w:rPr>
          <w:rFonts w:ascii="Times New Roman"/>
          <w:b w:val="false"/>
          <w:i w:val="false"/>
          <w:color w:val="000000"/>
          <w:sz w:val="28"/>
        </w:rPr>
        <w:t xml:space="preserve">
2203 2 7 1   Шетелдік мемлекеттің мемлекеттік емес қаржылық емес </w:t>
      </w:r>
      <w:r>
        <w:br/>
      </w:r>
      <w:r>
        <w:rPr>
          <w:rFonts w:ascii="Times New Roman"/>
          <w:b w:val="false"/>
          <w:i w:val="false"/>
          <w:color w:val="000000"/>
          <w:sz w:val="28"/>
        </w:rPr>
        <w:t xml:space="preserve">
             ұйымдарының теңгемен ағымдағы шоты </w:t>
      </w:r>
      <w:r>
        <w:br/>
      </w:r>
      <w:r>
        <w:rPr>
          <w:rFonts w:ascii="Times New Roman"/>
          <w:b w:val="false"/>
          <w:i w:val="false"/>
          <w:color w:val="000000"/>
          <w:sz w:val="28"/>
        </w:rPr>
        <w:t xml:space="preserve">
2203 2 7 2   Шетелдік мемлекеттің мемлекеттік емес қаржылық емес </w:t>
      </w:r>
      <w:r>
        <w:br/>
      </w:r>
      <w:r>
        <w:rPr>
          <w:rFonts w:ascii="Times New Roman"/>
          <w:b w:val="false"/>
          <w:i w:val="false"/>
          <w:color w:val="000000"/>
          <w:sz w:val="28"/>
        </w:rPr>
        <w:t xml:space="preserve">
             ұйымдарының ЕАВ-мен ағымдағы шоты </w:t>
      </w:r>
      <w:r>
        <w:br/>
      </w:r>
      <w:r>
        <w:rPr>
          <w:rFonts w:ascii="Times New Roman"/>
          <w:b w:val="false"/>
          <w:i w:val="false"/>
          <w:color w:val="000000"/>
          <w:sz w:val="28"/>
        </w:rPr>
        <w:t xml:space="preserve">
2203 2 7 3   Шетелдік мемлекеттің мемлекеттік емес қаржылық емес </w:t>
      </w:r>
      <w:r>
        <w:br/>
      </w:r>
      <w:r>
        <w:rPr>
          <w:rFonts w:ascii="Times New Roman"/>
          <w:b w:val="false"/>
          <w:i w:val="false"/>
          <w:color w:val="000000"/>
          <w:sz w:val="28"/>
        </w:rPr>
        <w:t xml:space="preserve">
             ұйымдарының ВБТ-мен ағымдағы шоты </w:t>
      </w:r>
      <w:r>
        <w:br/>
      </w:r>
      <w:r>
        <w:rPr>
          <w:rFonts w:ascii="Times New Roman"/>
          <w:b w:val="false"/>
          <w:i w:val="false"/>
          <w:color w:val="000000"/>
          <w:sz w:val="28"/>
        </w:rPr>
        <w:t xml:space="preserve">
2203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теңгемен ағымдағы шоты </w:t>
      </w:r>
      <w:r>
        <w:br/>
      </w:r>
      <w:r>
        <w:rPr>
          <w:rFonts w:ascii="Times New Roman"/>
          <w:b w:val="false"/>
          <w:i w:val="false"/>
          <w:color w:val="000000"/>
          <w:sz w:val="28"/>
        </w:rPr>
        <w:t xml:space="preserve">
2203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ЕАВ-мен ағымдағы шоты </w:t>
      </w:r>
      <w:r>
        <w:br/>
      </w:r>
      <w:r>
        <w:rPr>
          <w:rFonts w:ascii="Times New Roman"/>
          <w:b w:val="false"/>
          <w:i w:val="false"/>
          <w:color w:val="000000"/>
          <w:sz w:val="28"/>
        </w:rPr>
        <w:t xml:space="preserve">
2203 2 8 3   Үй шаруашылығына қызмет көрсететін коммерциялық емес </w:t>
      </w:r>
      <w:r>
        <w:br/>
      </w:r>
      <w:r>
        <w:rPr>
          <w:rFonts w:ascii="Times New Roman"/>
          <w:b w:val="false"/>
          <w:i w:val="false"/>
          <w:color w:val="000000"/>
          <w:sz w:val="28"/>
        </w:rPr>
        <w:t xml:space="preserve">
             резидент ұйымдардың ВБТ-мен ағымдағы шоты </w:t>
      </w:r>
    </w:p>
    <w:p>
      <w:pPr>
        <w:spacing w:after="0"/>
        <w:ind w:left="0"/>
        <w:jc w:val="both"/>
      </w:pPr>
      <w:r>
        <w:rPr>
          <w:rFonts w:ascii="Times New Roman"/>
          <w:b w:val="false"/>
          <w:i w:val="false"/>
          <w:color w:val="000000"/>
          <w:sz w:val="28"/>
        </w:rPr>
        <w:t xml:space="preserve">2203 2 9 1   Резидент еместердің үй шаруашылығындағы теңгемен </w:t>
      </w:r>
      <w:r>
        <w:br/>
      </w:r>
      <w:r>
        <w:rPr>
          <w:rFonts w:ascii="Times New Roman"/>
          <w:b w:val="false"/>
          <w:i w:val="false"/>
          <w:color w:val="000000"/>
          <w:sz w:val="28"/>
        </w:rPr>
        <w:t xml:space="preserve">
             ағымдағы шоты </w:t>
      </w:r>
      <w:r>
        <w:br/>
      </w:r>
      <w:r>
        <w:rPr>
          <w:rFonts w:ascii="Times New Roman"/>
          <w:b w:val="false"/>
          <w:i w:val="false"/>
          <w:color w:val="000000"/>
          <w:sz w:val="28"/>
        </w:rPr>
        <w:t xml:space="preserve">
2203 2 9 2   Резидент еместердің үй шаруашылығындағы ЕАВ-мен </w:t>
      </w:r>
      <w:r>
        <w:br/>
      </w:r>
      <w:r>
        <w:rPr>
          <w:rFonts w:ascii="Times New Roman"/>
          <w:b w:val="false"/>
          <w:i w:val="false"/>
          <w:color w:val="000000"/>
          <w:sz w:val="28"/>
        </w:rPr>
        <w:t xml:space="preserve">
             ағымдағы шоты </w:t>
      </w:r>
      <w:r>
        <w:br/>
      </w:r>
      <w:r>
        <w:rPr>
          <w:rFonts w:ascii="Times New Roman"/>
          <w:b w:val="false"/>
          <w:i w:val="false"/>
          <w:color w:val="000000"/>
          <w:sz w:val="28"/>
        </w:rPr>
        <w:t xml:space="preserve">
2203 2 9 3   Резидент еместердің үй шаруашылығындағы ВБТ-мен </w:t>
      </w:r>
      <w:r>
        <w:br/>
      </w:r>
      <w:r>
        <w:rPr>
          <w:rFonts w:ascii="Times New Roman"/>
          <w:b w:val="false"/>
          <w:i w:val="false"/>
          <w:color w:val="000000"/>
          <w:sz w:val="28"/>
        </w:rPr>
        <w:t xml:space="preserve">
             ағымдағы шоты </w:t>
      </w:r>
      <w:r>
        <w:br/>
      </w:r>
      <w:r>
        <w:rPr>
          <w:rFonts w:ascii="Times New Roman"/>
          <w:b w:val="false"/>
          <w:i w:val="false"/>
          <w:color w:val="000000"/>
          <w:sz w:val="28"/>
        </w:rPr>
        <w:t xml:space="preserve">
2204 0 0 0  Жеке тұлғалардың салымдарға (депозиттерге) міндетті </w:t>
      </w:r>
      <w:r>
        <w:br/>
      </w:r>
      <w:r>
        <w:rPr>
          <w:rFonts w:ascii="Times New Roman"/>
          <w:b w:val="false"/>
          <w:i w:val="false"/>
          <w:color w:val="000000"/>
          <w:sz w:val="28"/>
        </w:rPr>
        <w:t xml:space="preserve">
            ұжымдық кепілдік берудің (сақтандырудың) объектісі болып </w:t>
      </w:r>
      <w:r>
        <w:br/>
      </w:r>
      <w:r>
        <w:rPr>
          <w:rFonts w:ascii="Times New Roman"/>
          <w:b w:val="false"/>
          <w:i w:val="false"/>
          <w:color w:val="000000"/>
          <w:sz w:val="28"/>
        </w:rPr>
        <w:t xml:space="preserve">
            табылатын ағымдағы шоттары </w:t>
      </w:r>
      <w:r>
        <w:br/>
      </w:r>
      <w:r>
        <w:rPr>
          <w:rFonts w:ascii="Times New Roman"/>
          <w:b w:val="false"/>
          <w:i w:val="false"/>
          <w:color w:val="000000"/>
          <w:sz w:val="28"/>
        </w:rPr>
        <w:t xml:space="preserve">
2204 1 9 1   Резидент жеке тұлғалардың салымдарға </w:t>
      </w:r>
      <w:r>
        <w:br/>
      </w:r>
      <w:r>
        <w:rPr>
          <w:rFonts w:ascii="Times New Roman"/>
          <w:b w:val="false"/>
          <w:i w:val="false"/>
          <w:color w:val="000000"/>
          <w:sz w:val="28"/>
        </w:rPr>
        <w:t xml:space="preserve">
             (депозиттерге) міндетті ұжымдық кепілдік берудің </w:t>
      </w:r>
      <w:r>
        <w:br/>
      </w:r>
      <w:r>
        <w:rPr>
          <w:rFonts w:ascii="Times New Roman"/>
          <w:b w:val="false"/>
          <w:i w:val="false"/>
          <w:color w:val="000000"/>
          <w:sz w:val="28"/>
        </w:rPr>
        <w:t xml:space="preserve">
             (сақтандырудың) объектісі болып табылатын теңгедегі </w:t>
      </w:r>
      <w:r>
        <w:br/>
      </w:r>
      <w:r>
        <w:rPr>
          <w:rFonts w:ascii="Times New Roman"/>
          <w:b w:val="false"/>
          <w:i w:val="false"/>
          <w:color w:val="000000"/>
          <w:sz w:val="28"/>
        </w:rPr>
        <w:t xml:space="preserve">
             ағымдағы шоттары </w:t>
      </w:r>
      <w:r>
        <w:br/>
      </w:r>
      <w:r>
        <w:rPr>
          <w:rFonts w:ascii="Times New Roman"/>
          <w:b w:val="false"/>
          <w:i w:val="false"/>
          <w:color w:val="000000"/>
          <w:sz w:val="28"/>
        </w:rPr>
        <w:t xml:space="preserve">
2204 1 9 2   Резидент жеке тұлғалардың салымдарға </w:t>
      </w:r>
      <w:r>
        <w:br/>
      </w:r>
      <w:r>
        <w:rPr>
          <w:rFonts w:ascii="Times New Roman"/>
          <w:b w:val="false"/>
          <w:i w:val="false"/>
          <w:color w:val="000000"/>
          <w:sz w:val="28"/>
        </w:rPr>
        <w:t xml:space="preserve">
             (депозиттерге) міндетті ұжымдық кепілдік берудің </w:t>
      </w:r>
      <w:r>
        <w:br/>
      </w:r>
      <w:r>
        <w:rPr>
          <w:rFonts w:ascii="Times New Roman"/>
          <w:b w:val="false"/>
          <w:i w:val="false"/>
          <w:color w:val="000000"/>
          <w:sz w:val="28"/>
        </w:rPr>
        <w:t xml:space="preserve">
             (сақтандырудың) объектісі болып табылатын ЕАВ-дегі </w:t>
      </w:r>
      <w:r>
        <w:br/>
      </w:r>
      <w:r>
        <w:rPr>
          <w:rFonts w:ascii="Times New Roman"/>
          <w:b w:val="false"/>
          <w:i w:val="false"/>
          <w:color w:val="000000"/>
          <w:sz w:val="28"/>
        </w:rPr>
        <w:t xml:space="preserve">
             ағымдағы шоттары </w:t>
      </w:r>
      <w:r>
        <w:br/>
      </w:r>
      <w:r>
        <w:rPr>
          <w:rFonts w:ascii="Times New Roman"/>
          <w:b w:val="false"/>
          <w:i w:val="false"/>
          <w:color w:val="000000"/>
          <w:sz w:val="28"/>
        </w:rPr>
        <w:t xml:space="preserve">
2204 1 9 3   Резидент жеке тұлғалардың салымдарға </w:t>
      </w:r>
      <w:r>
        <w:br/>
      </w:r>
      <w:r>
        <w:rPr>
          <w:rFonts w:ascii="Times New Roman"/>
          <w:b w:val="false"/>
          <w:i w:val="false"/>
          <w:color w:val="000000"/>
          <w:sz w:val="28"/>
        </w:rPr>
        <w:t xml:space="preserve">
             (депозиттерге) міндетті ұжымдық кепілдік берудің </w:t>
      </w:r>
      <w:r>
        <w:br/>
      </w:r>
      <w:r>
        <w:rPr>
          <w:rFonts w:ascii="Times New Roman"/>
          <w:b w:val="false"/>
          <w:i w:val="false"/>
          <w:color w:val="000000"/>
          <w:sz w:val="28"/>
        </w:rPr>
        <w:t xml:space="preserve">
             (сақтандырудың) объектісі болып табылатын ВБТ-дегі </w:t>
      </w:r>
      <w:r>
        <w:br/>
      </w:r>
      <w:r>
        <w:rPr>
          <w:rFonts w:ascii="Times New Roman"/>
          <w:b w:val="false"/>
          <w:i w:val="false"/>
          <w:color w:val="000000"/>
          <w:sz w:val="28"/>
        </w:rPr>
        <w:t xml:space="preserve">
             ағымдағы шоттары </w:t>
      </w:r>
      <w:r>
        <w:br/>
      </w:r>
      <w:r>
        <w:rPr>
          <w:rFonts w:ascii="Times New Roman"/>
          <w:b w:val="false"/>
          <w:i w:val="false"/>
          <w:color w:val="000000"/>
          <w:sz w:val="28"/>
        </w:rPr>
        <w:t xml:space="preserve">
2204 2 9 1   Резидент емес жеке тұлғалардың салымдарға </w:t>
      </w:r>
      <w:r>
        <w:br/>
      </w:r>
      <w:r>
        <w:rPr>
          <w:rFonts w:ascii="Times New Roman"/>
          <w:b w:val="false"/>
          <w:i w:val="false"/>
          <w:color w:val="000000"/>
          <w:sz w:val="28"/>
        </w:rPr>
        <w:t xml:space="preserve">
             (депозиттерге) міндетті ұжымдық кепілдік берудің </w:t>
      </w:r>
      <w:r>
        <w:br/>
      </w:r>
      <w:r>
        <w:rPr>
          <w:rFonts w:ascii="Times New Roman"/>
          <w:b w:val="false"/>
          <w:i w:val="false"/>
          <w:color w:val="000000"/>
          <w:sz w:val="28"/>
        </w:rPr>
        <w:t xml:space="preserve">
             (сақтандырудың) объектісі болып табылатын теңгедегі </w:t>
      </w:r>
      <w:r>
        <w:br/>
      </w:r>
      <w:r>
        <w:rPr>
          <w:rFonts w:ascii="Times New Roman"/>
          <w:b w:val="false"/>
          <w:i w:val="false"/>
          <w:color w:val="000000"/>
          <w:sz w:val="28"/>
        </w:rPr>
        <w:t xml:space="preserve">
             ағымдағы шоттары </w:t>
      </w:r>
      <w:r>
        <w:br/>
      </w:r>
      <w:r>
        <w:rPr>
          <w:rFonts w:ascii="Times New Roman"/>
          <w:b w:val="false"/>
          <w:i w:val="false"/>
          <w:color w:val="000000"/>
          <w:sz w:val="28"/>
        </w:rPr>
        <w:t xml:space="preserve">
2204 2 9 2   Резидент емес жеке тұлғалардың салымдарға </w:t>
      </w:r>
      <w:r>
        <w:br/>
      </w:r>
      <w:r>
        <w:rPr>
          <w:rFonts w:ascii="Times New Roman"/>
          <w:b w:val="false"/>
          <w:i w:val="false"/>
          <w:color w:val="000000"/>
          <w:sz w:val="28"/>
        </w:rPr>
        <w:t xml:space="preserve">
             (депозиттерге) міндетті ұжымдық кепілдік берудің </w:t>
      </w:r>
      <w:r>
        <w:br/>
      </w:r>
      <w:r>
        <w:rPr>
          <w:rFonts w:ascii="Times New Roman"/>
          <w:b w:val="false"/>
          <w:i w:val="false"/>
          <w:color w:val="000000"/>
          <w:sz w:val="28"/>
        </w:rPr>
        <w:t xml:space="preserve">
             (сақтандырудың) объектісі болып табылатын ЕАВ-дегі </w:t>
      </w:r>
      <w:r>
        <w:br/>
      </w:r>
      <w:r>
        <w:rPr>
          <w:rFonts w:ascii="Times New Roman"/>
          <w:b w:val="false"/>
          <w:i w:val="false"/>
          <w:color w:val="000000"/>
          <w:sz w:val="28"/>
        </w:rPr>
        <w:t xml:space="preserve">
             ағымдағы шоттары </w:t>
      </w:r>
      <w:r>
        <w:br/>
      </w:r>
      <w:r>
        <w:rPr>
          <w:rFonts w:ascii="Times New Roman"/>
          <w:b w:val="false"/>
          <w:i w:val="false"/>
          <w:color w:val="000000"/>
          <w:sz w:val="28"/>
        </w:rPr>
        <w:t xml:space="preserve">
2204 2 9 3   Резидент емес жеке тұлғалардың салымдарға </w:t>
      </w:r>
      <w:r>
        <w:br/>
      </w:r>
      <w:r>
        <w:rPr>
          <w:rFonts w:ascii="Times New Roman"/>
          <w:b w:val="false"/>
          <w:i w:val="false"/>
          <w:color w:val="000000"/>
          <w:sz w:val="28"/>
        </w:rPr>
        <w:t xml:space="preserve">
             (депозиттерге) міндетті ұжымдық кепілдік берудің </w:t>
      </w:r>
      <w:r>
        <w:br/>
      </w:r>
      <w:r>
        <w:rPr>
          <w:rFonts w:ascii="Times New Roman"/>
          <w:b w:val="false"/>
          <w:i w:val="false"/>
          <w:color w:val="000000"/>
          <w:sz w:val="28"/>
        </w:rPr>
        <w:t xml:space="preserve">
             (сақтандырудың) объектісі болып табылатын ВБТ-дегі </w:t>
      </w:r>
      <w:r>
        <w:br/>
      </w:r>
      <w:r>
        <w:rPr>
          <w:rFonts w:ascii="Times New Roman"/>
          <w:b w:val="false"/>
          <w:i w:val="false"/>
          <w:color w:val="000000"/>
          <w:sz w:val="28"/>
        </w:rPr>
        <w:t xml:space="preserve">
             ағымдағы шоттары </w:t>
      </w:r>
      <w:r>
        <w:br/>
      </w:r>
      <w:r>
        <w:rPr>
          <w:rFonts w:ascii="Times New Roman"/>
          <w:b w:val="false"/>
          <w:i w:val="false"/>
          <w:color w:val="000000"/>
          <w:sz w:val="28"/>
        </w:rPr>
        <w:t xml:space="preserve">
2205 0 0 0  Жеке тұлғалардың салымдарға (депозиттерге) міндетті </w:t>
      </w:r>
      <w:r>
        <w:br/>
      </w:r>
      <w:r>
        <w:rPr>
          <w:rFonts w:ascii="Times New Roman"/>
          <w:b w:val="false"/>
          <w:i w:val="false"/>
          <w:color w:val="000000"/>
          <w:sz w:val="28"/>
        </w:rPr>
        <w:t xml:space="preserve">
            ұжымдық кепілдік берудің (сақтандырудың) объектісі </w:t>
      </w:r>
      <w:r>
        <w:br/>
      </w:r>
      <w:r>
        <w:rPr>
          <w:rFonts w:ascii="Times New Roman"/>
          <w:b w:val="false"/>
          <w:i w:val="false"/>
          <w:color w:val="000000"/>
          <w:sz w:val="28"/>
        </w:rPr>
        <w:t xml:space="preserve">
            болып табылатын талап ету бойынша салымдары </w:t>
      </w:r>
      <w:r>
        <w:br/>
      </w:r>
      <w:r>
        <w:rPr>
          <w:rFonts w:ascii="Times New Roman"/>
          <w:b w:val="false"/>
          <w:i w:val="false"/>
          <w:color w:val="000000"/>
          <w:sz w:val="28"/>
        </w:rPr>
        <w:t xml:space="preserve">
2205 1 9 1   Резидент жеке тұлғалардың салымдарға (депозиттерге) </w:t>
      </w:r>
      <w:r>
        <w:br/>
      </w:r>
      <w:r>
        <w:rPr>
          <w:rFonts w:ascii="Times New Roman"/>
          <w:b w:val="false"/>
          <w:i w:val="false"/>
          <w:color w:val="000000"/>
          <w:sz w:val="28"/>
        </w:rPr>
        <w:t xml:space="preserve">
             міндетті ұжымдық кепілдік берудің (сақтандырудың) </w:t>
      </w:r>
      <w:r>
        <w:br/>
      </w:r>
      <w:r>
        <w:rPr>
          <w:rFonts w:ascii="Times New Roman"/>
          <w:b w:val="false"/>
          <w:i w:val="false"/>
          <w:color w:val="000000"/>
          <w:sz w:val="28"/>
        </w:rPr>
        <w:t xml:space="preserve">
             объектісі болып табылатын теңгедегі талап ету бойынша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2205 1 9 2   Резидент жеке тұлғалардың салымдарға (депозиттерге) </w:t>
      </w:r>
      <w:r>
        <w:br/>
      </w:r>
      <w:r>
        <w:rPr>
          <w:rFonts w:ascii="Times New Roman"/>
          <w:b w:val="false"/>
          <w:i w:val="false"/>
          <w:color w:val="000000"/>
          <w:sz w:val="28"/>
        </w:rPr>
        <w:t xml:space="preserve">
             міндетті ұжымдық кепілдік берудің (сақтандырудың) </w:t>
      </w:r>
      <w:r>
        <w:br/>
      </w:r>
      <w:r>
        <w:rPr>
          <w:rFonts w:ascii="Times New Roman"/>
          <w:b w:val="false"/>
          <w:i w:val="false"/>
          <w:color w:val="000000"/>
          <w:sz w:val="28"/>
        </w:rPr>
        <w:t xml:space="preserve">
             объектісі болып табылатын ЕАВ-дегі талап ету бойынша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2205 1 9 3   Резидент жеке тұлғалардың салымдарға (депозиттерге) </w:t>
      </w:r>
      <w:r>
        <w:br/>
      </w:r>
      <w:r>
        <w:rPr>
          <w:rFonts w:ascii="Times New Roman"/>
          <w:b w:val="false"/>
          <w:i w:val="false"/>
          <w:color w:val="000000"/>
          <w:sz w:val="28"/>
        </w:rPr>
        <w:t xml:space="preserve">
             міндетті ұжымдық кепілдік берудің (сақтандырудың) </w:t>
      </w:r>
      <w:r>
        <w:br/>
      </w:r>
      <w:r>
        <w:rPr>
          <w:rFonts w:ascii="Times New Roman"/>
          <w:b w:val="false"/>
          <w:i w:val="false"/>
          <w:color w:val="000000"/>
          <w:sz w:val="28"/>
        </w:rPr>
        <w:t xml:space="preserve">
             объектісі болып табылатын ВБТ-дегі талап ету бойынша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2205 2 9 1   Резидент емес жеке тұлғалардың салымдарға </w:t>
      </w:r>
      <w:r>
        <w:br/>
      </w:r>
      <w:r>
        <w:rPr>
          <w:rFonts w:ascii="Times New Roman"/>
          <w:b w:val="false"/>
          <w:i w:val="false"/>
          <w:color w:val="000000"/>
          <w:sz w:val="28"/>
        </w:rPr>
        <w:t xml:space="preserve">
             (депозиттерге) міндетті ұжымдық кепілдік берудің </w:t>
      </w:r>
      <w:r>
        <w:br/>
      </w:r>
      <w:r>
        <w:rPr>
          <w:rFonts w:ascii="Times New Roman"/>
          <w:b w:val="false"/>
          <w:i w:val="false"/>
          <w:color w:val="000000"/>
          <w:sz w:val="28"/>
        </w:rPr>
        <w:t xml:space="preserve">
             (сақтандырудың) объектісі болып табылатын теңгедегі </w:t>
      </w:r>
      <w:r>
        <w:br/>
      </w:r>
      <w:r>
        <w:rPr>
          <w:rFonts w:ascii="Times New Roman"/>
          <w:b w:val="false"/>
          <w:i w:val="false"/>
          <w:color w:val="000000"/>
          <w:sz w:val="28"/>
        </w:rPr>
        <w:t xml:space="preserve">
             талап ету бойынша салымдары </w:t>
      </w:r>
      <w:r>
        <w:br/>
      </w:r>
      <w:r>
        <w:rPr>
          <w:rFonts w:ascii="Times New Roman"/>
          <w:b w:val="false"/>
          <w:i w:val="false"/>
          <w:color w:val="000000"/>
          <w:sz w:val="28"/>
        </w:rPr>
        <w:t xml:space="preserve">
2205 2 9 2   Резидент емес жеке тұлғалардың салымдарға </w:t>
      </w:r>
      <w:r>
        <w:br/>
      </w:r>
      <w:r>
        <w:rPr>
          <w:rFonts w:ascii="Times New Roman"/>
          <w:b w:val="false"/>
          <w:i w:val="false"/>
          <w:color w:val="000000"/>
          <w:sz w:val="28"/>
        </w:rPr>
        <w:t xml:space="preserve">
             (депозиттерге) міндетті ұжымдық кепілдік берудің </w:t>
      </w:r>
      <w:r>
        <w:br/>
      </w:r>
      <w:r>
        <w:rPr>
          <w:rFonts w:ascii="Times New Roman"/>
          <w:b w:val="false"/>
          <w:i w:val="false"/>
          <w:color w:val="000000"/>
          <w:sz w:val="28"/>
        </w:rPr>
        <w:t xml:space="preserve">
             (сақтандырудың) объектісі болып табылатын ЕАВ-дегі </w:t>
      </w:r>
      <w:r>
        <w:br/>
      </w:r>
      <w:r>
        <w:rPr>
          <w:rFonts w:ascii="Times New Roman"/>
          <w:b w:val="false"/>
          <w:i w:val="false"/>
          <w:color w:val="000000"/>
          <w:sz w:val="28"/>
        </w:rPr>
        <w:t xml:space="preserve">
             талап ету бойынша салымдары </w:t>
      </w:r>
      <w:r>
        <w:br/>
      </w:r>
      <w:r>
        <w:rPr>
          <w:rFonts w:ascii="Times New Roman"/>
          <w:b w:val="false"/>
          <w:i w:val="false"/>
          <w:color w:val="000000"/>
          <w:sz w:val="28"/>
        </w:rPr>
        <w:t xml:space="preserve">
2205 2 9 3   Резидент емес жеке тұлғалардың салымдарға </w:t>
      </w:r>
      <w:r>
        <w:br/>
      </w:r>
      <w:r>
        <w:rPr>
          <w:rFonts w:ascii="Times New Roman"/>
          <w:b w:val="false"/>
          <w:i w:val="false"/>
          <w:color w:val="000000"/>
          <w:sz w:val="28"/>
        </w:rPr>
        <w:t xml:space="preserve">
             (депозиттерге) міндетті ұжымдық кепілдік берудің </w:t>
      </w:r>
      <w:r>
        <w:br/>
      </w:r>
      <w:r>
        <w:rPr>
          <w:rFonts w:ascii="Times New Roman"/>
          <w:b w:val="false"/>
          <w:i w:val="false"/>
          <w:color w:val="000000"/>
          <w:sz w:val="28"/>
        </w:rPr>
        <w:t xml:space="preserve">
             (сақтандырудың) объектісі болып табылатын ВБТ-дегі </w:t>
      </w:r>
      <w:r>
        <w:br/>
      </w:r>
      <w:r>
        <w:rPr>
          <w:rFonts w:ascii="Times New Roman"/>
          <w:b w:val="false"/>
          <w:i w:val="false"/>
          <w:color w:val="000000"/>
          <w:sz w:val="28"/>
        </w:rPr>
        <w:t xml:space="preserve">
             талап ету бойынша салымдары </w:t>
      </w:r>
      <w:r>
        <w:br/>
      </w:r>
      <w:r>
        <w:rPr>
          <w:rFonts w:ascii="Times New Roman"/>
          <w:b w:val="false"/>
          <w:i w:val="false"/>
          <w:color w:val="000000"/>
          <w:sz w:val="28"/>
        </w:rPr>
        <w:t xml:space="preserve">
2206 0 0 0  Жеке тұлғалардың салымдарға (депозиттерге) міндетті </w:t>
      </w:r>
      <w:r>
        <w:br/>
      </w:r>
      <w:r>
        <w:rPr>
          <w:rFonts w:ascii="Times New Roman"/>
          <w:b w:val="false"/>
          <w:i w:val="false"/>
          <w:color w:val="000000"/>
          <w:sz w:val="28"/>
        </w:rPr>
        <w:t xml:space="preserve">
            ұжымдық кепілдік берудің (сақтандырудың) объектісі </w:t>
      </w:r>
      <w:r>
        <w:br/>
      </w:r>
      <w:r>
        <w:rPr>
          <w:rFonts w:ascii="Times New Roman"/>
          <w:b w:val="false"/>
          <w:i w:val="false"/>
          <w:color w:val="000000"/>
          <w:sz w:val="28"/>
        </w:rPr>
        <w:t xml:space="preserve">
            болып табылатын қысқа мерзімді салымдары </w:t>
      </w:r>
      <w:r>
        <w:br/>
      </w:r>
      <w:r>
        <w:rPr>
          <w:rFonts w:ascii="Times New Roman"/>
          <w:b w:val="false"/>
          <w:i w:val="false"/>
          <w:color w:val="000000"/>
          <w:sz w:val="28"/>
        </w:rPr>
        <w:t xml:space="preserve">
2206 1 9 1   Резидент жеке тұлғалардың салымдарға (депозиттерге) </w:t>
      </w:r>
      <w:r>
        <w:br/>
      </w:r>
      <w:r>
        <w:rPr>
          <w:rFonts w:ascii="Times New Roman"/>
          <w:b w:val="false"/>
          <w:i w:val="false"/>
          <w:color w:val="000000"/>
          <w:sz w:val="28"/>
        </w:rPr>
        <w:t xml:space="preserve">
             міндетті ұжымдық кепілдік берудің (сақтандырудың) </w:t>
      </w:r>
      <w:r>
        <w:br/>
      </w:r>
      <w:r>
        <w:rPr>
          <w:rFonts w:ascii="Times New Roman"/>
          <w:b w:val="false"/>
          <w:i w:val="false"/>
          <w:color w:val="000000"/>
          <w:sz w:val="28"/>
        </w:rPr>
        <w:t xml:space="preserve">
             объектісі болып табылатын теңгедегі табылатын қысқа </w:t>
      </w:r>
      <w:r>
        <w:br/>
      </w:r>
      <w:r>
        <w:rPr>
          <w:rFonts w:ascii="Times New Roman"/>
          <w:b w:val="false"/>
          <w:i w:val="false"/>
          <w:color w:val="000000"/>
          <w:sz w:val="28"/>
        </w:rPr>
        <w:t xml:space="preserve">
             мерзімді салымдары </w:t>
      </w:r>
      <w:r>
        <w:br/>
      </w:r>
      <w:r>
        <w:rPr>
          <w:rFonts w:ascii="Times New Roman"/>
          <w:b w:val="false"/>
          <w:i w:val="false"/>
          <w:color w:val="000000"/>
          <w:sz w:val="28"/>
        </w:rPr>
        <w:t xml:space="preserve">
2206 1 9 2   Резидент жеке тұлғалардың салымдарға (депозиттерге) </w:t>
      </w:r>
      <w:r>
        <w:br/>
      </w:r>
      <w:r>
        <w:rPr>
          <w:rFonts w:ascii="Times New Roman"/>
          <w:b w:val="false"/>
          <w:i w:val="false"/>
          <w:color w:val="000000"/>
          <w:sz w:val="28"/>
        </w:rPr>
        <w:t xml:space="preserve">
             міндетті ұжымдық кепілдік берудің (сақтандырудың) </w:t>
      </w:r>
      <w:r>
        <w:br/>
      </w:r>
      <w:r>
        <w:rPr>
          <w:rFonts w:ascii="Times New Roman"/>
          <w:b w:val="false"/>
          <w:i w:val="false"/>
          <w:color w:val="000000"/>
          <w:sz w:val="28"/>
        </w:rPr>
        <w:t xml:space="preserve">
             объектісі болып табылатын ЕАВ-дегі табылатын қысқа </w:t>
      </w:r>
      <w:r>
        <w:br/>
      </w:r>
      <w:r>
        <w:rPr>
          <w:rFonts w:ascii="Times New Roman"/>
          <w:b w:val="false"/>
          <w:i w:val="false"/>
          <w:color w:val="000000"/>
          <w:sz w:val="28"/>
        </w:rPr>
        <w:t xml:space="preserve">
             мерзімді салымдары </w:t>
      </w:r>
      <w:r>
        <w:br/>
      </w:r>
      <w:r>
        <w:rPr>
          <w:rFonts w:ascii="Times New Roman"/>
          <w:b w:val="false"/>
          <w:i w:val="false"/>
          <w:color w:val="000000"/>
          <w:sz w:val="28"/>
        </w:rPr>
        <w:t xml:space="preserve">
2206 1 9 3   Резидент жеке тұлғалардың салымдарға (депозиттерге) </w:t>
      </w:r>
      <w:r>
        <w:br/>
      </w:r>
      <w:r>
        <w:rPr>
          <w:rFonts w:ascii="Times New Roman"/>
          <w:b w:val="false"/>
          <w:i w:val="false"/>
          <w:color w:val="000000"/>
          <w:sz w:val="28"/>
        </w:rPr>
        <w:t xml:space="preserve">
             міндетті ұжымдық кепілдік берудің (сақтандырудың) </w:t>
      </w:r>
      <w:r>
        <w:br/>
      </w:r>
      <w:r>
        <w:rPr>
          <w:rFonts w:ascii="Times New Roman"/>
          <w:b w:val="false"/>
          <w:i w:val="false"/>
          <w:color w:val="000000"/>
          <w:sz w:val="28"/>
        </w:rPr>
        <w:t xml:space="preserve">
             объектісі болып табылатын ВБТ-дегі табылатын қысқа </w:t>
      </w:r>
      <w:r>
        <w:br/>
      </w:r>
      <w:r>
        <w:rPr>
          <w:rFonts w:ascii="Times New Roman"/>
          <w:b w:val="false"/>
          <w:i w:val="false"/>
          <w:color w:val="000000"/>
          <w:sz w:val="28"/>
        </w:rPr>
        <w:t xml:space="preserve">
             мерзімді салымдары </w:t>
      </w:r>
      <w:r>
        <w:br/>
      </w:r>
      <w:r>
        <w:rPr>
          <w:rFonts w:ascii="Times New Roman"/>
          <w:b w:val="false"/>
          <w:i w:val="false"/>
          <w:color w:val="000000"/>
          <w:sz w:val="28"/>
        </w:rPr>
        <w:t xml:space="preserve">
2206 2 9 1   Резидент емес жеке тұлғалардың салымдарға </w:t>
      </w:r>
      <w:r>
        <w:br/>
      </w:r>
      <w:r>
        <w:rPr>
          <w:rFonts w:ascii="Times New Roman"/>
          <w:b w:val="false"/>
          <w:i w:val="false"/>
          <w:color w:val="000000"/>
          <w:sz w:val="28"/>
        </w:rPr>
        <w:t xml:space="preserve">
             (депозиттерге) міндетті ұжымдық кепілдік берудің </w:t>
      </w:r>
      <w:r>
        <w:br/>
      </w:r>
      <w:r>
        <w:rPr>
          <w:rFonts w:ascii="Times New Roman"/>
          <w:b w:val="false"/>
          <w:i w:val="false"/>
          <w:color w:val="000000"/>
          <w:sz w:val="28"/>
        </w:rPr>
        <w:t xml:space="preserve">
             (сақтандырудың) объектісі болып табылатын теңгедегі </w:t>
      </w:r>
      <w:r>
        <w:br/>
      </w:r>
      <w:r>
        <w:rPr>
          <w:rFonts w:ascii="Times New Roman"/>
          <w:b w:val="false"/>
          <w:i w:val="false"/>
          <w:color w:val="000000"/>
          <w:sz w:val="28"/>
        </w:rPr>
        <w:t xml:space="preserve">
             табылатын қысқа мерзімді салымдары </w:t>
      </w:r>
      <w:r>
        <w:br/>
      </w:r>
      <w:r>
        <w:rPr>
          <w:rFonts w:ascii="Times New Roman"/>
          <w:b w:val="false"/>
          <w:i w:val="false"/>
          <w:color w:val="000000"/>
          <w:sz w:val="28"/>
        </w:rPr>
        <w:t xml:space="preserve">
2206 2 9 2   Резидент емес жеке тұлғалардың салымдарға </w:t>
      </w:r>
      <w:r>
        <w:br/>
      </w:r>
      <w:r>
        <w:rPr>
          <w:rFonts w:ascii="Times New Roman"/>
          <w:b w:val="false"/>
          <w:i w:val="false"/>
          <w:color w:val="000000"/>
          <w:sz w:val="28"/>
        </w:rPr>
        <w:t xml:space="preserve">
             (депозиттерге) міндетті ұжымдық кепілдік берудің </w:t>
      </w:r>
      <w:r>
        <w:br/>
      </w:r>
      <w:r>
        <w:rPr>
          <w:rFonts w:ascii="Times New Roman"/>
          <w:b w:val="false"/>
          <w:i w:val="false"/>
          <w:color w:val="000000"/>
          <w:sz w:val="28"/>
        </w:rPr>
        <w:t xml:space="preserve">
             (сақтандырудың) объектісі болып табылатын ЕАВ-дегі </w:t>
      </w:r>
      <w:r>
        <w:br/>
      </w:r>
      <w:r>
        <w:rPr>
          <w:rFonts w:ascii="Times New Roman"/>
          <w:b w:val="false"/>
          <w:i w:val="false"/>
          <w:color w:val="000000"/>
          <w:sz w:val="28"/>
        </w:rPr>
        <w:t xml:space="preserve">
             табылатын қысқа мерзімді салымдары </w:t>
      </w:r>
      <w:r>
        <w:br/>
      </w:r>
      <w:r>
        <w:rPr>
          <w:rFonts w:ascii="Times New Roman"/>
          <w:b w:val="false"/>
          <w:i w:val="false"/>
          <w:color w:val="000000"/>
          <w:sz w:val="28"/>
        </w:rPr>
        <w:t xml:space="preserve">
2206 2 9 3   Резидент емес жеке тұлғалардың салымдарға </w:t>
      </w:r>
      <w:r>
        <w:br/>
      </w:r>
      <w:r>
        <w:rPr>
          <w:rFonts w:ascii="Times New Roman"/>
          <w:b w:val="false"/>
          <w:i w:val="false"/>
          <w:color w:val="000000"/>
          <w:sz w:val="28"/>
        </w:rPr>
        <w:t xml:space="preserve">
             (депозиттерге) міндетті ұжымдық кепілдік берудің </w:t>
      </w:r>
      <w:r>
        <w:br/>
      </w:r>
      <w:r>
        <w:rPr>
          <w:rFonts w:ascii="Times New Roman"/>
          <w:b w:val="false"/>
          <w:i w:val="false"/>
          <w:color w:val="000000"/>
          <w:sz w:val="28"/>
        </w:rPr>
        <w:t xml:space="preserve">
             (сақтандырудың) объектісі болып табылатын ВБТ-дегі </w:t>
      </w:r>
      <w:r>
        <w:br/>
      </w:r>
      <w:r>
        <w:rPr>
          <w:rFonts w:ascii="Times New Roman"/>
          <w:b w:val="false"/>
          <w:i w:val="false"/>
          <w:color w:val="000000"/>
          <w:sz w:val="28"/>
        </w:rPr>
        <w:t xml:space="preserve">
             табылатын қысқа мерзімді салымдары </w:t>
      </w:r>
      <w:r>
        <w:br/>
      </w:r>
      <w:r>
        <w:rPr>
          <w:rFonts w:ascii="Times New Roman"/>
          <w:b w:val="false"/>
          <w:i w:val="false"/>
          <w:color w:val="000000"/>
          <w:sz w:val="28"/>
        </w:rPr>
        <w:t xml:space="preserve">
2207 0 0 0  Жеке тұлғалардың салымдарға (депозиттерге) міндетті </w:t>
      </w:r>
      <w:r>
        <w:br/>
      </w:r>
      <w:r>
        <w:rPr>
          <w:rFonts w:ascii="Times New Roman"/>
          <w:b w:val="false"/>
          <w:i w:val="false"/>
          <w:color w:val="000000"/>
          <w:sz w:val="28"/>
        </w:rPr>
        <w:t xml:space="preserve">
            ұжымдық кепілдік берудің (сақтандырудың) объектісі </w:t>
      </w:r>
      <w:r>
        <w:br/>
      </w:r>
      <w:r>
        <w:rPr>
          <w:rFonts w:ascii="Times New Roman"/>
          <w:b w:val="false"/>
          <w:i w:val="false"/>
          <w:color w:val="000000"/>
          <w:sz w:val="28"/>
        </w:rPr>
        <w:t xml:space="preserve">
            болып табылатын ұзақ мерзімді салымдары </w:t>
      </w:r>
      <w:r>
        <w:br/>
      </w:r>
      <w:r>
        <w:rPr>
          <w:rFonts w:ascii="Times New Roman"/>
          <w:b w:val="false"/>
          <w:i w:val="false"/>
          <w:color w:val="000000"/>
          <w:sz w:val="28"/>
        </w:rPr>
        <w:t xml:space="preserve">
2207 1 9 1   Резидент жеке тұлғалардың салымдарға (депозиттерге) </w:t>
      </w:r>
      <w:r>
        <w:br/>
      </w:r>
      <w:r>
        <w:rPr>
          <w:rFonts w:ascii="Times New Roman"/>
          <w:b w:val="false"/>
          <w:i w:val="false"/>
          <w:color w:val="000000"/>
          <w:sz w:val="28"/>
        </w:rPr>
        <w:t xml:space="preserve">
             міндетті ұжымдық кепілдік берудің (сақтандырудың) </w:t>
      </w:r>
      <w:r>
        <w:br/>
      </w:r>
      <w:r>
        <w:rPr>
          <w:rFonts w:ascii="Times New Roman"/>
          <w:b w:val="false"/>
          <w:i w:val="false"/>
          <w:color w:val="000000"/>
          <w:sz w:val="28"/>
        </w:rPr>
        <w:t xml:space="preserve">
             объектісі болып табылатын теңгедегі табылатын ұзақ </w:t>
      </w:r>
      <w:r>
        <w:br/>
      </w:r>
      <w:r>
        <w:rPr>
          <w:rFonts w:ascii="Times New Roman"/>
          <w:b w:val="false"/>
          <w:i w:val="false"/>
          <w:color w:val="000000"/>
          <w:sz w:val="28"/>
        </w:rPr>
        <w:t xml:space="preserve">
             мерзімді салымдары </w:t>
      </w:r>
      <w:r>
        <w:br/>
      </w:r>
      <w:r>
        <w:rPr>
          <w:rFonts w:ascii="Times New Roman"/>
          <w:b w:val="false"/>
          <w:i w:val="false"/>
          <w:color w:val="000000"/>
          <w:sz w:val="28"/>
        </w:rPr>
        <w:t xml:space="preserve">
2207 1 9 2   Резидент жеке тұлғалардың салымдарға (депозиттерге) </w:t>
      </w:r>
      <w:r>
        <w:br/>
      </w:r>
      <w:r>
        <w:rPr>
          <w:rFonts w:ascii="Times New Roman"/>
          <w:b w:val="false"/>
          <w:i w:val="false"/>
          <w:color w:val="000000"/>
          <w:sz w:val="28"/>
        </w:rPr>
        <w:t xml:space="preserve">
             міндетті ұжымдық кепілдік берудің (сақтандырудың) </w:t>
      </w:r>
      <w:r>
        <w:br/>
      </w:r>
      <w:r>
        <w:rPr>
          <w:rFonts w:ascii="Times New Roman"/>
          <w:b w:val="false"/>
          <w:i w:val="false"/>
          <w:color w:val="000000"/>
          <w:sz w:val="28"/>
        </w:rPr>
        <w:t xml:space="preserve">
             объектісі болып табылатын ЕАВ-дегі табылатын ұзақ </w:t>
      </w:r>
      <w:r>
        <w:br/>
      </w:r>
      <w:r>
        <w:rPr>
          <w:rFonts w:ascii="Times New Roman"/>
          <w:b w:val="false"/>
          <w:i w:val="false"/>
          <w:color w:val="000000"/>
          <w:sz w:val="28"/>
        </w:rPr>
        <w:t xml:space="preserve">
             мерзімді салымдары </w:t>
      </w:r>
      <w:r>
        <w:br/>
      </w:r>
      <w:r>
        <w:rPr>
          <w:rFonts w:ascii="Times New Roman"/>
          <w:b w:val="false"/>
          <w:i w:val="false"/>
          <w:color w:val="000000"/>
          <w:sz w:val="28"/>
        </w:rPr>
        <w:t xml:space="preserve">
2207 1 9 3   Резидент жеке тұлғалардың салымдарға (депозиттерге) </w:t>
      </w:r>
      <w:r>
        <w:br/>
      </w:r>
      <w:r>
        <w:rPr>
          <w:rFonts w:ascii="Times New Roman"/>
          <w:b w:val="false"/>
          <w:i w:val="false"/>
          <w:color w:val="000000"/>
          <w:sz w:val="28"/>
        </w:rPr>
        <w:t xml:space="preserve">
             міндетті ұжымдық кепілдік берудің (сақтандырудың) </w:t>
      </w:r>
      <w:r>
        <w:br/>
      </w:r>
      <w:r>
        <w:rPr>
          <w:rFonts w:ascii="Times New Roman"/>
          <w:b w:val="false"/>
          <w:i w:val="false"/>
          <w:color w:val="000000"/>
          <w:sz w:val="28"/>
        </w:rPr>
        <w:t xml:space="preserve">
             объектісі болып табылатын ВБТ-дегі табылатын ұзақ </w:t>
      </w:r>
      <w:r>
        <w:br/>
      </w:r>
      <w:r>
        <w:rPr>
          <w:rFonts w:ascii="Times New Roman"/>
          <w:b w:val="false"/>
          <w:i w:val="false"/>
          <w:color w:val="000000"/>
          <w:sz w:val="28"/>
        </w:rPr>
        <w:t xml:space="preserve">
             мерзімді салымдары </w:t>
      </w:r>
      <w:r>
        <w:br/>
      </w:r>
      <w:r>
        <w:rPr>
          <w:rFonts w:ascii="Times New Roman"/>
          <w:b w:val="false"/>
          <w:i w:val="false"/>
          <w:color w:val="000000"/>
          <w:sz w:val="28"/>
        </w:rPr>
        <w:t xml:space="preserve">
2207 2 9 1   Резидент емес жеке тұлғалардың салымдарға </w:t>
      </w:r>
      <w:r>
        <w:br/>
      </w:r>
      <w:r>
        <w:rPr>
          <w:rFonts w:ascii="Times New Roman"/>
          <w:b w:val="false"/>
          <w:i w:val="false"/>
          <w:color w:val="000000"/>
          <w:sz w:val="28"/>
        </w:rPr>
        <w:t xml:space="preserve">
             (депозиттерге) міндетті ұжымдық кепілдік берудің </w:t>
      </w:r>
      <w:r>
        <w:br/>
      </w:r>
      <w:r>
        <w:rPr>
          <w:rFonts w:ascii="Times New Roman"/>
          <w:b w:val="false"/>
          <w:i w:val="false"/>
          <w:color w:val="000000"/>
          <w:sz w:val="28"/>
        </w:rPr>
        <w:t xml:space="preserve">
             (сақтандырудың) объектісі болып табылатын теңгедегі </w:t>
      </w:r>
      <w:r>
        <w:br/>
      </w:r>
      <w:r>
        <w:rPr>
          <w:rFonts w:ascii="Times New Roman"/>
          <w:b w:val="false"/>
          <w:i w:val="false"/>
          <w:color w:val="000000"/>
          <w:sz w:val="28"/>
        </w:rPr>
        <w:t xml:space="preserve">
             табылатын ұзақ мерзімді салымдары </w:t>
      </w:r>
      <w:r>
        <w:br/>
      </w:r>
      <w:r>
        <w:rPr>
          <w:rFonts w:ascii="Times New Roman"/>
          <w:b w:val="false"/>
          <w:i w:val="false"/>
          <w:color w:val="000000"/>
          <w:sz w:val="28"/>
        </w:rPr>
        <w:t xml:space="preserve">
2207 2 9 2   Резидент емес жеке тұлғалардың салымдарға </w:t>
      </w:r>
      <w:r>
        <w:br/>
      </w:r>
      <w:r>
        <w:rPr>
          <w:rFonts w:ascii="Times New Roman"/>
          <w:b w:val="false"/>
          <w:i w:val="false"/>
          <w:color w:val="000000"/>
          <w:sz w:val="28"/>
        </w:rPr>
        <w:t xml:space="preserve">
             (депозиттерге) міндетті ұжымдық кепілдік берудің </w:t>
      </w:r>
      <w:r>
        <w:br/>
      </w:r>
      <w:r>
        <w:rPr>
          <w:rFonts w:ascii="Times New Roman"/>
          <w:b w:val="false"/>
          <w:i w:val="false"/>
          <w:color w:val="000000"/>
          <w:sz w:val="28"/>
        </w:rPr>
        <w:t xml:space="preserve">
             (сақтандырудың) объектісі болып табылатын ЕАВ-дегі </w:t>
      </w:r>
      <w:r>
        <w:br/>
      </w:r>
      <w:r>
        <w:rPr>
          <w:rFonts w:ascii="Times New Roman"/>
          <w:b w:val="false"/>
          <w:i w:val="false"/>
          <w:color w:val="000000"/>
          <w:sz w:val="28"/>
        </w:rPr>
        <w:t xml:space="preserve">
             табылатын ұзақ мерзімді салымдары </w:t>
      </w:r>
      <w:r>
        <w:br/>
      </w:r>
      <w:r>
        <w:rPr>
          <w:rFonts w:ascii="Times New Roman"/>
          <w:b w:val="false"/>
          <w:i w:val="false"/>
          <w:color w:val="000000"/>
          <w:sz w:val="28"/>
        </w:rPr>
        <w:t xml:space="preserve">
2207 2 9 3   Резидент емес жеке тұлғалардың салымдарға </w:t>
      </w:r>
      <w:r>
        <w:br/>
      </w:r>
      <w:r>
        <w:rPr>
          <w:rFonts w:ascii="Times New Roman"/>
          <w:b w:val="false"/>
          <w:i w:val="false"/>
          <w:color w:val="000000"/>
          <w:sz w:val="28"/>
        </w:rPr>
        <w:t xml:space="preserve">
             (депозиттерге) міндетті ұжымдық кепілдік берудің </w:t>
      </w:r>
      <w:r>
        <w:br/>
      </w:r>
      <w:r>
        <w:rPr>
          <w:rFonts w:ascii="Times New Roman"/>
          <w:b w:val="false"/>
          <w:i w:val="false"/>
          <w:color w:val="000000"/>
          <w:sz w:val="28"/>
        </w:rPr>
        <w:t xml:space="preserve">
             (сақтандырудың) объектісі болып табылатын ВБТ-дегі </w:t>
      </w:r>
      <w:r>
        <w:br/>
      </w:r>
      <w:r>
        <w:rPr>
          <w:rFonts w:ascii="Times New Roman"/>
          <w:b w:val="false"/>
          <w:i w:val="false"/>
          <w:color w:val="000000"/>
          <w:sz w:val="28"/>
        </w:rPr>
        <w:t xml:space="preserve">
             табылатын ұзақ мерзімді салымдары </w:t>
      </w:r>
      <w:r>
        <w:br/>
      </w:r>
      <w:r>
        <w:rPr>
          <w:rFonts w:ascii="Times New Roman"/>
          <w:b w:val="false"/>
          <w:i w:val="false"/>
          <w:color w:val="000000"/>
          <w:sz w:val="28"/>
        </w:rPr>
        <w:t xml:space="preserve">
2208 0 0 0  Жеке тұлғалардың салымдарға (депозиттерге) міндетті </w:t>
      </w:r>
      <w:r>
        <w:br/>
      </w:r>
      <w:r>
        <w:rPr>
          <w:rFonts w:ascii="Times New Roman"/>
          <w:b w:val="false"/>
          <w:i w:val="false"/>
          <w:color w:val="000000"/>
          <w:sz w:val="28"/>
        </w:rPr>
        <w:t xml:space="preserve">
            ұжымдық кепілдік берудің (сақтандырудың) объектісі </w:t>
      </w:r>
      <w:r>
        <w:br/>
      </w:r>
      <w:r>
        <w:rPr>
          <w:rFonts w:ascii="Times New Roman"/>
          <w:b w:val="false"/>
          <w:i w:val="false"/>
          <w:color w:val="000000"/>
          <w:sz w:val="28"/>
        </w:rPr>
        <w:t xml:space="preserve">
            болып табылатын шартты мерзімді салымдары </w:t>
      </w:r>
      <w:r>
        <w:br/>
      </w:r>
      <w:r>
        <w:rPr>
          <w:rFonts w:ascii="Times New Roman"/>
          <w:b w:val="false"/>
          <w:i w:val="false"/>
          <w:color w:val="000000"/>
          <w:sz w:val="28"/>
        </w:rPr>
        <w:t xml:space="preserve">
2208 1 9 1   Резидент жеке тұлғалардың салымдарға (депозиттерге) </w:t>
      </w:r>
      <w:r>
        <w:br/>
      </w:r>
      <w:r>
        <w:rPr>
          <w:rFonts w:ascii="Times New Roman"/>
          <w:b w:val="false"/>
          <w:i w:val="false"/>
          <w:color w:val="000000"/>
          <w:sz w:val="28"/>
        </w:rPr>
        <w:t xml:space="preserve">
             міндетті ұжымдық кепілдік берудің (сақтандырудың) </w:t>
      </w:r>
      <w:r>
        <w:br/>
      </w:r>
      <w:r>
        <w:rPr>
          <w:rFonts w:ascii="Times New Roman"/>
          <w:b w:val="false"/>
          <w:i w:val="false"/>
          <w:color w:val="000000"/>
          <w:sz w:val="28"/>
        </w:rPr>
        <w:t xml:space="preserve">
             объектісі болып табылатын теңгедегі табылатын шартты </w:t>
      </w:r>
      <w:r>
        <w:br/>
      </w:r>
      <w:r>
        <w:rPr>
          <w:rFonts w:ascii="Times New Roman"/>
          <w:b w:val="false"/>
          <w:i w:val="false"/>
          <w:color w:val="000000"/>
          <w:sz w:val="28"/>
        </w:rPr>
        <w:t xml:space="preserve">
             мерзімді салымдары </w:t>
      </w:r>
      <w:r>
        <w:br/>
      </w:r>
      <w:r>
        <w:rPr>
          <w:rFonts w:ascii="Times New Roman"/>
          <w:b w:val="false"/>
          <w:i w:val="false"/>
          <w:color w:val="000000"/>
          <w:sz w:val="28"/>
        </w:rPr>
        <w:t xml:space="preserve">
2208 1 9 2   Резидент жеке тұлғалардың салымдарға (депозиттерге) </w:t>
      </w:r>
      <w:r>
        <w:br/>
      </w:r>
      <w:r>
        <w:rPr>
          <w:rFonts w:ascii="Times New Roman"/>
          <w:b w:val="false"/>
          <w:i w:val="false"/>
          <w:color w:val="000000"/>
          <w:sz w:val="28"/>
        </w:rPr>
        <w:t xml:space="preserve">
             міндетті ұжымдық кепілдік берудің (сақтандырудың) </w:t>
      </w:r>
      <w:r>
        <w:br/>
      </w:r>
      <w:r>
        <w:rPr>
          <w:rFonts w:ascii="Times New Roman"/>
          <w:b w:val="false"/>
          <w:i w:val="false"/>
          <w:color w:val="000000"/>
          <w:sz w:val="28"/>
        </w:rPr>
        <w:t xml:space="preserve">
             объектісі болып табылатын ЕАВ-дегі табылатын шартты </w:t>
      </w:r>
      <w:r>
        <w:br/>
      </w:r>
      <w:r>
        <w:rPr>
          <w:rFonts w:ascii="Times New Roman"/>
          <w:b w:val="false"/>
          <w:i w:val="false"/>
          <w:color w:val="000000"/>
          <w:sz w:val="28"/>
        </w:rPr>
        <w:t xml:space="preserve">
             мерзімді салымдары </w:t>
      </w:r>
      <w:r>
        <w:br/>
      </w:r>
      <w:r>
        <w:rPr>
          <w:rFonts w:ascii="Times New Roman"/>
          <w:b w:val="false"/>
          <w:i w:val="false"/>
          <w:color w:val="000000"/>
          <w:sz w:val="28"/>
        </w:rPr>
        <w:t xml:space="preserve">
2208 1 9 3   Резидент жеке тұлғалардың салымдарға (депозиттерге) </w:t>
      </w:r>
      <w:r>
        <w:br/>
      </w:r>
      <w:r>
        <w:rPr>
          <w:rFonts w:ascii="Times New Roman"/>
          <w:b w:val="false"/>
          <w:i w:val="false"/>
          <w:color w:val="000000"/>
          <w:sz w:val="28"/>
        </w:rPr>
        <w:t xml:space="preserve">
             міндетті ұжымдық кепілдік берудің (сақтандырудың) </w:t>
      </w:r>
      <w:r>
        <w:br/>
      </w:r>
      <w:r>
        <w:rPr>
          <w:rFonts w:ascii="Times New Roman"/>
          <w:b w:val="false"/>
          <w:i w:val="false"/>
          <w:color w:val="000000"/>
          <w:sz w:val="28"/>
        </w:rPr>
        <w:t xml:space="preserve">
             объектісі болып табылатын ВБТ-дегі табылатын шартты </w:t>
      </w:r>
      <w:r>
        <w:br/>
      </w:r>
      <w:r>
        <w:rPr>
          <w:rFonts w:ascii="Times New Roman"/>
          <w:b w:val="false"/>
          <w:i w:val="false"/>
          <w:color w:val="000000"/>
          <w:sz w:val="28"/>
        </w:rPr>
        <w:t xml:space="preserve">
             мерзімді салымдары </w:t>
      </w:r>
      <w:r>
        <w:br/>
      </w:r>
      <w:r>
        <w:rPr>
          <w:rFonts w:ascii="Times New Roman"/>
          <w:b w:val="false"/>
          <w:i w:val="false"/>
          <w:color w:val="000000"/>
          <w:sz w:val="28"/>
        </w:rPr>
        <w:t xml:space="preserve">
2208 2 9 1   Резидент емес жеке тұлғалардың салымдарға </w:t>
      </w:r>
      <w:r>
        <w:br/>
      </w:r>
      <w:r>
        <w:rPr>
          <w:rFonts w:ascii="Times New Roman"/>
          <w:b w:val="false"/>
          <w:i w:val="false"/>
          <w:color w:val="000000"/>
          <w:sz w:val="28"/>
        </w:rPr>
        <w:t xml:space="preserve">
             (депозиттерге) міндетті ұжымдық кепілдік берудің </w:t>
      </w:r>
      <w:r>
        <w:br/>
      </w:r>
      <w:r>
        <w:rPr>
          <w:rFonts w:ascii="Times New Roman"/>
          <w:b w:val="false"/>
          <w:i w:val="false"/>
          <w:color w:val="000000"/>
          <w:sz w:val="28"/>
        </w:rPr>
        <w:t xml:space="preserve">
             (сақтандырудың) объектісі болып табылатын теңгедегі </w:t>
      </w:r>
      <w:r>
        <w:br/>
      </w:r>
      <w:r>
        <w:rPr>
          <w:rFonts w:ascii="Times New Roman"/>
          <w:b w:val="false"/>
          <w:i w:val="false"/>
          <w:color w:val="000000"/>
          <w:sz w:val="28"/>
        </w:rPr>
        <w:t xml:space="preserve">
             табылатын шартты мерзімді салымдары </w:t>
      </w:r>
      <w:r>
        <w:br/>
      </w:r>
      <w:r>
        <w:rPr>
          <w:rFonts w:ascii="Times New Roman"/>
          <w:b w:val="false"/>
          <w:i w:val="false"/>
          <w:color w:val="000000"/>
          <w:sz w:val="28"/>
        </w:rPr>
        <w:t xml:space="preserve">
2208 2 9 2   Резидент емес жеке тұлғалардың салымдарға </w:t>
      </w:r>
      <w:r>
        <w:br/>
      </w:r>
      <w:r>
        <w:rPr>
          <w:rFonts w:ascii="Times New Roman"/>
          <w:b w:val="false"/>
          <w:i w:val="false"/>
          <w:color w:val="000000"/>
          <w:sz w:val="28"/>
        </w:rPr>
        <w:t xml:space="preserve">
             (депозиттерге) міндетті ұжымдық кепілдік берудің </w:t>
      </w:r>
      <w:r>
        <w:br/>
      </w:r>
      <w:r>
        <w:rPr>
          <w:rFonts w:ascii="Times New Roman"/>
          <w:b w:val="false"/>
          <w:i w:val="false"/>
          <w:color w:val="000000"/>
          <w:sz w:val="28"/>
        </w:rPr>
        <w:t xml:space="preserve">
             (сақтандырудың) объектісі болып табылатын ЕАВ-дегі </w:t>
      </w:r>
      <w:r>
        <w:br/>
      </w:r>
      <w:r>
        <w:rPr>
          <w:rFonts w:ascii="Times New Roman"/>
          <w:b w:val="false"/>
          <w:i w:val="false"/>
          <w:color w:val="000000"/>
          <w:sz w:val="28"/>
        </w:rPr>
        <w:t xml:space="preserve">
             табылатын шартты мерзімді салымдары </w:t>
      </w:r>
      <w:r>
        <w:br/>
      </w:r>
      <w:r>
        <w:rPr>
          <w:rFonts w:ascii="Times New Roman"/>
          <w:b w:val="false"/>
          <w:i w:val="false"/>
          <w:color w:val="000000"/>
          <w:sz w:val="28"/>
        </w:rPr>
        <w:t xml:space="preserve">
2208 2 9 3   Резидент емес жеке тұлғалардың салымдарға </w:t>
      </w:r>
      <w:r>
        <w:br/>
      </w:r>
      <w:r>
        <w:rPr>
          <w:rFonts w:ascii="Times New Roman"/>
          <w:b w:val="false"/>
          <w:i w:val="false"/>
          <w:color w:val="000000"/>
          <w:sz w:val="28"/>
        </w:rPr>
        <w:t xml:space="preserve">
             (депозиттерге) міндетті ұжымдық кепілдік берудің </w:t>
      </w:r>
      <w:r>
        <w:br/>
      </w:r>
      <w:r>
        <w:rPr>
          <w:rFonts w:ascii="Times New Roman"/>
          <w:b w:val="false"/>
          <w:i w:val="false"/>
          <w:color w:val="000000"/>
          <w:sz w:val="28"/>
        </w:rPr>
        <w:t xml:space="preserve">
             (сақтандырудың) объектісі болып табылатын ВБТ-дегі </w:t>
      </w:r>
      <w:r>
        <w:br/>
      </w:r>
      <w:r>
        <w:rPr>
          <w:rFonts w:ascii="Times New Roman"/>
          <w:b w:val="false"/>
          <w:i w:val="false"/>
          <w:color w:val="000000"/>
          <w:sz w:val="28"/>
        </w:rPr>
        <w:t xml:space="preserve">
             табылатын шартты мерзімді салымдары </w:t>
      </w:r>
      <w:r>
        <w:br/>
      </w:r>
      <w:r>
        <w:rPr>
          <w:rFonts w:ascii="Times New Roman"/>
          <w:b w:val="false"/>
          <w:i w:val="false"/>
          <w:color w:val="000000"/>
          <w:sz w:val="28"/>
        </w:rPr>
        <w:t xml:space="preserve">
2209 0 0 0  Жеке тұлғалардың салымдарға (депозиттерге) міндетті </w:t>
      </w:r>
      <w:r>
        <w:br/>
      </w:r>
      <w:r>
        <w:rPr>
          <w:rFonts w:ascii="Times New Roman"/>
          <w:b w:val="false"/>
          <w:i w:val="false"/>
          <w:color w:val="000000"/>
          <w:sz w:val="28"/>
        </w:rPr>
        <w:t xml:space="preserve">
            ұжымдық кепілдік берудің (сақтандырудың) объектісі </w:t>
      </w:r>
      <w:r>
        <w:br/>
      </w:r>
      <w:r>
        <w:rPr>
          <w:rFonts w:ascii="Times New Roman"/>
          <w:b w:val="false"/>
          <w:i w:val="false"/>
          <w:color w:val="000000"/>
          <w:sz w:val="28"/>
        </w:rPr>
        <w:t xml:space="preserve">
            болып табылатын карт-шоттары </w:t>
      </w:r>
      <w:r>
        <w:br/>
      </w:r>
      <w:r>
        <w:rPr>
          <w:rFonts w:ascii="Times New Roman"/>
          <w:b w:val="false"/>
          <w:i w:val="false"/>
          <w:color w:val="000000"/>
          <w:sz w:val="28"/>
        </w:rPr>
        <w:t xml:space="preserve">
2209 1 9 1   Резидент жеке тұлғалардың салымдарға (депозиттерге) </w:t>
      </w:r>
      <w:r>
        <w:br/>
      </w:r>
      <w:r>
        <w:rPr>
          <w:rFonts w:ascii="Times New Roman"/>
          <w:b w:val="false"/>
          <w:i w:val="false"/>
          <w:color w:val="000000"/>
          <w:sz w:val="28"/>
        </w:rPr>
        <w:t xml:space="preserve">
             міндетті ұжымдық кепілдік берудің (сақтандырудың) </w:t>
      </w:r>
      <w:r>
        <w:br/>
      </w:r>
      <w:r>
        <w:rPr>
          <w:rFonts w:ascii="Times New Roman"/>
          <w:b w:val="false"/>
          <w:i w:val="false"/>
          <w:color w:val="000000"/>
          <w:sz w:val="28"/>
        </w:rPr>
        <w:t xml:space="preserve">
             объектісі болып табылатын теңгедегі карт-шоттары </w:t>
      </w:r>
      <w:r>
        <w:br/>
      </w:r>
      <w:r>
        <w:rPr>
          <w:rFonts w:ascii="Times New Roman"/>
          <w:b w:val="false"/>
          <w:i w:val="false"/>
          <w:color w:val="000000"/>
          <w:sz w:val="28"/>
        </w:rPr>
        <w:t xml:space="preserve">
2209 1 9 2   Резидент жеке тұлғалардың салымдарға (депозиттерге) </w:t>
      </w:r>
      <w:r>
        <w:br/>
      </w:r>
      <w:r>
        <w:rPr>
          <w:rFonts w:ascii="Times New Roman"/>
          <w:b w:val="false"/>
          <w:i w:val="false"/>
          <w:color w:val="000000"/>
          <w:sz w:val="28"/>
        </w:rPr>
        <w:t xml:space="preserve">
             міндетті ұжымдық кепілдік берудің (сақтандырудың) </w:t>
      </w:r>
      <w:r>
        <w:br/>
      </w:r>
      <w:r>
        <w:rPr>
          <w:rFonts w:ascii="Times New Roman"/>
          <w:b w:val="false"/>
          <w:i w:val="false"/>
          <w:color w:val="000000"/>
          <w:sz w:val="28"/>
        </w:rPr>
        <w:t xml:space="preserve">
             объектісі болып табылатын ЕАВ-дегі карт-шоттары </w:t>
      </w:r>
      <w:r>
        <w:br/>
      </w:r>
      <w:r>
        <w:rPr>
          <w:rFonts w:ascii="Times New Roman"/>
          <w:b w:val="false"/>
          <w:i w:val="false"/>
          <w:color w:val="000000"/>
          <w:sz w:val="28"/>
        </w:rPr>
        <w:t xml:space="preserve">
2209 1 9 3   Резидент жеке тұлғалардың салымдарға (депозиттерге) </w:t>
      </w:r>
      <w:r>
        <w:br/>
      </w:r>
      <w:r>
        <w:rPr>
          <w:rFonts w:ascii="Times New Roman"/>
          <w:b w:val="false"/>
          <w:i w:val="false"/>
          <w:color w:val="000000"/>
          <w:sz w:val="28"/>
        </w:rPr>
        <w:t xml:space="preserve">
             міндетті ұжымдық кепілдік берудің (сақтандырудың) </w:t>
      </w:r>
      <w:r>
        <w:br/>
      </w:r>
      <w:r>
        <w:rPr>
          <w:rFonts w:ascii="Times New Roman"/>
          <w:b w:val="false"/>
          <w:i w:val="false"/>
          <w:color w:val="000000"/>
          <w:sz w:val="28"/>
        </w:rPr>
        <w:t xml:space="preserve">
             объектісі болып табылатын ВБТ-дегі карт-шоттары </w:t>
      </w:r>
      <w:r>
        <w:br/>
      </w:r>
      <w:r>
        <w:rPr>
          <w:rFonts w:ascii="Times New Roman"/>
          <w:b w:val="false"/>
          <w:i w:val="false"/>
          <w:color w:val="000000"/>
          <w:sz w:val="28"/>
        </w:rPr>
        <w:t xml:space="preserve">
2209 2 9 1   Резидент емес жеке тұлғалардың салымдарға </w:t>
      </w:r>
      <w:r>
        <w:br/>
      </w:r>
      <w:r>
        <w:rPr>
          <w:rFonts w:ascii="Times New Roman"/>
          <w:b w:val="false"/>
          <w:i w:val="false"/>
          <w:color w:val="000000"/>
          <w:sz w:val="28"/>
        </w:rPr>
        <w:t xml:space="preserve">
             (депозиттерге) міндетті ұжымдық кепілдік берудің </w:t>
      </w:r>
      <w:r>
        <w:br/>
      </w:r>
      <w:r>
        <w:rPr>
          <w:rFonts w:ascii="Times New Roman"/>
          <w:b w:val="false"/>
          <w:i w:val="false"/>
          <w:color w:val="000000"/>
          <w:sz w:val="28"/>
        </w:rPr>
        <w:t xml:space="preserve">
             (сақтандырудың) объектісі болып табылатын теңгедегі </w:t>
      </w:r>
      <w:r>
        <w:br/>
      </w:r>
      <w:r>
        <w:rPr>
          <w:rFonts w:ascii="Times New Roman"/>
          <w:b w:val="false"/>
          <w:i w:val="false"/>
          <w:color w:val="000000"/>
          <w:sz w:val="28"/>
        </w:rPr>
        <w:t xml:space="preserve">
             карт-шоттары </w:t>
      </w:r>
      <w:r>
        <w:br/>
      </w:r>
      <w:r>
        <w:rPr>
          <w:rFonts w:ascii="Times New Roman"/>
          <w:b w:val="false"/>
          <w:i w:val="false"/>
          <w:color w:val="000000"/>
          <w:sz w:val="28"/>
        </w:rPr>
        <w:t xml:space="preserve">
2209 2 9 2   Резидент емес жеке тұлғалардың салымдарға </w:t>
      </w:r>
      <w:r>
        <w:br/>
      </w:r>
      <w:r>
        <w:rPr>
          <w:rFonts w:ascii="Times New Roman"/>
          <w:b w:val="false"/>
          <w:i w:val="false"/>
          <w:color w:val="000000"/>
          <w:sz w:val="28"/>
        </w:rPr>
        <w:t xml:space="preserve">
             (депозиттерге) міндетті ұжымдық кепілдік берудің </w:t>
      </w:r>
      <w:r>
        <w:br/>
      </w:r>
      <w:r>
        <w:rPr>
          <w:rFonts w:ascii="Times New Roman"/>
          <w:b w:val="false"/>
          <w:i w:val="false"/>
          <w:color w:val="000000"/>
          <w:sz w:val="28"/>
        </w:rPr>
        <w:t xml:space="preserve">
             (сақтандырудың) объектісі болып табылатын ЕАВ-дегі </w:t>
      </w:r>
      <w:r>
        <w:br/>
      </w:r>
      <w:r>
        <w:rPr>
          <w:rFonts w:ascii="Times New Roman"/>
          <w:b w:val="false"/>
          <w:i w:val="false"/>
          <w:color w:val="000000"/>
          <w:sz w:val="28"/>
        </w:rPr>
        <w:t xml:space="preserve">
             карт-шоттары </w:t>
      </w:r>
      <w:r>
        <w:br/>
      </w:r>
      <w:r>
        <w:rPr>
          <w:rFonts w:ascii="Times New Roman"/>
          <w:b w:val="false"/>
          <w:i w:val="false"/>
          <w:color w:val="000000"/>
          <w:sz w:val="28"/>
        </w:rPr>
        <w:t xml:space="preserve">
2209 2 9 3   Резидент емес жеке тұлғалардың салымдарға </w:t>
      </w:r>
      <w:r>
        <w:br/>
      </w:r>
      <w:r>
        <w:rPr>
          <w:rFonts w:ascii="Times New Roman"/>
          <w:b w:val="false"/>
          <w:i w:val="false"/>
          <w:color w:val="000000"/>
          <w:sz w:val="28"/>
        </w:rPr>
        <w:t xml:space="preserve">
             (депозиттерге) міндетті ұжымдық кепілдік берудің </w:t>
      </w:r>
      <w:r>
        <w:br/>
      </w:r>
      <w:r>
        <w:rPr>
          <w:rFonts w:ascii="Times New Roman"/>
          <w:b w:val="false"/>
          <w:i w:val="false"/>
          <w:color w:val="000000"/>
          <w:sz w:val="28"/>
        </w:rPr>
        <w:t xml:space="preserve">
             (сақтандырудың) объектісі болып табылатын ВБТ-дегі </w:t>
      </w:r>
      <w:r>
        <w:br/>
      </w:r>
      <w:r>
        <w:rPr>
          <w:rFonts w:ascii="Times New Roman"/>
          <w:b w:val="false"/>
          <w:i w:val="false"/>
          <w:color w:val="000000"/>
          <w:sz w:val="28"/>
        </w:rPr>
        <w:t xml:space="preserve">
             карт-шоттары </w:t>
      </w:r>
      <w:r>
        <w:br/>
      </w:r>
      <w:r>
        <w:rPr>
          <w:rFonts w:ascii="Times New Roman"/>
          <w:b w:val="false"/>
          <w:i w:val="false"/>
          <w:color w:val="000000"/>
          <w:sz w:val="28"/>
        </w:rPr>
        <w:t xml:space="preserve">
2210 0 0 0   Сенімгерлік басқаруға қабылданған қаржы активтері </w:t>
      </w:r>
      <w:r>
        <w:br/>
      </w:r>
      <w:r>
        <w:rPr>
          <w:rFonts w:ascii="Times New Roman"/>
          <w:b w:val="false"/>
          <w:i w:val="false"/>
          <w:color w:val="000000"/>
          <w:sz w:val="28"/>
        </w:rPr>
        <w:t xml:space="preserve">
2210 1 1 1   Қазақстан Республикасының Үкіметінен сенімгерлік </w:t>
      </w:r>
      <w:r>
        <w:br/>
      </w:r>
      <w:r>
        <w:rPr>
          <w:rFonts w:ascii="Times New Roman"/>
          <w:b w:val="false"/>
          <w:i w:val="false"/>
          <w:color w:val="000000"/>
          <w:sz w:val="28"/>
        </w:rPr>
        <w:t xml:space="preserve">
             басқаруға қабылданған теңгедегі қаржы активтері </w:t>
      </w:r>
      <w:r>
        <w:br/>
      </w:r>
      <w:r>
        <w:rPr>
          <w:rFonts w:ascii="Times New Roman"/>
          <w:b w:val="false"/>
          <w:i w:val="false"/>
          <w:color w:val="000000"/>
          <w:sz w:val="28"/>
        </w:rPr>
        <w:t xml:space="preserve">
2210 1 1 2   Қазақстан Республикасының Үкіметінен сенімгерлік </w:t>
      </w:r>
      <w:r>
        <w:br/>
      </w:r>
      <w:r>
        <w:rPr>
          <w:rFonts w:ascii="Times New Roman"/>
          <w:b w:val="false"/>
          <w:i w:val="false"/>
          <w:color w:val="000000"/>
          <w:sz w:val="28"/>
        </w:rPr>
        <w:t xml:space="preserve">
             басқаруға қабылданған ЕАВ-дегі қаржы активтері </w:t>
      </w:r>
      <w:r>
        <w:br/>
      </w:r>
      <w:r>
        <w:rPr>
          <w:rFonts w:ascii="Times New Roman"/>
          <w:b w:val="false"/>
          <w:i w:val="false"/>
          <w:color w:val="000000"/>
          <w:sz w:val="28"/>
        </w:rPr>
        <w:t xml:space="preserve">
2210 1 1 3   Қазақстан Республикасының Үкіметінен сенімгерлік </w:t>
      </w:r>
      <w:r>
        <w:br/>
      </w:r>
      <w:r>
        <w:rPr>
          <w:rFonts w:ascii="Times New Roman"/>
          <w:b w:val="false"/>
          <w:i w:val="false"/>
          <w:color w:val="000000"/>
          <w:sz w:val="28"/>
        </w:rPr>
        <w:t xml:space="preserve">
             басқаруға қабылданған ВБТ-дегі қаржы активтері </w:t>
      </w:r>
      <w:r>
        <w:br/>
      </w:r>
      <w:r>
        <w:rPr>
          <w:rFonts w:ascii="Times New Roman"/>
          <w:b w:val="false"/>
          <w:i w:val="false"/>
          <w:color w:val="000000"/>
          <w:sz w:val="28"/>
        </w:rPr>
        <w:t xml:space="preserve">
2210 1 2 1   Қазақстан Республикасының жергілікті өкімет </w:t>
      </w:r>
      <w:r>
        <w:br/>
      </w:r>
      <w:r>
        <w:rPr>
          <w:rFonts w:ascii="Times New Roman"/>
          <w:b w:val="false"/>
          <w:i w:val="false"/>
          <w:color w:val="000000"/>
          <w:sz w:val="28"/>
        </w:rPr>
        <w:t xml:space="preserve">
             органдарынан сенімгерлік басқаруға қабылданған </w:t>
      </w:r>
      <w:r>
        <w:br/>
      </w:r>
      <w:r>
        <w:rPr>
          <w:rFonts w:ascii="Times New Roman"/>
          <w:b w:val="false"/>
          <w:i w:val="false"/>
          <w:color w:val="000000"/>
          <w:sz w:val="28"/>
        </w:rPr>
        <w:t xml:space="preserve">
             теңгедегі қаржы активтері </w:t>
      </w:r>
      <w:r>
        <w:br/>
      </w:r>
      <w:r>
        <w:rPr>
          <w:rFonts w:ascii="Times New Roman"/>
          <w:b w:val="false"/>
          <w:i w:val="false"/>
          <w:color w:val="000000"/>
          <w:sz w:val="28"/>
        </w:rPr>
        <w:t xml:space="preserve">
2210 1 2 2   Қазақстан Республикасының жергілікті өкімет </w:t>
      </w:r>
      <w:r>
        <w:br/>
      </w:r>
      <w:r>
        <w:rPr>
          <w:rFonts w:ascii="Times New Roman"/>
          <w:b w:val="false"/>
          <w:i w:val="false"/>
          <w:color w:val="000000"/>
          <w:sz w:val="28"/>
        </w:rPr>
        <w:t xml:space="preserve">
             органдарынан сенімгерлік басқаруға қабылданған </w:t>
      </w:r>
      <w:r>
        <w:br/>
      </w:r>
      <w:r>
        <w:rPr>
          <w:rFonts w:ascii="Times New Roman"/>
          <w:b w:val="false"/>
          <w:i w:val="false"/>
          <w:color w:val="000000"/>
          <w:sz w:val="28"/>
        </w:rPr>
        <w:t xml:space="preserve">
             ЕАВ-дегі қаржы активтері </w:t>
      </w:r>
      <w:r>
        <w:br/>
      </w:r>
      <w:r>
        <w:rPr>
          <w:rFonts w:ascii="Times New Roman"/>
          <w:b w:val="false"/>
          <w:i w:val="false"/>
          <w:color w:val="000000"/>
          <w:sz w:val="28"/>
        </w:rPr>
        <w:t xml:space="preserve">
2210 1 2 3   Қазақстан Республикасының жергілікті өкімет </w:t>
      </w:r>
      <w:r>
        <w:br/>
      </w:r>
      <w:r>
        <w:rPr>
          <w:rFonts w:ascii="Times New Roman"/>
          <w:b w:val="false"/>
          <w:i w:val="false"/>
          <w:color w:val="000000"/>
          <w:sz w:val="28"/>
        </w:rPr>
        <w:t xml:space="preserve">
             органдарынан сенімгерлік басқаруға қабылданған </w:t>
      </w:r>
      <w:r>
        <w:br/>
      </w:r>
      <w:r>
        <w:rPr>
          <w:rFonts w:ascii="Times New Roman"/>
          <w:b w:val="false"/>
          <w:i w:val="false"/>
          <w:color w:val="000000"/>
          <w:sz w:val="28"/>
        </w:rPr>
        <w:t xml:space="preserve">
             ВБТ-дегі қаржы активтері </w:t>
      </w:r>
      <w:r>
        <w:br/>
      </w:r>
      <w:r>
        <w:rPr>
          <w:rFonts w:ascii="Times New Roman"/>
          <w:b w:val="false"/>
          <w:i w:val="false"/>
          <w:color w:val="000000"/>
          <w:sz w:val="28"/>
        </w:rPr>
        <w:t xml:space="preserve">
2210 1 3 1   Қазақстан Республикасының Ұлттық Банкінен сенімгерлік </w:t>
      </w:r>
      <w:r>
        <w:br/>
      </w:r>
      <w:r>
        <w:rPr>
          <w:rFonts w:ascii="Times New Roman"/>
          <w:b w:val="false"/>
          <w:i w:val="false"/>
          <w:color w:val="000000"/>
          <w:sz w:val="28"/>
        </w:rPr>
        <w:t xml:space="preserve">
             басқаруға қабылданған ЕАВ-дегі қаржы активтері </w:t>
      </w:r>
      <w:r>
        <w:br/>
      </w:r>
      <w:r>
        <w:rPr>
          <w:rFonts w:ascii="Times New Roman"/>
          <w:b w:val="false"/>
          <w:i w:val="false"/>
          <w:color w:val="000000"/>
          <w:sz w:val="28"/>
        </w:rPr>
        <w:t xml:space="preserve">
2210 1 3 2   Қазақстан Республикасының Ұлттық Банкінен сенімгерлік </w:t>
      </w:r>
      <w:r>
        <w:br/>
      </w:r>
      <w:r>
        <w:rPr>
          <w:rFonts w:ascii="Times New Roman"/>
          <w:b w:val="false"/>
          <w:i w:val="false"/>
          <w:color w:val="000000"/>
          <w:sz w:val="28"/>
        </w:rPr>
        <w:t xml:space="preserve">
             басқаруға қабылданған ВБТ-дегі қаржы активтері </w:t>
      </w:r>
      <w:r>
        <w:br/>
      </w:r>
      <w:r>
        <w:rPr>
          <w:rFonts w:ascii="Times New Roman"/>
          <w:b w:val="false"/>
          <w:i w:val="false"/>
          <w:color w:val="000000"/>
          <w:sz w:val="28"/>
        </w:rPr>
        <w:t xml:space="preserve">
2210 1 3 3   Резидент банктерден сенімгерлік басқаруға </w:t>
      </w:r>
      <w:r>
        <w:br/>
      </w:r>
      <w:r>
        <w:rPr>
          <w:rFonts w:ascii="Times New Roman"/>
          <w:b w:val="false"/>
          <w:i w:val="false"/>
          <w:color w:val="000000"/>
          <w:sz w:val="28"/>
        </w:rPr>
        <w:t xml:space="preserve">
             қабылданған теңгедегі қаржы активтері </w:t>
      </w:r>
      <w:r>
        <w:br/>
      </w:r>
      <w:r>
        <w:rPr>
          <w:rFonts w:ascii="Times New Roman"/>
          <w:b w:val="false"/>
          <w:i w:val="false"/>
          <w:color w:val="000000"/>
          <w:sz w:val="28"/>
        </w:rPr>
        <w:t xml:space="preserve">
2210 1 4 1   Резидент банктерден сенімгерлік басқаруға </w:t>
      </w:r>
      <w:r>
        <w:br/>
      </w:r>
      <w:r>
        <w:rPr>
          <w:rFonts w:ascii="Times New Roman"/>
          <w:b w:val="false"/>
          <w:i w:val="false"/>
          <w:color w:val="000000"/>
          <w:sz w:val="28"/>
        </w:rPr>
        <w:t xml:space="preserve">
             қабылданған ЕАВ-дегі қаржы активтері </w:t>
      </w:r>
      <w:r>
        <w:br/>
      </w:r>
      <w:r>
        <w:rPr>
          <w:rFonts w:ascii="Times New Roman"/>
          <w:b w:val="false"/>
          <w:i w:val="false"/>
          <w:color w:val="000000"/>
          <w:sz w:val="28"/>
        </w:rPr>
        <w:t xml:space="preserve">
2210 1 4 2   Резидент банктерден сенімгерлік басқаруға </w:t>
      </w:r>
      <w:r>
        <w:br/>
      </w:r>
      <w:r>
        <w:rPr>
          <w:rFonts w:ascii="Times New Roman"/>
          <w:b w:val="false"/>
          <w:i w:val="false"/>
          <w:color w:val="000000"/>
          <w:sz w:val="28"/>
        </w:rPr>
        <w:t xml:space="preserve">
             қабылданған ВБТ-дегі қаржы активтері </w:t>
      </w:r>
      <w:r>
        <w:br/>
      </w:r>
      <w:r>
        <w:rPr>
          <w:rFonts w:ascii="Times New Roman"/>
          <w:b w:val="false"/>
          <w:i w:val="false"/>
          <w:color w:val="000000"/>
          <w:sz w:val="28"/>
        </w:rPr>
        <w:t xml:space="preserve">
2210 1 4 3   Банк операцияларының жекелеген түрлерін жүзеге </w:t>
      </w:r>
      <w:r>
        <w:br/>
      </w:r>
      <w:r>
        <w:rPr>
          <w:rFonts w:ascii="Times New Roman"/>
          <w:b w:val="false"/>
          <w:i w:val="false"/>
          <w:color w:val="000000"/>
          <w:sz w:val="28"/>
        </w:rPr>
        <w:t xml:space="preserve">
             асыратын резидент ұйымдардан сенімгерлік </w:t>
      </w:r>
      <w:r>
        <w:br/>
      </w:r>
      <w:r>
        <w:rPr>
          <w:rFonts w:ascii="Times New Roman"/>
          <w:b w:val="false"/>
          <w:i w:val="false"/>
          <w:color w:val="000000"/>
          <w:sz w:val="28"/>
        </w:rPr>
        <w:t xml:space="preserve">
             басқаруға қабылданған теңгедегі қаржы активтері </w:t>
      </w:r>
      <w:r>
        <w:br/>
      </w:r>
      <w:r>
        <w:rPr>
          <w:rFonts w:ascii="Times New Roman"/>
          <w:b w:val="false"/>
          <w:i w:val="false"/>
          <w:color w:val="000000"/>
          <w:sz w:val="28"/>
        </w:rPr>
        <w:t xml:space="preserve">
2210 1 5 1   Банк операцияларының жекелеген түрлерін жүзеге </w:t>
      </w:r>
      <w:r>
        <w:br/>
      </w:r>
      <w:r>
        <w:rPr>
          <w:rFonts w:ascii="Times New Roman"/>
          <w:b w:val="false"/>
          <w:i w:val="false"/>
          <w:color w:val="000000"/>
          <w:sz w:val="28"/>
        </w:rPr>
        <w:t xml:space="preserve">
             асыратын резидент ұйымдардан сенімгерлік </w:t>
      </w:r>
      <w:r>
        <w:br/>
      </w:r>
      <w:r>
        <w:rPr>
          <w:rFonts w:ascii="Times New Roman"/>
          <w:b w:val="false"/>
          <w:i w:val="false"/>
          <w:color w:val="000000"/>
          <w:sz w:val="28"/>
        </w:rPr>
        <w:t xml:space="preserve">
             басқаруға қабылданған ЕАВ-дегі қаржы активтері </w:t>
      </w:r>
      <w:r>
        <w:br/>
      </w:r>
      <w:r>
        <w:rPr>
          <w:rFonts w:ascii="Times New Roman"/>
          <w:b w:val="false"/>
          <w:i w:val="false"/>
          <w:color w:val="000000"/>
          <w:sz w:val="28"/>
        </w:rPr>
        <w:t xml:space="preserve">
2210 1 5 2   Банк операцияларының жекелеген түрлерін жүзеге </w:t>
      </w:r>
      <w:r>
        <w:br/>
      </w:r>
      <w:r>
        <w:rPr>
          <w:rFonts w:ascii="Times New Roman"/>
          <w:b w:val="false"/>
          <w:i w:val="false"/>
          <w:color w:val="000000"/>
          <w:sz w:val="28"/>
        </w:rPr>
        <w:t xml:space="preserve">
             асыратын резидент ұйымдардан сенімгерлік </w:t>
      </w:r>
      <w:r>
        <w:br/>
      </w:r>
      <w:r>
        <w:rPr>
          <w:rFonts w:ascii="Times New Roman"/>
          <w:b w:val="false"/>
          <w:i w:val="false"/>
          <w:color w:val="000000"/>
          <w:sz w:val="28"/>
        </w:rPr>
        <w:t xml:space="preserve">
             басқаруға қабылданған ВБТ-дегі қаржы активтері </w:t>
      </w:r>
      <w:r>
        <w:br/>
      </w:r>
      <w:r>
        <w:rPr>
          <w:rFonts w:ascii="Times New Roman"/>
          <w:b w:val="false"/>
          <w:i w:val="false"/>
          <w:color w:val="000000"/>
          <w:sz w:val="28"/>
        </w:rPr>
        <w:t xml:space="preserve">
2210 1 5 3   Мемлекеттік қаржылық емес ұйымдардан сенімгерлік </w:t>
      </w:r>
      <w:r>
        <w:br/>
      </w:r>
      <w:r>
        <w:rPr>
          <w:rFonts w:ascii="Times New Roman"/>
          <w:b w:val="false"/>
          <w:i w:val="false"/>
          <w:color w:val="000000"/>
          <w:sz w:val="28"/>
        </w:rPr>
        <w:t xml:space="preserve">
             басқаруға қабылданған теңгедегі қаржы </w:t>
      </w:r>
      <w:r>
        <w:br/>
      </w:r>
      <w:r>
        <w:rPr>
          <w:rFonts w:ascii="Times New Roman"/>
          <w:b w:val="false"/>
          <w:i w:val="false"/>
          <w:color w:val="000000"/>
          <w:sz w:val="28"/>
        </w:rPr>
        <w:t xml:space="preserve">
             активтері  </w:t>
      </w:r>
      <w:r>
        <w:br/>
      </w:r>
      <w:r>
        <w:rPr>
          <w:rFonts w:ascii="Times New Roman"/>
          <w:b w:val="false"/>
          <w:i w:val="false"/>
          <w:color w:val="000000"/>
          <w:sz w:val="28"/>
        </w:rPr>
        <w:t xml:space="preserve">
2210 1 6 1   Мемлекеттік қаржылық емес ұйымдардан ұйымдардан </w:t>
      </w:r>
      <w:r>
        <w:br/>
      </w:r>
      <w:r>
        <w:rPr>
          <w:rFonts w:ascii="Times New Roman"/>
          <w:b w:val="false"/>
          <w:i w:val="false"/>
          <w:color w:val="000000"/>
          <w:sz w:val="28"/>
        </w:rPr>
        <w:t xml:space="preserve">
             сенімгерлік басқаруға қабылданған ЕАВ-дегі </w:t>
      </w:r>
      <w:r>
        <w:br/>
      </w:r>
      <w:r>
        <w:rPr>
          <w:rFonts w:ascii="Times New Roman"/>
          <w:b w:val="false"/>
          <w:i w:val="false"/>
          <w:color w:val="000000"/>
          <w:sz w:val="28"/>
        </w:rPr>
        <w:t xml:space="preserve">
             қаржы активтері </w:t>
      </w:r>
      <w:r>
        <w:br/>
      </w:r>
      <w:r>
        <w:rPr>
          <w:rFonts w:ascii="Times New Roman"/>
          <w:b w:val="false"/>
          <w:i w:val="false"/>
          <w:color w:val="000000"/>
          <w:sz w:val="28"/>
        </w:rPr>
        <w:t xml:space="preserve">
2210 1 6 2   Мемлекеттік қаржылық емес ұйымдардан ұйымдардан </w:t>
      </w:r>
      <w:r>
        <w:br/>
      </w:r>
      <w:r>
        <w:rPr>
          <w:rFonts w:ascii="Times New Roman"/>
          <w:b w:val="false"/>
          <w:i w:val="false"/>
          <w:color w:val="000000"/>
          <w:sz w:val="28"/>
        </w:rPr>
        <w:t xml:space="preserve">
             сенімгерлік басқаруға қабылданған ВБТ-дегі </w:t>
      </w:r>
      <w:r>
        <w:br/>
      </w:r>
      <w:r>
        <w:rPr>
          <w:rFonts w:ascii="Times New Roman"/>
          <w:b w:val="false"/>
          <w:i w:val="false"/>
          <w:color w:val="000000"/>
          <w:sz w:val="28"/>
        </w:rPr>
        <w:t xml:space="preserve">
             қаржы активтері </w:t>
      </w:r>
      <w:r>
        <w:br/>
      </w:r>
      <w:r>
        <w:rPr>
          <w:rFonts w:ascii="Times New Roman"/>
          <w:b w:val="false"/>
          <w:i w:val="false"/>
          <w:color w:val="000000"/>
          <w:sz w:val="28"/>
        </w:rPr>
        <w:t xml:space="preserve">
2210 1 6 3   Мемлекеттік емес қаржылық емес ұйымдардан сенімгерлік </w:t>
      </w:r>
      <w:r>
        <w:br/>
      </w:r>
      <w:r>
        <w:rPr>
          <w:rFonts w:ascii="Times New Roman"/>
          <w:b w:val="false"/>
          <w:i w:val="false"/>
          <w:color w:val="000000"/>
          <w:sz w:val="28"/>
        </w:rPr>
        <w:t xml:space="preserve">
             басқаруға қабылданған теңгедегі қаржы активтері </w:t>
      </w:r>
      <w:r>
        <w:br/>
      </w:r>
      <w:r>
        <w:rPr>
          <w:rFonts w:ascii="Times New Roman"/>
          <w:b w:val="false"/>
          <w:i w:val="false"/>
          <w:color w:val="000000"/>
          <w:sz w:val="28"/>
        </w:rPr>
        <w:t xml:space="preserve">
2210 1 7 1   Мемлекеттік емес қаржылық емес ұйымдардан сенімгерлік </w:t>
      </w:r>
      <w:r>
        <w:br/>
      </w:r>
      <w:r>
        <w:rPr>
          <w:rFonts w:ascii="Times New Roman"/>
          <w:b w:val="false"/>
          <w:i w:val="false"/>
          <w:color w:val="000000"/>
          <w:sz w:val="28"/>
        </w:rPr>
        <w:t xml:space="preserve">
             басқаруға қабылданған ЕАВ-дегі қаржы активтері </w:t>
      </w:r>
      <w:r>
        <w:br/>
      </w:r>
      <w:r>
        <w:rPr>
          <w:rFonts w:ascii="Times New Roman"/>
          <w:b w:val="false"/>
          <w:i w:val="false"/>
          <w:color w:val="000000"/>
          <w:sz w:val="28"/>
        </w:rPr>
        <w:t xml:space="preserve">
2210 1 7 2   Мемлекеттік емес қаржылық емес ұйымдардан сенімгерлік </w:t>
      </w:r>
      <w:r>
        <w:br/>
      </w:r>
      <w:r>
        <w:rPr>
          <w:rFonts w:ascii="Times New Roman"/>
          <w:b w:val="false"/>
          <w:i w:val="false"/>
          <w:color w:val="000000"/>
          <w:sz w:val="28"/>
        </w:rPr>
        <w:t xml:space="preserve">
             басқаруға қабылданған ВБТ-дегі қаржы активтері </w:t>
      </w:r>
      <w:r>
        <w:br/>
      </w:r>
      <w:r>
        <w:rPr>
          <w:rFonts w:ascii="Times New Roman"/>
          <w:b w:val="false"/>
          <w:i w:val="false"/>
          <w:color w:val="000000"/>
          <w:sz w:val="28"/>
        </w:rPr>
        <w:t xml:space="preserve">
2210 1 7 3   Үй шаруашылықтарына қызмет көрсететін коммерциялық </w:t>
      </w:r>
      <w:r>
        <w:br/>
      </w:r>
      <w:r>
        <w:rPr>
          <w:rFonts w:ascii="Times New Roman"/>
          <w:b w:val="false"/>
          <w:i w:val="false"/>
          <w:color w:val="000000"/>
          <w:sz w:val="28"/>
        </w:rPr>
        <w:t xml:space="preserve">
             емес резидент ұйымдардан сенімгерлік басқаруға </w:t>
      </w:r>
      <w:r>
        <w:br/>
      </w:r>
      <w:r>
        <w:rPr>
          <w:rFonts w:ascii="Times New Roman"/>
          <w:b w:val="false"/>
          <w:i w:val="false"/>
          <w:color w:val="000000"/>
          <w:sz w:val="28"/>
        </w:rPr>
        <w:t xml:space="preserve">
             қабылданған теңгедегі қаржы активтері </w:t>
      </w:r>
      <w:r>
        <w:br/>
      </w:r>
      <w:r>
        <w:rPr>
          <w:rFonts w:ascii="Times New Roman"/>
          <w:b w:val="false"/>
          <w:i w:val="false"/>
          <w:color w:val="000000"/>
          <w:sz w:val="28"/>
        </w:rPr>
        <w:t xml:space="preserve">
2210 1 8 1   Үй шаруашылықтарына қызмет көрсететін коммерциялық </w:t>
      </w:r>
      <w:r>
        <w:br/>
      </w:r>
      <w:r>
        <w:rPr>
          <w:rFonts w:ascii="Times New Roman"/>
          <w:b w:val="false"/>
          <w:i w:val="false"/>
          <w:color w:val="000000"/>
          <w:sz w:val="28"/>
        </w:rPr>
        <w:t xml:space="preserve">
             емес резидент ұйымдардан сенімгерлік басқаруға </w:t>
      </w:r>
      <w:r>
        <w:br/>
      </w:r>
      <w:r>
        <w:rPr>
          <w:rFonts w:ascii="Times New Roman"/>
          <w:b w:val="false"/>
          <w:i w:val="false"/>
          <w:color w:val="000000"/>
          <w:sz w:val="28"/>
        </w:rPr>
        <w:t xml:space="preserve">
             қабылданған ЕАВ-дегі қаржы активтері </w:t>
      </w:r>
      <w:r>
        <w:br/>
      </w:r>
      <w:r>
        <w:rPr>
          <w:rFonts w:ascii="Times New Roman"/>
          <w:b w:val="false"/>
          <w:i w:val="false"/>
          <w:color w:val="000000"/>
          <w:sz w:val="28"/>
        </w:rPr>
        <w:t xml:space="preserve">
2210 1 8 2   Үй шаруашылықтарына қызмет көрсететін коммерциялық </w:t>
      </w:r>
      <w:r>
        <w:br/>
      </w:r>
      <w:r>
        <w:rPr>
          <w:rFonts w:ascii="Times New Roman"/>
          <w:b w:val="false"/>
          <w:i w:val="false"/>
          <w:color w:val="000000"/>
          <w:sz w:val="28"/>
        </w:rPr>
        <w:t xml:space="preserve">
             емес резидент ұйымдардан сенімгерлік басқаруға </w:t>
      </w:r>
      <w:r>
        <w:br/>
      </w:r>
      <w:r>
        <w:rPr>
          <w:rFonts w:ascii="Times New Roman"/>
          <w:b w:val="false"/>
          <w:i w:val="false"/>
          <w:color w:val="000000"/>
          <w:sz w:val="28"/>
        </w:rPr>
        <w:t xml:space="preserve">
             қабылданған ВБТ-дегі қаржы активтері </w:t>
      </w:r>
      <w:r>
        <w:br/>
      </w:r>
      <w:r>
        <w:rPr>
          <w:rFonts w:ascii="Times New Roman"/>
          <w:b w:val="false"/>
          <w:i w:val="false"/>
          <w:color w:val="000000"/>
          <w:sz w:val="28"/>
        </w:rPr>
        <w:t xml:space="preserve">
2210 1 8 3   Резидент үй шаруашылықтарынан сенімгерлік </w:t>
      </w:r>
      <w:r>
        <w:br/>
      </w:r>
      <w:r>
        <w:rPr>
          <w:rFonts w:ascii="Times New Roman"/>
          <w:b w:val="false"/>
          <w:i w:val="false"/>
          <w:color w:val="000000"/>
          <w:sz w:val="28"/>
        </w:rPr>
        <w:t xml:space="preserve">
             басқаруға қабылданған теңгедегі қаржы активтері </w:t>
      </w:r>
      <w:r>
        <w:br/>
      </w:r>
      <w:r>
        <w:rPr>
          <w:rFonts w:ascii="Times New Roman"/>
          <w:b w:val="false"/>
          <w:i w:val="false"/>
          <w:color w:val="000000"/>
          <w:sz w:val="28"/>
        </w:rPr>
        <w:t xml:space="preserve">
2210 1 9 1   Резидент үй шаруашылықтарынан сенімгерлік </w:t>
      </w:r>
      <w:r>
        <w:br/>
      </w:r>
      <w:r>
        <w:rPr>
          <w:rFonts w:ascii="Times New Roman"/>
          <w:b w:val="false"/>
          <w:i w:val="false"/>
          <w:color w:val="000000"/>
          <w:sz w:val="28"/>
        </w:rPr>
        <w:t xml:space="preserve">
             басқаруға қабылданған теңгедегі қаржы активтері </w:t>
      </w:r>
      <w:r>
        <w:br/>
      </w:r>
      <w:r>
        <w:rPr>
          <w:rFonts w:ascii="Times New Roman"/>
          <w:b w:val="false"/>
          <w:i w:val="false"/>
          <w:color w:val="000000"/>
          <w:sz w:val="28"/>
        </w:rPr>
        <w:t xml:space="preserve">
2210 1 9 2   Резидент үй шаруашылықтарынан сенімгерлік </w:t>
      </w:r>
      <w:r>
        <w:br/>
      </w:r>
      <w:r>
        <w:rPr>
          <w:rFonts w:ascii="Times New Roman"/>
          <w:b w:val="false"/>
          <w:i w:val="false"/>
          <w:color w:val="000000"/>
          <w:sz w:val="28"/>
        </w:rPr>
        <w:t xml:space="preserve">
             басқаруға қабылданған ЕАВ-дегі қаржы активтері  </w:t>
      </w:r>
      <w:r>
        <w:br/>
      </w:r>
      <w:r>
        <w:rPr>
          <w:rFonts w:ascii="Times New Roman"/>
          <w:b w:val="false"/>
          <w:i w:val="false"/>
          <w:color w:val="000000"/>
          <w:sz w:val="28"/>
        </w:rPr>
        <w:t xml:space="preserve">
2210 1 9 3   Резидент үй шаруашылықтарынан сенімгерлік </w:t>
      </w:r>
      <w:r>
        <w:br/>
      </w:r>
      <w:r>
        <w:rPr>
          <w:rFonts w:ascii="Times New Roman"/>
          <w:b w:val="false"/>
          <w:i w:val="false"/>
          <w:color w:val="000000"/>
          <w:sz w:val="28"/>
        </w:rPr>
        <w:t xml:space="preserve">
             басқаруға қабылданған ВБТ-дегі қаржы активтері </w:t>
      </w:r>
      <w:r>
        <w:br/>
      </w:r>
      <w:r>
        <w:rPr>
          <w:rFonts w:ascii="Times New Roman"/>
          <w:b w:val="false"/>
          <w:i w:val="false"/>
          <w:color w:val="000000"/>
          <w:sz w:val="28"/>
        </w:rPr>
        <w:t xml:space="preserve">
2210 2 1 1   Шетел мемлекетінің үкіметінен сенімгерлік </w:t>
      </w:r>
      <w:r>
        <w:br/>
      </w:r>
      <w:r>
        <w:rPr>
          <w:rFonts w:ascii="Times New Roman"/>
          <w:b w:val="false"/>
          <w:i w:val="false"/>
          <w:color w:val="000000"/>
          <w:sz w:val="28"/>
        </w:rPr>
        <w:t xml:space="preserve">
             басқаруға қабылданған теңгедегі қаржы активтері </w:t>
      </w:r>
      <w:r>
        <w:br/>
      </w:r>
      <w:r>
        <w:rPr>
          <w:rFonts w:ascii="Times New Roman"/>
          <w:b w:val="false"/>
          <w:i w:val="false"/>
          <w:color w:val="000000"/>
          <w:sz w:val="28"/>
        </w:rPr>
        <w:t xml:space="preserve">
2210 2 1 2   Шетел мемлекетінің үкіметінен сенімгерлік </w:t>
      </w:r>
      <w:r>
        <w:br/>
      </w:r>
      <w:r>
        <w:rPr>
          <w:rFonts w:ascii="Times New Roman"/>
          <w:b w:val="false"/>
          <w:i w:val="false"/>
          <w:color w:val="000000"/>
          <w:sz w:val="28"/>
        </w:rPr>
        <w:t xml:space="preserve">
             басқаруға қабылданған ЕАВ-дегі қаржы активтері </w:t>
      </w:r>
      <w:r>
        <w:br/>
      </w:r>
      <w:r>
        <w:rPr>
          <w:rFonts w:ascii="Times New Roman"/>
          <w:b w:val="false"/>
          <w:i w:val="false"/>
          <w:color w:val="000000"/>
          <w:sz w:val="28"/>
        </w:rPr>
        <w:t xml:space="preserve">
2210 2 1 3   Шетел мемлекетінің үкіметінен сенімгерлік </w:t>
      </w:r>
      <w:r>
        <w:br/>
      </w:r>
      <w:r>
        <w:rPr>
          <w:rFonts w:ascii="Times New Roman"/>
          <w:b w:val="false"/>
          <w:i w:val="false"/>
          <w:color w:val="000000"/>
          <w:sz w:val="28"/>
        </w:rPr>
        <w:t xml:space="preserve">
             басқаруға қабылданған ВБТ-дегі қаржы активтері </w:t>
      </w:r>
      <w:r>
        <w:br/>
      </w:r>
      <w:r>
        <w:rPr>
          <w:rFonts w:ascii="Times New Roman"/>
          <w:b w:val="false"/>
          <w:i w:val="false"/>
          <w:color w:val="000000"/>
          <w:sz w:val="28"/>
        </w:rPr>
        <w:t xml:space="preserve">
2210 2 2 1   Шетел мемлекетінің жергілікті өкімет органдарынан </w:t>
      </w:r>
      <w:r>
        <w:br/>
      </w:r>
      <w:r>
        <w:rPr>
          <w:rFonts w:ascii="Times New Roman"/>
          <w:b w:val="false"/>
          <w:i w:val="false"/>
          <w:color w:val="000000"/>
          <w:sz w:val="28"/>
        </w:rPr>
        <w:t xml:space="preserve">
             сенімгерлік басқаруға қабылданған теңгедегі </w:t>
      </w:r>
      <w:r>
        <w:br/>
      </w:r>
      <w:r>
        <w:rPr>
          <w:rFonts w:ascii="Times New Roman"/>
          <w:b w:val="false"/>
          <w:i w:val="false"/>
          <w:color w:val="000000"/>
          <w:sz w:val="28"/>
        </w:rPr>
        <w:t xml:space="preserve">
             қаржы активтері </w:t>
      </w:r>
      <w:r>
        <w:br/>
      </w:r>
      <w:r>
        <w:rPr>
          <w:rFonts w:ascii="Times New Roman"/>
          <w:b w:val="false"/>
          <w:i w:val="false"/>
          <w:color w:val="000000"/>
          <w:sz w:val="28"/>
        </w:rPr>
        <w:t xml:space="preserve">
2210 2 2 2   Шетел мемлекетінің жергілікті өкімет органдарынан </w:t>
      </w:r>
      <w:r>
        <w:br/>
      </w:r>
      <w:r>
        <w:rPr>
          <w:rFonts w:ascii="Times New Roman"/>
          <w:b w:val="false"/>
          <w:i w:val="false"/>
          <w:color w:val="000000"/>
          <w:sz w:val="28"/>
        </w:rPr>
        <w:t xml:space="preserve">
             сенімгерлік басқаруға қабылданған ЕАВ-дегі </w:t>
      </w:r>
      <w:r>
        <w:br/>
      </w:r>
      <w:r>
        <w:rPr>
          <w:rFonts w:ascii="Times New Roman"/>
          <w:b w:val="false"/>
          <w:i w:val="false"/>
          <w:color w:val="000000"/>
          <w:sz w:val="28"/>
        </w:rPr>
        <w:t xml:space="preserve">
             қаржы активтері </w:t>
      </w:r>
      <w:r>
        <w:br/>
      </w:r>
      <w:r>
        <w:rPr>
          <w:rFonts w:ascii="Times New Roman"/>
          <w:b w:val="false"/>
          <w:i w:val="false"/>
          <w:color w:val="000000"/>
          <w:sz w:val="28"/>
        </w:rPr>
        <w:t xml:space="preserve">
2210 2 2 3   Шетел мемлекетінің жергілікті өкімет органдарынан </w:t>
      </w:r>
      <w:r>
        <w:br/>
      </w:r>
      <w:r>
        <w:rPr>
          <w:rFonts w:ascii="Times New Roman"/>
          <w:b w:val="false"/>
          <w:i w:val="false"/>
          <w:color w:val="000000"/>
          <w:sz w:val="28"/>
        </w:rPr>
        <w:t xml:space="preserve">
             сенімгерлік басқаруға қабылданған ВБТ-дегі </w:t>
      </w:r>
      <w:r>
        <w:br/>
      </w:r>
      <w:r>
        <w:rPr>
          <w:rFonts w:ascii="Times New Roman"/>
          <w:b w:val="false"/>
          <w:i w:val="false"/>
          <w:color w:val="000000"/>
          <w:sz w:val="28"/>
        </w:rPr>
        <w:t xml:space="preserve">
             қаржы активтері </w:t>
      </w:r>
      <w:r>
        <w:br/>
      </w:r>
      <w:r>
        <w:rPr>
          <w:rFonts w:ascii="Times New Roman"/>
          <w:b w:val="false"/>
          <w:i w:val="false"/>
          <w:color w:val="000000"/>
          <w:sz w:val="28"/>
        </w:rPr>
        <w:t xml:space="preserve">
2210 2 3 1   Шетелдік орталық банктен сенімгерлік басқаруға </w:t>
      </w:r>
      <w:r>
        <w:br/>
      </w:r>
      <w:r>
        <w:rPr>
          <w:rFonts w:ascii="Times New Roman"/>
          <w:b w:val="false"/>
          <w:i w:val="false"/>
          <w:color w:val="000000"/>
          <w:sz w:val="28"/>
        </w:rPr>
        <w:t xml:space="preserve">
             қабылданған теңгедегі қаржы активтері </w:t>
      </w:r>
      <w:r>
        <w:br/>
      </w:r>
      <w:r>
        <w:rPr>
          <w:rFonts w:ascii="Times New Roman"/>
          <w:b w:val="false"/>
          <w:i w:val="false"/>
          <w:color w:val="000000"/>
          <w:sz w:val="28"/>
        </w:rPr>
        <w:t xml:space="preserve">
2210 2 3 2   Шетелдік орталық банктен сенімгерлік басқаруға </w:t>
      </w:r>
      <w:r>
        <w:br/>
      </w:r>
      <w:r>
        <w:rPr>
          <w:rFonts w:ascii="Times New Roman"/>
          <w:b w:val="false"/>
          <w:i w:val="false"/>
          <w:color w:val="000000"/>
          <w:sz w:val="28"/>
        </w:rPr>
        <w:t xml:space="preserve">
             қабылданған ЕАВ-дегі қаржы активтері </w:t>
      </w:r>
      <w:r>
        <w:br/>
      </w:r>
      <w:r>
        <w:rPr>
          <w:rFonts w:ascii="Times New Roman"/>
          <w:b w:val="false"/>
          <w:i w:val="false"/>
          <w:color w:val="000000"/>
          <w:sz w:val="28"/>
        </w:rPr>
        <w:t xml:space="preserve">
2210 2 3 3   Шетелдік орталық банктен сенімгерлік басқаруға </w:t>
      </w:r>
      <w:r>
        <w:br/>
      </w:r>
      <w:r>
        <w:rPr>
          <w:rFonts w:ascii="Times New Roman"/>
          <w:b w:val="false"/>
          <w:i w:val="false"/>
          <w:color w:val="000000"/>
          <w:sz w:val="28"/>
        </w:rPr>
        <w:t xml:space="preserve">
             қабылданған ВБТ-дегі қаржы активтері </w:t>
      </w:r>
      <w:r>
        <w:br/>
      </w:r>
      <w:r>
        <w:rPr>
          <w:rFonts w:ascii="Times New Roman"/>
          <w:b w:val="false"/>
          <w:i w:val="false"/>
          <w:color w:val="000000"/>
          <w:sz w:val="28"/>
        </w:rPr>
        <w:t xml:space="preserve">
2210 2 4 1   Резидент емес банктерден сенімгерлік басқаруға </w:t>
      </w:r>
      <w:r>
        <w:br/>
      </w:r>
      <w:r>
        <w:rPr>
          <w:rFonts w:ascii="Times New Roman"/>
          <w:b w:val="false"/>
          <w:i w:val="false"/>
          <w:color w:val="000000"/>
          <w:sz w:val="28"/>
        </w:rPr>
        <w:t xml:space="preserve">
             қабылданған теңгедегі қаржы активтері </w:t>
      </w:r>
      <w:r>
        <w:br/>
      </w:r>
      <w:r>
        <w:rPr>
          <w:rFonts w:ascii="Times New Roman"/>
          <w:b w:val="false"/>
          <w:i w:val="false"/>
          <w:color w:val="000000"/>
          <w:sz w:val="28"/>
        </w:rPr>
        <w:t xml:space="preserve">
2210 2 4 2   Резидент емес банктерден сенімгерлік басқаруға </w:t>
      </w:r>
      <w:r>
        <w:br/>
      </w:r>
      <w:r>
        <w:rPr>
          <w:rFonts w:ascii="Times New Roman"/>
          <w:b w:val="false"/>
          <w:i w:val="false"/>
          <w:color w:val="000000"/>
          <w:sz w:val="28"/>
        </w:rPr>
        <w:t xml:space="preserve">
             қабылданған ЕАВ-дегі қаржы активтері </w:t>
      </w:r>
      <w:r>
        <w:br/>
      </w:r>
      <w:r>
        <w:rPr>
          <w:rFonts w:ascii="Times New Roman"/>
          <w:b w:val="false"/>
          <w:i w:val="false"/>
          <w:color w:val="000000"/>
          <w:sz w:val="28"/>
        </w:rPr>
        <w:t xml:space="preserve">
2210 2 4 3   Резидент емес банктерден сенімгерлік басқаруға </w:t>
      </w:r>
      <w:r>
        <w:br/>
      </w:r>
      <w:r>
        <w:rPr>
          <w:rFonts w:ascii="Times New Roman"/>
          <w:b w:val="false"/>
          <w:i w:val="false"/>
          <w:color w:val="000000"/>
          <w:sz w:val="28"/>
        </w:rPr>
        <w:t xml:space="preserve">
             қабылданған ВБТ-дегі қаржы активтері </w:t>
      </w:r>
      <w:r>
        <w:br/>
      </w:r>
      <w:r>
        <w:rPr>
          <w:rFonts w:ascii="Times New Roman"/>
          <w:b w:val="false"/>
          <w:i w:val="false"/>
          <w:color w:val="000000"/>
          <w:sz w:val="28"/>
        </w:rPr>
        <w:t xml:space="preserve">
2210 2 5 1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ұйымдардан сенімгерлік басқаруға </w:t>
      </w:r>
      <w:r>
        <w:br/>
      </w:r>
      <w:r>
        <w:rPr>
          <w:rFonts w:ascii="Times New Roman"/>
          <w:b w:val="false"/>
          <w:i w:val="false"/>
          <w:color w:val="000000"/>
          <w:sz w:val="28"/>
        </w:rPr>
        <w:t xml:space="preserve">
             қабылданған теңгедегі қаржы активтері </w:t>
      </w:r>
      <w:r>
        <w:br/>
      </w:r>
      <w:r>
        <w:rPr>
          <w:rFonts w:ascii="Times New Roman"/>
          <w:b w:val="false"/>
          <w:i w:val="false"/>
          <w:color w:val="000000"/>
          <w:sz w:val="28"/>
        </w:rPr>
        <w:t xml:space="preserve">
2210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ұйымдардан сенімгерлік </w:t>
      </w:r>
      <w:r>
        <w:br/>
      </w:r>
      <w:r>
        <w:rPr>
          <w:rFonts w:ascii="Times New Roman"/>
          <w:b w:val="false"/>
          <w:i w:val="false"/>
          <w:color w:val="000000"/>
          <w:sz w:val="28"/>
        </w:rPr>
        <w:t xml:space="preserve">
             басқаруға қабылданған ЕАВ-дегі қаржы активтері </w:t>
      </w:r>
      <w:r>
        <w:br/>
      </w:r>
      <w:r>
        <w:rPr>
          <w:rFonts w:ascii="Times New Roman"/>
          <w:b w:val="false"/>
          <w:i w:val="false"/>
          <w:color w:val="000000"/>
          <w:sz w:val="28"/>
        </w:rPr>
        <w:t xml:space="preserve">
2210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ұйымдардан сенімгерлік </w:t>
      </w:r>
      <w:r>
        <w:br/>
      </w:r>
      <w:r>
        <w:rPr>
          <w:rFonts w:ascii="Times New Roman"/>
          <w:b w:val="false"/>
          <w:i w:val="false"/>
          <w:color w:val="000000"/>
          <w:sz w:val="28"/>
        </w:rPr>
        <w:t xml:space="preserve">
             басқаруға қабылданған ВБТ-дегі қаржы активтері </w:t>
      </w:r>
      <w:r>
        <w:br/>
      </w:r>
      <w:r>
        <w:rPr>
          <w:rFonts w:ascii="Times New Roman"/>
          <w:b w:val="false"/>
          <w:i w:val="false"/>
          <w:color w:val="000000"/>
          <w:sz w:val="28"/>
        </w:rPr>
        <w:t xml:space="preserve">
2210 2 6 1   Шетел мемлекетінің мемлекеттік қаржылық емес </w:t>
      </w:r>
      <w:r>
        <w:br/>
      </w:r>
      <w:r>
        <w:rPr>
          <w:rFonts w:ascii="Times New Roman"/>
          <w:b w:val="false"/>
          <w:i w:val="false"/>
          <w:color w:val="000000"/>
          <w:sz w:val="28"/>
        </w:rPr>
        <w:t xml:space="preserve">
             ұйымдарынан сенімгерлік басқаруға қабылданған </w:t>
      </w:r>
      <w:r>
        <w:br/>
      </w:r>
      <w:r>
        <w:rPr>
          <w:rFonts w:ascii="Times New Roman"/>
          <w:b w:val="false"/>
          <w:i w:val="false"/>
          <w:color w:val="000000"/>
          <w:sz w:val="28"/>
        </w:rPr>
        <w:t xml:space="preserve">
             теңгедегі қаржы активтері </w:t>
      </w:r>
      <w:r>
        <w:br/>
      </w:r>
      <w:r>
        <w:rPr>
          <w:rFonts w:ascii="Times New Roman"/>
          <w:b w:val="false"/>
          <w:i w:val="false"/>
          <w:color w:val="000000"/>
          <w:sz w:val="28"/>
        </w:rPr>
        <w:t xml:space="preserve">
2210 2 6 2   Шетел мемлекетінің мемлекеттік қаржылық емес </w:t>
      </w:r>
      <w:r>
        <w:br/>
      </w:r>
      <w:r>
        <w:rPr>
          <w:rFonts w:ascii="Times New Roman"/>
          <w:b w:val="false"/>
          <w:i w:val="false"/>
          <w:color w:val="000000"/>
          <w:sz w:val="28"/>
        </w:rPr>
        <w:t xml:space="preserve">
             ұйымдарынан сенімгерлік басқаруға қабылданған </w:t>
      </w:r>
      <w:r>
        <w:br/>
      </w:r>
      <w:r>
        <w:rPr>
          <w:rFonts w:ascii="Times New Roman"/>
          <w:b w:val="false"/>
          <w:i w:val="false"/>
          <w:color w:val="000000"/>
          <w:sz w:val="28"/>
        </w:rPr>
        <w:t xml:space="preserve">
             ЕАВ-дегі қаржы активтері </w:t>
      </w:r>
      <w:r>
        <w:br/>
      </w:r>
      <w:r>
        <w:rPr>
          <w:rFonts w:ascii="Times New Roman"/>
          <w:b w:val="false"/>
          <w:i w:val="false"/>
          <w:color w:val="000000"/>
          <w:sz w:val="28"/>
        </w:rPr>
        <w:t xml:space="preserve">
2210 2 6 3   Шетел мемлекетінің мемлекеттік қаржылық емес </w:t>
      </w:r>
      <w:r>
        <w:br/>
      </w:r>
      <w:r>
        <w:rPr>
          <w:rFonts w:ascii="Times New Roman"/>
          <w:b w:val="false"/>
          <w:i w:val="false"/>
          <w:color w:val="000000"/>
          <w:sz w:val="28"/>
        </w:rPr>
        <w:t xml:space="preserve">
             ұйымдарынан сенімгерлік басқаруға қабылданған </w:t>
      </w:r>
      <w:r>
        <w:br/>
      </w:r>
      <w:r>
        <w:rPr>
          <w:rFonts w:ascii="Times New Roman"/>
          <w:b w:val="false"/>
          <w:i w:val="false"/>
          <w:color w:val="000000"/>
          <w:sz w:val="28"/>
        </w:rPr>
        <w:t xml:space="preserve">
             ВБТ-дегі қаржы активтері </w:t>
      </w:r>
      <w:r>
        <w:br/>
      </w:r>
      <w:r>
        <w:rPr>
          <w:rFonts w:ascii="Times New Roman"/>
          <w:b w:val="false"/>
          <w:i w:val="false"/>
          <w:color w:val="000000"/>
          <w:sz w:val="28"/>
        </w:rPr>
        <w:t xml:space="preserve">
2210 2 7 1   Шетел мемлекетінің мемлекеттік емес қаржылық емес </w:t>
      </w:r>
      <w:r>
        <w:br/>
      </w:r>
      <w:r>
        <w:rPr>
          <w:rFonts w:ascii="Times New Roman"/>
          <w:b w:val="false"/>
          <w:i w:val="false"/>
          <w:color w:val="000000"/>
          <w:sz w:val="28"/>
        </w:rPr>
        <w:t xml:space="preserve">
             ұйымдарынан сенімгерлік басқаруға қабылданған </w:t>
      </w:r>
      <w:r>
        <w:br/>
      </w:r>
      <w:r>
        <w:rPr>
          <w:rFonts w:ascii="Times New Roman"/>
          <w:b w:val="false"/>
          <w:i w:val="false"/>
          <w:color w:val="000000"/>
          <w:sz w:val="28"/>
        </w:rPr>
        <w:t xml:space="preserve">
             теңгедегі қаржы активтері </w:t>
      </w:r>
      <w:r>
        <w:br/>
      </w:r>
      <w:r>
        <w:rPr>
          <w:rFonts w:ascii="Times New Roman"/>
          <w:b w:val="false"/>
          <w:i w:val="false"/>
          <w:color w:val="000000"/>
          <w:sz w:val="28"/>
        </w:rPr>
        <w:t xml:space="preserve">
2210 2 7 2   Шетел мемлекетінің мемлекеттік емес қаржылық емес </w:t>
      </w:r>
      <w:r>
        <w:br/>
      </w:r>
      <w:r>
        <w:rPr>
          <w:rFonts w:ascii="Times New Roman"/>
          <w:b w:val="false"/>
          <w:i w:val="false"/>
          <w:color w:val="000000"/>
          <w:sz w:val="28"/>
        </w:rPr>
        <w:t xml:space="preserve">
             ұйымдарынан сенімгерлік басқаруға қабылданған </w:t>
      </w:r>
      <w:r>
        <w:br/>
      </w:r>
      <w:r>
        <w:rPr>
          <w:rFonts w:ascii="Times New Roman"/>
          <w:b w:val="false"/>
          <w:i w:val="false"/>
          <w:color w:val="000000"/>
          <w:sz w:val="28"/>
        </w:rPr>
        <w:t xml:space="preserve">
             ЕАВ-дегі қаржы активтері </w:t>
      </w:r>
      <w:r>
        <w:br/>
      </w:r>
      <w:r>
        <w:rPr>
          <w:rFonts w:ascii="Times New Roman"/>
          <w:b w:val="false"/>
          <w:i w:val="false"/>
          <w:color w:val="000000"/>
          <w:sz w:val="28"/>
        </w:rPr>
        <w:t xml:space="preserve">
2210 2 7 3   Шетел мемлекетінің мемлекеттік емес қаржылық емес </w:t>
      </w:r>
      <w:r>
        <w:br/>
      </w:r>
      <w:r>
        <w:rPr>
          <w:rFonts w:ascii="Times New Roman"/>
          <w:b w:val="false"/>
          <w:i w:val="false"/>
          <w:color w:val="000000"/>
          <w:sz w:val="28"/>
        </w:rPr>
        <w:t xml:space="preserve">
             ұйымдарынан сенімгерлік басқаруға қабылданған </w:t>
      </w:r>
      <w:r>
        <w:br/>
      </w:r>
      <w:r>
        <w:rPr>
          <w:rFonts w:ascii="Times New Roman"/>
          <w:b w:val="false"/>
          <w:i w:val="false"/>
          <w:color w:val="000000"/>
          <w:sz w:val="28"/>
        </w:rPr>
        <w:t xml:space="preserve">
             ВБТ-дегі қаржы активтері </w:t>
      </w:r>
      <w:r>
        <w:br/>
      </w:r>
      <w:r>
        <w:rPr>
          <w:rFonts w:ascii="Times New Roman"/>
          <w:b w:val="false"/>
          <w:i w:val="false"/>
          <w:color w:val="000000"/>
          <w:sz w:val="28"/>
        </w:rPr>
        <w:t xml:space="preserve">
2210 2 8 1   Үй шаруашылықтарына қызмет көрсететін коммерциялық </w:t>
      </w:r>
      <w:r>
        <w:br/>
      </w:r>
      <w:r>
        <w:rPr>
          <w:rFonts w:ascii="Times New Roman"/>
          <w:b w:val="false"/>
          <w:i w:val="false"/>
          <w:color w:val="000000"/>
          <w:sz w:val="28"/>
        </w:rPr>
        <w:t xml:space="preserve">
             емес резидент емес ұйымдардан сенімгерлік  </w:t>
      </w:r>
      <w:r>
        <w:br/>
      </w:r>
      <w:r>
        <w:rPr>
          <w:rFonts w:ascii="Times New Roman"/>
          <w:b w:val="false"/>
          <w:i w:val="false"/>
          <w:color w:val="000000"/>
          <w:sz w:val="28"/>
        </w:rPr>
        <w:t xml:space="preserve">
             басқаруға қабылданған теңгедегі қаржы активтері </w:t>
      </w:r>
      <w:r>
        <w:br/>
      </w:r>
      <w:r>
        <w:rPr>
          <w:rFonts w:ascii="Times New Roman"/>
          <w:b w:val="false"/>
          <w:i w:val="false"/>
          <w:color w:val="000000"/>
          <w:sz w:val="28"/>
        </w:rPr>
        <w:t xml:space="preserve">
2210 2 8 2   Үй шаруашылықтарына қызмет көрсететін коммерциялық </w:t>
      </w:r>
      <w:r>
        <w:br/>
      </w:r>
      <w:r>
        <w:rPr>
          <w:rFonts w:ascii="Times New Roman"/>
          <w:b w:val="false"/>
          <w:i w:val="false"/>
          <w:color w:val="000000"/>
          <w:sz w:val="28"/>
        </w:rPr>
        <w:t xml:space="preserve">
             емес резидент емес ұйымдардан сенімгерлік  </w:t>
      </w:r>
      <w:r>
        <w:br/>
      </w:r>
      <w:r>
        <w:rPr>
          <w:rFonts w:ascii="Times New Roman"/>
          <w:b w:val="false"/>
          <w:i w:val="false"/>
          <w:color w:val="000000"/>
          <w:sz w:val="28"/>
        </w:rPr>
        <w:t xml:space="preserve">
             басқаруға қабылданған ЕАВ-дегі қаржы активтері </w:t>
      </w:r>
      <w:r>
        <w:br/>
      </w:r>
      <w:r>
        <w:rPr>
          <w:rFonts w:ascii="Times New Roman"/>
          <w:b w:val="false"/>
          <w:i w:val="false"/>
          <w:color w:val="000000"/>
          <w:sz w:val="28"/>
        </w:rPr>
        <w:t xml:space="preserve">
2210 2 8 3   Үй шаруашылықтарына қызмет көрсететін коммерциялық </w:t>
      </w:r>
      <w:r>
        <w:br/>
      </w:r>
      <w:r>
        <w:rPr>
          <w:rFonts w:ascii="Times New Roman"/>
          <w:b w:val="false"/>
          <w:i w:val="false"/>
          <w:color w:val="000000"/>
          <w:sz w:val="28"/>
        </w:rPr>
        <w:t xml:space="preserve">
             емес резидент емес ұйымдардан сенімгерлік  </w:t>
      </w:r>
      <w:r>
        <w:br/>
      </w:r>
      <w:r>
        <w:rPr>
          <w:rFonts w:ascii="Times New Roman"/>
          <w:b w:val="false"/>
          <w:i w:val="false"/>
          <w:color w:val="000000"/>
          <w:sz w:val="28"/>
        </w:rPr>
        <w:t xml:space="preserve">
             басқаруға қабылданған ВБТ-дегі қаржы активтері </w:t>
      </w:r>
      <w:r>
        <w:br/>
      </w:r>
      <w:r>
        <w:rPr>
          <w:rFonts w:ascii="Times New Roman"/>
          <w:b w:val="false"/>
          <w:i w:val="false"/>
          <w:color w:val="000000"/>
          <w:sz w:val="28"/>
        </w:rPr>
        <w:t xml:space="preserve">
2210 2 9 1   Резидент емес үй шаруашылықтарынан сенімгерлік </w:t>
      </w:r>
      <w:r>
        <w:br/>
      </w:r>
      <w:r>
        <w:rPr>
          <w:rFonts w:ascii="Times New Roman"/>
          <w:b w:val="false"/>
          <w:i w:val="false"/>
          <w:color w:val="000000"/>
          <w:sz w:val="28"/>
        </w:rPr>
        <w:t xml:space="preserve">
             басқаруға қабылданған теңгедегі қаржы активтері </w:t>
      </w:r>
    </w:p>
    <w:p>
      <w:pPr>
        <w:spacing w:after="0"/>
        <w:ind w:left="0"/>
        <w:jc w:val="both"/>
      </w:pPr>
      <w:r>
        <w:rPr>
          <w:rFonts w:ascii="Times New Roman"/>
          <w:b w:val="false"/>
          <w:i w:val="false"/>
          <w:color w:val="000000"/>
          <w:sz w:val="28"/>
        </w:rPr>
        <w:t xml:space="preserve">2210 2 9 2   Резидент емес үй шаруашылықтарынан сенімгерлік </w:t>
      </w:r>
      <w:r>
        <w:br/>
      </w:r>
      <w:r>
        <w:rPr>
          <w:rFonts w:ascii="Times New Roman"/>
          <w:b w:val="false"/>
          <w:i w:val="false"/>
          <w:color w:val="000000"/>
          <w:sz w:val="28"/>
        </w:rPr>
        <w:t xml:space="preserve">
             басқаруға қабылданған ЕАВ-дегі қаржы активтері </w:t>
      </w:r>
    </w:p>
    <w:p>
      <w:pPr>
        <w:spacing w:after="0"/>
        <w:ind w:left="0"/>
        <w:jc w:val="both"/>
      </w:pPr>
      <w:r>
        <w:rPr>
          <w:rFonts w:ascii="Times New Roman"/>
          <w:b w:val="false"/>
          <w:i w:val="false"/>
          <w:color w:val="000000"/>
          <w:sz w:val="28"/>
        </w:rPr>
        <w:t xml:space="preserve">2210 2 9 3   Резидент емес үй шаруашылықтарынан сенімгерлік </w:t>
      </w:r>
      <w:r>
        <w:br/>
      </w:r>
      <w:r>
        <w:rPr>
          <w:rFonts w:ascii="Times New Roman"/>
          <w:b w:val="false"/>
          <w:i w:val="false"/>
          <w:color w:val="000000"/>
          <w:sz w:val="28"/>
        </w:rPr>
        <w:t xml:space="preserve">
             басқаруға қабылданған ВБТ-дегі қаржы активтері </w:t>
      </w:r>
    </w:p>
    <w:p>
      <w:pPr>
        <w:spacing w:after="0"/>
        <w:ind w:left="0"/>
        <w:jc w:val="both"/>
      </w:pPr>
      <w:r>
        <w:rPr>
          <w:rFonts w:ascii="Times New Roman"/>
          <w:b w:val="false"/>
          <w:i w:val="false"/>
          <w:color w:val="000000"/>
          <w:sz w:val="28"/>
        </w:rPr>
        <w:t xml:space="preserve">2211 0 0 0  Клиенттердің талап ету салымдары </w:t>
      </w:r>
      <w:r>
        <w:br/>
      </w:r>
      <w:r>
        <w:rPr>
          <w:rFonts w:ascii="Times New Roman"/>
          <w:b w:val="false"/>
          <w:i w:val="false"/>
          <w:color w:val="000000"/>
          <w:sz w:val="28"/>
        </w:rPr>
        <w:t xml:space="preserve">
2211 1 1 1   Қазақстан Республикасы Үкіметінің теңгемен талап ету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2211 1 1 2   Қазақстан Республикасы Үкіметінің ЕАВ-мен талап ету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2211 1 1 3   Қазақстан Республикасы Үкіметінің ВБТ-мен талап ету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2211 1 2 1   Қазақстан Республикасы жергілікті өкімет органдарының </w:t>
      </w:r>
      <w:r>
        <w:br/>
      </w:r>
      <w:r>
        <w:rPr>
          <w:rFonts w:ascii="Times New Roman"/>
          <w:b w:val="false"/>
          <w:i w:val="false"/>
          <w:color w:val="000000"/>
          <w:sz w:val="28"/>
        </w:rPr>
        <w:t xml:space="preserve">
             теңгемен талап ету салымдары </w:t>
      </w:r>
      <w:r>
        <w:br/>
      </w:r>
      <w:r>
        <w:rPr>
          <w:rFonts w:ascii="Times New Roman"/>
          <w:b w:val="false"/>
          <w:i w:val="false"/>
          <w:color w:val="000000"/>
          <w:sz w:val="28"/>
        </w:rPr>
        <w:t xml:space="preserve">
2211 1 2 2   Қазақстан Республикасы жергілікті өкімет органдарының </w:t>
      </w:r>
      <w:r>
        <w:br/>
      </w:r>
      <w:r>
        <w:rPr>
          <w:rFonts w:ascii="Times New Roman"/>
          <w:b w:val="false"/>
          <w:i w:val="false"/>
          <w:color w:val="000000"/>
          <w:sz w:val="28"/>
        </w:rPr>
        <w:t xml:space="preserve">
             ЕАВ-мен талап ету салымдары </w:t>
      </w:r>
      <w:r>
        <w:br/>
      </w:r>
      <w:r>
        <w:rPr>
          <w:rFonts w:ascii="Times New Roman"/>
          <w:b w:val="false"/>
          <w:i w:val="false"/>
          <w:color w:val="000000"/>
          <w:sz w:val="28"/>
        </w:rPr>
        <w:t xml:space="preserve">
2211 1 2 3   Қазақстан Республикасы жергілікті өкімет органдарының </w:t>
      </w:r>
      <w:r>
        <w:br/>
      </w:r>
      <w:r>
        <w:rPr>
          <w:rFonts w:ascii="Times New Roman"/>
          <w:b w:val="false"/>
          <w:i w:val="false"/>
          <w:color w:val="000000"/>
          <w:sz w:val="28"/>
        </w:rPr>
        <w:t xml:space="preserve">
             ВБТ-мен талап ету салымдары </w:t>
      </w:r>
      <w:r>
        <w:br/>
      </w:r>
      <w:r>
        <w:rPr>
          <w:rFonts w:ascii="Times New Roman"/>
          <w:b w:val="false"/>
          <w:i w:val="false"/>
          <w:color w:val="000000"/>
          <w:sz w:val="28"/>
        </w:rPr>
        <w:t xml:space="preserve">
2211 1 5 1   Банк операцияларының жекелеген түрлерін жүзеге </w:t>
      </w:r>
      <w:r>
        <w:br/>
      </w:r>
      <w:r>
        <w:rPr>
          <w:rFonts w:ascii="Times New Roman"/>
          <w:b w:val="false"/>
          <w:i w:val="false"/>
          <w:color w:val="000000"/>
          <w:sz w:val="28"/>
        </w:rPr>
        <w:t xml:space="preserve">
             асыратын резидент ұйымдардың теңгемен талап ету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2211 1 5 2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ЕАВ-мен талап ету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2211 1 5 3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ВБТ-мен талап ету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2211 1 6 1   Мемлекеттік қаржылық емес резидент ұйымдардың теңгемен </w:t>
      </w:r>
      <w:r>
        <w:br/>
      </w:r>
      <w:r>
        <w:rPr>
          <w:rFonts w:ascii="Times New Roman"/>
          <w:b w:val="false"/>
          <w:i w:val="false"/>
          <w:color w:val="000000"/>
          <w:sz w:val="28"/>
        </w:rPr>
        <w:t xml:space="preserve">
             талап ету салымдары </w:t>
      </w:r>
      <w:r>
        <w:br/>
      </w:r>
      <w:r>
        <w:rPr>
          <w:rFonts w:ascii="Times New Roman"/>
          <w:b w:val="false"/>
          <w:i w:val="false"/>
          <w:color w:val="000000"/>
          <w:sz w:val="28"/>
        </w:rPr>
        <w:t xml:space="preserve">
2211 1 6 2   Мемлекеттік қаржылық емес резидент ұйымдардың ЕАВ-мен </w:t>
      </w:r>
      <w:r>
        <w:br/>
      </w:r>
      <w:r>
        <w:rPr>
          <w:rFonts w:ascii="Times New Roman"/>
          <w:b w:val="false"/>
          <w:i w:val="false"/>
          <w:color w:val="000000"/>
          <w:sz w:val="28"/>
        </w:rPr>
        <w:t xml:space="preserve">
             талап ету салымдары </w:t>
      </w:r>
      <w:r>
        <w:br/>
      </w:r>
      <w:r>
        <w:rPr>
          <w:rFonts w:ascii="Times New Roman"/>
          <w:b w:val="false"/>
          <w:i w:val="false"/>
          <w:color w:val="000000"/>
          <w:sz w:val="28"/>
        </w:rPr>
        <w:t xml:space="preserve">
2211 1 6 3   Мемлекеттік қаржылық емес резидент ұйымдардың ВБТ-мен </w:t>
      </w:r>
      <w:r>
        <w:br/>
      </w:r>
      <w:r>
        <w:rPr>
          <w:rFonts w:ascii="Times New Roman"/>
          <w:b w:val="false"/>
          <w:i w:val="false"/>
          <w:color w:val="000000"/>
          <w:sz w:val="28"/>
        </w:rPr>
        <w:t xml:space="preserve">
             талап ету салымдары </w:t>
      </w:r>
      <w:r>
        <w:br/>
      </w:r>
      <w:r>
        <w:rPr>
          <w:rFonts w:ascii="Times New Roman"/>
          <w:b w:val="false"/>
          <w:i w:val="false"/>
          <w:color w:val="000000"/>
          <w:sz w:val="28"/>
        </w:rPr>
        <w:t xml:space="preserve">
2211 1 7 1   Мемлекеттік емес қаржылық емес резидент ұйымдардың </w:t>
      </w:r>
      <w:r>
        <w:br/>
      </w:r>
      <w:r>
        <w:rPr>
          <w:rFonts w:ascii="Times New Roman"/>
          <w:b w:val="false"/>
          <w:i w:val="false"/>
          <w:color w:val="000000"/>
          <w:sz w:val="28"/>
        </w:rPr>
        <w:t xml:space="preserve">
             теңгемен талап ету салымдары </w:t>
      </w:r>
      <w:r>
        <w:br/>
      </w:r>
      <w:r>
        <w:rPr>
          <w:rFonts w:ascii="Times New Roman"/>
          <w:b w:val="false"/>
          <w:i w:val="false"/>
          <w:color w:val="000000"/>
          <w:sz w:val="28"/>
        </w:rPr>
        <w:t xml:space="preserve">
2211 1 7 2   Мемлекеттік емес қаржылық емес резидент ұйымдардың </w:t>
      </w:r>
      <w:r>
        <w:br/>
      </w:r>
      <w:r>
        <w:rPr>
          <w:rFonts w:ascii="Times New Roman"/>
          <w:b w:val="false"/>
          <w:i w:val="false"/>
          <w:color w:val="000000"/>
          <w:sz w:val="28"/>
        </w:rPr>
        <w:t xml:space="preserve">
             ЕАВ-мен талап ету салымдары </w:t>
      </w:r>
      <w:r>
        <w:br/>
      </w:r>
      <w:r>
        <w:rPr>
          <w:rFonts w:ascii="Times New Roman"/>
          <w:b w:val="false"/>
          <w:i w:val="false"/>
          <w:color w:val="000000"/>
          <w:sz w:val="28"/>
        </w:rPr>
        <w:t xml:space="preserve">
2211 1 7 3   Мемлекеттік емес қаржылық емес резидент ұйымдардың </w:t>
      </w:r>
      <w:r>
        <w:br/>
      </w:r>
      <w:r>
        <w:rPr>
          <w:rFonts w:ascii="Times New Roman"/>
          <w:b w:val="false"/>
          <w:i w:val="false"/>
          <w:color w:val="000000"/>
          <w:sz w:val="28"/>
        </w:rPr>
        <w:t xml:space="preserve">
             ВБТ-мен талап ету салымдары </w:t>
      </w:r>
      <w:r>
        <w:br/>
      </w:r>
      <w:r>
        <w:rPr>
          <w:rFonts w:ascii="Times New Roman"/>
          <w:b w:val="false"/>
          <w:i w:val="false"/>
          <w:color w:val="000000"/>
          <w:sz w:val="28"/>
        </w:rPr>
        <w:t xml:space="preserve">
2211 1 8 1   Үй шаруашылығына қызмет көрсететін коммерциялық емес </w:t>
      </w:r>
      <w:r>
        <w:br/>
      </w:r>
      <w:r>
        <w:rPr>
          <w:rFonts w:ascii="Times New Roman"/>
          <w:b w:val="false"/>
          <w:i w:val="false"/>
          <w:color w:val="000000"/>
          <w:sz w:val="28"/>
        </w:rPr>
        <w:t xml:space="preserve">
             резидент ұйымдардың теңгемен талап ету салымдары </w:t>
      </w:r>
      <w:r>
        <w:br/>
      </w:r>
      <w:r>
        <w:rPr>
          <w:rFonts w:ascii="Times New Roman"/>
          <w:b w:val="false"/>
          <w:i w:val="false"/>
          <w:color w:val="000000"/>
          <w:sz w:val="28"/>
        </w:rPr>
        <w:t xml:space="preserve">
2211 1 8 2   Үй шаруашылығына қызмет көрсететін коммерциялық емес </w:t>
      </w:r>
      <w:r>
        <w:br/>
      </w:r>
      <w:r>
        <w:rPr>
          <w:rFonts w:ascii="Times New Roman"/>
          <w:b w:val="false"/>
          <w:i w:val="false"/>
          <w:color w:val="000000"/>
          <w:sz w:val="28"/>
        </w:rPr>
        <w:t xml:space="preserve">
             резидент ұйымдардың ЕАВ-мен талап ету салымдары </w:t>
      </w:r>
      <w:r>
        <w:br/>
      </w:r>
      <w:r>
        <w:rPr>
          <w:rFonts w:ascii="Times New Roman"/>
          <w:b w:val="false"/>
          <w:i w:val="false"/>
          <w:color w:val="000000"/>
          <w:sz w:val="28"/>
        </w:rPr>
        <w:t xml:space="preserve">
2211 1 8 3   Үй шаруашылығына қызмет көрсететін коммерциялық емес </w:t>
      </w:r>
      <w:r>
        <w:br/>
      </w:r>
      <w:r>
        <w:rPr>
          <w:rFonts w:ascii="Times New Roman"/>
          <w:b w:val="false"/>
          <w:i w:val="false"/>
          <w:color w:val="000000"/>
          <w:sz w:val="28"/>
        </w:rPr>
        <w:t xml:space="preserve">
             резидент ұйымдардың ВБТ-мен талап ету салымдары </w:t>
      </w:r>
      <w:r>
        <w:br/>
      </w:r>
      <w:r>
        <w:rPr>
          <w:rFonts w:ascii="Times New Roman"/>
          <w:b w:val="false"/>
          <w:i w:val="false"/>
          <w:color w:val="000000"/>
          <w:sz w:val="28"/>
        </w:rPr>
        <w:t xml:space="preserve">
2211 1 9 1   Резиденттердің үй шаруашылығындағы теңгемен талап ету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2211 1 9 2   Резиденттердің үй шаруашылығындағы ЕАВ-мен талап ету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2211 1 9 3   Резиденттердің үй шаруашылығындағы ВБТ-мен талап ету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2211 2 1 1   Шетел мемлекеті үкіметінің теңгемен талап ету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2211 2 1 2   Шетел мемлекеті үкіметінің ЕАВ-мен талап ету салымдары </w:t>
      </w:r>
      <w:r>
        <w:br/>
      </w:r>
      <w:r>
        <w:rPr>
          <w:rFonts w:ascii="Times New Roman"/>
          <w:b w:val="false"/>
          <w:i w:val="false"/>
          <w:color w:val="000000"/>
          <w:sz w:val="28"/>
        </w:rPr>
        <w:t xml:space="preserve">
2211 2 1 3   Шетел мемлекеті үкіметінің ВБТ-мен талап ету салымдары </w:t>
      </w:r>
      <w:r>
        <w:br/>
      </w:r>
      <w:r>
        <w:rPr>
          <w:rFonts w:ascii="Times New Roman"/>
          <w:b w:val="false"/>
          <w:i w:val="false"/>
          <w:color w:val="000000"/>
          <w:sz w:val="28"/>
        </w:rPr>
        <w:t xml:space="preserve">
2211 2 2 1   Шетелдік мемлекеттің жергілікті өкімет органдарының </w:t>
      </w:r>
      <w:r>
        <w:br/>
      </w:r>
      <w:r>
        <w:rPr>
          <w:rFonts w:ascii="Times New Roman"/>
          <w:b w:val="false"/>
          <w:i w:val="false"/>
          <w:color w:val="000000"/>
          <w:sz w:val="28"/>
        </w:rPr>
        <w:t xml:space="preserve">
             теңгемен талап ету салымдары </w:t>
      </w:r>
      <w:r>
        <w:br/>
      </w:r>
      <w:r>
        <w:rPr>
          <w:rFonts w:ascii="Times New Roman"/>
          <w:b w:val="false"/>
          <w:i w:val="false"/>
          <w:color w:val="000000"/>
          <w:sz w:val="28"/>
        </w:rPr>
        <w:t xml:space="preserve">
2211 2 2 2   Шетелдік мемлекеттің жергілікті өкімет органдарының </w:t>
      </w:r>
      <w:r>
        <w:br/>
      </w:r>
      <w:r>
        <w:rPr>
          <w:rFonts w:ascii="Times New Roman"/>
          <w:b w:val="false"/>
          <w:i w:val="false"/>
          <w:color w:val="000000"/>
          <w:sz w:val="28"/>
        </w:rPr>
        <w:t xml:space="preserve">
             ЕАВ-мен талап ету салымдары </w:t>
      </w:r>
      <w:r>
        <w:br/>
      </w:r>
      <w:r>
        <w:rPr>
          <w:rFonts w:ascii="Times New Roman"/>
          <w:b w:val="false"/>
          <w:i w:val="false"/>
          <w:color w:val="000000"/>
          <w:sz w:val="28"/>
        </w:rPr>
        <w:t xml:space="preserve">
2211 2 2 3   Шетелдік мемлекеттің жергілікті өкімет органдарының </w:t>
      </w:r>
      <w:r>
        <w:br/>
      </w:r>
      <w:r>
        <w:rPr>
          <w:rFonts w:ascii="Times New Roman"/>
          <w:b w:val="false"/>
          <w:i w:val="false"/>
          <w:color w:val="000000"/>
          <w:sz w:val="28"/>
        </w:rPr>
        <w:t xml:space="preserve">
             ВБТ-мен талап ету салымдары </w:t>
      </w:r>
      <w:r>
        <w:br/>
      </w:r>
      <w:r>
        <w:rPr>
          <w:rFonts w:ascii="Times New Roman"/>
          <w:b w:val="false"/>
          <w:i w:val="false"/>
          <w:color w:val="000000"/>
          <w:sz w:val="28"/>
        </w:rPr>
        <w:t xml:space="preserve">
2211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теңгемен талап ету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2211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ЕАВ-мен талап ету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2211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ВБТ-мен талап ету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2211 2 6 1   Шетелдік мемлекеттің мемлекеттік қаржылық емес </w:t>
      </w:r>
      <w:r>
        <w:br/>
      </w:r>
      <w:r>
        <w:rPr>
          <w:rFonts w:ascii="Times New Roman"/>
          <w:b w:val="false"/>
          <w:i w:val="false"/>
          <w:color w:val="000000"/>
          <w:sz w:val="28"/>
        </w:rPr>
        <w:t xml:space="preserve">
             ұйымдарының теңгемен талап ету салымдары </w:t>
      </w:r>
      <w:r>
        <w:br/>
      </w:r>
      <w:r>
        <w:rPr>
          <w:rFonts w:ascii="Times New Roman"/>
          <w:b w:val="false"/>
          <w:i w:val="false"/>
          <w:color w:val="000000"/>
          <w:sz w:val="28"/>
        </w:rPr>
        <w:t xml:space="preserve">
2211 2 6 2   Шетелдік мемлекеттің мемлекеттік қаржылық емес </w:t>
      </w:r>
      <w:r>
        <w:br/>
      </w:r>
      <w:r>
        <w:rPr>
          <w:rFonts w:ascii="Times New Roman"/>
          <w:b w:val="false"/>
          <w:i w:val="false"/>
          <w:color w:val="000000"/>
          <w:sz w:val="28"/>
        </w:rPr>
        <w:t xml:space="preserve">
             ұйымдарының ЕАВ-мен талап ету салымдары </w:t>
      </w:r>
      <w:r>
        <w:br/>
      </w:r>
      <w:r>
        <w:rPr>
          <w:rFonts w:ascii="Times New Roman"/>
          <w:b w:val="false"/>
          <w:i w:val="false"/>
          <w:color w:val="000000"/>
          <w:sz w:val="28"/>
        </w:rPr>
        <w:t xml:space="preserve">
2211 2 6 3   Шетелдік мемлекеттің мемлекеттік қаржылық емес </w:t>
      </w:r>
      <w:r>
        <w:br/>
      </w:r>
      <w:r>
        <w:rPr>
          <w:rFonts w:ascii="Times New Roman"/>
          <w:b w:val="false"/>
          <w:i w:val="false"/>
          <w:color w:val="000000"/>
          <w:sz w:val="28"/>
        </w:rPr>
        <w:t xml:space="preserve">
             ұйымдарының ВБТ-мен талап ету салымдары </w:t>
      </w:r>
      <w:r>
        <w:br/>
      </w:r>
      <w:r>
        <w:rPr>
          <w:rFonts w:ascii="Times New Roman"/>
          <w:b w:val="false"/>
          <w:i w:val="false"/>
          <w:color w:val="000000"/>
          <w:sz w:val="28"/>
        </w:rPr>
        <w:t xml:space="preserve">
2211 2 7 1   Шетелдік мемлекеттің мемлекеттік емес қаржылық емес </w:t>
      </w:r>
      <w:r>
        <w:br/>
      </w:r>
      <w:r>
        <w:rPr>
          <w:rFonts w:ascii="Times New Roman"/>
          <w:b w:val="false"/>
          <w:i w:val="false"/>
          <w:color w:val="000000"/>
          <w:sz w:val="28"/>
        </w:rPr>
        <w:t xml:space="preserve">
             ұйымдарының теңгемен талап ету салымдары </w:t>
      </w:r>
      <w:r>
        <w:br/>
      </w:r>
      <w:r>
        <w:rPr>
          <w:rFonts w:ascii="Times New Roman"/>
          <w:b w:val="false"/>
          <w:i w:val="false"/>
          <w:color w:val="000000"/>
          <w:sz w:val="28"/>
        </w:rPr>
        <w:t xml:space="preserve">
2211 2 7 2   Шетелдік мемлекеттің мемлекеттік емес қаржылық емес </w:t>
      </w:r>
      <w:r>
        <w:br/>
      </w:r>
      <w:r>
        <w:rPr>
          <w:rFonts w:ascii="Times New Roman"/>
          <w:b w:val="false"/>
          <w:i w:val="false"/>
          <w:color w:val="000000"/>
          <w:sz w:val="28"/>
        </w:rPr>
        <w:t xml:space="preserve">
             ұйымдарының ЕАВ-мен талап ету салымдары </w:t>
      </w:r>
      <w:r>
        <w:br/>
      </w:r>
      <w:r>
        <w:rPr>
          <w:rFonts w:ascii="Times New Roman"/>
          <w:b w:val="false"/>
          <w:i w:val="false"/>
          <w:color w:val="000000"/>
          <w:sz w:val="28"/>
        </w:rPr>
        <w:t xml:space="preserve">
2211 2 7 3   Шетелдік мемлекеттің мемлекеттік емес қаржылық емес </w:t>
      </w:r>
      <w:r>
        <w:br/>
      </w:r>
      <w:r>
        <w:rPr>
          <w:rFonts w:ascii="Times New Roman"/>
          <w:b w:val="false"/>
          <w:i w:val="false"/>
          <w:color w:val="000000"/>
          <w:sz w:val="28"/>
        </w:rPr>
        <w:t xml:space="preserve">
             ұйымдарының ВБТ-мен талап ету салымдары </w:t>
      </w:r>
      <w:r>
        <w:br/>
      </w:r>
      <w:r>
        <w:rPr>
          <w:rFonts w:ascii="Times New Roman"/>
          <w:b w:val="false"/>
          <w:i w:val="false"/>
          <w:color w:val="000000"/>
          <w:sz w:val="28"/>
        </w:rPr>
        <w:t xml:space="preserve">
2211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теңгемен талап ету салымдары </w:t>
      </w:r>
      <w:r>
        <w:br/>
      </w:r>
      <w:r>
        <w:rPr>
          <w:rFonts w:ascii="Times New Roman"/>
          <w:b w:val="false"/>
          <w:i w:val="false"/>
          <w:color w:val="000000"/>
          <w:sz w:val="28"/>
        </w:rPr>
        <w:t xml:space="preserve">
2211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ЕАВ-мен талап ету салымдары </w:t>
      </w:r>
      <w:r>
        <w:br/>
      </w:r>
      <w:r>
        <w:rPr>
          <w:rFonts w:ascii="Times New Roman"/>
          <w:b w:val="false"/>
          <w:i w:val="false"/>
          <w:color w:val="000000"/>
          <w:sz w:val="28"/>
        </w:rPr>
        <w:t xml:space="preserve">
2211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ВБТ-мен талап ету салымдары </w:t>
      </w:r>
      <w:r>
        <w:br/>
      </w:r>
      <w:r>
        <w:rPr>
          <w:rFonts w:ascii="Times New Roman"/>
          <w:b w:val="false"/>
          <w:i w:val="false"/>
          <w:color w:val="000000"/>
          <w:sz w:val="28"/>
        </w:rPr>
        <w:t xml:space="preserve">
2211 2 9 1   Резидент еместердің үй шаруашылығындағы теңгемен талап </w:t>
      </w:r>
      <w:r>
        <w:br/>
      </w:r>
      <w:r>
        <w:rPr>
          <w:rFonts w:ascii="Times New Roman"/>
          <w:b w:val="false"/>
          <w:i w:val="false"/>
          <w:color w:val="000000"/>
          <w:sz w:val="28"/>
        </w:rPr>
        <w:t xml:space="preserve">
             ету салымдары </w:t>
      </w:r>
      <w:r>
        <w:br/>
      </w:r>
      <w:r>
        <w:rPr>
          <w:rFonts w:ascii="Times New Roman"/>
          <w:b w:val="false"/>
          <w:i w:val="false"/>
          <w:color w:val="000000"/>
          <w:sz w:val="28"/>
        </w:rPr>
        <w:t xml:space="preserve">
2211 2 9 2   Резидент еместердің үй шаруашылығындағы ЕАВ-мен талап </w:t>
      </w:r>
      <w:r>
        <w:br/>
      </w:r>
      <w:r>
        <w:rPr>
          <w:rFonts w:ascii="Times New Roman"/>
          <w:b w:val="false"/>
          <w:i w:val="false"/>
          <w:color w:val="000000"/>
          <w:sz w:val="28"/>
        </w:rPr>
        <w:t xml:space="preserve">
             ету салымдары </w:t>
      </w:r>
      <w:r>
        <w:br/>
      </w:r>
      <w:r>
        <w:rPr>
          <w:rFonts w:ascii="Times New Roman"/>
          <w:b w:val="false"/>
          <w:i w:val="false"/>
          <w:color w:val="000000"/>
          <w:sz w:val="28"/>
        </w:rPr>
        <w:t xml:space="preserve">
2211 2 9 3   Резидент еместердің үй шаруашылығындағы ВБТ-мен талап </w:t>
      </w:r>
      <w:r>
        <w:br/>
      </w:r>
      <w:r>
        <w:rPr>
          <w:rFonts w:ascii="Times New Roman"/>
          <w:b w:val="false"/>
          <w:i w:val="false"/>
          <w:color w:val="000000"/>
          <w:sz w:val="28"/>
        </w:rPr>
        <w:t xml:space="preserve">
             ету салымдары </w:t>
      </w:r>
    </w:p>
    <w:p>
      <w:pPr>
        <w:spacing w:after="0"/>
        <w:ind w:left="0"/>
        <w:jc w:val="both"/>
      </w:pPr>
      <w:r>
        <w:rPr>
          <w:rFonts w:ascii="Times New Roman"/>
          <w:b w:val="false"/>
          <w:i w:val="false"/>
          <w:color w:val="000000"/>
          <w:sz w:val="28"/>
        </w:rPr>
        <w:t xml:space="preserve">2212 0 0 0  Клиенттердің тазартылған қымбат металмен салынған </w:t>
      </w:r>
      <w:r>
        <w:br/>
      </w:r>
      <w:r>
        <w:rPr>
          <w:rFonts w:ascii="Times New Roman"/>
          <w:b w:val="false"/>
          <w:i w:val="false"/>
          <w:color w:val="000000"/>
          <w:sz w:val="28"/>
        </w:rPr>
        <w:t xml:space="preserve">
            металл шоттары </w:t>
      </w:r>
      <w:r>
        <w:br/>
      </w:r>
      <w:r>
        <w:rPr>
          <w:rFonts w:ascii="Times New Roman"/>
          <w:b w:val="false"/>
          <w:i w:val="false"/>
          <w:color w:val="000000"/>
          <w:sz w:val="28"/>
        </w:rPr>
        <w:t xml:space="preserve">
2212 1 1 0   Қазақстан Республикасы Үкіметінің тазартылған қымбат </w:t>
      </w:r>
      <w:r>
        <w:br/>
      </w:r>
      <w:r>
        <w:rPr>
          <w:rFonts w:ascii="Times New Roman"/>
          <w:b w:val="false"/>
          <w:i w:val="false"/>
          <w:color w:val="000000"/>
          <w:sz w:val="28"/>
        </w:rPr>
        <w:t xml:space="preserve">
             металмен салынған металл шоттары </w:t>
      </w:r>
      <w:r>
        <w:br/>
      </w:r>
      <w:r>
        <w:rPr>
          <w:rFonts w:ascii="Times New Roman"/>
          <w:b w:val="false"/>
          <w:i w:val="false"/>
          <w:color w:val="000000"/>
          <w:sz w:val="28"/>
        </w:rPr>
        <w:t xml:space="preserve">
2212 1 5 0   Банк операцияларының жекелеген түрлерін жүзеге </w:t>
      </w:r>
      <w:r>
        <w:br/>
      </w:r>
      <w:r>
        <w:rPr>
          <w:rFonts w:ascii="Times New Roman"/>
          <w:b w:val="false"/>
          <w:i w:val="false"/>
          <w:color w:val="000000"/>
          <w:sz w:val="28"/>
        </w:rPr>
        <w:t xml:space="preserve">
             асыратын резидент ұйымдардың тазартылған қымбат </w:t>
      </w:r>
      <w:r>
        <w:br/>
      </w:r>
      <w:r>
        <w:rPr>
          <w:rFonts w:ascii="Times New Roman"/>
          <w:b w:val="false"/>
          <w:i w:val="false"/>
          <w:color w:val="000000"/>
          <w:sz w:val="28"/>
        </w:rPr>
        <w:t xml:space="preserve">
             металмен салынған металл шоттары </w:t>
      </w:r>
      <w:r>
        <w:br/>
      </w:r>
      <w:r>
        <w:rPr>
          <w:rFonts w:ascii="Times New Roman"/>
          <w:b w:val="false"/>
          <w:i w:val="false"/>
          <w:color w:val="000000"/>
          <w:sz w:val="28"/>
        </w:rPr>
        <w:t xml:space="preserve">
2212 1 6 0   Мемлекеттік қаржылық емес резидент ұйымдардың </w:t>
      </w:r>
      <w:r>
        <w:br/>
      </w:r>
      <w:r>
        <w:rPr>
          <w:rFonts w:ascii="Times New Roman"/>
          <w:b w:val="false"/>
          <w:i w:val="false"/>
          <w:color w:val="000000"/>
          <w:sz w:val="28"/>
        </w:rPr>
        <w:t xml:space="preserve">
             тазартылған қымбат металмен салынған металл шоттары </w:t>
      </w:r>
      <w:r>
        <w:br/>
      </w:r>
      <w:r>
        <w:rPr>
          <w:rFonts w:ascii="Times New Roman"/>
          <w:b w:val="false"/>
          <w:i w:val="false"/>
          <w:color w:val="000000"/>
          <w:sz w:val="28"/>
        </w:rPr>
        <w:t xml:space="preserve">
2212 1 7 0   Мемлекеттік емес қаржылық емес резидент ұйымдардың </w:t>
      </w:r>
      <w:r>
        <w:br/>
      </w:r>
      <w:r>
        <w:rPr>
          <w:rFonts w:ascii="Times New Roman"/>
          <w:b w:val="false"/>
          <w:i w:val="false"/>
          <w:color w:val="000000"/>
          <w:sz w:val="28"/>
        </w:rPr>
        <w:t xml:space="preserve">
             тазартылған қымбат металмен салынған металл шоттары </w:t>
      </w:r>
      <w:r>
        <w:br/>
      </w:r>
      <w:r>
        <w:rPr>
          <w:rFonts w:ascii="Times New Roman"/>
          <w:b w:val="false"/>
          <w:i w:val="false"/>
          <w:color w:val="000000"/>
          <w:sz w:val="28"/>
        </w:rPr>
        <w:t xml:space="preserve">
2212 1 8 0   Үй шаруашылығына қызмет көрсететін коммерциялық емес </w:t>
      </w:r>
      <w:r>
        <w:br/>
      </w:r>
      <w:r>
        <w:rPr>
          <w:rFonts w:ascii="Times New Roman"/>
          <w:b w:val="false"/>
          <w:i w:val="false"/>
          <w:color w:val="000000"/>
          <w:sz w:val="28"/>
        </w:rPr>
        <w:t xml:space="preserve">
             резидент ұйымдардың тазартылған қымбат металмен </w:t>
      </w:r>
      <w:r>
        <w:br/>
      </w:r>
      <w:r>
        <w:rPr>
          <w:rFonts w:ascii="Times New Roman"/>
          <w:b w:val="false"/>
          <w:i w:val="false"/>
          <w:color w:val="000000"/>
          <w:sz w:val="28"/>
        </w:rPr>
        <w:t xml:space="preserve">
             салынған металл шоттары </w:t>
      </w:r>
      <w:r>
        <w:br/>
      </w:r>
      <w:r>
        <w:rPr>
          <w:rFonts w:ascii="Times New Roman"/>
          <w:b w:val="false"/>
          <w:i w:val="false"/>
          <w:color w:val="000000"/>
          <w:sz w:val="28"/>
        </w:rPr>
        <w:t xml:space="preserve">
2212 1 9 0   Үй шаруашылықтарының-резиденттердің тазартылған қымбат </w:t>
      </w:r>
      <w:r>
        <w:br/>
      </w:r>
      <w:r>
        <w:rPr>
          <w:rFonts w:ascii="Times New Roman"/>
          <w:b w:val="false"/>
          <w:i w:val="false"/>
          <w:color w:val="000000"/>
          <w:sz w:val="28"/>
        </w:rPr>
        <w:t xml:space="preserve">
             металмен салынған металл шоттары </w:t>
      </w:r>
      <w:r>
        <w:br/>
      </w:r>
      <w:r>
        <w:rPr>
          <w:rFonts w:ascii="Times New Roman"/>
          <w:b w:val="false"/>
          <w:i w:val="false"/>
          <w:color w:val="000000"/>
          <w:sz w:val="28"/>
        </w:rPr>
        <w:t xml:space="preserve">
2212 2 1 0   Шетел мемлекеті үкіметінің тазартылған қымбат металмен </w:t>
      </w:r>
      <w:r>
        <w:br/>
      </w:r>
      <w:r>
        <w:rPr>
          <w:rFonts w:ascii="Times New Roman"/>
          <w:b w:val="false"/>
          <w:i w:val="false"/>
          <w:color w:val="000000"/>
          <w:sz w:val="28"/>
        </w:rPr>
        <w:t xml:space="preserve">
             салынған металл шоттары </w:t>
      </w:r>
      <w:r>
        <w:br/>
      </w:r>
      <w:r>
        <w:rPr>
          <w:rFonts w:ascii="Times New Roman"/>
          <w:b w:val="false"/>
          <w:i w:val="false"/>
          <w:color w:val="000000"/>
          <w:sz w:val="28"/>
        </w:rPr>
        <w:t xml:space="preserve">
2212 2 2 0   Шетел мемлекетінің жергілікті өкімет органдарының </w:t>
      </w:r>
      <w:r>
        <w:br/>
      </w:r>
      <w:r>
        <w:rPr>
          <w:rFonts w:ascii="Times New Roman"/>
          <w:b w:val="false"/>
          <w:i w:val="false"/>
          <w:color w:val="000000"/>
          <w:sz w:val="28"/>
        </w:rPr>
        <w:t xml:space="preserve">
             тазартылған қымбат металмен салынған металл шоттары </w:t>
      </w:r>
      <w:r>
        <w:br/>
      </w:r>
      <w:r>
        <w:rPr>
          <w:rFonts w:ascii="Times New Roman"/>
          <w:b w:val="false"/>
          <w:i w:val="false"/>
          <w:color w:val="000000"/>
          <w:sz w:val="28"/>
        </w:rPr>
        <w:t xml:space="preserve">
2212 2 5 0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тазартылған қымбат </w:t>
      </w:r>
      <w:r>
        <w:br/>
      </w:r>
      <w:r>
        <w:rPr>
          <w:rFonts w:ascii="Times New Roman"/>
          <w:b w:val="false"/>
          <w:i w:val="false"/>
          <w:color w:val="000000"/>
          <w:sz w:val="28"/>
        </w:rPr>
        <w:t xml:space="preserve">
             металмен салынған металл шоттары </w:t>
      </w:r>
      <w:r>
        <w:br/>
      </w:r>
      <w:r>
        <w:rPr>
          <w:rFonts w:ascii="Times New Roman"/>
          <w:b w:val="false"/>
          <w:i w:val="false"/>
          <w:color w:val="000000"/>
          <w:sz w:val="28"/>
        </w:rPr>
        <w:t xml:space="preserve">
2212 2 6 0   Шетел мемлекетінің мемлекеттік қаржылық емес </w:t>
      </w:r>
      <w:r>
        <w:br/>
      </w:r>
      <w:r>
        <w:rPr>
          <w:rFonts w:ascii="Times New Roman"/>
          <w:b w:val="false"/>
          <w:i w:val="false"/>
          <w:color w:val="000000"/>
          <w:sz w:val="28"/>
        </w:rPr>
        <w:t xml:space="preserve">
             ұйымдарының тазартылған қымбат металмен салынған </w:t>
      </w:r>
      <w:r>
        <w:br/>
      </w:r>
      <w:r>
        <w:rPr>
          <w:rFonts w:ascii="Times New Roman"/>
          <w:b w:val="false"/>
          <w:i w:val="false"/>
          <w:color w:val="000000"/>
          <w:sz w:val="28"/>
        </w:rPr>
        <w:t xml:space="preserve">
             металл шоттары </w:t>
      </w:r>
      <w:r>
        <w:br/>
      </w:r>
      <w:r>
        <w:rPr>
          <w:rFonts w:ascii="Times New Roman"/>
          <w:b w:val="false"/>
          <w:i w:val="false"/>
          <w:color w:val="000000"/>
          <w:sz w:val="28"/>
        </w:rPr>
        <w:t xml:space="preserve">
2212 2 7 0   Шетел мемлекетінің мемлекеттік емес қаржылық емес </w:t>
      </w:r>
      <w:r>
        <w:br/>
      </w:r>
      <w:r>
        <w:rPr>
          <w:rFonts w:ascii="Times New Roman"/>
          <w:b w:val="false"/>
          <w:i w:val="false"/>
          <w:color w:val="000000"/>
          <w:sz w:val="28"/>
        </w:rPr>
        <w:t xml:space="preserve">
             ұйымдарының тазартылған қымбат металмен салынған </w:t>
      </w:r>
      <w:r>
        <w:br/>
      </w:r>
      <w:r>
        <w:rPr>
          <w:rFonts w:ascii="Times New Roman"/>
          <w:b w:val="false"/>
          <w:i w:val="false"/>
          <w:color w:val="000000"/>
          <w:sz w:val="28"/>
        </w:rPr>
        <w:t xml:space="preserve">
             металл шоттары </w:t>
      </w:r>
      <w:r>
        <w:br/>
      </w:r>
      <w:r>
        <w:rPr>
          <w:rFonts w:ascii="Times New Roman"/>
          <w:b w:val="false"/>
          <w:i w:val="false"/>
          <w:color w:val="000000"/>
          <w:sz w:val="28"/>
        </w:rPr>
        <w:t xml:space="preserve">
2212 2 8 0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тазартылған қымбат металмен </w:t>
      </w:r>
      <w:r>
        <w:br/>
      </w:r>
      <w:r>
        <w:rPr>
          <w:rFonts w:ascii="Times New Roman"/>
          <w:b w:val="false"/>
          <w:i w:val="false"/>
          <w:color w:val="000000"/>
          <w:sz w:val="28"/>
        </w:rPr>
        <w:t xml:space="preserve">
             салынған металл шоттары </w:t>
      </w:r>
      <w:r>
        <w:br/>
      </w:r>
      <w:r>
        <w:rPr>
          <w:rFonts w:ascii="Times New Roman"/>
          <w:b w:val="false"/>
          <w:i w:val="false"/>
          <w:color w:val="000000"/>
          <w:sz w:val="28"/>
        </w:rPr>
        <w:t xml:space="preserve">
2212 2 9 0   Үй шаруашылықтарының-резидент еместердің тазартылған </w:t>
      </w:r>
      <w:r>
        <w:br/>
      </w:r>
      <w:r>
        <w:rPr>
          <w:rFonts w:ascii="Times New Roman"/>
          <w:b w:val="false"/>
          <w:i w:val="false"/>
          <w:color w:val="000000"/>
          <w:sz w:val="28"/>
        </w:rPr>
        <w:t xml:space="preserve">
             қымбат металмен салынған металл шоттары </w:t>
      </w:r>
      <w:r>
        <w:br/>
      </w:r>
      <w:r>
        <w:rPr>
          <w:rFonts w:ascii="Times New Roman"/>
          <w:b w:val="false"/>
          <w:i w:val="false"/>
          <w:color w:val="000000"/>
          <w:sz w:val="28"/>
        </w:rPr>
        <w:t xml:space="preserve">
2213 0 0 0  Салымдарды (депозиттерді) міндетті ұжымдық кепілдік </w:t>
      </w:r>
      <w:r>
        <w:br/>
      </w:r>
      <w:r>
        <w:rPr>
          <w:rFonts w:ascii="Times New Roman"/>
          <w:b w:val="false"/>
          <w:i w:val="false"/>
          <w:color w:val="000000"/>
          <w:sz w:val="28"/>
        </w:rPr>
        <w:t xml:space="preserve">
            беру (сақтандыру) объектісіне қатысты клиенттердің </w:t>
      </w:r>
      <w:r>
        <w:br/>
      </w:r>
      <w:r>
        <w:rPr>
          <w:rFonts w:ascii="Times New Roman"/>
          <w:b w:val="false"/>
          <w:i w:val="false"/>
          <w:color w:val="000000"/>
          <w:sz w:val="28"/>
        </w:rPr>
        <w:t xml:space="preserve">
            міндеттемелерін қамтамасыз ету (кепілдік беру) болып </w:t>
      </w:r>
      <w:r>
        <w:br/>
      </w:r>
      <w:r>
        <w:rPr>
          <w:rFonts w:ascii="Times New Roman"/>
          <w:b w:val="false"/>
          <w:i w:val="false"/>
          <w:color w:val="000000"/>
          <w:sz w:val="28"/>
        </w:rPr>
        <w:t xml:space="preserve">
            табылатын салым  </w:t>
      </w:r>
      <w:r>
        <w:br/>
      </w:r>
      <w:r>
        <w:rPr>
          <w:rFonts w:ascii="Times New Roman"/>
          <w:b w:val="false"/>
          <w:i w:val="false"/>
          <w:color w:val="000000"/>
          <w:sz w:val="28"/>
        </w:rPr>
        <w:t xml:space="preserve">
2213 1 9 1   Салымдарды (депозиттерді) міндетті ұжымдық кепілдік </w:t>
      </w:r>
      <w:r>
        <w:br/>
      </w:r>
      <w:r>
        <w:rPr>
          <w:rFonts w:ascii="Times New Roman"/>
          <w:b w:val="false"/>
          <w:i w:val="false"/>
          <w:color w:val="000000"/>
          <w:sz w:val="28"/>
        </w:rPr>
        <w:t xml:space="preserve">
             беру (сақтандыру) объектісіне қатысты үй </w:t>
      </w:r>
      <w:r>
        <w:br/>
      </w:r>
      <w:r>
        <w:rPr>
          <w:rFonts w:ascii="Times New Roman"/>
          <w:b w:val="false"/>
          <w:i w:val="false"/>
          <w:color w:val="000000"/>
          <w:sz w:val="28"/>
        </w:rPr>
        <w:t xml:space="preserve">
             шаруашылықтарының-резиденттердің міндеттемелерін </w:t>
      </w:r>
      <w:r>
        <w:br/>
      </w:r>
      <w:r>
        <w:rPr>
          <w:rFonts w:ascii="Times New Roman"/>
          <w:b w:val="false"/>
          <w:i w:val="false"/>
          <w:color w:val="000000"/>
          <w:sz w:val="28"/>
        </w:rPr>
        <w:t xml:space="preserve">
             қамтамасыз ету (кепілдік беру) болып табылатын </w:t>
      </w:r>
      <w:r>
        <w:br/>
      </w:r>
      <w:r>
        <w:rPr>
          <w:rFonts w:ascii="Times New Roman"/>
          <w:b w:val="false"/>
          <w:i w:val="false"/>
          <w:color w:val="000000"/>
          <w:sz w:val="28"/>
        </w:rPr>
        <w:t xml:space="preserve">
             теңгемен салым </w:t>
      </w:r>
      <w:r>
        <w:br/>
      </w:r>
      <w:r>
        <w:rPr>
          <w:rFonts w:ascii="Times New Roman"/>
          <w:b w:val="false"/>
          <w:i w:val="false"/>
          <w:color w:val="000000"/>
          <w:sz w:val="28"/>
        </w:rPr>
        <w:t xml:space="preserve">
2213 1 9 2   Салымдарды (депозиттерді) міндетті ұжымдық кепілдік </w:t>
      </w:r>
      <w:r>
        <w:br/>
      </w:r>
      <w:r>
        <w:rPr>
          <w:rFonts w:ascii="Times New Roman"/>
          <w:b w:val="false"/>
          <w:i w:val="false"/>
          <w:color w:val="000000"/>
          <w:sz w:val="28"/>
        </w:rPr>
        <w:t xml:space="preserve">
             беру (сақтандыру) объектісіне қатысты үй </w:t>
      </w:r>
      <w:r>
        <w:br/>
      </w:r>
      <w:r>
        <w:rPr>
          <w:rFonts w:ascii="Times New Roman"/>
          <w:b w:val="false"/>
          <w:i w:val="false"/>
          <w:color w:val="000000"/>
          <w:sz w:val="28"/>
        </w:rPr>
        <w:t xml:space="preserve">
             шаруашылықтарының-резиденттердің міндеттемелерін </w:t>
      </w:r>
      <w:r>
        <w:br/>
      </w:r>
      <w:r>
        <w:rPr>
          <w:rFonts w:ascii="Times New Roman"/>
          <w:b w:val="false"/>
          <w:i w:val="false"/>
          <w:color w:val="000000"/>
          <w:sz w:val="28"/>
        </w:rPr>
        <w:t xml:space="preserve">
             қамтамасыз ету (кепілдік беру) болып табылатын ЕАВ-мен </w:t>
      </w:r>
      <w:r>
        <w:br/>
      </w:r>
      <w:r>
        <w:rPr>
          <w:rFonts w:ascii="Times New Roman"/>
          <w:b w:val="false"/>
          <w:i w:val="false"/>
          <w:color w:val="000000"/>
          <w:sz w:val="28"/>
        </w:rPr>
        <w:t xml:space="preserve">
             салым </w:t>
      </w:r>
      <w:r>
        <w:br/>
      </w:r>
      <w:r>
        <w:rPr>
          <w:rFonts w:ascii="Times New Roman"/>
          <w:b w:val="false"/>
          <w:i w:val="false"/>
          <w:color w:val="000000"/>
          <w:sz w:val="28"/>
        </w:rPr>
        <w:t xml:space="preserve">
2213 1 9 3   Салымдарды (депозиттерді) міндетті ұжымдық кепілдік </w:t>
      </w:r>
      <w:r>
        <w:br/>
      </w:r>
      <w:r>
        <w:rPr>
          <w:rFonts w:ascii="Times New Roman"/>
          <w:b w:val="false"/>
          <w:i w:val="false"/>
          <w:color w:val="000000"/>
          <w:sz w:val="28"/>
        </w:rPr>
        <w:t xml:space="preserve">
             беру (сақтандыру) объектісіне қатысты үй </w:t>
      </w:r>
      <w:r>
        <w:br/>
      </w:r>
      <w:r>
        <w:rPr>
          <w:rFonts w:ascii="Times New Roman"/>
          <w:b w:val="false"/>
          <w:i w:val="false"/>
          <w:color w:val="000000"/>
          <w:sz w:val="28"/>
        </w:rPr>
        <w:t xml:space="preserve">
             шаруашылықтарының-резиденттердің міндеттемелерін </w:t>
      </w:r>
      <w:r>
        <w:br/>
      </w:r>
      <w:r>
        <w:rPr>
          <w:rFonts w:ascii="Times New Roman"/>
          <w:b w:val="false"/>
          <w:i w:val="false"/>
          <w:color w:val="000000"/>
          <w:sz w:val="28"/>
        </w:rPr>
        <w:t xml:space="preserve">
             қамтамасыз ету (кепілдік беру) болып табылатын ВБТ-мен </w:t>
      </w:r>
      <w:r>
        <w:br/>
      </w:r>
      <w:r>
        <w:rPr>
          <w:rFonts w:ascii="Times New Roman"/>
          <w:b w:val="false"/>
          <w:i w:val="false"/>
          <w:color w:val="000000"/>
          <w:sz w:val="28"/>
        </w:rPr>
        <w:t xml:space="preserve">
             салым  </w:t>
      </w:r>
      <w:r>
        <w:br/>
      </w:r>
      <w:r>
        <w:rPr>
          <w:rFonts w:ascii="Times New Roman"/>
          <w:b w:val="false"/>
          <w:i w:val="false"/>
          <w:color w:val="000000"/>
          <w:sz w:val="28"/>
        </w:rPr>
        <w:t xml:space="preserve">
2213 2 9 1   Салымдарды (депозиттерді) міндетті ұжымдық кепілдік </w:t>
      </w:r>
      <w:r>
        <w:br/>
      </w:r>
      <w:r>
        <w:rPr>
          <w:rFonts w:ascii="Times New Roman"/>
          <w:b w:val="false"/>
          <w:i w:val="false"/>
          <w:color w:val="000000"/>
          <w:sz w:val="28"/>
        </w:rPr>
        <w:t xml:space="preserve">
             беру (сақтандыру) объектісіне қатысты үй </w:t>
      </w:r>
      <w:r>
        <w:br/>
      </w:r>
      <w:r>
        <w:rPr>
          <w:rFonts w:ascii="Times New Roman"/>
          <w:b w:val="false"/>
          <w:i w:val="false"/>
          <w:color w:val="000000"/>
          <w:sz w:val="28"/>
        </w:rPr>
        <w:t xml:space="preserve">
             шаруашылықтарының-резидент еместердің міндеттемелерін </w:t>
      </w:r>
      <w:r>
        <w:br/>
      </w:r>
      <w:r>
        <w:rPr>
          <w:rFonts w:ascii="Times New Roman"/>
          <w:b w:val="false"/>
          <w:i w:val="false"/>
          <w:color w:val="000000"/>
          <w:sz w:val="28"/>
        </w:rPr>
        <w:t xml:space="preserve">
             қамтамасыз ету (кепілдік беру) болып табылатын </w:t>
      </w:r>
      <w:r>
        <w:br/>
      </w:r>
      <w:r>
        <w:rPr>
          <w:rFonts w:ascii="Times New Roman"/>
          <w:b w:val="false"/>
          <w:i w:val="false"/>
          <w:color w:val="000000"/>
          <w:sz w:val="28"/>
        </w:rPr>
        <w:t xml:space="preserve">
             теңгемен салым </w:t>
      </w:r>
      <w:r>
        <w:br/>
      </w:r>
      <w:r>
        <w:rPr>
          <w:rFonts w:ascii="Times New Roman"/>
          <w:b w:val="false"/>
          <w:i w:val="false"/>
          <w:color w:val="000000"/>
          <w:sz w:val="28"/>
        </w:rPr>
        <w:t xml:space="preserve">
2213 2 9 2   Салымдарды (депозиттерді) міндетті ұжымдық кепілдік </w:t>
      </w:r>
      <w:r>
        <w:br/>
      </w:r>
      <w:r>
        <w:rPr>
          <w:rFonts w:ascii="Times New Roman"/>
          <w:b w:val="false"/>
          <w:i w:val="false"/>
          <w:color w:val="000000"/>
          <w:sz w:val="28"/>
        </w:rPr>
        <w:t xml:space="preserve">
             беру (сақтандыру) объектісіне қатысты үй </w:t>
      </w:r>
      <w:r>
        <w:br/>
      </w:r>
      <w:r>
        <w:rPr>
          <w:rFonts w:ascii="Times New Roman"/>
          <w:b w:val="false"/>
          <w:i w:val="false"/>
          <w:color w:val="000000"/>
          <w:sz w:val="28"/>
        </w:rPr>
        <w:t xml:space="preserve">
             шаруашылықтарының-резидент еместердің міндеттемелерін </w:t>
      </w:r>
      <w:r>
        <w:br/>
      </w:r>
      <w:r>
        <w:rPr>
          <w:rFonts w:ascii="Times New Roman"/>
          <w:b w:val="false"/>
          <w:i w:val="false"/>
          <w:color w:val="000000"/>
          <w:sz w:val="28"/>
        </w:rPr>
        <w:t xml:space="preserve">
             қамтамасыз ету (кепілдік беру) болып табылатын ЕАВ-мен </w:t>
      </w:r>
      <w:r>
        <w:br/>
      </w:r>
      <w:r>
        <w:rPr>
          <w:rFonts w:ascii="Times New Roman"/>
          <w:b w:val="false"/>
          <w:i w:val="false"/>
          <w:color w:val="000000"/>
          <w:sz w:val="28"/>
        </w:rPr>
        <w:t xml:space="preserve">
             салым </w:t>
      </w:r>
      <w:r>
        <w:br/>
      </w:r>
      <w:r>
        <w:rPr>
          <w:rFonts w:ascii="Times New Roman"/>
          <w:b w:val="false"/>
          <w:i w:val="false"/>
          <w:color w:val="000000"/>
          <w:sz w:val="28"/>
        </w:rPr>
        <w:t xml:space="preserve">
2213 2 9 3   Салымдарды (депозиттерді) міндетті ұжымдық кепілдік </w:t>
      </w:r>
      <w:r>
        <w:br/>
      </w:r>
      <w:r>
        <w:rPr>
          <w:rFonts w:ascii="Times New Roman"/>
          <w:b w:val="false"/>
          <w:i w:val="false"/>
          <w:color w:val="000000"/>
          <w:sz w:val="28"/>
        </w:rPr>
        <w:t xml:space="preserve">
             беру (сақтандыру) объектісіне қатысты үй </w:t>
      </w:r>
      <w:r>
        <w:br/>
      </w:r>
      <w:r>
        <w:rPr>
          <w:rFonts w:ascii="Times New Roman"/>
          <w:b w:val="false"/>
          <w:i w:val="false"/>
          <w:color w:val="000000"/>
          <w:sz w:val="28"/>
        </w:rPr>
        <w:t xml:space="preserve">
             шаруашылықтарының-резидент еместердің міндеттемелерін </w:t>
      </w:r>
      <w:r>
        <w:br/>
      </w:r>
      <w:r>
        <w:rPr>
          <w:rFonts w:ascii="Times New Roman"/>
          <w:b w:val="false"/>
          <w:i w:val="false"/>
          <w:color w:val="000000"/>
          <w:sz w:val="28"/>
        </w:rPr>
        <w:t xml:space="preserve">
             қамтамасыз ету (кепілдік беру) болып табылатын ВБТ-мен </w:t>
      </w:r>
      <w:r>
        <w:br/>
      </w:r>
      <w:r>
        <w:rPr>
          <w:rFonts w:ascii="Times New Roman"/>
          <w:b w:val="false"/>
          <w:i w:val="false"/>
          <w:color w:val="000000"/>
          <w:sz w:val="28"/>
        </w:rPr>
        <w:t xml:space="preserve">
             салым </w:t>
      </w:r>
      <w:r>
        <w:br/>
      </w:r>
      <w:r>
        <w:rPr>
          <w:rFonts w:ascii="Times New Roman"/>
          <w:b w:val="false"/>
          <w:i w:val="false"/>
          <w:color w:val="000000"/>
          <w:sz w:val="28"/>
        </w:rPr>
        <w:t xml:space="preserve">
2215 0 0 0  Клиенттердің қысқа мерзімді салымдары </w:t>
      </w:r>
      <w:r>
        <w:br/>
      </w:r>
      <w:r>
        <w:rPr>
          <w:rFonts w:ascii="Times New Roman"/>
          <w:b w:val="false"/>
          <w:i w:val="false"/>
          <w:color w:val="000000"/>
          <w:sz w:val="28"/>
        </w:rPr>
        <w:t xml:space="preserve">
2215 1 1 1   Қазақстан Республикасы Үкіметінің теңгемен қысқа </w:t>
      </w:r>
      <w:r>
        <w:br/>
      </w:r>
      <w:r>
        <w:rPr>
          <w:rFonts w:ascii="Times New Roman"/>
          <w:b w:val="false"/>
          <w:i w:val="false"/>
          <w:color w:val="000000"/>
          <w:sz w:val="28"/>
        </w:rPr>
        <w:t xml:space="preserve">
             мерзімді салымдары </w:t>
      </w:r>
      <w:r>
        <w:br/>
      </w:r>
      <w:r>
        <w:rPr>
          <w:rFonts w:ascii="Times New Roman"/>
          <w:b w:val="false"/>
          <w:i w:val="false"/>
          <w:color w:val="000000"/>
          <w:sz w:val="28"/>
        </w:rPr>
        <w:t xml:space="preserve">
2215 1 1 2   Қазақстан Республикасы Үкіметінің ЕАВ-мен қысқа </w:t>
      </w:r>
      <w:r>
        <w:br/>
      </w:r>
      <w:r>
        <w:rPr>
          <w:rFonts w:ascii="Times New Roman"/>
          <w:b w:val="false"/>
          <w:i w:val="false"/>
          <w:color w:val="000000"/>
          <w:sz w:val="28"/>
        </w:rPr>
        <w:t xml:space="preserve">
             мерзімді салымдары </w:t>
      </w:r>
      <w:r>
        <w:br/>
      </w:r>
      <w:r>
        <w:rPr>
          <w:rFonts w:ascii="Times New Roman"/>
          <w:b w:val="false"/>
          <w:i w:val="false"/>
          <w:color w:val="000000"/>
          <w:sz w:val="28"/>
        </w:rPr>
        <w:t xml:space="preserve">
2215 1 1 3   Қазақстан Республикасы Үкіметінің ВБТ-мен қысқа </w:t>
      </w:r>
      <w:r>
        <w:br/>
      </w:r>
      <w:r>
        <w:rPr>
          <w:rFonts w:ascii="Times New Roman"/>
          <w:b w:val="false"/>
          <w:i w:val="false"/>
          <w:color w:val="000000"/>
          <w:sz w:val="28"/>
        </w:rPr>
        <w:t xml:space="preserve">
             мерзімді салымдары </w:t>
      </w:r>
      <w:r>
        <w:br/>
      </w:r>
      <w:r>
        <w:rPr>
          <w:rFonts w:ascii="Times New Roman"/>
          <w:b w:val="false"/>
          <w:i w:val="false"/>
          <w:color w:val="000000"/>
          <w:sz w:val="28"/>
        </w:rPr>
        <w:t xml:space="preserve">
2215 1 2 1   Қазақстан Республикасы жергілікті өкімет органдарының </w:t>
      </w:r>
      <w:r>
        <w:br/>
      </w:r>
      <w:r>
        <w:rPr>
          <w:rFonts w:ascii="Times New Roman"/>
          <w:b w:val="false"/>
          <w:i w:val="false"/>
          <w:color w:val="000000"/>
          <w:sz w:val="28"/>
        </w:rPr>
        <w:t xml:space="preserve">
             теңгемен қысқа мерзімді салымдары </w:t>
      </w:r>
      <w:r>
        <w:br/>
      </w:r>
      <w:r>
        <w:rPr>
          <w:rFonts w:ascii="Times New Roman"/>
          <w:b w:val="false"/>
          <w:i w:val="false"/>
          <w:color w:val="000000"/>
          <w:sz w:val="28"/>
        </w:rPr>
        <w:t xml:space="preserve">
2215 1 2 2   Қазақстан Республикасы жергілікті өкімет органдарының </w:t>
      </w:r>
      <w:r>
        <w:br/>
      </w:r>
      <w:r>
        <w:rPr>
          <w:rFonts w:ascii="Times New Roman"/>
          <w:b w:val="false"/>
          <w:i w:val="false"/>
          <w:color w:val="000000"/>
          <w:sz w:val="28"/>
        </w:rPr>
        <w:t xml:space="preserve">
             ЕАВ-мен қысқа мерзімді салымдары </w:t>
      </w:r>
      <w:r>
        <w:br/>
      </w:r>
      <w:r>
        <w:rPr>
          <w:rFonts w:ascii="Times New Roman"/>
          <w:b w:val="false"/>
          <w:i w:val="false"/>
          <w:color w:val="000000"/>
          <w:sz w:val="28"/>
        </w:rPr>
        <w:t xml:space="preserve">
2215 1 2 3   Қазақстан Республикасы жергілікті өкімет органдарының </w:t>
      </w:r>
      <w:r>
        <w:br/>
      </w:r>
      <w:r>
        <w:rPr>
          <w:rFonts w:ascii="Times New Roman"/>
          <w:b w:val="false"/>
          <w:i w:val="false"/>
          <w:color w:val="000000"/>
          <w:sz w:val="28"/>
        </w:rPr>
        <w:t xml:space="preserve">
             ВБТ-мен қысқа мерзімді салымдары </w:t>
      </w:r>
      <w:r>
        <w:br/>
      </w:r>
      <w:r>
        <w:rPr>
          <w:rFonts w:ascii="Times New Roman"/>
          <w:b w:val="false"/>
          <w:i w:val="false"/>
          <w:color w:val="000000"/>
          <w:sz w:val="28"/>
        </w:rPr>
        <w:t xml:space="preserve">
2215 1 5 1   Банк операцияларының жекелеген түрлерін жүзеге </w:t>
      </w:r>
      <w:r>
        <w:br/>
      </w:r>
      <w:r>
        <w:rPr>
          <w:rFonts w:ascii="Times New Roman"/>
          <w:b w:val="false"/>
          <w:i w:val="false"/>
          <w:color w:val="000000"/>
          <w:sz w:val="28"/>
        </w:rPr>
        <w:t xml:space="preserve">
             асыратын резидент ұйымдардың теңгемен қысқа мерзімді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2215 1 5 2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ЕАВ-мен қысқа мерзімді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2215 1 5 3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ВБТ-мен қысқа мерзімді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2215 1 6 1   Мемлекеттік қаржылық емес резидент ұйымдардың теңгемен </w:t>
      </w:r>
      <w:r>
        <w:br/>
      </w:r>
      <w:r>
        <w:rPr>
          <w:rFonts w:ascii="Times New Roman"/>
          <w:b w:val="false"/>
          <w:i w:val="false"/>
          <w:color w:val="000000"/>
          <w:sz w:val="28"/>
        </w:rPr>
        <w:t xml:space="preserve">
             қысқа мерзімді салымдары </w:t>
      </w:r>
      <w:r>
        <w:br/>
      </w:r>
      <w:r>
        <w:rPr>
          <w:rFonts w:ascii="Times New Roman"/>
          <w:b w:val="false"/>
          <w:i w:val="false"/>
          <w:color w:val="000000"/>
          <w:sz w:val="28"/>
        </w:rPr>
        <w:t xml:space="preserve">
2215 1 6 2   Мемлекеттік қаржылық емес резидент ұйымдардың ЕАВ-мен </w:t>
      </w:r>
      <w:r>
        <w:br/>
      </w:r>
      <w:r>
        <w:rPr>
          <w:rFonts w:ascii="Times New Roman"/>
          <w:b w:val="false"/>
          <w:i w:val="false"/>
          <w:color w:val="000000"/>
          <w:sz w:val="28"/>
        </w:rPr>
        <w:t xml:space="preserve">
             қысқа мерзімді салымдары </w:t>
      </w:r>
      <w:r>
        <w:br/>
      </w:r>
      <w:r>
        <w:rPr>
          <w:rFonts w:ascii="Times New Roman"/>
          <w:b w:val="false"/>
          <w:i w:val="false"/>
          <w:color w:val="000000"/>
          <w:sz w:val="28"/>
        </w:rPr>
        <w:t xml:space="preserve">
2215 1 6 3   Мемлекеттік қаржылық емес резидент ұйымдардың ВБТ-мен </w:t>
      </w:r>
      <w:r>
        <w:br/>
      </w:r>
      <w:r>
        <w:rPr>
          <w:rFonts w:ascii="Times New Roman"/>
          <w:b w:val="false"/>
          <w:i w:val="false"/>
          <w:color w:val="000000"/>
          <w:sz w:val="28"/>
        </w:rPr>
        <w:t xml:space="preserve">
             қысқа мерзімді салымдары </w:t>
      </w:r>
      <w:r>
        <w:br/>
      </w:r>
      <w:r>
        <w:rPr>
          <w:rFonts w:ascii="Times New Roman"/>
          <w:b w:val="false"/>
          <w:i w:val="false"/>
          <w:color w:val="000000"/>
          <w:sz w:val="28"/>
        </w:rPr>
        <w:t xml:space="preserve">
2215 1 7 1   Мемлекеттік емес қаржылық емес резидент ұйымдардың </w:t>
      </w:r>
      <w:r>
        <w:br/>
      </w:r>
      <w:r>
        <w:rPr>
          <w:rFonts w:ascii="Times New Roman"/>
          <w:b w:val="false"/>
          <w:i w:val="false"/>
          <w:color w:val="000000"/>
          <w:sz w:val="28"/>
        </w:rPr>
        <w:t xml:space="preserve">
             теңгемен қысқа мерзімді салымдары </w:t>
      </w:r>
      <w:r>
        <w:br/>
      </w:r>
      <w:r>
        <w:rPr>
          <w:rFonts w:ascii="Times New Roman"/>
          <w:b w:val="false"/>
          <w:i w:val="false"/>
          <w:color w:val="000000"/>
          <w:sz w:val="28"/>
        </w:rPr>
        <w:t xml:space="preserve">
2215 1 7 2   Мемлекеттік емес қаржылық емес резидент ұйымдардың </w:t>
      </w:r>
      <w:r>
        <w:br/>
      </w:r>
      <w:r>
        <w:rPr>
          <w:rFonts w:ascii="Times New Roman"/>
          <w:b w:val="false"/>
          <w:i w:val="false"/>
          <w:color w:val="000000"/>
          <w:sz w:val="28"/>
        </w:rPr>
        <w:t xml:space="preserve">
             ЕАВ-мен қысқа мерзімді салымдары </w:t>
      </w:r>
      <w:r>
        <w:br/>
      </w:r>
      <w:r>
        <w:rPr>
          <w:rFonts w:ascii="Times New Roman"/>
          <w:b w:val="false"/>
          <w:i w:val="false"/>
          <w:color w:val="000000"/>
          <w:sz w:val="28"/>
        </w:rPr>
        <w:t xml:space="preserve">
2215 1 7 3   Мемлекеттік емес қаржылық емес резидент ұйымдардың </w:t>
      </w:r>
      <w:r>
        <w:br/>
      </w:r>
      <w:r>
        <w:rPr>
          <w:rFonts w:ascii="Times New Roman"/>
          <w:b w:val="false"/>
          <w:i w:val="false"/>
          <w:color w:val="000000"/>
          <w:sz w:val="28"/>
        </w:rPr>
        <w:t xml:space="preserve">
             ВБТ-мен қысқа мерзімді салымдары </w:t>
      </w:r>
      <w:r>
        <w:br/>
      </w:r>
      <w:r>
        <w:rPr>
          <w:rFonts w:ascii="Times New Roman"/>
          <w:b w:val="false"/>
          <w:i w:val="false"/>
          <w:color w:val="000000"/>
          <w:sz w:val="28"/>
        </w:rPr>
        <w:t xml:space="preserve">
2215 1 8 1   Үй шаруашылығына қызмет көрсететін коммерциялық емес </w:t>
      </w:r>
      <w:r>
        <w:br/>
      </w:r>
      <w:r>
        <w:rPr>
          <w:rFonts w:ascii="Times New Roman"/>
          <w:b w:val="false"/>
          <w:i w:val="false"/>
          <w:color w:val="000000"/>
          <w:sz w:val="28"/>
        </w:rPr>
        <w:t xml:space="preserve">
             резидент ұйымдардың теңгемен қысқа мерзімді салымдары </w:t>
      </w:r>
      <w:r>
        <w:br/>
      </w:r>
      <w:r>
        <w:rPr>
          <w:rFonts w:ascii="Times New Roman"/>
          <w:b w:val="false"/>
          <w:i w:val="false"/>
          <w:color w:val="000000"/>
          <w:sz w:val="28"/>
        </w:rPr>
        <w:t xml:space="preserve">
2215 1 8 2   Үй шаруашылығына қызмет көрсететін коммерциялық емес </w:t>
      </w:r>
      <w:r>
        <w:br/>
      </w:r>
      <w:r>
        <w:rPr>
          <w:rFonts w:ascii="Times New Roman"/>
          <w:b w:val="false"/>
          <w:i w:val="false"/>
          <w:color w:val="000000"/>
          <w:sz w:val="28"/>
        </w:rPr>
        <w:t xml:space="preserve">
             резидент ұйымдардың ЕАВ-мен қысқа мерзімді салымдары </w:t>
      </w:r>
      <w:r>
        <w:br/>
      </w:r>
      <w:r>
        <w:rPr>
          <w:rFonts w:ascii="Times New Roman"/>
          <w:b w:val="false"/>
          <w:i w:val="false"/>
          <w:color w:val="000000"/>
          <w:sz w:val="28"/>
        </w:rPr>
        <w:t xml:space="preserve">
2215 1 8 3   Үй шаруашылығына қызмет көрсететін коммерциялық емес </w:t>
      </w:r>
      <w:r>
        <w:br/>
      </w:r>
      <w:r>
        <w:rPr>
          <w:rFonts w:ascii="Times New Roman"/>
          <w:b w:val="false"/>
          <w:i w:val="false"/>
          <w:color w:val="000000"/>
          <w:sz w:val="28"/>
        </w:rPr>
        <w:t xml:space="preserve">
             резидент ұйымдардың ВБТ-мен қысқа мерзімді салымдары </w:t>
      </w:r>
      <w:r>
        <w:br/>
      </w:r>
      <w:r>
        <w:rPr>
          <w:rFonts w:ascii="Times New Roman"/>
          <w:b w:val="false"/>
          <w:i w:val="false"/>
          <w:color w:val="000000"/>
          <w:sz w:val="28"/>
        </w:rPr>
        <w:t xml:space="preserve">
2215 1 9 1   Резиденттердің үй шаруашылығындағы теңгемен қысқа </w:t>
      </w:r>
      <w:r>
        <w:br/>
      </w:r>
      <w:r>
        <w:rPr>
          <w:rFonts w:ascii="Times New Roman"/>
          <w:b w:val="false"/>
          <w:i w:val="false"/>
          <w:color w:val="000000"/>
          <w:sz w:val="28"/>
        </w:rPr>
        <w:t xml:space="preserve">
             мерзімді салымдары </w:t>
      </w:r>
      <w:r>
        <w:br/>
      </w:r>
      <w:r>
        <w:rPr>
          <w:rFonts w:ascii="Times New Roman"/>
          <w:b w:val="false"/>
          <w:i w:val="false"/>
          <w:color w:val="000000"/>
          <w:sz w:val="28"/>
        </w:rPr>
        <w:t xml:space="preserve">
2215 1 9 2   Резиденттердің үй шаруашылығындағы ЕАВ-мен қысқа </w:t>
      </w:r>
      <w:r>
        <w:br/>
      </w:r>
      <w:r>
        <w:rPr>
          <w:rFonts w:ascii="Times New Roman"/>
          <w:b w:val="false"/>
          <w:i w:val="false"/>
          <w:color w:val="000000"/>
          <w:sz w:val="28"/>
        </w:rPr>
        <w:t xml:space="preserve">
             мерзімді салымдары </w:t>
      </w:r>
      <w:r>
        <w:br/>
      </w:r>
      <w:r>
        <w:rPr>
          <w:rFonts w:ascii="Times New Roman"/>
          <w:b w:val="false"/>
          <w:i w:val="false"/>
          <w:color w:val="000000"/>
          <w:sz w:val="28"/>
        </w:rPr>
        <w:t xml:space="preserve">
2215 1 9 3   Резиденттердің үй шаруашылығындағы ВБТ-мен қысқа </w:t>
      </w:r>
      <w:r>
        <w:br/>
      </w:r>
      <w:r>
        <w:rPr>
          <w:rFonts w:ascii="Times New Roman"/>
          <w:b w:val="false"/>
          <w:i w:val="false"/>
          <w:color w:val="000000"/>
          <w:sz w:val="28"/>
        </w:rPr>
        <w:t xml:space="preserve">
             мерзімді салымдары </w:t>
      </w:r>
      <w:r>
        <w:br/>
      </w:r>
      <w:r>
        <w:rPr>
          <w:rFonts w:ascii="Times New Roman"/>
          <w:b w:val="false"/>
          <w:i w:val="false"/>
          <w:color w:val="000000"/>
          <w:sz w:val="28"/>
        </w:rPr>
        <w:t xml:space="preserve">
2215 2 1 1   Шетел мемлекеті үкіметінің теңгемен қысқа мерзімді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2215 2 1 2   Шетел мемлекеті үкіметінің ЕАВ-мен қысқа мерзімді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2215 2 1 3   Шетел мемлекеті үкіметінің ВБТ-мен қысқа мерзімді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2215 2 2 1   Шетелдік мемлекеттің жергілікті өкімет органдарының </w:t>
      </w:r>
      <w:r>
        <w:br/>
      </w:r>
      <w:r>
        <w:rPr>
          <w:rFonts w:ascii="Times New Roman"/>
          <w:b w:val="false"/>
          <w:i w:val="false"/>
          <w:color w:val="000000"/>
          <w:sz w:val="28"/>
        </w:rPr>
        <w:t xml:space="preserve">
             теңгемен қысқа мерзімді салымдары </w:t>
      </w:r>
      <w:r>
        <w:br/>
      </w:r>
      <w:r>
        <w:rPr>
          <w:rFonts w:ascii="Times New Roman"/>
          <w:b w:val="false"/>
          <w:i w:val="false"/>
          <w:color w:val="000000"/>
          <w:sz w:val="28"/>
        </w:rPr>
        <w:t xml:space="preserve">
2215 2 2 2   Шетелдік мемлекеттің жергілікті өкімет органдарының </w:t>
      </w:r>
      <w:r>
        <w:br/>
      </w:r>
      <w:r>
        <w:rPr>
          <w:rFonts w:ascii="Times New Roman"/>
          <w:b w:val="false"/>
          <w:i w:val="false"/>
          <w:color w:val="000000"/>
          <w:sz w:val="28"/>
        </w:rPr>
        <w:t xml:space="preserve">
             ЕАВ-мен қысқа мерзімді салымдары </w:t>
      </w:r>
      <w:r>
        <w:br/>
      </w:r>
      <w:r>
        <w:rPr>
          <w:rFonts w:ascii="Times New Roman"/>
          <w:b w:val="false"/>
          <w:i w:val="false"/>
          <w:color w:val="000000"/>
          <w:sz w:val="28"/>
        </w:rPr>
        <w:t xml:space="preserve">
2215 2 2 3   Шетелдік мемлекеттің жергілікті өкімет органдарының </w:t>
      </w:r>
      <w:r>
        <w:br/>
      </w:r>
      <w:r>
        <w:rPr>
          <w:rFonts w:ascii="Times New Roman"/>
          <w:b w:val="false"/>
          <w:i w:val="false"/>
          <w:color w:val="000000"/>
          <w:sz w:val="28"/>
        </w:rPr>
        <w:t xml:space="preserve">
             ВБТ-мен қысқа мерзімді салымдары </w:t>
      </w:r>
      <w:r>
        <w:br/>
      </w:r>
      <w:r>
        <w:rPr>
          <w:rFonts w:ascii="Times New Roman"/>
          <w:b w:val="false"/>
          <w:i w:val="false"/>
          <w:color w:val="000000"/>
          <w:sz w:val="28"/>
        </w:rPr>
        <w:t xml:space="preserve">
2215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теңгемен қысқа </w:t>
      </w:r>
      <w:r>
        <w:br/>
      </w:r>
      <w:r>
        <w:rPr>
          <w:rFonts w:ascii="Times New Roman"/>
          <w:b w:val="false"/>
          <w:i w:val="false"/>
          <w:color w:val="000000"/>
          <w:sz w:val="28"/>
        </w:rPr>
        <w:t xml:space="preserve">
             мерзімді салымдары </w:t>
      </w:r>
      <w:r>
        <w:br/>
      </w:r>
      <w:r>
        <w:rPr>
          <w:rFonts w:ascii="Times New Roman"/>
          <w:b w:val="false"/>
          <w:i w:val="false"/>
          <w:color w:val="000000"/>
          <w:sz w:val="28"/>
        </w:rPr>
        <w:t xml:space="preserve">
2215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ЕАВ-мен қысқа </w:t>
      </w:r>
      <w:r>
        <w:br/>
      </w:r>
      <w:r>
        <w:rPr>
          <w:rFonts w:ascii="Times New Roman"/>
          <w:b w:val="false"/>
          <w:i w:val="false"/>
          <w:color w:val="000000"/>
          <w:sz w:val="28"/>
        </w:rPr>
        <w:t xml:space="preserve">
             мерзімді салымдары </w:t>
      </w:r>
      <w:r>
        <w:br/>
      </w:r>
      <w:r>
        <w:rPr>
          <w:rFonts w:ascii="Times New Roman"/>
          <w:b w:val="false"/>
          <w:i w:val="false"/>
          <w:color w:val="000000"/>
          <w:sz w:val="28"/>
        </w:rPr>
        <w:t xml:space="preserve">
2215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ВБТ-мен қысқа </w:t>
      </w:r>
      <w:r>
        <w:br/>
      </w:r>
      <w:r>
        <w:rPr>
          <w:rFonts w:ascii="Times New Roman"/>
          <w:b w:val="false"/>
          <w:i w:val="false"/>
          <w:color w:val="000000"/>
          <w:sz w:val="28"/>
        </w:rPr>
        <w:t xml:space="preserve">
             мерзімді салымдары </w:t>
      </w:r>
      <w:r>
        <w:br/>
      </w:r>
      <w:r>
        <w:rPr>
          <w:rFonts w:ascii="Times New Roman"/>
          <w:b w:val="false"/>
          <w:i w:val="false"/>
          <w:color w:val="000000"/>
          <w:sz w:val="28"/>
        </w:rPr>
        <w:t xml:space="preserve">
2215 2 6 1   Шетелдік мемлекеттің мемлекеттік қаржылық емес </w:t>
      </w:r>
      <w:r>
        <w:br/>
      </w:r>
      <w:r>
        <w:rPr>
          <w:rFonts w:ascii="Times New Roman"/>
          <w:b w:val="false"/>
          <w:i w:val="false"/>
          <w:color w:val="000000"/>
          <w:sz w:val="28"/>
        </w:rPr>
        <w:t xml:space="preserve">
             ұйымдарының теңгемен қысқа мерзімді салымдары </w:t>
      </w:r>
      <w:r>
        <w:br/>
      </w:r>
      <w:r>
        <w:rPr>
          <w:rFonts w:ascii="Times New Roman"/>
          <w:b w:val="false"/>
          <w:i w:val="false"/>
          <w:color w:val="000000"/>
          <w:sz w:val="28"/>
        </w:rPr>
        <w:t xml:space="preserve">
2215 2 6 2   Шетелдік мемлекеттің мемлекеттік қаржылық емес </w:t>
      </w:r>
      <w:r>
        <w:br/>
      </w:r>
      <w:r>
        <w:rPr>
          <w:rFonts w:ascii="Times New Roman"/>
          <w:b w:val="false"/>
          <w:i w:val="false"/>
          <w:color w:val="000000"/>
          <w:sz w:val="28"/>
        </w:rPr>
        <w:t xml:space="preserve">
             ұйымдарының ЕАВ-мен қысқа мерзімді салымдары </w:t>
      </w:r>
      <w:r>
        <w:br/>
      </w:r>
      <w:r>
        <w:rPr>
          <w:rFonts w:ascii="Times New Roman"/>
          <w:b w:val="false"/>
          <w:i w:val="false"/>
          <w:color w:val="000000"/>
          <w:sz w:val="28"/>
        </w:rPr>
        <w:t xml:space="preserve">
2215 2 6 3   Шетелдік мемлекеттің мемлекеттік қаржылық емес </w:t>
      </w:r>
      <w:r>
        <w:br/>
      </w:r>
      <w:r>
        <w:rPr>
          <w:rFonts w:ascii="Times New Roman"/>
          <w:b w:val="false"/>
          <w:i w:val="false"/>
          <w:color w:val="000000"/>
          <w:sz w:val="28"/>
        </w:rPr>
        <w:t xml:space="preserve">
             ұйымдарының ВБТ-мен қысқа мерзімді салымдары </w:t>
      </w:r>
      <w:r>
        <w:br/>
      </w:r>
      <w:r>
        <w:rPr>
          <w:rFonts w:ascii="Times New Roman"/>
          <w:b w:val="false"/>
          <w:i w:val="false"/>
          <w:color w:val="000000"/>
          <w:sz w:val="28"/>
        </w:rPr>
        <w:t xml:space="preserve">
2215 2 7 1   Шетелдік мемлекеттің мемлекеттік емес қаржылық емес </w:t>
      </w:r>
      <w:r>
        <w:br/>
      </w:r>
      <w:r>
        <w:rPr>
          <w:rFonts w:ascii="Times New Roman"/>
          <w:b w:val="false"/>
          <w:i w:val="false"/>
          <w:color w:val="000000"/>
          <w:sz w:val="28"/>
        </w:rPr>
        <w:t xml:space="preserve">
             ұйымдарының теңгемен қысқа мерзімді салымдары </w:t>
      </w:r>
    </w:p>
    <w:p>
      <w:pPr>
        <w:spacing w:after="0"/>
        <w:ind w:left="0"/>
        <w:jc w:val="both"/>
      </w:pPr>
      <w:r>
        <w:rPr>
          <w:rFonts w:ascii="Times New Roman"/>
          <w:b w:val="false"/>
          <w:i w:val="false"/>
          <w:color w:val="000000"/>
          <w:sz w:val="28"/>
        </w:rPr>
        <w:t xml:space="preserve">2215 2 7 2   Шетелдік мемлекеттің мемлекеттік емес қаржылық емес </w:t>
      </w:r>
      <w:r>
        <w:br/>
      </w:r>
      <w:r>
        <w:rPr>
          <w:rFonts w:ascii="Times New Roman"/>
          <w:b w:val="false"/>
          <w:i w:val="false"/>
          <w:color w:val="000000"/>
          <w:sz w:val="28"/>
        </w:rPr>
        <w:t xml:space="preserve">
             ұйымдарының ЕАВ-мен қысқа мерзімді салымдары </w:t>
      </w:r>
    </w:p>
    <w:p>
      <w:pPr>
        <w:spacing w:after="0"/>
        <w:ind w:left="0"/>
        <w:jc w:val="both"/>
      </w:pPr>
      <w:r>
        <w:rPr>
          <w:rFonts w:ascii="Times New Roman"/>
          <w:b w:val="false"/>
          <w:i w:val="false"/>
          <w:color w:val="000000"/>
          <w:sz w:val="28"/>
        </w:rPr>
        <w:t xml:space="preserve">2215 2 7 3   Шетелдік мемлекеттің мемлекеттік емес қаржылық емес </w:t>
      </w:r>
      <w:r>
        <w:br/>
      </w:r>
      <w:r>
        <w:rPr>
          <w:rFonts w:ascii="Times New Roman"/>
          <w:b w:val="false"/>
          <w:i w:val="false"/>
          <w:color w:val="000000"/>
          <w:sz w:val="28"/>
        </w:rPr>
        <w:t xml:space="preserve">
             ұйымдарының ВБТ-мен қысқа мерзімді салымдары </w:t>
      </w:r>
    </w:p>
    <w:p>
      <w:pPr>
        <w:spacing w:after="0"/>
        <w:ind w:left="0"/>
        <w:jc w:val="both"/>
      </w:pPr>
      <w:r>
        <w:rPr>
          <w:rFonts w:ascii="Times New Roman"/>
          <w:b w:val="false"/>
          <w:i w:val="false"/>
          <w:color w:val="000000"/>
          <w:sz w:val="28"/>
        </w:rPr>
        <w:t xml:space="preserve">2215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теңгемен қысқа мерзімді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2215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ЕАВ-мен қысқа мерзімді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2215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ВБТ-мен қысқа мерзімді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2215 2 9 1   Резидент еместердің үй шаруашылығындағы теңгемен қысқа </w:t>
      </w:r>
      <w:r>
        <w:br/>
      </w:r>
      <w:r>
        <w:rPr>
          <w:rFonts w:ascii="Times New Roman"/>
          <w:b w:val="false"/>
          <w:i w:val="false"/>
          <w:color w:val="000000"/>
          <w:sz w:val="28"/>
        </w:rPr>
        <w:t xml:space="preserve">
             мерзімді салымдары </w:t>
      </w:r>
      <w:r>
        <w:br/>
      </w:r>
      <w:r>
        <w:rPr>
          <w:rFonts w:ascii="Times New Roman"/>
          <w:b w:val="false"/>
          <w:i w:val="false"/>
          <w:color w:val="000000"/>
          <w:sz w:val="28"/>
        </w:rPr>
        <w:t xml:space="preserve">
2215 2 9 2   Резидент еместердің үй шаруашылығындағы ЕАВ-мен қысқа </w:t>
      </w:r>
      <w:r>
        <w:br/>
      </w:r>
      <w:r>
        <w:rPr>
          <w:rFonts w:ascii="Times New Roman"/>
          <w:b w:val="false"/>
          <w:i w:val="false"/>
          <w:color w:val="000000"/>
          <w:sz w:val="28"/>
        </w:rPr>
        <w:t xml:space="preserve">
             мерзімді салымдары </w:t>
      </w:r>
      <w:r>
        <w:br/>
      </w:r>
      <w:r>
        <w:rPr>
          <w:rFonts w:ascii="Times New Roman"/>
          <w:b w:val="false"/>
          <w:i w:val="false"/>
          <w:color w:val="000000"/>
          <w:sz w:val="28"/>
        </w:rPr>
        <w:t xml:space="preserve">
2215 2 9 3   Резидент еместердің үй шаруашылығындағы ВБТ-мен қысқа </w:t>
      </w:r>
      <w:r>
        <w:br/>
      </w:r>
      <w:r>
        <w:rPr>
          <w:rFonts w:ascii="Times New Roman"/>
          <w:b w:val="false"/>
          <w:i w:val="false"/>
          <w:color w:val="000000"/>
          <w:sz w:val="28"/>
        </w:rPr>
        <w:t xml:space="preserve">
             мерзімді салымдары </w:t>
      </w:r>
      <w:r>
        <w:br/>
      </w:r>
      <w:r>
        <w:rPr>
          <w:rFonts w:ascii="Times New Roman"/>
          <w:b w:val="false"/>
          <w:i w:val="false"/>
          <w:color w:val="000000"/>
          <w:sz w:val="28"/>
        </w:rPr>
        <w:t xml:space="preserve">
2216 0 0 0  Клиенттердің тазартылған қымбат металдардағы мерзімді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2216 1 1 0   Қазақстан Республикасы Үкіметінің тазартылған қымбат </w:t>
      </w:r>
      <w:r>
        <w:br/>
      </w:r>
      <w:r>
        <w:rPr>
          <w:rFonts w:ascii="Times New Roman"/>
          <w:b w:val="false"/>
          <w:i w:val="false"/>
          <w:color w:val="000000"/>
          <w:sz w:val="28"/>
        </w:rPr>
        <w:t xml:space="preserve">
             металдардағы мерзімді салымдары </w:t>
      </w:r>
      <w:r>
        <w:br/>
      </w:r>
      <w:r>
        <w:rPr>
          <w:rFonts w:ascii="Times New Roman"/>
          <w:b w:val="false"/>
          <w:i w:val="false"/>
          <w:color w:val="000000"/>
          <w:sz w:val="28"/>
        </w:rPr>
        <w:t xml:space="preserve">
2216 1 5 0   Банк операцияларының жекелеген түрлерін жүзеге </w:t>
      </w:r>
      <w:r>
        <w:br/>
      </w:r>
      <w:r>
        <w:rPr>
          <w:rFonts w:ascii="Times New Roman"/>
          <w:b w:val="false"/>
          <w:i w:val="false"/>
          <w:color w:val="000000"/>
          <w:sz w:val="28"/>
        </w:rPr>
        <w:t xml:space="preserve">
             асыратын резидент ұйымдардың тазартылған қымбат </w:t>
      </w:r>
      <w:r>
        <w:br/>
      </w:r>
      <w:r>
        <w:rPr>
          <w:rFonts w:ascii="Times New Roman"/>
          <w:b w:val="false"/>
          <w:i w:val="false"/>
          <w:color w:val="000000"/>
          <w:sz w:val="28"/>
        </w:rPr>
        <w:t xml:space="preserve">
             металдардағы мерзімді салымдары </w:t>
      </w:r>
      <w:r>
        <w:br/>
      </w:r>
      <w:r>
        <w:rPr>
          <w:rFonts w:ascii="Times New Roman"/>
          <w:b w:val="false"/>
          <w:i w:val="false"/>
          <w:color w:val="000000"/>
          <w:sz w:val="28"/>
        </w:rPr>
        <w:t xml:space="preserve">
2216 1 6 0   Мемлекеттік қаржылық емес резидент ұйымдардың </w:t>
      </w:r>
      <w:r>
        <w:br/>
      </w:r>
      <w:r>
        <w:rPr>
          <w:rFonts w:ascii="Times New Roman"/>
          <w:b w:val="false"/>
          <w:i w:val="false"/>
          <w:color w:val="000000"/>
          <w:sz w:val="28"/>
        </w:rPr>
        <w:t xml:space="preserve">
             тазартылған қымбат металдардағы мерзімді салымдары </w:t>
      </w:r>
      <w:r>
        <w:br/>
      </w:r>
      <w:r>
        <w:rPr>
          <w:rFonts w:ascii="Times New Roman"/>
          <w:b w:val="false"/>
          <w:i w:val="false"/>
          <w:color w:val="000000"/>
          <w:sz w:val="28"/>
        </w:rPr>
        <w:t xml:space="preserve">
2216 1 7 0   Мемлекеттік емес қаржылық емес резидент ұйымдардың </w:t>
      </w:r>
      <w:r>
        <w:br/>
      </w:r>
      <w:r>
        <w:rPr>
          <w:rFonts w:ascii="Times New Roman"/>
          <w:b w:val="false"/>
          <w:i w:val="false"/>
          <w:color w:val="000000"/>
          <w:sz w:val="28"/>
        </w:rPr>
        <w:t xml:space="preserve">
             тазартылған қымбат металдардағы мерзімді салымдары </w:t>
      </w:r>
      <w:r>
        <w:br/>
      </w:r>
      <w:r>
        <w:rPr>
          <w:rFonts w:ascii="Times New Roman"/>
          <w:b w:val="false"/>
          <w:i w:val="false"/>
          <w:color w:val="000000"/>
          <w:sz w:val="28"/>
        </w:rPr>
        <w:t xml:space="preserve">
2216 1 8 0   Үй шаруашылығына қызмет көрсететін коммерциялық емес </w:t>
      </w:r>
      <w:r>
        <w:br/>
      </w:r>
      <w:r>
        <w:rPr>
          <w:rFonts w:ascii="Times New Roman"/>
          <w:b w:val="false"/>
          <w:i w:val="false"/>
          <w:color w:val="000000"/>
          <w:sz w:val="28"/>
        </w:rPr>
        <w:t xml:space="preserve">
             резидент ұйымдардың тазартылған қымбат металдардағы </w:t>
      </w:r>
      <w:r>
        <w:br/>
      </w:r>
      <w:r>
        <w:rPr>
          <w:rFonts w:ascii="Times New Roman"/>
          <w:b w:val="false"/>
          <w:i w:val="false"/>
          <w:color w:val="000000"/>
          <w:sz w:val="28"/>
        </w:rPr>
        <w:t xml:space="preserve">
             мерзімді салымдары </w:t>
      </w:r>
      <w:r>
        <w:br/>
      </w:r>
      <w:r>
        <w:rPr>
          <w:rFonts w:ascii="Times New Roman"/>
          <w:b w:val="false"/>
          <w:i w:val="false"/>
          <w:color w:val="000000"/>
          <w:sz w:val="28"/>
        </w:rPr>
        <w:t xml:space="preserve">
2216 1 9 0   Резидент үй шаруашылықтарының тазартылған қымбат </w:t>
      </w:r>
      <w:r>
        <w:br/>
      </w:r>
      <w:r>
        <w:rPr>
          <w:rFonts w:ascii="Times New Roman"/>
          <w:b w:val="false"/>
          <w:i w:val="false"/>
          <w:color w:val="000000"/>
          <w:sz w:val="28"/>
        </w:rPr>
        <w:t xml:space="preserve">
             металдардағы мерзімді салымдары </w:t>
      </w:r>
      <w:r>
        <w:br/>
      </w:r>
      <w:r>
        <w:rPr>
          <w:rFonts w:ascii="Times New Roman"/>
          <w:b w:val="false"/>
          <w:i w:val="false"/>
          <w:color w:val="000000"/>
          <w:sz w:val="28"/>
        </w:rPr>
        <w:t xml:space="preserve">
2216 2 1 0   Шет мемлекеттер Үкіметтерінің тазартылған қымбат </w:t>
      </w:r>
      <w:r>
        <w:br/>
      </w:r>
      <w:r>
        <w:rPr>
          <w:rFonts w:ascii="Times New Roman"/>
          <w:b w:val="false"/>
          <w:i w:val="false"/>
          <w:color w:val="000000"/>
          <w:sz w:val="28"/>
        </w:rPr>
        <w:t xml:space="preserve">
             металдардағы мерзімді салымдары </w:t>
      </w:r>
      <w:r>
        <w:br/>
      </w:r>
      <w:r>
        <w:rPr>
          <w:rFonts w:ascii="Times New Roman"/>
          <w:b w:val="false"/>
          <w:i w:val="false"/>
          <w:color w:val="000000"/>
          <w:sz w:val="28"/>
        </w:rPr>
        <w:t xml:space="preserve">
2216 2 2 0   Шет мемлекеттердің жергілікті органдарының тазартылған </w:t>
      </w:r>
      <w:r>
        <w:br/>
      </w:r>
      <w:r>
        <w:rPr>
          <w:rFonts w:ascii="Times New Roman"/>
          <w:b w:val="false"/>
          <w:i w:val="false"/>
          <w:color w:val="000000"/>
          <w:sz w:val="28"/>
        </w:rPr>
        <w:t xml:space="preserve">
             қымбат металдардағы мерзімді салымдары </w:t>
      </w:r>
      <w:r>
        <w:br/>
      </w:r>
      <w:r>
        <w:rPr>
          <w:rFonts w:ascii="Times New Roman"/>
          <w:b w:val="false"/>
          <w:i w:val="false"/>
          <w:color w:val="000000"/>
          <w:sz w:val="28"/>
        </w:rPr>
        <w:t xml:space="preserve">
2216 2 5 0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тазартылған қымбат </w:t>
      </w:r>
      <w:r>
        <w:br/>
      </w:r>
      <w:r>
        <w:rPr>
          <w:rFonts w:ascii="Times New Roman"/>
          <w:b w:val="false"/>
          <w:i w:val="false"/>
          <w:color w:val="000000"/>
          <w:sz w:val="28"/>
        </w:rPr>
        <w:t xml:space="preserve">
             металдардағы мерзімді салымдары </w:t>
      </w:r>
      <w:r>
        <w:br/>
      </w:r>
      <w:r>
        <w:rPr>
          <w:rFonts w:ascii="Times New Roman"/>
          <w:b w:val="false"/>
          <w:i w:val="false"/>
          <w:color w:val="000000"/>
          <w:sz w:val="28"/>
        </w:rPr>
        <w:t xml:space="preserve">
2216 2 6 0   Мемлекеттік қаржылық емес резидент емес ұйымдардың </w:t>
      </w:r>
      <w:r>
        <w:br/>
      </w:r>
      <w:r>
        <w:rPr>
          <w:rFonts w:ascii="Times New Roman"/>
          <w:b w:val="false"/>
          <w:i w:val="false"/>
          <w:color w:val="000000"/>
          <w:sz w:val="28"/>
        </w:rPr>
        <w:t xml:space="preserve">
             тазартылған қымбат металдардағы мерзімді салымдары </w:t>
      </w:r>
      <w:r>
        <w:br/>
      </w:r>
      <w:r>
        <w:rPr>
          <w:rFonts w:ascii="Times New Roman"/>
          <w:b w:val="false"/>
          <w:i w:val="false"/>
          <w:color w:val="000000"/>
          <w:sz w:val="28"/>
        </w:rPr>
        <w:t xml:space="preserve">
2216 2 7 0   Мемлекеттік емес қаржылық емес резидент емес </w:t>
      </w:r>
      <w:r>
        <w:br/>
      </w:r>
      <w:r>
        <w:rPr>
          <w:rFonts w:ascii="Times New Roman"/>
          <w:b w:val="false"/>
          <w:i w:val="false"/>
          <w:color w:val="000000"/>
          <w:sz w:val="28"/>
        </w:rPr>
        <w:t xml:space="preserve">
             ұйымдардың тазартылған қымбат металдардағы мерзімді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2216 2 8 0   Үй шаруашылықтарына қызмет көрсететін коммерциялық </w:t>
      </w:r>
      <w:r>
        <w:br/>
      </w:r>
      <w:r>
        <w:rPr>
          <w:rFonts w:ascii="Times New Roman"/>
          <w:b w:val="false"/>
          <w:i w:val="false"/>
          <w:color w:val="000000"/>
          <w:sz w:val="28"/>
        </w:rPr>
        <w:t xml:space="preserve">
             емес резидент емес ұйымдардың тазартылған қымбат </w:t>
      </w:r>
      <w:r>
        <w:br/>
      </w:r>
      <w:r>
        <w:rPr>
          <w:rFonts w:ascii="Times New Roman"/>
          <w:b w:val="false"/>
          <w:i w:val="false"/>
          <w:color w:val="000000"/>
          <w:sz w:val="28"/>
        </w:rPr>
        <w:t xml:space="preserve">
             металдардағы мерзімді салымдары </w:t>
      </w:r>
      <w:r>
        <w:br/>
      </w:r>
      <w:r>
        <w:rPr>
          <w:rFonts w:ascii="Times New Roman"/>
          <w:b w:val="false"/>
          <w:i w:val="false"/>
          <w:color w:val="000000"/>
          <w:sz w:val="28"/>
        </w:rPr>
        <w:t xml:space="preserve">
2216 2 9 0   Резидент емес үй шаруашылықтарының тазартылған қымбат </w:t>
      </w:r>
      <w:r>
        <w:br/>
      </w:r>
      <w:r>
        <w:rPr>
          <w:rFonts w:ascii="Times New Roman"/>
          <w:b w:val="false"/>
          <w:i w:val="false"/>
          <w:color w:val="000000"/>
          <w:sz w:val="28"/>
        </w:rPr>
        <w:t xml:space="preserve">
             металдардағы мерзімді салымдары </w:t>
      </w:r>
      <w:r>
        <w:br/>
      </w:r>
      <w:r>
        <w:rPr>
          <w:rFonts w:ascii="Times New Roman"/>
          <w:b w:val="false"/>
          <w:i w:val="false"/>
          <w:color w:val="000000"/>
          <w:sz w:val="28"/>
        </w:rPr>
        <w:t xml:space="preserve">
2217 0 0 0  Клиенттердің ұзақ мерзімді салымдары </w:t>
      </w:r>
      <w:r>
        <w:br/>
      </w:r>
      <w:r>
        <w:rPr>
          <w:rFonts w:ascii="Times New Roman"/>
          <w:b w:val="false"/>
          <w:i w:val="false"/>
          <w:color w:val="000000"/>
          <w:sz w:val="28"/>
        </w:rPr>
        <w:t xml:space="preserve">
2217 1 1 1   Қазақстан Республикасы Үкіметінің теңгемен ұзақ </w:t>
      </w:r>
      <w:r>
        <w:br/>
      </w:r>
      <w:r>
        <w:rPr>
          <w:rFonts w:ascii="Times New Roman"/>
          <w:b w:val="false"/>
          <w:i w:val="false"/>
          <w:color w:val="000000"/>
          <w:sz w:val="28"/>
        </w:rPr>
        <w:t xml:space="preserve">
             мерзімді салымдары </w:t>
      </w:r>
      <w:r>
        <w:br/>
      </w:r>
      <w:r>
        <w:rPr>
          <w:rFonts w:ascii="Times New Roman"/>
          <w:b w:val="false"/>
          <w:i w:val="false"/>
          <w:color w:val="000000"/>
          <w:sz w:val="28"/>
        </w:rPr>
        <w:t xml:space="preserve">
2217 1 1 2   Қазақстан Республикасы Үкіметінің ЕАВ-мен ұзақ </w:t>
      </w:r>
      <w:r>
        <w:br/>
      </w:r>
      <w:r>
        <w:rPr>
          <w:rFonts w:ascii="Times New Roman"/>
          <w:b w:val="false"/>
          <w:i w:val="false"/>
          <w:color w:val="000000"/>
          <w:sz w:val="28"/>
        </w:rPr>
        <w:t xml:space="preserve">
             мерзімді салымдары </w:t>
      </w:r>
      <w:r>
        <w:br/>
      </w:r>
      <w:r>
        <w:rPr>
          <w:rFonts w:ascii="Times New Roman"/>
          <w:b w:val="false"/>
          <w:i w:val="false"/>
          <w:color w:val="000000"/>
          <w:sz w:val="28"/>
        </w:rPr>
        <w:t xml:space="preserve">
2217 1 1 3   Қазақстан Республикасы Үкіметінің ВБТ-мен ұзақ </w:t>
      </w:r>
      <w:r>
        <w:br/>
      </w:r>
      <w:r>
        <w:rPr>
          <w:rFonts w:ascii="Times New Roman"/>
          <w:b w:val="false"/>
          <w:i w:val="false"/>
          <w:color w:val="000000"/>
          <w:sz w:val="28"/>
        </w:rPr>
        <w:t xml:space="preserve">
             мерзімді салымдары </w:t>
      </w:r>
      <w:r>
        <w:br/>
      </w:r>
      <w:r>
        <w:rPr>
          <w:rFonts w:ascii="Times New Roman"/>
          <w:b w:val="false"/>
          <w:i w:val="false"/>
          <w:color w:val="000000"/>
          <w:sz w:val="28"/>
        </w:rPr>
        <w:t xml:space="preserve">
2217 1 2 1   Қазақстан Республикасы жергілікті өкімет органдарының </w:t>
      </w:r>
      <w:r>
        <w:br/>
      </w:r>
      <w:r>
        <w:rPr>
          <w:rFonts w:ascii="Times New Roman"/>
          <w:b w:val="false"/>
          <w:i w:val="false"/>
          <w:color w:val="000000"/>
          <w:sz w:val="28"/>
        </w:rPr>
        <w:t xml:space="preserve">
             теңгемен ұзақ мерзімді салымдары </w:t>
      </w:r>
      <w:r>
        <w:br/>
      </w:r>
      <w:r>
        <w:rPr>
          <w:rFonts w:ascii="Times New Roman"/>
          <w:b w:val="false"/>
          <w:i w:val="false"/>
          <w:color w:val="000000"/>
          <w:sz w:val="28"/>
        </w:rPr>
        <w:t xml:space="preserve">
2217 1 2 2   Қазақстан Республикасы жергілікті өкімет органдарының </w:t>
      </w:r>
      <w:r>
        <w:br/>
      </w:r>
      <w:r>
        <w:rPr>
          <w:rFonts w:ascii="Times New Roman"/>
          <w:b w:val="false"/>
          <w:i w:val="false"/>
          <w:color w:val="000000"/>
          <w:sz w:val="28"/>
        </w:rPr>
        <w:t xml:space="preserve">
             ЕАВ-мен ұзақ мерзімді салымдары </w:t>
      </w:r>
      <w:r>
        <w:br/>
      </w:r>
      <w:r>
        <w:rPr>
          <w:rFonts w:ascii="Times New Roman"/>
          <w:b w:val="false"/>
          <w:i w:val="false"/>
          <w:color w:val="000000"/>
          <w:sz w:val="28"/>
        </w:rPr>
        <w:t xml:space="preserve">
2217 1 2 3   Қазақстан Республикасы жергілікті өкімет органдарының </w:t>
      </w:r>
      <w:r>
        <w:br/>
      </w:r>
      <w:r>
        <w:rPr>
          <w:rFonts w:ascii="Times New Roman"/>
          <w:b w:val="false"/>
          <w:i w:val="false"/>
          <w:color w:val="000000"/>
          <w:sz w:val="28"/>
        </w:rPr>
        <w:t xml:space="preserve">
             ВБТ-мен ұзақ мерзімді салымдары </w:t>
      </w:r>
      <w:r>
        <w:br/>
      </w:r>
      <w:r>
        <w:rPr>
          <w:rFonts w:ascii="Times New Roman"/>
          <w:b w:val="false"/>
          <w:i w:val="false"/>
          <w:color w:val="000000"/>
          <w:sz w:val="28"/>
        </w:rPr>
        <w:t xml:space="preserve">
2217 1 5 1   Банк операцияларының жекелеген түрлерін жүзеге </w:t>
      </w:r>
      <w:r>
        <w:br/>
      </w:r>
      <w:r>
        <w:rPr>
          <w:rFonts w:ascii="Times New Roman"/>
          <w:b w:val="false"/>
          <w:i w:val="false"/>
          <w:color w:val="000000"/>
          <w:sz w:val="28"/>
        </w:rPr>
        <w:t xml:space="preserve">
             асыратын резидент ұйымдардың теңгемен ұзақ мерзімді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2217 1 5 2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ЕАВ-мен ұзақ мерзімді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2217 1 5 3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ВБТ-мен ұзақ мерзімді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2217 1 6 1   Мемлекеттік қаржылық емес резидент ұйымдардың теңгемен </w:t>
      </w:r>
      <w:r>
        <w:br/>
      </w:r>
      <w:r>
        <w:rPr>
          <w:rFonts w:ascii="Times New Roman"/>
          <w:b w:val="false"/>
          <w:i w:val="false"/>
          <w:color w:val="000000"/>
          <w:sz w:val="28"/>
        </w:rPr>
        <w:t xml:space="preserve">
             ұзақ мерзімді салымдары </w:t>
      </w:r>
      <w:r>
        <w:br/>
      </w:r>
      <w:r>
        <w:rPr>
          <w:rFonts w:ascii="Times New Roman"/>
          <w:b w:val="false"/>
          <w:i w:val="false"/>
          <w:color w:val="000000"/>
          <w:sz w:val="28"/>
        </w:rPr>
        <w:t xml:space="preserve">
2217 1 6 2   Мемлекеттік қаржылық емес резидент ұйымдардың ЕАВ-мен </w:t>
      </w:r>
      <w:r>
        <w:br/>
      </w:r>
      <w:r>
        <w:rPr>
          <w:rFonts w:ascii="Times New Roman"/>
          <w:b w:val="false"/>
          <w:i w:val="false"/>
          <w:color w:val="000000"/>
          <w:sz w:val="28"/>
        </w:rPr>
        <w:t xml:space="preserve">
             ұзақ мерзімді салымдары </w:t>
      </w:r>
      <w:r>
        <w:br/>
      </w:r>
      <w:r>
        <w:rPr>
          <w:rFonts w:ascii="Times New Roman"/>
          <w:b w:val="false"/>
          <w:i w:val="false"/>
          <w:color w:val="000000"/>
          <w:sz w:val="28"/>
        </w:rPr>
        <w:t xml:space="preserve">
2217 1 6 3   Мемлекеттік қаржылық емес резидент ұйымдардың ВБТ-мен </w:t>
      </w:r>
      <w:r>
        <w:br/>
      </w:r>
      <w:r>
        <w:rPr>
          <w:rFonts w:ascii="Times New Roman"/>
          <w:b w:val="false"/>
          <w:i w:val="false"/>
          <w:color w:val="000000"/>
          <w:sz w:val="28"/>
        </w:rPr>
        <w:t xml:space="preserve">
             ұзақ мерзімді салымдары </w:t>
      </w:r>
      <w:r>
        <w:br/>
      </w:r>
      <w:r>
        <w:rPr>
          <w:rFonts w:ascii="Times New Roman"/>
          <w:b w:val="false"/>
          <w:i w:val="false"/>
          <w:color w:val="000000"/>
          <w:sz w:val="28"/>
        </w:rPr>
        <w:t xml:space="preserve">
2217 1 7 1   Мемлекеттік емес қаржылық емес резидент ұйымдардың </w:t>
      </w:r>
      <w:r>
        <w:br/>
      </w:r>
      <w:r>
        <w:rPr>
          <w:rFonts w:ascii="Times New Roman"/>
          <w:b w:val="false"/>
          <w:i w:val="false"/>
          <w:color w:val="000000"/>
          <w:sz w:val="28"/>
        </w:rPr>
        <w:t xml:space="preserve">
             теңгемен ұзақ мерзімді салымдары </w:t>
      </w:r>
      <w:r>
        <w:br/>
      </w:r>
      <w:r>
        <w:rPr>
          <w:rFonts w:ascii="Times New Roman"/>
          <w:b w:val="false"/>
          <w:i w:val="false"/>
          <w:color w:val="000000"/>
          <w:sz w:val="28"/>
        </w:rPr>
        <w:t xml:space="preserve">
2217 1 7 2   Мемлекеттік емес қаржылық емес резидент ұйымдардың </w:t>
      </w:r>
      <w:r>
        <w:br/>
      </w:r>
      <w:r>
        <w:rPr>
          <w:rFonts w:ascii="Times New Roman"/>
          <w:b w:val="false"/>
          <w:i w:val="false"/>
          <w:color w:val="000000"/>
          <w:sz w:val="28"/>
        </w:rPr>
        <w:t xml:space="preserve">
             ЕАВ-мен ұзақ мерзімді салымдары </w:t>
      </w:r>
      <w:r>
        <w:br/>
      </w:r>
      <w:r>
        <w:rPr>
          <w:rFonts w:ascii="Times New Roman"/>
          <w:b w:val="false"/>
          <w:i w:val="false"/>
          <w:color w:val="000000"/>
          <w:sz w:val="28"/>
        </w:rPr>
        <w:t xml:space="preserve">
2217 1 7 3   Мемлекеттік емес қаржылық емес резидент ұйымдардың </w:t>
      </w:r>
      <w:r>
        <w:br/>
      </w:r>
      <w:r>
        <w:rPr>
          <w:rFonts w:ascii="Times New Roman"/>
          <w:b w:val="false"/>
          <w:i w:val="false"/>
          <w:color w:val="000000"/>
          <w:sz w:val="28"/>
        </w:rPr>
        <w:t xml:space="preserve">
             ВБТ-мен ұзақ мерзімді салымдары </w:t>
      </w:r>
      <w:r>
        <w:br/>
      </w:r>
      <w:r>
        <w:rPr>
          <w:rFonts w:ascii="Times New Roman"/>
          <w:b w:val="false"/>
          <w:i w:val="false"/>
          <w:color w:val="000000"/>
          <w:sz w:val="28"/>
        </w:rPr>
        <w:t xml:space="preserve">
2217 1 8 1   Үй шаруашылығына қызмет көрсететін коммерциялық емес </w:t>
      </w:r>
      <w:r>
        <w:br/>
      </w:r>
      <w:r>
        <w:rPr>
          <w:rFonts w:ascii="Times New Roman"/>
          <w:b w:val="false"/>
          <w:i w:val="false"/>
          <w:color w:val="000000"/>
          <w:sz w:val="28"/>
        </w:rPr>
        <w:t xml:space="preserve">
             резидент ұйымдардың теңгемен ұзақ мерзімді салымдары </w:t>
      </w:r>
      <w:r>
        <w:br/>
      </w:r>
      <w:r>
        <w:rPr>
          <w:rFonts w:ascii="Times New Roman"/>
          <w:b w:val="false"/>
          <w:i w:val="false"/>
          <w:color w:val="000000"/>
          <w:sz w:val="28"/>
        </w:rPr>
        <w:t xml:space="preserve">
2217 1 8 2   Үй шаруашылығына қызмет көрсететін коммерциялық емес </w:t>
      </w:r>
      <w:r>
        <w:br/>
      </w:r>
      <w:r>
        <w:rPr>
          <w:rFonts w:ascii="Times New Roman"/>
          <w:b w:val="false"/>
          <w:i w:val="false"/>
          <w:color w:val="000000"/>
          <w:sz w:val="28"/>
        </w:rPr>
        <w:t xml:space="preserve">
             резидент ұйымдардың ЕАВ-мен ұзақ мерзімді салымдары </w:t>
      </w:r>
      <w:r>
        <w:br/>
      </w:r>
      <w:r>
        <w:rPr>
          <w:rFonts w:ascii="Times New Roman"/>
          <w:b w:val="false"/>
          <w:i w:val="false"/>
          <w:color w:val="000000"/>
          <w:sz w:val="28"/>
        </w:rPr>
        <w:t xml:space="preserve">
2217 1 8 3   Үй шаруашылығына қызмет көрсететін коммерциялық емес </w:t>
      </w:r>
      <w:r>
        <w:br/>
      </w:r>
      <w:r>
        <w:rPr>
          <w:rFonts w:ascii="Times New Roman"/>
          <w:b w:val="false"/>
          <w:i w:val="false"/>
          <w:color w:val="000000"/>
          <w:sz w:val="28"/>
        </w:rPr>
        <w:t xml:space="preserve">
             резидент ұйымдардың ВБТ-мен ұзақ мерзімді салымдары </w:t>
      </w:r>
      <w:r>
        <w:br/>
      </w:r>
      <w:r>
        <w:rPr>
          <w:rFonts w:ascii="Times New Roman"/>
          <w:b w:val="false"/>
          <w:i w:val="false"/>
          <w:color w:val="000000"/>
          <w:sz w:val="28"/>
        </w:rPr>
        <w:t xml:space="preserve">
2217 1 9 1   Резиденттердің үй шаруашылығындағы теңгемен ұзақ </w:t>
      </w:r>
      <w:r>
        <w:br/>
      </w:r>
      <w:r>
        <w:rPr>
          <w:rFonts w:ascii="Times New Roman"/>
          <w:b w:val="false"/>
          <w:i w:val="false"/>
          <w:color w:val="000000"/>
          <w:sz w:val="28"/>
        </w:rPr>
        <w:t xml:space="preserve">
             мерзімді салымдары </w:t>
      </w:r>
      <w:r>
        <w:br/>
      </w:r>
      <w:r>
        <w:rPr>
          <w:rFonts w:ascii="Times New Roman"/>
          <w:b w:val="false"/>
          <w:i w:val="false"/>
          <w:color w:val="000000"/>
          <w:sz w:val="28"/>
        </w:rPr>
        <w:t xml:space="preserve">
2217 1 9 2   Резиденттердің үй шаруашылығындағы ЕАВ-мен ұзақ </w:t>
      </w:r>
      <w:r>
        <w:br/>
      </w:r>
      <w:r>
        <w:rPr>
          <w:rFonts w:ascii="Times New Roman"/>
          <w:b w:val="false"/>
          <w:i w:val="false"/>
          <w:color w:val="000000"/>
          <w:sz w:val="28"/>
        </w:rPr>
        <w:t xml:space="preserve">
             мерзімді салымдары </w:t>
      </w:r>
      <w:r>
        <w:br/>
      </w:r>
      <w:r>
        <w:rPr>
          <w:rFonts w:ascii="Times New Roman"/>
          <w:b w:val="false"/>
          <w:i w:val="false"/>
          <w:color w:val="000000"/>
          <w:sz w:val="28"/>
        </w:rPr>
        <w:t xml:space="preserve">
2217 1 9 3   Резиденттердің үй шаруашылығындағы ВБТ-мен ұзақ </w:t>
      </w:r>
      <w:r>
        <w:br/>
      </w:r>
      <w:r>
        <w:rPr>
          <w:rFonts w:ascii="Times New Roman"/>
          <w:b w:val="false"/>
          <w:i w:val="false"/>
          <w:color w:val="000000"/>
          <w:sz w:val="28"/>
        </w:rPr>
        <w:t xml:space="preserve">
             мерзімді салымдары </w:t>
      </w:r>
      <w:r>
        <w:br/>
      </w:r>
      <w:r>
        <w:rPr>
          <w:rFonts w:ascii="Times New Roman"/>
          <w:b w:val="false"/>
          <w:i w:val="false"/>
          <w:color w:val="000000"/>
          <w:sz w:val="28"/>
        </w:rPr>
        <w:t xml:space="preserve">
2217 2 1 1   Шетел мемлекеті үкіметінің теңгемен ұзақ мерзімді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2217 2 1 2   Шетел мемлекеті үкіметінің ЕАВ-мен ұзақ мерзімді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2217 2 1 3   Шетел мемлекеті үкіметінің ВБТ-мен ұзақ мерзімді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2217 2 2 1   Шетелдік мемлекеттің жергілікті өкімет органдарының </w:t>
      </w:r>
      <w:r>
        <w:br/>
      </w:r>
      <w:r>
        <w:rPr>
          <w:rFonts w:ascii="Times New Roman"/>
          <w:b w:val="false"/>
          <w:i w:val="false"/>
          <w:color w:val="000000"/>
          <w:sz w:val="28"/>
        </w:rPr>
        <w:t xml:space="preserve">
             теңгемен ұзақ мерзімді салымдары </w:t>
      </w:r>
      <w:r>
        <w:br/>
      </w:r>
      <w:r>
        <w:rPr>
          <w:rFonts w:ascii="Times New Roman"/>
          <w:b w:val="false"/>
          <w:i w:val="false"/>
          <w:color w:val="000000"/>
          <w:sz w:val="28"/>
        </w:rPr>
        <w:t xml:space="preserve">
2217 2 2 2   Шетелдік мемлекеттің жергілікті өкімет органдарының </w:t>
      </w:r>
      <w:r>
        <w:br/>
      </w:r>
      <w:r>
        <w:rPr>
          <w:rFonts w:ascii="Times New Roman"/>
          <w:b w:val="false"/>
          <w:i w:val="false"/>
          <w:color w:val="000000"/>
          <w:sz w:val="28"/>
        </w:rPr>
        <w:t xml:space="preserve">
             ЕАВ-мен ұзақ мерзімді салымдары </w:t>
      </w:r>
      <w:r>
        <w:br/>
      </w:r>
      <w:r>
        <w:rPr>
          <w:rFonts w:ascii="Times New Roman"/>
          <w:b w:val="false"/>
          <w:i w:val="false"/>
          <w:color w:val="000000"/>
          <w:sz w:val="28"/>
        </w:rPr>
        <w:t xml:space="preserve">
2217 2 2 3   Шетелдік мемлекеттің жергілікті өкімет органдарының </w:t>
      </w:r>
      <w:r>
        <w:br/>
      </w:r>
      <w:r>
        <w:rPr>
          <w:rFonts w:ascii="Times New Roman"/>
          <w:b w:val="false"/>
          <w:i w:val="false"/>
          <w:color w:val="000000"/>
          <w:sz w:val="28"/>
        </w:rPr>
        <w:t xml:space="preserve">
             ВБТ-мен ұзақ мерзімді салымдары </w:t>
      </w:r>
      <w:r>
        <w:br/>
      </w:r>
      <w:r>
        <w:rPr>
          <w:rFonts w:ascii="Times New Roman"/>
          <w:b w:val="false"/>
          <w:i w:val="false"/>
          <w:color w:val="000000"/>
          <w:sz w:val="28"/>
        </w:rPr>
        <w:t xml:space="preserve">
2217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теңгемен ұзақ </w:t>
      </w:r>
      <w:r>
        <w:br/>
      </w:r>
      <w:r>
        <w:rPr>
          <w:rFonts w:ascii="Times New Roman"/>
          <w:b w:val="false"/>
          <w:i w:val="false"/>
          <w:color w:val="000000"/>
          <w:sz w:val="28"/>
        </w:rPr>
        <w:t xml:space="preserve">
             мерзімді салымдары </w:t>
      </w:r>
      <w:r>
        <w:br/>
      </w:r>
      <w:r>
        <w:rPr>
          <w:rFonts w:ascii="Times New Roman"/>
          <w:b w:val="false"/>
          <w:i w:val="false"/>
          <w:color w:val="000000"/>
          <w:sz w:val="28"/>
        </w:rPr>
        <w:t xml:space="preserve">
2217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ЕАВ-мен ұзақ </w:t>
      </w:r>
      <w:r>
        <w:br/>
      </w:r>
      <w:r>
        <w:rPr>
          <w:rFonts w:ascii="Times New Roman"/>
          <w:b w:val="false"/>
          <w:i w:val="false"/>
          <w:color w:val="000000"/>
          <w:sz w:val="28"/>
        </w:rPr>
        <w:t xml:space="preserve">
             мерзімді салымдары </w:t>
      </w:r>
      <w:r>
        <w:br/>
      </w:r>
      <w:r>
        <w:rPr>
          <w:rFonts w:ascii="Times New Roman"/>
          <w:b w:val="false"/>
          <w:i w:val="false"/>
          <w:color w:val="000000"/>
          <w:sz w:val="28"/>
        </w:rPr>
        <w:t xml:space="preserve">
2217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ВБТ-мен ұзақ </w:t>
      </w:r>
      <w:r>
        <w:br/>
      </w:r>
      <w:r>
        <w:rPr>
          <w:rFonts w:ascii="Times New Roman"/>
          <w:b w:val="false"/>
          <w:i w:val="false"/>
          <w:color w:val="000000"/>
          <w:sz w:val="28"/>
        </w:rPr>
        <w:t xml:space="preserve">
             мерзімді салымдары </w:t>
      </w:r>
      <w:r>
        <w:br/>
      </w:r>
      <w:r>
        <w:rPr>
          <w:rFonts w:ascii="Times New Roman"/>
          <w:b w:val="false"/>
          <w:i w:val="false"/>
          <w:color w:val="000000"/>
          <w:sz w:val="28"/>
        </w:rPr>
        <w:t xml:space="preserve">
2217 2 6 1   Шетелдік мемлекеттің мемлекеттік қаржылық емес </w:t>
      </w:r>
      <w:r>
        <w:br/>
      </w:r>
      <w:r>
        <w:rPr>
          <w:rFonts w:ascii="Times New Roman"/>
          <w:b w:val="false"/>
          <w:i w:val="false"/>
          <w:color w:val="000000"/>
          <w:sz w:val="28"/>
        </w:rPr>
        <w:t xml:space="preserve">
             ұйымдарының теңгемен ұзақ мерзімді салымдары </w:t>
      </w:r>
      <w:r>
        <w:br/>
      </w:r>
      <w:r>
        <w:rPr>
          <w:rFonts w:ascii="Times New Roman"/>
          <w:b w:val="false"/>
          <w:i w:val="false"/>
          <w:color w:val="000000"/>
          <w:sz w:val="28"/>
        </w:rPr>
        <w:t xml:space="preserve">
2217 2 6 2   Шетелдік мемлекеттің мемлекеттік қаржылық емес </w:t>
      </w:r>
      <w:r>
        <w:br/>
      </w:r>
      <w:r>
        <w:rPr>
          <w:rFonts w:ascii="Times New Roman"/>
          <w:b w:val="false"/>
          <w:i w:val="false"/>
          <w:color w:val="000000"/>
          <w:sz w:val="28"/>
        </w:rPr>
        <w:t xml:space="preserve">
             ұйымдарының ЕАВ-мен ұзақ мерзімді салымдары </w:t>
      </w:r>
      <w:r>
        <w:br/>
      </w:r>
      <w:r>
        <w:rPr>
          <w:rFonts w:ascii="Times New Roman"/>
          <w:b w:val="false"/>
          <w:i w:val="false"/>
          <w:color w:val="000000"/>
          <w:sz w:val="28"/>
        </w:rPr>
        <w:t xml:space="preserve">
2217 2 6 3   Шетелдік мемлекеттің мемлекеттік қаржылық емес </w:t>
      </w:r>
      <w:r>
        <w:br/>
      </w:r>
      <w:r>
        <w:rPr>
          <w:rFonts w:ascii="Times New Roman"/>
          <w:b w:val="false"/>
          <w:i w:val="false"/>
          <w:color w:val="000000"/>
          <w:sz w:val="28"/>
        </w:rPr>
        <w:t xml:space="preserve">
             ұйымдарының ВБТ-мен ұзақ мерзімді салымдары </w:t>
      </w:r>
      <w:r>
        <w:br/>
      </w:r>
      <w:r>
        <w:rPr>
          <w:rFonts w:ascii="Times New Roman"/>
          <w:b w:val="false"/>
          <w:i w:val="false"/>
          <w:color w:val="000000"/>
          <w:sz w:val="28"/>
        </w:rPr>
        <w:t xml:space="preserve">
2217 2 7 1   Шетелдік мемлекеттің мемлекеттік емес қаржылық емес </w:t>
      </w:r>
      <w:r>
        <w:br/>
      </w:r>
      <w:r>
        <w:rPr>
          <w:rFonts w:ascii="Times New Roman"/>
          <w:b w:val="false"/>
          <w:i w:val="false"/>
          <w:color w:val="000000"/>
          <w:sz w:val="28"/>
        </w:rPr>
        <w:t xml:space="preserve">
             ұйымдарының теңгемен ұзақ мерзімді салымдары </w:t>
      </w:r>
    </w:p>
    <w:p>
      <w:pPr>
        <w:spacing w:after="0"/>
        <w:ind w:left="0"/>
        <w:jc w:val="both"/>
      </w:pPr>
      <w:r>
        <w:rPr>
          <w:rFonts w:ascii="Times New Roman"/>
          <w:b w:val="false"/>
          <w:i w:val="false"/>
          <w:color w:val="000000"/>
          <w:sz w:val="28"/>
        </w:rPr>
        <w:t xml:space="preserve">2217 2 7 2   Шетелдік мемлекеттің мемлекеттік емес қаржылық емес </w:t>
      </w:r>
      <w:r>
        <w:br/>
      </w:r>
      <w:r>
        <w:rPr>
          <w:rFonts w:ascii="Times New Roman"/>
          <w:b w:val="false"/>
          <w:i w:val="false"/>
          <w:color w:val="000000"/>
          <w:sz w:val="28"/>
        </w:rPr>
        <w:t xml:space="preserve">
             ұйымдарының ЕАВ-мен ұзақ мерзімді салымдары </w:t>
      </w:r>
    </w:p>
    <w:p>
      <w:pPr>
        <w:spacing w:after="0"/>
        <w:ind w:left="0"/>
        <w:jc w:val="both"/>
      </w:pPr>
      <w:r>
        <w:rPr>
          <w:rFonts w:ascii="Times New Roman"/>
          <w:b w:val="false"/>
          <w:i w:val="false"/>
          <w:color w:val="000000"/>
          <w:sz w:val="28"/>
        </w:rPr>
        <w:t xml:space="preserve">2217 2 7 3   Шетелдік мемлекеттің мемлекеттік емес қаржылық емес </w:t>
      </w:r>
      <w:r>
        <w:br/>
      </w:r>
      <w:r>
        <w:rPr>
          <w:rFonts w:ascii="Times New Roman"/>
          <w:b w:val="false"/>
          <w:i w:val="false"/>
          <w:color w:val="000000"/>
          <w:sz w:val="28"/>
        </w:rPr>
        <w:t xml:space="preserve">
             ұйымдарының ВБТ-мен ұзақ мерзімді салымдары </w:t>
      </w:r>
    </w:p>
    <w:p>
      <w:pPr>
        <w:spacing w:after="0"/>
        <w:ind w:left="0"/>
        <w:jc w:val="both"/>
      </w:pPr>
      <w:r>
        <w:rPr>
          <w:rFonts w:ascii="Times New Roman"/>
          <w:b w:val="false"/>
          <w:i w:val="false"/>
          <w:color w:val="000000"/>
          <w:sz w:val="28"/>
        </w:rPr>
        <w:t xml:space="preserve">2217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теңгемен ұзақ мерзімді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2217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ЕАВ-мен ұзақ мерзімді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2217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ВБТ-мен ұзақ мерзімді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2217 2 9 1   Резидент еместердің үй шаруашылығындағы теңгемен ұзақ </w:t>
      </w:r>
      <w:r>
        <w:br/>
      </w:r>
      <w:r>
        <w:rPr>
          <w:rFonts w:ascii="Times New Roman"/>
          <w:b w:val="false"/>
          <w:i w:val="false"/>
          <w:color w:val="000000"/>
          <w:sz w:val="28"/>
        </w:rPr>
        <w:t xml:space="preserve">
             мерзімді салымдары </w:t>
      </w:r>
      <w:r>
        <w:br/>
      </w:r>
      <w:r>
        <w:rPr>
          <w:rFonts w:ascii="Times New Roman"/>
          <w:b w:val="false"/>
          <w:i w:val="false"/>
          <w:color w:val="000000"/>
          <w:sz w:val="28"/>
        </w:rPr>
        <w:t xml:space="preserve">
2217 2 9 2   Резидент еместердің үй шаруашылығындағы ЕАВ-мен </w:t>
      </w:r>
      <w:r>
        <w:br/>
      </w:r>
      <w:r>
        <w:rPr>
          <w:rFonts w:ascii="Times New Roman"/>
          <w:b w:val="false"/>
          <w:i w:val="false"/>
          <w:color w:val="000000"/>
          <w:sz w:val="28"/>
        </w:rPr>
        <w:t xml:space="preserve">
             ұзақ мерзімді салымдары </w:t>
      </w:r>
      <w:r>
        <w:br/>
      </w:r>
      <w:r>
        <w:rPr>
          <w:rFonts w:ascii="Times New Roman"/>
          <w:b w:val="false"/>
          <w:i w:val="false"/>
          <w:color w:val="000000"/>
          <w:sz w:val="28"/>
        </w:rPr>
        <w:t xml:space="preserve">
2217 2 9 3   Резидент еместердің үй шаруашылығындағы ВБТ-мен ұзақ </w:t>
      </w:r>
      <w:r>
        <w:br/>
      </w:r>
      <w:r>
        <w:rPr>
          <w:rFonts w:ascii="Times New Roman"/>
          <w:b w:val="false"/>
          <w:i w:val="false"/>
          <w:color w:val="000000"/>
          <w:sz w:val="28"/>
        </w:rPr>
        <w:t xml:space="preserve">
             мерзімді салымдары </w:t>
      </w:r>
      <w:r>
        <w:br/>
      </w:r>
      <w:r>
        <w:rPr>
          <w:rFonts w:ascii="Times New Roman"/>
          <w:b w:val="false"/>
          <w:i w:val="false"/>
          <w:color w:val="000000"/>
          <w:sz w:val="28"/>
        </w:rPr>
        <w:t xml:space="preserve">
2219 0 0 0  Клиенттердің шартты салымдары </w:t>
      </w:r>
      <w:r>
        <w:br/>
      </w:r>
      <w:r>
        <w:rPr>
          <w:rFonts w:ascii="Times New Roman"/>
          <w:b w:val="false"/>
          <w:i w:val="false"/>
          <w:color w:val="000000"/>
          <w:sz w:val="28"/>
        </w:rPr>
        <w:t xml:space="preserve">
2219 1 1 1   Қазақстан Республикасы Үкіметінің теңгемен шартты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2219 1 1 2   Қазақстан Республикасы Үкіметінің ЕАВ-мен шартты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2219 1 1 3   Қазақстан Республикасы Үкіметінің ВБТ-мен шартты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2219 1 2 1   Қазақстан Республикасы жергілікті өкімет органдарының </w:t>
      </w:r>
      <w:r>
        <w:br/>
      </w:r>
      <w:r>
        <w:rPr>
          <w:rFonts w:ascii="Times New Roman"/>
          <w:b w:val="false"/>
          <w:i w:val="false"/>
          <w:color w:val="000000"/>
          <w:sz w:val="28"/>
        </w:rPr>
        <w:t xml:space="preserve">
             теңгемен шартты салымдары </w:t>
      </w:r>
      <w:r>
        <w:br/>
      </w:r>
      <w:r>
        <w:rPr>
          <w:rFonts w:ascii="Times New Roman"/>
          <w:b w:val="false"/>
          <w:i w:val="false"/>
          <w:color w:val="000000"/>
          <w:sz w:val="28"/>
        </w:rPr>
        <w:t xml:space="preserve">
2219 1 2 2   Қазақстан Республикасы жергілікті өкімет органдарының </w:t>
      </w:r>
      <w:r>
        <w:br/>
      </w:r>
      <w:r>
        <w:rPr>
          <w:rFonts w:ascii="Times New Roman"/>
          <w:b w:val="false"/>
          <w:i w:val="false"/>
          <w:color w:val="000000"/>
          <w:sz w:val="28"/>
        </w:rPr>
        <w:t xml:space="preserve">
             ЕАВ-мен шартты салымдары </w:t>
      </w:r>
      <w:r>
        <w:br/>
      </w:r>
      <w:r>
        <w:rPr>
          <w:rFonts w:ascii="Times New Roman"/>
          <w:b w:val="false"/>
          <w:i w:val="false"/>
          <w:color w:val="000000"/>
          <w:sz w:val="28"/>
        </w:rPr>
        <w:t xml:space="preserve">
2219 1 2 3   Қазақстан Республикасы жергілікті өкімет органдарының </w:t>
      </w:r>
      <w:r>
        <w:br/>
      </w:r>
      <w:r>
        <w:rPr>
          <w:rFonts w:ascii="Times New Roman"/>
          <w:b w:val="false"/>
          <w:i w:val="false"/>
          <w:color w:val="000000"/>
          <w:sz w:val="28"/>
        </w:rPr>
        <w:t xml:space="preserve">
             ВБТ-мен шартты салымдары </w:t>
      </w:r>
      <w:r>
        <w:br/>
      </w:r>
      <w:r>
        <w:rPr>
          <w:rFonts w:ascii="Times New Roman"/>
          <w:b w:val="false"/>
          <w:i w:val="false"/>
          <w:color w:val="000000"/>
          <w:sz w:val="28"/>
        </w:rPr>
        <w:t xml:space="preserve">
2219 1 5 1   Банк операцияларының жекелеген түрлерін жүзеге </w:t>
      </w:r>
      <w:r>
        <w:br/>
      </w:r>
      <w:r>
        <w:rPr>
          <w:rFonts w:ascii="Times New Roman"/>
          <w:b w:val="false"/>
          <w:i w:val="false"/>
          <w:color w:val="000000"/>
          <w:sz w:val="28"/>
        </w:rPr>
        <w:t xml:space="preserve">
             асыратын резидент ұйымдардың теңгемен шартты салымдары </w:t>
      </w:r>
      <w:r>
        <w:br/>
      </w:r>
      <w:r>
        <w:rPr>
          <w:rFonts w:ascii="Times New Roman"/>
          <w:b w:val="false"/>
          <w:i w:val="false"/>
          <w:color w:val="000000"/>
          <w:sz w:val="28"/>
        </w:rPr>
        <w:t xml:space="preserve">
2219 1 5 2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ЕАВ-мен шартты салымдары </w:t>
      </w:r>
      <w:r>
        <w:br/>
      </w:r>
      <w:r>
        <w:rPr>
          <w:rFonts w:ascii="Times New Roman"/>
          <w:b w:val="false"/>
          <w:i w:val="false"/>
          <w:color w:val="000000"/>
          <w:sz w:val="28"/>
        </w:rPr>
        <w:t xml:space="preserve">
2219 1 5 3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ВБТ-мен шартты салымдары </w:t>
      </w:r>
      <w:r>
        <w:br/>
      </w:r>
      <w:r>
        <w:rPr>
          <w:rFonts w:ascii="Times New Roman"/>
          <w:b w:val="false"/>
          <w:i w:val="false"/>
          <w:color w:val="000000"/>
          <w:sz w:val="28"/>
        </w:rPr>
        <w:t xml:space="preserve">
2219 1 6 1   Мемлекеттік қаржылық емес резидент ұйымдардың теңгемен </w:t>
      </w:r>
      <w:r>
        <w:br/>
      </w:r>
      <w:r>
        <w:rPr>
          <w:rFonts w:ascii="Times New Roman"/>
          <w:b w:val="false"/>
          <w:i w:val="false"/>
          <w:color w:val="000000"/>
          <w:sz w:val="28"/>
        </w:rPr>
        <w:t xml:space="preserve">
             шартты салымдары </w:t>
      </w:r>
      <w:r>
        <w:br/>
      </w:r>
      <w:r>
        <w:rPr>
          <w:rFonts w:ascii="Times New Roman"/>
          <w:b w:val="false"/>
          <w:i w:val="false"/>
          <w:color w:val="000000"/>
          <w:sz w:val="28"/>
        </w:rPr>
        <w:t xml:space="preserve">
2219 1 6 2   Мемлекеттік қаржылық емес резидент ұйымдардың ЕАВ-мен </w:t>
      </w:r>
      <w:r>
        <w:br/>
      </w:r>
      <w:r>
        <w:rPr>
          <w:rFonts w:ascii="Times New Roman"/>
          <w:b w:val="false"/>
          <w:i w:val="false"/>
          <w:color w:val="000000"/>
          <w:sz w:val="28"/>
        </w:rPr>
        <w:t xml:space="preserve">
             шартты салымдары </w:t>
      </w:r>
      <w:r>
        <w:br/>
      </w:r>
      <w:r>
        <w:rPr>
          <w:rFonts w:ascii="Times New Roman"/>
          <w:b w:val="false"/>
          <w:i w:val="false"/>
          <w:color w:val="000000"/>
          <w:sz w:val="28"/>
        </w:rPr>
        <w:t xml:space="preserve">
2219 1 6 3   Мемлекеттік қаржылық емес резидент ұйымдардың ВБТ-мен </w:t>
      </w:r>
      <w:r>
        <w:br/>
      </w:r>
      <w:r>
        <w:rPr>
          <w:rFonts w:ascii="Times New Roman"/>
          <w:b w:val="false"/>
          <w:i w:val="false"/>
          <w:color w:val="000000"/>
          <w:sz w:val="28"/>
        </w:rPr>
        <w:t xml:space="preserve">
             шартты салымдары </w:t>
      </w:r>
      <w:r>
        <w:br/>
      </w:r>
      <w:r>
        <w:rPr>
          <w:rFonts w:ascii="Times New Roman"/>
          <w:b w:val="false"/>
          <w:i w:val="false"/>
          <w:color w:val="000000"/>
          <w:sz w:val="28"/>
        </w:rPr>
        <w:t xml:space="preserve">
2219 1 7 1   Мемлекеттік емес қаржылық емес резидент ұйымдардың </w:t>
      </w:r>
      <w:r>
        <w:br/>
      </w:r>
      <w:r>
        <w:rPr>
          <w:rFonts w:ascii="Times New Roman"/>
          <w:b w:val="false"/>
          <w:i w:val="false"/>
          <w:color w:val="000000"/>
          <w:sz w:val="28"/>
        </w:rPr>
        <w:t xml:space="preserve">
             теңгемен шартты салымдары </w:t>
      </w:r>
      <w:r>
        <w:br/>
      </w:r>
      <w:r>
        <w:rPr>
          <w:rFonts w:ascii="Times New Roman"/>
          <w:b w:val="false"/>
          <w:i w:val="false"/>
          <w:color w:val="000000"/>
          <w:sz w:val="28"/>
        </w:rPr>
        <w:t xml:space="preserve">
2219 1 7 2   Мемлекеттік емес қаржылық емес резидент ұйымдардың </w:t>
      </w:r>
      <w:r>
        <w:br/>
      </w:r>
      <w:r>
        <w:rPr>
          <w:rFonts w:ascii="Times New Roman"/>
          <w:b w:val="false"/>
          <w:i w:val="false"/>
          <w:color w:val="000000"/>
          <w:sz w:val="28"/>
        </w:rPr>
        <w:t xml:space="preserve">
             ЕАВ-мен шартты салымдары </w:t>
      </w:r>
      <w:r>
        <w:br/>
      </w:r>
      <w:r>
        <w:rPr>
          <w:rFonts w:ascii="Times New Roman"/>
          <w:b w:val="false"/>
          <w:i w:val="false"/>
          <w:color w:val="000000"/>
          <w:sz w:val="28"/>
        </w:rPr>
        <w:t xml:space="preserve">
2219 1 7 3   Мемлекеттік емес қаржылық емес резидент ұйымдардың </w:t>
      </w:r>
      <w:r>
        <w:br/>
      </w:r>
      <w:r>
        <w:rPr>
          <w:rFonts w:ascii="Times New Roman"/>
          <w:b w:val="false"/>
          <w:i w:val="false"/>
          <w:color w:val="000000"/>
          <w:sz w:val="28"/>
        </w:rPr>
        <w:t xml:space="preserve">
             ВБТ-мен шартты салымдары </w:t>
      </w:r>
      <w:r>
        <w:br/>
      </w:r>
      <w:r>
        <w:rPr>
          <w:rFonts w:ascii="Times New Roman"/>
          <w:b w:val="false"/>
          <w:i w:val="false"/>
          <w:color w:val="000000"/>
          <w:sz w:val="28"/>
        </w:rPr>
        <w:t xml:space="preserve">
2219 1 8 1   Үй шаруашылығына қызмет көрсететін коммерциялық емес </w:t>
      </w:r>
      <w:r>
        <w:br/>
      </w:r>
      <w:r>
        <w:rPr>
          <w:rFonts w:ascii="Times New Roman"/>
          <w:b w:val="false"/>
          <w:i w:val="false"/>
          <w:color w:val="000000"/>
          <w:sz w:val="28"/>
        </w:rPr>
        <w:t xml:space="preserve">
             резидент ұйымдардың теңгемен шартты салымдары </w:t>
      </w:r>
      <w:r>
        <w:br/>
      </w:r>
      <w:r>
        <w:rPr>
          <w:rFonts w:ascii="Times New Roman"/>
          <w:b w:val="false"/>
          <w:i w:val="false"/>
          <w:color w:val="000000"/>
          <w:sz w:val="28"/>
        </w:rPr>
        <w:t xml:space="preserve">
2219 1 8 2   Үй шаруашылығына қызмет көрсететін коммерциялық емес </w:t>
      </w:r>
      <w:r>
        <w:br/>
      </w:r>
      <w:r>
        <w:rPr>
          <w:rFonts w:ascii="Times New Roman"/>
          <w:b w:val="false"/>
          <w:i w:val="false"/>
          <w:color w:val="000000"/>
          <w:sz w:val="28"/>
        </w:rPr>
        <w:t xml:space="preserve">
             резидент ұйымдардың ЕАВ-мен шартты салымдары </w:t>
      </w:r>
      <w:r>
        <w:br/>
      </w:r>
      <w:r>
        <w:rPr>
          <w:rFonts w:ascii="Times New Roman"/>
          <w:b w:val="false"/>
          <w:i w:val="false"/>
          <w:color w:val="000000"/>
          <w:sz w:val="28"/>
        </w:rPr>
        <w:t xml:space="preserve">
2219 1 8 3   Үй шаруашылығына қызмет көрсететін коммерциялық емес </w:t>
      </w:r>
      <w:r>
        <w:br/>
      </w:r>
      <w:r>
        <w:rPr>
          <w:rFonts w:ascii="Times New Roman"/>
          <w:b w:val="false"/>
          <w:i w:val="false"/>
          <w:color w:val="000000"/>
          <w:sz w:val="28"/>
        </w:rPr>
        <w:t xml:space="preserve">
             резидент ұйымдардың ВБТ-мен шартты салымдары </w:t>
      </w:r>
      <w:r>
        <w:br/>
      </w:r>
      <w:r>
        <w:rPr>
          <w:rFonts w:ascii="Times New Roman"/>
          <w:b w:val="false"/>
          <w:i w:val="false"/>
          <w:color w:val="000000"/>
          <w:sz w:val="28"/>
        </w:rPr>
        <w:t xml:space="preserve">
2219 1 9 1   Резиденттердің үй шаруашылығындағы теңгемен шартты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2219 1 9 2   Резиденттердің үй шаруашылығындағы ЕАВ-мен шартты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2219 1 9 3   Резиденттердің үй шаруашылығындағы ВБТ-мен шартты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2219 2 1 1   Шетел мемлекеті үкіметінің теңгемен шартты салымдары </w:t>
      </w:r>
      <w:r>
        <w:br/>
      </w:r>
      <w:r>
        <w:rPr>
          <w:rFonts w:ascii="Times New Roman"/>
          <w:b w:val="false"/>
          <w:i w:val="false"/>
          <w:color w:val="000000"/>
          <w:sz w:val="28"/>
        </w:rPr>
        <w:t xml:space="preserve">
2219 2 1 2   Шетел мемлекеті үкіметінің ЕАВ-мен шартты салымдары </w:t>
      </w:r>
      <w:r>
        <w:br/>
      </w:r>
      <w:r>
        <w:rPr>
          <w:rFonts w:ascii="Times New Roman"/>
          <w:b w:val="false"/>
          <w:i w:val="false"/>
          <w:color w:val="000000"/>
          <w:sz w:val="28"/>
        </w:rPr>
        <w:t xml:space="preserve">
2219 2 1 3   Шетел мемлекеті үкіметінің ВБТ-мен шартты салымдары </w:t>
      </w:r>
      <w:r>
        <w:br/>
      </w:r>
      <w:r>
        <w:rPr>
          <w:rFonts w:ascii="Times New Roman"/>
          <w:b w:val="false"/>
          <w:i w:val="false"/>
          <w:color w:val="000000"/>
          <w:sz w:val="28"/>
        </w:rPr>
        <w:t xml:space="preserve">
2219 2 2 1   Шетелдік мемлекеттің жергілікті өкімет органдарының </w:t>
      </w:r>
      <w:r>
        <w:br/>
      </w:r>
      <w:r>
        <w:rPr>
          <w:rFonts w:ascii="Times New Roman"/>
          <w:b w:val="false"/>
          <w:i w:val="false"/>
          <w:color w:val="000000"/>
          <w:sz w:val="28"/>
        </w:rPr>
        <w:t xml:space="preserve">
             теңгемен шартты салымдары </w:t>
      </w:r>
      <w:r>
        <w:br/>
      </w:r>
      <w:r>
        <w:rPr>
          <w:rFonts w:ascii="Times New Roman"/>
          <w:b w:val="false"/>
          <w:i w:val="false"/>
          <w:color w:val="000000"/>
          <w:sz w:val="28"/>
        </w:rPr>
        <w:t xml:space="preserve">
2219 2 2 2   Шетелдік мемлекеттің жергілікті өкімет органдарының </w:t>
      </w:r>
      <w:r>
        <w:br/>
      </w:r>
      <w:r>
        <w:rPr>
          <w:rFonts w:ascii="Times New Roman"/>
          <w:b w:val="false"/>
          <w:i w:val="false"/>
          <w:color w:val="000000"/>
          <w:sz w:val="28"/>
        </w:rPr>
        <w:t xml:space="preserve">
             ЕАВ-мен шартты салымдары </w:t>
      </w:r>
      <w:r>
        <w:br/>
      </w:r>
      <w:r>
        <w:rPr>
          <w:rFonts w:ascii="Times New Roman"/>
          <w:b w:val="false"/>
          <w:i w:val="false"/>
          <w:color w:val="000000"/>
          <w:sz w:val="28"/>
        </w:rPr>
        <w:t xml:space="preserve">
2219 2 2 3   Шетелдік мемлекеттің жергілікті өкімет органдарының </w:t>
      </w:r>
      <w:r>
        <w:br/>
      </w:r>
      <w:r>
        <w:rPr>
          <w:rFonts w:ascii="Times New Roman"/>
          <w:b w:val="false"/>
          <w:i w:val="false"/>
          <w:color w:val="000000"/>
          <w:sz w:val="28"/>
        </w:rPr>
        <w:t xml:space="preserve">
             ВБТ-мен шартты салымдары </w:t>
      </w:r>
      <w:r>
        <w:br/>
      </w:r>
      <w:r>
        <w:rPr>
          <w:rFonts w:ascii="Times New Roman"/>
          <w:b w:val="false"/>
          <w:i w:val="false"/>
          <w:color w:val="000000"/>
          <w:sz w:val="28"/>
        </w:rPr>
        <w:t xml:space="preserve">
2219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теңгемен шартты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2219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ЕАВ-мен шартты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2219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ВБТ-мен шартты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2219 2 6 1   Шетелдік мемлекеттің мемлекеттік қаржылық емес </w:t>
      </w:r>
      <w:r>
        <w:br/>
      </w:r>
      <w:r>
        <w:rPr>
          <w:rFonts w:ascii="Times New Roman"/>
          <w:b w:val="false"/>
          <w:i w:val="false"/>
          <w:color w:val="000000"/>
          <w:sz w:val="28"/>
        </w:rPr>
        <w:t xml:space="preserve">
             ұйымдарының теңгемен шартты салымдары </w:t>
      </w:r>
      <w:r>
        <w:br/>
      </w:r>
      <w:r>
        <w:rPr>
          <w:rFonts w:ascii="Times New Roman"/>
          <w:b w:val="false"/>
          <w:i w:val="false"/>
          <w:color w:val="000000"/>
          <w:sz w:val="28"/>
        </w:rPr>
        <w:t xml:space="preserve">
2219 2 6 2   Шетелдік мемлекеттің мемлекеттік қаржылық емес </w:t>
      </w:r>
      <w:r>
        <w:br/>
      </w:r>
      <w:r>
        <w:rPr>
          <w:rFonts w:ascii="Times New Roman"/>
          <w:b w:val="false"/>
          <w:i w:val="false"/>
          <w:color w:val="000000"/>
          <w:sz w:val="28"/>
        </w:rPr>
        <w:t xml:space="preserve">
             ұйымдарының ЕАВ-мен шартты салымдары </w:t>
      </w:r>
      <w:r>
        <w:br/>
      </w:r>
      <w:r>
        <w:rPr>
          <w:rFonts w:ascii="Times New Roman"/>
          <w:b w:val="false"/>
          <w:i w:val="false"/>
          <w:color w:val="000000"/>
          <w:sz w:val="28"/>
        </w:rPr>
        <w:t xml:space="preserve">
2219 2 6 3   Шетелдік мемлекеттің мемлекеттік қаржылық емес </w:t>
      </w:r>
      <w:r>
        <w:br/>
      </w:r>
      <w:r>
        <w:rPr>
          <w:rFonts w:ascii="Times New Roman"/>
          <w:b w:val="false"/>
          <w:i w:val="false"/>
          <w:color w:val="000000"/>
          <w:sz w:val="28"/>
        </w:rPr>
        <w:t xml:space="preserve">
             ұйымдарының ВБТ-мен шартты салымдары </w:t>
      </w:r>
      <w:r>
        <w:br/>
      </w:r>
      <w:r>
        <w:rPr>
          <w:rFonts w:ascii="Times New Roman"/>
          <w:b w:val="false"/>
          <w:i w:val="false"/>
          <w:color w:val="000000"/>
          <w:sz w:val="28"/>
        </w:rPr>
        <w:t xml:space="preserve">
2219 2 7 1   Шетелдік мемлекеттің мемлекеттік емес қаржылық емес </w:t>
      </w:r>
      <w:r>
        <w:br/>
      </w:r>
      <w:r>
        <w:rPr>
          <w:rFonts w:ascii="Times New Roman"/>
          <w:b w:val="false"/>
          <w:i w:val="false"/>
          <w:color w:val="000000"/>
          <w:sz w:val="28"/>
        </w:rPr>
        <w:t xml:space="preserve">
             ұйымдарының теңгемен шартты салымдары </w:t>
      </w:r>
      <w:r>
        <w:br/>
      </w:r>
      <w:r>
        <w:rPr>
          <w:rFonts w:ascii="Times New Roman"/>
          <w:b w:val="false"/>
          <w:i w:val="false"/>
          <w:color w:val="000000"/>
          <w:sz w:val="28"/>
        </w:rPr>
        <w:t xml:space="preserve">
2219 2 7 2   Шетелдік мемлекеттің мемлекеттік емес қаржылық емес </w:t>
      </w:r>
      <w:r>
        <w:br/>
      </w:r>
      <w:r>
        <w:rPr>
          <w:rFonts w:ascii="Times New Roman"/>
          <w:b w:val="false"/>
          <w:i w:val="false"/>
          <w:color w:val="000000"/>
          <w:sz w:val="28"/>
        </w:rPr>
        <w:t xml:space="preserve">
             ұйымдарының ЕАВ-мен шартты салымдары </w:t>
      </w:r>
      <w:r>
        <w:br/>
      </w:r>
      <w:r>
        <w:rPr>
          <w:rFonts w:ascii="Times New Roman"/>
          <w:b w:val="false"/>
          <w:i w:val="false"/>
          <w:color w:val="000000"/>
          <w:sz w:val="28"/>
        </w:rPr>
        <w:t xml:space="preserve">
2219 2 7 3   Шетелдік мемлекеттің мемлекеттік емес қаржылық емес </w:t>
      </w:r>
      <w:r>
        <w:br/>
      </w:r>
      <w:r>
        <w:rPr>
          <w:rFonts w:ascii="Times New Roman"/>
          <w:b w:val="false"/>
          <w:i w:val="false"/>
          <w:color w:val="000000"/>
          <w:sz w:val="28"/>
        </w:rPr>
        <w:t xml:space="preserve">
             ұйымдарының ВБТ-мен шартты салымдары </w:t>
      </w:r>
      <w:r>
        <w:br/>
      </w:r>
      <w:r>
        <w:rPr>
          <w:rFonts w:ascii="Times New Roman"/>
          <w:b w:val="false"/>
          <w:i w:val="false"/>
          <w:color w:val="000000"/>
          <w:sz w:val="28"/>
        </w:rPr>
        <w:t xml:space="preserve">
2219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теңгемен шартты салымдары </w:t>
      </w:r>
      <w:r>
        <w:br/>
      </w:r>
      <w:r>
        <w:rPr>
          <w:rFonts w:ascii="Times New Roman"/>
          <w:b w:val="false"/>
          <w:i w:val="false"/>
          <w:color w:val="000000"/>
          <w:sz w:val="28"/>
        </w:rPr>
        <w:t xml:space="preserve">
2219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ЕАВ-мен шартты салымдары </w:t>
      </w:r>
      <w:r>
        <w:br/>
      </w:r>
      <w:r>
        <w:rPr>
          <w:rFonts w:ascii="Times New Roman"/>
          <w:b w:val="false"/>
          <w:i w:val="false"/>
          <w:color w:val="000000"/>
          <w:sz w:val="28"/>
        </w:rPr>
        <w:t xml:space="preserve">
2219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ВБТ-мен шартты салымдары </w:t>
      </w:r>
      <w:r>
        <w:br/>
      </w:r>
      <w:r>
        <w:rPr>
          <w:rFonts w:ascii="Times New Roman"/>
          <w:b w:val="false"/>
          <w:i w:val="false"/>
          <w:color w:val="000000"/>
          <w:sz w:val="28"/>
        </w:rPr>
        <w:t xml:space="preserve">
2219 2 9 1   Резидент еместердің үй шаруашылығындағы теңгемен </w:t>
      </w:r>
      <w:r>
        <w:br/>
      </w:r>
      <w:r>
        <w:rPr>
          <w:rFonts w:ascii="Times New Roman"/>
          <w:b w:val="false"/>
          <w:i w:val="false"/>
          <w:color w:val="000000"/>
          <w:sz w:val="28"/>
        </w:rPr>
        <w:t xml:space="preserve">
             шартты салымдары </w:t>
      </w:r>
      <w:r>
        <w:br/>
      </w:r>
      <w:r>
        <w:rPr>
          <w:rFonts w:ascii="Times New Roman"/>
          <w:b w:val="false"/>
          <w:i w:val="false"/>
          <w:color w:val="000000"/>
          <w:sz w:val="28"/>
        </w:rPr>
        <w:t xml:space="preserve">
2219 2 9 2   Резидент еместердің үй шаруашылығындағы ЕАВ-мен шартты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2219 2 9 3   Резидент еместердің үй шаруашылығындағы ВБТ-мен шартты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2221 0 0 0  Клиенттердің карт-шоттары </w:t>
      </w:r>
      <w:r>
        <w:br/>
      </w:r>
      <w:r>
        <w:rPr>
          <w:rFonts w:ascii="Times New Roman"/>
          <w:b w:val="false"/>
          <w:i w:val="false"/>
          <w:color w:val="000000"/>
          <w:sz w:val="28"/>
        </w:rPr>
        <w:t xml:space="preserve">
2221 1 1 1   Қазақстан Республикасы Үкіметінің теңгемен карт-шоттары </w:t>
      </w:r>
      <w:r>
        <w:br/>
      </w:r>
      <w:r>
        <w:rPr>
          <w:rFonts w:ascii="Times New Roman"/>
          <w:b w:val="false"/>
          <w:i w:val="false"/>
          <w:color w:val="000000"/>
          <w:sz w:val="28"/>
        </w:rPr>
        <w:t xml:space="preserve">
2221 1 1 2   Қазақстан Республикасы Үкіметінің ЕАВ-мен карт-шоттары </w:t>
      </w:r>
      <w:r>
        <w:br/>
      </w:r>
      <w:r>
        <w:rPr>
          <w:rFonts w:ascii="Times New Roman"/>
          <w:b w:val="false"/>
          <w:i w:val="false"/>
          <w:color w:val="000000"/>
          <w:sz w:val="28"/>
        </w:rPr>
        <w:t xml:space="preserve">
2221 1 1 3   Қазақстан Республикасы Үкіметінің ВБТ-мен карт-шоттары </w:t>
      </w:r>
      <w:r>
        <w:br/>
      </w:r>
      <w:r>
        <w:rPr>
          <w:rFonts w:ascii="Times New Roman"/>
          <w:b w:val="false"/>
          <w:i w:val="false"/>
          <w:color w:val="000000"/>
          <w:sz w:val="28"/>
        </w:rPr>
        <w:t xml:space="preserve">
2221 1 2 1   Қазақстан Республикасы жергілікті өкімет органдарының </w:t>
      </w:r>
      <w:r>
        <w:br/>
      </w:r>
      <w:r>
        <w:rPr>
          <w:rFonts w:ascii="Times New Roman"/>
          <w:b w:val="false"/>
          <w:i w:val="false"/>
          <w:color w:val="000000"/>
          <w:sz w:val="28"/>
        </w:rPr>
        <w:t xml:space="preserve">
             теңгемен карт-шоттары </w:t>
      </w:r>
      <w:r>
        <w:br/>
      </w:r>
      <w:r>
        <w:rPr>
          <w:rFonts w:ascii="Times New Roman"/>
          <w:b w:val="false"/>
          <w:i w:val="false"/>
          <w:color w:val="000000"/>
          <w:sz w:val="28"/>
        </w:rPr>
        <w:t xml:space="preserve">
2221 1 2 2   Қазақстан Республикасы жергілікті өкімет органдарының </w:t>
      </w:r>
      <w:r>
        <w:br/>
      </w:r>
      <w:r>
        <w:rPr>
          <w:rFonts w:ascii="Times New Roman"/>
          <w:b w:val="false"/>
          <w:i w:val="false"/>
          <w:color w:val="000000"/>
          <w:sz w:val="28"/>
        </w:rPr>
        <w:t xml:space="preserve">
             ЕАВ-мен карт-шоттары </w:t>
      </w:r>
      <w:r>
        <w:br/>
      </w:r>
      <w:r>
        <w:rPr>
          <w:rFonts w:ascii="Times New Roman"/>
          <w:b w:val="false"/>
          <w:i w:val="false"/>
          <w:color w:val="000000"/>
          <w:sz w:val="28"/>
        </w:rPr>
        <w:t xml:space="preserve">
2221 1 2 3   Қазақстан Республикасы жергілікті өкімет органдарының </w:t>
      </w:r>
      <w:r>
        <w:br/>
      </w:r>
      <w:r>
        <w:rPr>
          <w:rFonts w:ascii="Times New Roman"/>
          <w:b w:val="false"/>
          <w:i w:val="false"/>
          <w:color w:val="000000"/>
          <w:sz w:val="28"/>
        </w:rPr>
        <w:t xml:space="preserve">
             ВБТ-мен карт-шоттары </w:t>
      </w:r>
      <w:r>
        <w:br/>
      </w:r>
      <w:r>
        <w:rPr>
          <w:rFonts w:ascii="Times New Roman"/>
          <w:b w:val="false"/>
          <w:i w:val="false"/>
          <w:color w:val="000000"/>
          <w:sz w:val="28"/>
        </w:rPr>
        <w:t xml:space="preserve">
2221 1 4 1   Резидент банктердің теңгемен карт-шоттары </w:t>
      </w:r>
      <w:r>
        <w:br/>
      </w:r>
      <w:r>
        <w:rPr>
          <w:rFonts w:ascii="Times New Roman"/>
          <w:b w:val="false"/>
          <w:i w:val="false"/>
          <w:color w:val="000000"/>
          <w:sz w:val="28"/>
        </w:rPr>
        <w:t xml:space="preserve">
2221 1 4 2   Резидент банктердің ЕАВ-мен карт-шоттары </w:t>
      </w:r>
      <w:r>
        <w:br/>
      </w:r>
      <w:r>
        <w:rPr>
          <w:rFonts w:ascii="Times New Roman"/>
          <w:b w:val="false"/>
          <w:i w:val="false"/>
          <w:color w:val="000000"/>
          <w:sz w:val="28"/>
        </w:rPr>
        <w:t xml:space="preserve">
2221 1 4 3   Резидент банктердің ВБТ-мен карт-шоттары </w:t>
      </w:r>
      <w:r>
        <w:br/>
      </w:r>
      <w:r>
        <w:rPr>
          <w:rFonts w:ascii="Times New Roman"/>
          <w:b w:val="false"/>
          <w:i w:val="false"/>
          <w:color w:val="000000"/>
          <w:sz w:val="28"/>
        </w:rPr>
        <w:t xml:space="preserve">
2221 1 5 1   Банк операцияларының жекелеген түрлерін жүзеге </w:t>
      </w:r>
      <w:r>
        <w:br/>
      </w:r>
      <w:r>
        <w:rPr>
          <w:rFonts w:ascii="Times New Roman"/>
          <w:b w:val="false"/>
          <w:i w:val="false"/>
          <w:color w:val="000000"/>
          <w:sz w:val="28"/>
        </w:rPr>
        <w:t xml:space="preserve">
             асыратын резидент ұйымдардың теңгемен карт-шоттары </w:t>
      </w:r>
    </w:p>
    <w:p>
      <w:pPr>
        <w:spacing w:after="0"/>
        <w:ind w:left="0"/>
        <w:jc w:val="both"/>
      </w:pPr>
      <w:r>
        <w:rPr>
          <w:rFonts w:ascii="Times New Roman"/>
          <w:b w:val="false"/>
          <w:i w:val="false"/>
          <w:color w:val="000000"/>
          <w:sz w:val="28"/>
        </w:rPr>
        <w:t xml:space="preserve">2221 1 5 2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ЕАВ-мен карт-шоттары </w:t>
      </w:r>
    </w:p>
    <w:p>
      <w:pPr>
        <w:spacing w:after="0"/>
        <w:ind w:left="0"/>
        <w:jc w:val="both"/>
      </w:pPr>
      <w:r>
        <w:rPr>
          <w:rFonts w:ascii="Times New Roman"/>
          <w:b w:val="false"/>
          <w:i w:val="false"/>
          <w:color w:val="000000"/>
          <w:sz w:val="28"/>
        </w:rPr>
        <w:t xml:space="preserve">2221 1 5 3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ВБТ-мен карт-шоттары </w:t>
      </w:r>
    </w:p>
    <w:p>
      <w:pPr>
        <w:spacing w:after="0"/>
        <w:ind w:left="0"/>
        <w:jc w:val="both"/>
      </w:pPr>
      <w:r>
        <w:rPr>
          <w:rFonts w:ascii="Times New Roman"/>
          <w:b w:val="false"/>
          <w:i w:val="false"/>
          <w:color w:val="000000"/>
          <w:sz w:val="28"/>
        </w:rPr>
        <w:t xml:space="preserve">2221 1 6 1   Мемлекеттік қаржылық емес резидент ұйымдардың теңгемен </w:t>
      </w:r>
      <w:r>
        <w:br/>
      </w:r>
      <w:r>
        <w:rPr>
          <w:rFonts w:ascii="Times New Roman"/>
          <w:b w:val="false"/>
          <w:i w:val="false"/>
          <w:color w:val="000000"/>
          <w:sz w:val="28"/>
        </w:rPr>
        <w:t xml:space="preserve">
             карт-шоттары </w:t>
      </w:r>
      <w:r>
        <w:br/>
      </w:r>
      <w:r>
        <w:rPr>
          <w:rFonts w:ascii="Times New Roman"/>
          <w:b w:val="false"/>
          <w:i w:val="false"/>
          <w:color w:val="000000"/>
          <w:sz w:val="28"/>
        </w:rPr>
        <w:t xml:space="preserve">
2221 1 6 2   Мемлекеттік қаржылық емес резидент ұйымдардың ЕАВ-мен </w:t>
      </w:r>
      <w:r>
        <w:br/>
      </w:r>
      <w:r>
        <w:rPr>
          <w:rFonts w:ascii="Times New Roman"/>
          <w:b w:val="false"/>
          <w:i w:val="false"/>
          <w:color w:val="000000"/>
          <w:sz w:val="28"/>
        </w:rPr>
        <w:t xml:space="preserve">
             карт-шоттары </w:t>
      </w:r>
      <w:r>
        <w:br/>
      </w:r>
      <w:r>
        <w:rPr>
          <w:rFonts w:ascii="Times New Roman"/>
          <w:b w:val="false"/>
          <w:i w:val="false"/>
          <w:color w:val="000000"/>
          <w:sz w:val="28"/>
        </w:rPr>
        <w:t xml:space="preserve">
2221 1 6 3   Мемлекеттік қаржылық емес резидент ұйымдардың ВБТ-мен </w:t>
      </w:r>
      <w:r>
        <w:br/>
      </w:r>
      <w:r>
        <w:rPr>
          <w:rFonts w:ascii="Times New Roman"/>
          <w:b w:val="false"/>
          <w:i w:val="false"/>
          <w:color w:val="000000"/>
          <w:sz w:val="28"/>
        </w:rPr>
        <w:t xml:space="preserve">
             карт-шоттары </w:t>
      </w:r>
      <w:r>
        <w:br/>
      </w:r>
      <w:r>
        <w:rPr>
          <w:rFonts w:ascii="Times New Roman"/>
          <w:b w:val="false"/>
          <w:i w:val="false"/>
          <w:color w:val="000000"/>
          <w:sz w:val="28"/>
        </w:rPr>
        <w:t xml:space="preserve">
2221 1 7 1   Мемлекеттік емес қаржылық емес резидент ұйымдардың </w:t>
      </w:r>
      <w:r>
        <w:br/>
      </w:r>
      <w:r>
        <w:rPr>
          <w:rFonts w:ascii="Times New Roman"/>
          <w:b w:val="false"/>
          <w:i w:val="false"/>
          <w:color w:val="000000"/>
          <w:sz w:val="28"/>
        </w:rPr>
        <w:t xml:space="preserve">
             теңгемен карт-шоттары </w:t>
      </w:r>
      <w:r>
        <w:br/>
      </w:r>
      <w:r>
        <w:rPr>
          <w:rFonts w:ascii="Times New Roman"/>
          <w:b w:val="false"/>
          <w:i w:val="false"/>
          <w:color w:val="000000"/>
          <w:sz w:val="28"/>
        </w:rPr>
        <w:t xml:space="preserve">
2221 1 7 2   Мемлекеттік емес қаржылық емес резидент ұйымдардың </w:t>
      </w:r>
      <w:r>
        <w:br/>
      </w:r>
      <w:r>
        <w:rPr>
          <w:rFonts w:ascii="Times New Roman"/>
          <w:b w:val="false"/>
          <w:i w:val="false"/>
          <w:color w:val="000000"/>
          <w:sz w:val="28"/>
        </w:rPr>
        <w:t xml:space="preserve">
             ЕАВ-мен карт-шоттары </w:t>
      </w:r>
      <w:r>
        <w:br/>
      </w:r>
      <w:r>
        <w:rPr>
          <w:rFonts w:ascii="Times New Roman"/>
          <w:b w:val="false"/>
          <w:i w:val="false"/>
          <w:color w:val="000000"/>
          <w:sz w:val="28"/>
        </w:rPr>
        <w:t xml:space="preserve">
2221 1 7 3   Мемлекеттік емес қаржылық емес резидент ұйымдардың </w:t>
      </w:r>
      <w:r>
        <w:br/>
      </w:r>
      <w:r>
        <w:rPr>
          <w:rFonts w:ascii="Times New Roman"/>
          <w:b w:val="false"/>
          <w:i w:val="false"/>
          <w:color w:val="000000"/>
          <w:sz w:val="28"/>
        </w:rPr>
        <w:t xml:space="preserve">
             ВБТ-мен карт-шоттары </w:t>
      </w:r>
      <w:r>
        <w:br/>
      </w:r>
      <w:r>
        <w:rPr>
          <w:rFonts w:ascii="Times New Roman"/>
          <w:b w:val="false"/>
          <w:i w:val="false"/>
          <w:color w:val="000000"/>
          <w:sz w:val="28"/>
        </w:rPr>
        <w:t xml:space="preserve">
2221 1 8 1   Үй шаруашылығына қызмет көрсететін коммерциялық емес </w:t>
      </w:r>
      <w:r>
        <w:br/>
      </w:r>
      <w:r>
        <w:rPr>
          <w:rFonts w:ascii="Times New Roman"/>
          <w:b w:val="false"/>
          <w:i w:val="false"/>
          <w:color w:val="000000"/>
          <w:sz w:val="28"/>
        </w:rPr>
        <w:t xml:space="preserve">
             резидент ұйымдардың теңгемен карт-шоттары </w:t>
      </w:r>
      <w:r>
        <w:br/>
      </w:r>
      <w:r>
        <w:rPr>
          <w:rFonts w:ascii="Times New Roman"/>
          <w:b w:val="false"/>
          <w:i w:val="false"/>
          <w:color w:val="000000"/>
          <w:sz w:val="28"/>
        </w:rPr>
        <w:t xml:space="preserve">
2221 1 8 2   Үй шаруашылығына қызмет көрсететін коммерциялық емес </w:t>
      </w:r>
      <w:r>
        <w:br/>
      </w:r>
      <w:r>
        <w:rPr>
          <w:rFonts w:ascii="Times New Roman"/>
          <w:b w:val="false"/>
          <w:i w:val="false"/>
          <w:color w:val="000000"/>
          <w:sz w:val="28"/>
        </w:rPr>
        <w:t xml:space="preserve">
             резидент ұйымдардың ЕАВ-мен карт-шоттары </w:t>
      </w:r>
      <w:r>
        <w:br/>
      </w:r>
      <w:r>
        <w:rPr>
          <w:rFonts w:ascii="Times New Roman"/>
          <w:b w:val="false"/>
          <w:i w:val="false"/>
          <w:color w:val="000000"/>
          <w:sz w:val="28"/>
        </w:rPr>
        <w:t xml:space="preserve">
2221 1 8 3   Үй шаруашылығына қызмет көрсететін коммерциялық емес </w:t>
      </w:r>
      <w:r>
        <w:br/>
      </w:r>
      <w:r>
        <w:rPr>
          <w:rFonts w:ascii="Times New Roman"/>
          <w:b w:val="false"/>
          <w:i w:val="false"/>
          <w:color w:val="000000"/>
          <w:sz w:val="28"/>
        </w:rPr>
        <w:t xml:space="preserve">
             резидент ұйымдардың ВБТ-мен карт-шоттары </w:t>
      </w:r>
      <w:r>
        <w:br/>
      </w:r>
      <w:r>
        <w:rPr>
          <w:rFonts w:ascii="Times New Roman"/>
          <w:b w:val="false"/>
          <w:i w:val="false"/>
          <w:color w:val="000000"/>
          <w:sz w:val="28"/>
        </w:rPr>
        <w:t xml:space="preserve">
2221 1 9 1   Резиденттердің үй шаруашылығындағы теңгемен </w:t>
      </w:r>
      <w:r>
        <w:br/>
      </w:r>
      <w:r>
        <w:rPr>
          <w:rFonts w:ascii="Times New Roman"/>
          <w:b w:val="false"/>
          <w:i w:val="false"/>
          <w:color w:val="000000"/>
          <w:sz w:val="28"/>
        </w:rPr>
        <w:t xml:space="preserve">
             карт-шоттары </w:t>
      </w:r>
      <w:r>
        <w:br/>
      </w:r>
      <w:r>
        <w:rPr>
          <w:rFonts w:ascii="Times New Roman"/>
          <w:b w:val="false"/>
          <w:i w:val="false"/>
          <w:color w:val="000000"/>
          <w:sz w:val="28"/>
        </w:rPr>
        <w:t xml:space="preserve">
2221 1 9 2   Резиденттердің үй шаруашылығындағы ЕАВ-мен карт-шоттары </w:t>
      </w:r>
      <w:r>
        <w:br/>
      </w:r>
      <w:r>
        <w:rPr>
          <w:rFonts w:ascii="Times New Roman"/>
          <w:b w:val="false"/>
          <w:i w:val="false"/>
          <w:color w:val="000000"/>
          <w:sz w:val="28"/>
        </w:rPr>
        <w:t xml:space="preserve">
2221 1 9 3   Резиденттердің үй шаруашылығындағы ВБТ-мен карт-шоттары </w:t>
      </w:r>
      <w:r>
        <w:br/>
      </w:r>
      <w:r>
        <w:rPr>
          <w:rFonts w:ascii="Times New Roman"/>
          <w:b w:val="false"/>
          <w:i w:val="false"/>
          <w:color w:val="000000"/>
          <w:sz w:val="28"/>
        </w:rPr>
        <w:t xml:space="preserve">
2221 2 1 1   Шетел мемлекеті үкіметінің теңгемен карт-шоттары </w:t>
      </w:r>
      <w:r>
        <w:br/>
      </w:r>
      <w:r>
        <w:rPr>
          <w:rFonts w:ascii="Times New Roman"/>
          <w:b w:val="false"/>
          <w:i w:val="false"/>
          <w:color w:val="000000"/>
          <w:sz w:val="28"/>
        </w:rPr>
        <w:t xml:space="preserve">
2221 2 1 2   Шетел мемлекеті үкіметінің ЕАВ-мен карт-шоттары </w:t>
      </w:r>
      <w:r>
        <w:br/>
      </w:r>
      <w:r>
        <w:rPr>
          <w:rFonts w:ascii="Times New Roman"/>
          <w:b w:val="false"/>
          <w:i w:val="false"/>
          <w:color w:val="000000"/>
          <w:sz w:val="28"/>
        </w:rPr>
        <w:t xml:space="preserve">
2221 2 1 3   Шетел мемлекеті үкіметінің ВБТ-мен карт-шоттары </w:t>
      </w:r>
      <w:r>
        <w:br/>
      </w:r>
      <w:r>
        <w:rPr>
          <w:rFonts w:ascii="Times New Roman"/>
          <w:b w:val="false"/>
          <w:i w:val="false"/>
          <w:color w:val="000000"/>
          <w:sz w:val="28"/>
        </w:rPr>
        <w:t xml:space="preserve">
2221 2 2 1   Шетелдік мемлекеттің жергілікті өкімет органдарының </w:t>
      </w:r>
      <w:r>
        <w:br/>
      </w:r>
      <w:r>
        <w:rPr>
          <w:rFonts w:ascii="Times New Roman"/>
          <w:b w:val="false"/>
          <w:i w:val="false"/>
          <w:color w:val="000000"/>
          <w:sz w:val="28"/>
        </w:rPr>
        <w:t xml:space="preserve">
             теңгемен карт-шоттары </w:t>
      </w:r>
      <w:r>
        <w:br/>
      </w:r>
      <w:r>
        <w:rPr>
          <w:rFonts w:ascii="Times New Roman"/>
          <w:b w:val="false"/>
          <w:i w:val="false"/>
          <w:color w:val="000000"/>
          <w:sz w:val="28"/>
        </w:rPr>
        <w:t xml:space="preserve">
2221 2 2 2   Шетелдік мемлекеттің жергілікті өкімет органдарының </w:t>
      </w:r>
      <w:r>
        <w:br/>
      </w:r>
      <w:r>
        <w:rPr>
          <w:rFonts w:ascii="Times New Roman"/>
          <w:b w:val="false"/>
          <w:i w:val="false"/>
          <w:color w:val="000000"/>
          <w:sz w:val="28"/>
        </w:rPr>
        <w:t xml:space="preserve">
             ЕАВ-мен карт-шоттары </w:t>
      </w:r>
      <w:r>
        <w:br/>
      </w:r>
      <w:r>
        <w:rPr>
          <w:rFonts w:ascii="Times New Roman"/>
          <w:b w:val="false"/>
          <w:i w:val="false"/>
          <w:color w:val="000000"/>
          <w:sz w:val="28"/>
        </w:rPr>
        <w:t xml:space="preserve">
2221 2 2 3   Шетелдік мемлекеттің жергілікті өкімет органдарының </w:t>
      </w:r>
      <w:r>
        <w:br/>
      </w:r>
      <w:r>
        <w:rPr>
          <w:rFonts w:ascii="Times New Roman"/>
          <w:b w:val="false"/>
          <w:i w:val="false"/>
          <w:color w:val="000000"/>
          <w:sz w:val="28"/>
        </w:rPr>
        <w:t xml:space="preserve">
             ВБТ-мен карт-шоттары </w:t>
      </w:r>
      <w:r>
        <w:br/>
      </w:r>
      <w:r>
        <w:rPr>
          <w:rFonts w:ascii="Times New Roman"/>
          <w:b w:val="false"/>
          <w:i w:val="false"/>
          <w:color w:val="000000"/>
          <w:sz w:val="28"/>
        </w:rPr>
        <w:t xml:space="preserve">
2221 2 4 1   Резидент емес банктердің теңгемен карт-шоттары </w:t>
      </w:r>
      <w:r>
        <w:br/>
      </w:r>
      <w:r>
        <w:rPr>
          <w:rFonts w:ascii="Times New Roman"/>
          <w:b w:val="false"/>
          <w:i w:val="false"/>
          <w:color w:val="000000"/>
          <w:sz w:val="28"/>
        </w:rPr>
        <w:t xml:space="preserve">
2221 2 4 2   Резидент емес банктердің ЕАВ-мен карт-шоттары </w:t>
      </w:r>
      <w:r>
        <w:br/>
      </w:r>
      <w:r>
        <w:rPr>
          <w:rFonts w:ascii="Times New Roman"/>
          <w:b w:val="false"/>
          <w:i w:val="false"/>
          <w:color w:val="000000"/>
          <w:sz w:val="28"/>
        </w:rPr>
        <w:t xml:space="preserve">
2221 2 4 3   Резидент емес банктердің ВБТ-мен карт-шоттары </w:t>
      </w:r>
      <w:r>
        <w:br/>
      </w:r>
      <w:r>
        <w:rPr>
          <w:rFonts w:ascii="Times New Roman"/>
          <w:b w:val="false"/>
          <w:i w:val="false"/>
          <w:color w:val="000000"/>
          <w:sz w:val="28"/>
        </w:rPr>
        <w:t xml:space="preserve">
2221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теңгемен карт-шоттары </w:t>
      </w:r>
      <w:r>
        <w:br/>
      </w:r>
      <w:r>
        <w:rPr>
          <w:rFonts w:ascii="Times New Roman"/>
          <w:b w:val="false"/>
          <w:i w:val="false"/>
          <w:color w:val="000000"/>
          <w:sz w:val="28"/>
        </w:rPr>
        <w:t xml:space="preserve">
2221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ЕАВ-мен карт-шоттары </w:t>
      </w:r>
      <w:r>
        <w:br/>
      </w:r>
      <w:r>
        <w:rPr>
          <w:rFonts w:ascii="Times New Roman"/>
          <w:b w:val="false"/>
          <w:i w:val="false"/>
          <w:color w:val="000000"/>
          <w:sz w:val="28"/>
        </w:rPr>
        <w:t xml:space="preserve">
2221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ВБТ-мен карт-шоттары </w:t>
      </w:r>
      <w:r>
        <w:br/>
      </w:r>
      <w:r>
        <w:rPr>
          <w:rFonts w:ascii="Times New Roman"/>
          <w:b w:val="false"/>
          <w:i w:val="false"/>
          <w:color w:val="000000"/>
          <w:sz w:val="28"/>
        </w:rPr>
        <w:t xml:space="preserve">
2221 2 6 1   Шетелдік мемлекеттің мемлекеттік қаржылық емес </w:t>
      </w:r>
      <w:r>
        <w:br/>
      </w:r>
      <w:r>
        <w:rPr>
          <w:rFonts w:ascii="Times New Roman"/>
          <w:b w:val="false"/>
          <w:i w:val="false"/>
          <w:color w:val="000000"/>
          <w:sz w:val="28"/>
        </w:rPr>
        <w:t xml:space="preserve">
             ұйымдарының теңгемен карт-шоттары </w:t>
      </w:r>
      <w:r>
        <w:br/>
      </w:r>
      <w:r>
        <w:rPr>
          <w:rFonts w:ascii="Times New Roman"/>
          <w:b w:val="false"/>
          <w:i w:val="false"/>
          <w:color w:val="000000"/>
          <w:sz w:val="28"/>
        </w:rPr>
        <w:t xml:space="preserve">
2221 2 6 2   Шетелдік мемлекеттің мемлекеттік қаржылық емес </w:t>
      </w:r>
      <w:r>
        <w:br/>
      </w:r>
      <w:r>
        <w:rPr>
          <w:rFonts w:ascii="Times New Roman"/>
          <w:b w:val="false"/>
          <w:i w:val="false"/>
          <w:color w:val="000000"/>
          <w:sz w:val="28"/>
        </w:rPr>
        <w:t xml:space="preserve">
             ұйымдарының ЕАВ-мен карт-шоттары </w:t>
      </w:r>
      <w:r>
        <w:br/>
      </w:r>
      <w:r>
        <w:rPr>
          <w:rFonts w:ascii="Times New Roman"/>
          <w:b w:val="false"/>
          <w:i w:val="false"/>
          <w:color w:val="000000"/>
          <w:sz w:val="28"/>
        </w:rPr>
        <w:t xml:space="preserve">
2221 2 6 3   Шетелдік мемлекеттің мемлекеттік қаржылық емес </w:t>
      </w:r>
      <w:r>
        <w:br/>
      </w:r>
      <w:r>
        <w:rPr>
          <w:rFonts w:ascii="Times New Roman"/>
          <w:b w:val="false"/>
          <w:i w:val="false"/>
          <w:color w:val="000000"/>
          <w:sz w:val="28"/>
        </w:rPr>
        <w:t xml:space="preserve">
             ұйымдарының ВБТ-мен карт-шоттары </w:t>
      </w:r>
      <w:r>
        <w:br/>
      </w:r>
      <w:r>
        <w:rPr>
          <w:rFonts w:ascii="Times New Roman"/>
          <w:b w:val="false"/>
          <w:i w:val="false"/>
          <w:color w:val="000000"/>
          <w:sz w:val="28"/>
        </w:rPr>
        <w:t xml:space="preserve">
2221 2 7 1   Шетелдік мемлекеттің мемлекеттік емес қаржылық емес </w:t>
      </w:r>
      <w:r>
        <w:br/>
      </w:r>
      <w:r>
        <w:rPr>
          <w:rFonts w:ascii="Times New Roman"/>
          <w:b w:val="false"/>
          <w:i w:val="false"/>
          <w:color w:val="000000"/>
          <w:sz w:val="28"/>
        </w:rPr>
        <w:t xml:space="preserve">
             ұйымдарының теңгемен карт-шоттары </w:t>
      </w:r>
      <w:r>
        <w:br/>
      </w:r>
      <w:r>
        <w:rPr>
          <w:rFonts w:ascii="Times New Roman"/>
          <w:b w:val="false"/>
          <w:i w:val="false"/>
          <w:color w:val="000000"/>
          <w:sz w:val="28"/>
        </w:rPr>
        <w:t xml:space="preserve">
2221 2 7 2   Шетелдік мемлекеттің мемлекеттік емес қаржылық емес </w:t>
      </w:r>
      <w:r>
        <w:br/>
      </w:r>
      <w:r>
        <w:rPr>
          <w:rFonts w:ascii="Times New Roman"/>
          <w:b w:val="false"/>
          <w:i w:val="false"/>
          <w:color w:val="000000"/>
          <w:sz w:val="28"/>
        </w:rPr>
        <w:t xml:space="preserve">
             ұйымдарының ЕАВ-мен карт-шоттары </w:t>
      </w:r>
      <w:r>
        <w:br/>
      </w:r>
      <w:r>
        <w:rPr>
          <w:rFonts w:ascii="Times New Roman"/>
          <w:b w:val="false"/>
          <w:i w:val="false"/>
          <w:color w:val="000000"/>
          <w:sz w:val="28"/>
        </w:rPr>
        <w:t xml:space="preserve">
2221 2 7 3   Шетелдік мемлекеттің мемлекеттік емес қаржылық емес </w:t>
      </w:r>
      <w:r>
        <w:br/>
      </w:r>
      <w:r>
        <w:rPr>
          <w:rFonts w:ascii="Times New Roman"/>
          <w:b w:val="false"/>
          <w:i w:val="false"/>
          <w:color w:val="000000"/>
          <w:sz w:val="28"/>
        </w:rPr>
        <w:t xml:space="preserve">
             ұйымдарының ВБТ-мен карт-шоттары </w:t>
      </w:r>
      <w:r>
        <w:br/>
      </w:r>
      <w:r>
        <w:rPr>
          <w:rFonts w:ascii="Times New Roman"/>
          <w:b w:val="false"/>
          <w:i w:val="false"/>
          <w:color w:val="000000"/>
          <w:sz w:val="28"/>
        </w:rPr>
        <w:t xml:space="preserve">
2221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теңгемен карт-шоттары </w:t>
      </w:r>
      <w:r>
        <w:br/>
      </w:r>
      <w:r>
        <w:rPr>
          <w:rFonts w:ascii="Times New Roman"/>
          <w:b w:val="false"/>
          <w:i w:val="false"/>
          <w:color w:val="000000"/>
          <w:sz w:val="28"/>
        </w:rPr>
        <w:t xml:space="preserve">
2221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ЕАВ-мен карт-шоттары </w:t>
      </w:r>
      <w:r>
        <w:br/>
      </w:r>
      <w:r>
        <w:rPr>
          <w:rFonts w:ascii="Times New Roman"/>
          <w:b w:val="false"/>
          <w:i w:val="false"/>
          <w:color w:val="000000"/>
          <w:sz w:val="28"/>
        </w:rPr>
        <w:t xml:space="preserve">
2221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ВБТ-мен карт-шоттары </w:t>
      </w:r>
      <w:r>
        <w:br/>
      </w:r>
      <w:r>
        <w:rPr>
          <w:rFonts w:ascii="Times New Roman"/>
          <w:b w:val="false"/>
          <w:i w:val="false"/>
          <w:color w:val="000000"/>
          <w:sz w:val="28"/>
        </w:rPr>
        <w:t xml:space="preserve">
2221 2 9 1   Резидент еместердің үй шаруашылығындағы теңгемен </w:t>
      </w:r>
      <w:r>
        <w:br/>
      </w:r>
      <w:r>
        <w:rPr>
          <w:rFonts w:ascii="Times New Roman"/>
          <w:b w:val="false"/>
          <w:i w:val="false"/>
          <w:color w:val="000000"/>
          <w:sz w:val="28"/>
        </w:rPr>
        <w:t xml:space="preserve">
             карт-шоттары </w:t>
      </w:r>
      <w:r>
        <w:br/>
      </w:r>
      <w:r>
        <w:rPr>
          <w:rFonts w:ascii="Times New Roman"/>
          <w:b w:val="false"/>
          <w:i w:val="false"/>
          <w:color w:val="000000"/>
          <w:sz w:val="28"/>
        </w:rPr>
        <w:t xml:space="preserve">
2221 2 9 2   Резидент еместердің үй шаруашылығындағы ЕАВ-мен </w:t>
      </w:r>
      <w:r>
        <w:br/>
      </w:r>
      <w:r>
        <w:rPr>
          <w:rFonts w:ascii="Times New Roman"/>
          <w:b w:val="false"/>
          <w:i w:val="false"/>
          <w:color w:val="000000"/>
          <w:sz w:val="28"/>
        </w:rPr>
        <w:t xml:space="preserve">
             карт-шоттары </w:t>
      </w:r>
      <w:r>
        <w:br/>
      </w:r>
      <w:r>
        <w:rPr>
          <w:rFonts w:ascii="Times New Roman"/>
          <w:b w:val="false"/>
          <w:i w:val="false"/>
          <w:color w:val="000000"/>
          <w:sz w:val="28"/>
        </w:rPr>
        <w:t xml:space="preserve">
2221 2 9 3   Резидент еместердің үй шаруашылығындағы ВБТ-мен </w:t>
      </w:r>
      <w:r>
        <w:br/>
      </w:r>
      <w:r>
        <w:rPr>
          <w:rFonts w:ascii="Times New Roman"/>
          <w:b w:val="false"/>
          <w:i w:val="false"/>
          <w:color w:val="000000"/>
          <w:sz w:val="28"/>
        </w:rPr>
        <w:t xml:space="preserve">
             карт-шоттары </w:t>
      </w:r>
      <w:r>
        <w:br/>
      </w:r>
      <w:r>
        <w:rPr>
          <w:rFonts w:ascii="Times New Roman"/>
          <w:b w:val="false"/>
          <w:i w:val="false"/>
          <w:color w:val="000000"/>
          <w:sz w:val="28"/>
        </w:rPr>
        <w:t xml:space="preserve">
2222 0 0 0   Арнайы мақсаттағы еншілес ұйымдардың салымдары </w:t>
      </w:r>
      <w:r>
        <w:br/>
      </w:r>
      <w:r>
        <w:rPr>
          <w:rFonts w:ascii="Times New Roman"/>
          <w:b w:val="false"/>
          <w:i w:val="false"/>
          <w:color w:val="000000"/>
          <w:sz w:val="28"/>
        </w:rPr>
        <w:t xml:space="preserve">
2223 0 0 0   Клиенттер міндеттемелерін қамтамасыз ету болып </w:t>
      </w:r>
      <w:r>
        <w:br/>
      </w:r>
      <w:r>
        <w:rPr>
          <w:rFonts w:ascii="Times New Roman"/>
          <w:b w:val="false"/>
          <w:i w:val="false"/>
          <w:color w:val="000000"/>
          <w:sz w:val="28"/>
        </w:rPr>
        <w:t xml:space="preserve">
             табылатын салым </w:t>
      </w:r>
      <w:r>
        <w:br/>
      </w:r>
      <w:r>
        <w:rPr>
          <w:rFonts w:ascii="Times New Roman"/>
          <w:b w:val="false"/>
          <w:i w:val="false"/>
          <w:color w:val="000000"/>
          <w:sz w:val="28"/>
        </w:rPr>
        <w:t xml:space="preserve">
2223 1 1 1   Қазақстан Республикасы Үкіметінің міндеттемелерін </w:t>
      </w:r>
      <w:r>
        <w:br/>
      </w:r>
      <w:r>
        <w:rPr>
          <w:rFonts w:ascii="Times New Roman"/>
          <w:b w:val="false"/>
          <w:i w:val="false"/>
          <w:color w:val="000000"/>
          <w:sz w:val="28"/>
        </w:rPr>
        <w:t xml:space="preserve">
             қамтамасыз ету болып табылатын теңгедегі салым </w:t>
      </w:r>
      <w:r>
        <w:br/>
      </w:r>
      <w:r>
        <w:rPr>
          <w:rFonts w:ascii="Times New Roman"/>
          <w:b w:val="false"/>
          <w:i w:val="false"/>
          <w:color w:val="000000"/>
          <w:sz w:val="28"/>
        </w:rPr>
        <w:t xml:space="preserve">
2223 1 1 2   Қазақстан Республикасы Үкіметінің міндеттемелерін </w:t>
      </w:r>
      <w:r>
        <w:br/>
      </w:r>
      <w:r>
        <w:rPr>
          <w:rFonts w:ascii="Times New Roman"/>
          <w:b w:val="false"/>
          <w:i w:val="false"/>
          <w:color w:val="000000"/>
          <w:sz w:val="28"/>
        </w:rPr>
        <w:t xml:space="preserve">
             қамтамасыз ету болып табылатын ЕАВ-дағы салым </w:t>
      </w:r>
      <w:r>
        <w:br/>
      </w:r>
      <w:r>
        <w:rPr>
          <w:rFonts w:ascii="Times New Roman"/>
          <w:b w:val="false"/>
          <w:i w:val="false"/>
          <w:color w:val="000000"/>
          <w:sz w:val="28"/>
        </w:rPr>
        <w:t xml:space="preserve">
2223 1 1 3   Қазақстан Республикасы Үкіметінің міндеттемелерін </w:t>
      </w:r>
      <w:r>
        <w:br/>
      </w:r>
      <w:r>
        <w:rPr>
          <w:rFonts w:ascii="Times New Roman"/>
          <w:b w:val="false"/>
          <w:i w:val="false"/>
          <w:color w:val="000000"/>
          <w:sz w:val="28"/>
        </w:rPr>
        <w:t xml:space="preserve">
             қамтамасыз ету болып табылатын ВБТ-дегі салым </w:t>
      </w:r>
      <w:r>
        <w:br/>
      </w:r>
      <w:r>
        <w:rPr>
          <w:rFonts w:ascii="Times New Roman"/>
          <w:b w:val="false"/>
          <w:i w:val="false"/>
          <w:color w:val="000000"/>
          <w:sz w:val="28"/>
        </w:rPr>
        <w:t xml:space="preserve">
2223 1 2 1   Қазақстан Республикасы жергілікті өкімет органдарының </w:t>
      </w:r>
      <w:r>
        <w:br/>
      </w:r>
      <w:r>
        <w:rPr>
          <w:rFonts w:ascii="Times New Roman"/>
          <w:b w:val="false"/>
          <w:i w:val="false"/>
          <w:color w:val="000000"/>
          <w:sz w:val="28"/>
        </w:rPr>
        <w:t xml:space="preserve">
             міндеттемелерін қамтамасыз ету болып табылатын </w:t>
      </w:r>
      <w:r>
        <w:br/>
      </w:r>
      <w:r>
        <w:rPr>
          <w:rFonts w:ascii="Times New Roman"/>
          <w:b w:val="false"/>
          <w:i w:val="false"/>
          <w:color w:val="000000"/>
          <w:sz w:val="28"/>
        </w:rPr>
        <w:t xml:space="preserve">
             теңгедегі салым </w:t>
      </w:r>
      <w:r>
        <w:br/>
      </w:r>
      <w:r>
        <w:rPr>
          <w:rFonts w:ascii="Times New Roman"/>
          <w:b w:val="false"/>
          <w:i w:val="false"/>
          <w:color w:val="000000"/>
          <w:sz w:val="28"/>
        </w:rPr>
        <w:t xml:space="preserve">
2223 1 2 2   Қазақстан Республикасы жергілікті өкімет органдарының </w:t>
      </w:r>
      <w:r>
        <w:br/>
      </w:r>
      <w:r>
        <w:rPr>
          <w:rFonts w:ascii="Times New Roman"/>
          <w:b w:val="false"/>
          <w:i w:val="false"/>
          <w:color w:val="000000"/>
          <w:sz w:val="28"/>
        </w:rPr>
        <w:t xml:space="preserve">
             міндеттемелерін қамтамасыз ету болып табылатын </w:t>
      </w:r>
      <w:r>
        <w:br/>
      </w:r>
      <w:r>
        <w:rPr>
          <w:rFonts w:ascii="Times New Roman"/>
          <w:b w:val="false"/>
          <w:i w:val="false"/>
          <w:color w:val="000000"/>
          <w:sz w:val="28"/>
        </w:rPr>
        <w:t xml:space="preserve">
             ЕАВ-дағы салым </w:t>
      </w:r>
      <w:r>
        <w:br/>
      </w:r>
      <w:r>
        <w:rPr>
          <w:rFonts w:ascii="Times New Roman"/>
          <w:b w:val="false"/>
          <w:i w:val="false"/>
          <w:color w:val="000000"/>
          <w:sz w:val="28"/>
        </w:rPr>
        <w:t xml:space="preserve">
2223 1 2 3   Қазақстан Республикасы жергілікті өкімет органдарының </w:t>
      </w:r>
      <w:r>
        <w:br/>
      </w:r>
      <w:r>
        <w:rPr>
          <w:rFonts w:ascii="Times New Roman"/>
          <w:b w:val="false"/>
          <w:i w:val="false"/>
          <w:color w:val="000000"/>
          <w:sz w:val="28"/>
        </w:rPr>
        <w:t xml:space="preserve">
             міндеттемелерін қамтамасыз ету болып табылатын </w:t>
      </w:r>
      <w:r>
        <w:br/>
      </w:r>
      <w:r>
        <w:rPr>
          <w:rFonts w:ascii="Times New Roman"/>
          <w:b w:val="false"/>
          <w:i w:val="false"/>
          <w:color w:val="000000"/>
          <w:sz w:val="28"/>
        </w:rPr>
        <w:t xml:space="preserve">
             ВБТ-дегі салым </w:t>
      </w:r>
      <w:r>
        <w:br/>
      </w:r>
      <w:r>
        <w:rPr>
          <w:rFonts w:ascii="Times New Roman"/>
          <w:b w:val="false"/>
          <w:i w:val="false"/>
          <w:color w:val="000000"/>
          <w:sz w:val="28"/>
        </w:rPr>
        <w:t xml:space="preserve">
2223 1 5 1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міндеттемелерін </w:t>
      </w:r>
      <w:r>
        <w:br/>
      </w:r>
      <w:r>
        <w:rPr>
          <w:rFonts w:ascii="Times New Roman"/>
          <w:b w:val="false"/>
          <w:i w:val="false"/>
          <w:color w:val="000000"/>
          <w:sz w:val="28"/>
        </w:rPr>
        <w:t xml:space="preserve">
             қамтамасыз ету болып табылатын теңгедегі салым </w:t>
      </w:r>
      <w:r>
        <w:br/>
      </w:r>
      <w:r>
        <w:rPr>
          <w:rFonts w:ascii="Times New Roman"/>
          <w:b w:val="false"/>
          <w:i w:val="false"/>
          <w:color w:val="000000"/>
          <w:sz w:val="28"/>
        </w:rPr>
        <w:t xml:space="preserve">
2223 1 5 2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міндеттемелерін </w:t>
      </w:r>
      <w:r>
        <w:br/>
      </w:r>
      <w:r>
        <w:rPr>
          <w:rFonts w:ascii="Times New Roman"/>
          <w:b w:val="false"/>
          <w:i w:val="false"/>
          <w:color w:val="000000"/>
          <w:sz w:val="28"/>
        </w:rPr>
        <w:t xml:space="preserve">
             қамтамасыз ету болып табылатын ЕАВ-дағы салым </w:t>
      </w:r>
      <w:r>
        <w:br/>
      </w:r>
      <w:r>
        <w:rPr>
          <w:rFonts w:ascii="Times New Roman"/>
          <w:b w:val="false"/>
          <w:i w:val="false"/>
          <w:color w:val="000000"/>
          <w:sz w:val="28"/>
        </w:rPr>
        <w:t xml:space="preserve">
2223 1 5 3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міндеттемелерін </w:t>
      </w:r>
      <w:r>
        <w:br/>
      </w:r>
      <w:r>
        <w:rPr>
          <w:rFonts w:ascii="Times New Roman"/>
          <w:b w:val="false"/>
          <w:i w:val="false"/>
          <w:color w:val="000000"/>
          <w:sz w:val="28"/>
        </w:rPr>
        <w:t xml:space="preserve">
             қамтамасыз ету болып табылатын ВБТ-дегі салым </w:t>
      </w:r>
      <w:r>
        <w:br/>
      </w:r>
      <w:r>
        <w:rPr>
          <w:rFonts w:ascii="Times New Roman"/>
          <w:b w:val="false"/>
          <w:i w:val="false"/>
          <w:color w:val="000000"/>
          <w:sz w:val="28"/>
        </w:rPr>
        <w:t xml:space="preserve">
2223 1 6 1   Мемлекеттік қаржылық емес резидент ұйымдардың </w:t>
      </w:r>
      <w:r>
        <w:br/>
      </w:r>
      <w:r>
        <w:rPr>
          <w:rFonts w:ascii="Times New Roman"/>
          <w:b w:val="false"/>
          <w:i w:val="false"/>
          <w:color w:val="000000"/>
          <w:sz w:val="28"/>
        </w:rPr>
        <w:t xml:space="preserve">
             міндеттемелерін қамтамасыз ету болып табылатын </w:t>
      </w:r>
      <w:r>
        <w:br/>
      </w:r>
      <w:r>
        <w:rPr>
          <w:rFonts w:ascii="Times New Roman"/>
          <w:b w:val="false"/>
          <w:i w:val="false"/>
          <w:color w:val="000000"/>
          <w:sz w:val="28"/>
        </w:rPr>
        <w:t xml:space="preserve">
             теңгедегі салым </w:t>
      </w:r>
      <w:r>
        <w:br/>
      </w:r>
      <w:r>
        <w:rPr>
          <w:rFonts w:ascii="Times New Roman"/>
          <w:b w:val="false"/>
          <w:i w:val="false"/>
          <w:color w:val="000000"/>
          <w:sz w:val="28"/>
        </w:rPr>
        <w:t xml:space="preserve">
2223 1 6 2   Мемлекеттік қаржылық емес резидент ұйымдардың </w:t>
      </w:r>
      <w:r>
        <w:br/>
      </w:r>
      <w:r>
        <w:rPr>
          <w:rFonts w:ascii="Times New Roman"/>
          <w:b w:val="false"/>
          <w:i w:val="false"/>
          <w:color w:val="000000"/>
          <w:sz w:val="28"/>
        </w:rPr>
        <w:t xml:space="preserve">
             міндеттемелерін қамтамасыз ету болып табылатын </w:t>
      </w:r>
      <w:r>
        <w:br/>
      </w:r>
      <w:r>
        <w:rPr>
          <w:rFonts w:ascii="Times New Roman"/>
          <w:b w:val="false"/>
          <w:i w:val="false"/>
          <w:color w:val="000000"/>
          <w:sz w:val="28"/>
        </w:rPr>
        <w:t xml:space="preserve">
             ЕАВ-дағы салым </w:t>
      </w:r>
      <w:r>
        <w:br/>
      </w:r>
      <w:r>
        <w:rPr>
          <w:rFonts w:ascii="Times New Roman"/>
          <w:b w:val="false"/>
          <w:i w:val="false"/>
          <w:color w:val="000000"/>
          <w:sz w:val="28"/>
        </w:rPr>
        <w:t xml:space="preserve">
2223 1 6 3   Мемлекеттік қаржылық емес резидент ұйымдардың </w:t>
      </w:r>
      <w:r>
        <w:br/>
      </w:r>
      <w:r>
        <w:rPr>
          <w:rFonts w:ascii="Times New Roman"/>
          <w:b w:val="false"/>
          <w:i w:val="false"/>
          <w:color w:val="000000"/>
          <w:sz w:val="28"/>
        </w:rPr>
        <w:t xml:space="preserve">
             міндеттемелерін қамтамасыз ету болып табылатын </w:t>
      </w:r>
      <w:r>
        <w:br/>
      </w:r>
      <w:r>
        <w:rPr>
          <w:rFonts w:ascii="Times New Roman"/>
          <w:b w:val="false"/>
          <w:i w:val="false"/>
          <w:color w:val="000000"/>
          <w:sz w:val="28"/>
        </w:rPr>
        <w:t xml:space="preserve">
             ВБТ-дегі салым </w:t>
      </w:r>
      <w:r>
        <w:br/>
      </w:r>
      <w:r>
        <w:rPr>
          <w:rFonts w:ascii="Times New Roman"/>
          <w:b w:val="false"/>
          <w:i w:val="false"/>
          <w:color w:val="000000"/>
          <w:sz w:val="28"/>
        </w:rPr>
        <w:t xml:space="preserve">
2223 1 7 1   Мемлекеттік емес қаржылық емес резидент ұйымдардың </w:t>
      </w:r>
      <w:r>
        <w:br/>
      </w:r>
      <w:r>
        <w:rPr>
          <w:rFonts w:ascii="Times New Roman"/>
          <w:b w:val="false"/>
          <w:i w:val="false"/>
          <w:color w:val="000000"/>
          <w:sz w:val="28"/>
        </w:rPr>
        <w:t xml:space="preserve">
             міндеттемелерін қамтамасыз ету болып табылатын </w:t>
      </w:r>
      <w:r>
        <w:br/>
      </w:r>
      <w:r>
        <w:rPr>
          <w:rFonts w:ascii="Times New Roman"/>
          <w:b w:val="false"/>
          <w:i w:val="false"/>
          <w:color w:val="000000"/>
          <w:sz w:val="28"/>
        </w:rPr>
        <w:t xml:space="preserve">
             теңгедегі салым </w:t>
      </w:r>
      <w:r>
        <w:br/>
      </w:r>
      <w:r>
        <w:rPr>
          <w:rFonts w:ascii="Times New Roman"/>
          <w:b w:val="false"/>
          <w:i w:val="false"/>
          <w:color w:val="000000"/>
          <w:sz w:val="28"/>
        </w:rPr>
        <w:t xml:space="preserve">
2223 1 7 2   Мемлекеттік емес қаржылық емес резидент ұйымдардың </w:t>
      </w:r>
      <w:r>
        <w:br/>
      </w:r>
      <w:r>
        <w:rPr>
          <w:rFonts w:ascii="Times New Roman"/>
          <w:b w:val="false"/>
          <w:i w:val="false"/>
          <w:color w:val="000000"/>
          <w:sz w:val="28"/>
        </w:rPr>
        <w:t xml:space="preserve">
             міндеттемелерін қамтамасыз ету болып табылатын </w:t>
      </w:r>
      <w:r>
        <w:br/>
      </w:r>
      <w:r>
        <w:rPr>
          <w:rFonts w:ascii="Times New Roman"/>
          <w:b w:val="false"/>
          <w:i w:val="false"/>
          <w:color w:val="000000"/>
          <w:sz w:val="28"/>
        </w:rPr>
        <w:t xml:space="preserve">
             ЕАВ-дағы салым </w:t>
      </w:r>
      <w:r>
        <w:br/>
      </w:r>
      <w:r>
        <w:rPr>
          <w:rFonts w:ascii="Times New Roman"/>
          <w:b w:val="false"/>
          <w:i w:val="false"/>
          <w:color w:val="000000"/>
          <w:sz w:val="28"/>
        </w:rPr>
        <w:t xml:space="preserve">
2223 1 7 3   Мемлекеттік емес қаржылық емес резидент ұйымдардың </w:t>
      </w:r>
      <w:r>
        <w:br/>
      </w:r>
      <w:r>
        <w:rPr>
          <w:rFonts w:ascii="Times New Roman"/>
          <w:b w:val="false"/>
          <w:i w:val="false"/>
          <w:color w:val="000000"/>
          <w:sz w:val="28"/>
        </w:rPr>
        <w:t xml:space="preserve">
             міндеттемелерін қамтамасыз ету болып табылатын </w:t>
      </w:r>
      <w:r>
        <w:br/>
      </w:r>
      <w:r>
        <w:rPr>
          <w:rFonts w:ascii="Times New Roman"/>
          <w:b w:val="false"/>
          <w:i w:val="false"/>
          <w:color w:val="000000"/>
          <w:sz w:val="28"/>
        </w:rPr>
        <w:t xml:space="preserve">
             ВБТ-дегі салым </w:t>
      </w:r>
      <w:r>
        <w:br/>
      </w:r>
      <w:r>
        <w:rPr>
          <w:rFonts w:ascii="Times New Roman"/>
          <w:b w:val="false"/>
          <w:i w:val="false"/>
          <w:color w:val="000000"/>
          <w:sz w:val="28"/>
        </w:rPr>
        <w:t xml:space="preserve">
2223 1 8 1   Үй шаруашылықтарына қызмет көрсететін резидент </w:t>
      </w:r>
      <w:r>
        <w:br/>
      </w:r>
      <w:r>
        <w:rPr>
          <w:rFonts w:ascii="Times New Roman"/>
          <w:b w:val="false"/>
          <w:i w:val="false"/>
          <w:color w:val="000000"/>
          <w:sz w:val="28"/>
        </w:rPr>
        <w:t xml:space="preserve">
             ретіндегі коммерциялық емес ұйымдардың міндеттемелерін </w:t>
      </w:r>
      <w:r>
        <w:br/>
      </w:r>
      <w:r>
        <w:rPr>
          <w:rFonts w:ascii="Times New Roman"/>
          <w:b w:val="false"/>
          <w:i w:val="false"/>
          <w:color w:val="000000"/>
          <w:sz w:val="28"/>
        </w:rPr>
        <w:t xml:space="preserve">
             қамтамасыз ету болып табылатын теңгедегі салым </w:t>
      </w:r>
      <w:r>
        <w:br/>
      </w:r>
      <w:r>
        <w:rPr>
          <w:rFonts w:ascii="Times New Roman"/>
          <w:b w:val="false"/>
          <w:i w:val="false"/>
          <w:color w:val="000000"/>
          <w:sz w:val="28"/>
        </w:rPr>
        <w:t xml:space="preserve">
2223 1 8 2   Үй шаруашылықтарына қызмет көрсететін резидент </w:t>
      </w:r>
      <w:r>
        <w:br/>
      </w:r>
      <w:r>
        <w:rPr>
          <w:rFonts w:ascii="Times New Roman"/>
          <w:b w:val="false"/>
          <w:i w:val="false"/>
          <w:color w:val="000000"/>
          <w:sz w:val="28"/>
        </w:rPr>
        <w:t xml:space="preserve">
             ретіндегі коммерциялық емес ұйымдардың міндеттемелерін </w:t>
      </w:r>
      <w:r>
        <w:br/>
      </w:r>
      <w:r>
        <w:rPr>
          <w:rFonts w:ascii="Times New Roman"/>
          <w:b w:val="false"/>
          <w:i w:val="false"/>
          <w:color w:val="000000"/>
          <w:sz w:val="28"/>
        </w:rPr>
        <w:t xml:space="preserve">
             қамтамасыз ету болып табылатын ЕАВ-дағы салым </w:t>
      </w:r>
      <w:r>
        <w:br/>
      </w:r>
      <w:r>
        <w:rPr>
          <w:rFonts w:ascii="Times New Roman"/>
          <w:b w:val="false"/>
          <w:i w:val="false"/>
          <w:color w:val="000000"/>
          <w:sz w:val="28"/>
        </w:rPr>
        <w:t xml:space="preserve">
2223 1 8 3   Үй шаруашылықтарына қызмет көрсететін резидент </w:t>
      </w:r>
      <w:r>
        <w:br/>
      </w:r>
      <w:r>
        <w:rPr>
          <w:rFonts w:ascii="Times New Roman"/>
          <w:b w:val="false"/>
          <w:i w:val="false"/>
          <w:color w:val="000000"/>
          <w:sz w:val="28"/>
        </w:rPr>
        <w:t xml:space="preserve">
             ретіндегі коммерциялық емес ұйымдардың міндеттемелерін </w:t>
      </w:r>
      <w:r>
        <w:br/>
      </w:r>
      <w:r>
        <w:rPr>
          <w:rFonts w:ascii="Times New Roman"/>
          <w:b w:val="false"/>
          <w:i w:val="false"/>
          <w:color w:val="000000"/>
          <w:sz w:val="28"/>
        </w:rPr>
        <w:t xml:space="preserve">
             қамтамасыз ету болып табылатын ВБТ-дегі салым </w:t>
      </w:r>
      <w:r>
        <w:br/>
      </w:r>
      <w:r>
        <w:rPr>
          <w:rFonts w:ascii="Times New Roman"/>
          <w:b w:val="false"/>
          <w:i w:val="false"/>
          <w:color w:val="000000"/>
          <w:sz w:val="28"/>
        </w:rPr>
        <w:t xml:space="preserve">
2223 1 9 1   Резидент үй шаруашылықтарының міндеттемелерін </w:t>
      </w:r>
      <w:r>
        <w:br/>
      </w:r>
      <w:r>
        <w:rPr>
          <w:rFonts w:ascii="Times New Roman"/>
          <w:b w:val="false"/>
          <w:i w:val="false"/>
          <w:color w:val="000000"/>
          <w:sz w:val="28"/>
        </w:rPr>
        <w:t xml:space="preserve">
             қамтамасыз ету болып табылатын теңгедегі салым </w:t>
      </w:r>
      <w:r>
        <w:br/>
      </w:r>
      <w:r>
        <w:rPr>
          <w:rFonts w:ascii="Times New Roman"/>
          <w:b w:val="false"/>
          <w:i w:val="false"/>
          <w:color w:val="000000"/>
          <w:sz w:val="28"/>
        </w:rPr>
        <w:t xml:space="preserve">
2223 1 9 2   Резидент үй шаруашылықтарының міндеттемелерін </w:t>
      </w:r>
      <w:r>
        <w:br/>
      </w:r>
      <w:r>
        <w:rPr>
          <w:rFonts w:ascii="Times New Roman"/>
          <w:b w:val="false"/>
          <w:i w:val="false"/>
          <w:color w:val="000000"/>
          <w:sz w:val="28"/>
        </w:rPr>
        <w:t xml:space="preserve">
             қамтамасыз ету болып табылатын ЕАВ-дағы салым </w:t>
      </w:r>
      <w:r>
        <w:br/>
      </w:r>
      <w:r>
        <w:rPr>
          <w:rFonts w:ascii="Times New Roman"/>
          <w:b w:val="false"/>
          <w:i w:val="false"/>
          <w:color w:val="000000"/>
          <w:sz w:val="28"/>
        </w:rPr>
        <w:t xml:space="preserve">
2223 1 9 3   Резидент үй шаруашылықтарының міндеттемелерін </w:t>
      </w:r>
      <w:r>
        <w:br/>
      </w:r>
      <w:r>
        <w:rPr>
          <w:rFonts w:ascii="Times New Roman"/>
          <w:b w:val="false"/>
          <w:i w:val="false"/>
          <w:color w:val="000000"/>
          <w:sz w:val="28"/>
        </w:rPr>
        <w:t xml:space="preserve">
             қамтамасыз ету болып табылатын ВБТ-дегі салым </w:t>
      </w:r>
      <w:r>
        <w:br/>
      </w:r>
      <w:r>
        <w:rPr>
          <w:rFonts w:ascii="Times New Roman"/>
          <w:b w:val="false"/>
          <w:i w:val="false"/>
          <w:color w:val="000000"/>
          <w:sz w:val="28"/>
        </w:rPr>
        <w:t xml:space="preserve">
2223 2 1 1   Шетел мемлекетінің үкіметінің міндеттемелерін </w:t>
      </w:r>
      <w:r>
        <w:br/>
      </w:r>
      <w:r>
        <w:rPr>
          <w:rFonts w:ascii="Times New Roman"/>
          <w:b w:val="false"/>
          <w:i w:val="false"/>
          <w:color w:val="000000"/>
          <w:sz w:val="28"/>
        </w:rPr>
        <w:t xml:space="preserve">
             қамтамасыз ету болып табылатын теңгедегі салым </w:t>
      </w:r>
      <w:r>
        <w:br/>
      </w:r>
      <w:r>
        <w:rPr>
          <w:rFonts w:ascii="Times New Roman"/>
          <w:b w:val="false"/>
          <w:i w:val="false"/>
          <w:color w:val="000000"/>
          <w:sz w:val="28"/>
        </w:rPr>
        <w:t xml:space="preserve">
2223 2 1 2   Шетел мемлекетінің үкіметінің міндеттемелерін </w:t>
      </w:r>
      <w:r>
        <w:br/>
      </w:r>
      <w:r>
        <w:rPr>
          <w:rFonts w:ascii="Times New Roman"/>
          <w:b w:val="false"/>
          <w:i w:val="false"/>
          <w:color w:val="000000"/>
          <w:sz w:val="28"/>
        </w:rPr>
        <w:t xml:space="preserve">
             қамтамасыз ету болып табылатын ЕАВ-дағы салым </w:t>
      </w:r>
      <w:r>
        <w:br/>
      </w:r>
      <w:r>
        <w:rPr>
          <w:rFonts w:ascii="Times New Roman"/>
          <w:b w:val="false"/>
          <w:i w:val="false"/>
          <w:color w:val="000000"/>
          <w:sz w:val="28"/>
        </w:rPr>
        <w:t xml:space="preserve">
2223 2 1 3   Шетел мемлекеті үкіметінің міндеттемелерін қамтамасыз </w:t>
      </w:r>
      <w:r>
        <w:br/>
      </w:r>
      <w:r>
        <w:rPr>
          <w:rFonts w:ascii="Times New Roman"/>
          <w:b w:val="false"/>
          <w:i w:val="false"/>
          <w:color w:val="000000"/>
          <w:sz w:val="28"/>
        </w:rPr>
        <w:t xml:space="preserve">
             ету болып табылатын ВБТ-дегі салым </w:t>
      </w:r>
      <w:r>
        <w:br/>
      </w:r>
      <w:r>
        <w:rPr>
          <w:rFonts w:ascii="Times New Roman"/>
          <w:b w:val="false"/>
          <w:i w:val="false"/>
          <w:color w:val="000000"/>
          <w:sz w:val="28"/>
        </w:rPr>
        <w:t xml:space="preserve">
2223 2 2 1   Шетел мемлекеті жергілікті өкімет органдарының </w:t>
      </w:r>
      <w:r>
        <w:br/>
      </w:r>
      <w:r>
        <w:rPr>
          <w:rFonts w:ascii="Times New Roman"/>
          <w:b w:val="false"/>
          <w:i w:val="false"/>
          <w:color w:val="000000"/>
          <w:sz w:val="28"/>
        </w:rPr>
        <w:t xml:space="preserve">
             міндеттемелерін қамтамасыз ету болып табылатын </w:t>
      </w:r>
      <w:r>
        <w:br/>
      </w:r>
      <w:r>
        <w:rPr>
          <w:rFonts w:ascii="Times New Roman"/>
          <w:b w:val="false"/>
          <w:i w:val="false"/>
          <w:color w:val="000000"/>
          <w:sz w:val="28"/>
        </w:rPr>
        <w:t xml:space="preserve">
             теңгедегі салым </w:t>
      </w:r>
      <w:r>
        <w:br/>
      </w:r>
      <w:r>
        <w:rPr>
          <w:rFonts w:ascii="Times New Roman"/>
          <w:b w:val="false"/>
          <w:i w:val="false"/>
          <w:color w:val="000000"/>
          <w:sz w:val="28"/>
        </w:rPr>
        <w:t xml:space="preserve">
2223 2 2 2   Шетел мемлекеті жергілікті өкімет органдарының </w:t>
      </w:r>
      <w:r>
        <w:br/>
      </w:r>
      <w:r>
        <w:rPr>
          <w:rFonts w:ascii="Times New Roman"/>
          <w:b w:val="false"/>
          <w:i w:val="false"/>
          <w:color w:val="000000"/>
          <w:sz w:val="28"/>
        </w:rPr>
        <w:t xml:space="preserve">
             міндеттемелерін қамтамасыз ету болып табылатын </w:t>
      </w:r>
      <w:r>
        <w:br/>
      </w:r>
      <w:r>
        <w:rPr>
          <w:rFonts w:ascii="Times New Roman"/>
          <w:b w:val="false"/>
          <w:i w:val="false"/>
          <w:color w:val="000000"/>
          <w:sz w:val="28"/>
        </w:rPr>
        <w:t xml:space="preserve">
             ЕАВ-дағы салым </w:t>
      </w:r>
      <w:r>
        <w:br/>
      </w:r>
      <w:r>
        <w:rPr>
          <w:rFonts w:ascii="Times New Roman"/>
          <w:b w:val="false"/>
          <w:i w:val="false"/>
          <w:color w:val="000000"/>
          <w:sz w:val="28"/>
        </w:rPr>
        <w:t xml:space="preserve">
2223 2 2 3   Шетел мемлекеті жергілікті өкімет органдарының </w:t>
      </w:r>
      <w:r>
        <w:br/>
      </w:r>
      <w:r>
        <w:rPr>
          <w:rFonts w:ascii="Times New Roman"/>
          <w:b w:val="false"/>
          <w:i w:val="false"/>
          <w:color w:val="000000"/>
          <w:sz w:val="28"/>
        </w:rPr>
        <w:t xml:space="preserve">
             міндеттемелерін қамтамасыз ету болып табылатын </w:t>
      </w:r>
      <w:r>
        <w:br/>
      </w:r>
      <w:r>
        <w:rPr>
          <w:rFonts w:ascii="Times New Roman"/>
          <w:b w:val="false"/>
          <w:i w:val="false"/>
          <w:color w:val="000000"/>
          <w:sz w:val="28"/>
        </w:rPr>
        <w:t xml:space="preserve">
             ВБТ-дегі салым </w:t>
      </w:r>
      <w:r>
        <w:br/>
      </w:r>
      <w:r>
        <w:rPr>
          <w:rFonts w:ascii="Times New Roman"/>
          <w:b w:val="false"/>
          <w:i w:val="false"/>
          <w:color w:val="000000"/>
          <w:sz w:val="28"/>
        </w:rPr>
        <w:t xml:space="preserve">
2223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міндеттемелерін </w:t>
      </w:r>
      <w:r>
        <w:br/>
      </w:r>
      <w:r>
        <w:rPr>
          <w:rFonts w:ascii="Times New Roman"/>
          <w:b w:val="false"/>
          <w:i w:val="false"/>
          <w:color w:val="000000"/>
          <w:sz w:val="28"/>
        </w:rPr>
        <w:t xml:space="preserve">
             қамтамасыз ету болып табылатын теңгедегі салым </w:t>
      </w:r>
      <w:r>
        <w:br/>
      </w:r>
      <w:r>
        <w:rPr>
          <w:rFonts w:ascii="Times New Roman"/>
          <w:b w:val="false"/>
          <w:i w:val="false"/>
          <w:color w:val="000000"/>
          <w:sz w:val="28"/>
        </w:rPr>
        <w:t xml:space="preserve">
2223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міндеттемелерін </w:t>
      </w:r>
      <w:r>
        <w:br/>
      </w:r>
      <w:r>
        <w:rPr>
          <w:rFonts w:ascii="Times New Roman"/>
          <w:b w:val="false"/>
          <w:i w:val="false"/>
          <w:color w:val="000000"/>
          <w:sz w:val="28"/>
        </w:rPr>
        <w:t xml:space="preserve">
             қамтамасыз ету болып табылатын ЕАВ-дағы салым </w:t>
      </w:r>
      <w:r>
        <w:br/>
      </w:r>
      <w:r>
        <w:rPr>
          <w:rFonts w:ascii="Times New Roman"/>
          <w:b w:val="false"/>
          <w:i w:val="false"/>
          <w:color w:val="000000"/>
          <w:sz w:val="28"/>
        </w:rPr>
        <w:t xml:space="preserve">
2223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міндеттемелерін </w:t>
      </w:r>
      <w:r>
        <w:br/>
      </w:r>
      <w:r>
        <w:rPr>
          <w:rFonts w:ascii="Times New Roman"/>
          <w:b w:val="false"/>
          <w:i w:val="false"/>
          <w:color w:val="000000"/>
          <w:sz w:val="28"/>
        </w:rPr>
        <w:t xml:space="preserve">
             қамтамасыз ету болып табылатын ВБТ-дегі салым </w:t>
      </w:r>
      <w:r>
        <w:br/>
      </w:r>
      <w:r>
        <w:rPr>
          <w:rFonts w:ascii="Times New Roman"/>
          <w:b w:val="false"/>
          <w:i w:val="false"/>
          <w:color w:val="000000"/>
          <w:sz w:val="28"/>
        </w:rPr>
        <w:t xml:space="preserve">
2223 2 6 1   Шетел мемлекеті мемлекеттік қаржылық емес ұйымдарының </w:t>
      </w:r>
      <w:r>
        <w:br/>
      </w:r>
      <w:r>
        <w:rPr>
          <w:rFonts w:ascii="Times New Roman"/>
          <w:b w:val="false"/>
          <w:i w:val="false"/>
          <w:color w:val="000000"/>
          <w:sz w:val="28"/>
        </w:rPr>
        <w:t xml:space="preserve">
             міндеттемелерін қамтамасыз ету болып табылатын </w:t>
      </w:r>
      <w:r>
        <w:br/>
      </w:r>
      <w:r>
        <w:rPr>
          <w:rFonts w:ascii="Times New Roman"/>
          <w:b w:val="false"/>
          <w:i w:val="false"/>
          <w:color w:val="000000"/>
          <w:sz w:val="28"/>
        </w:rPr>
        <w:t xml:space="preserve">
             теңгедегі салым </w:t>
      </w:r>
      <w:r>
        <w:br/>
      </w:r>
      <w:r>
        <w:rPr>
          <w:rFonts w:ascii="Times New Roman"/>
          <w:b w:val="false"/>
          <w:i w:val="false"/>
          <w:color w:val="000000"/>
          <w:sz w:val="28"/>
        </w:rPr>
        <w:t xml:space="preserve">
2223 2 6 2   Шетел мемлекеті мемлекеттік қаржылық емес ұйымдарының </w:t>
      </w:r>
      <w:r>
        <w:br/>
      </w:r>
      <w:r>
        <w:rPr>
          <w:rFonts w:ascii="Times New Roman"/>
          <w:b w:val="false"/>
          <w:i w:val="false"/>
          <w:color w:val="000000"/>
          <w:sz w:val="28"/>
        </w:rPr>
        <w:t xml:space="preserve">
             міндеттемелерін қамтамасыз ету болып табылатын </w:t>
      </w:r>
      <w:r>
        <w:br/>
      </w:r>
      <w:r>
        <w:rPr>
          <w:rFonts w:ascii="Times New Roman"/>
          <w:b w:val="false"/>
          <w:i w:val="false"/>
          <w:color w:val="000000"/>
          <w:sz w:val="28"/>
        </w:rPr>
        <w:t xml:space="preserve">
             ЕАВ-дағы салым </w:t>
      </w:r>
      <w:r>
        <w:br/>
      </w:r>
      <w:r>
        <w:rPr>
          <w:rFonts w:ascii="Times New Roman"/>
          <w:b w:val="false"/>
          <w:i w:val="false"/>
          <w:color w:val="000000"/>
          <w:sz w:val="28"/>
        </w:rPr>
        <w:t xml:space="preserve">
2223 2 6 3   Шетел мемлекеті мемлекеттік қаржылық емес ұйымдарының </w:t>
      </w:r>
      <w:r>
        <w:br/>
      </w:r>
      <w:r>
        <w:rPr>
          <w:rFonts w:ascii="Times New Roman"/>
          <w:b w:val="false"/>
          <w:i w:val="false"/>
          <w:color w:val="000000"/>
          <w:sz w:val="28"/>
        </w:rPr>
        <w:t xml:space="preserve">
             міндеттемелерін қамтамасыз ету болып табылатын </w:t>
      </w:r>
      <w:r>
        <w:br/>
      </w:r>
      <w:r>
        <w:rPr>
          <w:rFonts w:ascii="Times New Roman"/>
          <w:b w:val="false"/>
          <w:i w:val="false"/>
          <w:color w:val="000000"/>
          <w:sz w:val="28"/>
        </w:rPr>
        <w:t xml:space="preserve">
             ВБТ-дегі салым </w:t>
      </w:r>
      <w:r>
        <w:br/>
      </w:r>
      <w:r>
        <w:rPr>
          <w:rFonts w:ascii="Times New Roman"/>
          <w:b w:val="false"/>
          <w:i w:val="false"/>
          <w:color w:val="000000"/>
          <w:sz w:val="28"/>
        </w:rPr>
        <w:t xml:space="preserve">
2223 2 7 1   Шетел мемлекеті мемлекеттік емес қаржылық емес </w:t>
      </w:r>
      <w:r>
        <w:br/>
      </w:r>
      <w:r>
        <w:rPr>
          <w:rFonts w:ascii="Times New Roman"/>
          <w:b w:val="false"/>
          <w:i w:val="false"/>
          <w:color w:val="000000"/>
          <w:sz w:val="28"/>
        </w:rPr>
        <w:t xml:space="preserve">
             ұйымдарының міндеттемелерін қамтамасыз ету болып </w:t>
      </w:r>
      <w:r>
        <w:br/>
      </w:r>
      <w:r>
        <w:rPr>
          <w:rFonts w:ascii="Times New Roman"/>
          <w:b w:val="false"/>
          <w:i w:val="false"/>
          <w:color w:val="000000"/>
          <w:sz w:val="28"/>
        </w:rPr>
        <w:t xml:space="preserve">
             табылатын теңгедегі салым </w:t>
      </w:r>
      <w:r>
        <w:br/>
      </w:r>
      <w:r>
        <w:rPr>
          <w:rFonts w:ascii="Times New Roman"/>
          <w:b w:val="false"/>
          <w:i w:val="false"/>
          <w:color w:val="000000"/>
          <w:sz w:val="28"/>
        </w:rPr>
        <w:t xml:space="preserve">
2223 2 7 2   Шетел мемлекеті мемлекеттік емес қаржылық емес </w:t>
      </w:r>
      <w:r>
        <w:br/>
      </w:r>
      <w:r>
        <w:rPr>
          <w:rFonts w:ascii="Times New Roman"/>
          <w:b w:val="false"/>
          <w:i w:val="false"/>
          <w:color w:val="000000"/>
          <w:sz w:val="28"/>
        </w:rPr>
        <w:t xml:space="preserve">
             ұйымдарының міндеттемелерін қамтамасыз ету болып </w:t>
      </w:r>
      <w:r>
        <w:br/>
      </w:r>
      <w:r>
        <w:rPr>
          <w:rFonts w:ascii="Times New Roman"/>
          <w:b w:val="false"/>
          <w:i w:val="false"/>
          <w:color w:val="000000"/>
          <w:sz w:val="28"/>
        </w:rPr>
        <w:t xml:space="preserve">
             табылатын ЕАВ-дағы салым </w:t>
      </w:r>
      <w:r>
        <w:br/>
      </w:r>
      <w:r>
        <w:rPr>
          <w:rFonts w:ascii="Times New Roman"/>
          <w:b w:val="false"/>
          <w:i w:val="false"/>
          <w:color w:val="000000"/>
          <w:sz w:val="28"/>
        </w:rPr>
        <w:t xml:space="preserve">
2223 2 7 3   Шетел мемлекеті мемлекеттік емес қаржылық емес </w:t>
      </w:r>
      <w:r>
        <w:br/>
      </w:r>
      <w:r>
        <w:rPr>
          <w:rFonts w:ascii="Times New Roman"/>
          <w:b w:val="false"/>
          <w:i w:val="false"/>
          <w:color w:val="000000"/>
          <w:sz w:val="28"/>
        </w:rPr>
        <w:t xml:space="preserve">
             ұйымдарының міндеттемелерін қамтамасыз ету болып </w:t>
      </w:r>
      <w:r>
        <w:br/>
      </w:r>
      <w:r>
        <w:rPr>
          <w:rFonts w:ascii="Times New Roman"/>
          <w:b w:val="false"/>
          <w:i w:val="false"/>
          <w:color w:val="000000"/>
          <w:sz w:val="28"/>
        </w:rPr>
        <w:t xml:space="preserve">
             табылатын ВБТ-дегі салым </w:t>
      </w:r>
      <w:r>
        <w:br/>
      </w:r>
      <w:r>
        <w:rPr>
          <w:rFonts w:ascii="Times New Roman"/>
          <w:b w:val="false"/>
          <w:i w:val="false"/>
          <w:color w:val="000000"/>
          <w:sz w:val="28"/>
        </w:rPr>
        <w:t xml:space="preserve">
2223 2 8 1   Үй шаруашылықтарына қызмет көрсететін резидент емес </w:t>
      </w:r>
      <w:r>
        <w:br/>
      </w:r>
      <w:r>
        <w:rPr>
          <w:rFonts w:ascii="Times New Roman"/>
          <w:b w:val="false"/>
          <w:i w:val="false"/>
          <w:color w:val="000000"/>
          <w:sz w:val="28"/>
        </w:rPr>
        <w:t xml:space="preserve">
             коммерциялық емес ұйымдардың міндеттемелерін </w:t>
      </w:r>
      <w:r>
        <w:br/>
      </w:r>
      <w:r>
        <w:rPr>
          <w:rFonts w:ascii="Times New Roman"/>
          <w:b w:val="false"/>
          <w:i w:val="false"/>
          <w:color w:val="000000"/>
          <w:sz w:val="28"/>
        </w:rPr>
        <w:t xml:space="preserve">
             қамтамасыз ету болып табылатын теңгедегі салым </w:t>
      </w:r>
      <w:r>
        <w:br/>
      </w:r>
      <w:r>
        <w:rPr>
          <w:rFonts w:ascii="Times New Roman"/>
          <w:b w:val="false"/>
          <w:i w:val="false"/>
          <w:color w:val="000000"/>
          <w:sz w:val="28"/>
        </w:rPr>
        <w:t xml:space="preserve">
2223 2 8 2   Үй шаруашылықтарына қызмет көрсететін резидент емес </w:t>
      </w:r>
      <w:r>
        <w:br/>
      </w:r>
      <w:r>
        <w:rPr>
          <w:rFonts w:ascii="Times New Roman"/>
          <w:b w:val="false"/>
          <w:i w:val="false"/>
          <w:color w:val="000000"/>
          <w:sz w:val="28"/>
        </w:rPr>
        <w:t xml:space="preserve">
             коммерциялық емес ұйымдардың міндеттемелерін </w:t>
      </w:r>
      <w:r>
        <w:br/>
      </w:r>
      <w:r>
        <w:rPr>
          <w:rFonts w:ascii="Times New Roman"/>
          <w:b w:val="false"/>
          <w:i w:val="false"/>
          <w:color w:val="000000"/>
          <w:sz w:val="28"/>
        </w:rPr>
        <w:t xml:space="preserve">
             қамтамасыз ету болып табылатын ЕАВ-дағы салым </w:t>
      </w:r>
      <w:r>
        <w:br/>
      </w:r>
      <w:r>
        <w:rPr>
          <w:rFonts w:ascii="Times New Roman"/>
          <w:b w:val="false"/>
          <w:i w:val="false"/>
          <w:color w:val="000000"/>
          <w:sz w:val="28"/>
        </w:rPr>
        <w:t xml:space="preserve">
2223 2 8 3   Үй шаруашылықтарына қызмет көрсететін резидент емес </w:t>
      </w:r>
      <w:r>
        <w:br/>
      </w:r>
      <w:r>
        <w:rPr>
          <w:rFonts w:ascii="Times New Roman"/>
          <w:b w:val="false"/>
          <w:i w:val="false"/>
          <w:color w:val="000000"/>
          <w:sz w:val="28"/>
        </w:rPr>
        <w:t xml:space="preserve">
             коммерциялық емес ұйымдардың міндеттемелерін </w:t>
      </w:r>
      <w:r>
        <w:br/>
      </w:r>
      <w:r>
        <w:rPr>
          <w:rFonts w:ascii="Times New Roman"/>
          <w:b w:val="false"/>
          <w:i w:val="false"/>
          <w:color w:val="000000"/>
          <w:sz w:val="28"/>
        </w:rPr>
        <w:t xml:space="preserve">
             қамтамасыз ету болып табылатын ВБТ-дегі салым </w:t>
      </w:r>
      <w:r>
        <w:br/>
      </w:r>
      <w:r>
        <w:rPr>
          <w:rFonts w:ascii="Times New Roman"/>
          <w:b w:val="false"/>
          <w:i w:val="false"/>
          <w:color w:val="000000"/>
          <w:sz w:val="28"/>
        </w:rPr>
        <w:t xml:space="preserve">
2223 2 9 1   Резидент емес үй шаруашылықтарының міндеттемелерін </w:t>
      </w:r>
      <w:r>
        <w:br/>
      </w:r>
      <w:r>
        <w:rPr>
          <w:rFonts w:ascii="Times New Roman"/>
          <w:b w:val="false"/>
          <w:i w:val="false"/>
          <w:color w:val="000000"/>
          <w:sz w:val="28"/>
        </w:rPr>
        <w:t xml:space="preserve">
             қамтамасыз ету болып табылатын теңгедегі салым </w:t>
      </w:r>
      <w:r>
        <w:br/>
      </w:r>
      <w:r>
        <w:rPr>
          <w:rFonts w:ascii="Times New Roman"/>
          <w:b w:val="false"/>
          <w:i w:val="false"/>
          <w:color w:val="000000"/>
          <w:sz w:val="28"/>
        </w:rPr>
        <w:t xml:space="preserve">
2223 2 9 2   Резидент емес үй шаруашылықтарының міндеттемелерін </w:t>
      </w:r>
      <w:r>
        <w:br/>
      </w:r>
      <w:r>
        <w:rPr>
          <w:rFonts w:ascii="Times New Roman"/>
          <w:b w:val="false"/>
          <w:i w:val="false"/>
          <w:color w:val="000000"/>
          <w:sz w:val="28"/>
        </w:rPr>
        <w:t xml:space="preserve">
             қамтамасыз ету болып табылатын ЕАВ-дағы салым </w:t>
      </w:r>
      <w:r>
        <w:br/>
      </w:r>
      <w:r>
        <w:rPr>
          <w:rFonts w:ascii="Times New Roman"/>
          <w:b w:val="false"/>
          <w:i w:val="false"/>
          <w:color w:val="000000"/>
          <w:sz w:val="28"/>
        </w:rPr>
        <w:t xml:space="preserve">
2223 2 9 3   Резидент емес үй шаруашылықтарының міндеттемелерін </w:t>
      </w:r>
      <w:r>
        <w:br/>
      </w:r>
      <w:r>
        <w:rPr>
          <w:rFonts w:ascii="Times New Roman"/>
          <w:b w:val="false"/>
          <w:i w:val="false"/>
          <w:color w:val="000000"/>
          <w:sz w:val="28"/>
        </w:rPr>
        <w:t xml:space="preserve">
             қамтамасыз ету болып табылатын ВБТ-дегі салым </w:t>
      </w:r>
      <w:r>
        <w:br/>
      </w:r>
      <w:r>
        <w:rPr>
          <w:rFonts w:ascii="Times New Roman"/>
          <w:b w:val="false"/>
          <w:i w:val="false"/>
          <w:color w:val="000000"/>
          <w:sz w:val="28"/>
        </w:rPr>
        <w:t xml:space="preserve">
2224 0 0 0  Клиенттердің талап ету салымдары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2224 1 1 1   Қазақстан Республикасы Үкіметінің теңгемен талап ету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2224 1 1 2   Қазақстан Республикасы Үкіметінің ЕАВ-мен талап ету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2224 1 1 3   Қазақстан Республикасы Үкіметінің ВБТ-мен талап ету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2224 1 2 1   Қазақстан Республикасы жергілікті өкімет органдарының </w:t>
      </w:r>
      <w:r>
        <w:br/>
      </w:r>
      <w:r>
        <w:rPr>
          <w:rFonts w:ascii="Times New Roman"/>
          <w:b w:val="false"/>
          <w:i w:val="false"/>
          <w:color w:val="000000"/>
          <w:sz w:val="28"/>
        </w:rPr>
        <w:t xml:space="preserve">
             теңгемен талап ету салымдары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2224 1 2 2   Қазақстан Республикасы жергілікті өкімет органдарының </w:t>
      </w:r>
      <w:r>
        <w:br/>
      </w:r>
      <w:r>
        <w:rPr>
          <w:rFonts w:ascii="Times New Roman"/>
          <w:b w:val="false"/>
          <w:i w:val="false"/>
          <w:color w:val="000000"/>
          <w:sz w:val="28"/>
        </w:rPr>
        <w:t xml:space="preserve">
             ЕАВ-мен талап ету салымдары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2224 1 2 3   Қазақстан Республикасы жергілікті өкімет органдарының </w:t>
      </w:r>
      <w:r>
        <w:br/>
      </w:r>
      <w:r>
        <w:rPr>
          <w:rFonts w:ascii="Times New Roman"/>
          <w:b w:val="false"/>
          <w:i w:val="false"/>
          <w:color w:val="000000"/>
          <w:sz w:val="28"/>
        </w:rPr>
        <w:t xml:space="preserve">
             ВБТ-мен талап ету салымдары бойынша мерзімі </w:t>
      </w:r>
      <w:r>
        <w:br/>
      </w:r>
      <w:r>
        <w:rPr>
          <w:rFonts w:ascii="Times New Roman"/>
          <w:b w:val="false"/>
          <w:i w:val="false"/>
          <w:color w:val="000000"/>
          <w:sz w:val="28"/>
        </w:rPr>
        <w:t xml:space="preserve">
             өткен берешек </w:t>
      </w:r>
      <w:r>
        <w:br/>
      </w:r>
      <w:r>
        <w:rPr>
          <w:rFonts w:ascii="Times New Roman"/>
          <w:b w:val="false"/>
          <w:i w:val="false"/>
          <w:color w:val="000000"/>
          <w:sz w:val="28"/>
        </w:rPr>
        <w:t xml:space="preserve">
2224 1 5 1   Банк операцияларының жекелеген түрлерін жүзеге </w:t>
      </w:r>
      <w:r>
        <w:br/>
      </w:r>
      <w:r>
        <w:rPr>
          <w:rFonts w:ascii="Times New Roman"/>
          <w:b w:val="false"/>
          <w:i w:val="false"/>
          <w:color w:val="000000"/>
          <w:sz w:val="28"/>
        </w:rPr>
        <w:t xml:space="preserve">
             асыратын резидент ұйымдардың теңгемен талап ету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2224 1 5 2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ЕАВ-мен талап ету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2224 1 5 3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ВБТ-мен талап ету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2224 1 6 1   Мемлекеттік қаржылық емес резидент ұйымдардың теңгемен </w:t>
      </w:r>
      <w:r>
        <w:br/>
      </w:r>
      <w:r>
        <w:rPr>
          <w:rFonts w:ascii="Times New Roman"/>
          <w:b w:val="false"/>
          <w:i w:val="false"/>
          <w:color w:val="000000"/>
          <w:sz w:val="28"/>
        </w:rPr>
        <w:t xml:space="preserve">
             талап ету салымдары бойынша мерзімі өткен берешек </w:t>
      </w:r>
      <w:r>
        <w:br/>
      </w:r>
      <w:r>
        <w:rPr>
          <w:rFonts w:ascii="Times New Roman"/>
          <w:b w:val="false"/>
          <w:i w:val="false"/>
          <w:color w:val="000000"/>
          <w:sz w:val="28"/>
        </w:rPr>
        <w:t xml:space="preserve">
2224 1 6 2   Мемлекеттік қаржылық емес резидент ұйымдардың ЕАВ-мен </w:t>
      </w:r>
      <w:r>
        <w:br/>
      </w:r>
      <w:r>
        <w:rPr>
          <w:rFonts w:ascii="Times New Roman"/>
          <w:b w:val="false"/>
          <w:i w:val="false"/>
          <w:color w:val="000000"/>
          <w:sz w:val="28"/>
        </w:rPr>
        <w:t xml:space="preserve">
             талап ету салымдары бойынша мерзімі өткен берешек </w:t>
      </w:r>
      <w:r>
        <w:br/>
      </w:r>
      <w:r>
        <w:rPr>
          <w:rFonts w:ascii="Times New Roman"/>
          <w:b w:val="false"/>
          <w:i w:val="false"/>
          <w:color w:val="000000"/>
          <w:sz w:val="28"/>
        </w:rPr>
        <w:t xml:space="preserve">
2224 1 6 3   Мемлекеттік қаржылық емес резидент ұйымдардың ВБТ-мен </w:t>
      </w:r>
      <w:r>
        <w:br/>
      </w:r>
      <w:r>
        <w:rPr>
          <w:rFonts w:ascii="Times New Roman"/>
          <w:b w:val="false"/>
          <w:i w:val="false"/>
          <w:color w:val="000000"/>
          <w:sz w:val="28"/>
        </w:rPr>
        <w:t xml:space="preserve">
             талап ету салымдары бойынша мерзімі өткен берешек </w:t>
      </w:r>
      <w:r>
        <w:br/>
      </w:r>
      <w:r>
        <w:rPr>
          <w:rFonts w:ascii="Times New Roman"/>
          <w:b w:val="false"/>
          <w:i w:val="false"/>
          <w:color w:val="000000"/>
          <w:sz w:val="28"/>
        </w:rPr>
        <w:t xml:space="preserve">
2224 1 7 1   Мемлекеттік емес қаржылық емес резидент ұйымдардың </w:t>
      </w:r>
      <w:r>
        <w:br/>
      </w:r>
      <w:r>
        <w:rPr>
          <w:rFonts w:ascii="Times New Roman"/>
          <w:b w:val="false"/>
          <w:i w:val="false"/>
          <w:color w:val="000000"/>
          <w:sz w:val="28"/>
        </w:rPr>
        <w:t xml:space="preserve">
             теңгемен талап ету салымдары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2224 1 7 2   Мемлекеттік емес қаржылық емес резидент ұйымдардың </w:t>
      </w:r>
      <w:r>
        <w:br/>
      </w:r>
      <w:r>
        <w:rPr>
          <w:rFonts w:ascii="Times New Roman"/>
          <w:b w:val="false"/>
          <w:i w:val="false"/>
          <w:color w:val="000000"/>
          <w:sz w:val="28"/>
        </w:rPr>
        <w:t xml:space="preserve">
             ЕАВ-мен талап ету салымдары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2224 1 7 3   Мемлекеттік емес қаржылық емес резидент ұйымдардың </w:t>
      </w:r>
      <w:r>
        <w:br/>
      </w:r>
      <w:r>
        <w:rPr>
          <w:rFonts w:ascii="Times New Roman"/>
          <w:b w:val="false"/>
          <w:i w:val="false"/>
          <w:color w:val="000000"/>
          <w:sz w:val="28"/>
        </w:rPr>
        <w:t xml:space="preserve">
             ВБТ-мен талап ету салымдары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2224 1 8 1   Үй шаруашылығына қызмет көрсететін коммерциялық емес </w:t>
      </w:r>
      <w:r>
        <w:br/>
      </w:r>
      <w:r>
        <w:rPr>
          <w:rFonts w:ascii="Times New Roman"/>
          <w:b w:val="false"/>
          <w:i w:val="false"/>
          <w:color w:val="000000"/>
          <w:sz w:val="28"/>
        </w:rPr>
        <w:t xml:space="preserve">
             резидент ұйымдардың теңгемен талап ету салымдары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2224 1 8 2   Үй шаруашылығына қызмет көрсететін коммерциялық емес </w:t>
      </w:r>
      <w:r>
        <w:br/>
      </w:r>
      <w:r>
        <w:rPr>
          <w:rFonts w:ascii="Times New Roman"/>
          <w:b w:val="false"/>
          <w:i w:val="false"/>
          <w:color w:val="000000"/>
          <w:sz w:val="28"/>
        </w:rPr>
        <w:t xml:space="preserve">
             резидент ұйымдардың ЕАВ-мен талап ету салымдары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2224 1 8 3   Үй шаруашылығына қызмет көрсететін коммерциялық емес </w:t>
      </w:r>
      <w:r>
        <w:br/>
      </w:r>
      <w:r>
        <w:rPr>
          <w:rFonts w:ascii="Times New Roman"/>
          <w:b w:val="false"/>
          <w:i w:val="false"/>
          <w:color w:val="000000"/>
          <w:sz w:val="28"/>
        </w:rPr>
        <w:t xml:space="preserve">
             резидент ұйымдардың ВБТ-мен талап ету салымдары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2224 1 9 1   Резиденттердің үй шаруашылығындағы теңгемен талап ету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2224 1 9 2   Резиденттердің үй шаруашылығындағы ЕАВ-мен талап ету </w:t>
      </w:r>
      <w:r>
        <w:br/>
      </w:r>
      <w:r>
        <w:rPr>
          <w:rFonts w:ascii="Times New Roman"/>
          <w:b w:val="false"/>
          <w:i w:val="false"/>
          <w:color w:val="000000"/>
          <w:sz w:val="28"/>
        </w:rPr>
        <w:t xml:space="preserve">
             салымдары бойынша мерзімі өткен берешек </w:t>
      </w:r>
    </w:p>
    <w:p>
      <w:pPr>
        <w:spacing w:after="0"/>
        <w:ind w:left="0"/>
        <w:jc w:val="both"/>
      </w:pPr>
      <w:r>
        <w:rPr>
          <w:rFonts w:ascii="Times New Roman"/>
          <w:b w:val="false"/>
          <w:i w:val="false"/>
          <w:color w:val="000000"/>
          <w:sz w:val="28"/>
        </w:rPr>
        <w:t xml:space="preserve">2224 1 9 3   Резиденттердің үй шаруашылығындағы ВБТ-мен талап ету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2224 2 1 1   Шетел мемлекеті үкіметінің теңгемен талап ету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2224 2 1 2   Шетел мемлекеті үкіметінің ЕАВ-мен талап ету салымдары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2224 2 1 3   Шетел мемлекеті үкіметінің ВБТ-мен талап ету салымдары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2224 2 2 1   Шетелдік мемлекеттің жергілікті өкімет органдарының </w:t>
      </w:r>
      <w:r>
        <w:br/>
      </w:r>
      <w:r>
        <w:rPr>
          <w:rFonts w:ascii="Times New Roman"/>
          <w:b w:val="false"/>
          <w:i w:val="false"/>
          <w:color w:val="000000"/>
          <w:sz w:val="28"/>
        </w:rPr>
        <w:t xml:space="preserve">
             теңгемен талап ету салымдары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2224 2 2 2   Шетелдік мемлекеттің жергілікті өкімет органдарының </w:t>
      </w:r>
      <w:r>
        <w:br/>
      </w:r>
      <w:r>
        <w:rPr>
          <w:rFonts w:ascii="Times New Roman"/>
          <w:b w:val="false"/>
          <w:i w:val="false"/>
          <w:color w:val="000000"/>
          <w:sz w:val="28"/>
        </w:rPr>
        <w:t xml:space="preserve">
             ЕАВ-мен талап ету салымдары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2224 2 2 3   Шетелдік мемлекеттің жергілікті өкімет органдарының </w:t>
      </w:r>
      <w:r>
        <w:br/>
      </w:r>
      <w:r>
        <w:rPr>
          <w:rFonts w:ascii="Times New Roman"/>
          <w:b w:val="false"/>
          <w:i w:val="false"/>
          <w:color w:val="000000"/>
          <w:sz w:val="28"/>
        </w:rPr>
        <w:t xml:space="preserve">
             ВБТ-мен талап ету салымдары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2224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теңгемен талап ету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2224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ЕАВ-мен талап ету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2224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ВБТ-мен талап ету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2224 2 6 1   Шетелдік мемлекеттің мемлекеттік қаржылық емес </w:t>
      </w:r>
      <w:r>
        <w:br/>
      </w:r>
      <w:r>
        <w:rPr>
          <w:rFonts w:ascii="Times New Roman"/>
          <w:b w:val="false"/>
          <w:i w:val="false"/>
          <w:color w:val="000000"/>
          <w:sz w:val="28"/>
        </w:rPr>
        <w:t xml:space="preserve">
             ұйымдарының теңгемен талап ету салымдары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2224 2 6 2   Шетелдік мемлекеттің мемлекеттік қаржылық емес </w:t>
      </w:r>
      <w:r>
        <w:br/>
      </w:r>
      <w:r>
        <w:rPr>
          <w:rFonts w:ascii="Times New Roman"/>
          <w:b w:val="false"/>
          <w:i w:val="false"/>
          <w:color w:val="000000"/>
          <w:sz w:val="28"/>
        </w:rPr>
        <w:t xml:space="preserve">
             ұйымдарының ЕАВ-мен талап ету салымдары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2224 2 6 3   Шетелдік мемлекеттің мемлекеттік қаржылық емес </w:t>
      </w:r>
      <w:r>
        <w:br/>
      </w:r>
      <w:r>
        <w:rPr>
          <w:rFonts w:ascii="Times New Roman"/>
          <w:b w:val="false"/>
          <w:i w:val="false"/>
          <w:color w:val="000000"/>
          <w:sz w:val="28"/>
        </w:rPr>
        <w:t xml:space="preserve">
             ұйымдарының ВБТ-мен талап ету салымдары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2224 2 7 1   Шетелдік мемлекеттің мемлекеттік емес қаржылық емес </w:t>
      </w:r>
      <w:r>
        <w:br/>
      </w:r>
      <w:r>
        <w:rPr>
          <w:rFonts w:ascii="Times New Roman"/>
          <w:b w:val="false"/>
          <w:i w:val="false"/>
          <w:color w:val="000000"/>
          <w:sz w:val="28"/>
        </w:rPr>
        <w:t xml:space="preserve">
             ұйымдарының теңгемен талап ету салымдары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2224 2 7 2   Шетелдік мемлекеттің мемлекеттік емес қаржылық емес </w:t>
      </w:r>
      <w:r>
        <w:br/>
      </w:r>
      <w:r>
        <w:rPr>
          <w:rFonts w:ascii="Times New Roman"/>
          <w:b w:val="false"/>
          <w:i w:val="false"/>
          <w:color w:val="000000"/>
          <w:sz w:val="28"/>
        </w:rPr>
        <w:t xml:space="preserve">
             ұйымдарының ЕАВ-мен талап ету салымдары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2224 2 7 3   Шетелдік мемлекеттің мемлекеттік емес қаржылық емес </w:t>
      </w:r>
      <w:r>
        <w:br/>
      </w:r>
      <w:r>
        <w:rPr>
          <w:rFonts w:ascii="Times New Roman"/>
          <w:b w:val="false"/>
          <w:i w:val="false"/>
          <w:color w:val="000000"/>
          <w:sz w:val="28"/>
        </w:rPr>
        <w:t xml:space="preserve">
             ұйымдарының ВБТ-мен талап ету салымдары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2224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теңгемен талап ету салымдары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2224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ЕАВ-мен талап ету салымдары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2224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ВБТ-мен талап ету салымдары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2224 2 9 1   Үй шаруашылығының теңгемен талап ету салымдары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2224 2 9 2   Үй шаруашылығының ЕАВ-мен талап ету салымдары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2224 2 9 3   Үй шаруашылығының ВБТ-мен талап ету салымдары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2225 0 0 0  Клиенттермен жүргізілетін басқа операциялар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2225 1 1 1   Қазақстан Республикасының Үкіметімен жүргізілетін </w:t>
      </w:r>
      <w:r>
        <w:br/>
      </w:r>
      <w:r>
        <w:rPr>
          <w:rFonts w:ascii="Times New Roman"/>
          <w:b w:val="false"/>
          <w:i w:val="false"/>
          <w:color w:val="000000"/>
          <w:sz w:val="28"/>
        </w:rPr>
        <w:t xml:space="preserve">
             теңгемен басқа операциялар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2225 1 1 2   Қазақстан Республикасының Үкіметімен жүргізілетін </w:t>
      </w:r>
      <w:r>
        <w:br/>
      </w:r>
      <w:r>
        <w:rPr>
          <w:rFonts w:ascii="Times New Roman"/>
          <w:b w:val="false"/>
          <w:i w:val="false"/>
          <w:color w:val="000000"/>
          <w:sz w:val="28"/>
        </w:rPr>
        <w:t xml:space="preserve">
             ЕАВ-мен басқа операциялар бойынша мерзімі өткен берешек </w:t>
      </w:r>
      <w:r>
        <w:br/>
      </w:r>
      <w:r>
        <w:rPr>
          <w:rFonts w:ascii="Times New Roman"/>
          <w:b w:val="false"/>
          <w:i w:val="false"/>
          <w:color w:val="000000"/>
          <w:sz w:val="28"/>
        </w:rPr>
        <w:t xml:space="preserve">
2225 1 1 3   Қазақстан Республикасының Үкіметімен ВБТ-мен басқа </w:t>
      </w:r>
      <w:r>
        <w:br/>
      </w:r>
      <w:r>
        <w:rPr>
          <w:rFonts w:ascii="Times New Roman"/>
          <w:b w:val="false"/>
          <w:i w:val="false"/>
          <w:color w:val="000000"/>
          <w:sz w:val="28"/>
        </w:rPr>
        <w:t xml:space="preserve">
             операциялар бойынша мерзімі өткен берешек </w:t>
      </w:r>
      <w:r>
        <w:br/>
      </w:r>
      <w:r>
        <w:rPr>
          <w:rFonts w:ascii="Times New Roman"/>
          <w:b w:val="false"/>
          <w:i w:val="false"/>
          <w:color w:val="000000"/>
          <w:sz w:val="28"/>
        </w:rPr>
        <w:t xml:space="preserve">
2225 1 2 1   Қазақстан Республикасының жергілікті өкімет </w:t>
      </w:r>
      <w:r>
        <w:br/>
      </w:r>
      <w:r>
        <w:rPr>
          <w:rFonts w:ascii="Times New Roman"/>
          <w:b w:val="false"/>
          <w:i w:val="false"/>
          <w:color w:val="000000"/>
          <w:sz w:val="28"/>
        </w:rPr>
        <w:t xml:space="preserve">
             органдарымен жүргізілетін теңгемен басқа операциялар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2225 1 2 2   Қазақстан Республикасының жергілікті өкімет </w:t>
      </w:r>
      <w:r>
        <w:br/>
      </w:r>
      <w:r>
        <w:rPr>
          <w:rFonts w:ascii="Times New Roman"/>
          <w:b w:val="false"/>
          <w:i w:val="false"/>
          <w:color w:val="000000"/>
          <w:sz w:val="28"/>
        </w:rPr>
        <w:t xml:space="preserve">
             органдарымен жүргізілетін ЕАВ-мен басқа операциялар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2225 1 2 3   Қазақстан Республикасының жергілікті өкімет </w:t>
      </w:r>
      <w:r>
        <w:br/>
      </w:r>
      <w:r>
        <w:rPr>
          <w:rFonts w:ascii="Times New Roman"/>
          <w:b w:val="false"/>
          <w:i w:val="false"/>
          <w:color w:val="000000"/>
          <w:sz w:val="28"/>
        </w:rPr>
        <w:t xml:space="preserve">
             органдарымен жүргізілетін ВБТ-мен басқа операциялар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2225 1 3 1   Қазақстан Республикасының Ұлттық Банкімен теңгемен </w:t>
      </w:r>
      <w:r>
        <w:br/>
      </w:r>
      <w:r>
        <w:rPr>
          <w:rFonts w:ascii="Times New Roman"/>
          <w:b w:val="false"/>
          <w:i w:val="false"/>
          <w:color w:val="000000"/>
          <w:sz w:val="28"/>
        </w:rPr>
        <w:t xml:space="preserve">
             басқа операциялар бойынша мерзімі өткен берешек </w:t>
      </w:r>
      <w:r>
        <w:br/>
      </w:r>
      <w:r>
        <w:rPr>
          <w:rFonts w:ascii="Times New Roman"/>
          <w:b w:val="false"/>
          <w:i w:val="false"/>
          <w:color w:val="000000"/>
          <w:sz w:val="28"/>
        </w:rPr>
        <w:t xml:space="preserve">
2225 1 3 2   Қазақстан Республикасының Ұлттық Банкімен ЕАВ-мен </w:t>
      </w:r>
      <w:r>
        <w:br/>
      </w:r>
      <w:r>
        <w:rPr>
          <w:rFonts w:ascii="Times New Roman"/>
          <w:b w:val="false"/>
          <w:i w:val="false"/>
          <w:color w:val="000000"/>
          <w:sz w:val="28"/>
        </w:rPr>
        <w:t xml:space="preserve">
             басқа операциялар бойынша мерзімі өткен берешек </w:t>
      </w:r>
      <w:r>
        <w:br/>
      </w:r>
      <w:r>
        <w:rPr>
          <w:rFonts w:ascii="Times New Roman"/>
          <w:b w:val="false"/>
          <w:i w:val="false"/>
          <w:color w:val="000000"/>
          <w:sz w:val="28"/>
        </w:rPr>
        <w:t xml:space="preserve">
2225 1 3 3   Қазақстан Республикасының Ұлттық Банкімен ВБТ-мен </w:t>
      </w:r>
      <w:r>
        <w:br/>
      </w:r>
      <w:r>
        <w:rPr>
          <w:rFonts w:ascii="Times New Roman"/>
          <w:b w:val="false"/>
          <w:i w:val="false"/>
          <w:color w:val="000000"/>
          <w:sz w:val="28"/>
        </w:rPr>
        <w:t xml:space="preserve">
             басқа операциялар бойынша мерзімі өткен берешек </w:t>
      </w:r>
      <w:r>
        <w:br/>
      </w:r>
      <w:r>
        <w:rPr>
          <w:rFonts w:ascii="Times New Roman"/>
          <w:b w:val="false"/>
          <w:i w:val="false"/>
          <w:color w:val="000000"/>
          <w:sz w:val="28"/>
        </w:rPr>
        <w:t xml:space="preserve">
2225 1 4 1   Резидент банктердің теңгемен басқа операциялары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2225 1 4 2   Резидент банктермен ЕАВ-мен басқа операциялар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2225 1 4 3   Резидент банктермен ВБТ-мен басқа операциялар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2225 1 5 1   Банк операцияларының жекелеген түрлерін жүзеге </w:t>
      </w:r>
      <w:r>
        <w:br/>
      </w:r>
      <w:r>
        <w:rPr>
          <w:rFonts w:ascii="Times New Roman"/>
          <w:b w:val="false"/>
          <w:i w:val="false"/>
          <w:color w:val="000000"/>
          <w:sz w:val="28"/>
        </w:rPr>
        <w:t xml:space="preserve">
             асыратын резидент ұйымдармен теңгемен басқа </w:t>
      </w:r>
      <w:r>
        <w:br/>
      </w:r>
      <w:r>
        <w:rPr>
          <w:rFonts w:ascii="Times New Roman"/>
          <w:b w:val="false"/>
          <w:i w:val="false"/>
          <w:color w:val="000000"/>
          <w:sz w:val="28"/>
        </w:rPr>
        <w:t xml:space="preserve">
             операциялар бойынша мерзімі өткен берешек </w:t>
      </w:r>
      <w:r>
        <w:br/>
      </w:r>
      <w:r>
        <w:rPr>
          <w:rFonts w:ascii="Times New Roman"/>
          <w:b w:val="false"/>
          <w:i w:val="false"/>
          <w:color w:val="000000"/>
          <w:sz w:val="28"/>
        </w:rPr>
        <w:t xml:space="preserve">
2225 1 5 2   Банк операцияларының жекелеген түрлерін жүзеге </w:t>
      </w:r>
      <w:r>
        <w:br/>
      </w:r>
      <w:r>
        <w:rPr>
          <w:rFonts w:ascii="Times New Roman"/>
          <w:b w:val="false"/>
          <w:i w:val="false"/>
          <w:color w:val="000000"/>
          <w:sz w:val="28"/>
        </w:rPr>
        <w:t xml:space="preserve">
             асыратын резидент ұйымдармен ЕАВ-мен басқа операциялар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2225 1 5 3   Банк операцияларының жекелеген түрлерін жүзеге </w:t>
      </w:r>
      <w:r>
        <w:br/>
      </w:r>
      <w:r>
        <w:rPr>
          <w:rFonts w:ascii="Times New Roman"/>
          <w:b w:val="false"/>
          <w:i w:val="false"/>
          <w:color w:val="000000"/>
          <w:sz w:val="28"/>
        </w:rPr>
        <w:t xml:space="preserve">
             асыратын резидент ұйымдармен ВБТ-мен басқа операциялар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2225 1 6 1   Мемлекеттік қаржылық емес резидент ұйымдармен теңгемен </w:t>
      </w:r>
      <w:r>
        <w:br/>
      </w:r>
      <w:r>
        <w:rPr>
          <w:rFonts w:ascii="Times New Roman"/>
          <w:b w:val="false"/>
          <w:i w:val="false"/>
          <w:color w:val="000000"/>
          <w:sz w:val="28"/>
        </w:rPr>
        <w:t xml:space="preserve">
             басқа операциялар бойынша мерзімі өткен берешек </w:t>
      </w:r>
      <w:r>
        <w:br/>
      </w:r>
      <w:r>
        <w:rPr>
          <w:rFonts w:ascii="Times New Roman"/>
          <w:b w:val="false"/>
          <w:i w:val="false"/>
          <w:color w:val="000000"/>
          <w:sz w:val="28"/>
        </w:rPr>
        <w:t xml:space="preserve">
2225 1 6 2   Мемлекеттік қаржылық емес резидент ұйымдармен ЕАВ-мен </w:t>
      </w:r>
      <w:r>
        <w:br/>
      </w:r>
      <w:r>
        <w:rPr>
          <w:rFonts w:ascii="Times New Roman"/>
          <w:b w:val="false"/>
          <w:i w:val="false"/>
          <w:color w:val="000000"/>
          <w:sz w:val="28"/>
        </w:rPr>
        <w:t xml:space="preserve">
             басқа операциялар бойынша мерзімі өткен берешек </w:t>
      </w:r>
      <w:r>
        <w:br/>
      </w:r>
      <w:r>
        <w:rPr>
          <w:rFonts w:ascii="Times New Roman"/>
          <w:b w:val="false"/>
          <w:i w:val="false"/>
          <w:color w:val="000000"/>
          <w:sz w:val="28"/>
        </w:rPr>
        <w:t xml:space="preserve">
2225 1 6 3   Мемлекеттік қаржылық емес резидент ұйымдармен ВБТ-мен </w:t>
      </w:r>
      <w:r>
        <w:br/>
      </w:r>
      <w:r>
        <w:rPr>
          <w:rFonts w:ascii="Times New Roman"/>
          <w:b w:val="false"/>
          <w:i w:val="false"/>
          <w:color w:val="000000"/>
          <w:sz w:val="28"/>
        </w:rPr>
        <w:t xml:space="preserve">
             басқа операциялар бойынша мерзімі өткен берешек </w:t>
      </w:r>
      <w:r>
        <w:br/>
      </w:r>
      <w:r>
        <w:rPr>
          <w:rFonts w:ascii="Times New Roman"/>
          <w:b w:val="false"/>
          <w:i w:val="false"/>
          <w:color w:val="000000"/>
          <w:sz w:val="28"/>
        </w:rPr>
        <w:t xml:space="preserve">
2225 1 7 1   Мемлекеттік емес қаржылық емес резидент ұйымдармен </w:t>
      </w:r>
      <w:r>
        <w:br/>
      </w:r>
      <w:r>
        <w:rPr>
          <w:rFonts w:ascii="Times New Roman"/>
          <w:b w:val="false"/>
          <w:i w:val="false"/>
          <w:color w:val="000000"/>
          <w:sz w:val="28"/>
        </w:rPr>
        <w:t xml:space="preserve">
             теңгемен басқа операциялар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2225 1 7 2   Мемлекеттік емес қаржылық емес резидент ұйымдармен </w:t>
      </w:r>
      <w:r>
        <w:br/>
      </w:r>
      <w:r>
        <w:rPr>
          <w:rFonts w:ascii="Times New Roman"/>
          <w:b w:val="false"/>
          <w:i w:val="false"/>
          <w:color w:val="000000"/>
          <w:sz w:val="28"/>
        </w:rPr>
        <w:t xml:space="preserve">
             ЕАВ-мен басқа операциялар бойынша мерзімі өткен берешек </w:t>
      </w:r>
      <w:r>
        <w:br/>
      </w:r>
      <w:r>
        <w:rPr>
          <w:rFonts w:ascii="Times New Roman"/>
          <w:b w:val="false"/>
          <w:i w:val="false"/>
          <w:color w:val="000000"/>
          <w:sz w:val="28"/>
        </w:rPr>
        <w:t xml:space="preserve">
2225 1 7 3   Мемлекеттік емес қаржылық емес резидент ұйымдармен </w:t>
      </w:r>
      <w:r>
        <w:br/>
      </w:r>
      <w:r>
        <w:rPr>
          <w:rFonts w:ascii="Times New Roman"/>
          <w:b w:val="false"/>
          <w:i w:val="false"/>
          <w:color w:val="000000"/>
          <w:sz w:val="28"/>
        </w:rPr>
        <w:t xml:space="preserve">
             ВБТ-мен басқа операциялар бойынша мерзімі өткен берешек </w:t>
      </w:r>
      <w:r>
        <w:br/>
      </w:r>
      <w:r>
        <w:rPr>
          <w:rFonts w:ascii="Times New Roman"/>
          <w:b w:val="false"/>
          <w:i w:val="false"/>
          <w:color w:val="000000"/>
          <w:sz w:val="28"/>
        </w:rPr>
        <w:t xml:space="preserve">
2225 1 8 1   Үй шаруашылығына қызмет көрсететін коммерциялық емес </w:t>
      </w:r>
      <w:r>
        <w:br/>
      </w:r>
      <w:r>
        <w:rPr>
          <w:rFonts w:ascii="Times New Roman"/>
          <w:b w:val="false"/>
          <w:i w:val="false"/>
          <w:color w:val="000000"/>
          <w:sz w:val="28"/>
        </w:rPr>
        <w:t xml:space="preserve">
             резидент ұйымдармен теңгемен басқа операциялар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2225 1 8 2   Үй шаруашылығына қызмет көрсететін коммерциялық емес </w:t>
      </w:r>
      <w:r>
        <w:br/>
      </w:r>
      <w:r>
        <w:rPr>
          <w:rFonts w:ascii="Times New Roman"/>
          <w:b w:val="false"/>
          <w:i w:val="false"/>
          <w:color w:val="000000"/>
          <w:sz w:val="28"/>
        </w:rPr>
        <w:t xml:space="preserve">
             резидент ұйымдармен ЕАВ-мен басқа операциялар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2225 1 8 3   Үй шаруашылығына қызмет көрсететін коммерциялық емес </w:t>
      </w:r>
      <w:r>
        <w:br/>
      </w:r>
      <w:r>
        <w:rPr>
          <w:rFonts w:ascii="Times New Roman"/>
          <w:b w:val="false"/>
          <w:i w:val="false"/>
          <w:color w:val="000000"/>
          <w:sz w:val="28"/>
        </w:rPr>
        <w:t xml:space="preserve">
             резидент ұйымдармен ВБТ-мен басқа операциялар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2225 1 9 1   Резиденттермен үй шаруашылығына теңгемен басқа </w:t>
      </w:r>
      <w:r>
        <w:br/>
      </w:r>
      <w:r>
        <w:rPr>
          <w:rFonts w:ascii="Times New Roman"/>
          <w:b w:val="false"/>
          <w:i w:val="false"/>
          <w:color w:val="000000"/>
          <w:sz w:val="28"/>
        </w:rPr>
        <w:t xml:space="preserve">
             операциялар бойынша мерзімі өткен берешек </w:t>
      </w:r>
      <w:r>
        <w:br/>
      </w:r>
      <w:r>
        <w:rPr>
          <w:rFonts w:ascii="Times New Roman"/>
          <w:b w:val="false"/>
          <w:i w:val="false"/>
          <w:color w:val="000000"/>
          <w:sz w:val="28"/>
        </w:rPr>
        <w:t xml:space="preserve">
2225 1 9 2   Резиденттермен үй шаруашылығына ЕАВ-мен басқа </w:t>
      </w:r>
      <w:r>
        <w:br/>
      </w:r>
      <w:r>
        <w:rPr>
          <w:rFonts w:ascii="Times New Roman"/>
          <w:b w:val="false"/>
          <w:i w:val="false"/>
          <w:color w:val="000000"/>
          <w:sz w:val="28"/>
        </w:rPr>
        <w:t xml:space="preserve">
             операциялар бойынша мерзімі өткен берешек </w:t>
      </w:r>
      <w:r>
        <w:br/>
      </w:r>
      <w:r>
        <w:rPr>
          <w:rFonts w:ascii="Times New Roman"/>
          <w:b w:val="false"/>
          <w:i w:val="false"/>
          <w:color w:val="000000"/>
          <w:sz w:val="28"/>
        </w:rPr>
        <w:t xml:space="preserve">
2225 1 9 3   Резиденттермен үй шаруашылығына ВБТ-мен басқа </w:t>
      </w:r>
      <w:r>
        <w:br/>
      </w:r>
      <w:r>
        <w:rPr>
          <w:rFonts w:ascii="Times New Roman"/>
          <w:b w:val="false"/>
          <w:i w:val="false"/>
          <w:color w:val="000000"/>
          <w:sz w:val="28"/>
        </w:rPr>
        <w:t xml:space="preserve">
             операциялар бойынша мерзімі өткен берешек </w:t>
      </w:r>
      <w:r>
        <w:br/>
      </w:r>
      <w:r>
        <w:rPr>
          <w:rFonts w:ascii="Times New Roman"/>
          <w:b w:val="false"/>
          <w:i w:val="false"/>
          <w:color w:val="000000"/>
          <w:sz w:val="28"/>
        </w:rPr>
        <w:t xml:space="preserve">
2225 2 1 1   Шетел мемлекетінің үкіметімен теңгемен басқа </w:t>
      </w:r>
      <w:r>
        <w:br/>
      </w:r>
      <w:r>
        <w:rPr>
          <w:rFonts w:ascii="Times New Roman"/>
          <w:b w:val="false"/>
          <w:i w:val="false"/>
          <w:color w:val="000000"/>
          <w:sz w:val="28"/>
        </w:rPr>
        <w:t xml:space="preserve">
             операциялар бойынша мерзімі өткен берешек </w:t>
      </w:r>
      <w:r>
        <w:br/>
      </w:r>
      <w:r>
        <w:rPr>
          <w:rFonts w:ascii="Times New Roman"/>
          <w:b w:val="false"/>
          <w:i w:val="false"/>
          <w:color w:val="000000"/>
          <w:sz w:val="28"/>
        </w:rPr>
        <w:t xml:space="preserve">
2225 2 1 2   Шетел мемлекетінің үкіметімен ЕАВ-мен басқа </w:t>
      </w:r>
      <w:r>
        <w:br/>
      </w:r>
      <w:r>
        <w:rPr>
          <w:rFonts w:ascii="Times New Roman"/>
          <w:b w:val="false"/>
          <w:i w:val="false"/>
          <w:color w:val="000000"/>
          <w:sz w:val="28"/>
        </w:rPr>
        <w:t xml:space="preserve">
             операциялар бойынша мерзімі өткен берешек </w:t>
      </w:r>
      <w:r>
        <w:br/>
      </w:r>
      <w:r>
        <w:rPr>
          <w:rFonts w:ascii="Times New Roman"/>
          <w:b w:val="false"/>
          <w:i w:val="false"/>
          <w:color w:val="000000"/>
          <w:sz w:val="28"/>
        </w:rPr>
        <w:t xml:space="preserve">
2225 2 1 3   Шетел мемлекетінің үкіметімен ВБТ-мен басқа </w:t>
      </w:r>
      <w:r>
        <w:br/>
      </w:r>
      <w:r>
        <w:rPr>
          <w:rFonts w:ascii="Times New Roman"/>
          <w:b w:val="false"/>
          <w:i w:val="false"/>
          <w:color w:val="000000"/>
          <w:sz w:val="28"/>
        </w:rPr>
        <w:t xml:space="preserve">
             операциялар бойынша мерзімі өткен берешек </w:t>
      </w:r>
      <w:r>
        <w:br/>
      </w:r>
      <w:r>
        <w:rPr>
          <w:rFonts w:ascii="Times New Roman"/>
          <w:b w:val="false"/>
          <w:i w:val="false"/>
          <w:color w:val="000000"/>
          <w:sz w:val="28"/>
        </w:rPr>
        <w:t xml:space="preserve">
2225 2 2 1   Шетелдік мемлекеттің жергілікті өкімет органдарымен </w:t>
      </w:r>
      <w:r>
        <w:br/>
      </w:r>
      <w:r>
        <w:rPr>
          <w:rFonts w:ascii="Times New Roman"/>
          <w:b w:val="false"/>
          <w:i w:val="false"/>
          <w:color w:val="000000"/>
          <w:sz w:val="28"/>
        </w:rPr>
        <w:t xml:space="preserve">
             теңгемен басқа операциялар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2225 2 2 2   Шетелдік мемлекеттің жергілікті өкімет органдарымен </w:t>
      </w:r>
      <w:r>
        <w:br/>
      </w:r>
      <w:r>
        <w:rPr>
          <w:rFonts w:ascii="Times New Roman"/>
          <w:b w:val="false"/>
          <w:i w:val="false"/>
          <w:color w:val="000000"/>
          <w:sz w:val="28"/>
        </w:rPr>
        <w:t xml:space="preserve">
             ЕАВ-мен басқа операциялар бойынша мерзімі өткен берешек </w:t>
      </w:r>
      <w:r>
        <w:br/>
      </w:r>
      <w:r>
        <w:rPr>
          <w:rFonts w:ascii="Times New Roman"/>
          <w:b w:val="false"/>
          <w:i w:val="false"/>
          <w:color w:val="000000"/>
          <w:sz w:val="28"/>
        </w:rPr>
        <w:t xml:space="preserve">
2225 2 2 3   Шетелдік мемлекеттің жергілікті өкімет органдарымен </w:t>
      </w:r>
      <w:r>
        <w:br/>
      </w:r>
      <w:r>
        <w:rPr>
          <w:rFonts w:ascii="Times New Roman"/>
          <w:b w:val="false"/>
          <w:i w:val="false"/>
          <w:color w:val="000000"/>
          <w:sz w:val="28"/>
        </w:rPr>
        <w:t xml:space="preserve">
             ВБТ-мен басқа операциялар бойынша мерзімі өткен берешек </w:t>
      </w:r>
      <w:r>
        <w:br/>
      </w:r>
      <w:r>
        <w:rPr>
          <w:rFonts w:ascii="Times New Roman"/>
          <w:b w:val="false"/>
          <w:i w:val="false"/>
          <w:color w:val="000000"/>
          <w:sz w:val="28"/>
        </w:rPr>
        <w:t xml:space="preserve">
2225 2 3 1   Шетелдік орталық банктермен теңгемен басқа операциялар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2225 2 3 2   Шетелдік орталық банктермен ЕАВ-мен басқа операциялар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2225 2 3 3   Шетелдік орталық банктермен ВБТ-мен басқа операциялар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2225 2 4 1   Резидент емес банктермен теңгемен басқа операциялар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2225 2 4 2   Резидент емес банктермен ЕАВ-мен басқа операциялар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2225 2 4 3   Резидент емес банктермен ВБТ-мен басқа операциялар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2225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ұйымдармен теңгемен басқа </w:t>
      </w:r>
      <w:r>
        <w:br/>
      </w:r>
      <w:r>
        <w:rPr>
          <w:rFonts w:ascii="Times New Roman"/>
          <w:b w:val="false"/>
          <w:i w:val="false"/>
          <w:color w:val="000000"/>
          <w:sz w:val="28"/>
        </w:rPr>
        <w:t xml:space="preserve">
             операциялар бойынша мерзімі өткен берешек </w:t>
      </w:r>
      <w:r>
        <w:br/>
      </w:r>
      <w:r>
        <w:rPr>
          <w:rFonts w:ascii="Times New Roman"/>
          <w:b w:val="false"/>
          <w:i w:val="false"/>
          <w:color w:val="000000"/>
          <w:sz w:val="28"/>
        </w:rPr>
        <w:t xml:space="preserve">
2225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ұйымдармен ЕАВ-мен басқа </w:t>
      </w:r>
      <w:r>
        <w:br/>
      </w:r>
      <w:r>
        <w:rPr>
          <w:rFonts w:ascii="Times New Roman"/>
          <w:b w:val="false"/>
          <w:i w:val="false"/>
          <w:color w:val="000000"/>
          <w:sz w:val="28"/>
        </w:rPr>
        <w:t xml:space="preserve">
             операциялар бойынша мерзімі өткен берешек </w:t>
      </w:r>
      <w:r>
        <w:br/>
      </w:r>
      <w:r>
        <w:rPr>
          <w:rFonts w:ascii="Times New Roman"/>
          <w:b w:val="false"/>
          <w:i w:val="false"/>
          <w:color w:val="000000"/>
          <w:sz w:val="28"/>
        </w:rPr>
        <w:t xml:space="preserve">
2225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ұйымдармен ВБТ-мен басқа </w:t>
      </w:r>
      <w:r>
        <w:br/>
      </w:r>
      <w:r>
        <w:rPr>
          <w:rFonts w:ascii="Times New Roman"/>
          <w:b w:val="false"/>
          <w:i w:val="false"/>
          <w:color w:val="000000"/>
          <w:sz w:val="28"/>
        </w:rPr>
        <w:t xml:space="preserve">
             операциялар бойынша мерзімі өткен берешек </w:t>
      </w:r>
      <w:r>
        <w:br/>
      </w:r>
      <w:r>
        <w:rPr>
          <w:rFonts w:ascii="Times New Roman"/>
          <w:b w:val="false"/>
          <w:i w:val="false"/>
          <w:color w:val="000000"/>
          <w:sz w:val="28"/>
        </w:rPr>
        <w:t xml:space="preserve">
2225 2 6 1   Шетелдік мемлекеттің мемлекеттік қаржылық емес </w:t>
      </w:r>
      <w:r>
        <w:br/>
      </w:r>
      <w:r>
        <w:rPr>
          <w:rFonts w:ascii="Times New Roman"/>
          <w:b w:val="false"/>
          <w:i w:val="false"/>
          <w:color w:val="000000"/>
          <w:sz w:val="28"/>
        </w:rPr>
        <w:t xml:space="preserve">
             ұйымдарымен теңгемен басқа операциялар бойынша мерзімі </w:t>
      </w:r>
      <w:r>
        <w:br/>
      </w:r>
      <w:r>
        <w:rPr>
          <w:rFonts w:ascii="Times New Roman"/>
          <w:b w:val="false"/>
          <w:i w:val="false"/>
          <w:color w:val="000000"/>
          <w:sz w:val="28"/>
        </w:rPr>
        <w:t xml:space="preserve">
             өткен берешек </w:t>
      </w:r>
      <w:r>
        <w:br/>
      </w:r>
      <w:r>
        <w:rPr>
          <w:rFonts w:ascii="Times New Roman"/>
          <w:b w:val="false"/>
          <w:i w:val="false"/>
          <w:color w:val="000000"/>
          <w:sz w:val="28"/>
        </w:rPr>
        <w:t xml:space="preserve">
2225 2 6 2   Шетелдік мемлекеттің мемлекеттік қаржылық емес </w:t>
      </w:r>
      <w:r>
        <w:br/>
      </w:r>
      <w:r>
        <w:rPr>
          <w:rFonts w:ascii="Times New Roman"/>
          <w:b w:val="false"/>
          <w:i w:val="false"/>
          <w:color w:val="000000"/>
          <w:sz w:val="28"/>
        </w:rPr>
        <w:t xml:space="preserve">
             ұйымдарымен ЕАВ-мен басқа операциялар бойынша мерзімі </w:t>
      </w:r>
      <w:r>
        <w:br/>
      </w:r>
      <w:r>
        <w:rPr>
          <w:rFonts w:ascii="Times New Roman"/>
          <w:b w:val="false"/>
          <w:i w:val="false"/>
          <w:color w:val="000000"/>
          <w:sz w:val="28"/>
        </w:rPr>
        <w:t xml:space="preserve">
             өткен берешек </w:t>
      </w:r>
      <w:r>
        <w:br/>
      </w:r>
      <w:r>
        <w:rPr>
          <w:rFonts w:ascii="Times New Roman"/>
          <w:b w:val="false"/>
          <w:i w:val="false"/>
          <w:color w:val="000000"/>
          <w:sz w:val="28"/>
        </w:rPr>
        <w:t xml:space="preserve">
2225 2 6 3   Шетелдік мемлекеттің мемлекеттік қаржылық емес </w:t>
      </w:r>
      <w:r>
        <w:br/>
      </w:r>
      <w:r>
        <w:rPr>
          <w:rFonts w:ascii="Times New Roman"/>
          <w:b w:val="false"/>
          <w:i w:val="false"/>
          <w:color w:val="000000"/>
          <w:sz w:val="28"/>
        </w:rPr>
        <w:t xml:space="preserve">
             ұйымдарымен ВБТ-мен басқа операциялар бойынша мерзімі </w:t>
      </w:r>
      <w:r>
        <w:br/>
      </w:r>
      <w:r>
        <w:rPr>
          <w:rFonts w:ascii="Times New Roman"/>
          <w:b w:val="false"/>
          <w:i w:val="false"/>
          <w:color w:val="000000"/>
          <w:sz w:val="28"/>
        </w:rPr>
        <w:t xml:space="preserve">
             өткен берешек </w:t>
      </w:r>
      <w:r>
        <w:br/>
      </w:r>
      <w:r>
        <w:rPr>
          <w:rFonts w:ascii="Times New Roman"/>
          <w:b w:val="false"/>
          <w:i w:val="false"/>
          <w:color w:val="000000"/>
          <w:sz w:val="28"/>
        </w:rPr>
        <w:t xml:space="preserve">
2225 2 7 1   Шетелдік мемлекеттің мемлекеттік емес қаржылық емес </w:t>
      </w:r>
      <w:r>
        <w:br/>
      </w:r>
      <w:r>
        <w:rPr>
          <w:rFonts w:ascii="Times New Roman"/>
          <w:b w:val="false"/>
          <w:i w:val="false"/>
          <w:color w:val="000000"/>
          <w:sz w:val="28"/>
        </w:rPr>
        <w:t xml:space="preserve">
             ұйымдарымен теңгемен басқа операциялар бойынша мерзімі </w:t>
      </w:r>
      <w:r>
        <w:br/>
      </w:r>
      <w:r>
        <w:rPr>
          <w:rFonts w:ascii="Times New Roman"/>
          <w:b w:val="false"/>
          <w:i w:val="false"/>
          <w:color w:val="000000"/>
          <w:sz w:val="28"/>
        </w:rPr>
        <w:t xml:space="preserve">
             өткен берешек </w:t>
      </w:r>
      <w:r>
        <w:br/>
      </w:r>
      <w:r>
        <w:rPr>
          <w:rFonts w:ascii="Times New Roman"/>
          <w:b w:val="false"/>
          <w:i w:val="false"/>
          <w:color w:val="000000"/>
          <w:sz w:val="28"/>
        </w:rPr>
        <w:t xml:space="preserve">
2225 2 7 2   Шетелдік мемлекеттің мемлекеттік емес қаржылық емес </w:t>
      </w:r>
      <w:r>
        <w:br/>
      </w:r>
      <w:r>
        <w:rPr>
          <w:rFonts w:ascii="Times New Roman"/>
          <w:b w:val="false"/>
          <w:i w:val="false"/>
          <w:color w:val="000000"/>
          <w:sz w:val="28"/>
        </w:rPr>
        <w:t xml:space="preserve">
             ұйымдарымен ЕАВ-мен басқа операциялар бойынша мерзімі </w:t>
      </w:r>
      <w:r>
        <w:br/>
      </w:r>
      <w:r>
        <w:rPr>
          <w:rFonts w:ascii="Times New Roman"/>
          <w:b w:val="false"/>
          <w:i w:val="false"/>
          <w:color w:val="000000"/>
          <w:sz w:val="28"/>
        </w:rPr>
        <w:t xml:space="preserve">
             өткен берешек </w:t>
      </w:r>
      <w:r>
        <w:br/>
      </w:r>
      <w:r>
        <w:rPr>
          <w:rFonts w:ascii="Times New Roman"/>
          <w:b w:val="false"/>
          <w:i w:val="false"/>
          <w:color w:val="000000"/>
          <w:sz w:val="28"/>
        </w:rPr>
        <w:t xml:space="preserve">
2225 2 7 3   Шетелдік мемлекеттің мемлекеттік емес қаржылық емес </w:t>
      </w:r>
      <w:r>
        <w:br/>
      </w:r>
      <w:r>
        <w:rPr>
          <w:rFonts w:ascii="Times New Roman"/>
          <w:b w:val="false"/>
          <w:i w:val="false"/>
          <w:color w:val="000000"/>
          <w:sz w:val="28"/>
        </w:rPr>
        <w:t xml:space="preserve">
             ұйымдарымен ВБТ-мен басқа операциялар бойынша мерзімі </w:t>
      </w:r>
      <w:r>
        <w:br/>
      </w:r>
      <w:r>
        <w:rPr>
          <w:rFonts w:ascii="Times New Roman"/>
          <w:b w:val="false"/>
          <w:i w:val="false"/>
          <w:color w:val="000000"/>
          <w:sz w:val="28"/>
        </w:rPr>
        <w:t xml:space="preserve">
             өткен берешек </w:t>
      </w:r>
      <w:r>
        <w:br/>
      </w:r>
      <w:r>
        <w:rPr>
          <w:rFonts w:ascii="Times New Roman"/>
          <w:b w:val="false"/>
          <w:i w:val="false"/>
          <w:color w:val="000000"/>
          <w:sz w:val="28"/>
        </w:rPr>
        <w:t xml:space="preserve">
2225 2 8 1   Үй шаруашылығына қызмет көрсететін резидент емес </w:t>
      </w:r>
      <w:r>
        <w:br/>
      </w:r>
      <w:r>
        <w:rPr>
          <w:rFonts w:ascii="Times New Roman"/>
          <w:b w:val="false"/>
          <w:i w:val="false"/>
          <w:color w:val="000000"/>
          <w:sz w:val="28"/>
        </w:rPr>
        <w:t xml:space="preserve">
             ұйымдармен теңгемен басқа операциялар бойынша мерзімі </w:t>
      </w:r>
      <w:r>
        <w:br/>
      </w:r>
      <w:r>
        <w:rPr>
          <w:rFonts w:ascii="Times New Roman"/>
          <w:b w:val="false"/>
          <w:i w:val="false"/>
          <w:color w:val="000000"/>
          <w:sz w:val="28"/>
        </w:rPr>
        <w:t xml:space="preserve">
             өткен берешек </w:t>
      </w:r>
      <w:r>
        <w:br/>
      </w:r>
      <w:r>
        <w:rPr>
          <w:rFonts w:ascii="Times New Roman"/>
          <w:b w:val="false"/>
          <w:i w:val="false"/>
          <w:color w:val="000000"/>
          <w:sz w:val="28"/>
        </w:rPr>
        <w:t xml:space="preserve">
2225 2 8 2   Үй шаруашылығына қызмет көрсететін резидент емес </w:t>
      </w:r>
      <w:r>
        <w:br/>
      </w:r>
      <w:r>
        <w:rPr>
          <w:rFonts w:ascii="Times New Roman"/>
          <w:b w:val="false"/>
          <w:i w:val="false"/>
          <w:color w:val="000000"/>
          <w:sz w:val="28"/>
        </w:rPr>
        <w:t xml:space="preserve">
             ұйымдармен ЕАВ-мен басқа операциялар бойынша мерзімі </w:t>
      </w:r>
      <w:r>
        <w:br/>
      </w:r>
      <w:r>
        <w:rPr>
          <w:rFonts w:ascii="Times New Roman"/>
          <w:b w:val="false"/>
          <w:i w:val="false"/>
          <w:color w:val="000000"/>
          <w:sz w:val="28"/>
        </w:rPr>
        <w:t xml:space="preserve">
             өткен берешек </w:t>
      </w:r>
      <w:r>
        <w:br/>
      </w:r>
      <w:r>
        <w:rPr>
          <w:rFonts w:ascii="Times New Roman"/>
          <w:b w:val="false"/>
          <w:i w:val="false"/>
          <w:color w:val="000000"/>
          <w:sz w:val="28"/>
        </w:rPr>
        <w:t xml:space="preserve">
2225 2 8 3   Үй шаруашылығына қызмет көрсететін резидент емес </w:t>
      </w:r>
      <w:r>
        <w:br/>
      </w:r>
      <w:r>
        <w:rPr>
          <w:rFonts w:ascii="Times New Roman"/>
          <w:b w:val="false"/>
          <w:i w:val="false"/>
          <w:color w:val="000000"/>
          <w:sz w:val="28"/>
        </w:rPr>
        <w:t xml:space="preserve">
             ұйымдармен ВБТ-мен басқа операциялар бойынша мерзімі </w:t>
      </w:r>
      <w:r>
        <w:br/>
      </w:r>
      <w:r>
        <w:rPr>
          <w:rFonts w:ascii="Times New Roman"/>
          <w:b w:val="false"/>
          <w:i w:val="false"/>
          <w:color w:val="000000"/>
          <w:sz w:val="28"/>
        </w:rPr>
        <w:t xml:space="preserve">
             өткен берешек </w:t>
      </w:r>
      <w:r>
        <w:br/>
      </w:r>
      <w:r>
        <w:rPr>
          <w:rFonts w:ascii="Times New Roman"/>
          <w:b w:val="false"/>
          <w:i w:val="false"/>
          <w:color w:val="000000"/>
          <w:sz w:val="28"/>
        </w:rPr>
        <w:t xml:space="preserve">
2225 2 9 1   Резидент емес үй шаруашылығының теңгемен басқа </w:t>
      </w:r>
      <w:r>
        <w:br/>
      </w:r>
      <w:r>
        <w:rPr>
          <w:rFonts w:ascii="Times New Roman"/>
          <w:b w:val="false"/>
          <w:i w:val="false"/>
          <w:color w:val="000000"/>
          <w:sz w:val="28"/>
        </w:rPr>
        <w:t xml:space="preserve">
             операциялары бойынша мерзімі өткен берешек </w:t>
      </w:r>
      <w:r>
        <w:br/>
      </w:r>
      <w:r>
        <w:rPr>
          <w:rFonts w:ascii="Times New Roman"/>
          <w:b w:val="false"/>
          <w:i w:val="false"/>
          <w:color w:val="000000"/>
          <w:sz w:val="28"/>
        </w:rPr>
        <w:t xml:space="preserve">
2225 2 9 2   Резидент емес үй шаруашылығының ЕАВ-мен басқа </w:t>
      </w:r>
      <w:r>
        <w:br/>
      </w:r>
      <w:r>
        <w:rPr>
          <w:rFonts w:ascii="Times New Roman"/>
          <w:b w:val="false"/>
          <w:i w:val="false"/>
          <w:color w:val="000000"/>
          <w:sz w:val="28"/>
        </w:rPr>
        <w:t xml:space="preserve">
             операциялары бойынша мерзімі өткен берешек </w:t>
      </w:r>
      <w:r>
        <w:br/>
      </w:r>
      <w:r>
        <w:rPr>
          <w:rFonts w:ascii="Times New Roman"/>
          <w:b w:val="false"/>
          <w:i w:val="false"/>
          <w:color w:val="000000"/>
          <w:sz w:val="28"/>
        </w:rPr>
        <w:t xml:space="preserve">
2225 2 9 3   Резидент емес үй шаруашылығының ВБТ-мен басқа </w:t>
      </w:r>
      <w:r>
        <w:br/>
      </w:r>
      <w:r>
        <w:rPr>
          <w:rFonts w:ascii="Times New Roman"/>
          <w:b w:val="false"/>
          <w:i w:val="false"/>
          <w:color w:val="000000"/>
          <w:sz w:val="28"/>
        </w:rPr>
        <w:t xml:space="preserve">
             операциялары бойынша мерзімі өткен берешек </w:t>
      </w:r>
      <w:r>
        <w:br/>
      </w:r>
      <w:r>
        <w:rPr>
          <w:rFonts w:ascii="Times New Roman"/>
          <w:b w:val="false"/>
          <w:i w:val="false"/>
          <w:color w:val="000000"/>
          <w:sz w:val="28"/>
        </w:rPr>
        <w:t xml:space="preserve">
2226 0 0 0  Клиенттердің мерзімді салымдары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2226 1 1 1   Қазақстан Республикасы Үкіметінің теңгемен мерзімді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2226 1 1 2   Қазақстан Республикасы Үкіметінің ЕАВ-мен мерзімді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2226 1 1 3   Қазақстан Республикасы Үкіметінің ВБТ-мен мерзімді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2226 1 2 1   Қазақстан Республикасы жергілікті өкімет органдарының </w:t>
      </w:r>
      <w:r>
        <w:br/>
      </w:r>
      <w:r>
        <w:rPr>
          <w:rFonts w:ascii="Times New Roman"/>
          <w:b w:val="false"/>
          <w:i w:val="false"/>
          <w:color w:val="000000"/>
          <w:sz w:val="28"/>
        </w:rPr>
        <w:t xml:space="preserve">
             теңгемен мерзімді салымдары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2226 1 2 2   Қазақстан Республикасы жергілікті өкімет органдарының </w:t>
      </w:r>
      <w:r>
        <w:br/>
      </w:r>
      <w:r>
        <w:rPr>
          <w:rFonts w:ascii="Times New Roman"/>
          <w:b w:val="false"/>
          <w:i w:val="false"/>
          <w:color w:val="000000"/>
          <w:sz w:val="28"/>
        </w:rPr>
        <w:t xml:space="preserve">
             ЕАВ-мен мерзімді салымдары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2226 1 2 3   Қазақстан Республикасы жергілікті өкімет органдарының </w:t>
      </w:r>
      <w:r>
        <w:br/>
      </w:r>
      <w:r>
        <w:rPr>
          <w:rFonts w:ascii="Times New Roman"/>
          <w:b w:val="false"/>
          <w:i w:val="false"/>
          <w:color w:val="000000"/>
          <w:sz w:val="28"/>
        </w:rPr>
        <w:t xml:space="preserve">
             ВБТ-мен мерзімді салымдары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2226 1 5 1   Банк операцияларының жекелеген түрлерін жүзеге </w:t>
      </w:r>
      <w:r>
        <w:br/>
      </w:r>
      <w:r>
        <w:rPr>
          <w:rFonts w:ascii="Times New Roman"/>
          <w:b w:val="false"/>
          <w:i w:val="false"/>
          <w:color w:val="000000"/>
          <w:sz w:val="28"/>
        </w:rPr>
        <w:t xml:space="preserve">
             асыратын резидент ұйымдардың теңгемен мерзімді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2226 1 5 2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ЕАВ-мен мерзімді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2226 1 5 3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ВБТ-мен мерзімді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2226 1 6 1   Мемлекеттік қаржылық емес резидент ұйымдардың теңгемен </w:t>
      </w:r>
      <w:r>
        <w:br/>
      </w:r>
      <w:r>
        <w:rPr>
          <w:rFonts w:ascii="Times New Roman"/>
          <w:b w:val="false"/>
          <w:i w:val="false"/>
          <w:color w:val="000000"/>
          <w:sz w:val="28"/>
        </w:rPr>
        <w:t xml:space="preserve">
             мерзімді салымдары бойынша мерзімі өткен берешек </w:t>
      </w:r>
      <w:r>
        <w:br/>
      </w:r>
      <w:r>
        <w:rPr>
          <w:rFonts w:ascii="Times New Roman"/>
          <w:b w:val="false"/>
          <w:i w:val="false"/>
          <w:color w:val="000000"/>
          <w:sz w:val="28"/>
        </w:rPr>
        <w:t xml:space="preserve">
2226 1 6 2   Мемлекеттік қаржылық емес ұйымдардың ЕАВ-мен мерзімді </w:t>
      </w:r>
      <w:r>
        <w:br/>
      </w:r>
      <w:r>
        <w:rPr>
          <w:rFonts w:ascii="Times New Roman"/>
          <w:b w:val="false"/>
          <w:i w:val="false"/>
          <w:color w:val="000000"/>
          <w:sz w:val="28"/>
        </w:rPr>
        <w:t xml:space="preserve">
             салымдары бойынша мерзімі өткен берешек </w:t>
      </w:r>
    </w:p>
    <w:p>
      <w:pPr>
        <w:spacing w:after="0"/>
        <w:ind w:left="0"/>
        <w:jc w:val="both"/>
      </w:pPr>
      <w:r>
        <w:rPr>
          <w:rFonts w:ascii="Times New Roman"/>
          <w:b w:val="false"/>
          <w:i w:val="false"/>
          <w:color w:val="000000"/>
          <w:sz w:val="28"/>
        </w:rPr>
        <w:t xml:space="preserve">2226 1 6 3   Мемлекеттік қаржылық емес резидент ұйымдардың ВБТ-мен </w:t>
      </w:r>
      <w:r>
        <w:br/>
      </w:r>
      <w:r>
        <w:rPr>
          <w:rFonts w:ascii="Times New Roman"/>
          <w:b w:val="false"/>
          <w:i w:val="false"/>
          <w:color w:val="000000"/>
          <w:sz w:val="28"/>
        </w:rPr>
        <w:t xml:space="preserve">
             мерзімді салымдары бойынша мерзімі өткен берешек </w:t>
      </w:r>
      <w:r>
        <w:br/>
      </w:r>
      <w:r>
        <w:rPr>
          <w:rFonts w:ascii="Times New Roman"/>
          <w:b w:val="false"/>
          <w:i w:val="false"/>
          <w:color w:val="000000"/>
          <w:sz w:val="28"/>
        </w:rPr>
        <w:t xml:space="preserve">
2226 1 7 1   Мемлекеттік емес қаржылық емес резидент ұйымдардың </w:t>
      </w:r>
      <w:r>
        <w:br/>
      </w:r>
      <w:r>
        <w:rPr>
          <w:rFonts w:ascii="Times New Roman"/>
          <w:b w:val="false"/>
          <w:i w:val="false"/>
          <w:color w:val="000000"/>
          <w:sz w:val="28"/>
        </w:rPr>
        <w:t xml:space="preserve">
             теңгемен мерзімді салымдары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2226 1 7 2   Мемлекеттік емес қаржылық емес резидент ұйымдардың </w:t>
      </w:r>
      <w:r>
        <w:br/>
      </w:r>
      <w:r>
        <w:rPr>
          <w:rFonts w:ascii="Times New Roman"/>
          <w:b w:val="false"/>
          <w:i w:val="false"/>
          <w:color w:val="000000"/>
          <w:sz w:val="28"/>
        </w:rPr>
        <w:t xml:space="preserve">
             ЕАВ-мен мерзімді салымдары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2226 1 7 3   Мемлекеттік емес қаржылық емес резидент ұйымдардың </w:t>
      </w:r>
      <w:r>
        <w:br/>
      </w:r>
      <w:r>
        <w:rPr>
          <w:rFonts w:ascii="Times New Roman"/>
          <w:b w:val="false"/>
          <w:i w:val="false"/>
          <w:color w:val="000000"/>
          <w:sz w:val="28"/>
        </w:rPr>
        <w:t xml:space="preserve">
             ВБТ-мен мерзімді салымдары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2226 1 8 1   Үй шаруашылығына қызмет көрсететін коммерциялық емес </w:t>
      </w:r>
      <w:r>
        <w:br/>
      </w:r>
      <w:r>
        <w:rPr>
          <w:rFonts w:ascii="Times New Roman"/>
          <w:b w:val="false"/>
          <w:i w:val="false"/>
          <w:color w:val="000000"/>
          <w:sz w:val="28"/>
        </w:rPr>
        <w:t xml:space="preserve">
             резидент ұйымдардың теңгемен мерзімді салымдары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2226 1 8 2   Үй шаруашылығына қызмет көрсететін коммерциялық емес </w:t>
      </w:r>
      <w:r>
        <w:br/>
      </w:r>
      <w:r>
        <w:rPr>
          <w:rFonts w:ascii="Times New Roman"/>
          <w:b w:val="false"/>
          <w:i w:val="false"/>
          <w:color w:val="000000"/>
          <w:sz w:val="28"/>
        </w:rPr>
        <w:t xml:space="preserve">
             резидент ұйымдардың ЕАВ-мен мерзімді салымдары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2226 1 8 3   Үй шаруашылығына қызмет көрсететін коммерциялық емес </w:t>
      </w:r>
      <w:r>
        <w:br/>
      </w:r>
      <w:r>
        <w:rPr>
          <w:rFonts w:ascii="Times New Roman"/>
          <w:b w:val="false"/>
          <w:i w:val="false"/>
          <w:color w:val="000000"/>
          <w:sz w:val="28"/>
        </w:rPr>
        <w:t xml:space="preserve">
             резидент ұйымдардың ВБТ-мен мерзімді салымдары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2226 1 9 1   Резиденттердің үй шаруашылығындағы теңгемен мерзімді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2226 1 9 2   Резиденттердің үй шаруашылығындағы ЕАВ-мен мерзімді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2226 1 9 3   Резиденттердің үй шаруашылығындағы ВБТ-мен мерзімді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2226 2 1 1   Шетел мемлекеті үкіметінің теңгемен мерзімді салымдары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2226 2 1 2   Шетел мемлекеті үкіметінің ЕАВ-мен мерзімді салымдары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2226 2 1 3   Шетел мемлекеті үкіметінің ВБТ-мен мерзімді салымдары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2226 2 2 1   Шетелдік мемлекеттің жергілікті өкімет органдарының </w:t>
      </w:r>
      <w:r>
        <w:br/>
      </w:r>
      <w:r>
        <w:rPr>
          <w:rFonts w:ascii="Times New Roman"/>
          <w:b w:val="false"/>
          <w:i w:val="false"/>
          <w:color w:val="000000"/>
          <w:sz w:val="28"/>
        </w:rPr>
        <w:t xml:space="preserve">
             теңгемен мерзімді салымдары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2226 2 2 2   Шетелдік мемлекеттің жергілікті өкімет органдарының </w:t>
      </w:r>
      <w:r>
        <w:br/>
      </w:r>
      <w:r>
        <w:rPr>
          <w:rFonts w:ascii="Times New Roman"/>
          <w:b w:val="false"/>
          <w:i w:val="false"/>
          <w:color w:val="000000"/>
          <w:sz w:val="28"/>
        </w:rPr>
        <w:t xml:space="preserve">
             ЕАВ-мен мерзімді салымдары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2226 2 2 3   Резидент емес жергілікті өкімет органдарының ВБТ-мен </w:t>
      </w:r>
      <w:r>
        <w:br/>
      </w:r>
      <w:r>
        <w:rPr>
          <w:rFonts w:ascii="Times New Roman"/>
          <w:b w:val="false"/>
          <w:i w:val="false"/>
          <w:color w:val="000000"/>
          <w:sz w:val="28"/>
        </w:rPr>
        <w:t xml:space="preserve">
             мерзімді салымдары бойынша мерзімі өткен берешек </w:t>
      </w:r>
    </w:p>
    <w:p>
      <w:pPr>
        <w:spacing w:after="0"/>
        <w:ind w:left="0"/>
        <w:jc w:val="both"/>
      </w:pPr>
      <w:r>
        <w:rPr>
          <w:rFonts w:ascii="Times New Roman"/>
          <w:b w:val="false"/>
          <w:i w:val="false"/>
          <w:color w:val="000000"/>
          <w:sz w:val="28"/>
        </w:rPr>
        <w:t xml:space="preserve">2226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теңгемен мерзімді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2226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ЕАВ-мен мерзімді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2226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ВБТ-мен мерзімді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2226 2 6 1   Шетелдік мемлекеттің мемлекеттік қаржылық емес </w:t>
      </w:r>
      <w:r>
        <w:br/>
      </w:r>
      <w:r>
        <w:rPr>
          <w:rFonts w:ascii="Times New Roman"/>
          <w:b w:val="false"/>
          <w:i w:val="false"/>
          <w:color w:val="000000"/>
          <w:sz w:val="28"/>
        </w:rPr>
        <w:t xml:space="preserve">
             ұйымдарының теңгемен мерзімді салымдары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2226 2 6 2   Шетелдік мемлекеттің мемлекеттік қаржылық емес </w:t>
      </w:r>
      <w:r>
        <w:br/>
      </w:r>
      <w:r>
        <w:rPr>
          <w:rFonts w:ascii="Times New Roman"/>
          <w:b w:val="false"/>
          <w:i w:val="false"/>
          <w:color w:val="000000"/>
          <w:sz w:val="28"/>
        </w:rPr>
        <w:t xml:space="preserve">
             ұйымдарының ЕАВ-мен мерзімді салымдары бойынша мерзімі </w:t>
      </w:r>
      <w:r>
        <w:br/>
      </w:r>
      <w:r>
        <w:rPr>
          <w:rFonts w:ascii="Times New Roman"/>
          <w:b w:val="false"/>
          <w:i w:val="false"/>
          <w:color w:val="000000"/>
          <w:sz w:val="28"/>
        </w:rPr>
        <w:t xml:space="preserve">
             өткен берешек </w:t>
      </w:r>
      <w:r>
        <w:br/>
      </w:r>
      <w:r>
        <w:rPr>
          <w:rFonts w:ascii="Times New Roman"/>
          <w:b w:val="false"/>
          <w:i w:val="false"/>
          <w:color w:val="000000"/>
          <w:sz w:val="28"/>
        </w:rPr>
        <w:t xml:space="preserve">
2226 2 6 3   Шетелдік мемлекеттің мемлекеттік қаржылық емес </w:t>
      </w:r>
      <w:r>
        <w:br/>
      </w:r>
      <w:r>
        <w:rPr>
          <w:rFonts w:ascii="Times New Roman"/>
          <w:b w:val="false"/>
          <w:i w:val="false"/>
          <w:color w:val="000000"/>
          <w:sz w:val="28"/>
        </w:rPr>
        <w:t xml:space="preserve">
             ұйымдарының ВБТ-мен мерзімді салымдары бойынша мерзімі </w:t>
      </w:r>
      <w:r>
        <w:br/>
      </w:r>
      <w:r>
        <w:rPr>
          <w:rFonts w:ascii="Times New Roman"/>
          <w:b w:val="false"/>
          <w:i w:val="false"/>
          <w:color w:val="000000"/>
          <w:sz w:val="28"/>
        </w:rPr>
        <w:t xml:space="preserve">
             өткен берешек </w:t>
      </w:r>
      <w:r>
        <w:br/>
      </w:r>
      <w:r>
        <w:rPr>
          <w:rFonts w:ascii="Times New Roman"/>
          <w:b w:val="false"/>
          <w:i w:val="false"/>
          <w:color w:val="000000"/>
          <w:sz w:val="28"/>
        </w:rPr>
        <w:t xml:space="preserve">
2226 2 7 1   Шетелдік мемлекеттің мемлекеттік емес қаржылық емес </w:t>
      </w:r>
      <w:r>
        <w:br/>
      </w:r>
      <w:r>
        <w:rPr>
          <w:rFonts w:ascii="Times New Roman"/>
          <w:b w:val="false"/>
          <w:i w:val="false"/>
          <w:color w:val="000000"/>
          <w:sz w:val="28"/>
        </w:rPr>
        <w:t xml:space="preserve">
             ұйымдарының теңгемен мерзімді салымдары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2226 2 7 2   Шетелдік мемлекеттің мемлекеттік емес қаржылық емес </w:t>
      </w:r>
      <w:r>
        <w:br/>
      </w:r>
      <w:r>
        <w:rPr>
          <w:rFonts w:ascii="Times New Roman"/>
          <w:b w:val="false"/>
          <w:i w:val="false"/>
          <w:color w:val="000000"/>
          <w:sz w:val="28"/>
        </w:rPr>
        <w:t xml:space="preserve">
             ұйымдарының ЕАВ-мен мерзімді салымдары бойынша мерзімі </w:t>
      </w:r>
      <w:r>
        <w:br/>
      </w:r>
      <w:r>
        <w:rPr>
          <w:rFonts w:ascii="Times New Roman"/>
          <w:b w:val="false"/>
          <w:i w:val="false"/>
          <w:color w:val="000000"/>
          <w:sz w:val="28"/>
        </w:rPr>
        <w:t xml:space="preserve">
             өткен берешек </w:t>
      </w:r>
      <w:r>
        <w:br/>
      </w:r>
      <w:r>
        <w:rPr>
          <w:rFonts w:ascii="Times New Roman"/>
          <w:b w:val="false"/>
          <w:i w:val="false"/>
          <w:color w:val="000000"/>
          <w:sz w:val="28"/>
        </w:rPr>
        <w:t xml:space="preserve">
2226 2 7 3   Шетелдік мемлекеттің мемлекеттік емес қаржылық емес </w:t>
      </w:r>
      <w:r>
        <w:br/>
      </w:r>
      <w:r>
        <w:rPr>
          <w:rFonts w:ascii="Times New Roman"/>
          <w:b w:val="false"/>
          <w:i w:val="false"/>
          <w:color w:val="000000"/>
          <w:sz w:val="28"/>
        </w:rPr>
        <w:t xml:space="preserve">
             ұйымдарының ВБТ-мен мерзімді салымдары бойынша мерзімі </w:t>
      </w:r>
      <w:r>
        <w:br/>
      </w:r>
      <w:r>
        <w:rPr>
          <w:rFonts w:ascii="Times New Roman"/>
          <w:b w:val="false"/>
          <w:i w:val="false"/>
          <w:color w:val="000000"/>
          <w:sz w:val="28"/>
        </w:rPr>
        <w:t xml:space="preserve">
             өткен берешек </w:t>
      </w:r>
      <w:r>
        <w:br/>
      </w:r>
      <w:r>
        <w:rPr>
          <w:rFonts w:ascii="Times New Roman"/>
          <w:b w:val="false"/>
          <w:i w:val="false"/>
          <w:color w:val="000000"/>
          <w:sz w:val="28"/>
        </w:rPr>
        <w:t xml:space="preserve">
2226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теңгемен мерзімді салымдары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2226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ЕАВ-мен мерзімді салымдары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2226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ВБТ-мен мерзімді салымдары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2226 2 9 1   Резидент еместердің үй шаруашылығындағы теңгемен </w:t>
      </w:r>
      <w:r>
        <w:br/>
      </w:r>
      <w:r>
        <w:rPr>
          <w:rFonts w:ascii="Times New Roman"/>
          <w:b w:val="false"/>
          <w:i w:val="false"/>
          <w:color w:val="000000"/>
          <w:sz w:val="28"/>
        </w:rPr>
        <w:t xml:space="preserve">
             мерзімді салымдары бойынша мерзімі өткен берешек </w:t>
      </w:r>
    </w:p>
    <w:p>
      <w:pPr>
        <w:spacing w:after="0"/>
        <w:ind w:left="0"/>
        <w:jc w:val="both"/>
      </w:pPr>
      <w:r>
        <w:rPr>
          <w:rFonts w:ascii="Times New Roman"/>
          <w:b w:val="false"/>
          <w:i w:val="false"/>
          <w:color w:val="000000"/>
          <w:sz w:val="28"/>
        </w:rPr>
        <w:t xml:space="preserve">2226 2 9 2   Резидент еместердің үй шаруашылығындағы ЕАВ-мен </w:t>
      </w:r>
      <w:r>
        <w:br/>
      </w:r>
      <w:r>
        <w:rPr>
          <w:rFonts w:ascii="Times New Roman"/>
          <w:b w:val="false"/>
          <w:i w:val="false"/>
          <w:color w:val="000000"/>
          <w:sz w:val="28"/>
        </w:rPr>
        <w:t xml:space="preserve">
             мерзімді салымдары бойынша мерзімі өткен берешек </w:t>
      </w:r>
    </w:p>
    <w:p>
      <w:pPr>
        <w:spacing w:after="0"/>
        <w:ind w:left="0"/>
        <w:jc w:val="both"/>
      </w:pPr>
      <w:r>
        <w:rPr>
          <w:rFonts w:ascii="Times New Roman"/>
          <w:b w:val="false"/>
          <w:i w:val="false"/>
          <w:color w:val="000000"/>
          <w:sz w:val="28"/>
        </w:rPr>
        <w:t xml:space="preserve">2226 2 9 3   Резидент еместердің үй шаруашылығындағы ВБТ-мен </w:t>
      </w:r>
      <w:r>
        <w:br/>
      </w:r>
      <w:r>
        <w:rPr>
          <w:rFonts w:ascii="Times New Roman"/>
          <w:b w:val="false"/>
          <w:i w:val="false"/>
          <w:color w:val="000000"/>
          <w:sz w:val="28"/>
        </w:rPr>
        <w:t xml:space="preserve">
             мерзімді салымдары бойынша мерзімі өткен берешек </w:t>
      </w:r>
    </w:p>
    <w:p>
      <w:pPr>
        <w:spacing w:after="0"/>
        <w:ind w:left="0"/>
        <w:jc w:val="both"/>
      </w:pPr>
      <w:r>
        <w:rPr>
          <w:rFonts w:ascii="Times New Roman"/>
          <w:b w:val="false"/>
          <w:i w:val="false"/>
          <w:color w:val="000000"/>
          <w:sz w:val="28"/>
        </w:rPr>
        <w:t xml:space="preserve">2227 0 0 0  Алынған қаржы лизингі </w:t>
      </w:r>
      <w:r>
        <w:br/>
      </w:r>
      <w:r>
        <w:rPr>
          <w:rFonts w:ascii="Times New Roman"/>
          <w:b w:val="false"/>
          <w:i w:val="false"/>
          <w:color w:val="000000"/>
          <w:sz w:val="28"/>
        </w:rPr>
        <w:t xml:space="preserve">
2227 1 1 1   Қазақстан Республикасы Үкіметінен теңгемен алынған </w:t>
      </w:r>
      <w:r>
        <w:br/>
      </w:r>
      <w:r>
        <w:rPr>
          <w:rFonts w:ascii="Times New Roman"/>
          <w:b w:val="false"/>
          <w:i w:val="false"/>
          <w:color w:val="000000"/>
          <w:sz w:val="28"/>
        </w:rPr>
        <w:t xml:space="preserve">
             қаржы лизингі </w:t>
      </w:r>
      <w:r>
        <w:br/>
      </w:r>
      <w:r>
        <w:rPr>
          <w:rFonts w:ascii="Times New Roman"/>
          <w:b w:val="false"/>
          <w:i w:val="false"/>
          <w:color w:val="000000"/>
          <w:sz w:val="28"/>
        </w:rPr>
        <w:t xml:space="preserve">
2227 1 1 2   Қазақстан Республикасы Үкіметінен ЕАВ-мен алынған </w:t>
      </w:r>
      <w:r>
        <w:br/>
      </w:r>
      <w:r>
        <w:rPr>
          <w:rFonts w:ascii="Times New Roman"/>
          <w:b w:val="false"/>
          <w:i w:val="false"/>
          <w:color w:val="000000"/>
          <w:sz w:val="28"/>
        </w:rPr>
        <w:t xml:space="preserve">
             қаржы лизингі </w:t>
      </w:r>
      <w:r>
        <w:br/>
      </w:r>
      <w:r>
        <w:rPr>
          <w:rFonts w:ascii="Times New Roman"/>
          <w:b w:val="false"/>
          <w:i w:val="false"/>
          <w:color w:val="000000"/>
          <w:sz w:val="28"/>
        </w:rPr>
        <w:t xml:space="preserve">
2227 1 1 3   Қазақстан Республикасы Үкіметінен ВБТ-мен алынған </w:t>
      </w:r>
      <w:r>
        <w:br/>
      </w:r>
      <w:r>
        <w:rPr>
          <w:rFonts w:ascii="Times New Roman"/>
          <w:b w:val="false"/>
          <w:i w:val="false"/>
          <w:color w:val="000000"/>
          <w:sz w:val="28"/>
        </w:rPr>
        <w:t xml:space="preserve">
             қаржы лизингі </w:t>
      </w:r>
      <w:r>
        <w:br/>
      </w:r>
      <w:r>
        <w:rPr>
          <w:rFonts w:ascii="Times New Roman"/>
          <w:b w:val="false"/>
          <w:i w:val="false"/>
          <w:color w:val="000000"/>
          <w:sz w:val="28"/>
        </w:rPr>
        <w:t xml:space="preserve">
2227 1 2 1   Қазақстан Республикасы жергілікті өкімет органдарынан </w:t>
      </w:r>
      <w:r>
        <w:br/>
      </w:r>
      <w:r>
        <w:rPr>
          <w:rFonts w:ascii="Times New Roman"/>
          <w:b w:val="false"/>
          <w:i w:val="false"/>
          <w:color w:val="000000"/>
          <w:sz w:val="28"/>
        </w:rPr>
        <w:t xml:space="preserve">
             теңгемен алынған қаржы лизингі </w:t>
      </w:r>
      <w:r>
        <w:br/>
      </w:r>
      <w:r>
        <w:rPr>
          <w:rFonts w:ascii="Times New Roman"/>
          <w:b w:val="false"/>
          <w:i w:val="false"/>
          <w:color w:val="000000"/>
          <w:sz w:val="28"/>
        </w:rPr>
        <w:t xml:space="preserve">
2227 1 2 2   Қазақстан Республикасы жергілікті өкімет органдарынан </w:t>
      </w:r>
      <w:r>
        <w:br/>
      </w:r>
      <w:r>
        <w:rPr>
          <w:rFonts w:ascii="Times New Roman"/>
          <w:b w:val="false"/>
          <w:i w:val="false"/>
          <w:color w:val="000000"/>
          <w:sz w:val="28"/>
        </w:rPr>
        <w:t xml:space="preserve">
             ЕАВ-мен алынған қаржы лизингі </w:t>
      </w:r>
      <w:r>
        <w:br/>
      </w:r>
      <w:r>
        <w:rPr>
          <w:rFonts w:ascii="Times New Roman"/>
          <w:b w:val="false"/>
          <w:i w:val="false"/>
          <w:color w:val="000000"/>
          <w:sz w:val="28"/>
        </w:rPr>
        <w:t xml:space="preserve">
2227 1 2 3   Қазақстан Республикасы жергілікті өкімет органдарынан </w:t>
      </w:r>
      <w:r>
        <w:br/>
      </w:r>
      <w:r>
        <w:rPr>
          <w:rFonts w:ascii="Times New Roman"/>
          <w:b w:val="false"/>
          <w:i w:val="false"/>
          <w:color w:val="000000"/>
          <w:sz w:val="28"/>
        </w:rPr>
        <w:t xml:space="preserve">
             ВБТ-мен алынған қаржы лизингі </w:t>
      </w:r>
      <w:r>
        <w:br/>
      </w:r>
      <w:r>
        <w:rPr>
          <w:rFonts w:ascii="Times New Roman"/>
          <w:b w:val="false"/>
          <w:i w:val="false"/>
          <w:color w:val="000000"/>
          <w:sz w:val="28"/>
        </w:rPr>
        <w:t xml:space="preserve">
2227 1 6 1   Мемлекеттік қаржылық емес резидент ұйымдардың теңгемен </w:t>
      </w:r>
      <w:r>
        <w:br/>
      </w:r>
      <w:r>
        <w:rPr>
          <w:rFonts w:ascii="Times New Roman"/>
          <w:b w:val="false"/>
          <w:i w:val="false"/>
          <w:color w:val="000000"/>
          <w:sz w:val="28"/>
        </w:rPr>
        <w:t xml:space="preserve">
             алынған қаржы лизингі </w:t>
      </w:r>
      <w:r>
        <w:br/>
      </w:r>
      <w:r>
        <w:rPr>
          <w:rFonts w:ascii="Times New Roman"/>
          <w:b w:val="false"/>
          <w:i w:val="false"/>
          <w:color w:val="000000"/>
          <w:sz w:val="28"/>
        </w:rPr>
        <w:t xml:space="preserve">
2227 1 6 2   Мемлекеттік қаржылық емес резидент ұйымдардың ЕАВ-мен </w:t>
      </w:r>
      <w:r>
        <w:br/>
      </w:r>
      <w:r>
        <w:rPr>
          <w:rFonts w:ascii="Times New Roman"/>
          <w:b w:val="false"/>
          <w:i w:val="false"/>
          <w:color w:val="000000"/>
          <w:sz w:val="28"/>
        </w:rPr>
        <w:t xml:space="preserve">
             алынған қаржы лизингі </w:t>
      </w:r>
      <w:r>
        <w:br/>
      </w:r>
      <w:r>
        <w:rPr>
          <w:rFonts w:ascii="Times New Roman"/>
          <w:b w:val="false"/>
          <w:i w:val="false"/>
          <w:color w:val="000000"/>
          <w:sz w:val="28"/>
        </w:rPr>
        <w:t xml:space="preserve">
2227 1 6 3   Мемлекеттік қаржылық емес резидент ұйымдардың ВБТ-мен </w:t>
      </w:r>
      <w:r>
        <w:br/>
      </w:r>
      <w:r>
        <w:rPr>
          <w:rFonts w:ascii="Times New Roman"/>
          <w:b w:val="false"/>
          <w:i w:val="false"/>
          <w:color w:val="000000"/>
          <w:sz w:val="28"/>
        </w:rPr>
        <w:t xml:space="preserve">
             алынған қаржы лизингі </w:t>
      </w:r>
      <w:r>
        <w:br/>
      </w:r>
      <w:r>
        <w:rPr>
          <w:rFonts w:ascii="Times New Roman"/>
          <w:b w:val="false"/>
          <w:i w:val="false"/>
          <w:color w:val="000000"/>
          <w:sz w:val="28"/>
        </w:rPr>
        <w:t xml:space="preserve">
2227 1 7 1   Мемлекеттік емес қаржылық емес резидент ұйымдардың </w:t>
      </w:r>
      <w:r>
        <w:br/>
      </w:r>
      <w:r>
        <w:rPr>
          <w:rFonts w:ascii="Times New Roman"/>
          <w:b w:val="false"/>
          <w:i w:val="false"/>
          <w:color w:val="000000"/>
          <w:sz w:val="28"/>
        </w:rPr>
        <w:t xml:space="preserve">
             теңгемен алынған қаржы лизингі </w:t>
      </w:r>
      <w:r>
        <w:br/>
      </w:r>
      <w:r>
        <w:rPr>
          <w:rFonts w:ascii="Times New Roman"/>
          <w:b w:val="false"/>
          <w:i w:val="false"/>
          <w:color w:val="000000"/>
          <w:sz w:val="28"/>
        </w:rPr>
        <w:t xml:space="preserve">
2227 1 7 2   Мемлекеттік емес қаржылық емес резидент ұйымдардың </w:t>
      </w:r>
      <w:r>
        <w:br/>
      </w:r>
      <w:r>
        <w:rPr>
          <w:rFonts w:ascii="Times New Roman"/>
          <w:b w:val="false"/>
          <w:i w:val="false"/>
          <w:color w:val="000000"/>
          <w:sz w:val="28"/>
        </w:rPr>
        <w:t xml:space="preserve">
             ЕАВ-мен алынған қаржы лизингі </w:t>
      </w:r>
      <w:r>
        <w:br/>
      </w:r>
      <w:r>
        <w:rPr>
          <w:rFonts w:ascii="Times New Roman"/>
          <w:b w:val="false"/>
          <w:i w:val="false"/>
          <w:color w:val="000000"/>
          <w:sz w:val="28"/>
        </w:rPr>
        <w:t xml:space="preserve">
2227 1 7 3   Мемлекеттік емес қаржылық емес резидент ұйымдардың </w:t>
      </w:r>
      <w:r>
        <w:br/>
      </w:r>
      <w:r>
        <w:rPr>
          <w:rFonts w:ascii="Times New Roman"/>
          <w:b w:val="false"/>
          <w:i w:val="false"/>
          <w:color w:val="000000"/>
          <w:sz w:val="28"/>
        </w:rPr>
        <w:t xml:space="preserve">
             ВБТ-мен алынған қаржы лизингі </w:t>
      </w:r>
      <w:r>
        <w:br/>
      </w:r>
      <w:r>
        <w:rPr>
          <w:rFonts w:ascii="Times New Roman"/>
          <w:b w:val="false"/>
          <w:i w:val="false"/>
          <w:color w:val="000000"/>
          <w:sz w:val="28"/>
        </w:rPr>
        <w:t xml:space="preserve">
2227 2 1 1   Шетел мемлекеті үкіметінен теңгемен алынған қаржы </w:t>
      </w:r>
      <w:r>
        <w:br/>
      </w:r>
      <w:r>
        <w:rPr>
          <w:rFonts w:ascii="Times New Roman"/>
          <w:b w:val="false"/>
          <w:i w:val="false"/>
          <w:color w:val="000000"/>
          <w:sz w:val="28"/>
        </w:rPr>
        <w:t xml:space="preserve">
             лизингі </w:t>
      </w:r>
      <w:r>
        <w:br/>
      </w:r>
      <w:r>
        <w:rPr>
          <w:rFonts w:ascii="Times New Roman"/>
          <w:b w:val="false"/>
          <w:i w:val="false"/>
          <w:color w:val="000000"/>
          <w:sz w:val="28"/>
        </w:rPr>
        <w:t xml:space="preserve">
2227 2 1 2   Шетел мемлекетінің үкіметінен ЕАВ-мен алынған қаржы </w:t>
      </w:r>
      <w:r>
        <w:br/>
      </w:r>
      <w:r>
        <w:rPr>
          <w:rFonts w:ascii="Times New Roman"/>
          <w:b w:val="false"/>
          <w:i w:val="false"/>
          <w:color w:val="000000"/>
          <w:sz w:val="28"/>
        </w:rPr>
        <w:t xml:space="preserve">
             лизингі </w:t>
      </w:r>
      <w:r>
        <w:br/>
      </w:r>
      <w:r>
        <w:rPr>
          <w:rFonts w:ascii="Times New Roman"/>
          <w:b w:val="false"/>
          <w:i w:val="false"/>
          <w:color w:val="000000"/>
          <w:sz w:val="28"/>
        </w:rPr>
        <w:t xml:space="preserve">
2227 2 1 3   Шетел мемлекетінің үкіметінен ВБТ-мен алынған қаржы </w:t>
      </w:r>
      <w:r>
        <w:br/>
      </w:r>
      <w:r>
        <w:rPr>
          <w:rFonts w:ascii="Times New Roman"/>
          <w:b w:val="false"/>
          <w:i w:val="false"/>
          <w:color w:val="000000"/>
          <w:sz w:val="28"/>
        </w:rPr>
        <w:t xml:space="preserve">
             лизингі </w:t>
      </w:r>
      <w:r>
        <w:br/>
      </w:r>
      <w:r>
        <w:rPr>
          <w:rFonts w:ascii="Times New Roman"/>
          <w:b w:val="false"/>
          <w:i w:val="false"/>
          <w:color w:val="000000"/>
          <w:sz w:val="28"/>
        </w:rPr>
        <w:t xml:space="preserve">
2227 2 2 1   Шетелдік мемлекеттің жергілікті өкімет органдарынан </w:t>
      </w:r>
      <w:r>
        <w:br/>
      </w:r>
      <w:r>
        <w:rPr>
          <w:rFonts w:ascii="Times New Roman"/>
          <w:b w:val="false"/>
          <w:i w:val="false"/>
          <w:color w:val="000000"/>
          <w:sz w:val="28"/>
        </w:rPr>
        <w:t xml:space="preserve">
             теңгемен алынған қаржы лизингі </w:t>
      </w:r>
      <w:r>
        <w:br/>
      </w:r>
      <w:r>
        <w:rPr>
          <w:rFonts w:ascii="Times New Roman"/>
          <w:b w:val="false"/>
          <w:i w:val="false"/>
          <w:color w:val="000000"/>
          <w:sz w:val="28"/>
        </w:rPr>
        <w:t xml:space="preserve">
2227 2 2 2   Шетелдік мемлекеттің жергілікті өкімет органдарынан </w:t>
      </w:r>
      <w:r>
        <w:br/>
      </w:r>
      <w:r>
        <w:rPr>
          <w:rFonts w:ascii="Times New Roman"/>
          <w:b w:val="false"/>
          <w:i w:val="false"/>
          <w:color w:val="000000"/>
          <w:sz w:val="28"/>
        </w:rPr>
        <w:t xml:space="preserve">
             ЕАВ-мен алынған қаржы лизингі </w:t>
      </w:r>
      <w:r>
        <w:br/>
      </w:r>
      <w:r>
        <w:rPr>
          <w:rFonts w:ascii="Times New Roman"/>
          <w:b w:val="false"/>
          <w:i w:val="false"/>
          <w:color w:val="000000"/>
          <w:sz w:val="28"/>
        </w:rPr>
        <w:t xml:space="preserve">
2227 2 2 3   Шетелдік мемлекеттің жергілікті өкімет органдарынан </w:t>
      </w:r>
      <w:r>
        <w:br/>
      </w:r>
      <w:r>
        <w:rPr>
          <w:rFonts w:ascii="Times New Roman"/>
          <w:b w:val="false"/>
          <w:i w:val="false"/>
          <w:color w:val="000000"/>
          <w:sz w:val="28"/>
        </w:rPr>
        <w:t xml:space="preserve">
             ВБТ-мен алынған қаржы лизингі </w:t>
      </w:r>
      <w:r>
        <w:br/>
      </w:r>
      <w:r>
        <w:rPr>
          <w:rFonts w:ascii="Times New Roman"/>
          <w:b w:val="false"/>
          <w:i w:val="false"/>
          <w:color w:val="000000"/>
          <w:sz w:val="28"/>
        </w:rPr>
        <w:t xml:space="preserve">
2227 2 6 1   Шетелдік мемлекеттің мемлекеттік қаржылық емес </w:t>
      </w:r>
      <w:r>
        <w:br/>
      </w:r>
      <w:r>
        <w:rPr>
          <w:rFonts w:ascii="Times New Roman"/>
          <w:b w:val="false"/>
          <w:i w:val="false"/>
          <w:color w:val="000000"/>
          <w:sz w:val="28"/>
        </w:rPr>
        <w:t xml:space="preserve">
             ұйымдарынан теңгемен алынған қаржы лизингі </w:t>
      </w:r>
      <w:r>
        <w:br/>
      </w:r>
      <w:r>
        <w:rPr>
          <w:rFonts w:ascii="Times New Roman"/>
          <w:b w:val="false"/>
          <w:i w:val="false"/>
          <w:color w:val="000000"/>
          <w:sz w:val="28"/>
        </w:rPr>
        <w:t xml:space="preserve">
2227 2 6 2   Шетелдік мемлекеттің мемлекеттік қаржылық емес </w:t>
      </w:r>
      <w:r>
        <w:br/>
      </w:r>
      <w:r>
        <w:rPr>
          <w:rFonts w:ascii="Times New Roman"/>
          <w:b w:val="false"/>
          <w:i w:val="false"/>
          <w:color w:val="000000"/>
          <w:sz w:val="28"/>
        </w:rPr>
        <w:t xml:space="preserve">
             ұйымдарынан ЕАВ-мен алынған қаржы лизингі </w:t>
      </w:r>
      <w:r>
        <w:br/>
      </w:r>
      <w:r>
        <w:rPr>
          <w:rFonts w:ascii="Times New Roman"/>
          <w:b w:val="false"/>
          <w:i w:val="false"/>
          <w:color w:val="000000"/>
          <w:sz w:val="28"/>
        </w:rPr>
        <w:t xml:space="preserve">
2227 2 6 3   Шетелдік мемлекеттің мемлекеттік қаржылық емес </w:t>
      </w:r>
      <w:r>
        <w:br/>
      </w:r>
      <w:r>
        <w:rPr>
          <w:rFonts w:ascii="Times New Roman"/>
          <w:b w:val="false"/>
          <w:i w:val="false"/>
          <w:color w:val="000000"/>
          <w:sz w:val="28"/>
        </w:rPr>
        <w:t xml:space="preserve">
             ұйымдарынан ВБТ-мен алынған қаржы лизингі </w:t>
      </w:r>
      <w:r>
        <w:br/>
      </w:r>
      <w:r>
        <w:rPr>
          <w:rFonts w:ascii="Times New Roman"/>
          <w:b w:val="false"/>
          <w:i w:val="false"/>
          <w:color w:val="000000"/>
          <w:sz w:val="28"/>
        </w:rPr>
        <w:t xml:space="preserve">
2227 2 7 1   Шетелдік мемлекеттің мемлекеттік емес қаржылық емес </w:t>
      </w:r>
      <w:r>
        <w:br/>
      </w:r>
      <w:r>
        <w:rPr>
          <w:rFonts w:ascii="Times New Roman"/>
          <w:b w:val="false"/>
          <w:i w:val="false"/>
          <w:color w:val="000000"/>
          <w:sz w:val="28"/>
        </w:rPr>
        <w:t xml:space="preserve">
             ұйымдарынан теңгемен алынған қаржы лизингі </w:t>
      </w:r>
      <w:r>
        <w:br/>
      </w:r>
      <w:r>
        <w:rPr>
          <w:rFonts w:ascii="Times New Roman"/>
          <w:b w:val="false"/>
          <w:i w:val="false"/>
          <w:color w:val="000000"/>
          <w:sz w:val="28"/>
        </w:rPr>
        <w:t xml:space="preserve">
2227 2 7 2   Шетелдік мемлекеттің мемлекеттік емес қаржылық емес </w:t>
      </w:r>
      <w:r>
        <w:br/>
      </w:r>
      <w:r>
        <w:rPr>
          <w:rFonts w:ascii="Times New Roman"/>
          <w:b w:val="false"/>
          <w:i w:val="false"/>
          <w:color w:val="000000"/>
          <w:sz w:val="28"/>
        </w:rPr>
        <w:t xml:space="preserve">
             ұйымдарынан ЕАВ-мен алынған қаржы лизингі </w:t>
      </w:r>
    </w:p>
    <w:p>
      <w:pPr>
        <w:spacing w:after="0"/>
        <w:ind w:left="0"/>
        <w:jc w:val="both"/>
      </w:pPr>
      <w:r>
        <w:rPr>
          <w:rFonts w:ascii="Times New Roman"/>
          <w:b w:val="false"/>
          <w:i w:val="false"/>
          <w:color w:val="000000"/>
          <w:sz w:val="28"/>
        </w:rPr>
        <w:t xml:space="preserve">2227 2 7 3   Шетелдік мемлекеттің мемлекеттік емес қаржылық емес </w:t>
      </w:r>
      <w:r>
        <w:br/>
      </w:r>
      <w:r>
        <w:rPr>
          <w:rFonts w:ascii="Times New Roman"/>
          <w:b w:val="false"/>
          <w:i w:val="false"/>
          <w:color w:val="000000"/>
          <w:sz w:val="28"/>
        </w:rPr>
        <w:t xml:space="preserve">
             ұйымдарынан ВБТ-мен алынған қаржы лизингі </w:t>
      </w:r>
      <w:r>
        <w:br/>
      </w:r>
      <w:r>
        <w:rPr>
          <w:rFonts w:ascii="Times New Roman"/>
          <w:b w:val="false"/>
          <w:i w:val="false"/>
          <w:color w:val="000000"/>
          <w:sz w:val="28"/>
        </w:rPr>
        <w:t xml:space="preserve">
2228 0 0 0  Банк мерзімінде орындамаған нұсқаулар </w:t>
      </w:r>
      <w:r>
        <w:br/>
      </w:r>
      <w:r>
        <w:rPr>
          <w:rFonts w:ascii="Times New Roman"/>
          <w:b w:val="false"/>
          <w:i w:val="false"/>
          <w:color w:val="000000"/>
          <w:sz w:val="28"/>
        </w:rPr>
        <w:t xml:space="preserve">
2228 1 1 1   Қазақстан Республикасы Үкіметінің теңгемен, банк </w:t>
      </w:r>
      <w:r>
        <w:br/>
      </w:r>
      <w:r>
        <w:rPr>
          <w:rFonts w:ascii="Times New Roman"/>
          <w:b w:val="false"/>
          <w:i w:val="false"/>
          <w:color w:val="000000"/>
          <w:sz w:val="28"/>
        </w:rPr>
        <w:t xml:space="preserve">
             мерзімінде орындамаған нұсқаулары </w:t>
      </w:r>
      <w:r>
        <w:br/>
      </w:r>
      <w:r>
        <w:rPr>
          <w:rFonts w:ascii="Times New Roman"/>
          <w:b w:val="false"/>
          <w:i w:val="false"/>
          <w:color w:val="000000"/>
          <w:sz w:val="28"/>
        </w:rPr>
        <w:t xml:space="preserve">
2228 1 1 2   Қазақстан Республикасы Үкіметінің ЕАВ-мен, банк </w:t>
      </w:r>
      <w:r>
        <w:br/>
      </w:r>
      <w:r>
        <w:rPr>
          <w:rFonts w:ascii="Times New Roman"/>
          <w:b w:val="false"/>
          <w:i w:val="false"/>
          <w:color w:val="000000"/>
          <w:sz w:val="28"/>
        </w:rPr>
        <w:t xml:space="preserve">
             мерзімінде орындамаған нұсқаулары </w:t>
      </w:r>
      <w:r>
        <w:br/>
      </w:r>
      <w:r>
        <w:rPr>
          <w:rFonts w:ascii="Times New Roman"/>
          <w:b w:val="false"/>
          <w:i w:val="false"/>
          <w:color w:val="000000"/>
          <w:sz w:val="28"/>
        </w:rPr>
        <w:t xml:space="preserve">
2228 1 1 3   Қазақстан Республикасы Үкіметінің ВБТ-мен, банк </w:t>
      </w:r>
      <w:r>
        <w:br/>
      </w:r>
      <w:r>
        <w:rPr>
          <w:rFonts w:ascii="Times New Roman"/>
          <w:b w:val="false"/>
          <w:i w:val="false"/>
          <w:color w:val="000000"/>
          <w:sz w:val="28"/>
        </w:rPr>
        <w:t xml:space="preserve">
             мерзімінде орындамаған нұсқаулары </w:t>
      </w:r>
      <w:r>
        <w:br/>
      </w:r>
      <w:r>
        <w:rPr>
          <w:rFonts w:ascii="Times New Roman"/>
          <w:b w:val="false"/>
          <w:i w:val="false"/>
          <w:color w:val="000000"/>
          <w:sz w:val="28"/>
        </w:rPr>
        <w:t xml:space="preserve">
2228 1 2 1   Қазақстан Республикасы жергілікті өкімет органдарының </w:t>
      </w:r>
      <w:r>
        <w:br/>
      </w:r>
      <w:r>
        <w:rPr>
          <w:rFonts w:ascii="Times New Roman"/>
          <w:b w:val="false"/>
          <w:i w:val="false"/>
          <w:color w:val="000000"/>
          <w:sz w:val="28"/>
        </w:rPr>
        <w:t xml:space="preserve">
             теңгемен, мерзімінде орындамаған нұсқаулары </w:t>
      </w:r>
    </w:p>
    <w:p>
      <w:pPr>
        <w:spacing w:after="0"/>
        <w:ind w:left="0"/>
        <w:jc w:val="both"/>
      </w:pPr>
      <w:r>
        <w:rPr>
          <w:rFonts w:ascii="Times New Roman"/>
          <w:b w:val="false"/>
          <w:i w:val="false"/>
          <w:color w:val="000000"/>
          <w:sz w:val="28"/>
        </w:rPr>
        <w:t xml:space="preserve">2228 1 2 2   Қазақстан Республикасы жергілікті өкімет органдарының </w:t>
      </w:r>
      <w:r>
        <w:br/>
      </w:r>
      <w:r>
        <w:rPr>
          <w:rFonts w:ascii="Times New Roman"/>
          <w:b w:val="false"/>
          <w:i w:val="false"/>
          <w:color w:val="000000"/>
          <w:sz w:val="28"/>
        </w:rPr>
        <w:t xml:space="preserve">
             ЕАВ-мен, мерзімінде орындамаған нұсқаулары </w:t>
      </w:r>
    </w:p>
    <w:p>
      <w:pPr>
        <w:spacing w:after="0"/>
        <w:ind w:left="0"/>
        <w:jc w:val="both"/>
      </w:pPr>
      <w:r>
        <w:rPr>
          <w:rFonts w:ascii="Times New Roman"/>
          <w:b w:val="false"/>
          <w:i w:val="false"/>
          <w:color w:val="000000"/>
          <w:sz w:val="28"/>
        </w:rPr>
        <w:t xml:space="preserve">2228 1 2 3   Қазақстан Республикасы жергілікті өкімет органдарының </w:t>
      </w:r>
      <w:r>
        <w:br/>
      </w:r>
      <w:r>
        <w:rPr>
          <w:rFonts w:ascii="Times New Roman"/>
          <w:b w:val="false"/>
          <w:i w:val="false"/>
          <w:color w:val="000000"/>
          <w:sz w:val="28"/>
        </w:rPr>
        <w:t xml:space="preserve">
             ВБТ-мен, мерзімінде орындамаған нұсқаулары </w:t>
      </w:r>
    </w:p>
    <w:p>
      <w:pPr>
        <w:spacing w:after="0"/>
        <w:ind w:left="0"/>
        <w:jc w:val="both"/>
      </w:pPr>
      <w:r>
        <w:rPr>
          <w:rFonts w:ascii="Times New Roman"/>
          <w:b w:val="false"/>
          <w:i w:val="false"/>
          <w:color w:val="000000"/>
          <w:sz w:val="28"/>
        </w:rPr>
        <w:t xml:space="preserve">2228 1 5 1   Банк операцияларының жекелеген түрлерін жүзеге </w:t>
      </w:r>
      <w:r>
        <w:br/>
      </w:r>
      <w:r>
        <w:rPr>
          <w:rFonts w:ascii="Times New Roman"/>
          <w:b w:val="false"/>
          <w:i w:val="false"/>
          <w:color w:val="000000"/>
          <w:sz w:val="28"/>
        </w:rPr>
        <w:t xml:space="preserve">
             асыратын резидент ұйымдардың, теңгемен, мерзімінде </w:t>
      </w:r>
      <w:r>
        <w:br/>
      </w:r>
      <w:r>
        <w:rPr>
          <w:rFonts w:ascii="Times New Roman"/>
          <w:b w:val="false"/>
          <w:i w:val="false"/>
          <w:color w:val="000000"/>
          <w:sz w:val="28"/>
        </w:rPr>
        <w:t xml:space="preserve">
             орындамаған нұсқаулары </w:t>
      </w:r>
      <w:r>
        <w:br/>
      </w:r>
      <w:r>
        <w:rPr>
          <w:rFonts w:ascii="Times New Roman"/>
          <w:b w:val="false"/>
          <w:i w:val="false"/>
          <w:color w:val="000000"/>
          <w:sz w:val="28"/>
        </w:rPr>
        <w:t xml:space="preserve">
2228 1 5 2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ЕАВ-мен, мерзімінде </w:t>
      </w:r>
      <w:r>
        <w:br/>
      </w:r>
      <w:r>
        <w:rPr>
          <w:rFonts w:ascii="Times New Roman"/>
          <w:b w:val="false"/>
          <w:i w:val="false"/>
          <w:color w:val="000000"/>
          <w:sz w:val="28"/>
        </w:rPr>
        <w:t xml:space="preserve">
             орындамаған нұсқаулары </w:t>
      </w:r>
      <w:r>
        <w:br/>
      </w:r>
      <w:r>
        <w:rPr>
          <w:rFonts w:ascii="Times New Roman"/>
          <w:b w:val="false"/>
          <w:i w:val="false"/>
          <w:color w:val="000000"/>
          <w:sz w:val="28"/>
        </w:rPr>
        <w:t xml:space="preserve">
2228 1 5 3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ВБТ-мен, мерзімінде </w:t>
      </w:r>
      <w:r>
        <w:br/>
      </w:r>
      <w:r>
        <w:rPr>
          <w:rFonts w:ascii="Times New Roman"/>
          <w:b w:val="false"/>
          <w:i w:val="false"/>
          <w:color w:val="000000"/>
          <w:sz w:val="28"/>
        </w:rPr>
        <w:t xml:space="preserve">
             орындамаған нұсқаулары </w:t>
      </w:r>
      <w:r>
        <w:br/>
      </w:r>
      <w:r>
        <w:rPr>
          <w:rFonts w:ascii="Times New Roman"/>
          <w:b w:val="false"/>
          <w:i w:val="false"/>
          <w:color w:val="000000"/>
          <w:sz w:val="28"/>
        </w:rPr>
        <w:t xml:space="preserve">
2228 1 6 1   Мемлекеттік қаржылық емес резидент ұйымдардың </w:t>
      </w:r>
      <w:r>
        <w:br/>
      </w:r>
      <w:r>
        <w:rPr>
          <w:rFonts w:ascii="Times New Roman"/>
          <w:b w:val="false"/>
          <w:i w:val="false"/>
          <w:color w:val="000000"/>
          <w:sz w:val="28"/>
        </w:rPr>
        <w:t xml:space="preserve">
             теңгемен, мерзімінде орындамаған нұсқаулары </w:t>
      </w:r>
      <w:r>
        <w:br/>
      </w:r>
      <w:r>
        <w:rPr>
          <w:rFonts w:ascii="Times New Roman"/>
          <w:b w:val="false"/>
          <w:i w:val="false"/>
          <w:color w:val="000000"/>
          <w:sz w:val="28"/>
        </w:rPr>
        <w:t xml:space="preserve">
2228 1 6 2   Мемлекеттік қаржылық емес резидент ұйымдардың ЕАВ-мен, </w:t>
      </w:r>
      <w:r>
        <w:br/>
      </w:r>
      <w:r>
        <w:rPr>
          <w:rFonts w:ascii="Times New Roman"/>
          <w:b w:val="false"/>
          <w:i w:val="false"/>
          <w:color w:val="000000"/>
          <w:sz w:val="28"/>
        </w:rPr>
        <w:t xml:space="preserve">
             мерзімінде орындамаған нұсқаулары </w:t>
      </w:r>
      <w:r>
        <w:br/>
      </w:r>
      <w:r>
        <w:rPr>
          <w:rFonts w:ascii="Times New Roman"/>
          <w:b w:val="false"/>
          <w:i w:val="false"/>
          <w:color w:val="000000"/>
          <w:sz w:val="28"/>
        </w:rPr>
        <w:t xml:space="preserve">
2228 1 6 3   Мемлекеттік қаржылық емес резидент ұйымдардың ВБТ-мен, </w:t>
      </w:r>
      <w:r>
        <w:br/>
      </w:r>
      <w:r>
        <w:rPr>
          <w:rFonts w:ascii="Times New Roman"/>
          <w:b w:val="false"/>
          <w:i w:val="false"/>
          <w:color w:val="000000"/>
          <w:sz w:val="28"/>
        </w:rPr>
        <w:t xml:space="preserve">
             мерзімінде орындамаған нұсқаулары </w:t>
      </w:r>
      <w:r>
        <w:br/>
      </w:r>
      <w:r>
        <w:rPr>
          <w:rFonts w:ascii="Times New Roman"/>
          <w:b w:val="false"/>
          <w:i w:val="false"/>
          <w:color w:val="000000"/>
          <w:sz w:val="28"/>
        </w:rPr>
        <w:t xml:space="preserve">
2228 1 7 1   Мемлекеттік емес қаржылық емес резидент ұйымдардың </w:t>
      </w:r>
      <w:r>
        <w:br/>
      </w:r>
      <w:r>
        <w:rPr>
          <w:rFonts w:ascii="Times New Roman"/>
          <w:b w:val="false"/>
          <w:i w:val="false"/>
          <w:color w:val="000000"/>
          <w:sz w:val="28"/>
        </w:rPr>
        <w:t xml:space="preserve">
             теңгемен, мерзімінде орындамаған нұсқаулары </w:t>
      </w:r>
    </w:p>
    <w:p>
      <w:pPr>
        <w:spacing w:after="0"/>
        <w:ind w:left="0"/>
        <w:jc w:val="both"/>
      </w:pPr>
      <w:r>
        <w:rPr>
          <w:rFonts w:ascii="Times New Roman"/>
          <w:b w:val="false"/>
          <w:i w:val="false"/>
          <w:color w:val="000000"/>
          <w:sz w:val="28"/>
        </w:rPr>
        <w:t xml:space="preserve">2228 1 7 2   Мемлекеттік емес қаржылық емес резидент ұйымдардың </w:t>
      </w:r>
      <w:r>
        <w:br/>
      </w:r>
      <w:r>
        <w:rPr>
          <w:rFonts w:ascii="Times New Roman"/>
          <w:b w:val="false"/>
          <w:i w:val="false"/>
          <w:color w:val="000000"/>
          <w:sz w:val="28"/>
        </w:rPr>
        <w:t xml:space="preserve">
             ЕАВ-мен, мерзімінде орындамаған нұсқаулары </w:t>
      </w:r>
    </w:p>
    <w:p>
      <w:pPr>
        <w:spacing w:after="0"/>
        <w:ind w:left="0"/>
        <w:jc w:val="both"/>
      </w:pPr>
      <w:r>
        <w:rPr>
          <w:rFonts w:ascii="Times New Roman"/>
          <w:b w:val="false"/>
          <w:i w:val="false"/>
          <w:color w:val="000000"/>
          <w:sz w:val="28"/>
        </w:rPr>
        <w:t xml:space="preserve">2228 1 7 3   Мемлекеттік емес қаржылық емес резидент ұйымдардың </w:t>
      </w:r>
      <w:r>
        <w:br/>
      </w:r>
      <w:r>
        <w:rPr>
          <w:rFonts w:ascii="Times New Roman"/>
          <w:b w:val="false"/>
          <w:i w:val="false"/>
          <w:color w:val="000000"/>
          <w:sz w:val="28"/>
        </w:rPr>
        <w:t xml:space="preserve">
             ВБТ-мен, мерзімінде орындамаған нұсқаулары </w:t>
      </w:r>
    </w:p>
    <w:p>
      <w:pPr>
        <w:spacing w:after="0"/>
        <w:ind w:left="0"/>
        <w:jc w:val="both"/>
      </w:pPr>
      <w:r>
        <w:rPr>
          <w:rFonts w:ascii="Times New Roman"/>
          <w:b w:val="false"/>
          <w:i w:val="false"/>
          <w:color w:val="000000"/>
          <w:sz w:val="28"/>
        </w:rPr>
        <w:t xml:space="preserve">2228 1 8 1   Үй шаруашылығына қызмет көрсететін коммерциялық емес </w:t>
      </w:r>
      <w:r>
        <w:br/>
      </w:r>
      <w:r>
        <w:rPr>
          <w:rFonts w:ascii="Times New Roman"/>
          <w:b w:val="false"/>
          <w:i w:val="false"/>
          <w:color w:val="000000"/>
          <w:sz w:val="28"/>
        </w:rPr>
        <w:t xml:space="preserve">
             резидент ұйымдардың, теңгемен, мерзімінде орындамаған </w:t>
      </w:r>
      <w:r>
        <w:br/>
      </w:r>
      <w:r>
        <w:rPr>
          <w:rFonts w:ascii="Times New Roman"/>
          <w:b w:val="false"/>
          <w:i w:val="false"/>
          <w:color w:val="000000"/>
          <w:sz w:val="28"/>
        </w:rPr>
        <w:t xml:space="preserve">
             нұсқаулары </w:t>
      </w:r>
      <w:r>
        <w:br/>
      </w:r>
      <w:r>
        <w:rPr>
          <w:rFonts w:ascii="Times New Roman"/>
          <w:b w:val="false"/>
          <w:i w:val="false"/>
          <w:color w:val="000000"/>
          <w:sz w:val="28"/>
        </w:rPr>
        <w:t xml:space="preserve">
2228 1 8 2   Үй шаруашылығына қызмет көрсететін коммерциялық емес </w:t>
      </w:r>
      <w:r>
        <w:br/>
      </w:r>
      <w:r>
        <w:rPr>
          <w:rFonts w:ascii="Times New Roman"/>
          <w:b w:val="false"/>
          <w:i w:val="false"/>
          <w:color w:val="000000"/>
          <w:sz w:val="28"/>
        </w:rPr>
        <w:t xml:space="preserve">
             резидент ұйымдардың, ЕАВ-мен, мерзімінде орындамаған </w:t>
      </w:r>
      <w:r>
        <w:br/>
      </w:r>
      <w:r>
        <w:rPr>
          <w:rFonts w:ascii="Times New Roman"/>
          <w:b w:val="false"/>
          <w:i w:val="false"/>
          <w:color w:val="000000"/>
          <w:sz w:val="28"/>
        </w:rPr>
        <w:t xml:space="preserve">
             нұсқаулары </w:t>
      </w:r>
      <w:r>
        <w:br/>
      </w:r>
      <w:r>
        <w:rPr>
          <w:rFonts w:ascii="Times New Roman"/>
          <w:b w:val="false"/>
          <w:i w:val="false"/>
          <w:color w:val="000000"/>
          <w:sz w:val="28"/>
        </w:rPr>
        <w:t xml:space="preserve">
2228 1 8 3   Үй шаруашылығына қызмет көрсететін коммерциялық емес </w:t>
      </w:r>
      <w:r>
        <w:br/>
      </w:r>
      <w:r>
        <w:rPr>
          <w:rFonts w:ascii="Times New Roman"/>
          <w:b w:val="false"/>
          <w:i w:val="false"/>
          <w:color w:val="000000"/>
          <w:sz w:val="28"/>
        </w:rPr>
        <w:t xml:space="preserve">
             резидент ұйымдардың, ВБТ-мен, мерзімінде орындамаған </w:t>
      </w:r>
      <w:r>
        <w:br/>
      </w:r>
      <w:r>
        <w:rPr>
          <w:rFonts w:ascii="Times New Roman"/>
          <w:b w:val="false"/>
          <w:i w:val="false"/>
          <w:color w:val="000000"/>
          <w:sz w:val="28"/>
        </w:rPr>
        <w:t xml:space="preserve">
             нұсқаулары </w:t>
      </w:r>
      <w:r>
        <w:br/>
      </w:r>
      <w:r>
        <w:rPr>
          <w:rFonts w:ascii="Times New Roman"/>
          <w:b w:val="false"/>
          <w:i w:val="false"/>
          <w:color w:val="000000"/>
          <w:sz w:val="28"/>
        </w:rPr>
        <w:t xml:space="preserve">
2228 1 9 1   Резиденттердің үй шаруашылығындағы теңгемен, </w:t>
      </w:r>
      <w:r>
        <w:br/>
      </w:r>
      <w:r>
        <w:rPr>
          <w:rFonts w:ascii="Times New Roman"/>
          <w:b w:val="false"/>
          <w:i w:val="false"/>
          <w:color w:val="000000"/>
          <w:sz w:val="28"/>
        </w:rPr>
        <w:t xml:space="preserve">
             мерзімінде орындамаған нұсқаулары </w:t>
      </w:r>
      <w:r>
        <w:br/>
      </w:r>
      <w:r>
        <w:rPr>
          <w:rFonts w:ascii="Times New Roman"/>
          <w:b w:val="false"/>
          <w:i w:val="false"/>
          <w:color w:val="000000"/>
          <w:sz w:val="28"/>
        </w:rPr>
        <w:t xml:space="preserve">
2228 1 9 2   Резиденттердің үй шаруашылығындағы ЕАВ-мен, мерзімінде </w:t>
      </w:r>
      <w:r>
        <w:br/>
      </w:r>
      <w:r>
        <w:rPr>
          <w:rFonts w:ascii="Times New Roman"/>
          <w:b w:val="false"/>
          <w:i w:val="false"/>
          <w:color w:val="000000"/>
          <w:sz w:val="28"/>
        </w:rPr>
        <w:t xml:space="preserve">
             орындамаған нұсқаулары </w:t>
      </w:r>
      <w:r>
        <w:br/>
      </w:r>
      <w:r>
        <w:rPr>
          <w:rFonts w:ascii="Times New Roman"/>
          <w:b w:val="false"/>
          <w:i w:val="false"/>
          <w:color w:val="000000"/>
          <w:sz w:val="28"/>
        </w:rPr>
        <w:t xml:space="preserve">
2228 1 9 3   Резиденттердің үй шаруашылығындағы ВБТ-мен, мерзімінде </w:t>
      </w:r>
      <w:r>
        <w:br/>
      </w:r>
      <w:r>
        <w:rPr>
          <w:rFonts w:ascii="Times New Roman"/>
          <w:b w:val="false"/>
          <w:i w:val="false"/>
          <w:color w:val="000000"/>
          <w:sz w:val="28"/>
        </w:rPr>
        <w:t xml:space="preserve">
             орындамаған нұсқаулары </w:t>
      </w:r>
      <w:r>
        <w:br/>
      </w:r>
      <w:r>
        <w:rPr>
          <w:rFonts w:ascii="Times New Roman"/>
          <w:b w:val="false"/>
          <w:i w:val="false"/>
          <w:color w:val="000000"/>
          <w:sz w:val="28"/>
        </w:rPr>
        <w:t xml:space="preserve">
2228 2 1 1   Шетел мемлекетінің үкіметінің теңгемен, мерзімінде </w:t>
      </w:r>
      <w:r>
        <w:br/>
      </w:r>
      <w:r>
        <w:rPr>
          <w:rFonts w:ascii="Times New Roman"/>
          <w:b w:val="false"/>
          <w:i w:val="false"/>
          <w:color w:val="000000"/>
          <w:sz w:val="28"/>
        </w:rPr>
        <w:t xml:space="preserve">
             орындамаған нұсқаулары </w:t>
      </w:r>
      <w:r>
        <w:br/>
      </w:r>
      <w:r>
        <w:rPr>
          <w:rFonts w:ascii="Times New Roman"/>
          <w:b w:val="false"/>
          <w:i w:val="false"/>
          <w:color w:val="000000"/>
          <w:sz w:val="28"/>
        </w:rPr>
        <w:t xml:space="preserve">
2228 2 1 2   Шетел мемлекетінің үкіметінің ЕАВ-мен, мерзімінде </w:t>
      </w:r>
      <w:r>
        <w:br/>
      </w:r>
      <w:r>
        <w:rPr>
          <w:rFonts w:ascii="Times New Roman"/>
          <w:b w:val="false"/>
          <w:i w:val="false"/>
          <w:color w:val="000000"/>
          <w:sz w:val="28"/>
        </w:rPr>
        <w:t xml:space="preserve">
             орындамаған нұсқаулары </w:t>
      </w:r>
      <w:r>
        <w:br/>
      </w:r>
      <w:r>
        <w:rPr>
          <w:rFonts w:ascii="Times New Roman"/>
          <w:b w:val="false"/>
          <w:i w:val="false"/>
          <w:color w:val="000000"/>
          <w:sz w:val="28"/>
        </w:rPr>
        <w:t xml:space="preserve">
2228 2 1 3   Шетел мемлекетінің үкіметінің ВБТ-мен, мерзімінде </w:t>
      </w:r>
      <w:r>
        <w:br/>
      </w:r>
      <w:r>
        <w:rPr>
          <w:rFonts w:ascii="Times New Roman"/>
          <w:b w:val="false"/>
          <w:i w:val="false"/>
          <w:color w:val="000000"/>
          <w:sz w:val="28"/>
        </w:rPr>
        <w:t xml:space="preserve">
             орындамаған нұсқаулары </w:t>
      </w:r>
      <w:r>
        <w:br/>
      </w:r>
      <w:r>
        <w:rPr>
          <w:rFonts w:ascii="Times New Roman"/>
          <w:b w:val="false"/>
          <w:i w:val="false"/>
          <w:color w:val="000000"/>
          <w:sz w:val="28"/>
        </w:rPr>
        <w:t xml:space="preserve">
2228 2 2 1   Шетелдік мемлекеттің жергілікті өкімет органдарының </w:t>
      </w:r>
      <w:r>
        <w:br/>
      </w:r>
      <w:r>
        <w:rPr>
          <w:rFonts w:ascii="Times New Roman"/>
          <w:b w:val="false"/>
          <w:i w:val="false"/>
          <w:color w:val="000000"/>
          <w:sz w:val="28"/>
        </w:rPr>
        <w:t xml:space="preserve">
             теңгемен, мерзімінде орындамаған нұсқаулары </w:t>
      </w:r>
      <w:r>
        <w:br/>
      </w:r>
      <w:r>
        <w:rPr>
          <w:rFonts w:ascii="Times New Roman"/>
          <w:b w:val="false"/>
          <w:i w:val="false"/>
          <w:color w:val="000000"/>
          <w:sz w:val="28"/>
        </w:rPr>
        <w:t xml:space="preserve">
2228 2 2 2   Шетелдік мемлекеттің жергілікті өкімет органдарының </w:t>
      </w:r>
      <w:r>
        <w:br/>
      </w:r>
      <w:r>
        <w:rPr>
          <w:rFonts w:ascii="Times New Roman"/>
          <w:b w:val="false"/>
          <w:i w:val="false"/>
          <w:color w:val="000000"/>
          <w:sz w:val="28"/>
        </w:rPr>
        <w:t xml:space="preserve">
             ЕАВ-мен, мерзімінде орындамаған нұсқаулары </w:t>
      </w:r>
      <w:r>
        <w:br/>
      </w:r>
      <w:r>
        <w:rPr>
          <w:rFonts w:ascii="Times New Roman"/>
          <w:b w:val="false"/>
          <w:i w:val="false"/>
          <w:color w:val="000000"/>
          <w:sz w:val="28"/>
        </w:rPr>
        <w:t xml:space="preserve">
2228 2 2 3   Шетелдік мемлекеттің жергілікті өкімет органдарының </w:t>
      </w:r>
      <w:r>
        <w:br/>
      </w:r>
      <w:r>
        <w:rPr>
          <w:rFonts w:ascii="Times New Roman"/>
          <w:b w:val="false"/>
          <w:i w:val="false"/>
          <w:color w:val="000000"/>
          <w:sz w:val="28"/>
        </w:rPr>
        <w:t xml:space="preserve">
             ВБТ-мен, мерзімінде орындамаған нұсқаулары </w:t>
      </w:r>
      <w:r>
        <w:br/>
      </w:r>
      <w:r>
        <w:rPr>
          <w:rFonts w:ascii="Times New Roman"/>
          <w:b w:val="false"/>
          <w:i w:val="false"/>
          <w:color w:val="000000"/>
          <w:sz w:val="28"/>
        </w:rPr>
        <w:t xml:space="preserve">
2228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теңгемен, мерзімінде </w:t>
      </w:r>
      <w:r>
        <w:br/>
      </w:r>
      <w:r>
        <w:rPr>
          <w:rFonts w:ascii="Times New Roman"/>
          <w:b w:val="false"/>
          <w:i w:val="false"/>
          <w:color w:val="000000"/>
          <w:sz w:val="28"/>
        </w:rPr>
        <w:t xml:space="preserve">
             орындамаған нұсқаулары </w:t>
      </w:r>
      <w:r>
        <w:br/>
      </w:r>
      <w:r>
        <w:rPr>
          <w:rFonts w:ascii="Times New Roman"/>
          <w:b w:val="false"/>
          <w:i w:val="false"/>
          <w:color w:val="000000"/>
          <w:sz w:val="28"/>
        </w:rPr>
        <w:t xml:space="preserve">
2228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ЕАВ-мен, мерзімінде </w:t>
      </w:r>
      <w:r>
        <w:br/>
      </w:r>
      <w:r>
        <w:rPr>
          <w:rFonts w:ascii="Times New Roman"/>
          <w:b w:val="false"/>
          <w:i w:val="false"/>
          <w:color w:val="000000"/>
          <w:sz w:val="28"/>
        </w:rPr>
        <w:t xml:space="preserve">
             орындамаған нұсқаулары </w:t>
      </w:r>
      <w:r>
        <w:br/>
      </w:r>
      <w:r>
        <w:rPr>
          <w:rFonts w:ascii="Times New Roman"/>
          <w:b w:val="false"/>
          <w:i w:val="false"/>
          <w:color w:val="000000"/>
          <w:sz w:val="28"/>
        </w:rPr>
        <w:t xml:space="preserve">
2228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ВБТ-мен, мерзімінде </w:t>
      </w:r>
      <w:r>
        <w:br/>
      </w:r>
      <w:r>
        <w:rPr>
          <w:rFonts w:ascii="Times New Roman"/>
          <w:b w:val="false"/>
          <w:i w:val="false"/>
          <w:color w:val="000000"/>
          <w:sz w:val="28"/>
        </w:rPr>
        <w:t xml:space="preserve">
             орындамаған нұсқаулары </w:t>
      </w:r>
      <w:r>
        <w:br/>
      </w:r>
      <w:r>
        <w:rPr>
          <w:rFonts w:ascii="Times New Roman"/>
          <w:b w:val="false"/>
          <w:i w:val="false"/>
          <w:color w:val="000000"/>
          <w:sz w:val="28"/>
        </w:rPr>
        <w:t xml:space="preserve">
2228 2 6 1   Шетелдік мемлекеттің мемлекеттік қаржылық емес </w:t>
      </w:r>
      <w:r>
        <w:br/>
      </w:r>
      <w:r>
        <w:rPr>
          <w:rFonts w:ascii="Times New Roman"/>
          <w:b w:val="false"/>
          <w:i w:val="false"/>
          <w:color w:val="000000"/>
          <w:sz w:val="28"/>
        </w:rPr>
        <w:t xml:space="preserve">
             ұйымдарының теңгемен, мерзімінде орындамаған </w:t>
      </w:r>
      <w:r>
        <w:br/>
      </w:r>
      <w:r>
        <w:rPr>
          <w:rFonts w:ascii="Times New Roman"/>
          <w:b w:val="false"/>
          <w:i w:val="false"/>
          <w:color w:val="000000"/>
          <w:sz w:val="28"/>
        </w:rPr>
        <w:t xml:space="preserve">
             нұсқаулары </w:t>
      </w:r>
      <w:r>
        <w:br/>
      </w:r>
      <w:r>
        <w:rPr>
          <w:rFonts w:ascii="Times New Roman"/>
          <w:b w:val="false"/>
          <w:i w:val="false"/>
          <w:color w:val="000000"/>
          <w:sz w:val="28"/>
        </w:rPr>
        <w:t xml:space="preserve">
2228 2 6 2   Шетелдік мемлекеттің мемлекеттік қаржылық емес </w:t>
      </w:r>
      <w:r>
        <w:br/>
      </w:r>
      <w:r>
        <w:rPr>
          <w:rFonts w:ascii="Times New Roman"/>
          <w:b w:val="false"/>
          <w:i w:val="false"/>
          <w:color w:val="000000"/>
          <w:sz w:val="28"/>
        </w:rPr>
        <w:t xml:space="preserve">
             ұйымдарының ЕАВ-мен, мерзімінде орындамаған нұсқаулары </w:t>
      </w:r>
      <w:r>
        <w:br/>
      </w:r>
      <w:r>
        <w:rPr>
          <w:rFonts w:ascii="Times New Roman"/>
          <w:b w:val="false"/>
          <w:i w:val="false"/>
          <w:color w:val="000000"/>
          <w:sz w:val="28"/>
        </w:rPr>
        <w:t xml:space="preserve">
2228 2 6 3   Шетелдік мемлекеттің мемлекеттік қаржылық емес </w:t>
      </w:r>
      <w:r>
        <w:br/>
      </w:r>
      <w:r>
        <w:rPr>
          <w:rFonts w:ascii="Times New Roman"/>
          <w:b w:val="false"/>
          <w:i w:val="false"/>
          <w:color w:val="000000"/>
          <w:sz w:val="28"/>
        </w:rPr>
        <w:t xml:space="preserve">
             ұйымдарының ВБТ-мен, мерзімінде орындамаған нұсқаулары </w:t>
      </w:r>
      <w:r>
        <w:br/>
      </w:r>
      <w:r>
        <w:rPr>
          <w:rFonts w:ascii="Times New Roman"/>
          <w:b w:val="false"/>
          <w:i w:val="false"/>
          <w:color w:val="000000"/>
          <w:sz w:val="28"/>
        </w:rPr>
        <w:t xml:space="preserve">
2228 2 7 1   Шетелдік мемлекеттің мемлекеттік емес қаржылық емес </w:t>
      </w:r>
      <w:r>
        <w:br/>
      </w:r>
      <w:r>
        <w:rPr>
          <w:rFonts w:ascii="Times New Roman"/>
          <w:b w:val="false"/>
          <w:i w:val="false"/>
          <w:color w:val="000000"/>
          <w:sz w:val="28"/>
        </w:rPr>
        <w:t xml:space="preserve">
             ұйымдарының теңгемен, мерзімінде орындамаған </w:t>
      </w:r>
      <w:r>
        <w:br/>
      </w:r>
      <w:r>
        <w:rPr>
          <w:rFonts w:ascii="Times New Roman"/>
          <w:b w:val="false"/>
          <w:i w:val="false"/>
          <w:color w:val="000000"/>
          <w:sz w:val="28"/>
        </w:rPr>
        <w:t xml:space="preserve">
             нұсқаулары </w:t>
      </w:r>
      <w:r>
        <w:br/>
      </w:r>
      <w:r>
        <w:rPr>
          <w:rFonts w:ascii="Times New Roman"/>
          <w:b w:val="false"/>
          <w:i w:val="false"/>
          <w:color w:val="000000"/>
          <w:sz w:val="28"/>
        </w:rPr>
        <w:t xml:space="preserve">
2228 2 7 2   Шетелдік мемлекеттің мемлекеттік емес қаржылық емес </w:t>
      </w:r>
      <w:r>
        <w:br/>
      </w:r>
      <w:r>
        <w:rPr>
          <w:rFonts w:ascii="Times New Roman"/>
          <w:b w:val="false"/>
          <w:i w:val="false"/>
          <w:color w:val="000000"/>
          <w:sz w:val="28"/>
        </w:rPr>
        <w:t xml:space="preserve">
             ұйымдарының ЕАВ-мен, мерзімінде орындамаған нұсқаулары </w:t>
      </w:r>
      <w:r>
        <w:br/>
      </w:r>
      <w:r>
        <w:rPr>
          <w:rFonts w:ascii="Times New Roman"/>
          <w:b w:val="false"/>
          <w:i w:val="false"/>
          <w:color w:val="000000"/>
          <w:sz w:val="28"/>
        </w:rPr>
        <w:t xml:space="preserve">
2228 2 7 3   Шетелдік мемлекеттің мемлекеттік емес қаржылық емес </w:t>
      </w:r>
      <w:r>
        <w:br/>
      </w:r>
      <w:r>
        <w:rPr>
          <w:rFonts w:ascii="Times New Roman"/>
          <w:b w:val="false"/>
          <w:i w:val="false"/>
          <w:color w:val="000000"/>
          <w:sz w:val="28"/>
        </w:rPr>
        <w:t xml:space="preserve">
             ұйымдарының ВБТ-мен, мерзімінде орындамаған нұсқаулары </w:t>
      </w:r>
      <w:r>
        <w:br/>
      </w:r>
      <w:r>
        <w:rPr>
          <w:rFonts w:ascii="Times New Roman"/>
          <w:b w:val="false"/>
          <w:i w:val="false"/>
          <w:color w:val="000000"/>
          <w:sz w:val="28"/>
        </w:rPr>
        <w:t xml:space="preserve">
2228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теңгемен, мерзімінде </w:t>
      </w:r>
      <w:r>
        <w:br/>
      </w:r>
      <w:r>
        <w:rPr>
          <w:rFonts w:ascii="Times New Roman"/>
          <w:b w:val="false"/>
          <w:i w:val="false"/>
          <w:color w:val="000000"/>
          <w:sz w:val="28"/>
        </w:rPr>
        <w:t xml:space="preserve">
             орындамаған нұсқаулары </w:t>
      </w:r>
      <w:r>
        <w:br/>
      </w:r>
      <w:r>
        <w:rPr>
          <w:rFonts w:ascii="Times New Roman"/>
          <w:b w:val="false"/>
          <w:i w:val="false"/>
          <w:color w:val="000000"/>
          <w:sz w:val="28"/>
        </w:rPr>
        <w:t xml:space="preserve">
2228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ЕАВ-мен, мерзімінде </w:t>
      </w:r>
      <w:r>
        <w:br/>
      </w:r>
      <w:r>
        <w:rPr>
          <w:rFonts w:ascii="Times New Roman"/>
          <w:b w:val="false"/>
          <w:i w:val="false"/>
          <w:color w:val="000000"/>
          <w:sz w:val="28"/>
        </w:rPr>
        <w:t xml:space="preserve">
             орындамаған нұсқаулары </w:t>
      </w:r>
      <w:r>
        <w:br/>
      </w:r>
      <w:r>
        <w:rPr>
          <w:rFonts w:ascii="Times New Roman"/>
          <w:b w:val="false"/>
          <w:i w:val="false"/>
          <w:color w:val="000000"/>
          <w:sz w:val="28"/>
        </w:rPr>
        <w:t xml:space="preserve">
2228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ВБТ-мен, мерзімінде </w:t>
      </w:r>
      <w:r>
        <w:br/>
      </w:r>
      <w:r>
        <w:rPr>
          <w:rFonts w:ascii="Times New Roman"/>
          <w:b w:val="false"/>
          <w:i w:val="false"/>
          <w:color w:val="000000"/>
          <w:sz w:val="28"/>
        </w:rPr>
        <w:t xml:space="preserve">
             орындамаған нұсқаулары </w:t>
      </w:r>
      <w:r>
        <w:br/>
      </w:r>
      <w:r>
        <w:rPr>
          <w:rFonts w:ascii="Times New Roman"/>
          <w:b w:val="false"/>
          <w:i w:val="false"/>
          <w:color w:val="000000"/>
          <w:sz w:val="28"/>
        </w:rPr>
        <w:t xml:space="preserve">
2228 2 9 1   Резидент еместердің үй шаруашылығындағы теңгемен, </w:t>
      </w:r>
      <w:r>
        <w:br/>
      </w:r>
      <w:r>
        <w:rPr>
          <w:rFonts w:ascii="Times New Roman"/>
          <w:b w:val="false"/>
          <w:i w:val="false"/>
          <w:color w:val="000000"/>
          <w:sz w:val="28"/>
        </w:rPr>
        <w:t xml:space="preserve">
             мерзімінде орындамаған нұсқаулары </w:t>
      </w:r>
      <w:r>
        <w:br/>
      </w:r>
      <w:r>
        <w:rPr>
          <w:rFonts w:ascii="Times New Roman"/>
          <w:b w:val="false"/>
          <w:i w:val="false"/>
          <w:color w:val="000000"/>
          <w:sz w:val="28"/>
        </w:rPr>
        <w:t xml:space="preserve">
2228 2 9 2   Резидент еместердің үй шаруашылығындағы ЕАВ-мен, </w:t>
      </w:r>
      <w:r>
        <w:br/>
      </w:r>
      <w:r>
        <w:rPr>
          <w:rFonts w:ascii="Times New Roman"/>
          <w:b w:val="false"/>
          <w:i w:val="false"/>
          <w:color w:val="000000"/>
          <w:sz w:val="28"/>
        </w:rPr>
        <w:t xml:space="preserve">
             мерзімінде орындамаған нұсқаулары </w:t>
      </w:r>
      <w:r>
        <w:br/>
      </w:r>
      <w:r>
        <w:rPr>
          <w:rFonts w:ascii="Times New Roman"/>
          <w:b w:val="false"/>
          <w:i w:val="false"/>
          <w:color w:val="000000"/>
          <w:sz w:val="28"/>
        </w:rPr>
        <w:t xml:space="preserve">
2228 2 9 3   Резидент еместердің үй шаруашылығындағы ВБТ-мен, </w:t>
      </w:r>
      <w:r>
        <w:br/>
      </w:r>
      <w:r>
        <w:rPr>
          <w:rFonts w:ascii="Times New Roman"/>
          <w:b w:val="false"/>
          <w:i w:val="false"/>
          <w:color w:val="000000"/>
          <w:sz w:val="28"/>
        </w:rPr>
        <w:t xml:space="preserve">
             мерзімінде орындамаған нұсқаулары </w:t>
      </w:r>
      <w:r>
        <w:br/>
      </w:r>
      <w:r>
        <w:rPr>
          <w:rFonts w:ascii="Times New Roman"/>
          <w:b w:val="false"/>
          <w:i w:val="false"/>
          <w:color w:val="000000"/>
          <w:sz w:val="28"/>
        </w:rPr>
        <w:t xml:space="preserve">
2230 0 0 0  Алынған қаржы лизингі бойынша мерзімі өткен берешек </w:t>
      </w:r>
      <w:r>
        <w:br/>
      </w:r>
      <w:r>
        <w:rPr>
          <w:rFonts w:ascii="Times New Roman"/>
          <w:b w:val="false"/>
          <w:i w:val="false"/>
          <w:color w:val="000000"/>
          <w:sz w:val="28"/>
        </w:rPr>
        <w:t xml:space="preserve">
2230 1 1 1   Қазақстан Республикасының Үкіметінен теңгемен алынған </w:t>
      </w:r>
      <w:r>
        <w:br/>
      </w:r>
      <w:r>
        <w:rPr>
          <w:rFonts w:ascii="Times New Roman"/>
          <w:b w:val="false"/>
          <w:i w:val="false"/>
          <w:color w:val="000000"/>
          <w:sz w:val="28"/>
        </w:rPr>
        <w:t xml:space="preserve">
             қаржы лизингі бойынша мерзімі өткен берешек </w:t>
      </w:r>
    </w:p>
    <w:p>
      <w:pPr>
        <w:spacing w:after="0"/>
        <w:ind w:left="0"/>
        <w:jc w:val="both"/>
      </w:pPr>
      <w:r>
        <w:rPr>
          <w:rFonts w:ascii="Times New Roman"/>
          <w:b w:val="false"/>
          <w:i w:val="false"/>
          <w:color w:val="000000"/>
          <w:sz w:val="28"/>
        </w:rPr>
        <w:t xml:space="preserve">2230 1 1 2   Қазақстан Республикасының Үкіметінен ЕАВ-мен алынған </w:t>
      </w:r>
      <w:r>
        <w:br/>
      </w:r>
      <w:r>
        <w:rPr>
          <w:rFonts w:ascii="Times New Roman"/>
          <w:b w:val="false"/>
          <w:i w:val="false"/>
          <w:color w:val="000000"/>
          <w:sz w:val="28"/>
        </w:rPr>
        <w:t xml:space="preserve">
             қаржы лизингі бойынша мерзімі өткен берешек </w:t>
      </w:r>
    </w:p>
    <w:p>
      <w:pPr>
        <w:spacing w:after="0"/>
        <w:ind w:left="0"/>
        <w:jc w:val="both"/>
      </w:pPr>
      <w:r>
        <w:rPr>
          <w:rFonts w:ascii="Times New Roman"/>
          <w:b w:val="false"/>
          <w:i w:val="false"/>
          <w:color w:val="000000"/>
          <w:sz w:val="28"/>
        </w:rPr>
        <w:t xml:space="preserve">2230 1 1 3   Қазақстан Республикасының Үкіметінен ВБТ-мен алынған </w:t>
      </w:r>
      <w:r>
        <w:br/>
      </w:r>
      <w:r>
        <w:rPr>
          <w:rFonts w:ascii="Times New Roman"/>
          <w:b w:val="false"/>
          <w:i w:val="false"/>
          <w:color w:val="000000"/>
          <w:sz w:val="28"/>
        </w:rPr>
        <w:t xml:space="preserve">
             қаржы лизингі бойынша мерзімі өткен берешек </w:t>
      </w:r>
    </w:p>
    <w:p>
      <w:pPr>
        <w:spacing w:after="0"/>
        <w:ind w:left="0"/>
        <w:jc w:val="both"/>
      </w:pPr>
      <w:r>
        <w:rPr>
          <w:rFonts w:ascii="Times New Roman"/>
          <w:b w:val="false"/>
          <w:i w:val="false"/>
          <w:color w:val="000000"/>
          <w:sz w:val="28"/>
        </w:rPr>
        <w:t xml:space="preserve">2230 1 2 1   Қазақстан Республикасы жергілікті өкімет органдарынан </w:t>
      </w:r>
      <w:r>
        <w:br/>
      </w:r>
      <w:r>
        <w:rPr>
          <w:rFonts w:ascii="Times New Roman"/>
          <w:b w:val="false"/>
          <w:i w:val="false"/>
          <w:color w:val="000000"/>
          <w:sz w:val="28"/>
        </w:rPr>
        <w:t xml:space="preserve">
             теңгемен алынған қаржы лизингі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2230 1 2 2   Қазақстан Республикасының жергілікті өкімет </w:t>
      </w:r>
      <w:r>
        <w:br/>
      </w:r>
      <w:r>
        <w:rPr>
          <w:rFonts w:ascii="Times New Roman"/>
          <w:b w:val="false"/>
          <w:i w:val="false"/>
          <w:color w:val="000000"/>
          <w:sz w:val="28"/>
        </w:rPr>
        <w:t xml:space="preserve">
             органдарынан ЕАВ-мен алынған қаржы лизингі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2230 1 2 3   Қазақстан Республикасы жергілікті өкімет органдарынан </w:t>
      </w:r>
      <w:r>
        <w:br/>
      </w:r>
      <w:r>
        <w:rPr>
          <w:rFonts w:ascii="Times New Roman"/>
          <w:b w:val="false"/>
          <w:i w:val="false"/>
          <w:color w:val="000000"/>
          <w:sz w:val="28"/>
        </w:rPr>
        <w:t xml:space="preserve">
             ВБТ-мен алынған қаржы лизингі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2230 1 6 1   Мемлекеттік қаржылық емес резидент ұйымдардан теңгемен </w:t>
      </w:r>
      <w:r>
        <w:br/>
      </w:r>
      <w:r>
        <w:rPr>
          <w:rFonts w:ascii="Times New Roman"/>
          <w:b w:val="false"/>
          <w:i w:val="false"/>
          <w:color w:val="000000"/>
          <w:sz w:val="28"/>
        </w:rPr>
        <w:t xml:space="preserve">
             алынған қаржы лизингі бойынша мерзімі өткен берешек </w:t>
      </w:r>
      <w:r>
        <w:br/>
      </w:r>
      <w:r>
        <w:rPr>
          <w:rFonts w:ascii="Times New Roman"/>
          <w:b w:val="false"/>
          <w:i w:val="false"/>
          <w:color w:val="000000"/>
          <w:sz w:val="28"/>
        </w:rPr>
        <w:t xml:space="preserve">
2230 1 6 2   Мемлекеттік қаржылық емес резидент ұйымдардан ЕАВ-мен </w:t>
      </w:r>
      <w:r>
        <w:br/>
      </w:r>
      <w:r>
        <w:rPr>
          <w:rFonts w:ascii="Times New Roman"/>
          <w:b w:val="false"/>
          <w:i w:val="false"/>
          <w:color w:val="000000"/>
          <w:sz w:val="28"/>
        </w:rPr>
        <w:t xml:space="preserve">
             алынған қаржы лизингі бойынша мерзімі өткен берешек </w:t>
      </w:r>
      <w:r>
        <w:br/>
      </w:r>
      <w:r>
        <w:rPr>
          <w:rFonts w:ascii="Times New Roman"/>
          <w:b w:val="false"/>
          <w:i w:val="false"/>
          <w:color w:val="000000"/>
          <w:sz w:val="28"/>
        </w:rPr>
        <w:t xml:space="preserve">
2230 1 6 3   Мемлекеттік қаржылық емес резидент ұйымдардан ВБТ-мен </w:t>
      </w:r>
      <w:r>
        <w:br/>
      </w:r>
      <w:r>
        <w:rPr>
          <w:rFonts w:ascii="Times New Roman"/>
          <w:b w:val="false"/>
          <w:i w:val="false"/>
          <w:color w:val="000000"/>
          <w:sz w:val="28"/>
        </w:rPr>
        <w:t xml:space="preserve">
             алынған қаржы лизингі бойынша мерзімі өткен берешек </w:t>
      </w:r>
      <w:r>
        <w:br/>
      </w:r>
      <w:r>
        <w:rPr>
          <w:rFonts w:ascii="Times New Roman"/>
          <w:b w:val="false"/>
          <w:i w:val="false"/>
          <w:color w:val="000000"/>
          <w:sz w:val="28"/>
        </w:rPr>
        <w:t xml:space="preserve">
2230 1 7 1   Мемлекеттік емес қаржылық емес резидент ұйымдардан </w:t>
      </w:r>
      <w:r>
        <w:br/>
      </w:r>
      <w:r>
        <w:rPr>
          <w:rFonts w:ascii="Times New Roman"/>
          <w:b w:val="false"/>
          <w:i w:val="false"/>
          <w:color w:val="000000"/>
          <w:sz w:val="28"/>
        </w:rPr>
        <w:t xml:space="preserve">
             теңгемен алынған қаржы лизингі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2230 1 7 2   Мемлекеттік емес қаржылық емес резидент ұйымдардан </w:t>
      </w:r>
      <w:r>
        <w:br/>
      </w:r>
      <w:r>
        <w:rPr>
          <w:rFonts w:ascii="Times New Roman"/>
          <w:b w:val="false"/>
          <w:i w:val="false"/>
          <w:color w:val="000000"/>
          <w:sz w:val="28"/>
        </w:rPr>
        <w:t xml:space="preserve">
             ЕАВ-мен алынған қаржы лизингі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2230 1 7 3   Мемлекеттік емес қаржылық емес резидент ұйымдардан </w:t>
      </w:r>
      <w:r>
        <w:br/>
      </w:r>
      <w:r>
        <w:rPr>
          <w:rFonts w:ascii="Times New Roman"/>
          <w:b w:val="false"/>
          <w:i w:val="false"/>
          <w:color w:val="000000"/>
          <w:sz w:val="28"/>
        </w:rPr>
        <w:t xml:space="preserve">
             ВБТ-мен алынған қаржы лизингі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2230 2 1 1   Шетел мемлекетінің үкіметінен теңгемен алынған қаржы </w:t>
      </w:r>
      <w:r>
        <w:br/>
      </w:r>
      <w:r>
        <w:rPr>
          <w:rFonts w:ascii="Times New Roman"/>
          <w:b w:val="false"/>
          <w:i w:val="false"/>
          <w:color w:val="000000"/>
          <w:sz w:val="28"/>
        </w:rPr>
        <w:t xml:space="preserve">
             лизингі бойынша мерзімі өткен берешек </w:t>
      </w:r>
      <w:r>
        <w:br/>
      </w:r>
      <w:r>
        <w:rPr>
          <w:rFonts w:ascii="Times New Roman"/>
          <w:b w:val="false"/>
          <w:i w:val="false"/>
          <w:color w:val="000000"/>
          <w:sz w:val="28"/>
        </w:rPr>
        <w:t xml:space="preserve">
2230 2 1 2   Шетел мемлекетінің үкіметінен ЕАВ-мен алынған қаржы </w:t>
      </w:r>
      <w:r>
        <w:br/>
      </w:r>
      <w:r>
        <w:rPr>
          <w:rFonts w:ascii="Times New Roman"/>
          <w:b w:val="false"/>
          <w:i w:val="false"/>
          <w:color w:val="000000"/>
          <w:sz w:val="28"/>
        </w:rPr>
        <w:t xml:space="preserve">
             лизингі бойынша мерзімі өткен берешек </w:t>
      </w:r>
      <w:r>
        <w:br/>
      </w:r>
      <w:r>
        <w:rPr>
          <w:rFonts w:ascii="Times New Roman"/>
          <w:b w:val="false"/>
          <w:i w:val="false"/>
          <w:color w:val="000000"/>
          <w:sz w:val="28"/>
        </w:rPr>
        <w:t xml:space="preserve">
2230 2 1 3   Шетел мемлекетінің үкіметінен ВБТ-мен алынған қаржы </w:t>
      </w:r>
      <w:r>
        <w:br/>
      </w:r>
      <w:r>
        <w:rPr>
          <w:rFonts w:ascii="Times New Roman"/>
          <w:b w:val="false"/>
          <w:i w:val="false"/>
          <w:color w:val="000000"/>
          <w:sz w:val="28"/>
        </w:rPr>
        <w:t xml:space="preserve">
             лизингі бойынша мерзімі өткен берешек </w:t>
      </w:r>
      <w:r>
        <w:br/>
      </w:r>
      <w:r>
        <w:rPr>
          <w:rFonts w:ascii="Times New Roman"/>
          <w:b w:val="false"/>
          <w:i w:val="false"/>
          <w:color w:val="000000"/>
          <w:sz w:val="28"/>
        </w:rPr>
        <w:t xml:space="preserve">
2230 2 2 1   Шетелдік мемлекеттің жергілікті өкімет органдарынан </w:t>
      </w:r>
      <w:r>
        <w:br/>
      </w:r>
      <w:r>
        <w:rPr>
          <w:rFonts w:ascii="Times New Roman"/>
          <w:b w:val="false"/>
          <w:i w:val="false"/>
          <w:color w:val="000000"/>
          <w:sz w:val="28"/>
        </w:rPr>
        <w:t xml:space="preserve">
             теңгемен алынған қаржы лизингі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2230 2 2 2   Шетелдік мемлекеттің жергілікті өкімет органдарынан </w:t>
      </w:r>
      <w:r>
        <w:br/>
      </w:r>
      <w:r>
        <w:rPr>
          <w:rFonts w:ascii="Times New Roman"/>
          <w:b w:val="false"/>
          <w:i w:val="false"/>
          <w:color w:val="000000"/>
          <w:sz w:val="28"/>
        </w:rPr>
        <w:t xml:space="preserve">
             ЕАВ-мен алынған қаржы лизингі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2230 2 2 3   Шетелдік мемлекеттің жергілікті өкімет органдарынан </w:t>
      </w:r>
      <w:r>
        <w:br/>
      </w:r>
      <w:r>
        <w:rPr>
          <w:rFonts w:ascii="Times New Roman"/>
          <w:b w:val="false"/>
          <w:i w:val="false"/>
          <w:color w:val="000000"/>
          <w:sz w:val="28"/>
        </w:rPr>
        <w:t xml:space="preserve">
             ВБТ-мен алынған қаржы лизингі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2230 2 6 1   Шетелдік мемлекеттің мемлекеттік қаржылық емес </w:t>
      </w:r>
      <w:r>
        <w:br/>
      </w:r>
      <w:r>
        <w:rPr>
          <w:rFonts w:ascii="Times New Roman"/>
          <w:b w:val="false"/>
          <w:i w:val="false"/>
          <w:color w:val="000000"/>
          <w:sz w:val="28"/>
        </w:rPr>
        <w:t xml:space="preserve">
             ұйымдарынан теңгемен алынған қаржы лизингі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2230 2 6 2   Шетелдік мемлекеттің мемлекеттік қаржылық емес </w:t>
      </w:r>
      <w:r>
        <w:br/>
      </w:r>
      <w:r>
        <w:rPr>
          <w:rFonts w:ascii="Times New Roman"/>
          <w:b w:val="false"/>
          <w:i w:val="false"/>
          <w:color w:val="000000"/>
          <w:sz w:val="28"/>
        </w:rPr>
        <w:t xml:space="preserve">
             ұйымдарынан ЕАВ-мен алынған қаржы лизингі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2230 2 6 3   Шетелдік мемлекеттің мемлекеттік қаржылық емес </w:t>
      </w:r>
      <w:r>
        <w:br/>
      </w:r>
      <w:r>
        <w:rPr>
          <w:rFonts w:ascii="Times New Roman"/>
          <w:b w:val="false"/>
          <w:i w:val="false"/>
          <w:color w:val="000000"/>
          <w:sz w:val="28"/>
        </w:rPr>
        <w:t xml:space="preserve">
             ұйымдарынан ВБТ-мен алынған қаржы лизингі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2230 2 7 1   Шетелдік мемлекеттің мемлекеттік емес қаржылық емес </w:t>
      </w:r>
      <w:r>
        <w:br/>
      </w:r>
      <w:r>
        <w:rPr>
          <w:rFonts w:ascii="Times New Roman"/>
          <w:b w:val="false"/>
          <w:i w:val="false"/>
          <w:color w:val="000000"/>
          <w:sz w:val="28"/>
        </w:rPr>
        <w:t xml:space="preserve">
             ұйымдарынан теңгемен алынған қаржы лизингі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2230 2 7 2   Шетелдік мемлекеттің мемлекеттік емес қаржылық емес </w:t>
      </w:r>
      <w:r>
        <w:br/>
      </w:r>
      <w:r>
        <w:rPr>
          <w:rFonts w:ascii="Times New Roman"/>
          <w:b w:val="false"/>
          <w:i w:val="false"/>
          <w:color w:val="000000"/>
          <w:sz w:val="28"/>
        </w:rPr>
        <w:t xml:space="preserve">
             ұйымдарынан ЕАВ-мен алынған қаржы лизингі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2230 2 7 3   Шетелдік мемлекеттің мемлекеттік емес қаржылық емес </w:t>
      </w:r>
      <w:r>
        <w:br/>
      </w:r>
      <w:r>
        <w:rPr>
          <w:rFonts w:ascii="Times New Roman"/>
          <w:b w:val="false"/>
          <w:i w:val="false"/>
          <w:color w:val="000000"/>
          <w:sz w:val="28"/>
        </w:rPr>
        <w:t xml:space="preserve">
             ұйымдарынан ВБТ-мен алынған қаржы лизингі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2232 0 0 0  Басқа банктердің шартты салымдары бойынша мерзімі </w:t>
      </w:r>
      <w:r>
        <w:br/>
      </w:r>
      <w:r>
        <w:rPr>
          <w:rFonts w:ascii="Times New Roman"/>
          <w:b w:val="false"/>
          <w:i w:val="false"/>
          <w:color w:val="000000"/>
          <w:sz w:val="28"/>
        </w:rPr>
        <w:t xml:space="preserve">
            өткен берешек </w:t>
      </w:r>
      <w:r>
        <w:br/>
      </w:r>
      <w:r>
        <w:rPr>
          <w:rFonts w:ascii="Times New Roman"/>
          <w:b w:val="false"/>
          <w:i w:val="false"/>
          <w:color w:val="000000"/>
          <w:sz w:val="28"/>
        </w:rPr>
        <w:t xml:space="preserve">
2232 1 1 1   Қазақстан Республикасы Үкіметінің теңгедегі шартты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2232 1 1 2   Қазақстан Республикасы Үкіметінің ЕАВ -дегі шартты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2232 1 1 3   Қазақстан Республикасы Үкіметінің ВБТ-дегі шартты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2232 1 2 1   Қазақстан Республикасының жергілікті өкімет </w:t>
      </w:r>
      <w:r>
        <w:br/>
      </w:r>
      <w:r>
        <w:rPr>
          <w:rFonts w:ascii="Times New Roman"/>
          <w:b w:val="false"/>
          <w:i w:val="false"/>
          <w:color w:val="000000"/>
          <w:sz w:val="28"/>
        </w:rPr>
        <w:t xml:space="preserve">
             органдарының теңгедегі шартты салымдары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2232 1 2 2   Қазақстан Республикасының жергілікті өкімет </w:t>
      </w:r>
      <w:r>
        <w:br/>
      </w:r>
      <w:r>
        <w:rPr>
          <w:rFonts w:ascii="Times New Roman"/>
          <w:b w:val="false"/>
          <w:i w:val="false"/>
          <w:color w:val="000000"/>
          <w:sz w:val="28"/>
        </w:rPr>
        <w:t xml:space="preserve">
             органдарының ЕАВ -дегі шартты салымдары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2232 1 2 3   Қазақстан Республикасының жергілікті өкімет </w:t>
      </w:r>
      <w:r>
        <w:br/>
      </w:r>
      <w:r>
        <w:rPr>
          <w:rFonts w:ascii="Times New Roman"/>
          <w:b w:val="false"/>
          <w:i w:val="false"/>
          <w:color w:val="000000"/>
          <w:sz w:val="28"/>
        </w:rPr>
        <w:t xml:space="preserve">
             органдарының ВБТ-дегі шартты салымдары бойынша мерзімі </w:t>
      </w:r>
      <w:r>
        <w:br/>
      </w:r>
      <w:r>
        <w:rPr>
          <w:rFonts w:ascii="Times New Roman"/>
          <w:b w:val="false"/>
          <w:i w:val="false"/>
          <w:color w:val="000000"/>
          <w:sz w:val="28"/>
        </w:rPr>
        <w:t xml:space="preserve">
             өткен берешек </w:t>
      </w:r>
      <w:r>
        <w:br/>
      </w:r>
      <w:r>
        <w:rPr>
          <w:rFonts w:ascii="Times New Roman"/>
          <w:b w:val="false"/>
          <w:i w:val="false"/>
          <w:color w:val="000000"/>
          <w:sz w:val="28"/>
        </w:rPr>
        <w:t xml:space="preserve">
2232 1 5 1   Банк операцияларының жекелеген түрлерін жүзеге </w:t>
      </w:r>
      <w:r>
        <w:br/>
      </w:r>
      <w:r>
        <w:rPr>
          <w:rFonts w:ascii="Times New Roman"/>
          <w:b w:val="false"/>
          <w:i w:val="false"/>
          <w:color w:val="000000"/>
          <w:sz w:val="28"/>
        </w:rPr>
        <w:t xml:space="preserve">
             асыратын резидент ұйымдардың теңгедегі шартты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2232 1 5 2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ЕАВ -дегі шартты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2232 1 5 3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ВБТ-дегі шартты салымдары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2232 1 6 1   Мемлекеттік қаржылық емес резидент ұйымдардың </w:t>
      </w:r>
      <w:r>
        <w:br/>
      </w:r>
      <w:r>
        <w:rPr>
          <w:rFonts w:ascii="Times New Roman"/>
          <w:b w:val="false"/>
          <w:i w:val="false"/>
          <w:color w:val="000000"/>
          <w:sz w:val="28"/>
        </w:rPr>
        <w:t xml:space="preserve">
             теңгедегі шартты салымдары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2232 1 6 2   Мемлекеттік қаржылық емес резидент ұйымдардың ЕАВ-дегі </w:t>
      </w:r>
      <w:r>
        <w:br/>
      </w:r>
      <w:r>
        <w:rPr>
          <w:rFonts w:ascii="Times New Roman"/>
          <w:b w:val="false"/>
          <w:i w:val="false"/>
          <w:color w:val="000000"/>
          <w:sz w:val="28"/>
        </w:rPr>
        <w:t xml:space="preserve">
             шартты салымдары бойынша мерзімі өткен берешек </w:t>
      </w:r>
      <w:r>
        <w:br/>
      </w:r>
      <w:r>
        <w:rPr>
          <w:rFonts w:ascii="Times New Roman"/>
          <w:b w:val="false"/>
          <w:i w:val="false"/>
          <w:color w:val="000000"/>
          <w:sz w:val="28"/>
        </w:rPr>
        <w:t xml:space="preserve">
2232 1 6 3   Мемлекеттік қаржылық емес резидент ұйымдардың ВБТ-дегі </w:t>
      </w:r>
      <w:r>
        <w:br/>
      </w:r>
      <w:r>
        <w:rPr>
          <w:rFonts w:ascii="Times New Roman"/>
          <w:b w:val="false"/>
          <w:i w:val="false"/>
          <w:color w:val="000000"/>
          <w:sz w:val="28"/>
        </w:rPr>
        <w:t xml:space="preserve">
             шартты салымдары бойынша мерзімі өткен берешек </w:t>
      </w:r>
      <w:r>
        <w:br/>
      </w:r>
      <w:r>
        <w:rPr>
          <w:rFonts w:ascii="Times New Roman"/>
          <w:b w:val="false"/>
          <w:i w:val="false"/>
          <w:color w:val="000000"/>
          <w:sz w:val="28"/>
        </w:rPr>
        <w:t xml:space="preserve">
2232 1 7 1   Мемлекеттік емес қаржылық емес резидент ұйымдардың </w:t>
      </w:r>
      <w:r>
        <w:br/>
      </w:r>
      <w:r>
        <w:rPr>
          <w:rFonts w:ascii="Times New Roman"/>
          <w:b w:val="false"/>
          <w:i w:val="false"/>
          <w:color w:val="000000"/>
          <w:sz w:val="28"/>
        </w:rPr>
        <w:t xml:space="preserve">
             теңгедегі шартты салымдары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2232 1 7 2   Мемлекеттік емес қаржылық емес резидент ұйымдардың </w:t>
      </w:r>
      <w:r>
        <w:br/>
      </w:r>
      <w:r>
        <w:rPr>
          <w:rFonts w:ascii="Times New Roman"/>
          <w:b w:val="false"/>
          <w:i w:val="false"/>
          <w:color w:val="000000"/>
          <w:sz w:val="28"/>
        </w:rPr>
        <w:t xml:space="preserve">
             ЕАВ-дегі шартты салымдары бойынша мерзімі өткен берешек </w:t>
      </w:r>
      <w:r>
        <w:br/>
      </w:r>
      <w:r>
        <w:rPr>
          <w:rFonts w:ascii="Times New Roman"/>
          <w:b w:val="false"/>
          <w:i w:val="false"/>
          <w:color w:val="000000"/>
          <w:sz w:val="28"/>
        </w:rPr>
        <w:t xml:space="preserve">
2232 1 7 3   Мемлекеттік емес қаржылық емес резидент ұйымдардың </w:t>
      </w:r>
      <w:r>
        <w:br/>
      </w:r>
      <w:r>
        <w:rPr>
          <w:rFonts w:ascii="Times New Roman"/>
          <w:b w:val="false"/>
          <w:i w:val="false"/>
          <w:color w:val="000000"/>
          <w:sz w:val="28"/>
        </w:rPr>
        <w:t xml:space="preserve">
             ВБТ-дегі шартты салымдары бойынша мерзімі өткен берешек </w:t>
      </w:r>
      <w:r>
        <w:br/>
      </w:r>
      <w:r>
        <w:rPr>
          <w:rFonts w:ascii="Times New Roman"/>
          <w:b w:val="false"/>
          <w:i w:val="false"/>
          <w:color w:val="000000"/>
          <w:sz w:val="28"/>
        </w:rPr>
        <w:t xml:space="preserve">
2232 1 8 1   Үй шаруашылықтарына қызмет көрсететін коммерциялық </w:t>
      </w:r>
      <w:r>
        <w:br/>
      </w:r>
      <w:r>
        <w:rPr>
          <w:rFonts w:ascii="Times New Roman"/>
          <w:b w:val="false"/>
          <w:i w:val="false"/>
          <w:color w:val="000000"/>
          <w:sz w:val="28"/>
        </w:rPr>
        <w:t xml:space="preserve">
             емес резидент ұйымдардың теңгедегі шартты салымдары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2232 1 8 2   Үй шаруашылықтарына қызмет көрсететін коммерциялық </w:t>
      </w:r>
      <w:r>
        <w:br/>
      </w:r>
      <w:r>
        <w:rPr>
          <w:rFonts w:ascii="Times New Roman"/>
          <w:b w:val="false"/>
          <w:i w:val="false"/>
          <w:color w:val="000000"/>
          <w:sz w:val="28"/>
        </w:rPr>
        <w:t xml:space="preserve">
             емес резидент ұйымдардың ЕАВ -дегі шартты салымдары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2232 1 8 3   Үй шаруашылықтарына қызмет көрсететін коммерциялық </w:t>
      </w:r>
      <w:r>
        <w:br/>
      </w:r>
      <w:r>
        <w:rPr>
          <w:rFonts w:ascii="Times New Roman"/>
          <w:b w:val="false"/>
          <w:i w:val="false"/>
          <w:color w:val="000000"/>
          <w:sz w:val="28"/>
        </w:rPr>
        <w:t xml:space="preserve">
             емес резидент ұйымдардың ВБТ-дегі шартты салымдары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2232 1 9 1   Резидент үй шаруашылықтарының теңгедегі шартты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2232 1 9 2   Резидент үй шаруашылықтарының ЕАВ-дегі шартты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2232 1 9 3   Резидент үй шаруашылықтарының ВБТ-дегі шартты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2232 2 1 1   Шетел мемлекетінің үкіметінің теңгедегі шартты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2232 2 1 2   Шетел мемлекетінің үкіметінің ЕАВ -дегі шартты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2232 2 1 3   Шетел мемлекеті үкіметінің ВБТ-дегі шартты салымдары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2232 2 2 1   Шетел мемлекеті жергілікті өкімет органдарының </w:t>
      </w:r>
      <w:r>
        <w:br/>
      </w:r>
      <w:r>
        <w:rPr>
          <w:rFonts w:ascii="Times New Roman"/>
          <w:b w:val="false"/>
          <w:i w:val="false"/>
          <w:color w:val="000000"/>
          <w:sz w:val="28"/>
        </w:rPr>
        <w:t xml:space="preserve">
             теңгедегі шартты салымдары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2232 2 2 2   Шетел мемлекеті жергілікті өкімет органдарының </w:t>
      </w:r>
      <w:r>
        <w:br/>
      </w:r>
      <w:r>
        <w:rPr>
          <w:rFonts w:ascii="Times New Roman"/>
          <w:b w:val="false"/>
          <w:i w:val="false"/>
          <w:color w:val="000000"/>
          <w:sz w:val="28"/>
        </w:rPr>
        <w:t xml:space="preserve">
             ЕАВ-дегі шартты салымдары бойынша мерзімі өткен берешек </w:t>
      </w:r>
      <w:r>
        <w:br/>
      </w:r>
      <w:r>
        <w:rPr>
          <w:rFonts w:ascii="Times New Roman"/>
          <w:b w:val="false"/>
          <w:i w:val="false"/>
          <w:color w:val="000000"/>
          <w:sz w:val="28"/>
        </w:rPr>
        <w:t xml:space="preserve">
2232 2 2 3   Шетел мемлекеті жергілікті өкімет органдарының </w:t>
      </w:r>
      <w:r>
        <w:br/>
      </w:r>
      <w:r>
        <w:rPr>
          <w:rFonts w:ascii="Times New Roman"/>
          <w:b w:val="false"/>
          <w:i w:val="false"/>
          <w:color w:val="000000"/>
          <w:sz w:val="28"/>
        </w:rPr>
        <w:t xml:space="preserve">
             ВБТ-дегі шартты салымдары бойынша мерзімі өткен берешек </w:t>
      </w:r>
      <w:r>
        <w:br/>
      </w:r>
      <w:r>
        <w:rPr>
          <w:rFonts w:ascii="Times New Roman"/>
          <w:b w:val="false"/>
          <w:i w:val="false"/>
          <w:color w:val="000000"/>
          <w:sz w:val="28"/>
        </w:rPr>
        <w:t xml:space="preserve">
2232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теңгедегі шартты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2232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ЕАВ-дегі шартты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2232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ВБТ-дегі шартты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2232 2 6 1   Мемлекеттік қаржылық емес резидент емес ұйымдардың </w:t>
      </w:r>
      <w:r>
        <w:br/>
      </w:r>
      <w:r>
        <w:rPr>
          <w:rFonts w:ascii="Times New Roman"/>
          <w:b w:val="false"/>
          <w:i w:val="false"/>
          <w:color w:val="000000"/>
          <w:sz w:val="28"/>
        </w:rPr>
        <w:t xml:space="preserve">
             теңгедегі шартты салымдары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2232 2 6 2   Мемлекеттік қаржылық емес резидент емес ұйымдардың </w:t>
      </w:r>
      <w:r>
        <w:br/>
      </w:r>
      <w:r>
        <w:rPr>
          <w:rFonts w:ascii="Times New Roman"/>
          <w:b w:val="false"/>
          <w:i w:val="false"/>
          <w:color w:val="000000"/>
          <w:sz w:val="28"/>
        </w:rPr>
        <w:t xml:space="preserve">
             ЕАВ-дегі шартты салымдары бойынша мерзімі өткен берешек </w:t>
      </w:r>
      <w:r>
        <w:br/>
      </w:r>
      <w:r>
        <w:rPr>
          <w:rFonts w:ascii="Times New Roman"/>
          <w:b w:val="false"/>
          <w:i w:val="false"/>
          <w:color w:val="000000"/>
          <w:sz w:val="28"/>
        </w:rPr>
        <w:t xml:space="preserve">
2232 2 6 3   Мемлекеттік қаржылық емес резидент емес ұйымдардың </w:t>
      </w:r>
      <w:r>
        <w:br/>
      </w:r>
      <w:r>
        <w:rPr>
          <w:rFonts w:ascii="Times New Roman"/>
          <w:b w:val="false"/>
          <w:i w:val="false"/>
          <w:color w:val="000000"/>
          <w:sz w:val="28"/>
        </w:rPr>
        <w:t xml:space="preserve">
             ВБТ-дегі шартты салымдары бойынша мерзімі өткен берешек </w:t>
      </w:r>
      <w:r>
        <w:br/>
      </w:r>
      <w:r>
        <w:rPr>
          <w:rFonts w:ascii="Times New Roman"/>
          <w:b w:val="false"/>
          <w:i w:val="false"/>
          <w:color w:val="000000"/>
          <w:sz w:val="28"/>
        </w:rPr>
        <w:t xml:space="preserve">
2232 2 7 1   Мемлекеттік емес қаржылық емес резидент емес </w:t>
      </w:r>
      <w:r>
        <w:br/>
      </w:r>
      <w:r>
        <w:rPr>
          <w:rFonts w:ascii="Times New Roman"/>
          <w:b w:val="false"/>
          <w:i w:val="false"/>
          <w:color w:val="000000"/>
          <w:sz w:val="28"/>
        </w:rPr>
        <w:t xml:space="preserve">
             ұйымдардың теңгедегі шартты салымдары бойынша мерзімі </w:t>
      </w:r>
      <w:r>
        <w:br/>
      </w:r>
      <w:r>
        <w:rPr>
          <w:rFonts w:ascii="Times New Roman"/>
          <w:b w:val="false"/>
          <w:i w:val="false"/>
          <w:color w:val="000000"/>
          <w:sz w:val="28"/>
        </w:rPr>
        <w:t xml:space="preserve">
             өткен берешек </w:t>
      </w:r>
      <w:r>
        <w:br/>
      </w:r>
      <w:r>
        <w:rPr>
          <w:rFonts w:ascii="Times New Roman"/>
          <w:b w:val="false"/>
          <w:i w:val="false"/>
          <w:color w:val="000000"/>
          <w:sz w:val="28"/>
        </w:rPr>
        <w:t xml:space="preserve">
2232 2 7 2   Мемлекеттік емес қаржылық емес резидент емес </w:t>
      </w:r>
      <w:r>
        <w:br/>
      </w:r>
      <w:r>
        <w:rPr>
          <w:rFonts w:ascii="Times New Roman"/>
          <w:b w:val="false"/>
          <w:i w:val="false"/>
          <w:color w:val="000000"/>
          <w:sz w:val="28"/>
        </w:rPr>
        <w:t xml:space="preserve">
             ұйымдардың ЕАВ-дегі шартты салымдары бойынша мерзімі </w:t>
      </w:r>
      <w:r>
        <w:br/>
      </w:r>
      <w:r>
        <w:rPr>
          <w:rFonts w:ascii="Times New Roman"/>
          <w:b w:val="false"/>
          <w:i w:val="false"/>
          <w:color w:val="000000"/>
          <w:sz w:val="28"/>
        </w:rPr>
        <w:t xml:space="preserve">
             өткен берешек </w:t>
      </w:r>
      <w:r>
        <w:br/>
      </w:r>
      <w:r>
        <w:rPr>
          <w:rFonts w:ascii="Times New Roman"/>
          <w:b w:val="false"/>
          <w:i w:val="false"/>
          <w:color w:val="000000"/>
          <w:sz w:val="28"/>
        </w:rPr>
        <w:t xml:space="preserve">
2232 2 7 3   Мемлекеттік емес қаржылық емес резидент емес </w:t>
      </w:r>
      <w:r>
        <w:br/>
      </w:r>
      <w:r>
        <w:rPr>
          <w:rFonts w:ascii="Times New Roman"/>
          <w:b w:val="false"/>
          <w:i w:val="false"/>
          <w:color w:val="000000"/>
          <w:sz w:val="28"/>
        </w:rPr>
        <w:t xml:space="preserve">
             ұйымдардың ВБТ-дегі шартты салымдары бойынша мерзімі </w:t>
      </w:r>
      <w:r>
        <w:br/>
      </w:r>
      <w:r>
        <w:rPr>
          <w:rFonts w:ascii="Times New Roman"/>
          <w:b w:val="false"/>
          <w:i w:val="false"/>
          <w:color w:val="000000"/>
          <w:sz w:val="28"/>
        </w:rPr>
        <w:t xml:space="preserve">
             өткен берешек </w:t>
      </w:r>
      <w:r>
        <w:br/>
      </w:r>
      <w:r>
        <w:rPr>
          <w:rFonts w:ascii="Times New Roman"/>
          <w:b w:val="false"/>
          <w:i w:val="false"/>
          <w:color w:val="000000"/>
          <w:sz w:val="28"/>
        </w:rPr>
        <w:t xml:space="preserve">
2232 2 8 1   Үй шаруашылықтарына қызмет көрсететін коммерциялық </w:t>
      </w:r>
      <w:r>
        <w:br/>
      </w:r>
      <w:r>
        <w:rPr>
          <w:rFonts w:ascii="Times New Roman"/>
          <w:b w:val="false"/>
          <w:i w:val="false"/>
          <w:color w:val="000000"/>
          <w:sz w:val="28"/>
        </w:rPr>
        <w:t xml:space="preserve">
             емес резидент емес ұйымдардың теңгедегі шартты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2232 2 8 2   Үй шаруашылықтарына қызмет көрсететін коммерциялық </w:t>
      </w:r>
      <w:r>
        <w:br/>
      </w:r>
      <w:r>
        <w:rPr>
          <w:rFonts w:ascii="Times New Roman"/>
          <w:b w:val="false"/>
          <w:i w:val="false"/>
          <w:color w:val="000000"/>
          <w:sz w:val="28"/>
        </w:rPr>
        <w:t xml:space="preserve">
             емес резидент емес ұйымдардың ЕАВ-дегі шартты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2232 2 8 3   Үй шаруашылықтарына қызмет көрсететін коммерциялық </w:t>
      </w:r>
      <w:r>
        <w:br/>
      </w:r>
      <w:r>
        <w:rPr>
          <w:rFonts w:ascii="Times New Roman"/>
          <w:b w:val="false"/>
          <w:i w:val="false"/>
          <w:color w:val="000000"/>
          <w:sz w:val="28"/>
        </w:rPr>
        <w:t xml:space="preserve">
             емес резидент емес ұйымдардың ВБТ-дегі шартты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2232 2 9 1   Резидент емес үй шаруашылықтарының теңгедегі шартты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2232 2 9 2   Резидент емес үй шаруашылықтарының ЕАВ-дегі шартты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2232 2 9 3   Резидент емес үй шаруашылықтарының ВБТ-дегі шартты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2233 0 0 0  Клиенттердің мерзімді салымдарының құнын оң түзету шоты </w:t>
      </w:r>
      <w:r>
        <w:br/>
      </w:r>
      <w:r>
        <w:rPr>
          <w:rFonts w:ascii="Times New Roman"/>
          <w:b w:val="false"/>
          <w:i w:val="false"/>
          <w:color w:val="000000"/>
          <w:sz w:val="28"/>
        </w:rPr>
        <w:t xml:space="preserve">
2234 0 0 0  Клиенттердің мерзімді салымдарының құнын теріс түзету </w:t>
      </w:r>
      <w:r>
        <w:br/>
      </w:r>
      <w:r>
        <w:rPr>
          <w:rFonts w:ascii="Times New Roman"/>
          <w:b w:val="false"/>
          <w:i w:val="false"/>
          <w:color w:val="000000"/>
          <w:sz w:val="28"/>
        </w:rPr>
        <w:t xml:space="preserve">
            шоты </w:t>
      </w:r>
      <w:r>
        <w:br/>
      </w:r>
      <w:r>
        <w:rPr>
          <w:rFonts w:ascii="Times New Roman"/>
          <w:b w:val="false"/>
          <w:i w:val="false"/>
          <w:color w:val="000000"/>
          <w:sz w:val="28"/>
        </w:rPr>
        <w:t xml:space="preserve">
2235 0 0 0  Клиенттердің шартты салымдарының құнын оң түзету шоты </w:t>
      </w:r>
      <w:r>
        <w:br/>
      </w:r>
      <w:r>
        <w:rPr>
          <w:rFonts w:ascii="Times New Roman"/>
          <w:b w:val="false"/>
          <w:i w:val="false"/>
          <w:color w:val="000000"/>
          <w:sz w:val="28"/>
        </w:rPr>
        <w:t xml:space="preserve">
2236 0 0 0  Клиенттердің шартты салымдарының құнын теріс түзету </w:t>
      </w:r>
      <w:r>
        <w:br/>
      </w:r>
      <w:r>
        <w:rPr>
          <w:rFonts w:ascii="Times New Roman"/>
          <w:b w:val="false"/>
          <w:i w:val="false"/>
          <w:color w:val="000000"/>
          <w:sz w:val="28"/>
        </w:rPr>
        <w:t xml:space="preserve">
            шоты </w:t>
      </w:r>
      <w:r>
        <w:br/>
      </w:r>
      <w:r>
        <w:rPr>
          <w:rFonts w:ascii="Times New Roman"/>
          <w:b w:val="false"/>
          <w:i w:val="false"/>
          <w:color w:val="000000"/>
          <w:sz w:val="28"/>
        </w:rPr>
        <w:t xml:space="preserve">
2237 0 0 0  Жөнелтушінің нұсқауларын Қазақстан Республикасының </w:t>
      </w:r>
      <w:r>
        <w:br/>
      </w:r>
      <w:r>
        <w:rPr>
          <w:rFonts w:ascii="Times New Roman"/>
          <w:b w:val="false"/>
          <w:i w:val="false"/>
          <w:color w:val="000000"/>
          <w:sz w:val="28"/>
        </w:rPr>
        <w:t xml:space="preserve">
            валюта заңдарына сәйкес сақтау шоты </w:t>
      </w:r>
      <w:r>
        <w:br/>
      </w:r>
      <w:r>
        <w:rPr>
          <w:rFonts w:ascii="Times New Roman"/>
          <w:b w:val="false"/>
          <w:i w:val="false"/>
          <w:color w:val="000000"/>
          <w:sz w:val="28"/>
        </w:rPr>
        <w:t xml:space="preserve">
2237 1 1 1   Жөнелтушінің Қазақстан Республикасы Үкіметінің </w:t>
      </w:r>
      <w:r>
        <w:br/>
      </w:r>
      <w:r>
        <w:rPr>
          <w:rFonts w:ascii="Times New Roman"/>
          <w:b w:val="false"/>
          <w:i w:val="false"/>
          <w:color w:val="000000"/>
          <w:sz w:val="28"/>
        </w:rPr>
        <w:t xml:space="preserve">
             пайдасына түскен нұсқауларын Қазақстан </w:t>
      </w:r>
      <w:r>
        <w:br/>
      </w:r>
      <w:r>
        <w:rPr>
          <w:rFonts w:ascii="Times New Roman"/>
          <w:b w:val="false"/>
          <w:i w:val="false"/>
          <w:color w:val="000000"/>
          <w:sz w:val="28"/>
        </w:rPr>
        <w:t xml:space="preserve">
             Республикасының валюта заңдарына сәйкес теңгемен </w:t>
      </w:r>
      <w:r>
        <w:br/>
      </w:r>
      <w:r>
        <w:rPr>
          <w:rFonts w:ascii="Times New Roman"/>
          <w:b w:val="false"/>
          <w:i w:val="false"/>
          <w:color w:val="000000"/>
          <w:sz w:val="28"/>
        </w:rPr>
        <w:t xml:space="preserve">
             сақтау шоты </w:t>
      </w:r>
      <w:r>
        <w:br/>
      </w:r>
      <w:r>
        <w:rPr>
          <w:rFonts w:ascii="Times New Roman"/>
          <w:b w:val="false"/>
          <w:i w:val="false"/>
          <w:color w:val="000000"/>
          <w:sz w:val="28"/>
        </w:rPr>
        <w:t xml:space="preserve">
2237 1 1 2   Жөнелтушінің Қазақстан Республикасы Үкіметінің </w:t>
      </w:r>
      <w:r>
        <w:br/>
      </w:r>
      <w:r>
        <w:rPr>
          <w:rFonts w:ascii="Times New Roman"/>
          <w:b w:val="false"/>
          <w:i w:val="false"/>
          <w:color w:val="000000"/>
          <w:sz w:val="28"/>
        </w:rPr>
        <w:t xml:space="preserve">
             пайдасына түскен нұсқауларын Қазақстан </w:t>
      </w:r>
      <w:r>
        <w:br/>
      </w:r>
      <w:r>
        <w:rPr>
          <w:rFonts w:ascii="Times New Roman"/>
          <w:b w:val="false"/>
          <w:i w:val="false"/>
          <w:color w:val="000000"/>
          <w:sz w:val="28"/>
        </w:rPr>
        <w:t xml:space="preserve">
             Республикасының валюта заңдарына сәйкес ЕАВ-мен сақтау </w:t>
      </w:r>
      <w:r>
        <w:br/>
      </w:r>
      <w:r>
        <w:rPr>
          <w:rFonts w:ascii="Times New Roman"/>
          <w:b w:val="false"/>
          <w:i w:val="false"/>
          <w:color w:val="000000"/>
          <w:sz w:val="28"/>
        </w:rPr>
        <w:t xml:space="preserve">
             шоты </w:t>
      </w:r>
      <w:r>
        <w:br/>
      </w:r>
      <w:r>
        <w:rPr>
          <w:rFonts w:ascii="Times New Roman"/>
          <w:b w:val="false"/>
          <w:i w:val="false"/>
          <w:color w:val="000000"/>
          <w:sz w:val="28"/>
        </w:rPr>
        <w:t xml:space="preserve">
2237 1 1 3   Жөнелтушінің Қазақстан Республикасы Үкіметінің </w:t>
      </w:r>
      <w:r>
        <w:br/>
      </w:r>
      <w:r>
        <w:rPr>
          <w:rFonts w:ascii="Times New Roman"/>
          <w:b w:val="false"/>
          <w:i w:val="false"/>
          <w:color w:val="000000"/>
          <w:sz w:val="28"/>
        </w:rPr>
        <w:t xml:space="preserve">
             пайдасына түскен нұсқауларын Қазақстан Республикасының </w:t>
      </w:r>
      <w:r>
        <w:br/>
      </w:r>
      <w:r>
        <w:rPr>
          <w:rFonts w:ascii="Times New Roman"/>
          <w:b w:val="false"/>
          <w:i w:val="false"/>
          <w:color w:val="000000"/>
          <w:sz w:val="28"/>
        </w:rPr>
        <w:t xml:space="preserve">
             валюта заңдарына сәйкес ВБТ-мен сақтау шоты </w:t>
      </w:r>
      <w:r>
        <w:br/>
      </w:r>
      <w:r>
        <w:rPr>
          <w:rFonts w:ascii="Times New Roman"/>
          <w:b w:val="false"/>
          <w:i w:val="false"/>
          <w:color w:val="000000"/>
          <w:sz w:val="28"/>
        </w:rPr>
        <w:t xml:space="preserve">
2237 1 2 1   Жөнелтушінің Қазақстан Республикасының жергілікті </w:t>
      </w:r>
      <w:r>
        <w:br/>
      </w:r>
      <w:r>
        <w:rPr>
          <w:rFonts w:ascii="Times New Roman"/>
          <w:b w:val="false"/>
          <w:i w:val="false"/>
          <w:color w:val="000000"/>
          <w:sz w:val="28"/>
        </w:rPr>
        <w:t xml:space="preserve">
             өкімет органдарының пайдасына түскен нұсқауларын </w:t>
      </w:r>
      <w:r>
        <w:br/>
      </w:r>
      <w:r>
        <w:rPr>
          <w:rFonts w:ascii="Times New Roman"/>
          <w:b w:val="false"/>
          <w:i w:val="false"/>
          <w:color w:val="000000"/>
          <w:sz w:val="28"/>
        </w:rPr>
        <w:t xml:space="preserve">
             Қазақстан Республикасының валюта заңдарына сәйкес </w:t>
      </w:r>
      <w:r>
        <w:br/>
      </w:r>
      <w:r>
        <w:rPr>
          <w:rFonts w:ascii="Times New Roman"/>
          <w:b w:val="false"/>
          <w:i w:val="false"/>
          <w:color w:val="000000"/>
          <w:sz w:val="28"/>
        </w:rPr>
        <w:t xml:space="preserve">
             теңгемен сақтау шоты </w:t>
      </w:r>
      <w:r>
        <w:br/>
      </w:r>
      <w:r>
        <w:rPr>
          <w:rFonts w:ascii="Times New Roman"/>
          <w:b w:val="false"/>
          <w:i w:val="false"/>
          <w:color w:val="000000"/>
          <w:sz w:val="28"/>
        </w:rPr>
        <w:t xml:space="preserve">
2237 1 2 2   Жөнелтушінің Қазақстан Республикасының жергілікті </w:t>
      </w:r>
      <w:r>
        <w:br/>
      </w:r>
      <w:r>
        <w:rPr>
          <w:rFonts w:ascii="Times New Roman"/>
          <w:b w:val="false"/>
          <w:i w:val="false"/>
          <w:color w:val="000000"/>
          <w:sz w:val="28"/>
        </w:rPr>
        <w:t xml:space="preserve">
             өкімет органдарының пайдасына түскен нұсқауларын </w:t>
      </w:r>
      <w:r>
        <w:br/>
      </w:r>
      <w:r>
        <w:rPr>
          <w:rFonts w:ascii="Times New Roman"/>
          <w:b w:val="false"/>
          <w:i w:val="false"/>
          <w:color w:val="000000"/>
          <w:sz w:val="28"/>
        </w:rPr>
        <w:t xml:space="preserve">
             Қазақстан Республикасының валюта заңдарына сәйкес </w:t>
      </w:r>
      <w:r>
        <w:br/>
      </w:r>
      <w:r>
        <w:rPr>
          <w:rFonts w:ascii="Times New Roman"/>
          <w:b w:val="false"/>
          <w:i w:val="false"/>
          <w:color w:val="000000"/>
          <w:sz w:val="28"/>
        </w:rPr>
        <w:t xml:space="preserve">
             ЕАВ-мен сақтау шоты </w:t>
      </w:r>
      <w:r>
        <w:br/>
      </w:r>
      <w:r>
        <w:rPr>
          <w:rFonts w:ascii="Times New Roman"/>
          <w:b w:val="false"/>
          <w:i w:val="false"/>
          <w:color w:val="000000"/>
          <w:sz w:val="28"/>
        </w:rPr>
        <w:t xml:space="preserve">
2237 1 2 3   Жөнелтушінің Қазақстан Республикасының жергілікті </w:t>
      </w:r>
      <w:r>
        <w:br/>
      </w:r>
      <w:r>
        <w:rPr>
          <w:rFonts w:ascii="Times New Roman"/>
          <w:b w:val="false"/>
          <w:i w:val="false"/>
          <w:color w:val="000000"/>
          <w:sz w:val="28"/>
        </w:rPr>
        <w:t xml:space="preserve">
             өкімет органдарының пайдасына түскен нұсқауларын </w:t>
      </w:r>
      <w:r>
        <w:br/>
      </w:r>
      <w:r>
        <w:rPr>
          <w:rFonts w:ascii="Times New Roman"/>
          <w:b w:val="false"/>
          <w:i w:val="false"/>
          <w:color w:val="000000"/>
          <w:sz w:val="28"/>
        </w:rPr>
        <w:t xml:space="preserve">
             Қазақстан Республикасының валюта заңдарына сәйкес </w:t>
      </w:r>
      <w:r>
        <w:br/>
      </w:r>
      <w:r>
        <w:rPr>
          <w:rFonts w:ascii="Times New Roman"/>
          <w:b w:val="false"/>
          <w:i w:val="false"/>
          <w:color w:val="000000"/>
          <w:sz w:val="28"/>
        </w:rPr>
        <w:t xml:space="preserve">
             ВБТ-мен сақтау шоты </w:t>
      </w:r>
      <w:r>
        <w:br/>
      </w:r>
      <w:r>
        <w:rPr>
          <w:rFonts w:ascii="Times New Roman"/>
          <w:b w:val="false"/>
          <w:i w:val="false"/>
          <w:color w:val="000000"/>
          <w:sz w:val="28"/>
        </w:rPr>
        <w:t xml:space="preserve">
2237 1 5 1   Жөнелтушінің Банк операцияларының жекелеген түрлерін </w:t>
      </w:r>
      <w:r>
        <w:br/>
      </w:r>
      <w:r>
        <w:rPr>
          <w:rFonts w:ascii="Times New Roman"/>
          <w:b w:val="false"/>
          <w:i w:val="false"/>
          <w:color w:val="000000"/>
          <w:sz w:val="28"/>
        </w:rPr>
        <w:t xml:space="preserve">
             жүзеге асыратын резидент ұйымдардың пайдасына түскен </w:t>
      </w:r>
      <w:r>
        <w:br/>
      </w:r>
      <w:r>
        <w:rPr>
          <w:rFonts w:ascii="Times New Roman"/>
          <w:b w:val="false"/>
          <w:i w:val="false"/>
          <w:color w:val="000000"/>
          <w:sz w:val="28"/>
        </w:rPr>
        <w:t xml:space="preserve">
             нұсқауларын Қазақстан Республикасының валюта заңдарына </w:t>
      </w:r>
      <w:r>
        <w:br/>
      </w:r>
      <w:r>
        <w:rPr>
          <w:rFonts w:ascii="Times New Roman"/>
          <w:b w:val="false"/>
          <w:i w:val="false"/>
          <w:color w:val="000000"/>
          <w:sz w:val="28"/>
        </w:rPr>
        <w:t xml:space="preserve">
             сәйкес теңгемен сақтау шоты </w:t>
      </w:r>
    </w:p>
    <w:p>
      <w:pPr>
        <w:spacing w:after="0"/>
        <w:ind w:left="0"/>
        <w:jc w:val="both"/>
      </w:pPr>
      <w:r>
        <w:rPr>
          <w:rFonts w:ascii="Times New Roman"/>
          <w:b w:val="false"/>
          <w:i w:val="false"/>
          <w:color w:val="000000"/>
          <w:sz w:val="28"/>
        </w:rPr>
        <w:t xml:space="preserve">2237 1 5 2   Жөнелтушінің Банк операцияларының жекелеген түрлерін </w:t>
      </w:r>
      <w:r>
        <w:br/>
      </w:r>
      <w:r>
        <w:rPr>
          <w:rFonts w:ascii="Times New Roman"/>
          <w:b w:val="false"/>
          <w:i w:val="false"/>
          <w:color w:val="000000"/>
          <w:sz w:val="28"/>
        </w:rPr>
        <w:t xml:space="preserve">
             жүзеге асыратын резидент ұйымдардың пайдасына түскен </w:t>
      </w:r>
      <w:r>
        <w:br/>
      </w:r>
      <w:r>
        <w:rPr>
          <w:rFonts w:ascii="Times New Roman"/>
          <w:b w:val="false"/>
          <w:i w:val="false"/>
          <w:color w:val="000000"/>
          <w:sz w:val="28"/>
        </w:rPr>
        <w:t xml:space="preserve">
             нұсқауларын Қазақстан Республикасының валюта заңдарына </w:t>
      </w:r>
      <w:r>
        <w:br/>
      </w:r>
      <w:r>
        <w:rPr>
          <w:rFonts w:ascii="Times New Roman"/>
          <w:b w:val="false"/>
          <w:i w:val="false"/>
          <w:color w:val="000000"/>
          <w:sz w:val="28"/>
        </w:rPr>
        <w:t xml:space="preserve">
             сәйкес ЕАВ-мен сақтау шоты </w:t>
      </w:r>
    </w:p>
    <w:p>
      <w:pPr>
        <w:spacing w:after="0"/>
        <w:ind w:left="0"/>
        <w:jc w:val="both"/>
      </w:pPr>
      <w:r>
        <w:rPr>
          <w:rFonts w:ascii="Times New Roman"/>
          <w:b w:val="false"/>
          <w:i w:val="false"/>
          <w:color w:val="000000"/>
          <w:sz w:val="28"/>
        </w:rPr>
        <w:t xml:space="preserve">2237 1 5 3   Жөнелтушінің Банк операцияларының жекелеген түрлерін </w:t>
      </w:r>
      <w:r>
        <w:br/>
      </w:r>
      <w:r>
        <w:rPr>
          <w:rFonts w:ascii="Times New Roman"/>
          <w:b w:val="false"/>
          <w:i w:val="false"/>
          <w:color w:val="000000"/>
          <w:sz w:val="28"/>
        </w:rPr>
        <w:t xml:space="preserve">
             жүзеге асыратын резидент ұйымдардың пайдасына түскен </w:t>
      </w:r>
      <w:r>
        <w:br/>
      </w:r>
      <w:r>
        <w:rPr>
          <w:rFonts w:ascii="Times New Roman"/>
          <w:b w:val="false"/>
          <w:i w:val="false"/>
          <w:color w:val="000000"/>
          <w:sz w:val="28"/>
        </w:rPr>
        <w:t xml:space="preserve">
             нұсқауларын Қазақстан Республикасының валюта заңдарына </w:t>
      </w:r>
      <w:r>
        <w:br/>
      </w:r>
      <w:r>
        <w:rPr>
          <w:rFonts w:ascii="Times New Roman"/>
          <w:b w:val="false"/>
          <w:i w:val="false"/>
          <w:color w:val="000000"/>
          <w:sz w:val="28"/>
        </w:rPr>
        <w:t xml:space="preserve">
             сәйкес ВБТ-мен сақтау шоты </w:t>
      </w:r>
    </w:p>
    <w:p>
      <w:pPr>
        <w:spacing w:after="0"/>
        <w:ind w:left="0"/>
        <w:jc w:val="both"/>
      </w:pPr>
      <w:r>
        <w:rPr>
          <w:rFonts w:ascii="Times New Roman"/>
          <w:b w:val="false"/>
          <w:i w:val="false"/>
          <w:color w:val="000000"/>
          <w:sz w:val="28"/>
        </w:rPr>
        <w:t xml:space="preserve">2237 1 6 1   Жөнелтушінің мемлекеттік қаржылық емес резидент </w:t>
      </w:r>
      <w:r>
        <w:br/>
      </w:r>
      <w:r>
        <w:rPr>
          <w:rFonts w:ascii="Times New Roman"/>
          <w:b w:val="false"/>
          <w:i w:val="false"/>
          <w:color w:val="000000"/>
          <w:sz w:val="28"/>
        </w:rPr>
        <w:t xml:space="preserve">
             ұйымдардың пайдасына түскен нұсқауларын Қазақстан </w:t>
      </w:r>
      <w:r>
        <w:br/>
      </w:r>
      <w:r>
        <w:rPr>
          <w:rFonts w:ascii="Times New Roman"/>
          <w:b w:val="false"/>
          <w:i w:val="false"/>
          <w:color w:val="000000"/>
          <w:sz w:val="28"/>
        </w:rPr>
        <w:t xml:space="preserve">
             Республикасының валюта заңдарына сәйкес теңгемен </w:t>
      </w:r>
      <w:r>
        <w:br/>
      </w:r>
      <w:r>
        <w:rPr>
          <w:rFonts w:ascii="Times New Roman"/>
          <w:b w:val="false"/>
          <w:i w:val="false"/>
          <w:color w:val="000000"/>
          <w:sz w:val="28"/>
        </w:rPr>
        <w:t xml:space="preserve">
             сақтау шоты </w:t>
      </w:r>
      <w:r>
        <w:br/>
      </w:r>
      <w:r>
        <w:rPr>
          <w:rFonts w:ascii="Times New Roman"/>
          <w:b w:val="false"/>
          <w:i w:val="false"/>
          <w:color w:val="000000"/>
          <w:sz w:val="28"/>
        </w:rPr>
        <w:t xml:space="preserve">
2237 1 6 2   Жөнелтушінің Банк операцияларының жекелеген түрлерін </w:t>
      </w:r>
      <w:r>
        <w:br/>
      </w:r>
      <w:r>
        <w:rPr>
          <w:rFonts w:ascii="Times New Roman"/>
          <w:b w:val="false"/>
          <w:i w:val="false"/>
          <w:color w:val="000000"/>
          <w:sz w:val="28"/>
        </w:rPr>
        <w:t xml:space="preserve">
             жүзеге Жөнелтушінің мемлекеттік қаржылық емес резидент </w:t>
      </w:r>
      <w:r>
        <w:br/>
      </w:r>
      <w:r>
        <w:rPr>
          <w:rFonts w:ascii="Times New Roman"/>
          <w:b w:val="false"/>
          <w:i w:val="false"/>
          <w:color w:val="000000"/>
          <w:sz w:val="28"/>
        </w:rPr>
        <w:t xml:space="preserve">
             ұйымдардың пайдасына түскен нұсқауларын Қазақстан </w:t>
      </w:r>
      <w:r>
        <w:br/>
      </w:r>
      <w:r>
        <w:rPr>
          <w:rFonts w:ascii="Times New Roman"/>
          <w:b w:val="false"/>
          <w:i w:val="false"/>
          <w:color w:val="000000"/>
          <w:sz w:val="28"/>
        </w:rPr>
        <w:t xml:space="preserve">
             Республикасының валюта заңдарына сәйкес ЕАВ-мен сақтау </w:t>
      </w:r>
      <w:r>
        <w:br/>
      </w:r>
      <w:r>
        <w:rPr>
          <w:rFonts w:ascii="Times New Roman"/>
          <w:b w:val="false"/>
          <w:i w:val="false"/>
          <w:color w:val="000000"/>
          <w:sz w:val="28"/>
        </w:rPr>
        <w:t xml:space="preserve">
             шоты </w:t>
      </w:r>
      <w:r>
        <w:br/>
      </w:r>
      <w:r>
        <w:rPr>
          <w:rFonts w:ascii="Times New Roman"/>
          <w:b w:val="false"/>
          <w:i w:val="false"/>
          <w:color w:val="000000"/>
          <w:sz w:val="28"/>
        </w:rPr>
        <w:t xml:space="preserve">
2237 1 6 3   Жөнелтушінің мемлекеттік қаржылық емес резидент </w:t>
      </w:r>
      <w:r>
        <w:br/>
      </w:r>
      <w:r>
        <w:rPr>
          <w:rFonts w:ascii="Times New Roman"/>
          <w:b w:val="false"/>
          <w:i w:val="false"/>
          <w:color w:val="000000"/>
          <w:sz w:val="28"/>
        </w:rPr>
        <w:t xml:space="preserve">
             ұйымдардың пайдасына түскен нұсқауларын Қазақстан </w:t>
      </w:r>
      <w:r>
        <w:br/>
      </w:r>
      <w:r>
        <w:rPr>
          <w:rFonts w:ascii="Times New Roman"/>
          <w:b w:val="false"/>
          <w:i w:val="false"/>
          <w:color w:val="000000"/>
          <w:sz w:val="28"/>
        </w:rPr>
        <w:t xml:space="preserve">
             Республикасының валюта заңдарына сәйкес ВБТ-мен сақтау </w:t>
      </w:r>
      <w:r>
        <w:br/>
      </w:r>
      <w:r>
        <w:rPr>
          <w:rFonts w:ascii="Times New Roman"/>
          <w:b w:val="false"/>
          <w:i w:val="false"/>
          <w:color w:val="000000"/>
          <w:sz w:val="28"/>
        </w:rPr>
        <w:t xml:space="preserve">
             шоты </w:t>
      </w:r>
      <w:r>
        <w:br/>
      </w:r>
      <w:r>
        <w:rPr>
          <w:rFonts w:ascii="Times New Roman"/>
          <w:b w:val="false"/>
          <w:i w:val="false"/>
          <w:color w:val="000000"/>
          <w:sz w:val="28"/>
        </w:rPr>
        <w:t xml:space="preserve">
2237 1 7 1   Жөнелтушінің мемлекеттік емес қаржылық емес резидент </w:t>
      </w:r>
      <w:r>
        <w:br/>
      </w:r>
      <w:r>
        <w:rPr>
          <w:rFonts w:ascii="Times New Roman"/>
          <w:b w:val="false"/>
          <w:i w:val="false"/>
          <w:color w:val="000000"/>
          <w:sz w:val="28"/>
        </w:rPr>
        <w:t xml:space="preserve">
             ұйымдардың пайдасына түскен нұсқауларын Қазақстан </w:t>
      </w:r>
      <w:r>
        <w:br/>
      </w:r>
      <w:r>
        <w:rPr>
          <w:rFonts w:ascii="Times New Roman"/>
          <w:b w:val="false"/>
          <w:i w:val="false"/>
          <w:color w:val="000000"/>
          <w:sz w:val="28"/>
        </w:rPr>
        <w:t xml:space="preserve">
             Республикасының валюта заңдарына сәйкес теңгемен </w:t>
      </w:r>
      <w:r>
        <w:br/>
      </w:r>
      <w:r>
        <w:rPr>
          <w:rFonts w:ascii="Times New Roman"/>
          <w:b w:val="false"/>
          <w:i w:val="false"/>
          <w:color w:val="000000"/>
          <w:sz w:val="28"/>
        </w:rPr>
        <w:t xml:space="preserve">
             сақтау шоты </w:t>
      </w:r>
      <w:r>
        <w:br/>
      </w:r>
      <w:r>
        <w:rPr>
          <w:rFonts w:ascii="Times New Roman"/>
          <w:b w:val="false"/>
          <w:i w:val="false"/>
          <w:color w:val="000000"/>
          <w:sz w:val="28"/>
        </w:rPr>
        <w:t xml:space="preserve">
2237 1 7 2   Жөнелтушінің мемлекеттік емес қаржылық емес резидент </w:t>
      </w:r>
      <w:r>
        <w:br/>
      </w:r>
      <w:r>
        <w:rPr>
          <w:rFonts w:ascii="Times New Roman"/>
          <w:b w:val="false"/>
          <w:i w:val="false"/>
          <w:color w:val="000000"/>
          <w:sz w:val="28"/>
        </w:rPr>
        <w:t xml:space="preserve">
             ұйымдардың пайдасына түскен нұсқауларын Қазақстан </w:t>
      </w:r>
      <w:r>
        <w:br/>
      </w:r>
      <w:r>
        <w:rPr>
          <w:rFonts w:ascii="Times New Roman"/>
          <w:b w:val="false"/>
          <w:i w:val="false"/>
          <w:color w:val="000000"/>
          <w:sz w:val="28"/>
        </w:rPr>
        <w:t xml:space="preserve">
             Республикасының валюта заңдарына сәйкес ЕАВ-мен сақтау </w:t>
      </w:r>
      <w:r>
        <w:br/>
      </w:r>
      <w:r>
        <w:rPr>
          <w:rFonts w:ascii="Times New Roman"/>
          <w:b w:val="false"/>
          <w:i w:val="false"/>
          <w:color w:val="000000"/>
          <w:sz w:val="28"/>
        </w:rPr>
        <w:t xml:space="preserve">
             шоты </w:t>
      </w:r>
      <w:r>
        <w:br/>
      </w:r>
      <w:r>
        <w:rPr>
          <w:rFonts w:ascii="Times New Roman"/>
          <w:b w:val="false"/>
          <w:i w:val="false"/>
          <w:color w:val="000000"/>
          <w:sz w:val="28"/>
        </w:rPr>
        <w:t xml:space="preserve">
2237 1 7 3   Жөнелтушінің мемлекеттік емес қаржылық емес резидент </w:t>
      </w:r>
      <w:r>
        <w:br/>
      </w:r>
      <w:r>
        <w:rPr>
          <w:rFonts w:ascii="Times New Roman"/>
          <w:b w:val="false"/>
          <w:i w:val="false"/>
          <w:color w:val="000000"/>
          <w:sz w:val="28"/>
        </w:rPr>
        <w:t xml:space="preserve">
             ұйымдардың пайдасына түскен нұсқауларын Қазақстан </w:t>
      </w:r>
      <w:r>
        <w:br/>
      </w:r>
      <w:r>
        <w:rPr>
          <w:rFonts w:ascii="Times New Roman"/>
          <w:b w:val="false"/>
          <w:i w:val="false"/>
          <w:color w:val="000000"/>
          <w:sz w:val="28"/>
        </w:rPr>
        <w:t xml:space="preserve">
             Республикасының валюта заңдарына сәйкес ВБТ-мен сақтау </w:t>
      </w:r>
      <w:r>
        <w:br/>
      </w:r>
      <w:r>
        <w:rPr>
          <w:rFonts w:ascii="Times New Roman"/>
          <w:b w:val="false"/>
          <w:i w:val="false"/>
          <w:color w:val="000000"/>
          <w:sz w:val="28"/>
        </w:rPr>
        <w:t xml:space="preserve">
             шоты </w:t>
      </w:r>
      <w:r>
        <w:br/>
      </w:r>
      <w:r>
        <w:rPr>
          <w:rFonts w:ascii="Times New Roman"/>
          <w:b w:val="false"/>
          <w:i w:val="false"/>
          <w:color w:val="000000"/>
          <w:sz w:val="28"/>
        </w:rPr>
        <w:t xml:space="preserve">
2237 1 8 1   Жөнелтушінің үй шаруашылықтарына қызмет көрсететін </w:t>
      </w:r>
      <w:r>
        <w:br/>
      </w:r>
      <w:r>
        <w:rPr>
          <w:rFonts w:ascii="Times New Roman"/>
          <w:b w:val="false"/>
          <w:i w:val="false"/>
          <w:color w:val="000000"/>
          <w:sz w:val="28"/>
        </w:rPr>
        <w:t xml:space="preserve">
             коммерциялық емес резидент ұйымдардың пайдасына түскен </w:t>
      </w:r>
      <w:r>
        <w:br/>
      </w:r>
      <w:r>
        <w:rPr>
          <w:rFonts w:ascii="Times New Roman"/>
          <w:b w:val="false"/>
          <w:i w:val="false"/>
          <w:color w:val="000000"/>
          <w:sz w:val="28"/>
        </w:rPr>
        <w:t xml:space="preserve">
             нұсқауларын Қазақстан Республикасының валюта заңдарына </w:t>
      </w:r>
      <w:r>
        <w:br/>
      </w:r>
      <w:r>
        <w:rPr>
          <w:rFonts w:ascii="Times New Roman"/>
          <w:b w:val="false"/>
          <w:i w:val="false"/>
          <w:color w:val="000000"/>
          <w:sz w:val="28"/>
        </w:rPr>
        <w:t xml:space="preserve">
             сәйкес теңгемен сақтау шоты </w:t>
      </w:r>
    </w:p>
    <w:p>
      <w:pPr>
        <w:spacing w:after="0"/>
        <w:ind w:left="0"/>
        <w:jc w:val="both"/>
      </w:pPr>
      <w:r>
        <w:rPr>
          <w:rFonts w:ascii="Times New Roman"/>
          <w:b w:val="false"/>
          <w:i w:val="false"/>
          <w:color w:val="000000"/>
          <w:sz w:val="28"/>
        </w:rPr>
        <w:t xml:space="preserve">2237 1 8 2   Жөнелтушінің үй шаруашылықтарына қызмет көрсететін </w:t>
      </w:r>
      <w:r>
        <w:br/>
      </w:r>
      <w:r>
        <w:rPr>
          <w:rFonts w:ascii="Times New Roman"/>
          <w:b w:val="false"/>
          <w:i w:val="false"/>
          <w:color w:val="000000"/>
          <w:sz w:val="28"/>
        </w:rPr>
        <w:t xml:space="preserve">
             коммерциялық емес резидент ұйымдардың пайдасына түскен </w:t>
      </w:r>
      <w:r>
        <w:br/>
      </w:r>
      <w:r>
        <w:rPr>
          <w:rFonts w:ascii="Times New Roman"/>
          <w:b w:val="false"/>
          <w:i w:val="false"/>
          <w:color w:val="000000"/>
          <w:sz w:val="28"/>
        </w:rPr>
        <w:t xml:space="preserve">
             нұсқауларын Қазақстан Республикасының валюта заңдарына </w:t>
      </w:r>
      <w:r>
        <w:br/>
      </w:r>
      <w:r>
        <w:rPr>
          <w:rFonts w:ascii="Times New Roman"/>
          <w:b w:val="false"/>
          <w:i w:val="false"/>
          <w:color w:val="000000"/>
          <w:sz w:val="28"/>
        </w:rPr>
        <w:t xml:space="preserve">
             сәйкес ЕАВ-мен сақтау шоты </w:t>
      </w:r>
    </w:p>
    <w:p>
      <w:pPr>
        <w:spacing w:after="0"/>
        <w:ind w:left="0"/>
        <w:jc w:val="both"/>
      </w:pPr>
      <w:r>
        <w:rPr>
          <w:rFonts w:ascii="Times New Roman"/>
          <w:b w:val="false"/>
          <w:i w:val="false"/>
          <w:color w:val="000000"/>
          <w:sz w:val="28"/>
        </w:rPr>
        <w:t xml:space="preserve">2237 1 8 3   Жөнелтушінің үй шаруашылықтарына қызмет көрсететін </w:t>
      </w:r>
      <w:r>
        <w:br/>
      </w:r>
      <w:r>
        <w:rPr>
          <w:rFonts w:ascii="Times New Roman"/>
          <w:b w:val="false"/>
          <w:i w:val="false"/>
          <w:color w:val="000000"/>
          <w:sz w:val="28"/>
        </w:rPr>
        <w:t xml:space="preserve">
             коммерциялық емес резидент ұйымдардың пайдасына түскен </w:t>
      </w:r>
      <w:r>
        <w:br/>
      </w:r>
      <w:r>
        <w:rPr>
          <w:rFonts w:ascii="Times New Roman"/>
          <w:b w:val="false"/>
          <w:i w:val="false"/>
          <w:color w:val="000000"/>
          <w:sz w:val="28"/>
        </w:rPr>
        <w:t xml:space="preserve">
             нұсқауларын Қазақстан Республикасының валюта заңдарына </w:t>
      </w:r>
      <w:r>
        <w:br/>
      </w:r>
      <w:r>
        <w:rPr>
          <w:rFonts w:ascii="Times New Roman"/>
          <w:b w:val="false"/>
          <w:i w:val="false"/>
          <w:color w:val="000000"/>
          <w:sz w:val="28"/>
        </w:rPr>
        <w:t xml:space="preserve">
             сәйкес ВБТ-мен сақтау шоты </w:t>
      </w:r>
    </w:p>
    <w:p>
      <w:pPr>
        <w:spacing w:after="0"/>
        <w:ind w:left="0"/>
        <w:jc w:val="both"/>
      </w:pPr>
      <w:r>
        <w:rPr>
          <w:rFonts w:ascii="Times New Roman"/>
          <w:b w:val="false"/>
          <w:i w:val="false"/>
          <w:color w:val="000000"/>
          <w:sz w:val="28"/>
        </w:rPr>
        <w:t xml:space="preserve">2237 1 9 1   Жөнелтушінің резидент үй шаруашылықтарының пайдасына </w:t>
      </w:r>
      <w:r>
        <w:br/>
      </w:r>
      <w:r>
        <w:rPr>
          <w:rFonts w:ascii="Times New Roman"/>
          <w:b w:val="false"/>
          <w:i w:val="false"/>
          <w:color w:val="000000"/>
          <w:sz w:val="28"/>
        </w:rPr>
        <w:t xml:space="preserve">
             түскен нұсқауларын Қазақстан Республикасының валюта </w:t>
      </w:r>
      <w:r>
        <w:br/>
      </w:r>
      <w:r>
        <w:rPr>
          <w:rFonts w:ascii="Times New Roman"/>
          <w:b w:val="false"/>
          <w:i w:val="false"/>
          <w:color w:val="000000"/>
          <w:sz w:val="28"/>
        </w:rPr>
        <w:t xml:space="preserve">
             заңдарына сәйкес теңгемен сақтау шоты </w:t>
      </w:r>
      <w:r>
        <w:br/>
      </w:r>
      <w:r>
        <w:rPr>
          <w:rFonts w:ascii="Times New Roman"/>
          <w:b w:val="false"/>
          <w:i w:val="false"/>
          <w:color w:val="000000"/>
          <w:sz w:val="28"/>
        </w:rPr>
        <w:t xml:space="preserve">
2237 1 9 2   Жөнелтушінің резидент үй шаруашылықтарының пайдасына </w:t>
      </w:r>
      <w:r>
        <w:br/>
      </w:r>
      <w:r>
        <w:rPr>
          <w:rFonts w:ascii="Times New Roman"/>
          <w:b w:val="false"/>
          <w:i w:val="false"/>
          <w:color w:val="000000"/>
          <w:sz w:val="28"/>
        </w:rPr>
        <w:t xml:space="preserve">
             түскен нұсқауларын Қазақстан Республикасының валюта </w:t>
      </w:r>
      <w:r>
        <w:br/>
      </w:r>
      <w:r>
        <w:rPr>
          <w:rFonts w:ascii="Times New Roman"/>
          <w:b w:val="false"/>
          <w:i w:val="false"/>
          <w:color w:val="000000"/>
          <w:sz w:val="28"/>
        </w:rPr>
        <w:t xml:space="preserve">
             заңдарына сәйкес ЕАВ-мен сақтау шоты </w:t>
      </w:r>
      <w:r>
        <w:br/>
      </w:r>
      <w:r>
        <w:rPr>
          <w:rFonts w:ascii="Times New Roman"/>
          <w:b w:val="false"/>
          <w:i w:val="false"/>
          <w:color w:val="000000"/>
          <w:sz w:val="28"/>
        </w:rPr>
        <w:t xml:space="preserve">
2237 1 9 3   Жөнелтушінің резидент үй шаруашылықтарының пайдасына </w:t>
      </w:r>
      <w:r>
        <w:br/>
      </w:r>
      <w:r>
        <w:rPr>
          <w:rFonts w:ascii="Times New Roman"/>
          <w:b w:val="false"/>
          <w:i w:val="false"/>
          <w:color w:val="000000"/>
          <w:sz w:val="28"/>
        </w:rPr>
        <w:t xml:space="preserve">
             түскен нұсқауларын Қазақстан Республикасының валюта </w:t>
      </w:r>
      <w:r>
        <w:br/>
      </w:r>
      <w:r>
        <w:rPr>
          <w:rFonts w:ascii="Times New Roman"/>
          <w:b w:val="false"/>
          <w:i w:val="false"/>
          <w:color w:val="000000"/>
          <w:sz w:val="28"/>
        </w:rPr>
        <w:t xml:space="preserve">
             заңдарына сәйкес ВБТ-мен сақтау шоты </w:t>
      </w:r>
      <w:r>
        <w:br/>
      </w:r>
      <w:r>
        <w:rPr>
          <w:rFonts w:ascii="Times New Roman"/>
          <w:b w:val="false"/>
          <w:i w:val="false"/>
          <w:color w:val="000000"/>
          <w:sz w:val="28"/>
        </w:rPr>
        <w:t xml:space="preserve">
2237 2 5 1  Жіберушінің Қазақстан Республикасының валюталық </w:t>
      </w:r>
      <w:r>
        <w:br/>
      </w:r>
      <w:r>
        <w:rPr>
          <w:rFonts w:ascii="Times New Roman"/>
          <w:b w:val="false"/>
          <w:i w:val="false"/>
          <w:color w:val="000000"/>
          <w:sz w:val="28"/>
        </w:rPr>
        <w:t xml:space="preserve">
             заңнамасына сәйкес басқа қаржылық резидент емес </w:t>
      </w:r>
      <w:r>
        <w:br/>
      </w:r>
      <w:r>
        <w:rPr>
          <w:rFonts w:ascii="Times New Roman"/>
          <w:b w:val="false"/>
          <w:i w:val="false"/>
          <w:color w:val="000000"/>
          <w:sz w:val="28"/>
        </w:rPr>
        <w:t xml:space="preserve">
             ұйымдардың пайдасына келіп түскен нұсқауларын сақтаудың </w:t>
      </w:r>
      <w:r>
        <w:br/>
      </w:r>
      <w:r>
        <w:rPr>
          <w:rFonts w:ascii="Times New Roman"/>
          <w:b w:val="false"/>
          <w:i w:val="false"/>
          <w:color w:val="000000"/>
          <w:sz w:val="28"/>
        </w:rPr>
        <w:t xml:space="preserve">
             теңгедегі шоттары </w:t>
      </w:r>
      <w:r>
        <w:br/>
      </w:r>
      <w:r>
        <w:rPr>
          <w:rFonts w:ascii="Times New Roman"/>
          <w:b w:val="false"/>
          <w:i w:val="false"/>
          <w:color w:val="000000"/>
          <w:sz w:val="28"/>
        </w:rPr>
        <w:t xml:space="preserve">
2237 2 5 2   Жіберушінің Қазақстан Республикасының валюталық </w:t>
      </w:r>
      <w:r>
        <w:br/>
      </w:r>
      <w:r>
        <w:rPr>
          <w:rFonts w:ascii="Times New Roman"/>
          <w:b w:val="false"/>
          <w:i w:val="false"/>
          <w:color w:val="000000"/>
          <w:sz w:val="28"/>
        </w:rPr>
        <w:t xml:space="preserve">
             заңнамасына сәйкес басқа қаржылық резидент емес </w:t>
      </w:r>
      <w:r>
        <w:br/>
      </w:r>
      <w:r>
        <w:rPr>
          <w:rFonts w:ascii="Times New Roman"/>
          <w:b w:val="false"/>
          <w:i w:val="false"/>
          <w:color w:val="000000"/>
          <w:sz w:val="28"/>
        </w:rPr>
        <w:t xml:space="preserve">
             ұйымдардың пайдасына келіп түскен нұсқауларын сақтаудың </w:t>
      </w:r>
      <w:r>
        <w:br/>
      </w:r>
      <w:r>
        <w:rPr>
          <w:rFonts w:ascii="Times New Roman"/>
          <w:b w:val="false"/>
          <w:i w:val="false"/>
          <w:color w:val="000000"/>
          <w:sz w:val="28"/>
        </w:rPr>
        <w:t xml:space="preserve">
             ЕАВ-ғы шоттары </w:t>
      </w:r>
      <w:r>
        <w:br/>
      </w:r>
      <w:r>
        <w:rPr>
          <w:rFonts w:ascii="Times New Roman"/>
          <w:b w:val="false"/>
          <w:i w:val="false"/>
          <w:color w:val="000000"/>
          <w:sz w:val="28"/>
        </w:rPr>
        <w:t xml:space="preserve">
2237 2 5 3   Жіберушінің Қазақстан Республикасының валюталық </w:t>
      </w:r>
      <w:r>
        <w:br/>
      </w:r>
      <w:r>
        <w:rPr>
          <w:rFonts w:ascii="Times New Roman"/>
          <w:b w:val="false"/>
          <w:i w:val="false"/>
          <w:color w:val="000000"/>
          <w:sz w:val="28"/>
        </w:rPr>
        <w:t xml:space="preserve">
             заңнамасына сәйкес басқа қаржылық резидент емес </w:t>
      </w:r>
      <w:r>
        <w:br/>
      </w:r>
      <w:r>
        <w:rPr>
          <w:rFonts w:ascii="Times New Roman"/>
          <w:b w:val="false"/>
          <w:i w:val="false"/>
          <w:color w:val="000000"/>
          <w:sz w:val="28"/>
        </w:rPr>
        <w:t xml:space="preserve">
             ұйымдардың пайдасына келіп түскен нұсқауларын сақтаудың </w:t>
      </w:r>
      <w:r>
        <w:br/>
      </w:r>
      <w:r>
        <w:rPr>
          <w:rFonts w:ascii="Times New Roman"/>
          <w:b w:val="false"/>
          <w:i w:val="false"/>
          <w:color w:val="000000"/>
          <w:sz w:val="28"/>
        </w:rPr>
        <w:t xml:space="preserve">
             ВБТ-гі шоттары </w:t>
      </w:r>
      <w:r>
        <w:br/>
      </w:r>
      <w:r>
        <w:rPr>
          <w:rFonts w:ascii="Times New Roman"/>
          <w:b w:val="false"/>
          <w:i w:val="false"/>
          <w:color w:val="000000"/>
          <w:sz w:val="28"/>
        </w:rPr>
        <w:t xml:space="preserve">
2237 2 7 1   Жіберушінің Қазақстан Республикасының валюталық </w:t>
      </w:r>
      <w:r>
        <w:br/>
      </w:r>
      <w:r>
        <w:rPr>
          <w:rFonts w:ascii="Times New Roman"/>
          <w:b w:val="false"/>
          <w:i w:val="false"/>
          <w:color w:val="000000"/>
          <w:sz w:val="28"/>
        </w:rPr>
        <w:t xml:space="preserve">
             заңнамасына сәйкес басқа мемлекеттік емес қаржылық емес </w:t>
      </w:r>
      <w:r>
        <w:br/>
      </w:r>
      <w:r>
        <w:rPr>
          <w:rFonts w:ascii="Times New Roman"/>
          <w:b w:val="false"/>
          <w:i w:val="false"/>
          <w:color w:val="000000"/>
          <w:sz w:val="28"/>
        </w:rPr>
        <w:t xml:space="preserve">
             резидент емес ұйымдардың пайдасына келіп түскен </w:t>
      </w:r>
      <w:r>
        <w:br/>
      </w:r>
      <w:r>
        <w:rPr>
          <w:rFonts w:ascii="Times New Roman"/>
          <w:b w:val="false"/>
          <w:i w:val="false"/>
          <w:color w:val="000000"/>
          <w:sz w:val="28"/>
        </w:rPr>
        <w:t xml:space="preserve">
             нұсқауларын сақтаудың теңгедегі шоттары </w:t>
      </w:r>
      <w:r>
        <w:br/>
      </w:r>
      <w:r>
        <w:rPr>
          <w:rFonts w:ascii="Times New Roman"/>
          <w:b w:val="false"/>
          <w:i w:val="false"/>
          <w:color w:val="000000"/>
          <w:sz w:val="28"/>
        </w:rPr>
        <w:t xml:space="preserve">
2237 2 7 2   Жіберушінің Қазақстан Республикасының валюталық </w:t>
      </w:r>
      <w:r>
        <w:br/>
      </w:r>
      <w:r>
        <w:rPr>
          <w:rFonts w:ascii="Times New Roman"/>
          <w:b w:val="false"/>
          <w:i w:val="false"/>
          <w:color w:val="000000"/>
          <w:sz w:val="28"/>
        </w:rPr>
        <w:t xml:space="preserve">
             заңнамасына сәйкес басқа мемлекеттік емес қаржылық емес </w:t>
      </w:r>
      <w:r>
        <w:br/>
      </w:r>
      <w:r>
        <w:rPr>
          <w:rFonts w:ascii="Times New Roman"/>
          <w:b w:val="false"/>
          <w:i w:val="false"/>
          <w:color w:val="000000"/>
          <w:sz w:val="28"/>
        </w:rPr>
        <w:t xml:space="preserve">
             резидент емес ұйымдардың пайдасына келіп түскен </w:t>
      </w:r>
      <w:r>
        <w:br/>
      </w:r>
      <w:r>
        <w:rPr>
          <w:rFonts w:ascii="Times New Roman"/>
          <w:b w:val="false"/>
          <w:i w:val="false"/>
          <w:color w:val="000000"/>
          <w:sz w:val="28"/>
        </w:rPr>
        <w:t xml:space="preserve">
             нұсқауларын сақтаудың ЕАВ-ғы шоттары </w:t>
      </w:r>
      <w:r>
        <w:br/>
      </w:r>
      <w:r>
        <w:rPr>
          <w:rFonts w:ascii="Times New Roman"/>
          <w:b w:val="false"/>
          <w:i w:val="false"/>
          <w:color w:val="000000"/>
          <w:sz w:val="28"/>
        </w:rPr>
        <w:t xml:space="preserve">
2237 2 7 3   Жіберушінің Қазақстан Республикасының валюталық </w:t>
      </w:r>
      <w:r>
        <w:br/>
      </w:r>
      <w:r>
        <w:rPr>
          <w:rFonts w:ascii="Times New Roman"/>
          <w:b w:val="false"/>
          <w:i w:val="false"/>
          <w:color w:val="000000"/>
          <w:sz w:val="28"/>
        </w:rPr>
        <w:t xml:space="preserve">
             заңнамасына сәйкес басқа мемлекеттік емес қаржылық емес </w:t>
      </w:r>
      <w:r>
        <w:br/>
      </w:r>
      <w:r>
        <w:rPr>
          <w:rFonts w:ascii="Times New Roman"/>
          <w:b w:val="false"/>
          <w:i w:val="false"/>
          <w:color w:val="000000"/>
          <w:sz w:val="28"/>
        </w:rPr>
        <w:t xml:space="preserve">
             резидент емес ұйымдардың пайдасына келіп түскен </w:t>
      </w:r>
      <w:r>
        <w:br/>
      </w:r>
      <w:r>
        <w:rPr>
          <w:rFonts w:ascii="Times New Roman"/>
          <w:b w:val="false"/>
          <w:i w:val="false"/>
          <w:color w:val="000000"/>
          <w:sz w:val="28"/>
        </w:rPr>
        <w:t xml:space="preserve">
             нұсқауларын сақтаудың ВБТ-гі шоттары </w:t>
      </w:r>
      <w:r>
        <w:br/>
      </w:r>
      <w:r>
        <w:rPr>
          <w:rFonts w:ascii="Times New Roman"/>
          <w:b w:val="false"/>
          <w:i w:val="false"/>
          <w:color w:val="000000"/>
          <w:sz w:val="28"/>
        </w:rPr>
        <w:t xml:space="preserve">
2237 2 8 1   Жіберушінің Қазақстан Республикасының валюталық </w:t>
      </w:r>
      <w:r>
        <w:br/>
      </w:r>
      <w:r>
        <w:rPr>
          <w:rFonts w:ascii="Times New Roman"/>
          <w:b w:val="false"/>
          <w:i w:val="false"/>
          <w:color w:val="000000"/>
          <w:sz w:val="28"/>
        </w:rPr>
        <w:t xml:space="preserve">
             заңнамасына сәйкес үй шаруашылықтарына қызмет </w:t>
      </w:r>
      <w:r>
        <w:br/>
      </w:r>
      <w:r>
        <w:rPr>
          <w:rFonts w:ascii="Times New Roman"/>
          <w:b w:val="false"/>
          <w:i w:val="false"/>
          <w:color w:val="000000"/>
          <w:sz w:val="28"/>
        </w:rPr>
        <w:t xml:space="preserve">
             көрсететін коммерциялық емес резидент емес ұйымдардың </w:t>
      </w:r>
      <w:r>
        <w:br/>
      </w:r>
      <w:r>
        <w:rPr>
          <w:rFonts w:ascii="Times New Roman"/>
          <w:b w:val="false"/>
          <w:i w:val="false"/>
          <w:color w:val="000000"/>
          <w:sz w:val="28"/>
        </w:rPr>
        <w:t xml:space="preserve">
             пайдасына келіп түскен нұсқауларын сақтаудың теңгедегі </w:t>
      </w:r>
      <w:r>
        <w:br/>
      </w:r>
      <w:r>
        <w:rPr>
          <w:rFonts w:ascii="Times New Roman"/>
          <w:b w:val="false"/>
          <w:i w:val="false"/>
          <w:color w:val="000000"/>
          <w:sz w:val="28"/>
        </w:rPr>
        <w:t xml:space="preserve">
             шоттары </w:t>
      </w:r>
      <w:r>
        <w:br/>
      </w:r>
      <w:r>
        <w:rPr>
          <w:rFonts w:ascii="Times New Roman"/>
          <w:b w:val="false"/>
          <w:i w:val="false"/>
          <w:color w:val="000000"/>
          <w:sz w:val="28"/>
        </w:rPr>
        <w:t xml:space="preserve">
2237 2 8 2   Жіберушінің Қазақстан Республикасының валюталық </w:t>
      </w:r>
      <w:r>
        <w:br/>
      </w:r>
      <w:r>
        <w:rPr>
          <w:rFonts w:ascii="Times New Roman"/>
          <w:b w:val="false"/>
          <w:i w:val="false"/>
          <w:color w:val="000000"/>
          <w:sz w:val="28"/>
        </w:rPr>
        <w:t xml:space="preserve">
             заңнамасына сәйкес үй шаруашылықтарына қызмет </w:t>
      </w:r>
      <w:r>
        <w:br/>
      </w:r>
      <w:r>
        <w:rPr>
          <w:rFonts w:ascii="Times New Roman"/>
          <w:b w:val="false"/>
          <w:i w:val="false"/>
          <w:color w:val="000000"/>
          <w:sz w:val="28"/>
        </w:rPr>
        <w:t xml:space="preserve">
             көрсететін коммерциялық емес резидент емес ұйымдардың </w:t>
      </w:r>
      <w:r>
        <w:br/>
      </w:r>
      <w:r>
        <w:rPr>
          <w:rFonts w:ascii="Times New Roman"/>
          <w:b w:val="false"/>
          <w:i w:val="false"/>
          <w:color w:val="000000"/>
          <w:sz w:val="28"/>
        </w:rPr>
        <w:t xml:space="preserve">
             пайдасына келіп түскен нұсқауларын сақтаудың ЕАВ-ғы </w:t>
      </w:r>
      <w:r>
        <w:br/>
      </w:r>
      <w:r>
        <w:rPr>
          <w:rFonts w:ascii="Times New Roman"/>
          <w:b w:val="false"/>
          <w:i w:val="false"/>
          <w:color w:val="000000"/>
          <w:sz w:val="28"/>
        </w:rPr>
        <w:t xml:space="preserve">
             шоттары </w:t>
      </w:r>
      <w:r>
        <w:br/>
      </w:r>
      <w:r>
        <w:rPr>
          <w:rFonts w:ascii="Times New Roman"/>
          <w:b w:val="false"/>
          <w:i w:val="false"/>
          <w:color w:val="000000"/>
          <w:sz w:val="28"/>
        </w:rPr>
        <w:t xml:space="preserve">
2237 2 8 3   Жіберушінің Қазақстан Республикасының валюталық </w:t>
      </w:r>
      <w:r>
        <w:br/>
      </w:r>
      <w:r>
        <w:rPr>
          <w:rFonts w:ascii="Times New Roman"/>
          <w:b w:val="false"/>
          <w:i w:val="false"/>
          <w:color w:val="000000"/>
          <w:sz w:val="28"/>
        </w:rPr>
        <w:t xml:space="preserve">
             заңнамасына сәйкес үй шаруашылықтарына қызмет </w:t>
      </w:r>
      <w:r>
        <w:br/>
      </w:r>
      <w:r>
        <w:rPr>
          <w:rFonts w:ascii="Times New Roman"/>
          <w:b w:val="false"/>
          <w:i w:val="false"/>
          <w:color w:val="000000"/>
          <w:sz w:val="28"/>
        </w:rPr>
        <w:t xml:space="preserve">
             көрсететін коммерциялық емес резидент емес ұйымдардың </w:t>
      </w:r>
      <w:r>
        <w:br/>
      </w:r>
      <w:r>
        <w:rPr>
          <w:rFonts w:ascii="Times New Roman"/>
          <w:b w:val="false"/>
          <w:i w:val="false"/>
          <w:color w:val="000000"/>
          <w:sz w:val="28"/>
        </w:rPr>
        <w:t xml:space="preserve">
             пайдасына келіп түскен нұсқауларын сақтаудың ВБТ-гі </w:t>
      </w:r>
      <w:r>
        <w:br/>
      </w:r>
      <w:r>
        <w:rPr>
          <w:rFonts w:ascii="Times New Roman"/>
          <w:b w:val="false"/>
          <w:i w:val="false"/>
          <w:color w:val="000000"/>
          <w:sz w:val="28"/>
        </w:rPr>
        <w:t xml:space="preserve">
             шоттары </w:t>
      </w:r>
    </w:p>
    <w:p>
      <w:pPr>
        <w:spacing w:after="0"/>
        <w:ind w:left="0"/>
        <w:jc w:val="both"/>
      </w:pPr>
      <w:r>
        <w:rPr>
          <w:rFonts w:ascii="Times New Roman"/>
          <w:b w:val="false"/>
          <w:i w:val="false"/>
          <w:color w:val="000000"/>
          <w:sz w:val="28"/>
        </w:rPr>
        <w:t xml:space="preserve">2237 2 9 1  Жөнелтушінің резидент емес үй шаруашылықтарының </w:t>
      </w:r>
      <w:r>
        <w:br/>
      </w:r>
      <w:r>
        <w:rPr>
          <w:rFonts w:ascii="Times New Roman"/>
          <w:b w:val="false"/>
          <w:i w:val="false"/>
          <w:color w:val="000000"/>
          <w:sz w:val="28"/>
        </w:rPr>
        <w:t xml:space="preserve">
             пайдасына түскен нұсқауларын Қазақстан Республикасының </w:t>
      </w:r>
      <w:r>
        <w:br/>
      </w:r>
      <w:r>
        <w:rPr>
          <w:rFonts w:ascii="Times New Roman"/>
          <w:b w:val="false"/>
          <w:i w:val="false"/>
          <w:color w:val="000000"/>
          <w:sz w:val="28"/>
        </w:rPr>
        <w:t xml:space="preserve">
             валюта заңдарына сәйкес теңгемен сақтау шоты </w:t>
      </w:r>
      <w:r>
        <w:br/>
      </w:r>
      <w:r>
        <w:rPr>
          <w:rFonts w:ascii="Times New Roman"/>
          <w:b w:val="false"/>
          <w:i w:val="false"/>
          <w:color w:val="000000"/>
          <w:sz w:val="28"/>
        </w:rPr>
        <w:t xml:space="preserve">
2237 2 9 2   Жөнелтушінің резидент емес үй шаруашылықтарының </w:t>
      </w:r>
      <w:r>
        <w:br/>
      </w:r>
      <w:r>
        <w:rPr>
          <w:rFonts w:ascii="Times New Roman"/>
          <w:b w:val="false"/>
          <w:i w:val="false"/>
          <w:color w:val="000000"/>
          <w:sz w:val="28"/>
        </w:rPr>
        <w:t xml:space="preserve">
             пайдасына түскен нұсқауларын Қазақстан Республикасының </w:t>
      </w:r>
      <w:r>
        <w:br/>
      </w:r>
      <w:r>
        <w:rPr>
          <w:rFonts w:ascii="Times New Roman"/>
          <w:b w:val="false"/>
          <w:i w:val="false"/>
          <w:color w:val="000000"/>
          <w:sz w:val="28"/>
        </w:rPr>
        <w:t xml:space="preserve">
             валюта заңдарына сәйкес ЕАВ-мен сақтау шоты </w:t>
      </w:r>
      <w:r>
        <w:br/>
      </w:r>
      <w:r>
        <w:rPr>
          <w:rFonts w:ascii="Times New Roman"/>
          <w:b w:val="false"/>
          <w:i w:val="false"/>
          <w:color w:val="000000"/>
          <w:sz w:val="28"/>
        </w:rPr>
        <w:t xml:space="preserve">
2237 2 9 3   Жөнелтушінің резидент емес үй шаруашылықтарының </w:t>
      </w:r>
      <w:r>
        <w:br/>
      </w:r>
      <w:r>
        <w:rPr>
          <w:rFonts w:ascii="Times New Roman"/>
          <w:b w:val="false"/>
          <w:i w:val="false"/>
          <w:color w:val="000000"/>
          <w:sz w:val="28"/>
        </w:rPr>
        <w:t xml:space="preserve">
             пайдасына түскен нұсқауларын Қазақстан Республикасының </w:t>
      </w:r>
      <w:r>
        <w:br/>
      </w:r>
      <w:r>
        <w:rPr>
          <w:rFonts w:ascii="Times New Roman"/>
          <w:b w:val="false"/>
          <w:i w:val="false"/>
          <w:color w:val="000000"/>
          <w:sz w:val="28"/>
        </w:rPr>
        <w:t xml:space="preserve">
             валюта заңдарына сәйкес ВБТ-мен сақтау шоты </w:t>
      </w:r>
      <w:r>
        <w:br/>
      </w:r>
      <w:r>
        <w:rPr>
          <w:rFonts w:ascii="Times New Roman"/>
          <w:b w:val="false"/>
          <w:i w:val="false"/>
          <w:color w:val="000000"/>
          <w:sz w:val="28"/>
        </w:rPr>
        <w:t xml:space="preserve">
2238 0 0 0  Клиенттерден тартылған салымдар бойынша сыйлықақы </w:t>
      </w:r>
      <w:r>
        <w:br/>
      </w:r>
      <w:r>
        <w:rPr>
          <w:rFonts w:ascii="Times New Roman"/>
          <w:b w:val="false"/>
          <w:i w:val="false"/>
          <w:color w:val="000000"/>
          <w:sz w:val="28"/>
        </w:rPr>
        <w:t xml:space="preserve">
2239 0 0 0  Клиенттерден тартылған салымдар бойынша дисконт </w:t>
      </w:r>
      <w:r>
        <w:br/>
      </w:r>
      <w:r>
        <w:rPr>
          <w:rFonts w:ascii="Times New Roman"/>
          <w:b w:val="false"/>
          <w:i w:val="false"/>
          <w:color w:val="000000"/>
          <w:sz w:val="28"/>
        </w:rPr>
        <w:t xml:space="preserve">
2240 0 0 0  Клиенттердің міндеттемелерін қамтамасыз ету (қарымжы, </w:t>
      </w:r>
      <w:r>
        <w:br/>
      </w:r>
      <w:r>
        <w:rPr>
          <w:rFonts w:ascii="Times New Roman"/>
          <w:b w:val="false"/>
          <w:i w:val="false"/>
          <w:color w:val="000000"/>
          <w:sz w:val="28"/>
        </w:rPr>
        <w:t xml:space="preserve">
            қардарлық) ретінде қабылданған ақшаны сақтау шоты  </w:t>
      </w:r>
      <w:r>
        <w:br/>
      </w:r>
      <w:r>
        <w:rPr>
          <w:rFonts w:ascii="Times New Roman"/>
          <w:b w:val="false"/>
          <w:i w:val="false"/>
          <w:color w:val="000000"/>
          <w:sz w:val="28"/>
        </w:rPr>
        <w:t xml:space="preserve">
2240 1 1 1   Қазақстан Республикасы Үкіметінің міндеттемелерін </w:t>
      </w:r>
      <w:r>
        <w:br/>
      </w:r>
      <w:r>
        <w:rPr>
          <w:rFonts w:ascii="Times New Roman"/>
          <w:b w:val="false"/>
          <w:i w:val="false"/>
          <w:color w:val="000000"/>
          <w:sz w:val="28"/>
        </w:rPr>
        <w:t xml:space="preserve">
             қамтамасыз ету (қарымжы, қардарлық) ретінде </w:t>
      </w:r>
      <w:r>
        <w:br/>
      </w:r>
      <w:r>
        <w:rPr>
          <w:rFonts w:ascii="Times New Roman"/>
          <w:b w:val="false"/>
          <w:i w:val="false"/>
          <w:color w:val="000000"/>
          <w:sz w:val="28"/>
        </w:rPr>
        <w:t xml:space="preserve">
             қабылданған теңгедегі ақшаны сақтау шоты  </w:t>
      </w:r>
      <w:r>
        <w:br/>
      </w:r>
      <w:r>
        <w:rPr>
          <w:rFonts w:ascii="Times New Roman"/>
          <w:b w:val="false"/>
          <w:i w:val="false"/>
          <w:color w:val="000000"/>
          <w:sz w:val="28"/>
        </w:rPr>
        <w:t xml:space="preserve">
2240 1 1 2   Қазақстан Республикасы Үкіметінің міндеттемелерін </w:t>
      </w:r>
      <w:r>
        <w:br/>
      </w:r>
      <w:r>
        <w:rPr>
          <w:rFonts w:ascii="Times New Roman"/>
          <w:b w:val="false"/>
          <w:i w:val="false"/>
          <w:color w:val="000000"/>
          <w:sz w:val="28"/>
        </w:rPr>
        <w:t xml:space="preserve">
             қамтамасыз ету (қарымжы, қардарлық) ретінде </w:t>
      </w:r>
      <w:r>
        <w:br/>
      </w:r>
      <w:r>
        <w:rPr>
          <w:rFonts w:ascii="Times New Roman"/>
          <w:b w:val="false"/>
          <w:i w:val="false"/>
          <w:color w:val="000000"/>
          <w:sz w:val="28"/>
        </w:rPr>
        <w:t xml:space="preserve">
             қабылданған ЕАВ-дағы ақшаны сақтау шоты  </w:t>
      </w:r>
      <w:r>
        <w:br/>
      </w:r>
      <w:r>
        <w:rPr>
          <w:rFonts w:ascii="Times New Roman"/>
          <w:b w:val="false"/>
          <w:i w:val="false"/>
          <w:color w:val="000000"/>
          <w:sz w:val="28"/>
        </w:rPr>
        <w:t xml:space="preserve">
2240 1 1 3   Қазақстан Республикасы Үкіметінің міндеттемелерін </w:t>
      </w:r>
      <w:r>
        <w:br/>
      </w:r>
      <w:r>
        <w:rPr>
          <w:rFonts w:ascii="Times New Roman"/>
          <w:b w:val="false"/>
          <w:i w:val="false"/>
          <w:color w:val="000000"/>
          <w:sz w:val="28"/>
        </w:rPr>
        <w:t xml:space="preserve">
             қамтамасыз ету (қарымжы, қардарлық) ретінде </w:t>
      </w:r>
      <w:r>
        <w:br/>
      </w:r>
      <w:r>
        <w:rPr>
          <w:rFonts w:ascii="Times New Roman"/>
          <w:b w:val="false"/>
          <w:i w:val="false"/>
          <w:color w:val="000000"/>
          <w:sz w:val="28"/>
        </w:rPr>
        <w:t xml:space="preserve">
             қабылданған ВБТ-дағы ақшаны сақтау шоты </w:t>
      </w:r>
      <w:r>
        <w:br/>
      </w:r>
      <w:r>
        <w:rPr>
          <w:rFonts w:ascii="Times New Roman"/>
          <w:b w:val="false"/>
          <w:i w:val="false"/>
          <w:color w:val="000000"/>
          <w:sz w:val="28"/>
        </w:rPr>
        <w:t xml:space="preserve">
2240 1 5 1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міндеттемелерін </w:t>
      </w:r>
      <w:r>
        <w:br/>
      </w:r>
      <w:r>
        <w:rPr>
          <w:rFonts w:ascii="Times New Roman"/>
          <w:b w:val="false"/>
          <w:i w:val="false"/>
          <w:color w:val="000000"/>
          <w:sz w:val="28"/>
        </w:rPr>
        <w:t xml:space="preserve">
             қамтамасыз ету (қарымжы, қардарлық) ретінде </w:t>
      </w:r>
      <w:r>
        <w:br/>
      </w:r>
      <w:r>
        <w:rPr>
          <w:rFonts w:ascii="Times New Roman"/>
          <w:b w:val="false"/>
          <w:i w:val="false"/>
          <w:color w:val="000000"/>
          <w:sz w:val="28"/>
        </w:rPr>
        <w:t xml:space="preserve">
             қабылданған теңгедегі ақшаны сақтау шоты </w:t>
      </w:r>
      <w:r>
        <w:br/>
      </w:r>
      <w:r>
        <w:rPr>
          <w:rFonts w:ascii="Times New Roman"/>
          <w:b w:val="false"/>
          <w:i w:val="false"/>
          <w:color w:val="000000"/>
          <w:sz w:val="28"/>
        </w:rPr>
        <w:t xml:space="preserve">
2240 1 5 2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міндеттемелерін </w:t>
      </w:r>
      <w:r>
        <w:br/>
      </w:r>
      <w:r>
        <w:rPr>
          <w:rFonts w:ascii="Times New Roman"/>
          <w:b w:val="false"/>
          <w:i w:val="false"/>
          <w:color w:val="000000"/>
          <w:sz w:val="28"/>
        </w:rPr>
        <w:t xml:space="preserve">
             қамтамасыз ету (қарымжы, қардарлық) ретінде </w:t>
      </w:r>
      <w:r>
        <w:br/>
      </w:r>
      <w:r>
        <w:rPr>
          <w:rFonts w:ascii="Times New Roman"/>
          <w:b w:val="false"/>
          <w:i w:val="false"/>
          <w:color w:val="000000"/>
          <w:sz w:val="28"/>
        </w:rPr>
        <w:t xml:space="preserve">
             қабылданған ЕАВ-дағы ақшаны сақтау шоты </w:t>
      </w:r>
      <w:r>
        <w:br/>
      </w:r>
      <w:r>
        <w:rPr>
          <w:rFonts w:ascii="Times New Roman"/>
          <w:b w:val="false"/>
          <w:i w:val="false"/>
          <w:color w:val="000000"/>
          <w:sz w:val="28"/>
        </w:rPr>
        <w:t xml:space="preserve">
2240 1 5 3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міндеттемелерін </w:t>
      </w:r>
      <w:r>
        <w:br/>
      </w:r>
      <w:r>
        <w:rPr>
          <w:rFonts w:ascii="Times New Roman"/>
          <w:b w:val="false"/>
          <w:i w:val="false"/>
          <w:color w:val="000000"/>
          <w:sz w:val="28"/>
        </w:rPr>
        <w:t xml:space="preserve">
             қамтамасыз ету (қарымжы, қардарлық) ретінде </w:t>
      </w:r>
      <w:r>
        <w:br/>
      </w:r>
      <w:r>
        <w:rPr>
          <w:rFonts w:ascii="Times New Roman"/>
          <w:b w:val="false"/>
          <w:i w:val="false"/>
          <w:color w:val="000000"/>
          <w:sz w:val="28"/>
        </w:rPr>
        <w:t xml:space="preserve">
             қабылданған ВБТ-дағы ақшаны сақтау шоты </w:t>
      </w:r>
      <w:r>
        <w:br/>
      </w:r>
      <w:r>
        <w:rPr>
          <w:rFonts w:ascii="Times New Roman"/>
          <w:b w:val="false"/>
          <w:i w:val="false"/>
          <w:color w:val="000000"/>
          <w:sz w:val="28"/>
        </w:rPr>
        <w:t xml:space="preserve">
2240 1 6 1   Мемлекеттік қаржылық емес резидент ұйымдардың </w:t>
      </w:r>
      <w:r>
        <w:br/>
      </w:r>
      <w:r>
        <w:rPr>
          <w:rFonts w:ascii="Times New Roman"/>
          <w:b w:val="false"/>
          <w:i w:val="false"/>
          <w:color w:val="000000"/>
          <w:sz w:val="28"/>
        </w:rPr>
        <w:t xml:space="preserve">
             міндеттемелерін қамтамасыз ету (қарымжы, қардарлық) </w:t>
      </w:r>
      <w:r>
        <w:br/>
      </w:r>
      <w:r>
        <w:rPr>
          <w:rFonts w:ascii="Times New Roman"/>
          <w:b w:val="false"/>
          <w:i w:val="false"/>
          <w:color w:val="000000"/>
          <w:sz w:val="28"/>
        </w:rPr>
        <w:t xml:space="preserve">
             ретінде қабылданған теңгедегі ақшаны сақтау шоты </w:t>
      </w:r>
      <w:r>
        <w:br/>
      </w:r>
      <w:r>
        <w:rPr>
          <w:rFonts w:ascii="Times New Roman"/>
          <w:b w:val="false"/>
          <w:i w:val="false"/>
          <w:color w:val="000000"/>
          <w:sz w:val="28"/>
        </w:rPr>
        <w:t xml:space="preserve">
2240 1 6 2   Мемлекеттік қаржылық емес резидент ұйымдардың </w:t>
      </w:r>
      <w:r>
        <w:br/>
      </w:r>
      <w:r>
        <w:rPr>
          <w:rFonts w:ascii="Times New Roman"/>
          <w:b w:val="false"/>
          <w:i w:val="false"/>
          <w:color w:val="000000"/>
          <w:sz w:val="28"/>
        </w:rPr>
        <w:t xml:space="preserve">
             міндеттемелерін қамтамасыз ету (қарымжы, қардарлық) </w:t>
      </w:r>
      <w:r>
        <w:br/>
      </w:r>
      <w:r>
        <w:rPr>
          <w:rFonts w:ascii="Times New Roman"/>
          <w:b w:val="false"/>
          <w:i w:val="false"/>
          <w:color w:val="000000"/>
          <w:sz w:val="28"/>
        </w:rPr>
        <w:t xml:space="preserve">
             ретінде қабылданған ЕАВ-дағы ақшаны сақтау шоты </w:t>
      </w:r>
      <w:r>
        <w:br/>
      </w:r>
      <w:r>
        <w:rPr>
          <w:rFonts w:ascii="Times New Roman"/>
          <w:b w:val="false"/>
          <w:i w:val="false"/>
          <w:color w:val="000000"/>
          <w:sz w:val="28"/>
        </w:rPr>
        <w:t xml:space="preserve">
2240 1 6 3   Мемлекеттік қаржылық емес резидент ұйымдардың </w:t>
      </w:r>
      <w:r>
        <w:br/>
      </w:r>
      <w:r>
        <w:rPr>
          <w:rFonts w:ascii="Times New Roman"/>
          <w:b w:val="false"/>
          <w:i w:val="false"/>
          <w:color w:val="000000"/>
          <w:sz w:val="28"/>
        </w:rPr>
        <w:t xml:space="preserve">
             міндеттемелерін қамтамасыз ету (қарымжы, қардарлық) </w:t>
      </w:r>
      <w:r>
        <w:br/>
      </w:r>
      <w:r>
        <w:rPr>
          <w:rFonts w:ascii="Times New Roman"/>
          <w:b w:val="false"/>
          <w:i w:val="false"/>
          <w:color w:val="000000"/>
          <w:sz w:val="28"/>
        </w:rPr>
        <w:t xml:space="preserve">
             ретінде қабылданған ВБТ-дағы ақшаны сақтау шоты </w:t>
      </w:r>
      <w:r>
        <w:br/>
      </w:r>
      <w:r>
        <w:rPr>
          <w:rFonts w:ascii="Times New Roman"/>
          <w:b w:val="false"/>
          <w:i w:val="false"/>
          <w:color w:val="000000"/>
          <w:sz w:val="28"/>
        </w:rPr>
        <w:t xml:space="preserve">
2240 1 7 1   Мемлекеттік емес қаржылық емес резидент ұйымдардың </w:t>
      </w:r>
      <w:r>
        <w:br/>
      </w:r>
      <w:r>
        <w:rPr>
          <w:rFonts w:ascii="Times New Roman"/>
          <w:b w:val="false"/>
          <w:i w:val="false"/>
          <w:color w:val="000000"/>
          <w:sz w:val="28"/>
        </w:rPr>
        <w:t xml:space="preserve">
             міндеттемелерін қамтамасыз ету (қарымжы, қардарлық) </w:t>
      </w:r>
      <w:r>
        <w:br/>
      </w:r>
      <w:r>
        <w:rPr>
          <w:rFonts w:ascii="Times New Roman"/>
          <w:b w:val="false"/>
          <w:i w:val="false"/>
          <w:color w:val="000000"/>
          <w:sz w:val="28"/>
        </w:rPr>
        <w:t xml:space="preserve">
             ретінде қабылданған теңгедегі ақшаны сақтау шоты </w:t>
      </w:r>
      <w:r>
        <w:br/>
      </w:r>
      <w:r>
        <w:rPr>
          <w:rFonts w:ascii="Times New Roman"/>
          <w:b w:val="false"/>
          <w:i w:val="false"/>
          <w:color w:val="000000"/>
          <w:sz w:val="28"/>
        </w:rPr>
        <w:t xml:space="preserve">
2240 1 7 2   Мемлекеттік емес қаржылық емес резидент ұйымдардың </w:t>
      </w:r>
      <w:r>
        <w:br/>
      </w:r>
      <w:r>
        <w:rPr>
          <w:rFonts w:ascii="Times New Roman"/>
          <w:b w:val="false"/>
          <w:i w:val="false"/>
          <w:color w:val="000000"/>
          <w:sz w:val="28"/>
        </w:rPr>
        <w:t xml:space="preserve">
             міндеттемелерін қамтамасыз ету (қарымжы, қардарлық) </w:t>
      </w:r>
      <w:r>
        <w:br/>
      </w:r>
      <w:r>
        <w:rPr>
          <w:rFonts w:ascii="Times New Roman"/>
          <w:b w:val="false"/>
          <w:i w:val="false"/>
          <w:color w:val="000000"/>
          <w:sz w:val="28"/>
        </w:rPr>
        <w:t xml:space="preserve">
             ретінде қабылданған ЕАВ-дағы ақшаны сақтау шоты </w:t>
      </w:r>
      <w:r>
        <w:br/>
      </w:r>
      <w:r>
        <w:rPr>
          <w:rFonts w:ascii="Times New Roman"/>
          <w:b w:val="false"/>
          <w:i w:val="false"/>
          <w:color w:val="000000"/>
          <w:sz w:val="28"/>
        </w:rPr>
        <w:t xml:space="preserve">
2240 1 7 3   Мемлекеттік емес қаржылық емес резидент ұйымдардың </w:t>
      </w:r>
      <w:r>
        <w:br/>
      </w:r>
      <w:r>
        <w:rPr>
          <w:rFonts w:ascii="Times New Roman"/>
          <w:b w:val="false"/>
          <w:i w:val="false"/>
          <w:color w:val="000000"/>
          <w:sz w:val="28"/>
        </w:rPr>
        <w:t xml:space="preserve">
             міндеттемелерін қамтамасыз ету (қарымжы, қардарлық) </w:t>
      </w:r>
      <w:r>
        <w:br/>
      </w:r>
      <w:r>
        <w:rPr>
          <w:rFonts w:ascii="Times New Roman"/>
          <w:b w:val="false"/>
          <w:i w:val="false"/>
          <w:color w:val="000000"/>
          <w:sz w:val="28"/>
        </w:rPr>
        <w:t xml:space="preserve">
             ретінде қабылданған ВБТ-дағы ақшаны сақтау шоты </w:t>
      </w:r>
      <w:r>
        <w:br/>
      </w:r>
      <w:r>
        <w:rPr>
          <w:rFonts w:ascii="Times New Roman"/>
          <w:b w:val="false"/>
          <w:i w:val="false"/>
          <w:color w:val="000000"/>
          <w:sz w:val="28"/>
        </w:rPr>
        <w:t xml:space="preserve">
2240 1 8 1   Үй шаруашылығына қызмет көрсететін коммерциялық емес </w:t>
      </w:r>
      <w:r>
        <w:br/>
      </w:r>
      <w:r>
        <w:rPr>
          <w:rFonts w:ascii="Times New Roman"/>
          <w:b w:val="false"/>
          <w:i w:val="false"/>
          <w:color w:val="000000"/>
          <w:sz w:val="28"/>
        </w:rPr>
        <w:t xml:space="preserve">
             резидент ұйымдардың міндеттемелерін қамтамасыз ету </w:t>
      </w:r>
      <w:r>
        <w:br/>
      </w:r>
      <w:r>
        <w:rPr>
          <w:rFonts w:ascii="Times New Roman"/>
          <w:b w:val="false"/>
          <w:i w:val="false"/>
          <w:color w:val="000000"/>
          <w:sz w:val="28"/>
        </w:rPr>
        <w:t xml:space="preserve">
             (қарымжы, қардарлық) ретінде қабылданған теңгедегі </w:t>
      </w:r>
      <w:r>
        <w:br/>
      </w:r>
      <w:r>
        <w:rPr>
          <w:rFonts w:ascii="Times New Roman"/>
          <w:b w:val="false"/>
          <w:i w:val="false"/>
          <w:color w:val="000000"/>
          <w:sz w:val="28"/>
        </w:rPr>
        <w:t xml:space="preserve">
             ақшаны сақтау шоты </w:t>
      </w:r>
      <w:r>
        <w:br/>
      </w:r>
      <w:r>
        <w:rPr>
          <w:rFonts w:ascii="Times New Roman"/>
          <w:b w:val="false"/>
          <w:i w:val="false"/>
          <w:color w:val="000000"/>
          <w:sz w:val="28"/>
        </w:rPr>
        <w:t xml:space="preserve">
2240 1 8 2   Үй шаруашылығына қызмет көрсететін коммерциялық емес </w:t>
      </w:r>
      <w:r>
        <w:br/>
      </w:r>
      <w:r>
        <w:rPr>
          <w:rFonts w:ascii="Times New Roman"/>
          <w:b w:val="false"/>
          <w:i w:val="false"/>
          <w:color w:val="000000"/>
          <w:sz w:val="28"/>
        </w:rPr>
        <w:t xml:space="preserve">
             резидент ұйымдардың міндеттемелерін қамтамасыз ету </w:t>
      </w:r>
      <w:r>
        <w:br/>
      </w:r>
      <w:r>
        <w:rPr>
          <w:rFonts w:ascii="Times New Roman"/>
          <w:b w:val="false"/>
          <w:i w:val="false"/>
          <w:color w:val="000000"/>
          <w:sz w:val="28"/>
        </w:rPr>
        <w:t xml:space="preserve">
             (қарымжы, қардарлық) ретінде қабылданған ЕАВ-дағы </w:t>
      </w:r>
      <w:r>
        <w:br/>
      </w:r>
      <w:r>
        <w:rPr>
          <w:rFonts w:ascii="Times New Roman"/>
          <w:b w:val="false"/>
          <w:i w:val="false"/>
          <w:color w:val="000000"/>
          <w:sz w:val="28"/>
        </w:rPr>
        <w:t xml:space="preserve">
             ақшаны сақтау шоты </w:t>
      </w:r>
      <w:r>
        <w:br/>
      </w:r>
      <w:r>
        <w:rPr>
          <w:rFonts w:ascii="Times New Roman"/>
          <w:b w:val="false"/>
          <w:i w:val="false"/>
          <w:color w:val="000000"/>
          <w:sz w:val="28"/>
        </w:rPr>
        <w:t xml:space="preserve">
2240 1 8 3   Үй шаруашылығына қызмет көрсететін коммерциялық емес </w:t>
      </w:r>
      <w:r>
        <w:br/>
      </w:r>
      <w:r>
        <w:rPr>
          <w:rFonts w:ascii="Times New Roman"/>
          <w:b w:val="false"/>
          <w:i w:val="false"/>
          <w:color w:val="000000"/>
          <w:sz w:val="28"/>
        </w:rPr>
        <w:t xml:space="preserve">
             резидент ұйымдардың міндеттемелерін қамтамасыз ету </w:t>
      </w:r>
      <w:r>
        <w:br/>
      </w:r>
      <w:r>
        <w:rPr>
          <w:rFonts w:ascii="Times New Roman"/>
          <w:b w:val="false"/>
          <w:i w:val="false"/>
          <w:color w:val="000000"/>
          <w:sz w:val="28"/>
        </w:rPr>
        <w:t xml:space="preserve">
             (қарымжы, қардарлық) ретінде қабылданған ВБТ-дағы </w:t>
      </w:r>
      <w:r>
        <w:br/>
      </w:r>
      <w:r>
        <w:rPr>
          <w:rFonts w:ascii="Times New Roman"/>
          <w:b w:val="false"/>
          <w:i w:val="false"/>
          <w:color w:val="000000"/>
          <w:sz w:val="28"/>
        </w:rPr>
        <w:t xml:space="preserve">
             ақшаны сақтау шоты </w:t>
      </w:r>
      <w:r>
        <w:br/>
      </w:r>
      <w:r>
        <w:rPr>
          <w:rFonts w:ascii="Times New Roman"/>
          <w:b w:val="false"/>
          <w:i w:val="false"/>
          <w:color w:val="000000"/>
          <w:sz w:val="28"/>
        </w:rPr>
        <w:t xml:space="preserve">
2240 1 9 1   Үй шаруашылықтары-резиденттердің міндеттемелерін </w:t>
      </w:r>
      <w:r>
        <w:br/>
      </w:r>
      <w:r>
        <w:rPr>
          <w:rFonts w:ascii="Times New Roman"/>
          <w:b w:val="false"/>
          <w:i w:val="false"/>
          <w:color w:val="000000"/>
          <w:sz w:val="28"/>
        </w:rPr>
        <w:t xml:space="preserve">
             қамтамасыз ету (қарымжы, қардарлық) ретінде </w:t>
      </w:r>
      <w:r>
        <w:br/>
      </w:r>
      <w:r>
        <w:rPr>
          <w:rFonts w:ascii="Times New Roman"/>
          <w:b w:val="false"/>
          <w:i w:val="false"/>
          <w:color w:val="000000"/>
          <w:sz w:val="28"/>
        </w:rPr>
        <w:t xml:space="preserve">
             қабылданған теңгедегі ақшаны сақтау шоты </w:t>
      </w:r>
      <w:r>
        <w:br/>
      </w:r>
      <w:r>
        <w:rPr>
          <w:rFonts w:ascii="Times New Roman"/>
          <w:b w:val="false"/>
          <w:i w:val="false"/>
          <w:color w:val="000000"/>
          <w:sz w:val="28"/>
        </w:rPr>
        <w:t xml:space="preserve">
2240 1 9 2   Үй шаруашылықтары-резиденттердің міндеттемелерін </w:t>
      </w:r>
      <w:r>
        <w:br/>
      </w:r>
      <w:r>
        <w:rPr>
          <w:rFonts w:ascii="Times New Roman"/>
          <w:b w:val="false"/>
          <w:i w:val="false"/>
          <w:color w:val="000000"/>
          <w:sz w:val="28"/>
        </w:rPr>
        <w:t xml:space="preserve">
             қамтамасыз ету (қарымжы, қардарлық) ретінде </w:t>
      </w:r>
      <w:r>
        <w:br/>
      </w:r>
      <w:r>
        <w:rPr>
          <w:rFonts w:ascii="Times New Roman"/>
          <w:b w:val="false"/>
          <w:i w:val="false"/>
          <w:color w:val="000000"/>
          <w:sz w:val="28"/>
        </w:rPr>
        <w:t xml:space="preserve">
             қабылданған ЕАВ-дағы ақшаны сақтау шоты </w:t>
      </w:r>
      <w:r>
        <w:br/>
      </w:r>
      <w:r>
        <w:rPr>
          <w:rFonts w:ascii="Times New Roman"/>
          <w:b w:val="false"/>
          <w:i w:val="false"/>
          <w:color w:val="000000"/>
          <w:sz w:val="28"/>
        </w:rPr>
        <w:t xml:space="preserve">
2240 1 9 3   Үй шаруашылықтары-резиденттердің міндеттемелерін </w:t>
      </w:r>
      <w:r>
        <w:br/>
      </w:r>
      <w:r>
        <w:rPr>
          <w:rFonts w:ascii="Times New Roman"/>
          <w:b w:val="false"/>
          <w:i w:val="false"/>
          <w:color w:val="000000"/>
          <w:sz w:val="28"/>
        </w:rPr>
        <w:t xml:space="preserve">
             қамтамасыз ету (қарымжы, қардарлық) ретінде </w:t>
      </w:r>
      <w:r>
        <w:br/>
      </w:r>
      <w:r>
        <w:rPr>
          <w:rFonts w:ascii="Times New Roman"/>
          <w:b w:val="false"/>
          <w:i w:val="false"/>
          <w:color w:val="000000"/>
          <w:sz w:val="28"/>
        </w:rPr>
        <w:t xml:space="preserve">
             қабылданған ВБТ-дағы ақшаны сақтау шоты </w:t>
      </w:r>
      <w:r>
        <w:br/>
      </w:r>
      <w:r>
        <w:rPr>
          <w:rFonts w:ascii="Times New Roman"/>
          <w:b w:val="false"/>
          <w:i w:val="false"/>
          <w:color w:val="000000"/>
          <w:sz w:val="28"/>
        </w:rPr>
        <w:t xml:space="preserve">
2240 2 1 1   Шетел мемлекеті үкіметінің міндеттемелерін қамтамасыз </w:t>
      </w:r>
      <w:r>
        <w:br/>
      </w:r>
      <w:r>
        <w:rPr>
          <w:rFonts w:ascii="Times New Roman"/>
          <w:b w:val="false"/>
          <w:i w:val="false"/>
          <w:color w:val="000000"/>
          <w:sz w:val="28"/>
        </w:rPr>
        <w:t xml:space="preserve">
             ету (қарымжы, қардарлық) ретінде қабылданған теңгедегі </w:t>
      </w:r>
      <w:r>
        <w:br/>
      </w:r>
      <w:r>
        <w:rPr>
          <w:rFonts w:ascii="Times New Roman"/>
          <w:b w:val="false"/>
          <w:i w:val="false"/>
          <w:color w:val="000000"/>
          <w:sz w:val="28"/>
        </w:rPr>
        <w:t xml:space="preserve">
             ақшаны сақтау шоты </w:t>
      </w:r>
      <w:r>
        <w:br/>
      </w:r>
      <w:r>
        <w:rPr>
          <w:rFonts w:ascii="Times New Roman"/>
          <w:b w:val="false"/>
          <w:i w:val="false"/>
          <w:color w:val="000000"/>
          <w:sz w:val="28"/>
        </w:rPr>
        <w:t xml:space="preserve">
2240 2 1 2   Шетел мемлекеті үкіметінің міндеттемелерін қамтамасыз </w:t>
      </w:r>
      <w:r>
        <w:br/>
      </w:r>
      <w:r>
        <w:rPr>
          <w:rFonts w:ascii="Times New Roman"/>
          <w:b w:val="false"/>
          <w:i w:val="false"/>
          <w:color w:val="000000"/>
          <w:sz w:val="28"/>
        </w:rPr>
        <w:t xml:space="preserve">
             ету (қарымжы, қардарлық) ретінде қабылданған ЕАВ-дағы </w:t>
      </w:r>
      <w:r>
        <w:br/>
      </w:r>
      <w:r>
        <w:rPr>
          <w:rFonts w:ascii="Times New Roman"/>
          <w:b w:val="false"/>
          <w:i w:val="false"/>
          <w:color w:val="000000"/>
          <w:sz w:val="28"/>
        </w:rPr>
        <w:t xml:space="preserve">
             ақшаны сақтау шоты </w:t>
      </w:r>
      <w:r>
        <w:br/>
      </w:r>
      <w:r>
        <w:rPr>
          <w:rFonts w:ascii="Times New Roman"/>
          <w:b w:val="false"/>
          <w:i w:val="false"/>
          <w:color w:val="000000"/>
          <w:sz w:val="28"/>
        </w:rPr>
        <w:t xml:space="preserve">
2240 2 1 3   Шетел мемлекеті үкіметінің міндеттемелерін қамтамасыз </w:t>
      </w:r>
      <w:r>
        <w:br/>
      </w:r>
      <w:r>
        <w:rPr>
          <w:rFonts w:ascii="Times New Roman"/>
          <w:b w:val="false"/>
          <w:i w:val="false"/>
          <w:color w:val="000000"/>
          <w:sz w:val="28"/>
        </w:rPr>
        <w:t xml:space="preserve">
             ету (қарымжы, қардарлық) ретінде қабылданған ВБТ-дағы </w:t>
      </w:r>
      <w:r>
        <w:br/>
      </w:r>
      <w:r>
        <w:rPr>
          <w:rFonts w:ascii="Times New Roman"/>
          <w:b w:val="false"/>
          <w:i w:val="false"/>
          <w:color w:val="000000"/>
          <w:sz w:val="28"/>
        </w:rPr>
        <w:t xml:space="preserve">
             ақшаны сақтау шоты </w:t>
      </w:r>
      <w:r>
        <w:br/>
      </w:r>
      <w:r>
        <w:rPr>
          <w:rFonts w:ascii="Times New Roman"/>
          <w:b w:val="false"/>
          <w:i w:val="false"/>
          <w:color w:val="000000"/>
          <w:sz w:val="28"/>
        </w:rPr>
        <w:t xml:space="preserve">
2240 2 2 1   Шетелдік мемлекеттің жергілікті өкімет органдарының </w:t>
      </w:r>
      <w:r>
        <w:br/>
      </w:r>
      <w:r>
        <w:rPr>
          <w:rFonts w:ascii="Times New Roman"/>
          <w:b w:val="false"/>
          <w:i w:val="false"/>
          <w:color w:val="000000"/>
          <w:sz w:val="28"/>
        </w:rPr>
        <w:t xml:space="preserve">
             міндеттемелерін қамтамасыз ету (қарымжы, қардарлық) </w:t>
      </w:r>
      <w:r>
        <w:br/>
      </w:r>
      <w:r>
        <w:rPr>
          <w:rFonts w:ascii="Times New Roman"/>
          <w:b w:val="false"/>
          <w:i w:val="false"/>
          <w:color w:val="000000"/>
          <w:sz w:val="28"/>
        </w:rPr>
        <w:t xml:space="preserve">
             ретінде қабылданған теңгедегі ақшаны сақтау шоты </w:t>
      </w:r>
      <w:r>
        <w:br/>
      </w:r>
      <w:r>
        <w:rPr>
          <w:rFonts w:ascii="Times New Roman"/>
          <w:b w:val="false"/>
          <w:i w:val="false"/>
          <w:color w:val="000000"/>
          <w:sz w:val="28"/>
        </w:rPr>
        <w:t xml:space="preserve">
2240 2 2 2   Шетелдік мемлекеттің жергілікті өкімет органдарының </w:t>
      </w:r>
      <w:r>
        <w:br/>
      </w:r>
      <w:r>
        <w:rPr>
          <w:rFonts w:ascii="Times New Roman"/>
          <w:b w:val="false"/>
          <w:i w:val="false"/>
          <w:color w:val="000000"/>
          <w:sz w:val="28"/>
        </w:rPr>
        <w:t xml:space="preserve">
             міндеттемелерін қамтамасыз ету (қарымжы, қардарлық) </w:t>
      </w:r>
      <w:r>
        <w:br/>
      </w:r>
      <w:r>
        <w:rPr>
          <w:rFonts w:ascii="Times New Roman"/>
          <w:b w:val="false"/>
          <w:i w:val="false"/>
          <w:color w:val="000000"/>
          <w:sz w:val="28"/>
        </w:rPr>
        <w:t xml:space="preserve">
             ретінде қабылданған ЕАВ-дағы ақшаны сақтау шоты </w:t>
      </w:r>
      <w:r>
        <w:br/>
      </w:r>
      <w:r>
        <w:rPr>
          <w:rFonts w:ascii="Times New Roman"/>
          <w:b w:val="false"/>
          <w:i w:val="false"/>
          <w:color w:val="000000"/>
          <w:sz w:val="28"/>
        </w:rPr>
        <w:t xml:space="preserve">
2240 2 2 3   Шетелдік мемлекеттің жергілікті өкімет органдарының </w:t>
      </w:r>
      <w:r>
        <w:br/>
      </w:r>
      <w:r>
        <w:rPr>
          <w:rFonts w:ascii="Times New Roman"/>
          <w:b w:val="false"/>
          <w:i w:val="false"/>
          <w:color w:val="000000"/>
          <w:sz w:val="28"/>
        </w:rPr>
        <w:t xml:space="preserve">
             міндеттемелерін қамтамасыз ету (қарымжы, қардарлық) </w:t>
      </w:r>
      <w:r>
        <w:br/>
      </w:r>
      <w:r>
        <w:rPr>
          <w:rFonts w:ascii="Times New Roman"/>
          <w:b w:val="false"/>
          <w:i w:val="false"/>
          <w:color w:val="000000"/>
          <w:sz w:val="28"/>
        </w:rPr>
        <w:t xml:space="preserve">
             ретінде қабылданған ВБТ-дағы ақшаны сақтау шоты </w:t>
      </w:r>
      <w:r>
        <w:br/>
      </w:r>
      <w:r>
        <w:rPr>
          <w:rFonts w:ascii="Times New Roman"/>
          <w:b w:val="false"/>
          <w:i w:val="false"/>
          <w:color w:val="000000"/>
          <w:sz w:val="28"/>
        </w:rPr>
        <w:t xml:space="preserve">
2240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міндеттемелерін </w:t>
      </w:r>
      <w:r>
        <w:br/>
      </w:r>
      <w:r>
        <w:rPr>
          <w:rFonts w:ascii="Times New Roman"/>
          <w:b w:val="false"/>
          <w:i w:val="false"/>
          <w:color w:val="000000"/>
          <w:sz w:val="28"/>
        </w:rPr>
        <w:t xml:space="preserve">
             қамтамасыз ету (қарымжы, қардарлық) ретінде </w:t>
      </w:r>
      <w:r>
        <w:br/>
      </w:r>
      <w:r>
        <w:rPr>
          <w:rFonts w:ascii="Times New Roman"/>
          <w:b w:val="false"/>
          <w:i w:val="false"/>
          <w:color w:val="000000"/>
          <w:sz w:val="28"/>
        </w:rPr>
        <w:t xml:space="preserve">
             қабылданған теңгедегі ақшаны сақтау шоты </w:t>
      </w:r>
      <w:r>
        <w:br/>
      </w:r>
      <w:r>
        <w:rPr>
          <w:rFonts w:ascii="Times New Roman"/>
          <w:b w:val="false"/>
          <w:i w:val="false"/>
          <w:color w:val="000000"/>
          <w:sz w:val="28"/>
        </w:rPr>
        <w:t xml:space="preserve">
2240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міндеттемелерін </w:t>
      </w:r>
      <w:r>
        <w:br/>
      </w:r>
      <w:r>
        <w:rPr>
          <w:rFonts w:ascii="Times New Roman"/>
          <w:b w:val="false"/>
          <w:i w:val="false"/>
          <w:color w:val="000000"/>
          <w:sz w:val="28"/>
        </w:rPr>
        <w:t xml:space="preserve">
             қамтамасыз ету (қарымжы, қардарлық) ретінде </w:t>
      </w:r>
      <w:r>
        <w:br/>
      </w:r>
      <w:r>
        <w:rPr>
          <w:rFonts w:ascii="Times New Roman"/>
          <w:b w:val="false"/>
          <w:i w:val="false"/>
          <w:color w:val="000000"/>
          <w:sz w:val="28"/>
        </w:rPr>
        <w:t xml:space="preserve">
             қабылданған ЕАВ-дағы ақшаны сақтау шоты </w:t>
      </w:r>
      <w:r>
        <w:br/>
      </w:r>
      <w:r>
        <w:rPr>
          <w:rFonts w:ascii="Times New Roman"/>
          <w:b w:val="false"/>
          <w:i w:val="false"/>
          <w:color w:val="000000"/>
          <w:sz w:val="28"/>
        </w:rPr>
        <w:t xml:space="preserve">
2240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міндеттемелерін </w:t>
      </w:r>
      <w:r>
        <w:br/>
      </w:r>
      <w:r>
        <w:rPr>
          <w:rFonts w:ascii="Times New Roman"/>
          <w:b w:val="false"/>
          <w:i w:val="false"/>
          <w:color w:val="000000"/>
          <w:sz w:val="28"/>
        </w:rPr>
        <w:t xml:space="preserve">
             қамтамасыз ету (қарымжы, қардарлық) ретінде </w:t>
      </w:r>
      <w:r>
        <w:br/>
      </w:r>
      <w:r>
        <w:rPr>
          <w:rFonts w:ascii="Times New Roman"/>
          <w:b w:val="false"/>
          <w:i w:val="false"/>
          <w:color w:val="000000"/>
          <w:sz w:val="28"/>
        </w:rPr>
        <w:t xml:space="preserve">
             қабылданған ВБТ-дағы ақшаны сақтау шоты </w:t>
      </w:r>
      <w:r>
        <w:br/>
      </w:r>
      <w:r>
        <w:rPr>
          <w:rFonts w:ascii="Times New Roman"/>
          <w:b w:val="false"/>
          <w:i w:val="false"/>
          <w:color w:val="000000"/>
          <w:sz w:val="28"/>
        </w:rPr>
        <w:t xml:space="preserve">
2240 2 6 1   Шетелдік мемлекеттің мемлекеттік қаржылық емес </w:t>
      </w:r>
      <w:r>
        <w:br/>
      </w:r>
      <w:r>
        <w:rPr>
          <w:rFonts w:ascii="Times New Roman"/>
          <w:b w:val="false"/>
          <w:i w:val="false"/>
          <w:color w:val="000000"/>
          <w:sz w:val="28"/>
        </w:rPr>
        <w:t xml:space="preserve">
             ұйымдарының міндеттемелерін қамтамасыз ету (қарымжы, </w:t>
      </w:r>
      <w:r>
        <w:br/>
      </w:r>
      <w:r>
        <w:rPr>
          <w:rFonts w:ascii="Times New Roman"/>
          <w:b w:val="false"/>
          <w:i w:val="false"/>
          <w:color w:val="000000"/>
          <w:sz w:val="28"/>
        </w:rPr>
        <w:t xml:space="preserve">
             қардарлық) ретінде қабылданған теңгедегі ақшаны сақтау </w:t>
      </w:r>
      <w:r>
        <w:br/>
      </w:r>
      <w:r>
        <w:rPr>
          <w:rFonts w:ascii="Times New Roman"/>
          <w:b w:val="false"/>
          <w:i w:val="false"/>
          <w:color w:val="000000"/>
          <w:sz w:val="28"/>
        </w:rPr>
        <w:t xml:space="preserve">
             шоты </w:t>
      </w:r>
      <w:r>
        <w:br/>
      </w:r>
      <w:r>
        <w:rPr>
          <w:rFonts w:ascii="Times New Roman"/>
          <w:b w:val="false"/>
          <w:i w:val="false"/>
          <w:color w:val="000000"/>
          <w:sz w:val="28"/>
        </w:rPr>
        <w:t xml:space="preserve">
2240 2 6 2   Шетелдік мемлекеттің мемлекеттік қаржылық емес </w:t>
      </w:r>
      <w:r>
        <w:br/>
      </w:r>
      <w:r>
        <w:rPr>
          <w:rFonts w:ascii="Times New Roman"/>
          <w:b w:val="false"/>
          <w:i w:val="false"/>
          <w:color w:val="000000"/>
          <w:sz w:val="28"/>
        </w:rPr>
        <w:t xml:space="preserve">
             ұйымдарының міндеттемелерін қамтамасыз ету (қарымжы, </w:t>
      </w:r>
      <w:r>
        <w:br/>
      </w:r>
      <w:r>
        <w:rPr>
          <w:rFonts w:ascii="Times New Roman"/>
          <w:b w:val="false"/>
          <w:i w:val="false"/>
          <w:color w:val="000000"/>
          <w:sz w:val="28"/>
        </w:rPr>
        <w:t xml:space="preserve">
             қардарлық) ретінде қабылданған ЕАВ-дағы ақшаны сақтау </w:t>
      </w:r>
      <w:r>
        <w:br/>
      </w:r>
      <w:r>
        <w:rPr>
          <w:rFonts w:ascii="Times New Roman"/>
          <w:b w:val="false"/>
          <w:i w:val="false"/>
          <w:color w:val="000000"/>
          <w:sz w:val="28"/>
        </w:rPr>
        <w:t xml:space="preserve">
             шоты </w:t>
      </w:r>
      <w:r>
        <w:br/>
      </w:r>
      <w:r>
        <w:rPr>
          <w:rFonts w:ascii="Times New Roman"/>
          <w:b w:val="false"/>
          <w:i w:val="false"/>
          <w:color w:val="000000"/>
          <w:sz w:val="28"/>
        </w:rPr>
        <w:t xml:space="preserve">
2240 2 6 3   Шетелдік мемлекеттің мемлекеттік қаржылық емес </w:t>
      </w:r>
      <w:r>
        <w:br/>
      </w:r>
      <w:r>
        <w:rPr>
          <w:rFonts w:ascii="Times New Roman"/>
          <w:b w:val="false"/>
          <w:i w:val="false"/>
          <w:color w:val="000000"/>
          <w:sz w:val="28"/>
        </w:rPr>
        <w:t xml:space="preserve">
             ұйымдарының міндеттемелерін қамтамасыз ету (қарымжы, </w:t>
      </w:r>
      <w:r>
        <w:br/>
      </w:r>
      <w:r>
        <w:rPr>
          <w:rFonts w:ascii="Times New Roman"/>
          <w:b w:val="false"/>
          <w:i w:val="false"/>
          <w:color w:val="000000"/>
          <w:sz w:val="28"/>
        </w:rPr>
        <w:t xml:space="preserve">
             қардарлық) ретінде қабылданған ВБТ-дағы ақшаны сақтау </w:t>
      </w:r>
      <w:r>
        <w:br/>
      </w:r>
      <w:r>
        <w:rPr>
          <w:rFonts w:ascii="Times New Roman"/>
          <w:b w:val="false"/>
          <w:i w:val="false"/>
          <w:color w:val="000000"/>
          <w:sz w:val="28"/>
        </w:rPr>
        <w:t xml:space="preserve">
             шоты </w:t>
      </w:r>
      <w:r>
        <w:br/>
      </w:r>
      <w:r>
        <w:rPr>
          <w:rFonts w:ascii="Times New Roman"/>
          <w:b w:val="false"/>
          <w:i w:val="false"/>
          <w:color w:val="000000"/>
          <w:sz w:val="28"/>
        </w:rPr>
        <w:t xml:space="preserve">
2240 2 7 1   Шетелдік мемлекеттің мемлекеттік емес қаржылық емес </w:t>
      </w:r>
      <w:r>
        <w:br/>
      </w:r>
      <w:r>
        <w:rPr>
          <w:rFonts w:ascii="Times New Roman"/>
          <w:b w:val="false"/>
          <w:i w:val="false"/>
          <w:color w:val="000000"/>
          <w:sz w:val="28"/>
        </w:rPr>
        <w:t xml:space="preserve">
             ұйымдарының міндеттемелерін қамтамасыз ету (қарымжы, </w:t>
      </w:r>
      <w:r>
        <w:br/>
      </w:r>
      <w:r>
        <w:rPr>
          <w:rFonts w:ascii="Times New Roman"/>
          <w:b w:val="false"/>
          <w:i w:val="false"/>
          <w:color w:val="000000"/>
          <w:sz w:val="28"/>
        </w:rPr>
        <w:t xml:space="preserve">
             қардарлық) ретінде қабылданған теңгедегі ақшаны сақтау </w:t>
      </w:r>
      <w:r>
        <w:br/>
      </w:r>
      <w:r>
        <w:rPr>
          <w:rFonts w:ascii="Times New Roman"/>
          <w:b w:val="false"/>
          <w:i w:val="false"/>
          <w:color w:val="000000"/>
          <w:sz w:val="28"/>
        </w:rPr>
        <w:t xml:space="preserve">
             шоты </w:t>
      </w:r>
      <w:r>
        <w:br/>
      </w:r>
      <w:r>
        <w:rPr>
          <w:rFonts w:ascii="Times New Roman"/>
          <w:b w:val="false"/>
          <w:i w:val="false"/>
          <w:color w:val="000000"/>
          <w:sz w:val="28"/>
        </w:rPr>
        <w:t xml:space="preserve">
2240 2 7 2   Шетелдік мемлекеттің мемлекеттік емес қаржылық емес </w:t>
      </w:r>
      <w:r>
        <w:br/>
      </w:r>
      <w:r>
        <w:rPr>
          <w:rFonts w:ascii="Times New Roman"/>
          <w:b w:val="false"/>
          <w:i w:val="false"/>
          <w:color w:val="000000"/>
          <w:sz w:val="28"/>
        </w:rPr>
        <w:t xml:space="preserve">
             ұйымдарының міндеттемелерін қамтамасыз ету (қарымжы, </w:t>
      </w:r>
      <w:r>
        <w:br/>
      </w:r>
      <w:r>
        <w:rPr>
          <w:rFonts w:ascii="Times New Roman"/>
          <w:b w:val="false"/>
          <w:i w:val="false"/>
          <w:color w:val="000000"/>
          <w:sz w:val="28"/>
        </w:rPr>
        <w:t xml:space="preserve">
             қардарлық) ретінде қабылданған ЕАВ-дағы ақшаны сақтау </w:t>
      </w:r>
      <w:r>
        <w:br/>
      </w:r>
      <w:r>
        <w:rPr>
          <w:rFonts w:ascii="Times New Roman"/>
          <w:b w:val="false"/>
          <w:i w:val="false"/>
          <w:color w:val="000000"/>
          <w:sz w:val="28"/>
        </w:rPr>
        <w:t xml:space="preserve">
             шоты </w:t>
      </w:r>
      <w:r>
        <w:br/>
      </w:r>
      <w:r>
        <w:rPr>
          <w:rFonts w:ascii="Times New Roman"/>
          <w:b w:val="false"/>
          <w:i w:val="false"/>
          <w:color w:val="000000"/>
          <w:sz w:val="28"/>
        </w:rPr>
        <w:t xml:space="preserve">
2240 2 7 3   Шетелдік мемлекеттің мемлекеттік емес қаржылық емес </w:t>
      </w:r>
      <w:r>
        <w:br/>
      </w:r>
      <w:r>
        <w:rPr>
          <w:rFonts w:ascii="Times New Roman"/>
          <w:b w:val="false"/>
          <w:i w:val="false"/>
          <w:color w:val="000000"/>
          <w:sz w:val="28"/>
        </w:rPr>
        <w:t xml:space="preserve">
             ұйымдарының міндеттемелерін қамтамасыз ету (қарымжы, </w:t>
      </w:r>
      <w:r>
        <w:br/>
      </w:r>
      <w:r>
        <w:rPr>
          <w:rFonts w:ascii="Times New Roman"/>
          <w:b w:val="false"/>
          <w:i w:val="false"/>
          <w:color w:val="000000"/>
          <w:sz w:val="28"/>
        </w:rPr>
        <w:t xml:space="preserve">
             қардарлық) ретінде қабылданған ВБТ-дағы ақшаны сақтау </w:t>
      </w:r>
      <w:r>
        <w:br/>
      </w:r>
      <w:r>
        <w:rPr>
          <w:rFonts w:ascii="Times New Roman"/>
          <w:b w:val="false"/>
          <w:i w:val="false"/>
          <w:color w:val="000000"/>
          <w:sz w:val="28"/>
        </w:rPr>
        <w:t xml:space="preserve">
             шоты </w:t>
      </w:r>
      <w:r>
        <w:br/>
      </w:r>
      <w:r>
        <w:rPr>
          <w:rFonts w:ascii="Times New Roman"/>
          <w:b w:val="false"/>
          <w:i w:val="false"/>
          <w:color w:val="000000"/>
          <w:sz w:val="28"/>
        </w:rPr>
        <w:t xml:space="preserve">
2240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міндеттемелерін қамтамасыз </w:t>
      </w:r>
      <w:r>
        <w:br/>
      </w:r>
      <w:r>
        <w:rPr>
          <w:rFonts w:ascii="Times New Roman"/>
          <w:b w:val="false"/>
          <w:i w:val="false"/>
          <w:color w:val="000000"/>
          <w:sz w:val="28"/>
        </w:rPr>
        <w:t xml:space="preserve">
             ету (қарымжы, қардарлық) ретінде қабылданған теңгедегі </w:t>
      </w:r>
      <w:r>
        <w:br/>
      </w:r>
      <w:r>
        <w:rPr>
          <w:rFonts w:ascii="Times New Roman"/>
          <w:b w:val="false"/>
          <w:i w:val="false"/>
          <w:color w:val="000000"/>
          <w:sz w:val="28"/>
        </w:rPr>
        <w:t xml:space="preserve">
             ақшаны сақтау шоты </w:t>
      </w:r>
      <w:r>
        <w:br/>
      </w:r>
      <w:r>
        <w:rPr>
          <w:rFonts w:ascii="Times New Roman"/>
          <w:b w:val="false"/>
          <w:i w:val="false"/>
          <w:color w:val="000000"/>
          <w:sz w:val="28"/>
        </w:rPr>
        <w:t xml:space="preserve">
2240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міндеттемелерін қамтамасыз </w:t>
      </w:r>
      <w:r>
        <w:br/>
      </w:r>
      <w:r>
        <w:rPr>
          <w:rFonts w:ascii="Times New Roman"/>
          <w:b w:val="false"/>
          <w:i w:val="false"/>
          <w:color w:val="000000"/>
          <w:sz w:val="28"/>
        </w:rPr>
        <w:t xml:space="preserve">
             ету (қарымжы, қардарлық) ретінде қабылданған ЕАВ-дағы </w:t>
      </w:r>
      <w:r>
        <w:br/>
      </w:r>
      <w:r>
        <w:rPr>
          <w:rFonts w:ascii="Times New Roman"/>
          <w:b w:val="false"/>
          <w:i w:val="false"/>
          <w:color w:val="000000"/>
          <w:sz w:val="28"/>
        </w:rPr>
        <w:t xml:space="preserve">
             ақшаны сақтау шоты </w:t>
      </w:r>
      <w:r>
        <w:br/>
      </w:r>
      <w:r>
        <w:rPr>
          <w:rFonts w:ascii="Times New Roman"/>
          <w:b w:val="false"/>
          <w:i w:val="false"/>
          <w:color w:val="000000"/>
          <w:sz w:val="28"/>
        </w:rPr>
        <w:t xml:space="preserve">
2240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міндеттемелерін қамтамасыз </w:t>
      </w:r>
      <w:r>
        <w:br/>
      </w:r>
      <w:r>
        <w:rPr>
          <w:rFonts w:ascii="Times New Roman"/>
          <w:b w:val="false"/>
          <w:i w:val="false"/>
          <w:color w:val="000000"/>
          <w:sz w:val="28"/>
        </w:rPr>
        <w:t xml:space="preserve">
             ету (қарымжы, қардарлық) ретінде қабылданған ВБТ-дағы </w:t>
      </w:r>
      <w:r>
        <w:br/>
      </w:r>
      <w:r>
        <w:rPr>
          <w:rFonts w:ascii="Times New Roman"/>
          <w:b w:val="false"/>
          <w:i w:val="false"/>
          <w:color w:val="000000"/>
          <w:sz w:val="28"/>
        </w:rPr>
        <w:t xml:space="preserve">
             ақшаны сақтау шоты </w:t>
      </w:r>
      <w:r>
        <w:br/>
      </w:r>
      <w:r>
        <w:rPr>
          <w:rFonts w:ascii="Times New Roman"/>
          <w:b w:val="false"/>
          <w:i w:val="false"/>
          <w:color w:val="000000"/>
          <w:sz w:val="28"/>
        </w:rPr>
        <w:t xml:space="preserve">
2240 2 9 1   Үй шаруашылықтары-резидент еместердің міндеттемелерін </w:t>
      </w:r>
      <w:r>
        <w:br/>
      </w:r>
      <w:r>
        <w:rPr>
          <w:rFonts w:ascii="Times New Roman"/>
          <w:b w:val="false"/>
          <w:i w:val="false"/>
          <w:color w:val="000000"/>
          <w:sz w:val="28"/>
        </w:rPr>
        <w:t xml:space="preserve">
             қамтамасыз ету (қарымжы, қардарлық) ретінде </w:t>
      </w:r>
      <w:r>
        <w:br/>
      </w:r>
      <w:r>
        <w:rPr>
          <w:rFonts w:ascii="Times New Roman"/>
          <w:b w:val="false"/>
          <w:i w:val="false"/>
          <w:color w:val="000000"/>
          <w:sz w:val="28"/>
        </w:rPr>
        <w:t xml:space="preserve">
             қабылданған теңгедегі ақшаны сақтау шоты </w:t>
      </w:r>
      <w:r>
        <w:br/>
      </w:r>
      <w:r>
        <w:rPr>
          <w:rFonts w:ascii="Times New Roman"/>
          <w:b w:val="false"/>
          <w:i w:val="false"/>
          <w:color w:val="000000"/>
          <w:sz w:val="28"/>
        </w:rPr>
        <w:t xml:space="preserve">
2240 2 9 2   Үй шаруашылықтары-резидент еместердің міндеттемелерін </w:t>
      </w:r>
      <w:r>
        <w:br/>
      </w:r>
      <w:r>
        <w:rPr>
          <w:rFonts w:ascii="Times New Roman"/>
          <w:b w:val="false"/>
          <w:i w:val="false"/>
          <w:color w:val="000000"/>
          <w:sz w:val="28"/>
        </w:rPr>
        <w:t xml:space="preserve">
             қамтамасыз ету (қарымжы, қардарлық) ретінде </w:t>
      </w:r>
      <w:r>
        <w:br/>
      </w:r>
      <w:r>
        <w:rPr>
          <w:rFonts w:ascii="Times New Roman"/>
          <w:b w:val="false"/>
          <w:i w:val="false"/>
          <w:color w:val="000000"/>
          <w:sz w:val="28"/>
        </w:rPr>
        <w:t xml:space="preserve">
             қабылданған ЕАВ-дағы ақшаны сақтау шоты </w:t>
      </w:r>
      <w:r>
        <w:br/>
      </w:r>
      <w:r>
        <w:rPr>
          <w:rFonts w:ascii="Times New Roman"/>
          <w:b w:val="false"/>
          <w:i w:val="false"/>
          <w:color w:val="000000"/>
          <w:sz w:val="28"/>
        </w:rPr>
        <w:t xml:space="preserve">
2240 2 9 3   Үй шаруашылықтары-резидент еместердің міндеттемелерін </w:t>
      </w:r>
      <w:r>
        <w:br/>
      </w:r>
      <w:r>
        <w:rPr>
          <w:rFonts w:ascii="Times New Roman"/>
          <w:b w:val="false"/>
          <w:i w:val="false"/>
          <w:color w:val="000000"/>
          <w:sz w:val="28"/>
        </w:rPr>
        <w:t xml:space="preserve">
             қамтамасыз ету (қарымжы, қардарлық) ретінде </w:t>
      </w:r>
      <w:r>
        <w:br/>
      </w:r>
      <w:r>
        <w:rPr>
          <w:rFonts w:ascii="Times New Roman"/>
          <w:b w:val="false"/>
          <w:i w:val="false"/>
          <w:color w:val="000000"/>
          <w:sz w:val="28"/>
        </w:rPr>
        <w:t xml:space="preserve">
             қабылданған ВБТ-дағы ақшаны сақтау шоты </w:t>
      </w:r>
    </w:p>
    <w:p>
      <w:pPr>
        <w:spacing w:after="0"/>
        <w:ind w:left="0"/>
        <w:jc w:val="both"/>
      </w:pPr>
      <w:r>
        <w:rPr>
          <w:rFonts w:ascii="Times New Roman"/>
          <w:b w:val="false"/>
          <w:i w:val="false"/>
          <w:color w:val="000000"/>
          <w:sz w:val="28"/>
        </w:rPr>
        <w:t xml:space="preserve">2255 0 0 0  Бағалы қағаздармен жүргізілетін "РЕПО" операциялары </w:t>
      </w:r>
      <w:r>
        <w:br/>
      </w:r>
      <w:r>
        <w:rPr>
          <w:rFonts w:ascii="Times New Roman"/>
          <w:b w:val="false"/>
          <w:i w:val="false"/>
          <w:color w:val="000000"/>
          <w:sz w:val="28"/>
        </w:rPr>
        <w:t xml:space="preserve">
2255 1 3 1   Қазақстан Республикасының Ұлттық Банкімен теңгедегі </w:t>
      </w:r>
      <w:r>
        <w:br/>
      </w:r>
      <w:r>
        <w:rPr>
          <w:rFonts w:ascii="Times New Roman"/>
          <w:b w:val="false"/>
          <w:i w:val="false"/>
          <w:color w:val="000000"/>
          <w:sz w:val="28"/>
        </w:rPr>
        <w:t xml:space="preserve">
             бағалы қағаздар бойынша жүргізілетін "РЕПО" </w:t>
      </w:r>
      <w:r>
        <w:br/>
      </w:r>
      <w:r>
        <w:rPr>
          <w:rFonts w:ascii="Times New Roman"/>
          <w:b w:val="false"/>
          <w:i w:val="false"/>
          <w:color w:val="000000"/>
          <w:sz w:val="28"/>
        </w:rPr>
        <w:t xml:space="preserve">
             операциялары </w:t>
      </w:r>
      <w:r>
        <w:br/>
      </w:r>
      <w:r>
        <w:rPr>
          <w:rFonts w:ascii="Times New Roman"/>
          <w:b w:val="false"/>
          <w:i w:val="false"/>
          <w:color w:val="000000"/>
          <w:sz w:val="28"/>
        </w:rPr>
        <w:t xml:space="preserve">
2255 1 3 2   Қазақстан Республикасының Ұлттық Банкімен ЕАВ-дегі </w:t>
      </w:r>
      <w:r>
        <w:br/>
      </w:r>
      <w:r>
        <w:rPr>
          <w:rFonts w:ascii="Times New Roman"/>
          <w:b w:val="false"/>
          <w:i w:val="false"/>
          <w:color w:val="000000"/>
          <w:sz w:val="28"/>
        </w:rPr>
        <w:t xml:space="preserve">
             бағалы қағаздар бойынша жүргізілетін "РЕПО" </w:t>
      </w:r>
      <w:r>
        <w:br/>
      </w:r>
      <w:r>
        <w:rPr>
          <w:rFonts w:ascii="Times New Roman"/>
          <w:b w:val="false"/>
          <w:i w:val="false"/>
          <w:color w:val="000000"/>
          <w:sz w:val="28"/>
        </w:rPr>
        <w:t xml:space="preserve">
             операциялары </w:t>
      </w:r>
      <w:r>
        <w:br/>
      </w:r>
      <w:r>
        <w:rPr>
          <w:rFonts w:ascii="Times New Roman"/>
          <w:b w:val="false"/>
          <w:i w:val="false"/>
          <w:color w:val="000000"/>
          <w:sz w:val="28"/>
        </w:rPr>
        <w:t xml:space="preserve">
2255 1 3 3   Қазақстан Республикасының Ұлттық Банкімен ВБТ-дегі </w:t>
      </w:r>
      <w:r>
        <w:br/>
      </w:r>
      <w:r>
        <w:rPr>
          <w:rFonts w:ascii="Times New Roman"/>
          <w:b w:val="false"/>
          <w:i w:val="false"/>
          <w:color w:val="000000"/>
          <w:sz w:val="28"/>
        </w:rPr>
        <w:t xml:space="preserve">
             бағалы қағаздар бойынша жүргізілетін "РЕПО" </w:t>
      </w:r>
      <w:r>
        <w:br/>
      </w:r>
      <w:r>
        <w:rPr>
          <w:rFonts w:ascii="Times New Roman"/>
          <w:b w:val="false"/>
          <w:i w:val="false"/>
          <w:color w:val="000000"/>
          <w:sz w:val="28"/>
        </w:rPr>
        <w:t xml:space="preserve">
             операциялары </w:t>
      </w:r>
      <w:r>
        <w:br/>
      </w:r>
      <w:r>
        <w:rPr>
          <w:rFonts w:ascii="Times New Roman"/>
          <w:b w:val="false"/>
          <w:i w:val="false"/>
          <w:color w:val="000000"/>
          <w:sz w:val="28"/>
        </w:rPr>
        <w:t xml:space="preserve">
2255 1 4 1   Резидент банктермен теңгедегі бағалы қағаздар бойынша </w:t>
      </w:r>
      <w:r>
        <w:br/>
      </w:r>
      <w:r>
        <w:rPr>
          <w:rFonts w:ascii="Times New Roman"/>
          <w:b w:val="false"/>
          <w:i w:val="false"/>
          <w:color w:val="000000"/>
          <w:sz w:val="28"/>
        </w:rPr>
        <w:t xml:space="preserve">
             жүргізілетін "РЕПО" операциялары </w:t>
      </w:r>
      <w:r>
        <w:br/>
      </w:r>
      <w:r>
        <w:rPr>
          <w:rFonts w:ascii="Times New Roman"/>
          <w:b w:val="false"/>
          <w:i w:val="false"/>
          <w:color w:val="000000"/>
          <w:sz w:val="28"/>
        </w:rPr>
        <w:t xml:space="preserve">
2255 1 4 2   Резидент банктермен ЕАВ-дегі бағалы қағаздар бойынша </w:t>
      </w:r>
      <w:r>
        <w:br/>
      </w:r>
      <w:r>
        <w:rPr>
          <w:rFonts w:ascii="Times New Roman"/>
          <w:b w:val="false"/>
          <w:i w:val="false"/>
          <w:color w:val="000000"/>
          <w:sz w:val="28"/>
        </w:rPr>
        <w:t xml:space="preserve">
             жүргізілетін "РЕПО" операциялары </w:t>
      </w:r>
      <w:r>
        <w:br/>
      </w:r>
      <w:r>
        <w:rPr>
          <w:rFonts w:ascii="Times New Roman"/>
          <w:b w:val="false"/>
          <w:i w:val="false"/>
          <w:color w:val="000000"/>
          <w:sz w:val="28"/>
        </w:rPr>
        <w:t xml:space="preserve">
2255 1 4 3   Резидент банктермен ВБТ-дегі бағалы қағаздар бойынша </w:t>
      </w:r>
      <w:r>
        <w:br/>
      </w:r>
      <w:r>
        <w:rPr>
          <w:rFonts w:ascii="Times New Roman"/>
          <w:b w:val="false"/>
          <w:i w:val="false"/>
          <w:color w:val="000000"/>
          <w:sz w:val="28"/>
        </w:rPr>
        <w:t xml:space="preserve">
             жүргізілетін "РЕПО" операциялары </w:t>
      </w:r>
      <w:r>
        <w:br/>
      </w:r>
      <w:r>
        <w:rPr>
          <w:rFonts w:ascii="Times New Roman"/>
          <w:b w:val="false"/>
          <w:i w:val="false"/>
          <w:color w:val="000000"/>
          <w:sz w:val="28"/>
        </w:rPr>
        <w:t xml:space="preserve">
2255 1 5 1   Банк операцияларының жекелеген түрлерін жүзеге </w:t>
      </w:r>
      <w:r>
        <w:br/>
      </w:r>
      <w:r>
        <w:rPr>
          <w:rFonts w:ascii="Times New Roman"/>
          <w:b w:val="false"/>
          <w:i w:val="false"/>
          <w:color w:val="000000"/>
          <w:sz w:val="28"/>
        </w:rPr>
        <w:t xml:space="preserve">
             асыратын резидент ұйымдармен теңгедегі бағалы қағаздар </w:t>
      </w:r>
      <w:r>
        <w:br/>
      </w:r>
      <w:r>
        <w:rPr>
          <w:rFonts w:ascii="Times New Roman"/>
          <w:b w:val="false"/>
          <w:i w:val="false"/>
          <w:color w:val="000000"/>
          <w:sz w:val="28"/>
        </w:rPr>
        <w:t xml:space="preserve">
             бойынша жүргізілетін "РЕПО" операциялары </w:t>
      </w:r>
      <w:r>
        <w:br/>
      </w:r>
      <w:r>
        <w:rPr>
          <w:rFonts w:ascii="Times New Roman"/>
          <w:b w:val="false"/>
          <w:i w:val="false"/>
          <w:color w:val="000000"/>
          <w:sz w:val="28"/>
        </w:rPr>
        <w:t xml:space="preserve">
2255 1 5 2   Банк операцияларының жекелеген түрлерін жүзеге </w:t>
      </w:r>
      <w:r>
        <w:br/>
      </w:r>
      <w:r>
        <w:rPr>
          <w:rFonts w:ascii="Times New Roman"/>
          <w:b w:val="false"/>
          <w:i w:val="false"/>
          <w:color w:val="000000"/>
          <w:sz w:val="28"/>
        </w:rPr>
        <w:t xml:space="preserve">
             асыратын резидент ұйымдармен ЕАВ-дегі бағалы қағаздар </w:t>
      </w:r>
      <w:r>
        <w:br/>
      </w:r>
      <w:r>
        <w:rPr>
          <w:rFonts w:ascii="Times New Roman"/>
          <w:b w:val="false"/>
          <w:i w:val="false"/>
          <w:color w:val="000000"/>
          <w:sz w:val="28"/>
        </w:rPr>
        <w:t xml:space="preserve">
             бойынша жүргізілетін "РЕПО" операциялары </w:t>
      </w:r>
      <w:r>
        <w:br/>
      </w:r>
      <w:r>
        <w:rPr>
          <w:rFonts w:ascii="Times New Roman"/>
          <w:b w:val="false"/>
          <w:i w:val="false"/>
          <w:color w:val="000000"/>
          <w:sz w:val="28"/>
        </w:rPr>
        <w:t xml:space="preserve">
2255 1 5 3   Банк операцияларының жекелеген түрлерін жүзеге </w:t>
      </w:r>
      <w:r>
        <w:br/>
      </w:r>
      <w:r>
        <w:rPr>
          <w:rFonts w:ascii="Times New Roman"/>
          <w:b w:val="false"/>
          <w:i w:val="false"/>
          <w:color w:val="000000"/>
          <w:sz w:val="28"/>
        </w:rPr>
        <w:t xml:space="preserve">
             асыратын резидент ұйымдармен ВБТ-дегі бағалы қағаздар </w:t>
      </w:r>
      <w:r>
        <w:br/>
      </w:r>
      <w:r>
        <w:rPr>
          <w:rFonts w:ascii="Times New Roman"/>
          <w:b w:val="false"/>
          <w:i w:val="false"/>
          <w:color w:val="000000"/>
          <w:sz w:val="28"/>
        </w:rPr>
        <w:t xml:space="preserve">
             бойынша жүргізілетін "РЕПО" операциялары </w:t>
      </w:r>
      <w:r>
        <w:br/>
      </w:r>
      <w:r>
        <w:rPr>
          <w:rFonts w:ascii="Times New Roman"/>
          <w:b w:val="false"/>
          <w:i w:val="false"/>
          <w:color w:val="000000"/>
          <w:sz w:val="28"/>
        </w:rPr>
        <w:t xml:space="preserve">
2255 1 6 1   Мемлекеттік қаржылық емес резидент ұйымдармен </w:t>
      </w:r>
      <w:r>
        <w:br/>
      </w:r>
      <w:r>
        <w:rPr>
          <w:rFonts w:ascii="Times New Roman"/>
          <w:b w:val="false"/>
          <w:i w:val="false"/>
          <w:color w:val="000000"/>
          <w:sz w:val="28"/>
        </w:rPr>
        <w:t xml:space="preserve">
             теңгедегі бағалы қағаздар бойынша жүргізілетін </w:t>
      </w:r>
      <w:r>
        <w:br/>
      </w:r>
      <w:r>
        <w:rPr>
          <w:rFonts w:ascii="Times New Roman"/>
          <w:b w:val="false"/>
          <w:i w:val="false"/>
          <w:color w:val="000000"/>
          <w:sz w:val="28"/>
        </w:rPr>
        <w:t xml:space="preserve">
             "РЕПО" операциялары </w:t>
      </w:r>
      <w:r>
        <w:br/>
      </w:r>
      <w:r>
        <w:rPr>
          <w:rFonts w:ascii="Times New Roman"/>
          <w:b w:val="false"/>
          <w:i w:val="false"/>
          <w:color w:val="000000"/>
          <w:sz w:val="28"/>
        </w:rPr>
        <w:t xml:space="preserve">
2255 1 6 2   Мемлекеттік қаржылық емес резидент ұйымдармен ЕАВ-дегі </w:t>
      </w:r>
      <w:r>
        <w:br/>
      </w:r>
      <w:r>
        <w:rPr>
          <w:rFonts w:ascii="Times New Roman"/>
          <w:b w:val="false"/>
          <w:i w:val="false"/>
          <w:color w:val="000000"/>
          <w:sz w:val="28"/>
        </w:rPr>
        <w:t xml:space="preserve">
             бағалы қағаздар бойынша жүргізілетін </w:t>
      </w:r>
      <w:r>
        <w:br/>
      </w:r>
      <w:r>
        <w:rPr>
          <w:rFonts w:ascii="Times New Roman"/>
          <w:b w:val="false"/>
          <w:i w:val="false"/>
          <w:color w:val="000000"/>
          <w:sz w:val="28"/>
        </w:rPr>
        <w:t xml:space="preserve">
             "РЕПО" операциялары </w:t>
      </w:r>
      <w:r>
        <w:br/>
      </w:r>
      <w:r>
        <w:rPr>
          <w:rFonts w:ascii="Times New Roman"/>
          <w:b w:val="false"/>
          <w:i w:val="false"/>
          <w:color w:val="000000"/>
          <w:sz w:val="28"/>
        </w:rPr>
        <w:t xml:space="preserve">
2255 1 6 3   Мемлекеттік қаржылық емес резидент ұйымдармен ВБТ-дегі </w:t>
      </w:r>
      <w:r>
        <w:br/>
      </w:r>
      <w:r>
        <w:rPr>
          <w:rFonts w:ascii="Times New Roman"/>
          <w:b w:val="false"/>
          <w:i w:val="false"/>
          <w:color w:val="000000"/>
          <w:sz w:val="28"/>
        </w:rPr>
        <w:t xml:space="preserve">
             бағалы қағаздар бойынша жүргізілетін </w:t>
      </w:r>
      <w:r>
        <w:br/>
      </w:r>
      <w:r>
        <w:rPr>
          <w:rFonts w:ascii="Times New Roman"/>
          <w:b w:val="false"/>
          <w:i w:val="false"/>
          <w:color w:val="000000"/>
          <w:sz w:val="28"/>
        </w:rPr>
        <w:t xml:space="preserve">
             "РЕПО" операциялары </w:t>
      </w:r>
      <w:r>
        <w:br/>
      </w:r>
      <w:r>
        <w:rPr>
          <w:rFonts w:ascii="Times New Roman"/>
          <w:b w:val="false"/>
          <w:i w:val="false"/>
          <w:color w:val="000000"/>
          <w:sz w:val="28"/>
        </w:rPr>
        <w:t xml:space="preserve">
2255 1 7 1   Мемлекеттік емес қаржылық емес резидент ұйымдармен </w:t>
      </w:r>
      <w:r>
        <w:br/>
      </w:r>
      <w:r>
        <w:rPr>
          <w:rFonts w:ascii="Times New Roman"/>
          <w:b w:val="false"/>
          <w:i w:val="false"/>
          <w:color w:val="000000"/>
          <w:sz w:val="28"/>
        </w:rPr>
        <w:t xml:space="preserve">
             теңгедегі бағалы қағаздар бойынша жүргізілетін </w:t>
      </w:r>
      <w:r>
        <w:br/>
      </w:r>
      <w:r>
        <w:rPr>
          <w:rFonts w:ascii="Times New Roman"/>
          <w:b w:val="false"/>
          <w:i w:val="false"/>
          <w:color w:val="000000"/>
          <w:sz w:val="28"/>
        </w:rPr>
        <w:t xml:space="preserve">
             "РЕПО" операциялары </w:t>
      </w:r>
      <w:r>
        <w:br/>
      </w:r>
      <w:r>
        <w:rPr>
          <w:rFonts w:ascii="Times New Roman"/>
          <w:b w:val="false"/>
          <w:i w:val="false"/>
          <w:color w:val="000000"/>
          <w:sz w:val="28"/>
        </w:rPr>
        <w:t xml:space="preserve">
2255 1 7 2   Мемлекеттік емес қаржылық емес резидент ұйымдармен </w:t>
      </w:r>
      <w:r>
        <w:br/>
      </w:r>
      <w:r>
        <w:rPr>
          <w:rFonts w:ascii="Times New Roman"/>
          <w:b w:val="false"/>
          <w:i w:val="false"/>
          <w:color w:val="000000"/>
          <w:sz w:val="28"/>
        </w:rPr>
        <w:t xml:space="preserve">
             ЕАВ-дегі бағалы қағаздар бойынша жүргізілетін </w:t>
      </w:r>
      <w:r>
        <w:br/>
      </w:r>
      <w:r>
        <w:rPr>
          <w:rFonts w:ascii="Times New Roman"/>
          <w:b w:val="false"/>
          <w:i w:val="false"/>
          <w:color w:val="000000"/>
          <w:sz w:val="28"/>
        </w:rPr>
        <w:t xml:space="preserve">
             "РЕПО" операциялары </w:t>
      </w:r>
      <w:r>
        <w:br/>
      </w:r>
      <w:r>
        <w:rPr>
          <w:rFonts w:ascii="Times New Roman"/>
          <w:b w:val="false"/>
          <w:i w:val="false"/>
          <w:color w:val="000000"/>
          <w:sz w:val="28"/>
        </w:rPr>
        <w:t xml:space="preserve">
2255 1 7 3   Мемлекеттік емес қаржылық емес резидент ұйымдармен </w:t>
      </w:r>
      <w:r>
        <w:br/>
      </w:r>
      <w:r>
        <w:rPr>
          <w:rFonts w:ascii="Times New Roman"/>
          <w:b w:val="false"/>
          <w:i w:val="false"/>
          <w:color w:val="000000"/>
          <w:sz w:val="28"/>
        </w:rPr>
        <w:t xml:space="preserve">
             ВБТ-дегі бағалы қағаздар бойынша жүргізілетін "РЕПО" </w:t>
      </w:r>
      <w:r>
        <w:br/>
      </w:r>
      <w:r>
        <w:rPr>
          <w:rFonts w:ascii="Times New Roman"/>
          <w:b w:val="false"/>
          <w:i w:val="false"/>
          <w:color w:val="000000"/>
          <w:sz w:val="28"/>
        </w:rPr>
        <w:t xml:space="preserve">
             операциялары </w:t>
      </w:r>
      <w:r>
        <w:br/>
      </w:r>
      <w:r>
        <w:rPr>
          <w:rFonts w:ascii="Times New Roman"/>
          <w:b w:val="false"/>
          <w:i w:val="false"/>
          <w:color w:val="000000"/>
          <w:sz w:val="28"/>
        </w:rPr>
        <w:t xml:space="preserve">
2255 1 8 1   Үй шаруашылықтарына қызмет көрсететін коммерциялық </w:t>
      </w:r>
      <w:r>
        <w:br/>
      </w:r>
      <w:r>
        <w:rPr>
          <w:rFonts w:ascii="Times New Roman"/>
          <w:b w:val="false"/>
          <w:i w:val="false"/>
          <w:color w:val="000000"/>
          <w:sz w:val="28"/>
        </w:rPr>
        <w:t xml:space="preserve">
             емес резидент ұйымдармен теңгедегі бағалы қағаздар </w:t>
      </w:r>
      <w:r>
        <w:br/>
      </w:r>
      <w:r>
        <w:rPr>
          <w:rFonts w:ascii="Times New Roman"/>
          <w:b w:val="false"/>
          <w:i w:val="false"/>
          <w:color w:val="000000"/>
          <w:sz w:val="28"/>
        </w:rPr>
        <w:t xml:space="preserve">
             бойынша жүргізілетін "РЕПО" операциялары </w:t>
      </w:r>
      <w:r>
        <w:br/>
      </w:r>
      <w:r>
        <w:rPr>
          <w:rFonts w:ascii="Times New Roman"/>
          <w:b w:val="false"/>
          <w:i w:val="false"/>
          <w:color w:val="000000"/>
          <w:sz w:val="28"/>
        </w:rPr>
        <w:t xml:space="preserve">
2255 1 8 2   Үй шаруашылықтарына қызмет көрсететін коммерциялық </w:t>
      </w:r>
      <w:r>
        <w:br/>
      </w:r>
      <w:r>
        <w:rPr>
          <w:rFonts w:ascii="Times New Roman"/>
          <w:b w:val="false"/>
          <w:i w:val="false"/>
          <w:color w:val="000000"/>
          <w:sz w:val="28"/>
        </w:rPr>
        <w:t xml:space="preserve">
             емес резидент ұйымдармен ЕАВ-дегі бағалы қағаздар </w:t>
      </w:r>
      <w:r>
        <w:br/>
      </w:r>
      <w:r>
        <w:rPr>
          <w:rFonts w:ascii="Times New Roman"/>
          <w:b w:val="false"/>
          <w:i w:val="false"/>
          <w:color w:val="000000"/>
          <w:sz w:val="28"/>
        </w:rPr>
        <w:t xml:space="preserve">
             бойынша жүргізілетін "РЕПО" операциялары </w:t>
      </w:r>
      <w:r>
        <w:br/>
      </w:r>
      <w:r>
        <w:rPr>
          <w:rFonts w:ascii="Times New Roman"/>
          <w:b w:val="false"/>
          <w:i w:val="false"/>
          <w:color w:val="000000"/>
          <w:sz w:val="28"/>
        </w:rPr>
        <w:t xml:space="preserve">
2255 1 8 3   Үй шаруашылықтарына қызмет көрсететін коммерциялық </w:t>
      </w:r>
      <w:r>
        <w:br/>
      </w:r>
      <w:r>
        <w:rPr>
          <w:rFonts w:ascii="Times New Roman"/>
          <w:b w:val="false"/>
          <w:i w:val="false"/>
          <w:color w:val="000000"/>
          <w:sz w:val="28"/>
        </w:rPr>
        <w:t xml:space="preserve">
             емес резидент ұйымдармен ВБТ-дегі бағалы қағаздар </w:t>
      </w:r>
      <w:r>
        <w:br/>
      </w:r>
      <w:r>
        <w:rPr>
          <w:rFonts w:ascii="Times New Roman"/>
          <w:b w:val="false"/>
          <w:i w:val="false"/>
          <w:color w:val="000000"/>
          <w:sz w:val="28"/>
        </w:rPr>
        <w:t xml:space="preserve">
             бойынша жүргізілетін "РЕПО" операциялары </w:t>
      </w:r>
      <w:r>
        <w:br/>
      </w:r>
      <w:r>
        <w:rPr>
          <w:rFonts w:ascii="Times New Roman"/>
          <w:b w:val="false"/>
          <w:i w:val="false"/>
          <w:color w:val="000000"/>
          <w:sz w:val="28"/>
        </w:rPr>
        <w:t xml:space="preserve">
2255 1 9 1   Резидент үй шаруашылықтарымен теңгедегі бағалы </w:t>
      </w:r>
      <w:r>
        <w:br/>
      </w:r>
      <w:r>
        <w:rPr>
          <w:rFonts w:ascii="Times New Roman"/>
          <w:b w:val="false"/>
          <w:i w:val="false"/>
          <w:color w:val="000000"/>
          <w:sz w:val="28"/>
        </w:rPr>
        <w:t xml:space="preserve">
             қағаздар бойынша жүргізілетін "РЕПО" операциялары </w:t>
      </w:r>
    </w:p>
    <w:p>
      <w:pPr>
        <w:spacing w:after="0"/>
        <w:ind w:left="0"/>
        <w:jc w:val="both"/>
      </w:pPr>
      <w:r>
        <w:rPr>
          <w:rFonts w:ascii="Times New Roman"/>
          <w:b w:val="false"/>
          <w:i w:val="false"/>
          <w:color w:val="000000"/>
          <w:sz w:val="28"/>
        </w:rPr>
        <w:t xml:space="preserve">2255 1 9 2   Резидент үй шаруашылықтарымен ЕАВ-дегі бағалы қағаздар </w:t>
      </w:r>
      <w:r>
        <w:br/>
      </w:r>
      <w:r>
        <w:rPr>
          <w:rFonts w:ascii="Times New Roman"/>
          <w:b w:val="false"/>
          <w:i w:val="false"/>
          <w:color w:val="000000"/>
          <w:sz w:val="28"/>
        </w:rPr>
        <w:t xml:space="preserve">
             бойынша жүргізілетін "РЕПО" операциялары </w:t>
      </w:r>
    </w:p>
    <w:p>
      <w:pPr>
        <w:spacing w:after="0"/>
        <w:ind w:left="0"/>
        <w:jc w:val="both"/>
      </w:pPr>
      <w:r>
        <w:rPr>
          <w:rFonts w:ascii="Times New Roman"/>
          <w:b w:val="false"/>
          <w:i w:val="false"/>
          <w:color w:val="000000"/>
          <w:sz w:val="28"/>
        </w:rPr>
        <w:t xml:space="preserve">2255 1 9 3   Резидент үй шаруашылықтарымен ВБТ-дегі бағалы қағаздар </w:t>
      </w:r>
      <w:r>
        <w:br/>
      </w:r>
      <w:r>
        <w:rPr>
          <w:rFonts w:ascii="Times New Roman"/>
          <w:b w:val="false"/>
          <w:i w:val="false"/>
          <w:color w:val="000000"/>
          <w:sz w:val="28"/>
        </w:rPr>
        <w:t xml:space="preserve">
             бойынша жүргізілетін "РЕПО" операциялары </w:t>
      </w:r>
    </w:p>
    <w:p>
      <w:pPr>
        <w:spacing w:after="0"/>
        <w:ind w:left="0"/>
        <w:jc w:val="both"/>
      </w:pPr>
      <w:r>
        <w:rPr>
          <w:rFonts w:ascii="Times New Roman"/>
          <w:b w:val="false"/>
          <w:i w:val="false"/>
          <w:color w:val="000000"/>
          <w:sz w:val="28"/>
        </w:rPr>
        <w:t xml:space="preserve">2255 2 3 1   Шетел мемлекеті орталық банкімен теңгедегі бағалы </w:t>
      </w:r>
      <w:r>
        <w:br/>
      </w:r>
      <w:r>
        <w:rPr>
          <w:rFonts w:ascii="Times New Roman"/>
          <w:b w:val="false"/>
          <w:i w:val="false"/>
          <w:color w:val="000000"/>
          <w:sz w:val="28"/>
        </w:rPr>
        <w:t xml:space="preserve">
             қағаздар бойынша жүргізілетін "РЕПО" операциялары </w:t>
      </w:r>
    </w:p>
    <w:p>
      <w:pPr>
        <w:spacing w:after="0"/>
        <w:ind w:left="0"/>
        <w:jc w:val="both"/>
      </w:pPr>
      <w:r>
        <w:rPr>
          <w:rFonts w:ascii="Times New Roman"/>
          <w:b w:val="false"/>
          <w:i w:val="false"/>
          <w:color w:val="000000"/>
          <w:sz w:val="28"/>
        </w:rPr>
        <w:t xml:space="preserve">2255 2 3 2   Шетел мемлекеті орталық банкімен ЕАВ-дегі бағалы </w:t>
      </w:r>
      <w:r>
        <w:br/>
      </w:r>
      <w:r>
        <w:rPr>
          <w:rFonts w:ascii="Times New Roman"/>
          <w:b w:val="false"/>
          <w:i w:val="false"/>
          <w:color w:val="000000"/>
          <w:sz w:val="28"/>
        </w:rPr>
        <w:t xml:space="preserve">
             қағаздар бойынша жүргізілетін "РЕПО" операциялары </w:t>
      </w:r>
    </w:p>
    <w:p>
      <w:pPr>
        <w:spacing w:after="0"/>
        <w:ind w:left="0"/>
        <w:jc w:val="both"/>
      </w:pPr>
      <w:r>
        <w:rPr>
          <w:rFonts w:ascii="Times New Roman"/>
          <w:b w:val="false"/>
          <w:i w:val="false"/>
          <w:color w:val="000000"/>
          <w:sz w:val="28"/>
        </w:rPr>
        <w:t xml:space="preserve">2255 2 3 3   Шетел мемлекеті орталық банкімен ВБТ-дегі бағалы </w:t>
      </w:r>
      <w:r>
        <w:br/>
      </w:r>
      <w:r>
        <w:rPr>
          <w:rFonts w:ascii="Times New Roman"/>
          <w:b w:val="false"/>
          <w:i w:val="false"/>
          <w:color w:val="000000"/>
          <w:sz w:val="28"/>
        </w:rPr>
        <w:t xml:space="preserve">
             қағаздар бойынша жүргізілетін "РЕПО" операциялары </w:t>
      </w:r>
    </w:p>
    <w:p>
      <w:pPr>
        <w:spacing w:after="0"/>
        <w:ind w:left="0"/>
        <w:jc w:val="both"/>
      </w:pPr>
      <w:r>
        <w:rPr>
          <w:rFonts w:ascii="Times New Roman"/>
          <w:b w:val="false"/>
          <w:i w:val="false"/>
          <w:color w:val="000000"/>
          <w:sz w:val="28"/>
        </w:rPr>
        <w:t xml:space="preserve">2255 2 4 1   Резидент емес банктермен теңгедегі бағалы қағаздар </w:t>
      </w:r>
      <w:r>
        <w:br/>
      </w:r>
      <w:r>
        <w:rPr>
          <w:rFonts w:ascii="Times New Roman"/>
          <w:b w:val="false"/>
          <w:i w:val="false"/>
          <w:color w:val="000000"/>
          <w:sz w:val="28"/>
        </w:rPr>
        <w:t xml:space="preserve">
             бойынша жүргізілетін "РЕПО" операциялары </w:t>
      </w:r>
      <w:r>
        <w:br/>
      </w:r>
      <w:r>
        <w:rPr>
          <w:rFonts w:ascii="Times New Roman"/>
          <w:b w:val="false"/>
          <w:i w:val="false"/>
          <w:color w:val="000000"/>
          <w:sz w:val="28"/>
        </w:rPr>
        <w:t xml:space="preserve">
2255 2 4 2   Резидент емес банктермен ЕАВ-дегі бағалы қағаздар </w:t>
      </w:r>
      <w:r>
        <w:br/>
      </w:r>
      <w:r>
        <w:rPr>
          <w:rFonts w:ascii="Times New Roman"/>
          <w:b w:val="false"/>
          <w:i w:val="false"/>
          <w:color w:val="000000"/>
          <w:sz w:val="28"/>
        </w:rPr>
        <w:t xml:space="preserve">
             бойынша жүргізілетін "РЕПО" операциялары </w:t>
      </w:r>
      <w:r>
        <w:br/>
      </w:r>
      <w:r>
        <w:rPr>
          <w:rFonts w:ascii="Times New Roman"/>
          <w:b w:val="false"/>
          <w:i w:val="false"/>
          <w:color w:val="000000"/>
          <w:sz w:val="28"/>
        </w:rPr>
        <w:t xml:space="preserve">
2255 2 4 3   Резидент емес банктермен ВБТ-дегі бағалы қағаздар </w:t>
      </w:r>
      <w:r>
        <w:br/>
      </w:r>
      <w:r>
        <w:rPr>
          <w:rFonts w:ascii="Times New Roman"/>
          <w:b w:val="false"/>
          <w:i w:val="false"/>
          <w:color w:val="000000"/>
          <w:sz w:val="28"/>
        </w:rPr>
        <w:t xml:space="preserve">
             бойынша жүргізілетін "РЕПО" операциялары </w:t>
      </w:r>
      <w:r>
        <w:br/>
      </w:r>
      <w:r>
        <w:rPr>
          <w:rFonts w:ascii="Times New Roman"/>
          <w:b w:val="false"/>
          <w:i w:val="false"/>
          <w:color w:val="000000"/>
          <w:sz w:val="28"/>
        </w:rPr>
        <w:t xml:space="preserve">
2255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ұйымдармен теңгедегі бағалы </w:t>
      </w:r>
      <w:r>
        <w:br/>
      </w:r>
      <w:r>
        <w:rPr>
          <w:rFonts w:ascii="Times New Roman"/>
          <w:b w:val="false"/>
          <w:i w:val="false"/>
          <w:color w:val="000000"/>
          <w:sz w:val="28"/>
        </w:rPr>
        <w:t xml:space="preserve">
             қағаздар бойынша жүргізілетін "РЕПО" операциялары </w:t>
      </w:r>
      <w:r>
        <w:br/>
      </w:r>
      <w:r>
        <w:rPr>
          <w:rFonts w:ascii="Times New Roman"/>
          <w:b w:val="false"/>
          <w:i w:val="false"/>
          <w:color w:val="000000"/>
          <w:sz w:val="28"/>
        </w:rPr>
        <w:t xml:space="preserve">
2255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ұйымдармен ЕАВ-дегі бағалы </w:t>
      </w:r>
      <w:r>
        <w:br/>
      </w:r>
      <w:r>
        <w:rPr>
          <w:rFonts w:ascii="Times New Roman"/>
          <w:b w:val="false"/>
          <w:i w:val="false"/>
          <w:color w:val="000000"/>
          <w:sz w:val="28"/>
        </w:rPr>
        <w:t xml:space="preserve">
             қағаздар бойынша жүргізілетін "РЕПО" операциялары </w:t>
      </w:r>
      <w:r>
        <w:br/>
      </w:r>
      <w:r>
        <w:rPr>
          <w:rFonts w:ascii="Times New Roman"/>
          <w:b w:val="false"/>
          <w:i w:val="false"/>
          <w:color w:val="000000"/>
          <w:sz w:val="28"/>
        </w:rPr>
        <w:t xml:space="preserve">
2255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ұйымдармен ВБТ-дегі бағалы </w:t>
      </w:r>
      <w:r>
        <w:br/>
      </w:r>
      <w:r>
        <w:rPr>
          <w:rFonts w:ascii="Times New Roman"/>
          <w:b w:val="false"/>
          <w:i w:val="false"/>
          <w:color w:val="000000"/>
          <w:sz w:val="28"/>
        </w:rPr>
        <w:t xml:space="preserve">
             қағаздар бойынша жүргізілетін "РЕПО" операциялары </w:t>
      </w:r>
      <w:r>
        <w:br/>
      </w:r>
      <w:r>
        <w:rPr>
          <w:rFonts w:ascii="Times New Roman"/>
          <w:b w:val="false"/>
          <w:i w:val="false"/>
          <w:color w:val="000000"/>
          <w:sz w:val="28"/>
        </w:rPr>
        <w:t xml:space="preserve">
2255 2 6 1   Шетел мемлекеті мемлекеттік қаржылық емес резидент </w:t>
      </w:r>
      <w:r>
        <w:br/>
      </w:r>
      <w:r>
        <w:rPr>
          <w:rFonts w:ascii="Times New Roman"/>
          <w:b w:val="false"/>
          <w:i w:val="false"/>
          <w:color w:val="000000"/>
          <w:sz w:val="28"/>
        </w:rPr>
        <w:t xml:space="preserve">
             ұйымдармен теңгедегі бағалы қағаздар бойынша </w:t>
      </w:r>
      <w:r>
        <w:br/>
      </w:r>
      <w:r>
        <w:rPr>
          <w:rFonts w:ascii="Times New Roman"/>
          <w:b w:val="false"/>
          <w:i w:val="false"/>
          <w:color w:val="000000"/>
          <w:sz w:val="28"/>
        </w:rPr>
        <w:t xml:space="preserve">
             жүргізілетін "РЕПО" операциялары </w:t>
      </w:r>
      <w:r>
        <w:br/>
      </w:r>
      <w:r>
        <w:rPr>
          <w:rFonts w:ascii="Times New Roman"/>
          <w:b w:val="false"/>
          <w:i w:val="false"/>
          <w:color w:val="000000"/>
          <w:sz w:val="28"/>
        </w:rPr>
        <w:t xml:space="preserve">
2255 2 6 2   Шетел мемлекеті мемлекеттік қаржылық емес резидент </w:t>
      </w:r>
      <w:r>
        <w:br/>
      </w:r>
      <w:r>
        <w:rPr>
          <w:rFonts w:ascii="Times New Roman"/>
          <w:b w:val="false"/>
          <w:i w:val="false"/>
          <w:color w:val="000000"/>
          <w:sz w:val="28"/>
        </w:rPr>
        <w:t xml:space="preserve">
             ұйымдармен ЕАВ-дегі бағалы қағаздар бойынша </w:t>
      </w:r>
      <w:r>
        <w:br/>
      </w:r>
      <w:r>
        <w:rPr>
          <w:rFonts w:ascii="Times New Roman"/>
          <w:b w:val="false"/>
          <w:i w:val="false"/>
          <w:color w:val="000000"/>
          <w:sz w:val="28"/>
        </w:rPr>
        <w:t xml:space="preserve">
             жүргізілетін "РЕПО" операциялары </w:t>
      </w:r>
      <w:r>
        <w:br/>
      </w:r>
      <w:r>
        <w:rPr>
          <w:rFonts w:ascii="Times New Roman"/>
          <w:b w:val="false"/>
          <w:i w:val="false"/>
          <w:color w:val="000000"/>
          <w:sz w:val="28"/>
        </w:rPr>
        <w:t xml:space="preserve">
2255 2 6 3   Шетел мемлекеті мемлекеттік қаржылық емес резидент </w:t>
      </w:r>
      <w:r>
        <w:br/>
      </w:r>
      <w:r>
        <w:rPr>
          <w:rFonts w:ascii="Times New Roman"/>
          <w:b w:val="false"/>
          <w:i w:val="false"/>
          <w:color w:val="000000"/>
          <w:sz w:val="28"/>
        </w:rPr>
        <w:t xml:space="preserve">
             ұйымдармен ВБТ-дегі бағалы қағаздар бойынша </w:t>
      </w:r>
      <w:r>
        <w:br/>
      </w:r>
      <w:r>
        <w:rPr>
          <w:rFonts w:ascii="Times New Roman"/>
          <w:b w:val="false"/>
          <w:i w:val="false"/>
          <w:color w:val="000000"/>
          <w:sz w:val="28"/>
        </w:rPr>
        <w:t xml:space="preserve">
             жүргізілетін "РЕПО" операциялары </w:t>
      </w:r>
      <w:r>
        <w:br/>
      </w:r>
      <w:r>
        <w:rPr>
          <w:rFonts w:ascii="Times New Roman"/>
          <w:b w:val="false"/>
          <w:i w:val="false"/>
          <w:color w:val="000000"/>
          <w:sz w:val="28"/>
        </w:rPr>
        <w:t xml:space="preserve">
2255 2 7 1   Шетел мемлекеті мемлекеттік емес қаржылық емес </w:t>
      </w:r>
      <w:r>
        <w:br/>
      </w:r>
      <w:r>
        <w:rPr>
          <w:rFonts w:ascii="Times New Roman"/>
          <w:b w:val="false"/>
          <w:i w:val="false"/>
          <w:color w:val="000000"/>
          <w:sz w:val="28"/>
        </w:rPr>
        <w:t xml:space="preserve">
             резидент ұйымдармен теңгедегі бағалы қағаздар бойынша </w:t>
      </w:r>
      <w:r>
        <w:br/>
      </w:r>
      <w:r>
        <w:rPr>
          <w:rFonts w:ascii="Times New Roman"/>
          <w:b w:val="false"/>
          <w:i w:val="false"/>
          <w:color w:val="000000"/>
          <w:sz w:val="28"/>
        </w:rPr>
        <w:t xml:space="preserve">
             жүргізілетін "РЕПО" операциялары </w:t>
      </w:r>
      <w:r>
        <w:br/>
      </w:r>
      <w:r>
        <w:rPr>
          <w:rFonts w:ascii="Times New Roman"/>
          <w:b w:val="false"/>
          <w:i w:val="false"/>
          <w:color w:val="000000"/>
          <w:sz w:val="28"/>
        </w:rPr>
        <w:t xml:space="preserve">
2255 2 7 2   Шетел мемлекеті мемлекеттік емес қаржылық емес </w:t>
      </w:r>
      <w:r>
        <w:br/>
      </w:r>
      <w:r>
        <w:rPr>
          <w:rFonts w:ascii="Times New Roman"/>
          <w:b w:val="false"/>
          <w:i w:val="false"/>
          <w:color w:val="000000"/>
          <w:sz w:val="28"/>
        </w:rPr>
        <w:t xml:space="preserve">
             резидент ұйымдармен ЕАВ-дегі бағалы қағаздар бойынша </w:t>
      </w:r>
      <w:r>
        <w:br/>
      </w:r>
      <w:r>
        <w:rPr>
          <w:rFonts w:ascii="Times New Roman"/>
          <w:b w:val="false"/>
          <w:i w:val="false"/>
          <w:color w:val="000000"/>
          <w:sz w:val="28"/>
        </w:rPr>
        <w:t xml:space="preserve">
             жүргізілетін "РЕПО" операциялары </w:t>
      </w:r>
      <w:r>
        <w:br/>
      </w:r>
      <w:r>
        <w:rPr>
          <w:rFonts w:ascii="Times New Roman"/>
          <w:b w:val="false"/>
          <w:i w:val="false"/>
          <w:color w:val="000000"/>
          <w:sz w:val="28"/>
        </w:rPr>
        <w:t xml:space="preserve">
2255 2 7 3   Шетел мемлекеті мемлекеттік емес қаржылық емес </w:t>
      </w:r>
      <w:r>
        <w:br/>
      </w:r>
      <w:r>
        <w:rPr>
          <w:rFonts w:ascii="Times New Roman"/>
          <w:b w:val="false"/>
          <w:i w:val="false"/>
          <w:color w:val="000000"/>
          <w:sz w:val="28"/>
        </w:rPr>
        <w:t xml:space="preserve">
             резидент ұйымдармен ВБТ-дегі бағалы қағаздар бойынша </w:t>
      </w:r>
      <w:r>
        <w:br/>
      </w:r>
      <w:r>
        <w:rPr>
          <w:rFonts w:ascii="Times New Roman"/>
          <w:b w:val="false"/>
          <w:i w:val="false"/>
          <w:color w:val="000000"/>
          <w:sz w:val="28"/>
        </w:rPr>
        <w:t xml:space="preserve">
             жүргізілетін "РЕПО" операциялары </w:t>
      </w:r>
      <w:r>
        <w:br/>
      </w:r>
      <w:r>
        <w:rPr>
          <w:rFonts w:ascii="Times New Roman"/>
          <w:b w:val="false"/>
          <w:i w:val="false"/>
          <w:color w:val="000000"/>
          <w:sz w:val="28"/>
        </w:rPr>
        <w:t xml:space="preserve">
2255 2 8 1   Үй шаруашылықтарына қызмет көрсететін резидент емес </w:t>
      </w:r>
      <w:r>
        <w:br/>
      </w:r>
      <w:r>
        <w:rPr>
          <w:rFonts w:ascii="Times New Roman"/>
          <w:b w:val="false"/>
          <w:i w:val="false"/>
          <w:color w:val="000000"/>
          <w:sz w:val="28"/>
        </w:rPr>
        <w:t xml:space="preserve">
             коммерциялық емес ұйымдармен теңгедегі бағалы қағаздар </w:t>
      </w:r>
      <w:r>
        <w:br/>
      </w:r>
      <w:r>
        <w:rPr>
          <w:rFonts w:ascii="Times New Roman"/>
          <w:b w:val="false"/>
          <w:i w:val="false"/>
          <w:color w:val="000000"/>
          <w:sz w:val="28"/>
        </w:rPr>
        <w:t xml:space="preserve">
             бойынша жүргізілетін "РЕПО" операциялары </w:t>
      </w:r>
      <w:r>
        <w:br/>
      </w:r>
      <w:r>
        <w:rPr>
          <w:rFonts w:ascii="Times New Roman"/>
          <w:b w:val="false"/>
          <w:i w:val="false"/>
          <w:color w:val="000000"/>
          <w:sz w:val="28"/>
        </w:rPr>
        <w:t xml:space="preserve">
2255 2 8 2   Үй шаруашылықтарына қызмет көрсететін резидент емес </w:t>
      </w:r>
      <w:r>
        <w:br/>
      </w:r>
      <w:r>
        <w:rPr>
          <w:rFonts w:ascii="Times New Roman"/>
          <w:b w:val="false"/>
          <w:i w:val="false"/>
          <w:color w:val="000000"/>
          <w:sz w:val="28"/>
        </w:rPr>
        <w:t xml:space="preserve">
             коммерциялық емес ұйымдармен ЕАВ-дегі бағалы қағаздар </w:t>
      </w:r>
      <w:r>
        <w:br/>
      </w:r>
      <w:r>
        <w:rPr>
          <w:rFonts w:ascii="Times New Roman"/>
          <w:b w:val="false"/>
          <w:i w:val="false"/>
          <w:color w:val="000000"/>
          <w:sz w:val="28"/>
        </w:rPr>
        <w:t xml:space="preserve">
             бойынша жүргізілетін "РЕПО" операциялары </w:t>
      </w:r>
      <w:r>
        <w:br/>
      </w:r>
      <w:r>
        <w:rPr>
          <w:rFonts w:ascii="Times New Roman"/>
          <w:b w:val="false"/>
          <w:i w:val="false"/>
          <w:color w:val="000000"/>
          <w:sz w:val="28"/>
        </w:rPr>
        <w:t xml:space="preserve">
2255 2 8 3   Үй шаруашылықтарына қызмет көрсететін резидент емес </w:t>
      </w:r>
      <w:r>
        <w:br/>
      </w:r>
      <w:r>
        <w:rPr>
          <w:rFonts w:ascii="Times New Roman"/>
          <w:b w:val="false"/>
          <w:i w:val="false"/>
          <w:color w:val="000000"/>
          <w:sz w:val="28"/>
        </w:rPr>
        <w:t xml:space="preserve">
             коммерциялық емес ұйымдармен ВБТ-дегі бағалы қағаздар </w:t>
      </w:r>
      <w:r>
        <w:br/>
      </w:r>
      <w:r>
        <w:rPr>
          <w:rFonts w:ascii="Times New Roman"/>
          <w:b w:val="false"/>
          <w:i w:val="false"/>
          <w:color w:val="000000"/>
          <w:sz w:val="28"/>
        </w:rPr>
        <w:t xml:space="preserve">
             бойынша жүргізілетін "РЕПО" операциялары </w:t>
      </w:r>
      <w:r>
        <w:br/>
      </w:r>
      <w:r>
        <w:rPr>
          <w:rFonts w:ascii="Times New Roman"/>
          <w:b w:val="false"/>
          <w:i w:val="false"/>
          <w:color w:val="000000"/>
          <w:sz w:val="28"/>
        </w:rPr>
        <w:t xml:space="preserve">
2255 2 9 1   Резидент емес үй шаруашылықтарымен теңгедегі бағалы </w:t>
      </w:r>
      <w:r>
        <w:br/>
      </w:r>
      <w:r>
        <w:rPr>
          <w:rFonts w:ascii="Times New Roman"/>
          <w:b w:val="false"/>
          <w:i w:val="false"/>
          <w:color w:val="000000"/>
          <w:sz w:val="28"/>
        </w:rPr>
        <w:t xml:space="preserve">
             қағаздар бойынша жүргізілетін "РЕПО" операциялары </w:t>
      </w:r>
      <w:r>
        <w:br/>
      </w:r>
      <w:r>
        <w:rPr>
          <w:rFonts w:ascii="Times New Roman"/>
          <w:b w:val="false"/>
          <w:i w:val="false"/>
          <w:color w:val="000000"/>
          <w:sz w:val="28"/>
        </w:rPr>
        <w:t xml:space="preserve">
2255 2 9 2   Резидент емес үй шаруашылықтарымен ЕАВ-дегі бағалы </w:t>
      </w:r>
      <w:r>
        <w:br/>
      </w:r>
      <w:r>
        <w:rPr>
          <w:rFonts w:ascii="Times New Roman"/>
          <w:b w:val="false"/>
          <w:i w:val="false"/>
          <w:color w:val="000000"/>
          <w:sz w:val="28"/>
        </w:rPr>
        <w:t xml:space="preserve">
             қағаздар бойынша жүргізілетін "РЕПО" операциялары </w:t>
      </w:r>
      <w:r>
        <w:br/>
      </w:r>
      <w:r>
        <w:rPr>
          <w:rFonts w:ascii="Times New Roman"/>
          <w:b w:val="false"/>
          <w:i w:val="false"/>
          <w:color w:val="000000"/>
          <w:sz w:val="28"/>
        </w:rPr>
        <w:t xml:space="preserve">
2255 2 9 3   Резидент емес үй шаруашылықтарымен ВБТ-дегі бағалы </w:t>
      </w:r>
      <w:r>
        <w:br/>
      </w:r>
      <w:r>
        <w:rPr>
          <w:rFonts w:ascii="Times New Roman"/>
          <w:b w:val="false"/>
          <w:i w:val="false"/>
          <w:color w:val="000000"/>
          <w:sz w:val="28"/>
        </w:rPr>
        <w:t xml:space="preserve">
             қағаздар бойынша жүргізілетін "РЕПО" операциялары </w:t>
      </w:r>
    </w:p>
    <w:p>
      <w:pPr>
        <w:spacing w:after="0"/>
        <w:ind w:left="0"/>
        <w:jc w:val="both"/>
      </w:pPr>
      <w:r>
        <w:rPr>
          <w:rFonts w:ascii="Times New Roman"/>
          <w:b w:val="false"/>
          <w:i w:val="false"/>
          <w:color w:val="000000"/>
          <w:sz w:val="28"/>
        </w:rPr>
        <w:t xml:space="preserve">2300       Айналымға шығарылған бағалы қағаздар </w:t>
      </w:r>
      <w:r>
        <w:br/>
      </w:r>
      <w:r>
        <w:rPr>
          <w:rFonts w:ascii="Times New Roman"/>
          <w:b w:val="false"/>
          <w:i w:val="false"/>
          <w:color w:val="000000"/>
          <w:sz w:val="28"/>
        </w:rPr>
        <w:t xml:space="preserve">
2301 0 0 0  Айналымға шығарылған облигациялар </w:t>
      </w:r>
      <w:r>
        <w:br/>
      </w:r>
      <w:r>
        <w:rPr>
          <w:rFonts w:ascii="Times New Roman"/>
          <w:b w:val="false"/>
          <w:i w:val="false"/>
          <w:color w:val="000000"/>
          <w:sz w:val="28"/>
        </w:rPr>
        <w:t xml:space="preserve">
2301 1 3 1   Қазақстан Республикасының Ұлттық Банкінде теңгемен </w:t>
      </w:r>
      <w:r>
        <w:br/>
      </w:r>
      <w:r>
        <w:rPr>
          <w:rFonts w:ascii="Times New Roman"/>
          <w:b w:val="false"/>
          <w:i w:val="false"/>
          <w:color w:val="000000"/>
          <w:sz w:val="28"/>
        </w:rPr>
        <w:t xml:space="preserve">
             айналысқа шығарылған облигациялар </w:t>
      </w:r>
      <w:r>
        <w:br/>
      </w:r>
      <w:r>
        <w:rPr>
          <w:rFonts w:ascii="Times New Roman"/>
          <w:b w:val="false"/>
          <w:i w:val="false"/>
          <w:color w:val="000000"/>
          <w:sz w:val="28"/>
        </w:rPr>
        <w:t xml:space="preserve">
2301 1 3 2   Қазақстан Республикасының Ұлттық Банкінде ЕАВ-мен </w:t>
      </w:r>
      <w:r>
        <w:br/>
      </w:r>
      <w:r>
        <w:rPr>
          <w:rFonts w:ascii="Times New Roman"/>
          <w:b w:val="false"/>
          <w:i w:val="false"/>
          <w:color w:val="000000"/>
          <w:sz w:val="28"/>
        </w:rPr>
        <w:t xml:space="preserve">
             айналысқа шығарылған облигациялар </w:t>
      </w:r>
      <w:r>
        <w:br/>
      </w:r>
      <w:r>
        <w:rPr>
          <w:rFonts w:ascii="Times New Roman"/>
          <w:b w:val="false"/>
          <w:i w:val="false"/>
          <w:color w:val="000000"/>
          <w:sz w:val="28"/>
        </w:rPr>
        <w:t xml:space="preserve">
2301 1 3 3   Қазақстан Республикасының Ұлттық Банкінде ВБТ-мен </w:t>
      </w:r>
      <w:r>
        <w:br/>
      </w:r>
      <w:r>
        <w:rPr>
          <w:rFonts w:ascii="Times New Roman"/>
          <w:b w:val="false"/>
          <w:i w:val="false"/>
          <w:color w:val="000000"/>
          <w:sz w:val="28"/>
        </w:rPr>
        <w:t xml:space="preserve">
             айналысқа шығарылған облигациялар" </w:t>
      </w:r>
      <w:r>
        <w:br/>
      </w:r>
      <w:r>
        <w:rPr>
          <w:rFonts w:ascii="Times New Roman"/>
          <w:b w:val="false"/>
          <w:i w:val="false"/>
          <w:color w:val="000000"/>
          <w:sz w:val="28"/>
        </w:rPr>
        <w:t xml:space="preserve">
2301 1 4 1   Резидент банктерде теңгемен айналымға шығарылған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2301 1 4 2   Резидент банктерде ЕАВ-мен айналымға шығарылған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2301 1 4 3   Резидент банктерде ВБТ-мен айналымға шығарылған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2301 1 5 1   Банк операцияларының жекелеген түрлерін жүзеге </w:t>
      </w:r>
      <w:r>
        <w:br/>
      </w:r>
      <w:r>
        <w:rPr>
          <w:rFonts w:ascii="Times New Roman"/>
          <w:b w:val="false"/>
          <w:i w:val="false"/>
          <w:color w:val="000000"/>
          <w:sz w:val="28"/>
        </w:rPr>
        <w:t xml:space="preserve">
             асыратын резидент ұйымдарда теңгемен айналымға </w:t>
      </w:r>
      <w:r>
        <w:br/>
      </w:r>
      <w:r>
        <w:rPr>
          <w:rFonts w:ascii="Times New Roman"/>
          <w:b w:val="false"/>
          <w:i w:val="false"/>
          <w:color w:val="000000"/>
          <w:sz w:val="28"/>
        </w:rPr>
        <w:t xml:space="preserve">
             шығарылған облигациялар </w:t>
      </w:r>
      <w:r>
        <w:br/>
      </w:r>
      <w:r>
        <w:rPr>
          <w:rFonts w:ascii="Times New Roman"/>
          <w:b w:val="false"/>
          <w:i w:val="false"/>
          <w:color w:val="000000"/>
          <w:sz w:val="28"/>
        </w:rPr>
        <w:t xml:space="preserve">
2301 1 5 2   Банк операцияларының жекелеген түрлерін жүзеге </w:t>
      </w:r>
      <w:r>
        <w:br/>
      </w:r>
      <w:r>
        <w:rPr>
          <w:rFonts w:ascii="Times New Roman"/>
          <w:b w:val="false"/>
          <w:i w:val="false"/>
          <w:color w:val="000000"/>
          <w:sz w:val="28"/>
        </w:rPr>
        <w:t xml:space="preserve">
             асыратын резидент ұйымдарда ЕАВ-мен айналымға </w:t>
      </w:r>
      <w:r>
        <w:br/>
      </w:r>
      <w:r>
        <w:rPr>
          <w:rFonts w:ascii="Times New Roman"/>
          <w:b w:val="false"/>
          <w:i w:val="false"/>
          <w:color w:val="000000"/>
          <w:sz w:val="28"/>
        </w:rPr>
        <w:t xml:space="preserve">
             шығарылған облигациялар </w:t>
      </w:r>
      <w:r>
        <w:br/>
      </w:r>
      <w:r>
        <w:rPr>
          <w:rFonts w:ascii="Times New Roman"/>
          <w:b w:val="false"/>
          <w:i w:val="false"/>
          <w:color w:val="000000"/>
          <w:sz w:val="28"/>
        </w:rPr>
        <w:t xml:space="preserve">
2301 1 5 3   Банк операцияларының жекелеген түрлерін жүзеге </w:t>
      </w:r>
      <w:r>
        <w:br/>
      </w:r>
      <w:r>
        <w:rPr>
          <w:rFonts w:ascii="Times New Roman"/>
          <w:b w:val="false"/>
          <w:i w:val="false"/>
          <w:color w:val="000000"/>
          <w:sz w:val="28"/>
        </w:rPr>
        <w:t xml:space="preserve">
             асыратын резидент ұйымдарда ВБТ-мен айналымға </w:t>
      </w:r>
      <w:r>
        <w:br/>
      </w:r>
      <w:r>
        <w:rPr>
          <w:rFonts w:ascii="Times New Roman"/>
          <w:b w:val="false"/>
          <w:i w:val="false"/>
          <w:color w:val="000000"/>
          <w:sz w:val="28"/>
        </w:rPr>
        <w:t xml:space="preserve">
             шығарылған облигациялар </w:t>
      </w:r>
      <w:r>
        <w:br/>
      </w:r>
      <w:r>
        <w:rPr>
          <w:rFonts w:ascii="Times New Roman"/>
          <w:b w:val="false"/>
          <w:i w:val="false"/>
          <w:color w:val="000000"/>
          <w:sz w:val="28"/>
        </w:rPr>
        <w:t xml:space="preserve">
2301 1 6 1   Мемлекеттік қаржылық емес резидент ұйымдарда теңгемен </w:t>
      </w:r>
      <w:r>
        <w:br/>
      </w:r>
      <w:r>
        <w:rPr>
          <w:rFonts w:ascii="Times New Roman"/>
          <w:b w:val="false"/>
          <w:i w:val="false"/>
          <w:color w:val="000000"/>
          <w:sz w:val="28"/>
        </w:rPr>
        <w:t xml:space="preserve">
             айналымға шығарылған облигациялар </w:t>
      </w:r>
      <w:r>
        <w:br/>
      </w:r>
      <w:r>
        <w:rPr>
          <w:rFonts w:ascii="Times New Roman"/>
          <w:b w:val="false"/>
          <w:i w:val="false"/>
          <w:color w:val="000000"/>
          <w:sz w:val="28"/>
        </w:rPr>
        <w:t xml:space="preserve">
2301 1 6 2   Мемлекеттік қаржылық емес резидент ұйымдарда ЕАВ-мен </w:t>
      </w:r>
      <w:r>
        <w:br/>
      </w:r>
      <w:r>
        <w:rPr>
          <w:rFonts w:ascii="Times New Roman"/>
          <w:b w:val="false"/>
          <w:i w:val="false"/>
          <w:color w:val="000000"/>
          <w:sz w:val="28"/>
        </w:rPr>
        <w:t xml:space="preserve">
             айналымға шығарылған облигациялар </w:t>
      </w:r>
      <w:r>
        <w:br/>
      </w:r>
      <w:r>
        <w:rPr>
          <w:rFonts w:ascii="Times New Roman"/>
          <w:b w:val="false"/>
          <w:i w:val="false"/>
          <w:color w:val="000000"/>
          <w:sz w:val="28"/>
        </w:rPr>
        <w:t xml:space="preserve">
2301 1 6 3   Мемлекеттік қаржылық емес резидент ұйымдарда ВБТ-мен </w:t>
      </w:r>
      <w:r>
        <w:br/>
      </w:r>
      <w:r>
        <w:rPr>
          <w:rFonts w:ascii="Times New Roman"/>
          <w:b w:val="false"/>
          <w:i w:val="false"/>
          <w:color w:val="000000"/>
          <w:sz w:val="28"/>
        </w:rPr>
        <w:t xml:space="preserve">
             айналымға шығарылған облигациялар </w:t>
      </w:r>
      <w:r>
        <w:br/>
      </w:r>
      <w:r>
        <w:rPr>
          <w:rFonts w:ascii="Times New Roman"/>
          <w:b w:val="false"/>
          <w:i w:val="false"/>
          <w:color w:val="000000"/>
          <w:sz w:val="28"/>
        </w:rPr>
        <w:t xml:space="preserve">
2301 1 7 1   Мемлекеттік емес қаржылық емес резидент ұйымдарда </w:t>
      </w:r>
      <w:r>
        <w:br/>
      </w:r>
      <w:r>
        <w:rPr>
          <w:rFonts w:ascii="Times New Roman"/>
          <w:b w:val="false"/>
          <w:i w:val="false"/>
          <w:color w:val="000000"/>
          <w:sz w:val="28"/>
        </w:rPr>
        <w:t xml:space="preserve">
             теңгемен айналымға шығарылған облигациялар </w:t>
      </w:r>
      <w:r>
        <w:br/>
      </w:r>
      <w:r>
        <w:rPr>
          <w:rFonts w:ascii="Times New Roman"/>
          <w:b w:val="false"/>
          <w:i w:val="false"/>
          <w:color w:val="000000"/>
          <w:sz w:val="28"/>
        </w:rPr>
        <w:t xml:space="preserve">
2301 1 7 2   Мемлекеттік емес қаржылық емес резидент ұйымдарда </w:t>
      </w:r>
      <w:r>
        <w:br/>
      </w:r>
      <w:r>
        <w:rPr>
          <w:rFonts w:ascii="Times New Roman"/>
          <w:b w:val="false"/>
          <w:i w:val="false"/>
          <w:color w:val="000000"/>
          <w:sz w:val="28"/>
        </w:rPr>
        <w:t xml:space="preserve">
             ЕАВ-мен айналымға шығарылған облигациялар </w:t>
      </w:r>
      <w:r>
        <w:br/>
      </w:r>
      <w:r>
        <w:rPr>
          <w:rFonts w:ascii="Times New Roman"/>
          <w:b w:val="false"/>
          <w:i w:val="false"/>
          <w:color w:val="000000"/>
          <w:sz w:val="28"/>
        </w:rPr>
        <w:t xml:space="preserve">
2301 1 7 3   Мемлекеттік емес қаржылық емес резидент ұйымдарда </w:t>
      </w:r>
      <w:r>
        <w:br/>
      </w:r>
      <w:r>
        <w:rPr>
          <w:rFonts w:ascii="Times New Roman"/>
          <w:b w:val="false"/>
          <w:i w:val="false"/>
          <w:color w:val="000000"/>
          <w:sz w:val="28"/>
        </w:rPr>
        <w:t xml:space="preserve">
             ВБТ-мен айналымға шығарылған облигациялар </w:t>
      </w:r>
      <w:r>
        <w:br/>
      </w:r>
      <w:r>
        <w:rPr>
          <w:rFonts w:ascii="Times New Roman"/>
          <w:b w:val="false"/>
          <w:i w:val="false"/>
          <w:color w:val="000000"/>
          <w:sz w:val="28"/>
        </w:rPr>
        <w:t xml:space="preserve">
2301 1 8 1   Үй шаруашылығына қызмет көрсететін коммерциялық емес </w:t>
      </w:r>
      <w:r>
        <w:br/>
      </w:r>
      <w:r>
        <w:rPr>
          <w:rFonts w:ascii="Times New Roman"/>
          <w:b w:val="false"/>
          <w:i w:val="false"/>
          <w:color w:val="000000"/>
          <w:sz w:val="28"/>
        </w:rPr>
        <w:t xml:space="preserve">
             резидент ұйымдарда теңгемен айналымға шығарылған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2301 1 8 2   Үй шаруашылығына қызмет көрсететін коммерциялық емес </w:t>
      </w:r>
      <w:r>
        <w:br/>
      </w:r>
      <w:r>
        <w:rPr>
          <w:rFonts w:ascii="Times New Roman"/>
          <w:b w:val="false"/>
          <w:i w:val="false"/>
          <w:color w:val="000000"/>
          <w:sz w:val="28"/>
        </w:rPr>
        <w:t xml:space="preserve">
             резидент ұйымдарда ЕАВ-мен айналымға шығарылған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2301 1 8 3   Үй шаруашылығына қызмет көрсететін коммерциялық емес </w:t>
      </w:r>
      <w:r>
        <w:br/>
      </w:r>
      <w:r>
        <w:rPr>
          <w:rFonts w:ascii="Times New Roman"/>
          <w:b w:val="false"/>
          <w:i w:val="false"/>
          <w:color w:val="000000"/>
          <w:sz w:val="28"/>
        </w:rPr>
        <w:t xml:space="preserve">
             резидент ұйымдарда ВБТ-мен айналымға шығарылған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2301 1 9 1   Резиденттердің үй шаруашылығындағы теңгемен айналымға </w:t>
      </w:r>
      <w:r>
        <w:br/>
      </w:r>
      <w:r>
        <w:rPr>
          <w:rFonts w:ascii="Times New Roman"/>
          <w:b w:val="false"/>
          <w:i w:val="false"/>
          <w:color w:val="000000"/>
          <w:sz w:val="28"/>
        </w:rPr>
        <w:t xml:space="preserve">
             шығарылған облигациялар </w:t>
      </w:r>
      <w:r>
        <w:br/>
      </w:r>
      <w:r>
        <w:rPr>
          <w:rFonts w:ascii="Times New Roman"/>
          <w:b w:val="false"/>
          <w:i w:val="false"/>
          <w:color w:val="000000"/>
          <w:sz w:val="28"/>
        </w:rPr>
        <w:t xml:space="preserve">
2301 1 9 2   Резиденттердің үй шаруашылығындағы ЕАВ-мен айналымға </w:t>
      </w:r>
      <w:r>
        <w:br/>
      </w:r>
      <w:r>
        <w:rPr>
          <w:rFonts w:ascii="Times New Roman"/>
          <w:b w:val="false"/>
          <w:i w:val="false"/>
          <w:color w:val="000000"/>
          <w:sz w:val="28"/>
        </w:rPr>
        <w:t xml:space="preserve">
             шығарылған облигациялар </w:t>
      </w:r>
      <w:r>
        <w:br/>
      </w:r>
      <w:r>
        <w:rPr>
          <w:rFonts w:ascii="Times New Roman"/>
          <w:b w:val="false"/>
          <w:i w:val="false"/>
          <w:color w:val="000000"/>
          <w:sz w:val="28"/>
        </w:rPr>
        <w:t xml:space="preserve">
2301 1 9 3   Резиденттердің үй шаруашылығындағы ВБТ-мен айналымға </w:t>
      </w:r>
      <w:r>
        <w:br/>
      </w:r>
      <w:r>
        <w:rPr>
          <w:rFonts w:ascii="Times New Roman"/>
          <w:b w:val="false"/>
          <w:i w:val="false"/>
          <w:color w:val="000000"/>
          <w:sz w:val="28"/>
        </w:rPr>
        <w:t xml:space="preserve">
             шығарылған облигациялар </w:t>
      </w:r>
      <w:r>
        <w:br/>
      </w:r>
      <w:r>
        <w:rPr>
          <w:rFonts w:ascii="Times New Roman"/>
          <w:b w:val="false"/>
          <w:i w:val="false"/>
          <w:color w:val="000000"/>
          <w:sz w:val="28"/>
        </w:rPr>
        <w:t xml:space="preserve">
2301 2 3 1   Шетелдік орталық банктерде теңгемен айналысқа </w:t>
      </w:r>
      <w:r>
        <w:br/>
      </w:r>
      <w:r>
        <w:rPr>
          <w:rFonts w:ascii="Times New Roman"/>
          <w:b w:val="false"/>
          <w:i w:val="false"/>
          <w:color w:val="000000"/>
          <w:sz w:val="28"/>
        </w:rPr>
        <w:t xml:space="preserve">
             шығарылған облигациялар </w:t>
      </w:r>
      <w:r>
        <w:br/>
      </w:r>
      <w:r>
        <w:rPr>
          <w:rFonts w:ascii="Times New Roman"/>
          <w:b w:val="false"/>
          <w:i w:val="false"/>
          <w:color w:val="000000"/>
          <w:sz w:val="28"/>
        </w:rPr>
        <w:t xml:space="preserve">
2301 2 3 2   Шетелдік орталық банктерде ЕАВ-мен айналысқа </w:t>
      </w:r>
      <w:r>
        <w:br/>
      </w:r>
      <w:r>
        <w:rPr>
          <w:rFonts w:ascii="Times New Roman"/>
          <w:b w:val="false"/>
          <w:i w:val="false"/>
          <w:color w:val="000000"/>
          <w:sz w:val="28"/>
        </w:rPr>
        <w:t xml:space="preserve">
             шығарылған облигациялар </w:t>
      </w:r>
      <w:r>
        <w:br/>
      </w:r>
      <w:r>
        <w:rPr>
          <w:rFonts w:ascii="Times New Roman"/>
          <w:b w:val="false"/>
          <w:i w:val="false"/>
          <w:color w:val="000000"/>
          <w:sz w:val="28"/>
        </w:rPr>
        <w:t xml:space="preserve">
2301 2 3 3   Шетелдік орталық банктерде ВБТ-мен айналысқа </w:t>
      </w:r>
      <w:r>
        <w:br/>
      </w:r>
      <w:r>
        <w:rPr>
          <w:rFonts w:ascii="Times New Roman"/>
          <w:b w:val="false"/>
          <w:i w:val="false"/>
          <w:color w:val="000000"/>
          <w:sz w:val="28"/>
        </w:rPr>
        <w:t xml:space="preserve">
             шығарылған облигациялар </w:t>
      </w:r>
      <w:r>
        <w:br/>
      </w:r>
      <w:r>
        <w:rPr>
          <w:rFonts w:ascii="Times New Roman"/>
          <w:b w:val="false"/>
          <w:i w:val="false"/>
          <w:color w:val="000000"/>
          <w:sz w:val="28"/>
        </w:rPr>
        <w:t xml:space="preserve">
2301 2 4 1   Резидент емес банктерде теңгемен айналымға шығарылған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2301 2 4 2   Резидент емес банктерде ЕАВ-мен айналымға шығарылған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2301 2 4 3   Резидент емес банктерде ВБТ-мен айналымға шығарылған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2301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 теңгемен айналымға </w:t>
      </w:r>
      <w:r>
        <w:br/>
      </w:r>
      <w:r>
        <w:rPr>
          <w:rFonts w:ascii="Times New Roman"/>
          <w:b w:val="false"/>
          <w:i w:val="false"/>
          <w:color w:val="000000"/>
          <w:sz w:val="28"/>
        </w:rPr>
        <w:t xml:space="preserve">
             шығарылған облигациялар </w:t>
      </w:r>
      <w:r>
        <w:br/>
      </w:r>
      <w:r>
        <w:rPr>
          <w:rFonts w:ascii="Times New Roman"/>
          <w:b w:val="false"/>
          <w:i w:val="false"/>
          <w:color w:val="000000"/>
          <w:sz w:val="28"/>
        </w:rPr>
        <w:t xml:space="preserve">
2301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 ЕАВ-мен айналымға </w:t>
      </w:r>
      <w:r>
        <w:br/>
      </w:r>
      <w:r>
        <w:rPr>
          <w:rFonts w:ascii="Times New Roman"/>
          <w:b w:val="false"/>
          <w:i w:val="false"/>
          <w:color w:val="000000"/>
          <w:sz w:val="28"/>
        </w:rPr>
        <w:t xml:space="preserve">
             шығарылған облигациялар </w:t>
      </w:r>
      <w:r>
        <w:br/>
      </w:r>
      <w:r>
        <w:rPr>
          <w:rFonts w:ascii="Times New Roman"/>
          <w:b w:val="false"/>
          <w:i w:val="false"/>
          <w:color w:val="000000"/>
          <w:sz w:val="28"/>
        </w:rPr>
        <w:t xml:space="preserve">
2301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 ВБТ-мен айналымға </w:t>
      </w:r>
      <w:r>
        <w:br/>
      </w:r>
      <w:r>
        <w:rPr>
          <w:rFonts w:ascii="Times New Roman"/>
          <w:b w:val="false"/>
          <w:i w:val="false"/>
          <w:color w:val="000000"/>
          <w:sz w:val="28"/>
        </w:rPr>
        <w:t xml:space="preserve">
             шығарылған облигациялар </w:t>
      </w:r>
      <w:r>
        <w:br/>
      </w:r>
      <w:r>
        <w:rPr>
          <w:rFonts w:ascii="Times New Roman"/>
          <w:b w:val="false"/>
          <w:i w:val="false"/>
          <w:color w:val="000000"/>
          <w:sz w:val="28"/>
        </w:rPr>
        <w:t xml:space="preserve">
2301 2 6 1   Шетелдік мемлекеттің мемлекеттік қаржылық емес </w:t>
      </w:r>
      <w:r>
        <w:br/>
      </w:r>
      <w:r>
        <w:rPr>
          <w:rFonts w:ascii="Times New Roman"/>
          <w:b w:val="false"/>
          <w:i w:val="false"/>
          <w:color w:val="000000"/>
          <w:sz w:val="28"/>
        </w:rPr>
        <w:t xml:space="preserve">
             ұйымдарында теңгемен айналымға шығарылған облигациялар </w:t>
      </w:r>
      <w:r>
        <w:br/>
      </w:r>
      <w:r>
        <w:rPr>
          <w:rFonts w:ascii="Times New Roman"/>
          <w:b w:val="false"/>
          <w:i w:val="false"/>
          <w:color w:val="000000"/>
          <w:sz w:val="28"/>
        </w:rPr>
        <w:t xml:space="preserve">
2301 2 6 2   Шетелдік мемлекеттің мемлекеттік қаржылық емес </w:t>
      </w:r>
      <w:r>
        <w:br/>
      </w:r>
      <w:r>
        <w:rPr>
          <w:rFonts w:ascii="Times New Roman"/>
          <w:b w:val="false"/>
          <w:i w:val="false"/>
          <w:color w:val="000000"/>
          <w:sz w:val="28"/>
        </w:rPr>
        <w:t xml:space="preserve">
             ұйымдарында ЕАВ-мен айналымға шығарылған облигациялар </w:t>
      </w:r>
      <w:r>
        <w:br/>
      </w:r>
      <w:r>
        <w:rPr>
          <w:rFonts w:ascii="Times New Roman"/>
          <w:b w:val="false"/>
          <w:i w:val="false"/>
          <w:color w:val="000000"/>
          <w:sz w:val="28"/>
        </w:rPr>
        <w:t xml:space="preserve">
2301 2 6 3   Шетелдік мемлекеттің мемлекеттік қаржылық емес </w:t>
      </w:r>
      <w:r>
        <w:br/>
      </w:r>
      <w:r>
        <w:rPr>
          <w:rFonts w:ascii="Times New Roman"/>
          <w:b w:val="false"/>
          <w:i w:val="false"/>
          <w:color w:val="000000"/>
          <w:sz w:val="28"/>
        </w:rPr>
        <w:t xml:space="preserve">
             ұйымдарында ВБТ-мен айналымға шығарылған облигациялар </w:t>
      </w:r>
      <w:r>
        <w:br/>
      </w:r>
      <w:r>
        <w:rPr>
          <w:rFonts w:ascii="Times New Roman"/>
          <w:b w:val="false"/>
          <w:i w:val="false"/>
          <w:color w:val="000000"/>
          <w:sz w:val="28"/>
        </w:rPr>
        <w:t xml:space="preserve">
2301 2 7 1   Шетелдік мемлекеттің мемлекеттік емес қаржылық емес </w:t>
      </w:r>
      <w:r>
        <w:br/>
      </w:r>
      <w:r>
        <w:rPr>
          <w:rFonts w:ascii="Times New Roman"/>
          <w:b w:val="false"/>
          <w:i w:val="false"/>
          <w:color w:val="000000"/>
          <w:sz w:val="28"/>
        </w:rPr>
        <w:t xml:space="preserve">
             ұйымдарында теңгемен айналымға шығарылған облигациялар </w:t>
      </w:r>
      <w:r>
        <w:br/>
      </w:r>
      <w:r>
        <w:rPr>
          <w:rFonts w:ascii="Times New Roman"/>
          <w:b w:val="false"/>
          <w:i w:val="false"/>
          <w:color w:val="000000"/>
          <w:sz w:val="28"/>
        </w:rPr>
        <w:t xml:space="preserve">
2301 2 7 2   Шетелдік мемлекеттің мемлекеттік емес қаржылық емес </w:t>
      </w:r>
      <w:r>
        <w:br/>
      </w:r>
      <w:r>
        <w:rPr>
          <w:rFonts w:ascii="Times New Roman"/>
          <w:b w:val="false"/>
          <w:i w:val="false"/>
          <w:color w:val="000000"/>
          <w:sz w:val="28"/>
        </w:rPr>
        <w:t xml:space="preserve">
             ұйымдарында ЕАВ-мен айналымға шығарылған облигациялар </w:t>
      </w:r>
      <w:r>
        <w:br/>
      </w:r>
      <w:r>
        <w:rPr>
          <w:rFonts w:ascii="Times New Roman"/>
          <w:b w:val="false"/>
          <w:i w:val="false"/>
          <w:color w:val="000000"/>
          <w:sz w:val="28"/>
        </w:rPr>
        <w:t xml:space="preserve">
2301 2 7 3   Шетелдік мемлекеттің мемлекеттік емес қаржылық емес </w:t>
      </w:r>
      <w:r>
        <w:br/>
      </w:r>
      <w:r>
        <w:rPr>
          <w:rFonts w:ascii="Times New Roman"/>
          <w:b w:val="false"/>
          <w:i w:val="false"/>
          <w:color w:val="000000"/>
          <w:sz w:val="28"/>
        </w:rPr>
        <w:t xml:space="preserve">
             ұйымдарында ВБТ-мен айналымға шығарылған облигациялар </w:t>
      </w:r>
      <w:r>
        <w:br/>
      </w:r>
      <w:r>
        <w:rPr>
          <w:rFonts w:ascii="Times New Roman"/>
          <w:b w:val="false"/>
          <w:i w:val="false"/>
          <w:color w:val="000000"/>
          <w:sz w:val="28"/>
        </w:rPr>
        <w:t xml:space="preserve">
2301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ұйымдарда теңгемен айналымға шығарылған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2301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ұйымдарда ЕАВ-мен айналымға шығарылған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2301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ұйымдарда ВБТ-мен айналымға шығарылған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2301 2 9 1   Резидент еместердің үй шаруашылығында теңгемен </w:t>
      </w:r>
      <w:r>
        <w:br/>
      </w:r>
      <w:r>
        <w:rPr>
          <w:rFonts w:ascii="Times New Roman"/>
          <w:b w:val="false"/>
          <w:i w:val="false"/>
          <w:color w:val="000000"/>
          <w:sz w:val="28"/>
        </w:rPr>
        <w:t xml:space="preserve">
             айналымға шығарылған облигациялар </w:t>
      </w:r>
      <w:r>
        <w:br/>
      </w:r>
      <w:r>
        <w:rPr>
          <w:rFonts w:ascii="Times New Roman"/>
          <w:b w:val="false"/>
          <w:i w:val="false"/>
          <w:color w:val="000000"/>
          <w:sz w:val="28"/>
        </w:rPr>
        <w:t xml:space="preserve">
2301 2 9 2   Резидент еместердің үй шаруашылығында ЕАВ-мен </w:t>
      </w:r>
      <w:r>
        <w:br/>
      </w:r>
      <w:r>
        <w:rPr>
          <w:rFonts w:ascii="Times New Roman"/>
          <w:b w:val="false"/>
          <w:i w:val="false"/>
          <w:color w:val="000000"/>
          <w:sz w:val="28"/>
        </w:rPr>
        <w:t xml:space="preserve">
             айналымға шығарылған облигациялар </w:t>
      </w:r>
      <w:r>
        <w:br/>
      </w:r>
      <w:r>
        <w:rPr>
          <w:rFonts w:ascii="Times New Roman"/>
          <w:b w:val="false"/>
          <w:i w:val="false"/>
          <w:color w:val="000000"/>
          <w:sz w:val="28"/>
        </w:rPr>
        <w:t xml:space="preserve">
2301 2 9 3   Резидент еместердің үй шаруашылығында ВБТ-мен </w:t>
      </w:r>
      <w:r>
        <w:br/>
      </w:r>
      <w:r>
        <w:rPr>
          <w:rFonts w:ascii="Times New Roman"/>
          <w:b w:val="false"/>
          <w:i w:val="false"/>
          <w:color w:val="000000"/>
          <w:sz w:val="28"/>
        </w:rPr>
        <w:t xml:space="preserve">
             айналымға шығарылған облигациялар </w:t>
      </w:r>
      <w:r>
        <w:br/>
      </w:r>
      <w:r>
        <w:rPr>
          <w:rFonts w:ascii="Times New Roman"/>
          <w:b w:val="false"/>
          <w:i w:val="false"/>
          <w:color w:val="000000"/>
          <w:sz w:val="28"/>
        </w:rPr>
        <w:t xml:space="preserve">
2303 0 0 0  Айналымға шығарылған басқа бағалы қағаздар </w:t>
      </w:r>
      <w:r>
        <w:br/>
      </w:r>
      <w:r>
        <w:rPr>
          <w:rFonts w:ascii="Times New Roman"/>
          <w:b w:val="false"/>
          <w:i w:val="false"/>
          <w:color w:val="000000"/>
          <w:sz w:val="28"/>
        </w:rPr>
        <w:t xml:space="preserve">
2303 1 3 1   Қазақстан Республикасының Ұлттық Банкінде теңгемен </w:t>
      </w:r>
      <w:r>
        <w:br/>
      </w:r>
      <w:r>
        <w:rPr>
          <w:rFonts w:ascii="Times New Roman"/>
          <w:b w:val="false"/>
          <w:i w:val="false"/>
          <w:color w:val="000000"/>
          <w:sz w:val="28"/>
        </w:rPr>
        <w:t xml:space="preserve">
             айналысқа шығарылған басқа да бағалы қағаздар </w:t>
      </w:r>
      <w:r>
        <w:br/>
      </w:r>
      <w:r>
        <w:rPr>
          <w:rFonts w:ascii="Times New Roman"/>
          <w:b w:val="false"/>
          <w:i w:val="false"/>
          <w:color w:val="000000"/>
          <w:sz w:val="28"/>
        </w:rPr>
        <w:t xml:space="preserve">
2303 1 3 2   Қазақстан Республикасының Ұлттық Банкінде ЕАВ-мен </w:t>
      </w:r>
      <w:r>
        <w:br/>
      </w:r>
      <w:r>
        <w:rPr>
          <w:rFonts w:ascii="Times New Roman"/>
          <w:b w:val="false"/>
          <w:i w:val="false"/>
          <w:color w:val="000000"/>
          <w:sz w:val="28"/>
        </w:rPr>
        <w:t xml:space="preserve">
             айналысқа шығарылған басқа да бағалы қағаздар </w:t>
      </w:r>
      <w:r>
        <w:br/>
      </w:r>
      <w:r>
        <w:rPr>
          <w:rFonts w:ascii="Times New Roman"/>
          <w:b w:val="false"/>
          <w:i w:val="false"/>
          <w:color w:val="000000"/>
          <w:sz w:val="28"/>
        </w:rPr>
        <w:t xml:space="preserve">
2303 1 3 3   Қазақстан Республикасының Ұлттық Банкінде ВБТ-мен </w:t>
      </w:r>
      <w:r>
        <w:br/>
      </w:r>
      <w:r>
        <w:rPr>
          <w:rFonts w:ascii="Times New Roman"/>
          <w:b w:val="false"/>
          <w:i w:val="false"/>
          <w:color w:val="000000"/>
          <w:sz w:val="28"/>
        </w:rPr>
        <w:t xml:space="preserve">
             айналысқа шығарылған басқа да бағалы қағаздар </w:t>
      </w:r>
      <w:r>
        <w:br/>
      </w:r>
      <w:r>
        <w:rPr>
          <w:rFonts w:ascii="Times New Roman"/>
          <w:b w:val="false"/>
          <w:i w:val="false"/>
          <w:color w:val="000000"/>
          <w:sz w:val="28"/>
        </w:rPr>
        <w:t xml:space="preserve">
2303 1 4 1   Резидент банктерде теңгемен айналымға шығарылған басқа </w:t>
      </w:r>
      <w:r>
        <w:br/>
      </w:r>
      <w:r>
        <w:rPr>
          <w:rFonts w:ascii="Times New Roman"/>
          <w:b w:val="false"/>
          <w:i w:val="false"/>
          <w:color w:val="000000"/>
          <w:sz w:val="28"/>
        </w:rPr>
        <w:t xml:space="preserve">
             бағалы қағаздар </w:t>
      </w:r>
      <w:r>
        <w:br/>
      </w:r>
      <w:r>
        <w:rPr>
          <w:rFonts w:ascii="Times New Roman"/>
          <w:b w:val="false"/>
          <w:i w:val="false"/>
          <w:color w:val="000000"/>
          <w:sz w:val="28"/>
        </w:rPr>
        <w:t xml:space="preserve">
2303 1 4 2   Резидент банктерде ЕАВ-мен айналымға шығарылған басқа </w:t>
      </w:r>
      <w:r>
        <w:br/>
      </w:r>
      <w:r>
        <w:rPr>
          <w:rFonts w:ascii="Times New Roman"/>
          <w:b w:val="false"/>
          <w:i w:val="false"/>
          <w:color w:val="000000"/>
          <w:sz w:val="28"/>
        </w:rPr>
        <w:t xml:space="preserve">
             бағалы қағаздар </w:t>
      </w:r>
      <w:r>
        <w:br/>
      </w:r>
      <w:r>
        <w:rPr>
          <w:rFonts w:ascii="Times New Roman"/>
          <w:b w:val="false"/>
          <w:i w:val="false"/>
          <w:color w:val="000000"/>
          <w:sz w:val="28"/>
        </w:rPr>
        <w:t xml:space="preserve">
2303 1 4 3   Резидент банктерде ВБТ-мен айналымға шығарылған басқа </w:t>
      </w:r>
      <w:r>
        <w:br/>
      </w:r>
      <w:r>
        <w:rPr>
          <w:rFonts w:ascii="Times New Roman"/>
          <w:b w:val="false"/>
          <w:i w:val="false"/>
          <w:color w:val="000000"/>
          <w:sz w:val="28"/>
        </w:rPr>
        <w:t xml:space="preserve">
             бағалы қағаздар </w:t>
      </w:r>
      <w:r>
        <w:br/>
      </w:r>
      <w:r>
        <w:rPr>
          <w:rFonts w:ascii="Times New Roman"/>
          <w:b w:val="false"/>
          <w:i w:val="false"/>
          <w:color w:val="000000"/>
          <w:sz w:val="28"/>
        </w:rPr>
        <w:t xml:space="preserve">
2303 1 5 1   Банк операцияларының жекелеген түрлерін жүзеге </w:t>
      </w:r>
      <w:r>
        <w:br/>
      </w:r>
      <w:r>
        <w:rPr>
          <w:rFonts w:ascii="Times New Roman"/>
          <w:b w:val="false"/>
          <w:i w:val="false"/>
          <w:color w:val="000000"/>
          <w:sz w:val="28"/>
        </w:rPr>
        <w:t xml:space="preserve">
             асыратын резидент ұйымдарда теңгемен айналымға </w:t>
      </w:r>
      <w:r>
        <w:br/>
      </w:r>
      <w:r>
        <w:rPr>
          <w:rFonts w:ascii="Times New Roman"/>
          <w:b w:val="false"/>
          <w:i w:val="false"/>
          <w:color w:val="000000"/>
          <w:sz w:val="28"/>
        </w:rPr>
        <w:t xml:space="preserve">
             шығарылған басқа бағалы қағаздар </w:t>
      </w:r>
      <w:r>
        <w:br/>
      </w:r>
      <w:r>
        <w:rPr>
          <w:rFonts w:ascii="Times New Roman"/>
          <w:b w:val="false"/>
          <w:i w:val="false"/>
          <w:color w:val="000000"/>
          <w:sz w:val="28"/>
        </w:rPr>
        <w:t xml:space="preserve">
2303 1 5 2   Банк операцияларының жекелеген түрлерін жүзеге </w:t>
      </w:r>
      <w:r>
        <w:br/>
      </w:r>
      <w:r>
        <w:rPr>
          <w:rFonts w:ascii="Times New Roman"/>
          <w:b w:val="false"/>
          <w:i w:val="false"/>
          <w:color w:val="000000"/>
          <w:sz w:val="28"/>
        </w:rPr>
        <w:t xml:space="preserve">
             асыратын резидент ұйымдарда ЕАВ-мен айналымға </w:t>
      </w:r>
      <w:r>
        <w:br/>
      </w:r>
      <w:r>
        <w:rPr>
          <w:rFonts w:ascii="Times New Roman"/>
          <w:b w:val="false"/>
          <w:i w:val="false"/>
          <w:color w:val="000000"/>
          <w:sz w:val="28"/>
        </w:rPr>
        <w:t xml:space="preserve">
             шығарылған басқа бағалы қағаздар </w:t>
      </w:r>
      <w:r>
        <w:br/>
      </w:r>
      <w:r>
        <w:rPr>
          <w:rFonts w:ascii="Times New Roman"/>
          <w:b w:val="false"/>
          <w:i w:val="false"/>
          <w:color w:val="000000"/>
          <w:sz w:val="28"/>
        </w:rPr>
        <w:t xml:space="preserve">
2303 1 5 3   Банк операцияларының жекелеген түрлерін жүзеге </w:t>
      </w:r>
      <w:r>
        <w:br/>
      </w:r>
      <w:r>
        <w:rPr>
          <w:rFonts w:ascii="Times New Roman"/>
          <w:b w:val="false"/>
          <w:i w:val="false"/>
          <w:color w:val="000000"/>
          <w:sz w:val="28"/>
        </w:rPr>
        <w:t xml:space="preserve">
             асыратын резидент ұйымдарда ВБТ-мен айналымға </w:t>
      </w:r>
      <w:r>
        <w:br/>
      </w:r>
      <w:r>
        <w:rPr>
          <w:rFonts w:ascii="Times New Roman"/>
          <w:b w:val="false"/>
          <w:i w:val="false"/>
          <w:color w:val="000000"/>
          <w:sz w:val="28"/>
        </w:rPr>
        <w:t xml:space="preserve">
             шығарылған басқа бағалы қағаздар </w:t>
      </w:r>
      <w:r>
        <w:br/>
      </w:r>
      <w:r>
        <w:rPr>
          <w:rFonts w:ascii="Times New Roman"/>
          <w:b w:val="false"/>
          <w:i w:val="false"/>
          <w:color w:val="000000"/>
          <w:sz w:val="28"/>
        </w:rPr>
        <w:t xml:space="preserve">
2303 1 6 1   Мемлекеттік қаржылық емес резидент ұйымдарда теңгемен </w:t>
      </w:r>
      <w:r>
        <w:br/>
      </w:r>
      <w:r>
        <w:rPr>
          <w:rFonts w:ascii="Times New Roman"/>
          <w:b w:val="false"/>
          <w:i w:val="false"/>
          <w:color w:val="000000"/>
          <w:sz w:val="28"/>
        </w:rPr>
        <w:t xml:space="preserve">
             айналымға шығарылған басқа бағалы қағаздар </w:t>
      </w:r>
    </w:p>
    <w:p>
      <w:pPr>
        <w:spacing w:after="0"/>
        <w:ind w:left="0"/>
        <w:jc w:val="both"/>
      </w:pPr>
      <w:r>
        <w:rPr>
          <w:rFonts w:ascii="Times New Roman"/>
          <w:b w:val="false"/>
          <w:i w:val="false"/>
          <w:color w:val="000000"/>
          <w:sz w:val="28"/>
        </w:rPr>
        <w:t xml:space="preserve">2303 1 6 2   Мемлекеттік қаржылық емес резидент ұйымдарда ЕАВ-мен </w:t>
      </w:r>
      <w:r>
        <w:br/>
      </w:r>
      <w:r>
        <w:rPr>
          <w:rFonts w:ascii="Times New Roman"/>
          <w:b w:val="false"/>
          <w:i w:val="false"/>
          <w:color w:val="000000"/>
          <w:sz w:val="28"/>
        </w:rPr>
        <w:t xml:space="preserve">
             айналымға шығарылған басқа бағалы қағаздар </w:t>
      </w:r>
    </w:p>
    <w:p>
      <w:pPr>
        <w:spacing w:after="0"/>
        <w:ind w:left="0"/>
        <w:jc w:val="both"/>
      </w:pPr>
      <w:r>
        <w:rPr>
          <w:rFonts w:ascii="Times New Roman"/>
          <w:b w:val="false"/>
          <w:i w:val="false"/>
          <w:color w:val="000000"/>
          <w:sz w:val="28"/>
        </w:rPr>
        <w:t xml:space="preserve">2303 1 6 3   Мемлекеттік қаржылық емес резидент ұйымдарда ВБТ-мен </w:t>
      </w:r>
      <w:r>
        <w:br/>
      </w:r>
      <w:r>
        <w:rPr>
          <w:rFonts w:ascii="Times New Roman"/>
          <w:b w:val="false"/>
          <w:i w:val="false"/>
          <w:color w:val="000000"/>
          <w:sz w:val="28"/>
        </w:rPr>
        <w:t xml:space="preserve">
             айналымға шығарылған басқа бағалы қағаздар </w:t>
      </w:r>
    </w:p>
    <w:p>
      <w:pPr>
        <w:spacing w:after="0"/>
        <w:ind w:left="0"/>
        <w:jc w:val="both"/>
      </w:pPr>
      <w:r>
        <w:rPr>
          <w:rFonts w:ascii="Times New Roman"/>
          <w:b w:val="false"/>
          <w:i w:val="false"/>
          <w:color w:val="000000"/>
          <w:sz w:val="28"/>
        </w:rPr>
        <w:t xml:space="preserve">2303 1 7 1   Мемлекеттік емес қаржылық емес резидент ұйымдарда </w:t>
      </w:r>
      <w:r>
        <w:br/>
      </w:r>
      <w:r>
        <w:rPr>
          <w:rFonts w:ascii="Times New Roman"/>
          <w:b w:val="false"/>
          <w:i w:val="false"/>
          <w:color w:val="000000"/>
          <w:sz w:val="28"/>
        </w:rPr>
        <w:t xml:space="preserve">
             теңгемен айналымға шығарылған басқа бағалы қағаздар </w:t>
      </w:r>
      <w:r>
        <w:br/>
      </w:r>
      <w:r>
        <w:rPr>
          <w:rFonts w:ascii="Times New Roman"/>
          <w:b w:val="false"/>
          <w:i w:val="false"/>
          <w:color w:val="000000"/>
          <w:sz w:val="28"/>
        </w:rPr>
        <w:t xml:space="preserve">
2303 1 7 2   Мемлекеттік емес қаржылық емес резидент ұйымдарда </w:t>
      </w:r>
      <w:r>
        <w:br/>
      </w:r>
      <w:r>
        <w:rPr>
          <w:rFonts w:ascii="Times New Roman"/>
          <w:b w:val="false"/>
          <w:i w:val="false"/>
          <w:color w:val="000000"/>
          <w:sz w:val="28"/>
        </w:rPr>
        <w:t xml:space="preserve">
             ЕАВ-мен айналымға шығарылған басқа бағалы қағаздар </w:t>
      </w:r>
      <w:r>
        <w:br/>
      </w:r>
      <w:r>
        <w:rPr>
          <w:rFonts w:ascii="Times New Roman"/>
          <w:b w:val="false"/>
          <w:i w:val="false"/>
          <w:color w:val="000000"/>
          <w:sz w:val="28"/>
        </w:rPr>
        <w:t xml:space="preserve">
2303 1 7 3   Мемлекеттік емес қаржылық емес резидент ұйымдарда </w:t>
      </w:r>
      <w:r>
        <w:br/>
      </w:r>
      <w:r>
        <w:rPr>
          <w:rFonts w:ascii="Times New Roman"/>
          <w:b w:val="false"/>
          <w:i w:val="false"/>
          <w:color w:val="000000"/>
          <w:sz w:val="28"/>
        </w:rPr>
        <w:t xml:space="preserve">
             ВБТ-мен айналымға шығарылған басқа бағалы қағаздар </w:t>
      </w:r>
      <w:r>
        <w:br/>
      </w:r>
      <w:r>
        <w:rPr>
          <w:rFonts w:ascii="Times New Roman"/>
          <w:b w:val="false"/>
          <w:i w:val="false"/>
          <w:color w:val="000000"/>
          <w:sz w:val="28"/>
        </w:rPr>
        <w:t xml:space="preserve">
2303 1 8 1   Үй шаруашылығына қызмет көрсететін коммерциялық емес </w:t>
      </w:r>
      <w:r>
        <w:br/>
      </w:r>
      <w:r>
        <w:rPr>
          <w:rFonts w:ascii="Times New Roman"/>
          <w:b w:val="false"/>
          <w:i w:val="false"/>
          <w:color w:val="000000"/>
          <w:sz w:val="28"/>
        </w:rPr>
        <w:t xml:space="preserve">
             резидент ұйымдарда теңгемен айналымға шығарылған басқа </w:t>
      </w:r>
      <w:r>
        <w:br/>
      </w:r>
      <w:r>
        <w:rPr>
          <w:rFonts w:ascii="Times New Roman"/>
          <w:b w:val="false"/>
          <w:i w:val="false"/>
          <w:color w:val="000000"/>
          <w:sz w:val="28"/>
        </w:rPr>
        <w:t xml:space="preserve">
             бағалы қағаздар </w:t>
      </w:r>
      <w:r>
        <w:br/>
      </w:r>
      <w:r>
        <w:rPr>
          <w:rFonts w:ascii="Times New Roman"/>
          <w:b w:val="false"/>
          <w:i w:val="false"/>
          <w:color w:val="000000"/>
          <w:sz w:val="28"/>
        </w:rPr>
        <w:t xml:space="preserve">
2303 1 8 2   Үй шаруашылығына қызмет көрсететін коммерциялық емес </w:t>
      </w:r>
      <w:r>
        <w:br/>
      </w:r>
      <w:r>
        <w:rPr>
          <w:rFonts w:ascii="Times New Roman"/>
          <w:b w:val="false"/>
          <w:i w:val="false"/>
          <w:color w:val="000000"/>
          <w:sz w:val="28"/>
        </w:rPr>
        <w:t xml:space="preserve">
             резидент ұйымдарда ЕАВ-мен айналымға шығарылған басқа </w:t>
      </w:r>
      <w:r>
        <w:br/>
      </w:r>
      <w:r>
        <w:rPr>
          <w:rFonts w:ascii="Times New Roman"/>
          <w:b w:val="false"/>
          <w:i w:val="false"/>
          <w:color w:val="000000"/>
          <w:sz w:val="28"/>
        </w:rPr>
        <w:t xml:space="preserve">
             бағалы қағаздар </w:t>
      </w:r>
      <w:r>
        <w:br/>
      </w:r>
      <w:r>
        <w:rPr>
          <w:rFonts w:ascii="Times New Roman"/>
          <w:b w:val="false"/>
          <w:i w:val="false"/>
          <w:color w:val="000000"/>
          <w:sz w:val="28"/>
        </w:rPr>
        <w:t xml:space="preserve">
2303 1 8 3   Үй шаруашылығына қызмет көрсететін коммерциялық емес </w:t>
      </w:r>
      <w:r>
        <w:br/>
      </w:r>
      <w:r>
        <w:rPr>
          <w:rFonts w:ascii="Times New Roman"/>
          <w:b w:val="false"/>
          <w:i w:val="false"/>
          <w:color w:val="000000"/>
          <w:sz w:val="28"/>
        </w:rPr>
        <w:t xml:space="preserve">
             резидент ұйымдарда ВБТ-мен айналымға шығарылған басқа </w:t>
      </w:r>
      <w:r>
        <w:br/>
      </w:r>
      <w:r>
        <w:rPr>
          <w:rFonts w:ascii="Times New Roman"/>
          <w:b w:val="false"/>
          <w:i w:val="false"/>
          <w:color w:val="000000"/>
          <w:sz w:val="28"/>
        </w:rPr>
        <w:t xml:space="preserve">
             бағалы қағаздар </w:t>
      </w:r>
      <w:r>
        <w:br/>
      </w:r>
      <w:r>
        <w:rPr>
          <w:rFonts w:ascii="Times New Roman"/>
          <w:b w:val="false"/>
          <w:i w:val="false"/>
          <w:color w:val="000000"/>
          <w:sz w:val="28"/>
        </w:rPr>
        <w:t xml:space="preserve">
2303 1 9 1   Резиденттердің үй шаруашылығындағы теңгемен айналымға </w:t>
      </w:r>
      <w:r>
        <w:br/>
      </w:r>
      <w:r>
        <w:rPr>
          <w:rFonts w:ascii="Times New Roman"/>
          <w:b w:val="false"/>
          <w:i w:val="false"/>
          <w:color w:val="000000"/>
          <w:sz w:val="28"/>
        </w:rPr>
        <w:t xml:space="preserve">
             шығарылған басқа бағалы қағаздар </w:t>
      </w:r>
      <w:r>
        <w:br/>
      </w:r>
      <w:r>
        <w:rPr>
          <w:rFonts w:ascii="Times New Roman"/>
          <w:b w:val="false"/>
          <w:i w:val="false"/>
          <w:color w:val="000000"/>
          <w:sz w:val="28"/>
        </w:rPr>
        <w:t xml:space="preserve">
2303 1 9 2   Резиденттердің үй шаруашылығындағы ЕАВ-мен айналымға </w:t>
      </w:r>
      <w:r>
        <w:br/>
      </w:r>
      <w:r>
        <w:rPr>
          <w:rFonts w:ascii="Times New Roman"/>
          <w:b w:val="false"/>
          <w:i w:val="false"/>
          <w:color w:val="000000"/>
          <w:sz w:val="28"/>
        </w:rPr>
        <w:t xml:space="preserve">
             шығарылған басқа бағалы қағаздар </w:t>
      </w:r>
      <w:r>
        <w:br/>
      </w:r>
      <w:r>
        <w:rPr>
          <w:rFonts w:ascii="Times New Roman"/>
          <w:b w:val="false"/>
          <w:i w:val="false"/>
          <w:color w:val="000000"/>
          <w:sz w:val="28"/>
        </w:rPr>
        <w:t xml:space="preserve">
2303 1 9 3   Резиденттердің үй шаруашылығындағы ВБТ-мен айналымға </w:t>
      </w:r>
      <w:r>
        <w:br/>
      </w:r>
      <w:r>
        <w:rPr>
          <w:rFonts w:ascii="Times New Roman"/>
          <w:b w:val="false"/>
          <w:i w:val="false"/>
          <w:color w:val="000000"/>
          <w:sz w:val="28"/>
        </w:rPr>
        <w:t xml:space="preserve">
             шығарылған басқа бағалы қағаздар </w:t>
      </w:r>
      <w:r>
        <w:br/>
      </w:r>
      <w:r>
        <w:rPr>
          <w:rFonts w:ascii="Times New Roman"/>
          <w:b w:val="false"/>
          <w:i w:val="false"/>
          <w:color w:val="000000"/>
          <w:sz w:val="28"/>
        </w:rPr>
        <w:t xml:space="preserve">
2303 2 3 1   Шетелдік орталық банктерде теңгемен айналысқа </w:t>
      </w:r>
      <w:r>
        <w:br/>
      </w:r>
      <w:r>
        <w:rPr>
          <w:rFonts w:ascii="Times New Roman"/>
          <w:b w:val="false"/>
          <w:i w:val="false"/>
          <w:color w:val="000000"/>
          <w:sz w:val="28"/>
        </w:rPr>
        <w:t xml:space="preserve">
             шығарылған басқа да бағалы қағаздар </w:t>
      </w:r>
      <w:r>
        <w:br/>
      </w:r>
      <w:r>
        <w:rPr>
          <w:rFonts w:ascii="Times New Roman"/>
          <w:b w:val="false"/>
          <w:i w:val="false"/>
          <w:color w:val="000000"/>
          <w:sz w:val="28"/>
        </w:rPr>
        <w:t xml:space="preserve">
2303 2 3 2   Шетелдік орталық банктерде ЕАВ-мен айналысқа </w:t>
      </w:r>
      <w:r>
        <w:br/>
      </w:r>
      <w:r>
        <w:rPr>
          <w:rFonts w:ascii="Times New Roman"/>
          <w:b w:val="false"/>
          <w:i w:val="false"/>
          <w:color w:val="000000"/>
          <w:sz w:val="28"/>
        </w:rPr>
        <w:t xml:space="preserve">
             шығарылған басқа да бағалы қағаздар </w:t>
      </w:r>
      <w:r>
        <w:br/>
      </w:r>
      <w:r>
        <w:rPr>
          <w:rFonts w:ascii="Times New Roman"/>
          <w:b w:val="false"/>
          <w:i w:val="false"/>
          <w:color w:val="000000"/>
          <w:sz w:val="28"/>
        </w:rPr>
        <w:t xml:space="preserve">
2303 2 3 3   Шетелдік орталық банктерде ВБТ-мен айналысқа </w:t>
      </w:r>
      <w:r>
        <w:br/>
      </w:r>
      <w:r>
        <w:rPr>
          <w:rFonts w:ascii="Times New Roman"/>
          <w:b w:val="false"/>
          <w:i w:val="false"/>
          <w:color w:val="000000"/>
          <w:sz w:val="28"/>
        </w:rPr>
        <w:t xml:space="preserve">
             шығарылған басқа да бағалы қағаздар </w:t>
      </w:r>
      <w:r>
        <w:br/>
      </w:r>
      <w:r>
        <w:rPr>
          <w:rFonts w:ascii="Times New Roman"/>
          <w:b w:val="false"/>
          <w:i w:val="false"/>
          <w:color w:val="000000"/>
          <w:sz w:val="28"/>
        </w:rPr>
        <w:t xml:space="preserve">
2303 2 4 1   Резидент емес банктерде теңгемен айналымға шығарылған </w:t>
      </w:r>
      <w:r>
        <w:br/>
      </w:r>
      <w:r>
        <w:rPr>
          <w:rFonts w:ascii="Times New Roman"/>
          <w:b w:val="false"/>
          <w:i w:val="false"/>
          <w:color w:val="000000"/>
          <w:sz w:val="28"/>
        </w:rPr>
        <w:t xml:space="preserve">
             басқа бағалы қағаздар </w:t>
      </w:r>
      <w:r>
        <w:br/>
      </w:r>
      <w:r>
        <w:rPr>
          <w:rFonts w:ascii="Times New Roman"/>
          <w:b w:val="false"/>
          <w:i w:val="false"/>
          <w:color w:val="000000"/>
          <w:sz w:val="28"/>
        </w:rPr>
        <w:t xml:space="preserve">
2303 2 4 2   Резидент емес банктерде ЕАВ-мен айналымға шығарылған </w:t>
      </w:r>
      <w:r>
        <w:br/>
      </w:r>
      <w:r>
        <w:rPr>
          <w:rFonts w:ascii="Times New Roman"/>
          <w:b w:val="false"/>
          <w:i w:val="false"/>
          <w:color w:val="000000"/>
          <w:sz w:val="28"/>
        </w:rPr>
        <w:t xml:space="preserve">
             басқа бағалы қағаздар </w:t>
      </w:r>
      <w:r>
        <w:br/>
      </w:r>
      <w:r>
        <w:rPr>
          <w:rFonts w:ascii="Times New Roman"/>
          <w:b w:val="false"/>
          <w:i w:val="false"/>
          <w:color w:val="000000"/>
          <w:sz w:val="28"/>
        </w:rPr>
        <w:t xml:space="preserve">
2303 2 4 3   Резидент емес банктерде ВБТ-мен айналымға шығарылған </w:t>
      </w:r>
      <w:r>
        <w:br/>
      </w:r>
      <w:r>
        <w:rPr>
          <w:rFonts w:ascii="Times New Roman"/>
          <w:b w:val="false"/>
          <w:i w:val="false"/>
          <w:color w:val="000000"/>
          <w:sz w:val="28"/>
        </w:rPr>
        <w:t xml:space="preserve">
             басқа бағалы қағаздар </w:t>
      </w:r>
      <w:r>
        <w:br/>
      </w:r>
      <w:r>
        <w:rPr>
          <w:rFonts w:ascii="Times New Roman"/>
          <w:b w:val="false"/>
          <w:i w:val="false"/>
          <w:color w:val="000000"/>
          <w:sz w:val="28"/>
        </w:rPr>
        <w:t xml:space="preserve">
2303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 теңгемен айналымға </w:t>
      </w:r>
      <w:r>
        <w:br/>
      </w:r>
      <w:r>
        <w:rPr>
          <w:rFonts w:ascii="Times New Roman"/>
          <w:b w:val="false"/>
          <w:i w:val="false"/>
          <w:color w:val="000000"/>
          <w:sz w:val="28"/>
        </w:rPr>
        <w:t xml:space="preserve">
             шығарылған басқа бағалы қағаздар </w:t>
      </w:r>
      <w:r>
        <w:br/>
      </w:r>
      <w:r>
        <w:rPr>
          <w:rFonts w:ascii="Times New Roman"/>
          <w:b w:val="false"/>
          <w:i w:val="false"/>
          <w:color w:val="000000"/>
          <w:sz w:val="28"/>
        </w:rPr>
        <w:t xml:space="preserve">
2303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 ЕАВ-мен айналымға </w:t>
      </w:r>
      <w:r>
        <w:br/>
      </w:r>
      <w:r>
        <w:rPr>
          <w:rFonts w:ascii="Times New Roman"/>
          <w:b w:val="false"/>
          <w:i w:val="false"/>
          <w:color w:val="000000"/>
          <w:sz w:val="28"/>
        </w:rPr>
        <w:t xml:space="preserve">
             шығарылған басқа бағалы қағаздар </w:t>
      </w:r>
      <w:r>
        <w:br/>
      </w:r>
      <w:r>
        <w:rPr>
          <w:rFonts w:ascii="Times New Roman"/>
          <w:b w:val="false"/>
          <w:i w:val="false"/>
          <w:color w:val="000000"/>
          <w:sz w:val="28"/>
        </w:rPr>
        <w:t xml:space="preserve">
2303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 ВБТ-мен айналымға </w:t>
      </w:r>
      <w:r>
        <w:br/>
      </w:r>
      <w:r>
        <w:rPr>
          <w:rFonts w:ascii="Times New Roman"/>
          <w:b w:val="false"/>
          <w:i w:val="false"/>
          <w:color w:val="000000"/>
          <w:sz w:val="28"/>
        </w:rPr>
        <w:t xml:space="preserve">
             шығарылған басқа бағалы қағаздар </w:t>
      </w:r>
      <w:r>
        <w:br/>
      </w:r>
      <w:r>
        <w:rPr>
          <w:rFonts w:ascii="Times New Roman"/>
          <w:b w:val="false"/>
          <w:i w:val="false"/>
          <w:color w:val="000000"/>
          <w:sz w:val="28"/>
        </w:rPr>
        <w:t xml:space="preserve">
2303 2 6 1   Шетелдік мемлекеттің мемлекеттік қаржылық емес </w:t>
      </w:r>
      <w:r>
        <w:br/>
      </w:r>
      <w:r>
        <w:rPr>
          <w:rFonts w:ascii="Times New Roman"/>
          <w:b w:val="false"/>
          <w:i w:val="false"/>
          <w:color w:val="000000"/>
          <w:sz w:val="28"/>
        </w:rPr>
        <w:t xml:space="preserve">
             ұйымдарында теңгемен айналымға шығарылған басқа бағалы </w:t>
      </w:r>
      <w:r>
        <w:br/>
      </w:r>
      <w:r>
        <w:rPr>
          <w:rFonts w:ascii="Times New Roman"/>
          <w:b w:val="false"/>
          <w:i w:val="false"/>
          <w:color w:val="000000"/>
          <w:sz w:val="28"/>
        </w:rPr>
        <w:t xml:space="preserve">
             қағаздар </w:t>
      </w:r>
      <w:r>
        <w:br/>
      </w:r>
      <w:r>
        <w:rPr>
          <w:rFonts w:ascii="Times New Roman"/>
          <w:b w:val="false"/>
          <w:i w:val="false"/>
          <w:color w:val="000000"/>
          <w:sz w:val="28"/>
        </w:rPr>
        <w:t xml:space="preserve">
2303 2 6 2   Шетелдік мемлекеттің мемлекеттік қаржылық емес </w:t>
      </w:r>
      <w:r>
        <w:br/>
      </w:r>
      <w:r>
        <w:rPr>
          <w:rFonts w:ascii="Times New Roman"/>
          <w:b w:val="false"/>
          <w:i w:val="false"/>
          <w:color w:val="000000"/>
          <w:sz w:val="28"/>
        </w:rPr>
        <w:t xml:space="preserve">
             ұйымдарында ЕАВ-мен айналымға шығарылған басқа бағалы </w:t>
      </w:r>
      <w:r>
        <w:br/>
      </w:r>
      <w:r>
        <w:rPr>
          <w:rFonts w:ascii="Times New Roman"/>
          <w:b w:val="false"/>
          <w:i w:val="false"/>
          <w:color w:val="000000"/>
          <w:sz w:val="28"/>
        </w:rPr>
        <w:t xml:space="preserve">
             қағаздар </w:t>
      </w:r>
      <w:r>
        <w:br/>
      </w:r>
      <w:r>
        <w:rPr>
          <w:rFonts w:ascii="Times New Roman"/>
          <w:b w:val="false"/>
          <w:i w:val="false"/>
          <w:color w:val="000000"/>
          <w:sz w:val="28"/>
        </w:rPr>
        <w:t xml:space="preserve">
2303 2 6 3   Шетелдік мемлекеттің мемлекеттік қаржылық емес </w:t>
      </w:r>
      <w:r>
        <w:br/>
      </w:r>
      <w:r>
        <w:rPr>
          <w:rFonts w:ascii="Times New Roman"/>
          <w:b w:val="false"/>
          <w:i w:val="false"/>
          <w:color w:val="000000"/>
          <w:sz w:val="28"/>
        </w:rPr>
        <w:t xml:space="preserve">
             ұйымдарында ВБТ-мен айналымға шығарылған басқа бағалы </w:t>
      </w:r>
      <w:r>
        <w:br/>
      </w:r>
      <w:r>
        <w:rPr>
          <w:rFonts w:ascii="Times New Roman"/>
          <w:b w:val="false"/>
          <w:i w:val="false"/>
          <w:color w:val="000000"/>
          <w:sz w:val="28"/>
        </w:rPr>
        <w:t xml:space="preserve">
             қағаздар </w:t>
      </w:r>
      <w:r>
        <w:br/>
      </w:r>
      <w:r>
        <w:rPr>
          <w:rFonts w:ascii="Times New Roman"/>
          <w:b w:val="false"/>
          <w:i w:val="false"/>
          <w:color w:val="000000"/>
          <w:sz w:val="28"/>
        </w:rPr>
        <w:t xml:space="preserve">
2303 2 7 1   Шетелдік мемлекеттің мемлекеттік емес қаржылық емес </w:t>
      </w:r>
      <w:r>
        <w:br/>
      </w:r>
      <w:r>
        <w:rPr>
          <w:rFonts w:ascii="Times New Roman"/>
          <w:b w:val="false"/>
          <w:i w:val="false"/>
          <w:color w:val="000000"/>
          <w:sz w:val="28"/>
        </w:rPr>
        <w:t xml:space="preserve">
             ұйымдарында теңгемен айналымға шығарылған басқа бағалы </w:t>
      </w:r>
      <w:r>
        <w:br/>
      </w:r>
      <w:r>
        <w:rPr>
          <w:rFonts w:ascii="Times New Roman"/>
          <w:b w:val="false"/>
          <w:i w:val="false"/>
          <w:color w:val="000000"/>
          <w:sz w:val="28"/>
        </w:rPr>
        <w:t xml:space="preserve">
             қағаздар </w:t>
      </w:r>
      <w:r>
        <w:br/>
      </w:r>
      <w:r>
        <w:rPr>
          <w:rFonts w:ascii="Times New Roman"/>
          <w:b w:val="false"/>
          <w:i w:val="false"/>
          <w:color w:val="000000"/>
          <w:sz w:val="28"/>
        </w:rPr>
        <w:t xml:space="preserve">
2303 2 7 2   Шетелдік мемлекеттің мемлекеттік емес қаржылық емес </w:t>
      </w:r>
      <w:r>
        <w:br/>
      </w:r>
      <w:r>
        <w:rPr>
          <w:rFonts w:ascii="Times New Roman"/>
          <w:b w:val="false"/>
          <w:i w:val="false"/>
          <w:color w:val="000000"/>
          <w:sz w:val="28"/>
        </w:rPr>
        <w:t xml:space="preserve">
             ұйымдарында ЕАВ-мен айналымға шығарылған басқа бағалы </w:t>
      </w:r>
      <w:r>
        <w:br/>
      </w:r>
      <w:r>
        <w:rPr>
          <w:rFonts w:ascii="Times New Roman"/>
          <w:b w:val="false"/>
          <w:i w:val="false"/>
          <w:color w:val="000000"/>
          <w:sz w:val="28"/>
        </w:rPr>
        <w:t xml:space="preserve">
             қағаздар </w:t>
      </w:r>
      <w:r>
        <w:br/>
      </w:r>
      <w:r>
        <w:rPr>
          <w:rFonts w:ascii="Times New Roman"/>
          <w:b w:val="false"/>
          <w:i w:val="false"/>
          <w:color w:val="000000"/>
          <w:sz w:val="28"/>
        </w:rPr>
        <w:t xml:space="preserve">
2303 2 7 3   Шетелдік мемлекеттің мемлекеттік емес қаржылық емес </w:t>
      </w:r>
      <w:r>
        <w:br/>
      </w:r>
      <w:r>
        <w:rPr>
          <w:rFonts w:ascii="Times New Roman"/>
          <w:b w:val="false"/>
          <w:i w:val="false"/>
          <w:color w:val="000000"/>
          <w:sz w:val="28"/>
        </w:rPr>
        <w:t xml:space="preserve">
             ұйымдарында ВБТ-мен айналымға шығарылған басқа бағалы </w:t>
      </w:r>
      <w:r>
        <w:br/>
      </w:r>
      <w:r>
        <w:rPr>
          <w:rFonts w:ascii="Times New Roman"/>
          <w:b w:val="false"/>
          <w:i w:val="false"/>
          <w:color w:val="000000"/>
          <w:sz w:val="28"/>
        </w:rPr>
        <w:t xml:space="preserve">
             қағаздар </w:t>
      </w:r>
      <w:r>
        <w:br/>
      </w:r>
      <w:r>
        <w:rPr>
          <w:rFonts w:ascii="Times New Roman"/>
          <w:b w:val="false"/>
          <w:i w:val="false"/>
          <w:color w:val="000000"/>
          <w:sz w:val="28"/>
        </w:rPr>
        <w:t xml:space="preserve">
2303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ұйымдарда теңгемен айналымға шығарылған </w:t>
      </w:r>
      <w:r>
        <w:br/>
      </w:r>
      <w:r>
        <w:rPr>
          <w:rFonts w:ascii="Times New Roman"/>
          <w:b w:val="false"/>
          <w:i w:val="false"/>
          <w:color w:val="000000"/>
          <w:sz w:val="28"/>
        </w:rPr>
        <w:t xml:space="preserve">
             басқа бағалы қағаздар </w:t>
      </w:r>
      <w:r>
        <w:br/>
      </w:r>
      <w:r>
        <w:rPr>
          <w:rFonts w:ascii="Times New Roman"/>
          <w:b w:val="false"/>
          <w:i w:val="false"/>
          <w:color w:val="000000"/>
          <w:sz w:val="28"/>
        </w:rPr>
        <w:t xml:space="preserve">
2303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ұйымдарда ЕАВ-мен айналымға шығарылған </w:t>
      </w:r>
      <w:r>
        <w:br/>
      </w:r>
      <w:r>
        <w:rPr>
          <w:rFonts w:ascii="Times New Roman"/>
          <w:b w:val="false"/>
          <w:i w:val="false"/>
          <w:color w:val="000000"/>
          <w:sz w:val="28"/>
        </w:rPr>
        <w:t xml:space="preserve">
             басқа бағалы қағаздар </w:t>
      </w:r>
      <w:r>
        <w:br/>
      </w:r>
      <w:r>
        <w:rPr>
          <w:rFonts w:ascii="Times New Roman"/>
          <w:b w:val="false"/>
          <w:i w:val="false"/>
          <w:color w:val="000000"/>
          <w:sz w:val="28"/>
        </w:rPr>
        <w:t xml:space="preserve">
2303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ұйымдарда ВБТ-мен айналымға шығарылған </w:t>
      </w:r>
      <w:r>
        <w:br/>
      </w:r>
      <w:r>
        <w:rPr>
          <w:rFonts w:ascii="Times New Roman"/>
          <w:b w:val="false"/>
          <w:i w:val="false"/>
          <w:color w:val="000000"/>
          <w:sz w:val="28"/>
        </w:rPr>
        <w:t xml:space="preserve">
             басқа бағалы қағаздар </w:t>
      </w:r>
      <w:r>
        <w:br/>
      </w:r>
      <w:r>
        <w:rPr>
          <w:rFonts w:ascii="Times New Roman"/>
          <w:b w:val="false"/>
          <w:i w:val="false"/>
          <w:color w:val="000000"/>
          <w:sz w:val="28"/>
        </w:rPr>
        <w:t xml:space="preserve">
2303 2 9 1   Резидент еместердің үй шаруашылығында теңгемен </w:t>
      </w:r>
      <w:r>
        <w:br/>
      </w:r>
      <w:r>
        <w:rPr>
          <w:rFonts w:ascii="Times New Roman"/>
          <w:b w:val="false"/>
          <w:i w:val="false"/>
          <w:color w:val="000000"/>
          <w:sz w:val="28"/>
        </w:rPr>
        <w:t xml:space="preserve">
             айналымға шығарылған басқа бағалы қағаздар </w:t>
      </w:r>
      <w:r>
        <w:br/>
      </w:r>
      <w:r>
        <w:rPr>
          <w:rFonts w:ascii="Times New Roman"/>
          <w:b w:val="false"/>
          <w:i w:val="false"/>
          <w:color w:val="000000"/>
          <w:sz w:val="28"/>
        </w:rPr>
        <w:t xml:space="preserve">
2303 2 9 2   Резидент еместердің үй шаруашылығында ЕАВ-мен </w:t>
      </w:r>
      <w:r>
        <w:br/>
      </w:r>
      <w:r>
        <w:rPr>
          <w:rFonts w:ascii="Times New Roman"/>
          <w:b w:val="false"/>
          <w:i w:val="false"/>
          <w:color w:val="000000"/>
          <w:sz w:val="28"/>
        </w:rPr>
        <w:t xml:space="preserve">
             айналымға шығарылған басқа бағалы қағаздар </w:t>
      </w:r>
      <w:r>
        <w:br/>
      </w:r>
      <w:r>
        <w:rPr>
          <w:rFonts w:ascii="Times New Roman"/>
          <w:b w:val="false"/>
          <w:i w:val="false"/>
          <w:color w:val="000000"/>
          <w:sz w:val="28"/>
        </w:rPr>
        <w:t xml:space="preserve">
2303 2 9 3   Резидент еместердің үй шаруашылығында ВБТ-мен </w:t>
      </w:r>
      <w:r>
        <w:br/>
      </w:r>
      <w:r>
        <w:rPr>
          <w:rFonts w:ascii="Times New Roman"/>
          <w:b w:val="false"/>
          <w:i w:val="false"/>
          <w:color w:val="000000"/>
          <w:sz w:val="28"/>
        </w:rPr>
        <w:t xml:space="preserve">
             айналымға шығарылған басқа бағалы қағаздар </w:t>
      </w:r>
      <w:r>
        <w:br/>
      </w:r>
      <w:r>
        <w:rPr>
          <w:rFonts w:ascii="Times New Roman"/>
          <w:b w:val="false"/>
          <w:i w:val="false"/>
          <w:color w:val="000000"/>
          <w:sz w:val="28"/>
        </w:rPr>
        <w:t xml:space="preserve">
2304 0 0 0  Айналысқа шығарылған бағалы қағаздар бойынша сыйақы </w:t>
      </w:r>
      <w:r>
        <w:br/>
      </w:r>
      <w:r>
        <w:rPr>
          <w:rFonts w:ascii="Times New Roman"/>
          <w:b w:val="false"/>
          <w:i w:val="false"/>
          <w:color w:val="000000"/>
          <w:sz w:val="28"/>
        </w:rPr>
        <w:t xml:space="preserve">
2305 0 0 0  Айналысқа шығарылған бағалы қағаздар бойынша дисконт </w:t>
      </w:r>
    </w:p>
    <w:p>
      <w:pPr>
        <w:spacing w:after="0"/>
        <w:ind w:left="0"/>
        <w:jc w:val="both"/>
      </w:pPr>
      <w:r>
        <w:rPr>
          <w:rFonts w:ascii="Times New Roman"/>
          <w:b w:val="false"/>
          <w:i w:val="false"/>
          <w:color w:val="000000"/>
          <w:sz w:val="28"/>
        </w:rPr>
        <w:t xml:space="preserve">2306 0 0 0 Сатып алынған облигациялар </w:t>
      </w:r>
      <w:r>
        <w:br/>
      </w:r>
      <w:r>
        <w:rPr>
          <w:rFonts w:ascii="Times New Roman"/>
          <w:b w:val="false"/>
          <w:i w:val="false"/>
          <w:color w:val="000000"/>
          <w:sz w:val="28"/>
        </w:rPr>
        <w:t xml:space="preserve">
2306 1 3 1   Қазақстан Республикасының Ұлттық Банкінен теңгемен </w:t>
      </w:r>
      <w:r>
        <w:br/>
      </w:r>
      <w:r>
        <w:rPr>
          <w:rFonts w:ascii="Times New Roman"/>
          <w:b w:val="false"/>
          <w:i w:val="false"/>
          <w:color w:val="000000"/>
          <w:sz w:val="28"/>
        </w:rPr>
        <w:t xml:space="preserve">
             сатып алынған облигациялар </w:t>
      </w:r>
      <w:r>
        <w:br/>
      </w:r>
      <w:r>
        <w:rPr>
          <w:rFonts w:ascii="Times New Roman"/>
          <w:b w:val="false"/>
          <w:i w:val="false"/>
          <w:color w:val="000000"/>
          <w:sz w:val="28"/>
        </w:rPr>
        <w:t xml:space="preserve">
2306 1 3 2   Қазақстан Республикасының Ұлттық Банкінен ЕАВ-мен </w:t>
      </w:r>
      <w:r>
        <w:br/>
      </w:r>
      <w:r>
        <w:rPr>
          <w:rFonts w:ascii="Times New Roman"/>
          <w:b w:val="false"/>
          <w:i w:val="false"/>
          <w:color w:val="000000"/>
          <w:sz w:val="28"/>
        </w:rPr>
        <w:t xml:space="preserve">
             сатып алынған облигациялар </w:t>
      </w:r>
      <w:r>
        <w:br/>
      </w:r>
      <w:r>
        <w:rPr>
          <w:rFonts w:ascii="Times New Roman"/>
          <w:b w:val="false"/>
          <w:i w:val="false"/>
          <w:color w:val="000000"/>
          <w:sz w:val="28"/>
        </w:rPr>
        <w:t xml:space="preserve">
2306 1 3 3   Қазақстан Республикасының Ұлттық Банкінен ВБТ-мен </w:t>
      </w:r>
      <w:r>
        <w:br/>
      </w:r>
      <w:r>
        <w:rPr>
          <w:rFonts w:ascii="Times New Roman"/>
          <w:b w:val="false"/>
          <w:i w:val="false"/>
          <w:color w:val="000000"/>
          <w:sz w:val="28"/>
        </w:rPr>
        <w:t xml:space="preserve">
             сатып алынған облигациялар </w:t>
      </w:r>
      <w:r>
        <w:br/>
      </w:r>
      <w:r>
        <w:rPr>
          <w:rFonts w:ascii="Times New Roman"/>
          <w:b w:val="false"/>
          <w:i w:val="false"/>
          <w:color w:val="000000"/>
          <w:sz w:val="28"/>
        </w:rPr>
        <w:t xml:space="preserve">
2306 1 4 1   Резидент банктерден теңгемен сатып алынған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2306 1 4 2   Резидент банктерден ЕАВ-мен сатып алынған облигациялар </w:t>
      </w:r>
      <w:r>
        <w:br/>
      </w:r>
      <w:r>
        <w:rPr>
          <w:rFonts w:ascii="Times New Roman"/>
          <w:b w:val="false"/>
          <w:i w:val="false"/>
          <w:color w:val="000000"/>
          <w:sz w:val="28"/>
        </w:rPr>
        <w:t xml:space="preserve">
2306 1 4 3   Резидент банктерден ВБТ-мен сатып алынған облигациялар </w:t>
      </w:r>
      <w:r>
        <w:br/>
      </w:r>
      <w:r>
        <w:rPr>
          <w:rFonts w:ascii="Times New Roman"/>
          <w:b w:val="false"/>
          <w:i w:val="false"/>
          <w:color w:val="000000"/>
          <w:sz w:val="28"/>
        </w:rPr>
        <w:t xml:space="preserve">
2306 1 5 1   Банк операцияларының жекелеген түрлерін жүзеге </w:t>
      </w:r>
      <w:r>
        <w:br/>
      </w:r>
      <w:r>
        <w:rPr>
          <w:rFonts w:ascii="Times New Roman"/>
          <w:b w:val="false"/>
          <w:i w:val="false"/>
          <w:color w:val="000000"/>
          <w:sz w:val="28"/>
        </w:rPr>
        <w:t xml:space="preserve">
             асыратын резидент ұйымдардан теңгемен сатып алынған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2306 1 5 2   Банк операцияларының жекелеген түрлерін жүзеге </w:t>
      </w:r>
      <w:r>
        <w:br/>
      </w:r>
      <w:r>
        <w:rPr>
          <w:rFonts w:ascii="Times New Roman"/>
          <w:b w:val="false"/>
          <w:i w:val="false"/>
          <w:color w:val="000000"/>
          <w:sz w:val="28"/>
        </w:rPr>
        <w:t xml:space="preserve">
             асыратын резидент ұйымдардан ЕАВ-мен сатып алынған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2306 1 5 3   Банк операцияларының жекелеген түрлерін жүзеге </w:t>
      </w:r>
      <w:r>
        <w:br/>
      </w:r>
      <w:r>
        <w:rPr>
          <w:rFonts w:ascii="Times New Roman"/>
          <w:b w:val="false"/>
          <w:i w:val="false"/>
          <w:color w:val="000000"/>
          <w:sz w:val="28"/>
        </w:rPr>
        <w:t xml:space="preserve">
             асыратын резидент ұйымдардан ВБТ-мен сатып алынған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2306 1 6 1   Мемлекеттік қаржылық емес резидент ұйымдардан теңгемен </w:t>
      </w:r>
      <w:r>
        <w:br/>
      </w:r>
      <w:r>
        <w:rPr>
          <w:rFonts w:ascii="Times New Roman"/>
          <w:b w:val="false"/>
          <w:i w:val="false"/>
          <w:color w:val="000000"/>
          <w:sz w:val="28"/>
        </w:rPr>
        <w:t xml:space="preserve">
             сатып алынған облигациялар </w:t>
      </w:r>
      <w:r>
        <w:br/>
      </w:r>
      <w:r>
        <w:rPr>
          <w:rFonts w:ascii="Times New Roman"/>
          <w:b w:val="false"/>
          <w:i w:val="false"/>
          <w:color w:val="000000"/>
          <w:sz w:val="28"/>
        </w:rPr>
        <w:t xml:space="preserve">
2306 1 7 1   Мемлекеттік емес қаржылық емес резидент ұйымдардан </w:t>
      </w:r>
      <w:r>
        <w:br/>
      </w:r>
      <w:r>
        <w:rPr>
          <w:rFonts w:ascii="Times New Roman"/>
          <w:b w:val="false"/>
          <w:i w:val="false"/>
          <w:color w:val="000000"/>
          <w:sz w:val="28"/>
        </w:rPr>
        <w:t xml:space="preserve">
             теңгемен сатып алынған облигациялар </w:t>
      </w:r>
      <w:r>
        <w:br/>
      </w:r>
      <w:r>
        <w:rPr>
          <w:rFonts w:ascii="Times New Roman"/>
          <w:b w:val="false"/>
          <w:i w:val="false"/>
          <w:color w:val="000000"/>
          <w:sz w:val="28"/>
        </w:rPr>
        <w:t xml:space="preserve">
2306 1 8 1   Үй шаруашылығына қызмет көрсететін коммерциялық емес </w:t>
      </w:r>
      <w:r>
        <w:br/>
      </w:r>
      <w:r>
        <w:rPr>
          <w:rFonts w:ascii="Times New Roman"/>
          <w:b w:val="false"/>
          <w:i w:val="false"/>
          <w:color w:val="000000"/>
          <w:sz w:val="28"/>
        </w:rPr>
        <w:t xml:space="preserve">
             резидент ұйымдардан теңгемен сатып алынған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2306 1 9 1   Үй шаруашылықтары-резиденттерден теңгемен сатып </w:t>
      </w:r>
      <w:r>
        <w:br/>
      </w:r>
      <w:r>
        <w:rPr>
          <w:rFonts w:ascii="Times New Roman"/>
          <w:b w:val="false"/>
          <w:i w:val="false"/>
          <w:color w:val="000000"/>
          <w:sz w:val="28"/>
        </w:rPr>
        <w:t xml:space="preserve">
             алынған облигациялар </w:t>
      </w:r>
      <w:r>
        <w:br/>
      </w:r>
      <w:r>
        <w:rPr>
          <w:rFonts w:ascii="Times New Roman"/>
          <w:b w:val="false"/>
          <w:i w:val="false"/>
          <w:color w:val="000000"/>
          <w:sz w:val="28"/>
        </w:rPr>
        <w:t xml:space="preserve">
2306 2 3 1   Шетелдік орталық банктерден теңгемен сатып алынған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2306 2 3 2   Шетелдік орталық банктерден ЕАВ-мен сатып алынған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2306 2 3 3   Шетелдік орталық банктерден ВБТ-мен сатып алынған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2306 2 4 1   Резидент емес банктерден теңгемен сатып алынған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2306 2 4 2   Резидент емес банктерден ЕАВ-мен сатып алынған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2306 2 4 3   Резидент емес банктерден ВБТ-мен сатып алынған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2306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ұйымдардан теңгемен сатып </w:t>
      </w:r>
      <w:r>
        <w:br/>
      </w:r>
      <w:r>
        <w:rPr>
          <w:rFonts w:ascii="Times New Roman"/>
          <w:b w:val="false"/>
          <w:i w:val="false"/>
          <w:color w:val="000000"/>
          <w:sz w:val="28"/>
        </w:rPr>
        <w:t xml:space="preserve">
             алынған облигациялар </w:t>
      </w:r>
      <w:r>
        <w:br/>
      </w:r>
      <w:r>
        <w:rPr>
          <w:rFonts w:ascii="Times New Roman"/>
          <w:b w:val="false"/>
          <w:i w:val="false"/>
          <w:color w:val="000000"/>
          <w:sz w:val="28"/>
        </w:rPr>
        <w:t xml:space="preserve">
2306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ұйымдардан ЕАВ-мен сатып </w:t>
      </w:r>
      <w:r>
        <w:br/>
      </w:r>
      <w:r>
        <w:rPr>
          <w:rFonts w:ascii="Times New Roman"/>
          <w:b w:val="false"/>
          <w:i w:val="false"/>
          <w:color w:val="000000"/>
          <w:sz w:val="28"/>
        </w:rPr>
        <w:t xml:space="preserve">
             алынған облигациялар </w:t>
      </w:r>
      <w:r>
        <w:br/>
      </w:r>
      <w:r>
        <w:rPr>
          <w:rFonts w:ascii="Times New Roman"/>
          <w:b w:val="false"/>
          <w:i w:val="false"/>
          <w:color w:val="000000"/>
          <w:sz w:val="28"/>
        </w:rPr>
        <w:t xml:space="preserve">
2306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ұйымдардан ВБТ-мен сатып </w:t>
      </w:r>
      <w:r>
        <w:br/>
      </w:r>
      <w:r>
        <w:rPr>
          <w:rFonts w:ascii="Times New Roman"/>
          <w:b w:val="false"/>
          <w:i w:val="false"/>
          <w:color w:val="000000"/>
          <w:sz w:val="28"/>
        </w:rPr>
        <w:t xml:space="preserve">
             алынған облигациялар </w:t>
      </w:r>
      <w:r>
        <w:br/>
      </w:r>
      <w:r>
        <w:rPr>
          <w:rFonts w:ascii="Times New Roman"/>
          <w:b w:val="false"/>
          <w:i w:val="false"/>
          <w:color w:val="000000"/>
          <w:sz w:val="28"/>
        </w:rPr>
        <w:t xml:space="preserve">
2306 2 6 1   Шетелдік мемлекеттің мемлекеттік қаржылық емес </w:t>
      </w:r>
      <w:r>
        <w:br/>
      </w:r>
      <w:r>
        <w:rPr>
          <w:rFonts w:ascii="Times New Roman"/>
          <w:b w:val="false"/>
          <w:i w:val="false"/>
          <w:color w:val="000000"/>
          <w:sz w:val="28"/>
        </w:rPr>
        <w:t xml:space="preserve">
             ұйымдарынан теңгемен сатып алынған облигациялар </w:t>
      </w:r>
      <w:r>
        <w:br/>
      </w:r>
      <w:r>
        <w:rPr>
          <w:rFonts w:ascii="Times New Roman"/>
          <w:b w:val="false"/>
          <w:i w:val="false"/>
          <w:color w:val="000000"/>
          <w:sz w:val="28"/>
        </w:rPr>
        <w:t xml:space="preserve">
2306 2 6 2   Шетелдік мемлекеттің мемлекеттік қаржылық емес </w:t>
      </w:r>
      <w:r>
        <w:br/>
      </w:r>
      <w:r>
        <w:rPr>
          <w:rFonts w:ascii="Times New Roman"/>
          <w:b w:val="false"/>
          <w:i w:val="false"/>
          <w:color w:val="000000"/>
          <w:sz w:val="28"/>
        </w:rPr>
        <w:t xml:space="preserve">
             ұйымдарынан ЕАВ-мен сатып алынған облигациялар </w:t>
      </w:r>
      <w:r>
        <w:br/>
      </w:r>
      <w:r>
        <w:rPr>
          <w:rFonts w:ascii="Times New Roman"/>
          <w:b w:val="false"/>
          <w:i w:val="false"/>
          <w:color w:val="000000"/>
          <w:sz w:val="28"/>
        </w:rPr>
        <w:t xml:space="preserve">
2306 2 6 3   Шетелдік мемлекеттің мемлекеттік қаржылық емес </w:t>
      </w:r>
      <w:r>
        <w:br/>
      </w:r>
      <w:r>
        <w:rPr>
          <w:rFonts w:ascii="Times New Roman"/>
          <w:b w:val="false"/>
          <w:i w:val="false"/>
          <w:color w:val="000000"/>
          <w:sz w:val="28"/>
        </w:rPr>
        <w:t xml:space="preserve">
             ұйымдарынан ВБТ-мен сатып алынған облигациялар </w:t>
      </w:r>
      <w:r>
        <w:br/>
      </w:r>
      <w:r>
        <w:rPr>
          <w:rFonts w:ascii="Times New Roman"/>
          <w:b w:val="false"/>
          <w:i w:val="false"/>
          <w:color w:val="000000"/>
          <w:sz w:val="28"/>
        </w:rPr>
        <w:t xml:space="preserve">
2306 2 7 1   Шетелдік мемлекеттің мемлекеттік емес қаржылық емес </w:t>
      </w:r>
      <w:r>
        <w:br/>
      </w:r>
      <w:r>
        <w:rPr>
          <w:rFonts w:ascii="Times New Roman"/>
          <w:b w:val="false"/>
          <w:i w:val="false"/>
          <w:color w:val="000000"/>
          <w:sz w:val="28"/>
        </w:rPr>
        <w:t xml:space="preserve">
             ұйымдарынан теңгемен сатып алынған облигациялар </w:t>
      </w:r>
      <w:r>
        <w:br/>
      </w:r>
      <w:r>
        <w:rPr>
          <w:rFonts w:ascii="Times New Roman"/>
          <w:b w:val="false"/>
          <w:i w:val="false"/>
          <w:color w:val="000000"/>
          <w:sz w:val="28"/>
        </w:rPr>
        <w:t xml:space="preserve">
2306 2 7 2   Шетелдік мемлекеттің мемлекеттік емес қаржылық емес </w:t>
      </w:r>
      <w:r>
        <w:br/>
      </w:r>
      <w:r>
        <w:rPr>
          <w:rFonts w:ascii="Times New Roman"/>
          <w:b w:val="false"/>
          <w:i w:val="false"/>
          <w:color w:val="000000"/>
          <w:sz w:val="28"/>
        </w:rPr>
        <w:t xml:space="preserve">
             ұйымдарынан ЕАВ-мен сатып алынған облигациялар </w:t>
      </w:r>
      <w:r>
        <w:br/>
      </w:r>
      <w:r>
        <w:rPr>
          <w:rFonts w:ascii="Times New Roman"/>
          <w:b w:val="false"/>
          <w:i w:val="false"/>
          <w:color w:val="000000"/>
          <w:sz w:val="28"/>
        </w:rPr>
        <w:t xml:space="preserve">
2306 2 7 3   Шетелдік мемлекеттің мемлекеттік емес қаржылық емес </w:t>
      </w:r>
      <w:r>
        <w:br/>
      </w:r>
      <w:r>
        <w:rPr>
          <w:rFonts w:ascii="Times New Roman"/>
          <w:b w:val="false"/>
          <w:i w:val="false"/>
          <w:color w:val="000000"/>
          <w:sz w:val="28"/>
        </w:rPr>
        <w:t xml:space="preserve">
             ұйымдарынан ВБТ-мен сатып алынған облигациялар </w:t>
      </w:r>
      <w:r>
        <w:br/>
      </w:r>
      <w:r>
        <w:rPr>
          <w:rFonts w:ascii="Times New Roman"/>
          <w:b w:val="false"/>
          <w:i w:val="false"/>
          <w:color w:val="000000"/>
          <w:sz w:val="28"/>
        </w:rPr>
        <w:t xml:space="preserve">
2306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ұйымдардан теңгемен сатып алынған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2306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ұйымдардан ЕАВ-мен сатып алынған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2306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ұйымдардан ВБТ-мен сатып алынған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2306 2 9 1   Үй шаруашылықтары-резидент еместерден теңгемен сатып </w:t>
      </w:r>
      <w:r>
        <w:br/>
      </w:r>
      <w:r>
        <w:rPr>
          <w:rFonts w:ascii="Times New Roman"/>
          <w:b w:val="false"/>
          <w:i w:val="false"/>
          <w:color w:val="000000"/>
          <w:sz w:val="28"/>
        </w:rPr>
        <w:t xml:space="preserve">
             алынған облигациялар </w:t>
      </w:r>
      <w:r>
        <w:br/>
      </w:r>
      <w:r>
        <w:rPr>
          <w:rFonts w:ascii="Times New Roman"/>
          <w:b w:val="false"/>
          <w:i w:val="false"/>
          <w:color w:val="000000"/>
          <w:sz w:val="28"/>
        </w:rPr>
        <w:t xml:space="preserve">
2306 2 9 2   Үй шаруашылықтары-резидент еместерден ЕАВ-мен сатып </w:t>
      </w:r>
      <w:r>
        <w:br/>
      </w:r>
      <w:r>
        <w:rPr>
          <w:rFonts w:ascii="Times New Roman"/>
          <w:b w:val="false"/>
          <w:i w:val="false"/>
          <w:color w:val="000000"/>
          <w:sz w:val="28"/>
        </w:rPr>
        <w:t xml:space="preserve">
             алынған облигациялар </w:t>
      </w:r>
      <w:r>
        <w:br/>
      </w:r>
      <w:r>
        <w:rPr>
          <w:rFonts w:ascii="Times New Roman"/>
          <w:b w:val="false"/>
          <w:i w:val="false"/>
          <w:color w:val="000000"/>
          <w:sz w:val="28"/>
        </w:rPr>
        <w:t xml:space="preserve">
2306 2 9 3   Үй шаруашылықтары-резидент еместерден ВБТ-мен сатып </w:t>
      </w:r>
      <w:r>
        <w:br/>
      </w:r>
      <w:r>
        <w:rPr>
          <w:rFonts w:ascii="Times New Roman"/>
          <w:b w:val="false"/>
          <w:i w:val="false"/>
          <w:color w:val="000000"/>
          <w:sz w:val="28"/>
        </w:rPr>
        <w:t xml:space="preserve">
             алынған облигациялар </w:t>
      </w:r>
    </w:p>
    <w:p>
      <w:pPr>
        <w:spacing w:after="0"/>
        <w:ind w:left="0"/>
        <w:jc w:val="both"/>
      </w:pPr>
      <w:r>
        <w:rPr>
          <w:rFonts w:ascii="Times New Roman"/>
          <w:b w:val="false"/>
          <w:i w:val="false"/>
          <w:color w:val="000000"/>
          <w:sz w:val="28"/>
        </w:rPr>
        <w:t xml:space="preserve">2400       Реттелген борыш </w:t>
      </w:r>
      <w:r>
        <w:br/>
      </w:r>
      <w:r>
        <w:rPr>
          <w:rFonts w:ascii="Times New Roman"/>
          <w:b w:val="false"/>
          <w:i w:val="false"/>
          <w:color w:val="000000"/>
          <w:sz w:val="28"/>
        </w:rPr>
        <w:t xml:space="preserve">
2401 0 0 0  Өтеу мерзімі бес жылға жетпейтін реттелген борыш </w:t>
      </w:r>
      <w:r>
        <w:br/>
      </w:r>
      <w:r>
        <w:rPr>
          <w:rFonts w:ascii="Times New Roman"/>
          <w:b w:val="false"/>
          <w:i w:val="false"/>
          <w:color w:val="000000"/>
          <w:sz w:val="28"/>
        </w:rPr>
        <w:t xml:space="preserve">
2401 1 4 1   Резидент банктер алдындағы өтеу мерзімі бес жылға </w:t>
      </w:r>
      <w:r>
        <w:br/>
      </w:r>
      <w:r>
        <w:rPr>
          <w:rFonts w:ascii="Times New Roman"/>
          <w:b w:val="false"/>
          <w:i w:val="false"/>
          <w:color w:val="000000"/>
          <w:sz w:val="28"/>
        </w:rPr>
        <w:t xml:space="preserve">
             жетпейтін теңгемен реттелген борыш </w:t>
      </w:r>
      <w:r>
        <w:br/>
      </w:r>
      <w:r>
        <w:rPr>
          <w:rFonts w:ascii="Times New Roman"/>
          <w:b w:val="false"/>
          <w:i w:val="false"/>
          <w:color w:val="000000"/>
          <w:sz w:val="28"/>
        </w:rPr>
        <w:t xml:space="preserve">
2401 1 4 2   Резидент банктер алдындағы өтеу мерзімі бес жылға </w:t>
      </w:r>
      <w:r>
        <w:br/>
      </w:r>
      <w:r>
        <w:rPr>
          <w:rFonts w:ascii="Times New Roman"/>
          <w:b w:val="false"/>
          <w:i w:val="false"/>
          <w:color w:val="000000"/>
          <w:sz w:val="28"/>
        </w:rPr>
        <w:t xml:space="preserve">
             жетпейтін ЕАВ-мен реттелген борыш </w:t>
      </w:r>
      <w:r>
        <w:br/>
      </w:r>
      <w:r>
        <w:rPr>
          <w:rFonts w:ascii="Times New Roman"/>
          <w:b w:val="false"/>
          <w:i w:val="false"/>
          <w:color w:val="000000"/>
          <w:sz w:val="28"/>
        </w:rPr>
        <w:t xml:space="preserve">
2401 1 4 3   Резидент банктер алдындағы өтеу мерзімі бес жылға </w:t>
      </w:r>
      <w:r>
        <w:br/>
      </w:r>
      <w:r>
        <w:rPr>
          <w:rFonts w:ascii="Times New Roman"/>
          <w:b w:val="false"/>
          <w:i w:val="false"/>
          <w:color w:val="000000"/>
          <w:sz w:val="28"/>
        </w:rPr>
        <w:t xml:space="preserve">
             жетпейтін ВБТ-мен реттелген борыш </w:t>
      </w:r>
      <w:r>
        <w:br/>
      </w:r>
      <w:r>
        <w:rPr>
          <w:rFonts w:ascii="Times New Roman"/>
          <w:b w:val="false"/>
          <w:i w:val="false"/>
          <w:color w:val="000000"/>
          <w:sz w:val="28"/>
        </w:rPr>
        <w:t xml:space="preserve">
2401 1 5 1   Банк операцияларының жекелеген түрлерін жүзеге </w:t>
      </w:r>
      <w:r>
        <w:br/>
      </w:r>
      <w:r>
        <w:rPr>
          <w:rFonts w:ascii="Times New Roman"/>
          <w:b w:val="false"/>
          <w:i w:val="false"/>
          <w:color w:val="000000"/>
          <w:sz w:val="28"/>
        </w:rPr>
        <w:t xml:space="preserve">
             асыратын резидент ұйымдар алдындағы өтеу мерзімі бес </w:t>
      </w:r>
      <w:r>
        <w:br/>
      </w:r>
      <w:r>
        <w:rPr>
          <w:rFonts w:ascii="Times New Roman"/>
          <w:b w:val="false"/>
          <w:i w:val="false"/>
          <w:color w:val="000000"/>
          <w:sz w:val="28"/>
        </w:rPr>
        <w:t xml:space="preserve">
             жылға жетпейтін теңгемен реттелген борыш </w:t>
      </w:r>
      <w:r>
        <w:br/>
      </w:r>
      <w:r>
        <w:rPr>
          <w:rFonts w:ascii="Times New Roman"/>
          <w:b w:val="false"/>
          <w:i w:val="false"/>
          <w:color w:val="000000"/>
          <w:sz w:val="28"/>
        </w:rPr>
        <w:t xml:space="preserve">
2401 1 5 2   Банк операцияларының жекелеген түрлерін жүзеге </w:t>
      </w:r>
      <w:r>
        <w:br/>
      </w:r>
      <w:r>
        <w:rPr>
          <w:rFonts w:ascii="Times New Roman"/>
          <w:b w:val="false"/>
          <w:i w:val="false"/>
          <w:color w:val="000000"/>
          <w:sz w:val="28"/>
        </w:rPr>
        <w:t xml:space="preserve">
             асыратын резидент ұйымдар алдындағы өтеу мерзімі бес </w:t>
      </w:r>
      <w:r>
        <w:br/>
      </w:r>
      <w:r>
        <w:rPr>
          <w:rFonts w:ascii="Times New Roman"/>
          <w:b w:val="false"/>
          <w:i w:val="false"/>
          <w:color w:val="000000"/>
          <w:sz w:val="28"/>
        </w:rPr>
        <w:t xml:space="preserve">
             жылға жетпейтін ЕАВ-мен реттелген борыш </w:t>
      </w:r>
      <w:r>
        <w:br/>
      </w:r>
      <w:r>
        <w:rPr>
          <w:rFonts w:ascii="Times New Roman"/>
          <w:b w:val="false"/>
          <w:i w:val="false"/>
          <w:color w:val="000000"/>
          <w:sz w:val="28"/>
        </w:rPr>
        <w:t xml:space="preserve">
2401 1 5 3   Банк операцияларының жекелеген түрлерін жүзеге </w:t>
      </w:r>
      <w:r>
        <w:br/>
      </w:r>
      <w:r>
        <w:rPr>
          <w:rFonts w:ascii="Times New Roman"/>
          <w:b w:val="false"/>
          <w:i w:val="false"/>
          <w:color w:val="000000"/>
          <w:sz w:val="28"/>
        </w:rPr>
        <w:t xml:space="preserve">
             асыратын резидент ұйымдар алдындағы өтеу мерзімі бес </w:t>
      </w:r>
      <w:r>
        <w:br/>
      </w:r>
      <w:r>
        <w:rPr>
          <w:rFonts w:ascii="Times New Roman"/>
          <w:b w:val="false"/>
          <w:i w:val="false"/>
          <w:color w:val="000000"/>
          <w:sz w:val="28"/>
        </w:rPr>
        <w:t xml:space="preserve">
             жылға жетпейтін ВБТ-мен реттелген борыш </w:t>
      </w:r>
      <w:r>
        <w:br/>
      </w:r>
      <w:r>
        <w:rPr>
          <w:rFonts w:ascii="Times New Roman"/>
          <w:b w:val="false"/>
          <w:i w:val="false"/>
          <w:color w:val="000000"/>
          <w:sz w:val="28"/>
        </w:rPr>
        <w:t xml:space="preserve">
2401 1 6 1   Мемлекеттік қаржылық емес резидент ұйымдар алдындағы </w:t>
      </w:r>
      <w:r>
        <w:br/>
      </w:r>
      <w:r>
        <w:rPr>
          <w:rFonts w:ascii="Times New Roman"/>
          <w:b w:val="false"/>
          <w:i w:val="false"/>
          <w:color w:val="000000"/>
          <w:sz w:val="28"/>
        </w:rPr>
        <w:t xml:space="preserve">
             өтеу мерзімі бес жылға жетпейтін теңгемен реттелген </w:t>
      </w:r>
      <w:r>
        <w:br/>
      </w:r>
      <w:r>
        <w:rPr>
          <w:rFonts w:ascii="Times New Roman"/>
          <w:b w:val="false"/>
          <w:i w:val="false"/>
          <w:color w:val="000000"/>
          <w:sz w:val="28"/>
        </w:rPr>
        <w:t xml:space="preserve">
             борыш </w:t>
      </w:r>
      <w:r>
        <w:br/>
      </w:r>
      <w:r>
        <w:rPr>
          <w:rFonts w:ascii="Times New Roman"/>
          <w:b w:val="false"/>
          <w:i w:val="false"/>
          <w:color w:val="000000"/>
          <w:sz w:val="28"/>
        </w:rPr>
        <w:t xml:space="preserve">
2401 1 6 2   Мемлекеттік қаржылық емес резидент ұйымдар алдындағы </w:t>
      </w:r>
      <w:r>
        <w:br/>
      </w:r>
      <w:r>
        <w:rPr>
          <w:rFonts w:ascii="Times New Roman"/>
          <w:b w:val="false"/>
          <w:i w:val="false"/>
          <w:color w:val="000000"/>
          <w:sz w:val="28"/>
        </w:rPr>
        <w:t xml:space="preserve">
             өтеу мерзімі бес жылға жетпейтін ЕАВ-мен реттелген </w:t>
      </w:r>
      <w:r>
        <w:br/>
      </w:r>
      <w:r>
        <w:rPr>
          <w:rFonts w:ascii="Times New Roman"/>
          <w:b w:val="false"/>
          <w:i w:val="false"/>
          <w:color w:val="000000"/>
          <w:sz w:val="28"/>
        </w:rPr>
        <w:t xml:space="preserve">
             борыш </w:t>
      </w:r>
      <w:r>
        <w:br/>
      </w:r>
      <w:r>
        <w:rPr>
          <w:rFonts w:ascii="Times New Roman"/>
          <w:b w:val="false"/>
          <w:i w:val="false"/>
          <w:color w:val="000000"/>
          <w:sz w:val="28"/>
        </w:rPr>
        <w:t xml:space="preserve">
2401 1 6 3   Мемлекеттік қаржылық емес ұйымдар алдындағы өтеу </w:t>
      </w:r>
      <w:r>
        <w:br/>
      </w:r>
      <w:r>
        <w:rPr>
          <w:rFonts w:ascii="Times New Roman"/>
          <w:b w:val="false"/>
          <w:i w:val="false"/>
          <w:color w:val="000000"/>
          <w:sz w:val="28"/>
        </w:rPr>
        <w:t xml:space="preserve">
             мерзімі бес жылға жетпейтін ВБТ-мен реттелген борыш </w:t>
      </w:r>
      <w:r>
        <w:br/>
      </w:r>
      <w:r>
        <w:rPr>
          <w:rFonts w:ascii="Times New Roman"/>
          <w:b w:val="false"/>
          <w:i w:val="false"/>
          <w:color w:val="000000"/>
          <w:sz w:val="28"/>
        </w:rPr>
        <w:t xml:space="preserve">
2401 1 7 1   Мемлекеттік емес қаржылық емес резидент ұйымдар </w:t>
      </w:r>
      <w:r>
        <w:br/>
      </w:r>
      <w:r>
        <w:rPr>
          <w:rFonts w:ascii="Times New Roman"/>
          <w:b w:val="false"/>
          <w:i w:val="false"/>
          <w:color w:val="000000"/>
          <w:sz w:val="28"/>
        </w:rPr>
        <w:t xml:space="preserve">
             алдындағы өтеу мерзімі бес жылға жетпейтін теңгемен </w:t>
      </w:r>
      <w:r>
        <w:br/>
      </w:r>
      <w:r>
        <w:rPr>
          <w:rFonts w:ascii="Times New Roman"/>
          <w:b w:val="false"/>
          <w:i w:val="false"/>
          <w:color w:val="000000"/>
          <w:sz w:val="28"/>
        </w:rPr>
        <w:t xml:space="preserve">
             реттелген борыш </w:t>
      </w:r>
      <w:r>
        <w:br/>
      </w:r>
      <w:r>
        <w:rPr>
          <w:rFonts w:ascii="Times New Roman"/>
          <w:b w:val="false"/>
          <w:i w:val="false"/>
          <w:color w:val="000000"/>
          <w:sz w:val="28"/>
        </w:rPr>
        <w:t xml:space="preserve">
2401 1 7 2   Мемлекеттік емес қаржылық емес резидент ұйымдар </w:t>
      </w:r>
      <w:r>
        <w:br/>
      </w:r>
      <w:r>
        <w:rPr>
          <w:rFonts w:ascii="Times New Roman"/>
          <w:b w:val="false"/>
          <w:i w:val="false"/>
          <w:color w:val="000000"/>
          <w:sz w:val="28"/>
        </w:rPr>
        <w:t xml:space="preserve">
             алдындағы өтеу мерзімі бес жылға жетпейтін ЕАВ-мен </w:t>
      </w:r>
      <w:r>
        <w:br/>
      </w:r>
      <w:r>
        <w:rPr>
          <w:rFonts w:ascii="Times New Roman"/>
          <w:b w:val="false"/>
          <w:i w:val="false"/>
          <w:color w:val="000000"/>
          <w:sz w:val="28"/>
        </w:rPr>
        <w:t xml:space="preserve">
             реттелген борыш </w:t>
      </w:r>
      <w:r>
        <w:br/>
      </w:r>
      <w:r>
        <w:rPr>
          <w:rFonts w:ascii="Times New Roman"/>
          <w:b w:val="false"/>
          <w:i w:val="false"/>
          <w:color w:val="000000"/>
          <w:sz w:val="28"/>
        </w:rPr>
        <w:t xml:space="preserve">
2401 1 7 3   Мемлекеттік емес қаржылық емес резидент ұйымдар </w:t>
      </w:r>
      <w:r>
        <w:br/>
      </w:r>
      <w:r>
        <w:rPr>
          <w:rFonts w:ascii="Times New Roman"/>
          <w:b w:val="false"/>
          <w:i w:val="false"/>
          <w:color w:val="000000"/>
          <w:sz w:val="28"/>
        </w:rPr>
        <w:t xml:space="preserve">
             алдындағы өтеу мерзімі бес жылға жетпейтін ВБТ-мен </w:t>
      </w:r>
      <w:r>
        <w:br/>
      </w:r>
      <w:r>
        <w:rPr>
          <w:rFonts w:ascii="Times New Roman"/>
          <w:b w:val="false"/>
          <w:i w:val="false"/>
          <w:color w:val="000000"/>
          <w:sz w:val="28"/>
        </w:rPr>
        <w:t xml:space="preserve">
             реттелген борыш </w:t>
      </w:r>
      <w:r>
        <w:br/>
      </w:r>
      <w:r>
        <w:rPr>
          <w:rFonts w:ascii="Times New Roman"/>
          <w:b w:val="false"/>
          <w:i w:val="false"/>
          <w:color w:val="000000"/>
          <w:sz w:val="28"/>
        </w:rPr>
        <w:t xml:space="preserve">
2401 1 8 1   Үй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өтеу мерзімі бес жылға </w:t>
      </w:r>
      <w:r>
        <w:br/>
      </w:r>
      <w:r>
        <w:rPr>
          <w:rFonts w:ascii="Times New Roman"/>
          <w:b w:val="false"/>
          <w:i w:val="false"/>
          <w:color w:val="000000"/>
          <w:sz w:val="28"/>
        </w:rPr>
        <w:t xml:space="preserve">
             жетпейтін теңгемен реттелген борыш </w:t>
      </w:r>
      <w:r>
        <w:br/>
      </w:r>
      <w:r>
        <w:rPr>
          <w:rFonts w:ascii="Times New Roman"/>
          <w:b w:val="false"/>
          <w:i w:val="false"/>
          <w:color w:val="000000"/>
          <w:sz w:val="28"/>
        </w:rPr>
        <w:t xml:space="preserve">
2401 1 8 2   Үй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өтеу мерзімі бес жылға </w:t>
      </w:r>
      <w:r>
        <w:br/>
      </w:r>
      <w:r>
        <w:rPr>
          <w:rFonts w:ascii="Times New Roman"/>
          <w:b w:val="false"/>
          <w:i w:val="false"/>
          <w:color w:val="000000"/>
          <w:sz w:val="28"/>
        </w:rPr>
        <w:t xml:space="preserve">
             жетпейтін ЕАВ-мен реттелген борыш </w:t>
      </w:r>
      <w:r>
        <w:br/>
      </w:r>
      <w:r>
        <w:rPr>
          <w:rFonts w:ascii="Times New Roman"/>
          <w:b w:val="false"/>
          <w:i w:val="false"/>
          <w:color w:val="000000"/>
          <w:sz w:val="28"/>
        </w:rPr>
        <w:t xml:space="preserve">
2401 1 8 3   Үй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өтеу мерзімі бес жылға </w:t>
      </w:r>
      <w:r>
        <w:br/>
      </w:r>
      <w:r>
        <w:rPr>
          <w:rFonts w:ascii="Times New Roman"/>
          <w:b w:val="false"/>
          <w:i w:val="false"/>
          <w:color w:val="000000"/>
          <w:sz w:val="28"/>
        </w:rPr>
        <w:t xml:space="preserve">
             жетпейтін ВБТ-мен реттелген борыш </w:t>
      </w:r>
      <w:r>
        <w:br/>
      </w:r>
      <w:r>
        <w:rPr>
          <w:rFonts w:ascii="Times New Roman"/>
          <w:b w:val="false"/>
          <w:i w:val="false"/>
          <w:color w:val="000000"/>
          <w:sz w:val="28"/>
        </w:rPr>
        <w:t xml:space="preserve">
2401 1 9 1   Резиденттердің үй шаруашылығы алдындағы өтеу мерзімі </w:t>
      </w:r>
      <w:r>
        <w:br/>
      </w:r>
      <w:r>
        <w:rPr>
          <w:rFonts w:ascii="Times New Roman"/>
          <w:b w:val="false"/>
          <w:i w:val="false"/>
          <w:color w:val="000000"/>
          <w:sz w:val="28"/>
        </w:rPr>
        <w:t xml:space="preserve">
             бес жылға жетпейтін теңгемен реттелген борыш </w:t>
      </w:r>
    </w:p>
    <w:p>
      <w:pPr>
        <w:spacing w:after="0"/>
        <w:ind w:left="0"/>
        <w:jc w:val="both"/>
      </w:pPr>
      <w:r>
        <w:rPr>
          <w:rFonts w:ascii="Times New Roman"/>
          <w:b w:val="false"/>
          <w:i w:val="false"/>
          <w:color w:val="000000"/>
          <w:sz w:val="28"/>
        </w:rPr>
        <w:t xml:space="preserve">2401 1 9 2   Резиденттердің үй шаруашылығы алдындағы өтеу мерзімі </w:t>
      </w:r>
      <w:r>
        <w:br/>
      </w:r>
      <w:r>
        <w:rPr>
          <w:rFonts w:ascii="Times New Roman"/>
          <w:b w:val="false"/>
          <w:i w:val="false"/>
          <w:color w:val="000000"/>
          <w:sz w:val="28"/>
        </w:rPr>
        <w:t xml:space="preserve">
             бес жылға жетпейтін ЕАВ-мен реттелген борыш </w:t>
      </w:r>
    </w:p>
    <w:p>
      <w:pPr>
        <w:spacing w:after="0"/>
        <w:ind w:left="0"/>
        <w:jc w:val="both"/>
      </w:pPr>
      <w:r>
        <w:rPr>
          <w:rFonts w:ascii="Times New Roman"/>
          <w:b w:val="false"/>
          <w:i w:val="false"/>
          <w:color w:val="000000"/>
          <w:sz w:val="28"/>
        </w:rPr>
        <w:t xml:space="preserve">2401 1 9 3   Резиденттердің үй шаруашылығы алдындағы өтеу мерзімі </w:t>
      </w:r>
      <w:r>
        <w:br/>
      </w:r>
      <w:r>
        <w:rPr>
          <w:rFonts w:ascii="Times New Roman"/>
          <w:b w:val="false"/>
          <w:i w:val="false"/>
          <w:color w:val="000000"/>
          <w:sz w:val="28"/>
        </w:rPr>
        <w:t xml:space="preserve">
             бес жылға жетпейтін ВБТ-мен реттелген борыш </w:t>
      </w:r>
    </w:p>
    <w:p>
      <w:pPr>
        <w:spacing w:after="0"/>
        <w:ind w:left="0"/>
        <w:jc w:val="both"/>
      </w:pPr>
      <w:r>
        <w:rPr>
          <w:rFonts w:ascii="Times New Roman"/>
          <w:b w:val="false"/>
          <w:i w:val="false"/>
          <w:color w:val="000000"/>
          <w:sz w:val="28"/>
        </w:rPr>
        <w:t xml:space="preserve">2401 2 3 1   Шетелдік орталық банктер алдындағы өтеу мерзімі бес </w:t>
      </w:r>
      <w:r>
        <w:br/>
      </w:r>
      <w:r>
        <w:rPr>
          <w:rFonts w:ascii="Times New Roman"/>
          <w:b w:val="false"/>
          <w:i w:val="false"/>
          <w:color w:val="000000"/>
          <w:sz w:val="28"/>
        </w:rPr>
        <w:t xml:space="preserve">
             жылға жетпейтін теңгемен реттелген борыш </w:t>
      </w:r>
      <w:r>
        <w:br/>
      </w:r>
      <w:r>
        <w:rPr>
          <w:rFonts w:ascii="Times New Roman"/>
          <w:b w:val="false"/>
          <w:i w:val="false"/>
          <w:color w:val="000000"/>
          <w:sz w:val="28"/>
        </w:rPr>
        <w:t xml:space="preserve">
2401 2 3 2   Шетелдік орталық банктер алдындағы өтеу мерзімі бес </w:t>
      </w:r>
      <w:r>
        <w:br/>
      </w:r>
      <w:r>
        <w:rPr>
          <w:rFonts w:ascii="Times New Roman"/>
          <w:b w:val="false"/>
          <w:i w:val="false"/>
          <w:color w:val="000000"/>
          <w:sz w:val="28"/>
        </w:rPr>
        <w:t xml:space="preserve">
             жылға жетпейтін ЕАВ-мен реттелген борыш </w:t>
      </w:r>
      <w:r>
        <w:br/>
      </w:r>
      <w:r>
        <w:rPr>
          <w:rFonts w:ascii="Times New Roman"/>
          <w:b w:val="false"/>
          <w:i w:val="false"/>
          <w:color w:val="000000"/>
          <w:sz w:val="28"/>
        </w:rPr>
        <w:t xml:space="preserve">
2401 2 3 3   Шетелдік орталық банктер алдындағы өтеу мерзімі бес </w:t>
      </w:r>
      <w:r>
        <w:br/>
      </w:r>
      <w:r>
        <w:rPr>
          <w:rFonts w:ascii="Times New Roman"/>
          <w:b w:val="false"/>
          <w:i w:val="false"/>
          <w:color w:val="000000"/>
          <w:sz w:val="28"/>
        </w:rPr>
        <w:t xml:space="preserve">
             жылға жетпейтін ВБТ-мен реттелген борыш </w:t>
      </w:r>
      <w:r>
        <w:br/>
      </w:r>
      <w:r>
        <w:rPr>
          <w:rFonts w:ascii="Times New Roman"/>
          <w:b w:val="false"/>
          <w:i w:val="false"/>
          <w:color w:val="000000"/>
          <w:sz w:val="28"/>
        </w:rPr>
        <w:t xml:space="preserve">
2401 2 4 1   Резидент емес банктер алдындағы өтеу мерзімі бес жылға </w:t>
      </w:r>
      <w:r>
        <w:br/>
      </w:r>
      <w:r>
        <w:rPr>
          <w:rFonts w:ascii="Times New Roman"/>
          <w:b w:val="false"/>
          <w:i w:val="false"/>
          <w:color w:val="000000"/>
          <w:sz w:val="28"/>
        </w:rPr>
        <w:t xml:space="preserve">
             жетпейтін теңгемен реттелген борыш </w:t>
      </w:r>
      <w:r>
        <w:br/>
      </w:r>
      <w:r>
        <w:rPr>
          <w:rFonts w:ascii="Times New Roman"/>
          <w:b w:val="false"/>
          <w:i w:val="false"/>
          <w:color w:val="000000"/>
          <w:sz w:val="28"/>
        </w:rPr>
        <w:t xml:space="preserve">
2401 2 4 2   Резидент емес банктер алдындағы өтеу мерзімі бес жылға </w:t>
      </w:r>
      <w:r>
        <w:br/>
      </w:r>
      <w:r>
        <w:rPr>
          <w:rFonts w:ascii="Times New Roman"/>
          <w:b w:val="false"/>
          <w:i w:val="false"/>
          <w:color w:val="000000"/>
          <w:sz w:val="28"/>
        </w:rPr>
        <w:t xml:space="preserve">
             жетпейтін ЕАВ-мен реттелген борыш </w:t>
      </w:r>
      <w:r>
        <w:br/>
      </w:r>
      <w:r>
        <w:rPr>
          <w:rFonts w:ascii="Times New Roman"/>
          <w:b w:val="false"/>
          <w:i w:val="false"/>
          <w:color w:val="000000"/>
          <w:sz w:val="28"/>
        </w:rPr>
        <w:t xml:space="preserve">
2401 2 4 3   Резидент емес банктер алдындағы өтеу мерзімі бес жылға </w:t>
      </w:r>
      <w:r>
        <w:br/>
      </w:r>
      <w:r>
        <w:rPr>
          <w:rFonts w:ascii="Times New Roman"/>
          <w:b w:val="false"/>
          <w:i w:val="false"/>
          <w:color w:val="000000"/>
          <w:sz w:val="28"/>
        </w:rPr>
        <w:t xml:space="preserve">
             жетпейтін ВБТ-мен реттелген борыш </w:t>
      </w:r>
      <w:r>
        <w:br/>
      </w:r>
      <w:r>
        <w:rPr>
          <w:rFonts w:ascii="Times New Roman"/>
          <w:b w:val="false"/>
          <w:i w:val="false"/>
          <w:color w:val="000000"/>
          <w:sz w:val="28"/>
        </w:rPr>
        <w:t xml:space="preserve">
2401 2 5 1   Банк операцияларының жекелеген түрлерін жүзеге </w:t>
      </w:r>
      <w:r>
        <w:br/>
      </w:r>
      <w:r>
        <w:rPr>
          <w:rFonts w:ascii="Times New Roman"/>
          <w:b w:val="false"/>
          <w:i w:val="false"/>
          <w:color w:val="000000"/>
          <w:sz w:val="28"/>
        </w:rPr>
        <w:t xml:space="preserve">
             асыратын резидент емес банктер алдындағы өтеу мерзімі </w:t>
      </w:r>
      <w:r>
        <w:br/>
      </w:r>
      <w:r>
        <w:rPr>
          <w:rFonts w:ascii="Times New Roman"/>
          <w:b w:val="false"/>
          <w:i w:val="false"/>
          <w:color w:val="000000"/>
          <w:sz w:val="28"/>
        </w:rPr>
        <w:t xml:space="preserve">
             бес жылға жетпейтін теңгемен реттелген борыш </w:t>
      </w:r>
      <w:r>
        <w:br/>
      </w:r>
      <w:r>
        <w:rPr>
          <w:rFonts w:ascii="Times New Roman"/>
          <w:b w:val="false"/>
          <w:i w:val="false"/>
          <w:color w:val="000000"/>
          <w:sz w:val="28"/>
        </w:rPr>
        <w:t xml:space="preserve">
2401 2 5 2   Банк операцияларының жекелеген түрлерін жүзеге </w:t>
      </w:r>
      <w:r>
        <w:br/>
      </w:r>
      <w:r>
        <w:rPr>
          <w:rFonts w:ascii="Times New Roman"/>
          <w:b w:val="false"/>
          <w:i w:val="false"/>
          <w:color w:val="000000"/>
          <w:sz w:val="28"/>
        </w:rPr>
        <w:t xml:space="preserve">
             асыратын резидент емес банктер алдындағы өтеу мерзімі </w:t>
      </w:r>
      <w:r>
        <w:br/>
      </w:r>
      <w:r>
        <w:rPr>
          <w:rFonts w:ascii="Times New Roman"/>
          <w:b w:val="false"/>
          <w:i w:val="false"/>
          <w:color w:val="000000"/>
          <w:sz w:val="28"/>
        </w:rPr>
        <w:t xml:space="preserve">
             бес жылға жетпейтін ЕАВ-мен реттелген борыш </w:t>
      </w:r>
      <w:r>
        <w:br/>
      </w:r>
      <w:r>
        <w:rPr>
          <w:rFonts w:ascii="Times New Roman"/>
          <w:b w:val="false"/>
          <w:i w:val="false"/>
          <w:color w:val="000000"/>
          <w:sz w:val="28"/>
        </w:rPr>
        <w:t xml:space="preserve">
2401 2 5 3   Банк операцияларының жекелеген түрлерін жүзеге </w:t>
      </w:r>
      <w:r>
        <w:br/>
      </w:r>
      <w:r>
        <w:rPr>
          <w:rFonts w:ascii="Times New Roman"/>
          <w:b w:val="false"/>
          <w:i w:val="false"/>
          <w:color w:val="000000"/>
          <w:sz w:val="28"/>
        </w:rPr>
        <w:t xml:space="preserve">
             асыратын резидент емес банктер алдындағы өтеу мерзімі </w:t>
      </w:r>
      <w:r>
        <w:br/>
      </w:r>
      <w:r>
        <w:rPr>
          <w:rFonts w:ascii="Times New Roman"/>
          <w:b w:val="false"/>
          <w:i w:val="false"/>
          <w:color w:val="000000"/>
          <w:sz w:val="28"/>
        </w:rPr>
        <w:t xml:space="preserve">
             бес жылға жетпейтін ВБТ-мен реттелген борыш </w:t>
      </w:r>
      <w:r>
        <w:br/>
      </w:r>
      <w:r>
        <w:rPr>
          <w:rFonts w:ascii="Times New Roman"/>
          <w:b w:val="false"/>
          <w:i w:val="false"/>
          <w:color w:val="000000"/>
          <w:sz w:val="28"/>
        </w:rPr>
        <w:t xml:space="preserve">
2401 2 6 1   Шетелдік мемлекеттің мемлекеттік қаржылық емес </w:t>
      </w:r>
      <w:r>
        <w:br/>
      </w:r>
      <w:r>
        <w:rPr>
          <w:rFonts w:ascii="Times New Roman"/>
          <w:b w:val="false"/>
          <w:i w:val="false"/>
          <w:color w:val="000000"/>
          <w:sz w:val="28"/>
        </w:rPr>
        <w:t xml:space="preserve">
             ұйымдары алдындағы өтеу мерзімі бес жылға жетпейтін </w:t>
      </w:r>
      <w:r>
        <w:br/>
      </w:r>
      <w:r>
        <w:rPr>
          <w:rFonts w:ascii="Times New Roman"/>
          <w:b w:val="false"/>
          <w:i w:val="false"/>
          <w:color w:val="000000"/>
          <w:sz w:val="28"/>
        </w:rPr>
        <w:t xml:space="preserve">
             теңгемен реттелген борыш </w:t>
      </w:r>
      <w:r>
        <w:br/>
      </w:r>
      <w:r>
        <w:rPr>
          <w:rFonts w:ascii="Times New Roman"/>
          <w:b w:val="false"/>
          <w:i w:val="false"/>
          <w:color w:val="000000"/>
          <w:sz w:val="28"/>
        </w:rPr>
        <w:t xml:space="preserve">
2401 2 6 2   Шетелдік мемлекеттің мемлекеттік қаржылық емес </w:t>
      </w:r>
      <w:r>
        <w:br/>
      </w:r>
      <w:r>
        <w:rPr>
          <w:rFonts w:ascii="Times New Roman"/>
          <w:b w:val="false"/>
          <w:i w:val="false"/>
          <w:color w:val="000000"/>
          <w:sz w:val="28"/>
        </w:rPr>
        <w:t xml:space="preserve">
             ұйымдары алдындағы өтеу мерзімі бес жылға жетпейтін </w:t>
      </w:r>
      <w:r>
        <w:br/>
      </w:r>
      <w:r>
        <w:rPr>
          <w:rFonts w:ascii="Times New Roman"/>
          <w:b w:val="false"/>
          <w:i w:val="false"/>
          <w:color w:val="000000"/>
          <w:sz w:val="28"/>
        </w:rPr>
        <w:t xml:space="preserve">
             ЕАВ-мен реттелген борыш </w:t>
      </w:r>
      <w:r>
        <w:br/>
      </w:r>
      <w:r>
        <w:rPr>
          <w:rFonts w:ascii="Times New Roman"/>
          <w:b w:val="false"/>
          <w:i w:val="false"/>
          <w:color w:val="000000"/>
          <w:sz w:val="28"/>
        </w:rPr>
        <w:t xml:space="preserve">
2401 2 6 3   Шетелдік мемлекеттің мемлекеттік қаржылық емес </w:t>
      </w:r>
      <w:r>
        <w:br/>
      </w:r>
      <w:r>
        <w:rPr>
          <w:rFonts w:ascii="Times New Roman"/>
          <w:b w:val="false"/>
          <w:i w:val="false"/>
          <w:color w:val="000000"/>
          <w:sz w:val="28"/>
        </w:rPr>
        <w:t xml:space="preserve">
             ұйымдары алдындағы өтеу мерзімі бес жылға жетпейтін </w:t>
      </w:r>
      <w:r>
        <w:br/>
      </w:r>
      <w:r>
        <w:rPr>
          <w:rFonts w:ascii="Times New Roman"/>
          <w:b w:val="false"/>
          <w:i w:val="false"/>
          <w:color w:val="000000"/>
          <w:sz w:val="28"/>
        </w:rPr>
        <w:t xml:space="preserve">
             ВБТ-мен реттелген борыш </w:t>
      </w:r>
      <w:r>
        <w:br/>
      </w:r>
      <w:r>
        <w:rPr>
          <w:rFonts w:ascii="Times New Roman"/>
          <w:b w:val="false"/>
          <w:i w:val="false"/>
          <w:color w:val="000000"/>
          <w:sz w:val="28"/>
        </w:rPr>
        <w:t xml:space="preserve">
2401 2 7 1   Шетелдік мемлекеттің мемлекеттік емес қаржылық емес </w:t>
      </w:r>
      <w:r>
        <w:br/>
      </w:r>
      <w:r>
        <w:rPr>
          <w:rFonts w:ascii="Times New Roman"/>
          <w:b w:val="false"/>
          <w:i w:val="false"/>
          <w:color w:val="000000"/>
          <w:sz w:val="28"/>
        </w:rPr>
        <w:t xml:space="preserve">
             ұйымдары алдындағы өтеу мерзімі бес жылға жетпейтін </w:t>
      </w:r>
      <w:r>
        <w:br/>
      </w:r>
      <w:r>
        <w:rPr>
          <w:rFonts w:ascii="Times New Roman"/>
          <w:b w:val="false"/>
          <w:i w:val="false"/>
          <w:color w:val="000000"/>
          <w:sz w:val="28"/>
        </w:rPr>
        <w:t xml:space="preserve">
             теңгемен реттелген борыш </w:t>
      </w:r>
      <w:r>
        <w:br/>
      </w:r>
      <w:r>
        <w:rPr>
          <w:rFonts w:ascii="Times New Roman"/>
          <w:b w:val="false"/>
          <w:i w:val="false"/>
          <w:color w:val="000000"/>
          <w:sz w:val="28"/>
        </w:rPr>
        <w:t xml:space="preserve">
2401 2 7 2   Шетелдік мемлекеттің мемлекеттік емес қаржылық емес </w:t>
      </w:r>
      <w:r>
        <w:br/>
      </w:r>
      <w:r>
        <w:rPr>
          <w:rFonts w:ascii="Times New Roman"/>
          <w:b w:val="false"/>
          <w:i w:val="false"/>
          <w:color w:val="000000"/>
          <w:sz w:val="28"/>
        </w:rPr>
        <w:t xml:space="preserve">
             ұйымдары алдындағы өтеу мерзімі бес жылға жетпейтін </w:t>
      </w:r>
      <w:r>
        <w:br/>
      </w:r>
      <w:r>
        <w:rPr>
          <w:rFonts w:ascii="Times New Roman"/>
          <w:b w:val="false"/>
          <w:i w:val="false"/>
          <w:color w:val="000000"/>
          <w:sz w:val="28"/>
        </w:rPr>
        <w:t xml:space="preserve">
             ЕАВ-мен реттелген борыш </w:t>
      </w:r>
      <w:r>
        <w:br/>
      </w:r>
      <w:r>
        <w:rPr>
          <w:rFonts w:ascii="Times New Roman"/>
          <w:b w:val="false"/>
          <w:i w:val="false"/>
          <w:color w:val="000000"/>
          <w:sz w:val="28"/>
        </w:rPr>
        <w:t xml:space="preserve">
2401 2 7 3   Шетелдік мемлекеттің мемлекеттік емес қаржылық емес </w:t>
      </w:r>
      <w:r>
        <w:br/>
      </w:r>
      <w:r>
        <w:rPr>
          <w:rFonts w:ascii="Times New Roman"/>
          <w:b w:val="false"/>
          <w:i w:val="false"/>
          <w:color w:val="000000"/>
          <w:sz w:val="28"/>
        </w:rPr>
        <w:t xml:space="preserve">
             ұйымдары алдындағы өтеу мерзімі бес жылға жетпейтін </w:t>
      </w:r>
      <w:r>
        <w:br/>
      </w:r>
      <w:r>
        <w:rPr>
          <w:rFonts w:ascii="Times New Roman"/>
          <w:b w:val="false"/>
          <w:i w:val="false"/>
          <w:color w:val="000000"/>
          <w:sz w:val="28"/>
        </w:rPr>
        <w:t xml:space="preserve">
             ВБТ-мен реттелген борыш </w:t>
      </w:r>
      <w:r>
        <w:br/>
      </w:r>
      <w:r>
        <w:rPr>
          <w:rFonts w:ascii="Times New Roman"/>
          <w:b w:val="false"/>
          <w:i w:val="false"/>
          <w:color w:val="000000"/>
          <w:sz w:val="28"/>
        </w:rPr>
        <w:t xml:space="preserve">
2401 2 8 1   Үй шаруашылығына қызмет көрсететін резидент емес </w:t>
      </w:r>
      <w:r>
        <w:br/>
      </w:r>
      <w:r>
        <w:rPr>
          <w:rFonts w:ascii="Times New Roman"/>
          <w:b w:val="false"/>
          <w:i w:val="false"/>
          <w:color w:val="000000"/>
          <w:sz w:val="28"/>
        </w:rPr>
        <w:t xml:space="preserve">
             банктер алдындағы өтеу мерзімі бес жылға жетпейтін </w:t>
      </w:r>
      <w:r>
        <w:br/>
      </w:r>
      <w:r>
        <w:rPr>
          <w:rFonts w:ascii="Times New Roman"/>
          <w:b w:val="false"/>
          <w:i w:val="false"/>
          <w:color w:val="000000"/>
          <w:sz w:val="28"/>
        </w:rPr>
        <w:t xml:space="preserve">
             теңгемен реттелген борыш </w:t>
      </w:r>
      <w:r>
        <w:br/>
      </w:r>
      <w:r>
        <w:rPr>
          <w:rFonts w:ascii="Times New Roman"/>
          <w:b w:val="false"/>
          <w:i w:val="false"/>
          <w:color w:val="000000"/>
          <w:sz w:val="28"/>
        </w:rPr>
        <w:t xml:space="preserve">
2401 2 8 2   Үй шаруашылығына қызмет көрсететін резидент емес </w:t>
      </w:r>
      <w:r>
        <w:br/>
      </w:r>
      <w:r>
        <w:rPr>
          <w:rFonts w:ascii="Times New Roman"/>
          <w:b w:val="false"/>
          <w:i w:val="false"/>
          <w:color w:val="000000"/>
          <w:sz w:val="28"/>
        </w:rPr>
        <w:t xml:space="preserve">
             банктер алдындағы өтеу мерзімі бес жылға жетпейтін </w:t>
      </w:r>
      <w:r>
        <w:br/>
      </w:r>
      <w:r>
        <w:rPr>
          <w:rFonts w:ascii="Times New Roman"/>
          <w:b w:val="false"/>
          <w:i w:val="false"/>
          <w:color w:val="000000"/>
          <w:sz w:val="28"/>
        </w:rPr>
        <w:t xml:space="preserve">
             ЕАВ-мен реттелген борыш </w:t>
      </w:r>
      <w:r>
        <w:br/>
      </w:r>
      <w:r>
        <w:rPr>
          <w:rFonts w:ascii="Times New Roman"/>
          <w:b w:val="false"/>
          <w:i w:val="false"/>
          <w:color w:val="000000"/>
          <w:sz w:val="28"/>
        </w:rPr>
        <w:t xml:space="preserve">
2401 2 8 3   Үй шаруашылығына қызмет көрсететін резидент емес </w:t>
      </w:r>
      <w:r>
        <w:br/>
      </w:r>
      <w:r>
        <w:rPr>
          <w:rFonts w:ascii="Times New Roman"/>
          <w:b w:val="false"/>
          <w:i w:val="false"/>
          <w:color w:val="000000"/>
          <w:sz w:val="28"/>
        </w:rPr>
        <w:t xml:space="preserve">
             банктер алдындағы өтеу мерзімі бес жылға жетпейтін </w:t>
      </w:r>
      <w:r>
        <w:br/>
      </w:r>
      <w:r>
        <w:rPr>
          <w:rFonts w:ascii="Times New Roman"/>
          <w:b w:val="false"/>
          <w:i w:val="false"/>
          <w:color w:val="000000"/>
          <w:sz w:val="28"/>
        </w:rPr>
        <w:t xml:space="preserve">
             ВБТ-мен реттелген борыш </w:t>
      </w:r>
      <w:r>
        <w:br/>
      </w:r>
      <w:r>
        <w:rPr>
          <w:rFonts w:ascii="Times New Roman"/>
          <w:b w:val="false"/>
          <w:i w:val="false"/>
          <w:color w:val="000000"/>
          <w:sz w:val="28"/>
        </w:rPr>
        <w:t xml:space="preserve">
2401 2 9 1   Резидент еместердің үй шаруашылығы алдындағы өтеу </w:t>
      </w:r>
      <w:r>
        <w:br/>
      </w:r>
      <w:r>
        <w:rPr>
          <w:rFonts w:ascii="Times New Roman"/>
          <w:b w:val="false"/>
          <w:i w:val="false"/>
          <w:color w:val="000000"/>
          <w:sz w:val="28"/>
        </w:rPr>
        <w:t xml:space="preserve">
             мерзімі бес жылға жетпейтін теңгемен реттелген борыш </w:t>
      </w:r>
      <w:r>
        <w:br/>
      </w:r>
      <w:r>
        <w:rPr>
          <w:rFonts w:ascii="Times New Roman"/>
          <w:b w:val="false"/>
          <w:i w:val="false"/>
          <w:color w:val="000000"/>
          <w:sz w:val="28"/>
        </w:rPr>
        <w:t xml:space="preserve">
2401 2 9 2   Резидент еместердің үй шаруашылығы алдындағы өтеу </w:t>
      </w:r>
      <w:r>
        <w:br/>
      </w:r>
      <w:r>
        <w:rPr>
          <w:rFonts w:ascii="Times New Roman"/>
          <w:b w:val="false"/>
          <w:i w:val="false"/>
          <w:color w:val="000000"/>
          <w:sz w:val="28"/>
        </w:rPr>
        <w:t xml:space="preserve">
             мерзімі бес жылға жетпейтін ЕАВ-мен реттелген борыш </w:t>
      </w:r>
      <w:r>
        <w:br/>
      </w:r>
      <w:r>
        <w:rPr>
          <w:rFonts w:ascii="Times New Roman"/>
          <w:b w:val="false"/>
          <w:i w:val="false"/>
          <w:color w:val="000000"/>
          <w:sz w:val="28"/>
        </w:rPr>
        <w:t xml:space="preserve">
2401 2 9 3   Резидент еместердің үй шаруашылығы алдындағы өтеу </w:t>
      </w:r>
      <w:r>
        <w:br/>
      </w:r>
      <w:r>
        <w:rPr>
          <w:rFonts w:ascii="Times New Roman"/>
          <w:b w:val="false"/>
          <w:i w:val="false"/>
          <w:color w:val="000000"/>
          <w:sz w:val="28"/>
        </w:rPr>
        <w:t xml:space="preserve">
             мерзімі бес жылға жетпейтін ВБТ-мен реттелген борыш </w:t>
      </w:r>
      <w:r>
        <w:br/>
      </w:r>
      <w:r>
        <w:rPr>
          <w:rFonts w:ascii="Times New Roman"/>
          <w:b w:val="false"/>
          <w:i w:val="false"/>
          <w:color w:val="000000"/>
          <w:sz w:val="28"/>
        </w:rPr>
        <w:t xml:space="preserve">
2402 0 0 0  Өтеу мерзімі бес жылдан астам реттелген борыш  </w:t>
      </w:r>
      <w:r>
        <w:br/>
      </w:r>
      <w:r>
        <w:rPr>
          <w:rFonts w:ascii="Times New Roman"/>
          <w:b w:val="false"/>
          <w:i w:val="false"/>
          <w:color w:val="000000"/>
          <w:sz w:val="28"/>
        </w:rPr>
        <w:t xml:space="preserve">
2402 1 4 1   Резидент банктер алдындағы өтеу мерзімі бес жылдан </w:t>
      </w:r>
      <w:r>
        <w:br/>
      </w:r>
      <w:r>
        <w:rPr>
          <w:rFonts w:ascii="Times New Roman"/>
          <w:b w:val="false"/>
          <w:i w:val="false"/>
          <w:color w:val="000000"/>
          <w:sz w:val="28"/>
        </w:rPr>
        <w:t xml:space="preserve">
             астам теңгемен реттелген борыш </w:t>
      </w:r>
      <w:r>
        <w:br/>
      </w:r>
      <w:r>
        <w:rPr>
          <w:rFonts w:ascii="Times New Roman"/>
          <w:b w:val="false"/>
          <w:i w:val="false"/>
          <w:color w:val="000000"/>
          <w:sz w:val="28"/>
        </w:rPr>
        <w:t xml:space="preserve">
2402 1 4 2   Резидент банктер алдындағы өтеу мерзімі бес жылдан </w:t>
      </w:r>
      <w:r>
        <w:br/>
      </w:r>
      <w:r>
        <w:rPr>
          <w:rFonts w:ascii="Times New Roman"/>
          <w:b w:val="false"/>
          <w:i w:val="false"/>
          <w:color w:val="000000"/>
          <w:sz w:val="28"/>
        </w:rPr>
        <w:t xml:space="preserve">
             астам ЕАВ-мен реттелген борыш </w:t>
      </w:r>
      <w:r>
        <w:br/>
      </w:r>
      <w:r>
        <w:rPr>
          <w:rFonts w:ascii="Times New Roman"/>
          <w:b w:val="false"/>
          <w:i w:val="false"/>
          <w:color w:val="000000"/>
          <w:sz w:val="28"/>
        </w:rPr>
        <w:t xml:space="preserve">
2402 1 4 3   Резидент банктер алдындағы өтеу мерзімі бес жылдан </w:t>
      </w:r>
      <w:r>
        <w:br/>
      </w:r>
      <w:r>
        <w:rPr>
          <w:rFonts w:ascii="Times New Roman"/>
          <w:b w:val="false"/>
          <w:i w:val="false"/>
          <w:color w:val="000000"/>
          <w:sz w:val="28"/>
        </w:rPr>
        <w:t xml:space="preserve">
             астам ВБТ-мен реттелген борыш </w:t>
      </w:r>
      <w:r>
        <w:br/>
      </w:r>
      <w:r>
        <w:rPr>
          <w:rFonts w:ascii="Times New Roman"/>
          <w:b w:val="false"/>
          <w:i w:val="false"/>
          <w:color w:val="000000"/>
          <w:sz w:val="28"/>
        </w:rPr>
        <w:t xml:space="preserve">
2402 1 5 1   Банк операцияларының жекелеген түрлерін жүзеге </w:t>
      </w:r>
      <w:r>
        <w:br/>
      </w:r>
      <w:r>
        <w:rPr>
          <w:rFonts w:ascii="Times New Roman"/>
          <w:b w:val="false"/>
          <w:i w:val="false"/>
          <w:color w:val="000000"/>
          <w:sz w:val="28"/>
        </w:rPr>
        <w:t xml:space="preserve">
             асыратын резидент ұйымдар алдындағы өтеу мерзімі бес </w:t>
      </w:r>
      <w:r>
        <w:br/>
      </w:r>
      <w:r>
        <w:rPr>
          <w:rFonts w:ascii="Times New Roman"/>
          <w:b w:val="false"/>
          <w:i w:val="false"/>
          <w:color w:val="000000"/>
          <w:sz w:val="28"/>
        </w:rPr>
        <w:t xml:space="preserve">
             жылдан астам теңгемен реттелген борыш </w:t>
      </w:r>
      <w:r>
        <w:br/>
      </w:r>
      <w:r>
        <w:rPr>
          <w:rFonts w:ascii="Times New Roman"/>
          <w:b w:val="false"/>
          <w:i w:val="false"/>
          <w:color w:val="000000"/>
          <w:sz w:val="28"/>
        </w:rPr>
        <w:t xml:space="preserve">
2402 1 5 2   Банк операцияларының жекелеген түрлерін жүзеге </w:t>
      </w:r>
      <w:r>
        <w:br/>
      </w:r>
      <w:r>
        <w:rPr>
          <w:rFonts w:ascii="Times New Roman"/>
          <w:b w:val="false"/>
          <w:i w:val="false"/>
          <w:color w:val="000000"/>
          <w:sz w:val="28"/>
        </w:rPr>
        <w:t xml:space="preserve">
             асыратын резидент ұйымдар алдындағы өтеу мерзімі бес </w:t>
      </w:r>
      <w:r>
        <w:br/>
      </w:r>
      <w:r>
        <w:rPr>
          <w:rFonts w:ascii="Times New Roman"/>
          <w:b w:val="false"/>
          <w:i w:val="false"/>
          <w:color w:val="000000"/>
          <w:sz w:val="28"/>
        </w:rPr>
        <w:t xml:space="preserve">
             жылдан астам ЕАВ-мен реттелген борыш </w:t>
      </w:r>
      <w:r>
        <w:br/>
      </w:r>
      <w:r>
        <w:rPr>
          <w:rFonts w:ascii="Times New Roman"/>
          <w:b w:val="false"/>
          <w:i w:val="false"/>
          <w:color w:val="000000"/>
          <w:sz w:val="28"/>
        </w:rPr>
        <w:t xml:space="preserve">
2402 1 5 3   Банк операцияларының жекелеген түрлерін жүзеге </w:t>
      </w:r>
      <w:r>
        <w:br/>
      </w:r>
      <w:r>
        <w:rPr>
          <w:rFonts w:ascii="Times New Roman"/>
          <w:b w:val="false"/>
          <w:i w:val="false"/>
          <w:color w:val="000000"/>
          <w:sz w:val="28"/>
        </w:rPr>
        <w:t xml:space="preserve">
             асыратын резидент ұйымдар алдындағы өтеу мерзімі бес </w:t>
      </w:r>
      <w:r>
        <w:br/>
      </w:r>
      <w:r>
        <w:rPr>
          <w:rFonts w:ascii="Times New Roman"/>
          <w:b w:val="false"/>
          <w:i w:val="false"/>
          <w:color w:val="000000"/>
          <w:sz w:val="28"/>
        </w:rPr>
        <w:t xml:space="preserve">
             жылдан астам ВБТ-мен реттелген борыш </w:t>
      </w:r>
      <w:r>
        <w:br/>
      </w:r>
      <w:r>
        <w:rPr>
          <w:rFonts w:ascii="Times New Roman"/>
          <w:b w:val="false"/>
          <w:i w:val="false"/>
          <w:color w:val="000000"/>
          <w:sz w:val="28"/>
        </w:rPr>
        <w:t xml:space="preserve">
2402 1 6 1   Мемлекеттік қаржылық емес резидент ұйымдар алдындағы </w:t>
      </w:r>
      <w:r>
        <w:br/>
      </w:r>
      <w:r>
        <w:rPr>
          <w:rFonts w:ascii="Times New Roman"/>
          <w:b w:val="false"/>
          <w:i w:val="false"/>
          <w:color w:val="000000"/>
          <w:sz w:val="28"/>
        </w:rPr>
        <w:t xml:space="preserve">
             өтеу мерзімі бес жылдан астам теңгемен реттелген борыш </w:t>
      </w:r>
      <w:r>
        <w:br/>
      </w:r>
      <w:r>
        <w:rPr>
          <w:rFonts w:ascii="Times New Roman"/>
          <w:b w:val="false"/>
          <w:i w:val="false"/>
          <w:color w:val="000000"/>
          <w:sz w:val="28"/>
        </w:rPr>
        <w:t xml:space="preserve">
2402 1 6 2   Мемлекеттік қаржылық емес резидент ұйымдар алдындағы </w:t>
      </w:r>
      <w:r>
        <w:br/>
      </w:r>
      <w:r>
        <w:rPr>
          <w:rFonts w:ascii="Times New Roman"/>
          <w:b w:val="false"/>
          <w:i w:val="false"/>
          <w:color w:val="000000"/>
          <w:sz w:val="28"/>
        </w:rPr>
        <w:t xml:space="preserve">
             өтеу мерзімі бес жылдан астам ЕАВ-мен реттелген борыш </w:t>
      </w:r>
      <w:r>
        <w:br/>
      </w:r>
      <w:r>
        <w:rPr>
          <w:rFonts w:ascii="Times New Roman"/>
          <w:b w:val="false"/>
          <w:i w:val="false"/>
          <w:color w:val="000000"/>
          <w:sz w:val="28"/>
        </w:rPr>
        <w:t xml:space="preserve">
2402 1 6 3   Мемлекеттік қаржылық емес резидент ұйымдар алдындағы </w:t>
      </w:r>
      <w:r>
        <w:br/>
      </w:r>
      <w:r>
        <w:rPr>
          <w:rFonts w:ascii="Times New Roman"/>
          <w:b w:val="false"/>
          <w:i w:val="false"/>
          <w:color w:val="000000"/>
          <w:sz w:val="28"/>
        </w:rPr>
        <w:t xml:space="preserve">
             өтеу мерзімі бес жылдан астам ВБТ-мен реттелген борыш </w:t>
      </w:r>
      <w:r>
        <w:br/>
      </w:r>
      <w:r>
        <w:rPr>
          <w:rFonts w:ascii="Times New Roman"/>
          <w:b w:val="false"/>
          <w:i w:val="false"/>
          <w:color w:val="000000"/>
          <w:sz w:val="28"/>
        </w:rPr>
        <w:t xml:space="preserve">
2402 1 7 1   Мемлекеттік емес қаржылық емес резидент ұйымдар </w:t>
      </w:r>
      <w:r>
        <w:br/>
      </w:r>
      <w:r>
        <w:rPr>
          <w:rFonts w:ascii="Times New Roman"/>
          <w:b w:val="false"/>
          <w:i w:val="false"/>
          <w:color w:val="000000"/>
          <w:sz w:val="28"/>
        </w:rPr>
        <w:t xml:space="preserve">
             алдындағы өтеу мерзімі бес жылдан астам теңгемен </w:t>
      </w:r>
      <w:r>
        <w:br/>
      </w:r>
      <w:r>
        <w:rPr>
          <w:rFonts w:ascii="Times New Roman"/>
          <w:b w:val="false"/>
          <w:i w:val="false"/>
          <w:color w:val="000000"/>
          <w:sz w:val="28"/>
        </w:rPr>
        <w:t xml:space="preserve">
             реттелген борыш </w:t>
      </w:r>
      <w:r>
        <w:br/>
      </w:r>
      <w:r>
        <w:rPr>
          <w:rFonts w:ascii="Times New Roman"/>
          <w:b w:val="false"/>
          <w:i w:val="false"/>
          <w:color w:val="000000"/>
          <w:sz w:val="28"/>
        </w:rPr>
        <w:t xml:space="preserve">
2402 1 7 2   Мемлекеттік емес қаржылық емес резидент ұйымдар </w:t>
      </w:r>
      <w:r>
        <w:br/>
      </w:r>
      <w:r>
        <w:rPr>
          <w:rFonts w:ascii="Times New Roman"/>
          <w:b w:val="false"/>
          <w:i w:val="false"/>
          <w:color w:val="000000"/>
          <w:sz w:val="28"/>
        </w:rPr>
        <w:t xml:space="preserve">
             алдындағы өтеу мерзімі бес жылдан астам ЕАВ-мен </w:t>
      </w:r>
      <w:r>
        <w:br/>
      </w:r>
      <w:r>
        <w:rPr>
          <w:rFonts w:ascii="Times New Roman"/>
          <w:b w:val="false"/>
          <w:i w:val="false"/>
          <w:color w:val="000000"/>
          <w:sz w:val="28"/>
        </w:rPr>
        <w:t xml:space="preserve">
             реттелген борыш </w:t>
      </w:r>
      <w:r>
        <w:br/>
      </w:r>
      <w:r>
        <w:rPr>
          <w:rFonts w:ascii="Times New Roman"/>
          <w:b w:val="false"/>
          <w:i w:val="false"/>
          <w:color w:val="000000"/>
          <w:sz w:val="28"/>
        </w:rPr>
        <w:t xml:space="preserve">
2402 1 7 3   Мемлекеттік емес қаржылық емес резидент ұйымдар </w:t>
      </w:r>
      <w:r>
        <w:br/>
      </w:r>
      <w:r>
        <w:rPr>
          <w:rFonts w:ascii="Times New Roman"/>
          <w:b w:val="false"/>
          <w:i w:val="false"/>
          <w:color w:val="000000"/>
          <w:sz w:val="28"/>
        </w:rPr>
        <w:t xml:space="preserve">
             алдындағы өтеу мерзімі бес жылдан астам ВБТ-мен </w:t>
      </w:r>
      <w:r>
        <w:br/>
      </w:r>
      <w:r>
        <w:rPr>
          <w:rFonts w:ascii="Times New Roman"/>
          <w:b w:val="false"/>
          <w:i w:val="false"/>
          <w:color w:val="000000"/>
          <w:sz w:val="28"/>
        </w:rPr>
        <w:t xml:space="preserve">
             реттелген борыш </w:t>
      </w:r>
      <w:r>
        <w:br/>
      </w:r>
      <w:r>
        <w:rPr>
          <w:rFonts w:ascii="Times New Roman"/>
          <w:b w:val="false"/>
          <w:i w:val="false"/>
          <w:color w:val="000000"/>
          <w:sz w:val="28"/>
        </w:rPr>
        <w:t xml:space="preserve">
2402 1 8 1   Үй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өтеу мерзімі бес жылдан </w:t>
      </w:r>
      <w:r>
        <w:br/>
      </w:r>
      <w:r>
        <w:rPr>
          <w:rFonts w:ascii="Times New Roman"/>
          <w:b w:val="false"/>
          <w:i w:val="false"/>
          <w:color w:val="000000"/>
          <w:sz w:val="28"/>
        </w:rPr>
        <w:t xml:space="preserve">
             астам теңгемен реттелген борыш </w:t>
      </w:r>
      <w:r>
        <w:br/>
      </w:r>
      <w:r>
        <w:rPr>
          <w:rFonts w:ascii="Times New Roman"/>
          <w:b w:val="false"/>
          <w:i w:val="false"/>
          <w:color w:val="000000"/>
          <w:sz w:val="28"/>
        </w:rPr>
        <w:t xml:space="preserve">
2402 1 8 2   Үй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өтеу мерзімі бес жылдан </w:t>
      </w:r>
      <w:r>
        <w:br/>
      </w:r>
      <w:r>
        <w:rPr>
          <w:rFonts w:ascii="Times New Roman"/>
          <w:b w:val="false"/>
          <w:i w:val="false"/>
          <w:color w:val="000000"/>
          <w:sz w:val="28"/>
        </w:rPr>
        <w:t xml:space="preserve">
             астам ЕАВ-мен реттелген борыш </w:t>
      </w:r>
      <w:r>
        <w:br/>
      </w:r>
      <w:r>
        <w:rPr>
          <w:rFonts w:ascii="Times New Roman"/>
          <w:b w:val="false"/>
          <w:i w:val="false"/>
          <w:color w:val="000000"/>
          <w:sz w:val="28"/>
        </w:rPr>
        <w:t xml:space="preserve">
2402 1 8 3   Үй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өтеу мерзімі бес жылдан </w:t>
      </w:r>
      <w:r>
        <w:br/>
      </w:r>
      <w:r>
        <w:rPr>
          <w:rFonts w:ascii="Times New Roman"/>
          <w:b w:val="false"/>
          <w:i w:val="false"/>
          <w:color w:val="000000"/>
          <w:sz w:val="28"/>
        </w:rPr>
        <w:t xml:space="preserve">
             астам ВБТ-мен реттелген борыш </w:t>
      </w:r>
      <w:r>
        <w:br/>
      </w:r>
      <w:r>
        <w:rPr>
          <w:rFonts w:ascii="Times New Roman"/>
          <w:b w:val="false"/>
          <w:i w:val="false"/>
          <w:color w:val="000000"/>
          <w:sz w:val="28"/>
        </w:rPr>
        <w:t xml:space="preserve">
2402 1 9 1   Резиденттердің үй шаруашылығы алдындағы өтеу мерзімі </w:t>
      </w:r>
      <w:r>
        <w:br/>
      </w:r>
      <w:r>
        <w:rPr>
          <w:rFonts w:ascii="Times New Roman"/>
          <w:b w:val="false"/>
          <w:i w:val="false"/>
          <w:color w:val="000000"/>
          <w:sz w:val="28"/>
        </w:rPr>
        <w:t xml:space="preserve">
             бес жылдан астам теңгемен реттелген борыш </w:t>
      </w:r>
      <w:r>
        <w:br/>
      </w:r>
      <w:r>
        <w:rPr>
          <w:rFonts w:ascii="Times New Roman"/>
          <w:b w:val="false"/>
          <w:i w:val="false"/>
          <w:color w:val="000000"/>
          <w:sz w:val="28"/>
        </w:rPr>
        <w:t xml:space="preserve">
2402 1 9 2   Резиденттердің үй шаруашылығы алдындағы өтеу мерзімі </w:t>
      </w:r>
      <w:r>
        <w:br/>
      </w:r>
      <w:r>
        <w:rPr>
          <w:rFonts w:ascii="Times New Roman"/>
          <w:b w:val="false"/>
          <w:i w:val="false"/>
          <w:color w:val="000000"/>
          <w:sz w:val="28"/>
        </w:rPr>
        <w:t xml:space="preserve">
             бес жылдан астам ЕАВ-мен реттелген борыш </w:t>
      </w:r>
      <w:r>
        <w:br/>
      </w:r>
      <w:r>
        <w:rPr>
          <w:rFonts w:ascii="Times New Roman"/>
          <w:b w:val="false"/>
          <w:i w:val="false"/>
          <w:color w:val="000000"/>
          <w:sz w:val="28"/>
        </w:rPr>
        <w:t xml:space="preserve">
2402 1 9 3   Резиденттердің үй шаруашылығы алдындағы өтеу мерзімі </w:t>
      </w:r>
      <w:r>
        <w:br/>
      </w:r>
      <w:r>
        <w:rPr>
          <w:rFonts w:ascii="Times New Roman"/>
          <w:b w:val="false"/>
          <w:i w:val="false"/>
          <w:color w:val="000000"/>
          <w:sz w:val="28"/>
        </w:rPr>
        <w:t xml:space="preserve">
             бес жылдан астам ВБТ-мен реттелген борыш </w:t>
      </w:r>
      <w:r>
        <w:br/>
      </w:r>
      <w:r>
        <w:rPr>
          <w:rFonts w:ascii="Times New Roman"/>
          <w:b w:val="false"/>
          <w:i w:val="false"/>
          <w:color w:val="000000"/>
          <w:sz w:val="28"/>
        </w:rPr>
        <w:t xml:space="preserve">
2402 2 3 1   Шетелдік орталық банктер алдындағы өтеу мерзімі бес </w:t>
      </w:r>
      <w:r>
        <w:br/>
      </w:r>
      <w:r>
        <w:rPr>
          <w:rFonts w:ascii="Times New Roman"/>
          <w:b w:val="false"/>
          <w:i w:val="false"/>
          <w:color w:val="000000"/>
          <w:sz w:val="28"/>
        </w:rPr>
        <w:t xml:space="preserve">
             жылдан астам теңгемен реттелген борыш </w:t>
      </w:r>
      <w:r>
        <w:br/>
      </w:r>
      <w:r>
        <w:rPr>
          <w:rFonts w:ascii="Times New Roman"/>
          <w:b w:val="false"/>
          <w:i w:val="false"/>
          <w:color w:val="000000"/>
          <w:sz w:val="28"/>
        </w:rPr>
        <w:t xml:space="preserve">
2402 2 3 2   Шетелдік орталық банктер алдындағы өтеу мерзімі бес </w:t>
      </w:r>
      <w:r>
        <w:br/>
      </w:r>
      <w:r>
        <w:rPr>
          <w:rFonts w:ascii="Times New Roman"/>
          <w:b w:val="false"/>
          <w:i w:val="false"/>
          <w:color w:val="000000"/>
          <w:sz w:val="28"/>
        </w:rPr>
        <w:t xml:space="preserve">
             жылдан астам ЕАВ-мен реттелген борыш </w:t>
      </w:r>
      <w:r>
        <w:br/>
      </w:r>
      <w:r>
        <w:rPr>
          <w:rFonts w:ascii="Times New Roman"/>
          <w:b w:val="false"/>
          <w:i w:val="false"/>
          <w:color w:val="000000"/>
          <w:sz w:val="28"/>
        </w:rPr>
        <w:t xml:space="preserve">
2402 2 3 3   Шетелдік орталық банктер алдындағы өтеу мерзімі бес </w:t>
      </w:r>
      <w:r>
        <w:br/>
      </w:r>
      <w:r>
        <w:rPr>
          <w:rFonts w:ascii="Times New Roman"/>
          <w:b w:val="false"/>
          <w:i w:val="false"/>
          <w:color w:val="000000"/>
          <w:sz w:val="28"/>
        </w:rPr>
        <w:t xml:space="preserve">
             жылдан астам ВБТ-мен реттелген борыш </w:t>
      </w:r>
      <w:r>
        <w:br/>
      </w:r>
      <w:r>
        <w:rPr>
          <w:rFonts w:ascii="Times New Roman"/>
          <w:b w:val="false"/>
          <w:i w:val="false"/>
          <w:color w:val="000000"/>
          <w:sz w:val="28"/>
        </w:rPr>
        <w:t xml:space="preserve">
2402 2 4 1   Резидент емес банктер алдындағы өтеу мерзімі бес </w:t>
      </w:r>
      <w:r>
        <w:br/>
      </w:r>
      <w:r>
        <w:rPr>
          <w:rFonts w:ascii="Times New Roman"/>
          <w:b w:val="false"/>
          <w:i w:val="false"/>
          <w:color w:val="000000"/>
          <w:sz w:val="28"/>
        </w:rPr>
        <w:t xml:space="preserve">
             жылдан астам теңгемен реттелген борыш </w:t>
      </w:r>
      <w:r>
        <w:br/>
      </w:r>
      <w:r>
        <w:rPr>
          <w:rFonts w:ascii="Times New Roman"/>
          <w:b w:val="false"/>
          <w:i w:val="false"/>
          <w:color w:val="000000"/>
          <w:sz w:val="28"/>
        </w:rPr>
        <w:t xml:space="preserve">
2402 2 4 2   Резидент емес банктер алдындағы өтеу мерзімі бес </w:t>
      </w:r>
      <w:r>
        <w:br/>
      </w:r>
      <w:r>
        <w:rPr>
          <w:rFonts w:ascii="Times New Roman"/>
          <w:b w:val="false"/>
          <w:i w:val="false"/>
          <w:color w:val="000000"/>
          <w:sz w:val="28"/>
        </w:rPr>
        <w:t xml:space="preserve">
             жылдан астам ЕАВ-мен реттелген борыш </w:t>
      </w:r>
      <w:r>
        <w:br/>
      </w:r>
      <w:r>
        <w:rPr>
          <w:rFonts w:ascii="Times New Roman"/>
          <w:b w:val="false"/>
          <w:i w:val="false"/>
          <w:color w:val="000000"/>
          <w:sz w:val="28"/>
        </w:rPr>
        <w:t xml:space="preserve">
2402 2 4 3   Резидент емес банктер алдындағы өтеу мерзімі бес </w:t>
      </w:r>
      <w:r>
        <w:br/>
      </w:r>
      <w:r>
        <w:rPr>
          <w:rFonts w:ascii="Times New Roman"/>
          <w:b w:val="false"/>
          <w:i w:val="false"/>
          <w:color w:val="000000"/>
          <w:sz w:val="28"/>
        </w:rPr>
        <w:t xml:space="preserve">
             жылдан астам ВБТ-мен реттелген борыш </w:t>
      </w:r>
      <w:r>
        <w:br/>
      </w:r>
      <w:r>
        <w:rPr>
          <w:rFonts w:ascii="Times New Roman"/>
          <w:b w:val="false"/>
          <w:i w:val="false"/>
          <w:color w:val="000000"/>
          <w:sz w:val="28"/>
        </w:rPr>
        <w:t xml:space="preserve">
2402 2 5 1   Банк операцияларының жекелеген түрлерін жүзеге </w:t>
      </w:r>
      <w:r>
        <w:br/>
      </w:r>
      <w:r>
        <w:rPr>
          <w:rFonts w:ascii="Times New Roman"/>
          <w:b w:val="false"/>
          <w:i w:val="false"/>
          <w:color w:val="000000"/>
          <w:sz w:val="28"/>
        </w:rPr>
        <w:t xml:space="preserve">
             асыратын резидент емес банктер алдындағы өтеу мерзімі </w:t>
      </w:r>
      <w:r>
        <w:br/>
      </w:r>
      <w:r>
        <w:rPr>
          <w:rFonts w:ascii="Times New Roman"/>
          <w:b w:val="false"/>
          <w:i w:val="false"/>
          <w:color w:val="000000"/>
          <w:sz w:val="28"/>
        </w:rPr>
        <w:t xml:space="preserve">
             бес жылдан астам теңгемен реттелген борыш </w:t>
      </w:r>
      <w:r>
        <w:br/>
      </w:r>
      <w:r>
        <w:rPr>
          <w:rFonts w:ascii="Times New Roman"/>
          <w:b w:val="false"/>
          <w:i w:val="false"/>
          <w:color w:val="000000"/>
          <w:sz w:val="28"/>
        </w:rPr>
        <w:t xml:space="preserve">
2402 2 5 2   Банк операцияларының жекелеген түрлерін жүзеге </w:t>
      </w:r>
      <w:r>
        <w:br/>
      </w:r>
      <w:r>
        <w:rPr>
          <w:rFonts w:ascii="Times New Roman"/>
          <w:b w:val="false"/>
          <w:i w:val="false"/>
          <w:color w:val="000000"/>
          <w:sz w:val="28"/>
        </w:rPr>
        <w:t xml:space="preserve">
             асыратын резидент емес банктер алдындағы өтеу мерзімі </w:t>
      </w:r>
      <w:r>
        <w:br/>
      </w:r>
      <w:r>
        <w:rPr>
          <w:rFonts w:ascii="Times New Roman"/>
          <w:b w:val="false"/>
          <w:i w:val="false"/>
          <w:color w:val="000000"/>
          <w:sz w:val="28"/>
        </w:rPr>
        <w:t xml:space="preserve">
             бес жылдан астам ЕАВ-мен реттелген борыш </w:t>
      </w:r>
      <w:r>
        <w:br/>
      </w:r>
      <w:r>
        <w:rPr>
          <w:rFonts w:ascii="Times New Roman"/>
          <w:b w:val="false"/>
          <w:i w:val="false"/>
          <w:color w:val="000000"/>
          <w:sz w:val="28"/>
        </w:rPr>
        <w:t xml:space="preserve">
2402 2 5 3   Банк операцияларының жекелеген түрлерін жүзеге </w:t>
      </w:r>
      <w:r>
        <w:br/>
      </w:r>
      <w:r>
        <w:rPr>
          <w:rFonts w:ascii="Times New Roman"/>
          <w:b w:val="false"/>
          <w:i w:val="false"/>
          <w:color w:val="000000"/>
          <w:sz w:val="28"/>
        </w:rPr>
        <w:t xml:space="preserve">
             асыратын резидент емес банктер алдындағы өтеу мерзімі </w:t>
      </w:r>
      <w:r>
        <w:br/>
      </w:r>
      <w:r>
        <w:rPr>
          <w:rFonts w:ascii="Times New Roman"/>
          <w:b w:val="false"/>
          <w:i w:val="false"/>
          <w:color w:val="000000"/>
          <w:sz w:val="28"/>
        </w:rPr>
        <w:t xml:space="preserve">
             бес жылдан астам ВБТ-мен реттелген борыш </w:t>
      </w:r>
      <w:r>
        <w:br/>
      </w:r>
      <w:r>
        <w:rPr>
          <w:rFonts w:ascii="Times New Roman"/>
          <w:b w:val="false"/>
          <w:i w:val="false"/>
          <w:color w:val="000000"/>
          <w:sz w:val="28"/>
        </w:rPr>
        <w:t xml:space="preserve">
2402 2 6 1   Шетелдік мемлекеттің мемлекеттік қаржылық емес </w:t>
      </w:r>
      <w:r>
        <w:br/>
      </w:r>
      <w:r>
        <w:rPr>
          <w:rFonts w:ascii="Times New Roman"/>
          <w:b w:val="false"/>
          <w:i w:val="false"/>
          <w:color w:val="000000"/>
          <w:sz w:val="28"/>
        </w:rPr>
        <w:t xml:space="preserve">
             ұйымдары алдындағы өтеу мерзімі бес жылдан астам </w:t>
      </w:r>
      <w:r>
        <w:br/>
      </w:r>
      <w:r>
        <w:rPr>
          <w:rFonts w:ascii="Times New Roman"/>
          <w:b w:val="false"/>
          <w:i w:val="false"/>
          <w:color w:val="000000"/>
          <w:sz w:val="28"/>
        </w:rPr>
        <w:t xml:space="preserve">
             теңгемен реттелген борыш </w:t>
      </w:r>
      <w:r>
        <w:br/>
      </w:r>
      <w:r>
        <w:rPr>
          <w:rFonts w:ascii="Times New Roman"/>
          <w:b w:val="false"/>
          <w:i w:val="false"/>
          <w:color w:val="000000"/>
          <w:sz w:val="28"/>
        </w:rPr>
        <w:t xml:space="preserve">
2402 2 6 2   Шетелдік мемлекеттің мемлекеттік қаржылық емес </w:t>
      </w:r>
      <w:r>
        <w:br/>
      </w:r>
      <w:r>
        <w:rPr>
          <w:rFonts w:ascii="Times New Roman"/>
          <w:b w:val="false"/>
          <w:i w:val="false"/>
          <w:color w:val="000000"/>
          <w:sz w:val="28"/>
        </w:rPr>
        <w:t xml:space="preserve">
             ұйымдары алдындағы өтеу мерзімі бес жылдан астам </w:t>
      </w:r>
      <w:r>
        <w:br/>
      </w:r>
      <w:r>
        <w:rPr>
          <w:rFonts w:ascii="Times New Roman"/>
          <w:b w:val="false"/>
          <w:i w:val="false"/>
          <w:color w:val="000000"/>
          <w:sz w:val="28"/>
        </w:rPr>
        <w:t xml:space="preserve">
             ЕАВ-мен реттелген борыш </w:t>
      </w:r>
      <w:r>
        <w:br/>
      </w:r>
      <w:r>
        <w:rPr>
          <w:rFonts w:ascii="Times New Roman"/>
          <w:b w:val="false"/>
          <w:i w:val="false"/>
          <w:color w:val="000000"/>
          <w:sz w:val="28"/>
        </w:rPr>
        <w:t xml:space="preserve">
2402 2 6 3   Шетелдік мемлекеттің мемлекеттік қаржылық емес </w:t>
      </w:r>
      <w:r>
        <w:br/>
      </w:r>
      <w:r>
        <w:rPr>
          <w:rFonts w:ascii="Times New Roman"/>
          <w:b w:val="false"/>
          <w:i w:val="false"/>
          <w:color w:val="000000"/>
          <w:sz w:val="28"/>
        </w:rPr>
        <w:t xml:space="preserve">
             ұйымдары алдындағы өтеу мерзімі бес жылдан астам </w:t>
      </w:r>
      <w:r>
        <w:br/>
      </w:r>
      <w:r>
        <w:rPr>
          <w:rFonts w:ascii="Times New Roman"/>
          <w:b w:val="false"/>
          <w:i w:val="false"/>
          <w:color w:val="000000"/>
          <w:sz w:val="28"/>
        </w:rPr>
        <w:t xml:space="preserve">
             ВБТ-мен реттелген борыш </w:t>
      </w:r>
      <w:r>
        <w:br/>
      </w:r>
      <w:r>
        <w:rPr>
          <w:rFonts w:ascii="Times New Roman"/>
          <w:b w:val="false"/>
          <w:i w:val="false"/>
          <w:color w:val="000000"/>
          <w:sz w:val="28"/>
        </w:rPr>
        <w:t xml:space="preserve">
2402 2 7 1   Шетелдік мемлекеттің мемлекеттік емес қаржылық емес </w:t>
      </w:r>
      <w:r>
        <w:br/>
      </w:r>
      <w:r>
        <w:rPr>
          <w:rFonts w:ascii="Times New Roman"/>
          <w:b w:val="false"/>
          <w:i w:val="false"/>
          <w:color w:val="000000"/>
          <w:sz w:val="28"/>
        </w:rPr>
        <w:t xml:space="preserve">
             ұйымдары алдындағы өтеу мерзімі бес жылдан астам </w:t>
      </w:r>
      <w:r>
        <w:br/>
      </w:r>
      <w:r>
        <w:rPr>
          <w:rFonts w:ascii="Times New Roman"/>
          <w:b w:val="false"/>
          <w:i w:val="false"/>
          <w:color w:val="000000"/>
          <w:sz w:val="28"/>
        </w:rPr>
        <w:t xml:space="preserve">
             теңгемен реттелген борыш </w:t>
      </w:r>
      <w:r>
        <w:br/>
      </w:r>
      <w:r>
        <w:rPr>
          <w:rFonts w:ascii="Times New Roman"/>
          <w:b w:val="false"/>
          <w:i w:val="false"/>
          <w:color w:val="000000"/>
          <w:sz w:val="28"/>
        </w:rPr>
        <w:t xml:space="preserve">
2402 2 7 2   Шетелдік мемлекеттің мемлекеттік емес қаржылық емес </w:t>
      </w:r>
      <w:r>
        <w:br/>
      </w:r>
      <w:r>
        <w:rPr>
          <w:rFonts w:ascii="Times New Roman"/>
          <w:b w:val="false"/>
          <w:i w:val="false"/>
          <w:color w:val="000000"/>
          <w:sz w:val="28"/>
        </w:rPr>
        <w:t xml:space="preserve">
             ұйымдары алдындағы өтеу мерзімі бес жылдан астам </w:t>
      </w:r>
      <w:r>
        <w:br/>
      </w:r>
      <w:r>
        <w:rPr>
          <w:rFonts w:ascii="Times New Roman"/>
          <w:b w:val="false"/>
          <w:i w:val="false"/>
          <w:color w:val="000000"/>
          <w:sz w:val="28"/>
        </w:rPr>
        <w:t xml:space="preserve">
             ЕАВ-мен реттелген борыш </w:t>
      </w:r>
      <w:r>
        <w:br/>
      </w:r>
      <w:r>
        <w:rPr>
          <w:rFonts w:ascii="Times New Roman"/>
          <w:b w:val="false"/>
          <w:i w:val="false"/>
          <w:color w:val="000000"/>
          <w:sz w:val="28"/>
        </w:rPr>
        <w:t xml:space="preserve">
2402 2 7 3   Шетелдік мемлекеттің мемлекеттік емес қаржылық емес </w:t>
      </w:r>
      <w:r>
        <w:br/>
      </w:r>
      <w:r>
        <w:rPr>
          <w:rFonts w:ascii="Times New Roman"/>
          <w:b w:val="false"/>
          <w:i w:val="false"/>
          <w:color w:val="000000"/>
          <w:sz w:val="28"/>
        </w:rPr>
        <w:t xml:space="preserve">
             ұйымдары алдындағы өтеу мерзімі бес жылдан астам </w:t>
      </w:r>
      <w:r>
        <w:br/>
      </w:r>
      <w:r>
        <w:rPr>
          <w:rFonts w:ascii="Times New Roman"/>
          <w:b w:val="false"/>
          <w:i w:val="false"/>
          <w:color w:val="000000"/>
          <w:sz w:val="28"/>
        </w:rPr>
        <w:t xml:space="preserve">
             ВБТ-мен реттелген борыш </w:t>
      </w:r>
      <w:r>
        <w:br/>
      </w:r>
      <w:r>
        <w:rPr>
          <w:rFonts w:ascii="Times New Roman"/>
          <w:b w:val="false"/>
          <w:i w:val="false"/>
          <w:color w:val="000000"/>
          <w:sz w:val="28"/>
        </w:rPr>
        <w:t xml:space="preserve">
2402 2 8 1   Үй шаруашылығына қызмет көрсететін резидент емес </w:t>
      </w:r>
      <w:r>
        <w:br/>
      </w:r>
      <w:r>
        <w:rPr>
          <w:rFonts w:ascii="Times New Roman"/>
          <w:b w:val="false"/>
          <w:i w:val="false"/>
          <w:color w:val="000000"/>
          <w:sz w:val="28"/>
        </w:rPr>
        <w:t xml:space="preserve">
             банктер алдындағы өтеу мерзімі бес жылдан астам </w:t>
      </w:r>
      <w:r>
        <w:br/>
      </w:r>
      <w:r>
        <w:rPr>
          <w:rFonts w:ascii="Times New Roman"/>
          <w:b w:val="false"/>
          <w:i w:val="false"/>
          <w:color w:val="000000"/>
          <w:sz w:val="28"/>
        </w:rPr>
        <w:t xml:space="preserve">
             теңгемен реттелген борыш </w:t>
      </w:r>
      <w:r>
        <w:br/>
      </w:r>
      <w:r>
        <w:rPr>
          <w:rFonts w:ascii="Times New Roman"/>
          <w:b w:val="false"/>
          <w:i w:val="false"/>
          <w:color w:val="000000"/>
          <w:sz w:val="28"/>
        </w:rPr>
        <w:t xml:space="preserve">
2402 2 8 2   Үй шаруашылығына қызмет көрсететін резидент емес </w:t>
      </w:r>
      <w:r>
        <w:br/>
      </w:r>
      <w:r>
        <w:rPr>
          <w:rFonts w:ascii="Times New Roman"/>
          <w:b w:val="false"/>
          <w:i w:val="false"/>
          <w:color w:val="000000"/>
          <w:sz w:val="28"/>
        </w:rPr>
        <w:t xml:space="preserve">
             банктер алдындағы өтеу мерзімі бес жылдан астам </w:t>
      </w:r>
      <w:r>
        <w:br/>
      </w:r>
      <w:r>
        <w:rPr>
          <w:rFonts w:ascii="Times New Roman"/>
          <w:b w:val="false"/>
          <w:i w:val="false"/>
          <w:color w:val="000000"/>
          <w:sz w:val="28"/>
        </w:rPr>
        <w:t xml:space="preserve">
             ЕАВ-мен реттелген борыш </w:t>
      </w:r>
      <w:r>
        <w:br/>
      </w:r>
      <w:r>
        <w:rPr>
          <w:rFonts w:ascii="Times New Roman"/>
          <w:b w:val="false"/>
          <w:i w:val="false"/>
          <w:color w:val="000000"/>
          <w:sz w:val="28"/>
        </w:rPr>
        <w:t xml:space="preserve">
2402 2 8 3   Үй шаруашылығына қызмет көрсететін резидент емес </w:t>
      </w:r>
      <w:r>
        <w:br/>
      </w:r>
      <w:r>
        <w:rPr>
          <w:rFonts w:ascii="Times New Roman"/>
          <w:b w:val="false"/>
          <w:i w:val="false"/>
          <w:color w:val="000000"/>
          <w:sz w:val="28"/>
        </w:rPr>
        <w:t xml:space="preserve">
             банктер алдындағы өтеу мерзімі бес жылдан астам </w:t>
      </w:r>
      <w:r>
        <w:br/>
      </w:r>
      <w:r>
        <w:rPr>
          <w:rFonts w:ascii="Times New Roman"/>
          <w:b w:val="false"/>
          <w:i w:val="false"/>
          <w:color w:val="000000"/>
          <w:sz w:val="28"/>
        </w:rPr>
        <w:t xml:space="preserve">
             ВБТ-мен реттелген борыш </w:t>
      </w:r>
      <w:r>
        <w:br/>
      </w:r>
      <w:r>
        <w:rPr>
          <w:rFonts w:ascii="Times New Roman"/>
          <w:b w:val="false"/>
          <w:i w:val="false"/>
          <w:color w:val="000000"/>
          <w:sz w:val="28"/>
        </w:rPr>
        <w:t xml:space="preserve">
2402 2 9 1   Резидент еместердің үй шаруашылығы алдындағы өтеу </w:t>
      </w:r>
      <w:r>
        <w:br/>
      </w:r>
      <w:r>
        <w:rPr>
          <w:rFonts w:ascii="Times New Roman"/>
          <w:b w:val="false"/>
          <w:i w:val="false"/>
          <w:color w:val="000000"/>
          <w:sz w:val="28"/>
        </w:rPr>
        <w:t xml:space="preserve">
             мерзімі бес жылдан астам теңгемен реттелген борыш </w:t>
      </w:r>
    </w:p>
    <w:p>
      <w:pPr>
        <w:spacing w:after="0"/>
        <w:ind w:left="0"/>
        <w:jc w:val="both"/>
      </w:pPr>
      <w:r>
        <w:rPr>
          <w:rFonts w:ascii="Times New Roman"/>
          <w:b w:val="false"/>
          <w:i w:val="false"/>
          <w:color w:val="000000"/>
          <w:sz w:val="28"/>
        </w:rPr>
        <w:t xml:space="preserve">2402 2 9 2   Резидент еместердің үй шаруашылығы алдындағы өтеу </w:t>
      </w:r>
      <w:r>
        <w:br/>
      </w:r>
      <w:r>
        <w:rPr>
          <w:rFonts w:ascii="Times New Roman"/>
          <w:b w:val="false"/>
          <w:i w:val="false"/>
          <w:color w:val="000000"/>
          <w:sz w:val="28"/>
        </w:rPr>
        <w:t xml:space="preserve">
             мерзімі бес жылдан астам ЕАВ-мен реттелген борыш </w:t>
      </w:r>
    </w:p>
    <w:p>
      <w:pPr>
        <w:spacing w:after="0"/>
        <w:ind w:left="0"/>
        <w:jc w:val="both"/>
      </w:pPr>
      <w:r>
        <w:rPr>
          <w:rFonts w:ascii="Times New Roman"/>
          <w:b w:val="false"/>
          <w:i w:val="false"/>
          <w:color w:val="000000"/>
          <w:sz w:val="28"/>
        </w:rPr>
        <w:t xml:space="preserve">2402 2 9 3   Резидент еместердің үй шаруашылығы алдындағы өтеу </w:t>
      </w:r>
      <w:r>
        <w:br/>
      </w:r>
      <w:r>
        <w:rPr>
          <w:rFonts w:ascii="Times New Roman"/>
          <w:b w:val="false"/>
          <w:i w:val="false"/>
          <w:color w:val="000000"/>
          <w:sz w:val="28"/>
        </w:rPr>
        <w:t xml:space="preserve">
             мерзімі бес жылдан астам ВБТ-мен реттелген борыш </w:t>
      </w:r>
    </w:p>
    <w:p>
      <w:pPr>
        <w:spacing w:after="0"/>
        <w:ind w:left="0"/>
        <w:jc w:val="both"/>
      </w:pPr>
      <w:r>
        <w:rPr>
          <w:rFonts w:ascii="Times New Roman"/>
          <w:b w:val="false"/>
          <w:i w:val="false"/>
          <w:color w:val="000000"/>
          <w:sz w:val="28"/>
        </w:rPr>
        <w:t xml:space="preserve">2403 0 0 0 Айналысқа шығарылған реттелген облигациялар бойынша </w:t>
      </w:r>
      <w:r>
        <w:br/>
      </w:r>
      <w:r>
        <w:rPr>
          <w:rFonts w:ascii="Times New Roman"/>
          <w:b w:val="false"/>
          <w:i w:val="false"/>
          <w:color w:val="000000"/>
          <w:sz w:val="28"/>
        </w:rPr>
        <w:t xml:space="preserve">
            сыйлықақы </w:t>
      </w:r>
      <w:r>
        <w:br/>
      </w:r>
      <w:r>
        <w:rPr>
          <w:rFonts w:ascii="Times New Roman"/>
          <w:b w:val="false"/>
          <w:i w:val="false"/>
          <w:color w:val="000000"/>
          <w:sz w:val="28"/>
        </w:rPr>
        <w:t xml:space="preserve">
2404 0 0 0  Айналысқа шығарылған реттелген облигациялар бойынша </w:t>
      </w:r>
      <w:r>
        <w:br/>
      </w:r>
      <w:r>
        <w:rPr>
          <w:rFonts w:ascii="Times New Roman"/>
          <w:b w:val="false"/>
          <w:i w:val="false"/>
          <w:color w:val="000000"/>
          <w:sz w:val="28"/>
        </w:rPr>
        <w:t xml:space="preserve">
            дисконт </w:t>
      </w:r>
      <w:r>
        <w:br/>
      </w:r>
      <w:r>
        <w:rPr>
          <w:rFonts w:ascii="Times New Roman"/>
          <w:b w:val="false"/>
          <w:i w:val="false"/>
          <w:color w:val="000000"/>
          <w:sz w:val="28"/>
        </w:rPr>
        <w:t xml:space="preserve">
2405 0 0 0  Сатып алынған реттелген облигациялар </w:t>
      </w:r>
      <w:r>
        <w:br/>
      </w:r>
      <w:r>
        <w:rPr>
          <w:rFonts w:ascii="Times New Roman"/>
          <w:b w:val="false"/>
          <w:i w:val="false"/>
          <w:color w:val="000000"/>
          <w:sz w:val="28"/>
        </w:rPr>
        <w:t xml:space="preserve">
2405 1 4 1   Резидент банктерден теңгемен сатып алынған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2405 1 4 2   Резидент банктерден сатып алынған ЕАВ-ғы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2405 1 4 3   Резидент банктерден сатып алынған ВБТ-гі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2405 1 5 1   Банк операцияларының жекелеген түрлерін жүзеге </w:t>
      </w:r>
      <w:r>
        <w:br/>
      </w:r>
      <w:r>
        <w:rPr>
          <w:rFonts w:ascii="Times New Roman"/>
          <w:b w:val="false"/>
          <w:i w:val="false"/>
          <w:color w:val="000000"/>
          <w:sz w:val="28"/>
        </w:rPr>
        <w:t xml:space="preserve">
             асыратын резидент ұйымдардан теңгемен сатып алынған </w:t>
      </w:r>
      <w:r>
        <w:br/>
      </w:r>
      <w:r>
        <w:rPr>
          <w:rFonts w:ascii="Times New Roman"/>
          <w:b w:val="false"/>
          <w:i w:val="false"/>
          <w:color w:val="000000"/>
          <w:sz w:val="28"/>
        </w:rPr>
        <w:t xml:space="preserve">
             реттелген облигациялар </w:t>
      </w:r>
      <w:r>
        <w:br/>
      </w:r>
      <w:r>
        <w:rPr>
          <w:rFonts w:ascii="Times New Roman"/>
          <w:b w:val="false"/>
          <w:i w:val="false"/>
          <w:color w:val="000000"/>
          <w:sz w:val="28"/>
        </w:rPr>
        <w:t xml:space="preserve">
2405 1 5 2   Банк операцияларының жекелеген түрлерін жүзеге </w:t>
      </w:r>
      <w:r>
        <w:br/>
      </w:r>
      <w:r>
        <w:rPr>
          <w:rFonts w:ascii="Times New Roman"/>
          <w:b w:val="false"/>
          <w:i w:val="false"/>
          <w:color w:val="000000"/>
          <w:sz w:val="28"/>
        </w:rPr>
        <w:t xml:space="preserve">
             асыратын резидент ұйымдардан сатып алынған ЕАВ-ғы </w:t>
      </w:r>
      <w:r>
        <w:br/>
      </w:r>
      <w:r>
        <w:rPr>
          <w:rFonts w:ascii="Times New Roman"/>
          <w:b w:val="false"/>
          <w:i w:val="false"/>
          <w:color w:val="000000"/>
          <w:sz w:val="28"/>
        </w:rPr>
        <w:t xml:space="preserve">
             реттелген облигациялар </w:t>
      </w:r>
      <w:r>
        <w:br/>
      </w:r>
      <w:r>
        <w:rPr>
          <w:rFonts w:ascii="Times New Roman"/>
          <w:b w:val="false"/>
          <w:i w:val="false"/>
          <w:color w:val="000000"/>
          <w:sz w:val="28"/>
        </w:rPr>
        <w:t xml:space="preserve">
2405 1 5 3   Банк операцияларының жекелеген түрлерін жүзеге </w:t>
      </w:r>
      <w:r>
        <w:br/>
      </w:r>
      <w:r>
        <w:rPr>
          <w:rFonts w:ascii="Times New Roman"/>
          <w:b w:val="false"/>
          <w:i w:val="false"/>
          <w:color w:val="000000"/>
          <w:sz w:val="28"/>
        </w:rPr>
        <w:t xml:space="preserve">
             асыратын резидент ұйымдардан сатып алынған ВБТ-гі </w:t>
      </w:r>
      <w:r>
        <w:br/>
      </w:r>
      <w:r>
        <w:rPr>
          <w:rFonts w:ascii="Times New Roman"/>
          <w:b w:val="false"/>
          <w:i w:val="false"/>
          <w:color w:val="000000"/>
          <w:sz w:val="28"/>
        </w:rPr>
        <w:t xml:space="preserve">
             реттелген облигациялар </w:t>
      </w:r>
      <w:r>
        <w:br/>
      </w:r>
      <w:r>
        <w:rPr>
          <w:rFonts w:ascii="Times New Roman"/>
          <w:b w:val="false"/>
          <w:i w:val="false"/>
          <w:color w:val="000000"/>
          <w:sz w:val="28"/>
        </w:rPr>
        <w:t xml:space="preserve">
2405 1 6 1   Мемлекеттік қаржылық емес резидент ұйымдардан теңгемен </w:t>
      </w:r>
      <w:r>
        <w:br/>
      </w:r>
      <w:r>
        <w:rPr>
          <w:rFonts w:ascii="Times New Roman"/>
          <w:b w:val="false"/>
          <w:i w:val="false"/>
          <w:color w:val="000000"/>
          <w:sz w:val="28"/>
        </w:rPr>
        <w:t xml:space="preserve">
             сатып алынған реттелген облигациялар </w:t>
      </w:r>
      <w:r>
        <w:br/>
      </w:r>
      <w:r>
        <w:rPr>
          <w:rFonts w:ascii="Times New Roman"/>
          <w:b w:val="false"/>
          <w:i w:val="false"/>
          <w:color w:val="000000"/>
          <w:sz w:val="28"/>
        </w:rPr>
        <w:t xml:space="preserve">
2405 1 6 2   Мемлекеттік қаржылық емес резидент ұйымдардан сатып </w:t>
      </w:r>
      <w:r>
        <w:br/>
      </w:r>
      <w:r>
        <w:rPr>
          <w:rFonts w:ascii="Times New Roman"/>
          <w:b w:val="false"/>
          <w:i w:val="false"/>
          <w:color w:val="000000"/>
          <w:sz w:val="28"/>
        </w:rPr>
        <w:t xml:space="preserve">
             алынған ЕАВ-ғы реттелген облигациялар </w:t>
      </w:r>
      <w:r>
        <w:br/>
      </w:r>
      <w:r>
        <w:rPr>
          <w:rFonts w:ascii="Times New Roman"/>
          <w:b w:val="false"/>
          <w:i w:val="false"/>
          <w:color w:val="000000"/>
          <w:sz w:val="28"/>
        </w:rPr>
        <w:t xml:space="preserve">
2405 1 6 3   Мемлекеттік қаржылық емес резидент ұйымдардан сатып </w:t>
      </w:r>
      <w:r>
        <w:br/>
      </w:r>
      <w:r>
        <w:rPr>
          <w:rFonts w:ascii="Times New Roman"/>
          <w:b w:val="false"/>
          <w:i w:val="false"/>
          <w:color w:val="000000"/>
          <w:sz w:val="28"/>
        </w:rPr>
        <w:t xml:space="preserve">
             алынған ВБТ-гі реттелген облигациялар </w:t>
      </w:r>
      <w:r>
        <w:br/>
      </w:r>
      <w:r>
        <w:rPr>
          <w:rFonts w:ascii="Times New Roman"/>
          <w:b w:val="false"/>
          <w:i w:val="false"/>
          <w:color w:val="000000"/>
          <w:sz w:val="28"/>
        </w:rPr>
        <w:t xml:space="preserve">
2405 1 7 1   Мемлекеттік емес қаржылық емес резидент ұйымдардан </w:t>
      </w:r>
      <w:r>
        <w:br/>
      </w:r>
      <w:r>
        <w:rPr>
          <w:rFonts w:ascii="Times New Roman"/>
          <w:b w:val="false"/>
          <w:i w:val="false"/>
          <w:color w:val="000000"/>
          <w:sz w:val="28"/>
        </w:rPr>
        <w:t xml:space="preserve">
             теңгемен сатып алынған реттелген облигациялар </w:t>
      </w:r>
      <w:r>
        <w:br/>
      </w:r>
      <w:r>
        <w:rPr>
          <w:rFonts w:ascii="Times New Roman"/>
          <w:b w:val="false"/>
          <w:i w:val="false"/>
          <w:color w:val="000000"/>
          <w:sz w:val="28"/>
        </w:rPr>
        <w:t xml:space="preserve">
2405 1 7 2   Мемлекеттік емес қаржылық емес резидент ұйымдардан </w:t>
      </w:r>
      <w:r>
        <w:br/>
      </w:r>
      <w:r>
        <w:rPr>
          <w:rFonts w:ascii="Times New Roman"/>
          <w:b w:val="false"/>
          <w:i w:val="false"/>
          <w:color w:val="000000"/>
          <w:sz w:val="28"/>
        </w:rPr>
        <w:t xml:space="preserve">
             сатып алынған ЕАВ-ғы реттелген облигациялар </w:t>
      </w:r>
      <w:r>
        <w:br/>
      </w:r>
      <w:r>
        <w:rPr>
          <w:rFonts w:ascii="Times New Roman"/>
          <w:b w:val="false"/>
          <w:i w:val="false"/>
          <w:color w:val="000000"/>
          <w:sz w:val="28"/>
        </w:rPr>
        <w:t xml:space="preserve">
2405 1 7 3   Мемлекеттік емес қаржылық емес резидент ұйымдардан </w:t>
      </w:r>
      <w:r>
        <w:br/>
      </w:r>
      <w:r>
        <w:rPr>
          <w:rFonts w:ascii="Times New Roman"/>
          <w:b w:val="false"/>
          <w:i w:val="false"/>
          <w:color w:val="000000"/>
          <w:sz w:val="28"/>
        </w:rPr>
        <w:t xml:space="preserve">
             сатып алынған ВБТ-гі реттелген облигациялар </w:t>
      </w:r>
      <w:r>
        <w:br/>
      </w:r>
      <w:r>
        <w:rPr>
          <w:rFonts w:ascii="Times New Roman"/>
          <w:b w:val="false"/>
          <w:i w:val="false"/>
          <w:color w:val="000000"/>
          <w:sz w:val="28"/>
        </w:rPr>
        <w:t xml:space="preserve">
2405 1 8 1   Үй шаруашылығына қызмет көрсететін коммерциялық емес </w:t>
      </w:r>
      <w:r>
        <w:br/>
      </w:r>
      <w:r>
        <w:rPr>
          <w:rFonts w:ascii="Times New Roman"/>
          <w:b w:val="false"/>
          <w:i w:val="false"/>
          <w:color w:val="000000"/>
          <w:sz w:val="28"/>
        </w:rPr>
        <w:t xml:space="preserve">
             резидент ұйымдардан теңгемен сатып алынған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2405 1 8 2   Үй шаруашылықтарына қызмет көрсететін коммерциялық </w:t>
      </w:r>
      <w:r>
        <w:br/>
      </w:r>
      <w:r>
        <w:rPr>
          <w:rFonts w:ascii="Times New Roman"/>
          <w:b w:val="false"/>
          <w:i w:val="false"/>
          <w:color w:val="000000"/>
          <w:sz w:val="28"/>
        </w:rPr>
        <w:t xml:space="preserve">
             емес резидент ұйымдардан сатып алынған ЕАВ-ғы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2405 1 8 3   Үй шаруашылықтарына қызмет көрсететін коммерциялық </w:t>
      </w:r>
      <w:r>
        <w:br/>
      </w:r>
      <w:r>
        <w:rPr>
          <w:rFonts w:ascii="Times New Roman"/>
          <w:b w:val="false"/>
          <w:i w:val="false"/>
          <w:color w:val="000000"/>
          <w:sz w:val="28"/>
        </w:rPr>
        <w:t xml:space="preserve">
             емес резидент ұйымдардан сатып алынған ВБТ-гі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2405 1 9 1   Үй шаруашылықтары-резиденттерден теңгемен сатып </w:t>
      </w:r>
      <w:r>
        <w:br/>
      </w:r>
      <w:r>
        <w:rPr>
          <w:rFonts w:ascii="Times New Roman"/>
          <w:b w:val="false"/>
          <w:i w:val="false"/>
          <w:color w:val="000000"/>
          <w:sz w:val="28"/>
        </w:rPr>
        <w:t xml:space="preserve">
             алынған реттелген облигациялар </w:t>
      </w:r>
      <w:r>
        <w:br/>
      </w:r>
      <w:r>
        <w:rPr>
          <w:rFonts w:ascii="Times New Roman"/>
          <w:b w:val="false"/>
          <w:i w:val="false"/>
          <w:color w:val="000000"/>
          <w:sz w:val="28"/>
        </w:rPr>
        <w:t xml:space="preserve">
2405 1 9 2   Резидент үй шаруашылықтарынан сатып алынған ЕАВ-ғы </w:t>
      </w:r>
      <w:r>
        <w:br/>
      </w:r>
      <w:r>
        <w:rPr>
          <w:rFonts w:ascii="Times New Roman"/>
          <w:b w:val="false"/>
          <w:i w:val="false"/>
          <w:color w:val="000000"/>
          <w:sz w:val="28"/>
        </w:rPr>
        <w:t xml:space="preserve">
             реттелген облигациялар </w:t>
      </w:r>
      <w:r>
        <w:br/>
      </w:r>
      <w:r>
        <w:rPr>
          <w:rFonts w:ascii="Times New Roman"/>
          <w:b w:val="false"/>
          <w:i w:val="false"/>
          <w:color w:val="000000"/>
          <w:sz w:val="28"/>
        </w:rPr>
        <w:t xml:space="preserve">
2405 1 9 3   Резидент үй шаруашылықтарынан сатып алынған ВБТ-гі </w:t>
      </w:r>
      <w:r>
        <w:br/>
      </w:r>
      <w:r>
        <w:rPr>
          <w:rFonts w:ascii="Times New Roman"/>
          <w:b w:val="false"/>
          <w:i w:val="false"/>
          <w:color w:val="000000"/>
          <w:sz w:val="28"/>
        </w:rPr>
        <w:t xml:space="preserve">
             реттелген облигациялар </w:t>
      </w:r>
      <w:r>
        <w:br/>
      </w:r>
      <w:r>
        <w:rPr>
          <w:rFonts w:ascii="Times New Roman"/>
          <w:b w:val="false"/>
          <w:i w:val="false"/>
          <w:color w:val="000000"/>
          <w:sz w:val="28"/>
        </w:rPr>
        <w:t xml:space="preserve">
2405 2 3 1   Шетелдік орталық банктерден теңгемен сатып алынған </w:t>
      </w:r>
      <w:r>
        <w:br/>
      </w:r>
      <w:r>
        <w:rPr>
          <w:rFonts w:ascii="Times New Roman"/>
          <w:b w:val="false"/>
          <w:i w:val="false"/>
          <w:color w:val="000000"/>
          <w:sz w:val="28"/>
        </w:rPr>
        <w:t xml:space="preserve">
             реттелген облигациялар </w:t>
      </w:r>
      <w:r>
        <w:br/>
      </w:r>
      <w:r>
        <w:rPr>
          <w:rFonts w:ascii="Times New Roman"/>
          <w:b w:val="false"/>
          <w:i w:val="false"/>
          <w:color w:val="000000"/>
          <w:sz w:val="28"/>
        </w:rPr>
        <w:t xml:space="preserve">
2405 2 3 2   Шетелдік орталық банктерден ЕАВ-мен сатып алынған </w:t>
      </w:r>
      <w:r>
        <w:br/>
      </w:r>
      <w:r>
        <w:rPr>
          <w:rFonts w:ascii="Times New Roman"/>
          <w:b w:val="false"/>
          <w:i w:val="false"/>
          <w:color w:val="000000"/>
          <w:sz w:val="28"/>
        </w:rPr>
        <w:t xml:space="preserve">
             реттелген облигациялар </w:t>
      </w:r>
      <w:r>
        <w:br/>
      </w:r>
      <w:r>
        <w:rPr>
          <w:rFonts w:ascii="Times New Roman"/>
          <w:b w:val="false"/>
          <w:i w:val="false"/>
          <w:color w:val="000000"/>
          <w:sz w:val="28"/>
        </w:rPr>
        <w:t xml:space="preserve">
2405 2 3 3   Шетелдік орталық банктерден ВБТ-мен сатып алынған </w:t>
      </w:r>
      <w:r>
        <w:br/>
      </w:r>
      <w:r>
        <w:rPr>
          <w:rFonts w:ascii="Times New Roman"/>
          <w:b w:val="false"/>
          <w:i w:val="false"/>
          <w:color w:val="000000"/>
          <w:sz w:val="28"/>
        </w:rPr>
        <w:t xml:space="preserve">
             реттелген облигациялар </w:t>
      </w:r>
      <w:r>
        <w:br/>
      </w:r>
      <w:r>
        <w:rPr>
          <w:rFonts w:ascii="Times New Roman"/>
          <w:b w:val="false"/>
          <w:i w:val="false"/>
          <w:color w:val="000000"/>
          <w:sz w:val="28"/>
        </w:rPr>
        <w:t xml:space="preserve">
2405 2 4 1   Резидент емес банктерден теңгемен сатып алынған </w:t>
      </w:r>
      <w:r>
        <w:br/>
      </w:r>
      <w:r>
        <w:rPr>
          <w:rFonts w:ascii="Times New Roman"/>
          <w:b w:val="false"/>
          <w:i w:val="false"/>
          <w:color w:val="000000"/>
          <w:sz w:val="28"/>
        </w:rPr>
        <w:t xml:space="preserve">
             реттелген облигациялар </w:t>
      </w:r>
      <w:r>
        <w:br/>
      </w:r>
      <w:r>
        <w:rPr>
          <w:rFonts w:ascii="Times New Roman"/>
          <w:b w:val="false"/>
          <w:i w:val="false"/>
          <w:color w:val="000000"/>
          <w:sz w:val="28"/>
        </w:rPr>
        <w:t xml:space="preserve">
2405 2 4 2   Резидент емес банктерден ЕАВ-мен сатып алынған </w:t>
      </w:r>
      <w:r>
        <w:br/>
      </w:r>
      <w:r>
        <w:rPr>
          <w:rFonts w:ascii="Times New Roman"/>
          <w:b w:val="false"/>
          <w:i w:val="false"/>
          <w:color w:val="000000"/>
          <w:sz w:val="28"/>
        </w:rPr>
        <w:t xml:space="preserve">
             реттелген облигациялар </w:t>
      </w:r>
      <w:r>
        <w:br/>
      </w:r>
      <w:r>
        <w:rPr>
          <w:rFonts w:ascii="Times New Roman"/>
          <w:b w:val="false"/>
          <w:i w:val="false"/>
          <w:color w:val="000000"/>
          <w:sz w:val="28"/>
        </w:rPr>
        <w:t xml:space="preserve">
2405 2 4 3   Резидент емес банктерден ВБТ-мен сатып алынған </w:t>
      </w:r>
      <w:r>
        <w:br/>
      </w:r>
      <w:r>
        <w:rPr>
          <w:rFonts w:ascii="Times New Roman"/>
          <w:b w:val="false"/>
          <w:i w:val="false"/>
          <w:color w:val="000000"/>
          <w:sz w:val="28"/>
        </w:rPr>
        <w:t xml:space="preserve">
             реттелген облигациялар </w:t>
      </w:r>
      <w:r>
        <w:br/>
      </w:r>
      <w:r>
        <w:rPr>
          <w:rFonts w:ascii="Times New Roman"/>
          <w:b w:val="false"/>
          <w:i w:val="false"/>
          <w:color w:val="000000"/>
          <w:sz w:val="28"/>
        </w:rPr>
        <w:t xml:space="preserve">
2405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ұйымдардан теңгемен сатып </w:t>
      </w:r>
      <w:r>
        <w:br/>
      </w:r>
      <w:r>
        <w:rPr>
          <w:rFonts w:ascii="Times New Roman"/>
          <w:b w:val="false"/>
          <w:i w:val="false"/>
          <w:color w:val="000000"/>
          <w:sz w:val="28"/>
        </w:rPr>
        <w:t xml:space="preserve">
             алынған реттелген облигациялар </w:t>
      </w:r>
      <w:r>
        <w:br/>
      </w:r>
      <w:r>
        <w:rPr>
          <w:rFonts w:ascii="Times New Roman"/>
          <w:b w:val="false"/>
          <w:i w:val="false"/>
          <w:color w:val="000000"/>
          <w:sz w:val="28"/>
        </w:rPr>
        <w:t xml:space="preserve">
2405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ұйымдардан ЕАВ-мен сатып </w:t>
      </w:r>
      <w:r>
        <w:br/>
      </w:r>
      <w:r>
        <w:rPr>
          <w:rFonts w:ascii="Times New Roman"/>
          <w:b w:val="false"/>
          <w:i w:val="false"/>
          <w:color w:val="000000"/>
          <w:sz w:val="28"/>
        </w:rPr>
        <w:t xml:space="preserve">
             алынған реттелген облигациялар </w:t>
      </w:r>
      <w:r>
        <w:br/>
      </w:r>
      <w:r>
        <w:rPr>
          <w:rFonts w:ascii="Times New Roman"/>
          <w:b w:val="false"/>
          <w:i w:val="false"/>
          <w:color w:val="000000"/>
          <w:sz w:val="28"/>
        </w:rPr>
        <w:t xml:space="preserve">
2405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ұйымдардан ВБТ-мен сатып </w:t>
      </w:r>
      <w:r>
        <w:br/>
      </w:r>
      <w:r>
        <w:rPr>
          <w:rFonts w:ascii="Times New Roman"/>
          <w:b w:val="false"/>
          <w:i w:val="false"/>
          <w:color w:val="000000"/>
          <w:sz w:val="28"/>
        </w:rPr>
        <w:t xml:space="preserve">
             алынған реттелген облигациялар </w:t>
      </w:r>
      <w:r>
        <w:br/>
      </w:r>
      <w:r>
        <w:rPr>
          <w:rFonts w:ascii="Times New Roman"/>
          <w:b w:val="false"/>
          <w:i w:val="false"/>
          <w:color w:val="000000"/>
          <w:sz w:val="28"/>
        </w:rPr>
        <w:t xml:space="preserve">
2405 2 6 1   Шетелдік мемлекеттің мемлекеттік қаржылық емес </w:t>
      </w:r>
      <w:r>
        <w:br/>
      </w:r>
      <w:r>
        <w:rPr>
          <w:rFonts w:ascii="Times New Roman"/>
          <w:b w:val="false"/>
          <w:i w:val="false"/>
          <w:color w:val="000000"/>
          <w:sz w:val="28"/>
        </w:rPr>
        <w:t xml:space="preserve">
             ұйымдарынан теңгемен сатып алынған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2405 2 6 2   Шетелдік мемлекеттің мемлекеттік қаржылық емес </w:t>
      </w:r>
      <w:r>
        <w:br/>
      </w:r>
      <w:r>
        <w:rPr>
          <w:rFonts w:ascii="Times New Roman"/>
          <w:b w:val="false"/>
          <w:i w:val="false"/>
          <w:color w:val="000000"/>
          <w:sz w:val="28"/>
        </w:rPr>
        <w:t xml:space="preserve">
             ұйымдарынан ЕАВ-мен сатып алынған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2405 2 6 3   Шетелдік мемлекеттің мемлекеттік қаржылық емес </w:t>
      </w:r>
      <w:r>
        <w:br/>
      </w:r>
      <w:r>
        <w:rPr>
          <w:rFonts w:ascii="Times New Roman"/>
          <w:b w:val="false"/>
          <w:i w:val="false"/>
          <w:color w:val="000000"/>
          <w:sz w:val="28"/>
        </w:rPr>
        <w:t xml:space="preserve">
             ұйымдарынан ВБТ-мен сатып алынған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2405 2 7 1   Шетелдік мемлекеттің мемлекеттік емес қаржылық емес </w:t>
      </w:r>
      <w:r>
        <w:br/>
      </w:r>
      <w:r>
        <w:rPr>
          <w:rFonts w:ascii="Times New Roman"/>
          <w:b w:val="false"/>
          <w:i w:val="false"/>
          <w:color w:val="000000"/>
          <w:sz w:val="28"/>
        </w:rPr>
        <w:t xml:space="preserve">
             ұйымдарынан теңгемен сатып алынған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2405 2 7 2   Шетелдік мемлекеттің мемлекеттік емес қаржылық емес </w:t>
      </w:r>
      <w:r>
        <w:br/>
      </w:r>
      <w:r>
        <w:rPr>
          <w:rFonts w:ascii="Times New Roman"/>
          <w:b w:val="false"/>
          <w:i w:val="false"/>
          <w:color w:val="000000"/>
          <w:sz w:val="28"/>
        </w:rPr>
        <w:t xml:space="preserve">
             ұйымдарынан ЕАВ-мен сатып алынған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2405 2 7 3   Шетелдік мемлекеттің мемлекеттік емес қаржылық емес </w:t>
      </w:r>
      <w:r>
        <w:br/>
      </w:r>
      <w:r>
        <w:rPr>
          <w:rFonts w:ascii="Times New Roman"/>
          <w:b w:val="false"/>
          <w:i w:val="false"/>
          <w:color w:val="000000"/>
          <w:sz w:val="28"/>
        </w:rPr>
        <w:t xml:space="preserve">
             ұйымдарынан ВБТ-мен сатып алынған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2405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ұйымдардан теңгемен сатып алынған </w:t>
      </w:r>
      <w:r>
        <w:br/>
      </w:r>
      <w:r>
        <w:rPr>
          <w:rFonts w:ascii="Times New Roman"/>
          <w:b w:val="false"/>
          <w:i w:val="false"/>
          <w:color w:val="000000"/>
          <w:sz w:val="28"/>
        </w:rPr>
        <w:t xml:space="preserve">
             реттелген облигациялар </w:t>
      </w:r>
      <w:r>
        <w:br/>
      </w:r>
      <w:r>
        <w:rPr>
          <w:rFonts w:ascii="Times New Roman"/>
          <w:b w:val="false"/>
          <w:i w:val="false"/>
          <w:color w:val="000000"/>
          <w:sz w:val="28"/>
        </w:rPr>
        <w:t xml:space="preserve">
2405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ұйымдардан ЕАВ-мен сатып алынған </w:t>
      </w:r>
      <w:r>
        <w:br/>
      </w:r>
      <w:r>
        <w:rPr>
          <w:rFonts w:ascii="Times New Roman"/>
          <w:b w:val="false"/>
          <w:i w:val="false"/>
          <w:color w:val="000000"/>
          <w:sz w:val="28"/>
        </w:rPr>
        <w:t xml:space="preserve">
             реттелген облигациялар </w:t>
      </w:r>
      <w:r>
        <w:br/>
      </w:r>
      <w:r>
        <w:rPr>
          <w:rFonts w:ascii="Times New Roman"/>
          <w:b w:val="false"/>
          <w:i w:val="false"/>
          <w:color w:val="000000"/>
          <w:sz w:val="28"/>
        </w:rPr>
        <w:t xml:space="preserve">
2405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ұйымдардан ВБТ-мен сатып алынған </w:t>
      </w:r>
      <w:r>
        <w:br/>
      </w:r>
      <w:r>
        <w:rPr>
          <w:rFonts w:ascii="Times New Roman"/>
          <w:b w:val="false"/>
          <w:i w:val="false"/>
          <w:color w:val="000000"/>
          <w:sz w:val="28"/>
        </w:rPr>
        <w:t xml:space="preserve">
             реттелген облигациялар </w:t>
      </w:r>
      <w:r>
        <w:br/>
      </w:r>
      <w:r>
        <w:rPr>
          <w:rFonts w:ascii="Times New Roman"/>
          <w:b w:val="false"/>
          <w:i w:val="false"/>
          <w:color w:val="000000"/>
          <w:sz w:val="28"/>
        </w:rPr>
        <w:t xml:space="preserve">
2405 2 9 1   Үй шаруашылықтары-резидент еместерден теңгемен сатып </w:t>
      </w:r>
      <w:r>
        <w:br/>
      </w:r>
      <w:r>
        <w:rPr>
          <w:rFonts w:ascii="Times New Roman"/>
          <w:b w:val="false"/>
          <w:i w:val="false"/>
          <w:color w:val="000000"/>
          <w:sz w:val="28"/>
        </w:rPr>
        <w:t xml:space="preserve">
             алынған реттелген облигациялар </w:t>
      </w:r>
      <w:r>
        <w:br/>
      </w:r>
      <w:r>
        <w:rPr>
          <w:rFonts w:ascii="Times New Roman"/>
          <w:b w:val="false"/>
          <w:i w:val="false"/>
          <w:color w:val="000000"/>
          <w:sz w:val="28"/>
        </w:rPr>
        <w:t xml:space="preserve">
2405 2 9 2   Үй шаруашылықтары-резидент еместерден ЕАВ-мен сатып </w:t>
      </w:r>
      <w:r>
        <w:br/>
      </w:r>
      <w:r>
        <w:rPr>
          <w:rFonts w:ascii="Times New Roman"/>
          <w:b w:val="false"/>
          <w:i w:val="false"/>
          <w:color w:val="000000"/>
          <w:sz w:val="28"/>
        </w:rPr>
        <w:t xml:space="preserve">
             алынған реттелген облигациялар </w:t>
      </w:r>
      <w:r>
        <w:br/>
      </w:r>
      <w:r>
        <w:rPr>
          <w:rFonts w:ascii="Times New Roman"/>
          <w:b w:val="false"/>
          <w:i w:val="false"/>
          <w:color w:val="000000"/>
          <w:sz w:val="28"/>
        </w:rPr>
        <w:t xml:space="preserve">
2405 2 9 3   Үй шаруашылықтары-резидент еместерден ВБТ-мен сатып </w:t>
      </w:r>
      <w:r>
        <w:br/>
      </w:r>
      <w:r>
        <w:rPr>
          <w:rFonts w:ascii="Times New Roman"/>
          <w:b w:val="false"/>
          <w:i w:val="false"/>
          <w:color w:val="000000"/>
          <w:sz w:val="28"/>
        </w:rPr>
        <w:t xml:space="preserve">
             алынған реттелген облигациялар </w:t>
      </w:r>
      <w:r>
        <w:br/>
      </w:r>
      <w:r>
        <w:rPr>
          <w:rFonts w:ascii="Times New Roman"/>
          <w:b w:val="false"/>
          <w:i w:val="false"/>
          <w:color w:val="000000"/>
          <w:sz w:val="28"/>
        </w:rPr>
        <w:t xml:space="preserve">
2406 0 0 0  Реттелген облигациялар </w:t>
      </w:r>
      <w:r>
        <w:br/>
      </w:r>
      <w:r>
        <w:rPr>
          <w:rFonts w:ascii="Times New Roman"/>
          <w:b w:val="false"/>
          <w:i w:val="false"/>
          <w:color w:val="000000"/>
          <w:sz w:val="28"/>
        </w:rPr>
        <w:t xml:space="preserve">
2406 1 4 1   Резидент банктерде теңгемен реттелген облигациялар </w:t>
      </w:r>
      <w:r>
        <w:br/>
      </w:r>
      <w:r>
        <w:rPr>
          <w:rFonts w:ascii="Times New Roman"/>
          <w:b w:val="false"/>
          <w:i w:val="false"/>
          <w:color w:val="000000"/>
          <w:sz w:val="28"/>
        </w:rPr>
        <w:t xml:space="preserve">
2406 1 4 2   Резидент банктердегі ЕАВ-ғы реттелген облигациялар </w:t>
      </w:r>
      <w:r>
        <w:br/>
      </w:r>
      <w:r>
        <w:rPr>
          <w:rFonts w:ascii="Times New Roman"/>
          <w:b w:val="false"/>
          <w:i w:val="false"/>
          <w:color w:val="000000"/>
          <w:sz w:val="28"/>
        </w:rPr>
        <w:t xml:space="preserve">
2406 1 4 3   Резидент банктердегі ВБТ-гі реттелген облигациялар </w:t>
      </w:r>
      <w:r>
        <w:br/>
      </w:r>
      <w:r>
        <w:rPr>
          <w:rFonts w:ascii="Times New Roman"/>
          <w:b w:val="false"/>
          <w:i w:val="false"/>
          <w:color w:val="000000"/>
          <w:sz w:val="28"/>
        </w:rPr>
        <w:t xml:space="preserve">
2406 1 5 1   Банк операцияларының жекелеген түрлерін жүзеге </w:t>
      </w:r>
      <w:r>
        <w:br/>
      </w:r>
      <w:r>
        <w:rPr>
          <w:rFonts w:ascii="Times New Roman"/>
          <w:b w:val="false"/>
          <w:i w:val="false"/>
          <w:color w:val="000000"/>
          <w:sz w:val="28"/>
        </w:rPr>
        <w:t xml:space="preserve">
             асыратын резидент ұйымдарда теңгемен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2406 1 5 2   Банк операцияларының жекелеген түрлерін жүзеге </w:t>
      </w:r>
      <w:r>
        <w:br/>
      </w:r>
      <w:r>
        <w:rPr>
          <w:rFonts w:ascii="Times New Roman"/>
          <w:b w:val="false"/>
          <w:i w:val="false"/>
          <w:color w:val="000000"/>
          <w:sz w:val="28"/>
        </w:rPr>
        <w:t xml:space="preserve">
             асыратын резидент ұйымдардағы ЕАВ-ғы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2406 1 5 3   Банк операцияларының жекелеген түрлерін жүзеге </w:t>
      </w:r>
      <w:r>
        <w:br/>
      </w:r>
      <w:r>
        <w:rPr>
          <w:rFonts w:ascii="Times New Roman"/>
          <w:b w:val="false"/>
          <w:i w:val="false"/>
          <w:color w:val="000000"/>
          <w:sz w:val="28"/>
        </w:rPr>
        <w:t xml:space="preserve">
             асыратын резидент ұйымдардағы ВБТ-гі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2406 1 6 1   Мемлекеттік қаржылық емес резидент ұйымдарда теңгемен </w:t>
      </w:r>
      <w:r>
        <w:br/>
      </w:r>
      <w:r>
        <w:rPr>
          <w:rFonts w:ascii="Times New Roman"/>
          <w:b w:val="false"/>
          <w:i w:val="false"/>
          <w:color w:val="000000"/>
          <w:sz w:val="28"/>
        </w:rPr>
        <w:t xml:space="preserve">
             реттелген облигациялар </w:t>
      </w:r>
      <w:r>
        <w:br/>
      </w:r>
      <w:r>
        <w:rPr>
          <w:rFonts w:ascii="Times New Roman"/>
          <w:b w:val="false"/>
          <w:i w:val="false"/>
          <w:color w:val="000000"/>
          <w:sz w:val="28"/>
        </w:rPr>
        <w:t xml:space="preserve">
2406 1 6 2  Мемлекеттік қаржылық емес резидент ұйымдардағы ЕАВ-ғы </w:t>
      </w:r>
      <w:r>
        <w:br/>
      </w:r>
      <w:r>
        <w:rPr>
          <w:rFonts w:ascii="Times New Roman"/>
          <w:b w:val="false"/>
          <w:i w:val="false"/>
          <w:color w:val="000000"/>
          <w:sz w:val="28"/>
        </w:rPr>
        <w:t xml:space="preserve">
             реттелген облигациялар </w:t>
      </w:r>
      <w:r>
        <w:br/>
      </w:r>
      <w:r>
        <w:rPr>
          <w:rFonts w:ascii="Times New Roman"/>
          <w:b w:val="false"/>
          <w:i w:val="false"/>
          <w:color w:val="000000"/>
          <w:sz w:val="28"/>
        </w:rPr>
        <w:t xml:space="preserve">
2406 1 6 3   Мемлекеттік қаржылық емес резидент ұйымдардағы ВБТ-гі </w:t>
      </w:r>
      <w:r>
        <w:br/>
      </w:r>
      <w:r>
        <w:rPr>
          <w:rFonts w:ascii="Times New Roman"/>
          <w:b w:val="false"/>
          <w:i w:val="false"/>
          <w:color w:val="000000"/>
          <w:sz w:val="28"/>
        </w:rPr>
        <w:t xml:space="preserve">
             реттелген облигациялар </w:t>
      </w:r>
      <w:r>
        <w:br/>
      </w:r>
      <w:r>
        <w:rPr>
          <w:rFonts w:ascii="Times New Roman"/>
          <w:b w:val="false"/>
          <w:i w:val="false"/>
          <w:color w:val="000000"/>
          <w:sz w:val="28"/>
        </w:rPr>
        <w:t xml:space="preserve">
2406 1 7 1   Мемлекеттік емес қаржылық емес резидент ұйымдарда </w:t>
      </w:r>
      <w:r>
        <w:br/>
      </w:r>
      <w:r>
        <w:rPr>
          <w:rFonts w:ascii="Times New Roman"/>
          <w:b w:val="false"/>
          <w:i w:val="false"/>
          <w:color w:val="000000"/>
          <w:sz w:val="28"/>
        </w:rPr>
        <w:t xml:space="preserve">
             теңгемен реттелген облигациялар </w:t>
      </w:r>
      <w:r>
        <w:br/>
      </w:r>
      <w:r>
        <w:rPr>
          <w:rFonts w:ascii="Times New Roman"/>
          <w:b w:val="false"/>
          <w:i w:val="false"/>
          <w:color w:val="000000"/>
          <w:sz w:val="28"/>
        </w:rPr>
        <w:t xml:space="preserve">
2406 1 7 2   Мемлекеттік емес қаржылық емес резидент ұйымдардағы </w:t>
      </w:r>
      <w:r>
        <w:br/>
      </w:r>
      <w:r>
        <w:rPr>
          <w:rFonts w:ascii="Times New Roman"/>
          <w:b w:val="false"/>
          <w:i w:val="false"/>
          <w:color w:val="000000"/>
          <w:sz w:val="28"/>
        </w:rPr>
        <w:t xml:space="preserve">
             ЕАВ-ғы реттелген облигациялар </w:t>
      </w:r>
      <w:r>
        <w:br/>
      </w:r>
      <w:r>
        <w:rPr>
          <w:rFonts w:ascii="Times New Roman"/>
          <w:b w:val="false"/>
          <w:i w:val="false"/>
          <w:color w:val="000000"/>
          <w:sz w:val="28"/>
        </w:rPr>
        <w:t xml:space="preserve">
2406 1 7 3   Мемлекеттік емес қаржылық емес резидент ұйымдардағы </w:t>
      </w:r>
      <w:r>
        <w:br/>
      </w:r>
      <w:r>
        <w:rPr>
          <w:rFonts w:ascii="Times New Roman"/>
          <w:b w:val="false"/>
          <w:i w:val="false"/>
          <w:color w:val="000000"/>
          <w:sz w:val="28"/>
        </w:rPr>
        <w:t xml:space="preserve">
             ВБТ-гі реттелген облигациялар </w:t>
      </w:r>
      <w:r>
        <w:br/>
      </w:r>
      <w:r>
        <w:rPr>
          <w:rFonts w:ascii="Times New Roman"/>
          <w:b w:val="false"/>
          <w:i w:val="false"/>
          <w:color w:val="000000"/>
          <w:sz w:val="28"/>
        </w:rPr>
        <w:t xml:space="preserve">
2406 1 8 1   Үй шаруашылығына қызмет көрсететін коммерциялық емес </w:t>
      </w:r>
      <w:r>
        <w:br/>
      </w:r>
      <w:r>
        <w:rPr>
          <w:rFonts w:ascii="Times New Roman"/>
          <w:b w:val="false"/>
          <w:i w:val="false"/>
          <w:color w:val="000000"/>
          <w:sz w:val="28"/>
        </w:rPr>
        <w:t xml:space="preserve">
             резидент ұйымдарда теңгемен реттелген облигациялар </w:t>
      </w:r>
      <w:r>
        <w:br/>
      </w:r>
      <w:r>
        <w:rPr>
          <w:rFonts w:ascii="Times New Roman"/>
          <w:b w:val="false"/>
          <w:i w:val="false"/>
          <w:color w:val="000000"/>
          <w:sz w:val="28"/>
        </w:rPr>
        <w:t xml:space="preserve">
2406 1 8 2   Үй шаруашылықтарына қызмет көрсететін коммерциялық </w:t>
      </w:r>
      <w:r>
        <w:br/>
      </w:r>
      <w:r>
        <w:rPr>
          <w:rFonts w:ascii="Times New Roman"/>
          <w:b w:val="false"/>
          <w:i w:val="false"/>
          <w:color w:val="000000"/>
          <w:sz w:val="28"/>
        </w:rPr>
        <w:t xml:space="preserve">
             емес резидент ұйымдардағы ЕАВ-ғы реттелген облигациялар </w:t>
      </w:r>
      <w:r>
        <w:br/>
      </w:r>
      <w:r>
        <w:rPr>
          <w:rFonts w:ascii="Times New Roman"/>
          <w:b w:val="false"/>
          <w:i w:val="false"/>
          <w:color w:val="000000"/>
          <w:sz w:val="28"/>
        </w:rPr>
        <w:t xml:space="preserve">
2406 1 8 3   Үй шаруашылықтарына қызмет көрсететін коммерциялық </w:t>
      </w:r>
      <w:r>
        <w:br/>
      </w:r>
      <w:r>
        <w:rPr>
          <w:rFonts w:ascii="Times New Roman"/>
          <w:b w:val="false"/>
          <w:i w:val="false"/>
          <w:color w:val="000000"/>
          <w:sz w:val="28"/>
        </w:rPr>
        <w:t xml:space="preserve">
             емес резидент ұйымдардағы ВБТ-гі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2406 1 9 1   Үй шаруашылықтары-резиденттерде теңгемен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2406 1 9 2   Резидент үй шаруашылықтарындағы ЕАВ-ғы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2406 1 9 3   Резидент үй шаруашылықтарындағы ВБТ-гі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2406 2 3 1   Шетелдік орталық банктерде теңгемен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2406 2 3 2   Шетелдік орталық банктерде ЕАВ-мен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2406 2 3 3   Шетелдік орталық банктерде ВБТ-мен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2406 2 4 1   Резидент емес банктерде теңгемен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2406 2 4 2   Резидент емес банктерде ЕАВ-мен реттелген облигациялар </w:t>
      </w:r>
      <w:r>
        <w:br/>
      </w:r>
      <w:r>
        <w:rPr>
          <w:rFonts w:ascii="Times New Roman"/>
          <w:b w:val="false"/>
          <w:i w:val="false"/>
          <w:color w:val="000000"/>
          <w:sz w:val="28"/>
        </w:rPr>
        <w:t xml:space="preserve">
2406 2 4 3   Резидент емес банктерде ВБТ-мен реттелген облигациялар </w:t>
      </w:r>
      <w:r>
        <w:br/>
      </w:r>
      <w:r>
        <w:rPr>
          <w:rFonts w:ascii="Times New Roman"/>
          <w:b w:val="false"/>
          <w:i w:val="false"/>
          <w:color w:val="000000"/>
          <w:sz w:val="28"/>
        </w:rPr>
        <w:t xml:space="preserve">
2406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 теңгемен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2406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 ЕАВ-мен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2406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 ВБТ-мен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2406 2 6 1   Шетелдік мемлекеттің мемлекеттік қаржылық емес </w:t>
      </w:r>
      <w:r>
        <w:br/>
      </w:r>
      <w:r>
        <w:rPr>
          <w:rFonts w:ascii="Times New Roman"/>
          <w:b w:val="false"/>
          <w:i w:val="false"/>
          <w:color w:val="000000"/>
          <w:sz w:val="28"/>
        </w:rPr>
        <w:t xml:space="preserve">
             ұйымдарында теңгемен реттелген облигациялар </w:t>
      </w:r>
      <w:r>
        <w:br/>
      </w:r>
      <w:r>
        <w:rPr>
          <w:rFonts w:ascii="Times New Roman"/>
          <w:b w:val="false"/>
          <w:i w:val="false"/>
          <w:color w:val="000000"/>
          <w:sz w:val="28"/>
        </w:rPr>
        <w:t xml:space="preserve">
2406 2 6 2   Шетелдік мемлекеттің мемлекеттік қаржылық емес </w:t>
      </w:r>
      <w:r>
        <w:br/>
      </w:r>
      <w:r>
        <w:rPr>
          <w:rFonts w:ascii="Times New Roman"/>
          <w:b w:val="false"/>
          <w:i w:val="false"/>
          <w:color w:val="000000"/>
          <w:sz w:val="28"/>
        </w:rPr>
        <w:t xml:space="preserve">
             ұйымдарында ЕАВ-мен реттелген облигациялар </w:t>
      </w:r>
      <w:r>
        <w:br/>
      </w:r>
      <w:r>
        <w:rPr>
          <w:rFonts w:ascii="Times New Roman"/>
          <w:b w:val="false"/>
          <w:i w:val="false"/>
          <w:color w:val="000000"/>
          <w:sz w:val="28"/>
        </w:rPr>
        <w:t xml:space="preserve">
2406 2 6 3   Шетелдік мемлекеттің мемлекеттік қаржылық емес </w:t>
      </w:r>
      <w:r>
        <w:br/>
      </w:r>
      <w:r>
        <w:rPr>
          <w:rFonts w:ascii="Times New Roman"/>
          <w:b w:val="false"/>
          <w:i w:val="false"/>
          <w:color w:val="000000"/>
          <w:sz w:val="28"/>
        </w:rPr>
        <w:t xml:space="preserve">
             ұйымдарында ВБТ-мен реттелген облигациялар </w:t>
      </w:r>
      <w:r>
        <w:br/>
      </w:r>
      <w:r>
        <w:rPr>
          <w:rFonts w:ascii="Times New Roman"/>
          <w:b w:val="false"/>
          <w:i w:val="false"/>
          <w:color w:val="000000"/>
          <w:sz w:val="28"/>
        </w:rPr>
        <w:t xml:space="preserve">
2406 2 7 1   Шетелдік мемлекеттің мемлекеттік емес қаржылық емес </w:t>
      </w:r>
      <w:r>
        <w:br/>
      </w:r>
      <w:r>
        <w:rPr>
          <w:rFonts w:ascii="Times New Roman"/>
          <w:b w:val="false"/>
          <w:i w:val="false"/>
          <w:color w:val="000000"/>
          <w:sz w:val="28"/>
        </w:rPr>
        <w:t xml:space="preserve">
             ұйымдарында теңгемен реттелген облигациялар </w:t>
      </w:r>
      <w:r>
        <w:br/>
      </w:r>
      <w:r>
        <w:rPr>
          <w:rFonts w:ascii="Times New Roman"/>
          <w:b w:val="false"/>
          <w:i w:val="false"/>
          <w:color w:val="000000"/>
          <w:sz w:val="28"/>
        </w:rPr>
        <w:t xml:space="preserve">
2406 2 7 2   Шетелдік мемлекеттің мемлекеттік емес қаржылық емес </w:t>
      </w:r>
      <w:r>
        <w:br/>
      </w:r>
      <w:r>
        <w:rPr>
          <w:rFonts w:ascii="Times New Roman"/>
          <w:b w:val="false"/>
          <w:i w:val="false"/>
          <w:color w:val="000000"/>
          <w:sz w:val="28"/>
        </w:rPr>
        <w:t xml:space="preserve">
             ұйымдарында ЕАВ-мен реттелген облигациялар </w:t>
      </w:r>
      <w:r>
        <w:br/>
      </w:r>
      <w:r>
        <w:rPr>
          <w:rFonts w:ascii="Times New Roman"/>
          <w:b w:val="false"/>
          <w:i w:val="false"/>
          <w:color w:val="000000"/>
          <w:sz w:val="28"/>
        </w:rPr>
        <w:t xml:space="preserve">
2406 2 7 3   Шетелдік мемлекеттің мемлекеттік емес қаржылық емес </w:t>
      </w:r>
      <w:r>
        <w:br/>
      </w:r>
      <w:r>
        <w:rPr>
          <w:rFonts w:ascii="Times New Roman"/>
          <w:b w:val="false"/>
          <w:i w:val="false"/>
          <w:color w:val="000000"/>
          <w:sz w:val="28"/>
        </w:rPr>
        <w:t xml:space="preserve">
             ұйымдарында ВБТ-мен реттелген облигациялар </w:t>
      </w:r>
      <w:r>
        <w:br/>
      </w:r>
      <w:r>
        <w:rPr>
          <w:rFonts w:ascii="Times New Roman"/>
          <w:b w:val="false"/>
          <w:i w:val="false"/>
          <w:color w:val="000000"/>
          <w:sz w:val="28"/>
        </w:rPr>
        <w:t xml:space="preserve">
2406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ұйымдарда теңгемен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2406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ұйымдарда ЕАВ-мен реттелген облигациялар </w:t>
      </w:r>
      <w:r>
        <w:br/>
      </w:r>
      <w:r>
        <w:rPr>
          <w:rFonts w:ascii="Times New Roman"/>
          <w:b w:val="false"/>
          <w:i w:val="false"/>
          <w:color w:val="000000"/>
          <w:sz w:val="28"/>
        </w:rPr>
        <w:t xml:space="preserve">
2406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ұйымдарда ВБТ-мен реттелген облигациялар </w:t>
      </w:r>
      <w:r>
        <w:br/>
      </w:r>
      <w:r>
        <w:rPr>
          <w:rFonts w:ascii="Times New Roman"/>
          <w:b w:val="false"/>
          <w:i w:val="false"/>
          <w:color w:val="000000"/>
          <w:sz w:val="28"/>
        </w:rPr>
        <w:t xml:space="preserve">
2406 2 9 1   Үй шаруашылықтары-резидент еместерде теңгемен </w:t>
      </w:r>
      <w:r>
        <w:br/>
      </w:r>
      <w:r>
        <w:rPr>
          <w:rFonts w:ascii="Times New Roman"/>
          <w:b w:val="false"/>
          <w:i w:val="false"/>
          <w:color w:val="000000"/>
          <w:sz w:val="28"/>
        </w:rPr>
        <w:t xml:space="preserve">
             реттелген облигациялар </w:t>
      </w:r>
      <w:r>
        <w:br/>
      </w:r>
      <w:r>
        <w:rPr>
          <w:rFonts w:ascii="Times New Roman"/>
          <w:b w:val="false"/>
          <w:i w:val="false"/>
          <w:color w:val="000000"/>
          <w:sz w:val="28"/>
        </w:rPr>
        <w:t xml:space="preserve">
2406 2 9 2   Үй шаруашылықтары-резидент еместерде ЕАВ-мен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2406 2 9 3   Үй шаруашылықтары-резидент еместерде ВБТ-мен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2451 0 0 0  Мерзімсіз қаржы құралдары </w:t>
      </w:r>
      <w:r>
        <w:br/>
      </w:r>
      <w:r>
        <w:rPr>
          <w:rFonts w:ascii="Times New Roman"/>
          <w:b w:val="false"/>
          <w:i w:val="false"/>
          <w:color w:val="000000"/>
          <w:sz w:val="28"/>
        </w:rPr>
        <w:t xml:space="preserve">
2451 1 4 1   Резидент банктердегі теңгедегі мерзімсіз қаржы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2451 1 4 2   Резидент банктердегі ЕАВ-ғы мерзімсіз қаржы құралдары </w:t>
      </w:r>
      <w:r>
        <w:br/>
      </w:r>
      <w:r>
        <w:rPr>
          <w:rFonts w:ascii="Times New Roman"/>
          <w:b w:val="false"/>
          <w:i w:val="false"/>
          <w:color w:val="000000"/>
          <w:sz w:val="28"/>
        </w:rPr>
        <w:t xml:space="preserve">
2451 1 4 3   Резидент банктердегі ВБТ-гі мерзімсіз қаржы құралдары </w:t>
      </w:r>
      <w:r>
        <w:br/>
      </w:r>
      <w:r>
        <w:rPr>
          <w:rFonts w:ascii="Times New Roman"/>
          <w:b w:val="false"/>
          <w:i w:val="false"/>
          <w:color w:val="000000"/>
          <w:sz w:val="28"/>
        </w:rPr>
        <w:t xml:space="preserve">
2451 1 5 1   Банк операцияларының жекелеген түрлерін жүзеге </w:t>
      </w:r>
      <w:r>
        <w:br/>
      </w:r>
      <w:r>
        <w:rPr>
          <w:rFonts w:ascii="Times New Roman"/>
          <w:b w:val="false"/>
          <w:i w:val="false"/>
          <w:color w:val="000000"/>
          <w:sz w:val="28"/>
        </w:rPr>
        <w:t xml:space="preserve">
             асыратын резидент ұйымдардағы теңгедегі мерзімсіз қаржы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2451 1 5 2   Банк операцияларының жекелеген түрлерін жүзеге </w:t>
      </w:r>
      <w:r>
        <w:br/>
      </w:r>
      <w:r>
        <w:rPr>
          <w:rFonts w:ascii="Times New Roman"/>
          <w:b w:val="false"/>
          <w:i w:val="false"/>
          <w:color w:val="000000"/>
          <w:sz w:val="28"/>
        </w:rPr>
        <w:t xml:space="preserve">
             асыратын резидент ұйымдардағы ЕАВ-ғы мерзімсіз қаржы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2451 1 5 3   Банк операцияларының жекелеген түрлерін жүзеге асыратын </w:t>
      </w:r>
      <w:r>
        <w:br/>
      </w:r>
      <w:r>
        <w:rPr>
          <w:rFonts w:ascii="Times New Roman"/>
          <w:b w:val="false"/>
          <w:i w:val="false"/>
          <w:color w:val="000000"/>
          <w:sz w:val="28"/>
        </w:rPr>
        <w:t xml:space="preserve">
             резидент ұйымдардағы ВБТ-гі мерзімсіз қаржы құралдары </w:t>
      </w:r>
      <w:r>
        <w:br/>
      </w:r>
      <w:r>
        <w:rPr>
          <w:rFonts w:ascii="Times New Roman"/>
          <w:b w:val="false"/>
          <w:i w:val="false"/>
          <w:color w:val="000000"/>
          <w:sz w:val="28"/>
        </w:rPr>
        <w:t xml:space="preserve">
2451 1 6 1   Мемлекеттік қаржылық емес резидент ұйымдардағы </w:t>
      </w:r>
      <w:r>
        <w:br/>
      </w:r>
      <w:r>
        <w:rPr>
          <w:rFonts w:ascii="Times New Roman"/>
          <w:b w:val="false"/>
          <w:i w:val="false"/>
          <w:color w:val="000000"/>
          <w:sz w:val="28"/>
        </w:rPr>
        <w:t xml:space="preserve">
             теңгедегі мерзімсіз қаржы құралдары </w:t>
      </w:r>
      <w:r>
        <w:br/>
      </w:r>
      <w:r>
        <w:rPr>
          <w:rFonts w:ascii="Times New Roman"/>
          <w:b w:val="false"/>
          <w:i w:val="false"/>
          <w:color w:val="000000"/>
          <w:sz w:val="28"/>
        </w:rPr>
        <w:t xml:space="preserve">
2451 1 6 2   Мемлекеттік қаржылық емес резидент ұйымдардағы ЕАВ-ғы </w:t>
      </w:r>
      <w:r>
        <w:br/>
      </w:r>
      <w:r>
        <w:rPr>
          <w:rFonts w:ascii="Times New Roman"/>
          <w:b w:val="false"/>
          <w:i w:val="false"/>
          <w:color w:val="000000"/>
          <w:sz w:val="28"/>
        </w:rPr>
        <w:t xml:space="preserve">
             мерзімсіз қаржы құралдары </w:t>
      </w:r>
      <w:r>
        <w:br/>
      </w:r>
      <w:r>
        <w:rPr>
          <w:rFonts w:ascii="Times New Roman"/>
          <w:b w:val="false"/>
          <w:i w:val="false"/>
          <w:color w:val="000000"/>
          <w:sz w:val="28"/>
        </w:rPr>
        <w:t xml:space="preserve">
2451 1 6 3   Мемлекеттік қаржылық емес резидент ұйымдардағы ВБТ-гі </w:t>
      </w:r>
      <w:r>
        <w:br/>
      </w:r>
      <w:r>
        <w:rPr>
          <w:rFonts w:ascii="Times New Roman"/>
          <w:b w:val="false"/>
          <w:i w:val="false"/>
          <w:color w:val="000000"/>
          <w:sz w:val="28"/>
        </w:rPr>
        <w:t xml:space="preserve">
             мерзімсіз қаржы құралдары </w:t>
      </w:r>
      <w:r>
        <w:br/>
      </w:r>
      <w:r>
        <w:rPr>
          <w:rFonts w:ascii="Times New Roman"/>
          <w:b w:val="false"/>
          <w:i w:val="false"/>
          <w:color w:val="000000"/>
          <w:sz w:val="28"/>
        </w:rPr>
        <w:t xml:space="preserve">
2451 1 7 1   Мемлекеттік емес қаржылық емес резидент ұйымдардағы </w:t>
      </w:r>
      <w:r>
        <w:br/>
      </w:r>
      <w:r>
        <w:rPr>
          <w:rFonts w:ascii="Times New Roman"/>
          <w:b w:val="false"/>
          <w:i w:val="false"/>
          <w:color w:val="000000"/>
          <w:sz w:val="28"/>
        </w:rPr>
        <w:t xml:space="preserve">
             теңгедегі мерзімсіз қаржы құралдары </w:t>
      </w:r>
      <w:r>
        <w:br/>
      </w:r>
      <w:r>
        <w:rPr>
          <w:rFonts w:ascii="Times New Roman"/>
          <w:b w:val="false"/>
          <w:i w:val="false"/>
          <w:color w:val="000000"/>
          <w:sz w:val="28"/>
        </w:rPr>
        <w:t xml:space="preserve">
2451 1 7 2   Мемлекеттік емес қаржылық емес резидент ұйымдардағы </w:t>
      </w:r>
      <w:r>
        <w:br/>
      </w:r>
      <w:r>
        <w:rPr>
          <w:rFonts w:ascii="Times New Roman"/>
          <w:b w:val="false"/>
          <w:i w:val="false"/>
          <w:color w:val="000000"/>
          <w:sz w:val="28"/>
        </w:rPr>
        <w:t xml:space="preserve">
             ЕАВ-ғы мерзімсіз қаржы құралдары </w:t>
      </w:r>
      <w:r>
        <w:br/>
      </w:r>
      <w:r>
        <w:rPr>
          <w:rFonts w:ascii="Times New Roman"/>
          <w:b w:val="false"/>
          <w:i w:val="false"/>
          <w:color w:val="000000"/>
          <w:sz w:val="28"/>
        </w:rPr>
        <w:t xml:space="preserve">
2451 1 7 3   Мемлекеттік емес қаржылық емес резидент ұйымдардағы </w:t>
      </w:r>
      <w:r>
        <w:br/>
      </w:r>
      <w:r>
        <w:rPr>
          <w:rFonts w:ascii="Times New Roman"/>
          <w:b w:val="false"/>
          <w:i w:val="false"/>
          <w:color w:val="000000"/>
          <w:sz w:val="28"/>
        </w:rPr>
        <w:t xml:space="preserve">
             ВБТ-гі мерзімсіз қаржы құралдары </w:t>
      </w:r>
      <w:r>
        <w:br/>
      </w:r>
      <w:r>
        <w:rPr>
          <w:rFonts w:ascii="Times New Roman"/>
          <w:b w:val="false"/>
          <w:i w:val="false"/>
          <w:color w:val="000000"/>
          <w:sz w:val="28"/>
        </w:rPr>
        <w:t xml:space="preserve">
2451 1 8 1   Үй шаруашылықтарына қызмет көрсететін коммерциялық емес </w:t>
      </w:r>
      <w:r>
        <w:br/>
      </w:r>
      <w:r>
        <w:rPr>
          <w:rFonts w:ascii="Times New Roman"/>
          <w:b w:val="false"/>
          <w:i w:val="false"/>
          <w:color w:val="000000"/>
          <w:sz w:val="28"/>
        </w:rPr>
        <w:t xml:space="preserve">
             резидент ұйымдардағы теңгедегі мерзімсіз қаржы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2451 1 8 2   Үй шаруашылықтарына қызмет көрсететін коммерциялық </w:t>
      </w:r>
      <w:r>
        <w:br/>
      </w:r>
      <w:r>
        <w:rPr>
          <w:rFonts w:ascii="Times New Roman"/>
          <w:b w:val="false"/>
          <w:i w:val="false"/>
          <w:color w:val="000000"/>
          <w:sz w:val="28"/>
        </w:rPr>
        <w:t xml:space="preserve">
             емес резидент ұйымдардағы ЕАВ-ғы мерзімсіз қаржы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2451 1 8 3   Үй шаруашылықтарына қызмет көрсететін коммерциялық емес </w:t>
      </w:r>
      <w:r>
        <w:br/>
      </w:r>
      <w:r>
        <w:rPr>
          <w:rFonts w:ascii="Times New Roman"/>
          <w:b w:val="false"/>
          <w:i w:val="false"/>
          <w:color w:val="000000"/>
          <w:sz w:val="28"/>
        </w:rPr>
        <w:t xml:space="preserve">
             резидент ұйымдардағы ВБТ-гі мерзімсіз қаржы құралдары </w:t>
      </w:r>
      <w:r>
        <w:br/>
      </w:r>
      <w:r>
        <w:rPr>
          <w:rFonts w:ascii="Times New Roman"/>
          <w:b w:val="false"/>
          <w:i w:val="false"/>
          <w:color w:val="000000"/>
          <w:sz w:val="28"/>
        </w:rPr>
        <w:t xml:space="preserve">
2451 1 9 1   Резидент үй шаруашылықтарындағы теңгедегі мерзімсіз </w:t>
      </w:r>
      <w:r>
        <w:br/>
      </w:r>
      <w:r>
        <w:rPr>
          <w:rFonts w:ascii="Times New Roman"/>
          <w:b w:val="false"/>
          <w:i w:val="false"/>
          <w:color w:val="000000"/>
          <w:sz w:val="28"/>
        </w:rPr>
        <w:t xml:space="preserve">
             қаржы құралдары </w:t>
      </w:r>
      <w:r>
        <w:br/>
      </w:r>
      <w:r>
        <w:rPr>
          <w:rFonts w:ascii="Times New Roman"/>
          <w:b w:val="false"/>
          <w:i w:val="false"/>
          <w:color w:val="000000"/>
          <w:sz w:val="28"/>
        </w:rPr>
        <w:t xml:space="preserve">
2451 1 9 2   Резидент үй шаруашылықтарындағы ЕАВ-ғы мерзімсіз қаржы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2451 1 9 3   Резидент үй шаруашылықтарындағы ВБТ-гі мерзімсіз қаржы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2451 2 3 1   Шетелдік орталық банктердегі теңгедегі мерзімсіз қаржы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2451 2 3 2   Шетелдік орталық банктердегі ЕАВ-ғы мерзімсіз қаржы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2451 2 3 3   Шетелдік орталық банктердегі ВБТ-гі мерзімсіз қаржы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2451 2 4 1   Резидент емес банктердегі теңгедегі мерзімсіз қаржы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2451 2 4 2   Резидент емес банктердегі ЕАВ-ғы мерзімсіз қаржы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2451 2 4 3   Резидент емес банктердегі ВБТ-гі мерзімсіз қаржы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2451 2 5 1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ұйымдардағы теңгедегі мерзімсіз қаржы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2451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ұйымдардағы ЕАВ-ғы мерзімсіз </w:t>
      </w:r>
      <w:r>
        <w:br/>
      </w:r>
      <w:r>
        <w:rPr>
          <w:rFonts w:ascii="Times New Roman"/>
          <w:b w:val="false"/>
          <w:i w:val="false"/>
          <w:color w:val="000000"/>
          <w:sz w:val="28"/>
        </w:rPr>
        <w:t xml:space="preserve">
             қаржы құралдары </w:t>
      </w:r>
      <w:r>
        <w:br/>
      </w:r>
      <w:r>
        <w:rPr>
          <w:rFonts w:ascii="Times New Roman"/>
          <w:b w:val="false"/>
          <w:i w:val="false"/>
          <w:color w:val="000000"/>
          <w:sz w:val="28"/>
        </w:rPr>
        <w:t xml:space="preserve">
2451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ұйымдардағы ВБТ-гі мерзімсіз </w:t>
      </w:r>
      <w:r>
        <w:br/>
      </w:r>
      <w:r>
        <w:rPr>
          <w:rFonts w:ascii="Times New Roman"/>
          <w:b w:val="false"/>
          <w:i w:val="false"/>
          <w:color w:val="000000"/>
          <w:sz w:val="28"/>
        </w:rPr>
        <w:t xml:space="preserve">
             қаржы құралдары </w:t>
      </w:r>
      <w:r>
        <w:br/>
      </w:r>
      <w:r>
        <w:rPr>
          <w:rFonts w:ascii="Times New Roman"/>
          <w:b w:val="false"/>
          <w:i w:val="false"/>
          <w:color w:val="000000"/>
          <w:sz w:val="28"/>
        </w:rPr>
        <w:t xml:space="preserve">
2451 2 6 1   Мемлекеттік қаржылық емес резидент емес ұйымдардағы </w:t>
      </w:r>
      <w:r>
        <w:br/>
      </w:r>
      <w:r>
        <w:rPr>
          <w:rFonts w:ascii="Times New Roman"/>
          <w:b w:val="false"/>
          <w:i w:val="false"/>
          <w:color w:val="000000"/>
          <w:sz w:val="28"/>
        </w:rPr>
        <w:t xml:space="preserve">
             теңгедегі мерзімсіз қаржы құралдары </w:t>
      </w:r>
      <w:r>
        <w:br/>
      </w:r>
      <w:r>
        <w:rPr>
          <w:rFonts w:ascii="Times New Roman"/>
          <w:b w:val="false"/>
          <w:i w:val="false"/>
          <w:color w:val="000000"/>
          <w:sz w:val="28"/>
        </w:rPr>
        <w:t xml:space="preserve">
2451 2 6 2   Мемлекеттік қаржылық емес резидент емес ұйымдардағы </w:t>
      </w:r>
      <w:r>
        <w:br/>
      </w:r>
      <w:r>
        <w:rPr>
          <w:rFonts w:ascii="Times New Roman"/>
          <w:b w:val="false"/>
          <w:i w:val="false"/>
          <w:color w:val="000000"/>
          <w:sz w:val="28"/>
        </w:rPr>
        <w:t xml:space="preserve">
             ЕАВ-ғы мерзімсіз қаржы құралдары </w:t>
      </w:r>
      <w:r>
        <w:br/>
      </w:r>
      <w:r>
        <w:rPr>
          <w:rFonts w:ascii="Times New Roman"/>
          <w:b w:val="false"/>
          <w:i w:val="false"/>
          <w:color w:val="000000"/>
          <w:sz w:val="28"/>
        </w:rPr>
        <w:t xml:space="preserve">
2451 2 6 3   Мемлекеттік қаржылық емес резидент емес ұйымдардағы </w:t>
      </w:r>
      <w:r>
        <w:br/>
      </w:r>
      <w:r>
        <w:rPr>
          <w:rFonts w:ascii="Times New Roman"/>
          <w:b w:val="false"/>
          <w:i w:val="false"/>
          <w:color w:val="000000"/>
          <w:sz w:val="28"/>
        </w:rPr>
        <w:t xml:space="preserve">
             ВБТ-гі мерзімсіз қаржы құралдары </w:t>
      </w:r>
      <w:r>
        <w:br/>
      </w:r>
      <w:r>
        <w:rPr>
          <w:rFonts w:ascii="Times New Roman"/>
          <w:b w:val="false"/>
          <w:i w:val="false"/>
          <w:color w:val="000000"/>
          <w:sz w:val="28"/>
        </w:rPr>
        <w:t xml:space="preserve">
2451 2 7 1   Мемлекеттік емес қаржылық емес резидент емес </w:t>
      </w:r>
      <w:r>
        <w:br/>
      </w:r>
      <w:r>
        <w:rPr>
          <w:rFonts w:ascii="Times New Roman"/>
          <w:b w:val="false"/>
          <w:i w:val="false"/>
          <w:color w:val="000000"/>
          <w:sz w:val="28"/>
        </w:rPr>
        <w:t xml:space="preserve">
             ұйымдардағы теңгедегі мерзімсіз қаржы құралдары </w:t>
      </w:r>
      <w:r>
        <w:br/>
      </w:r>
      <w:r>
        <w:rPr>
          <w:rFonts w:ascii="Times New Roman"/>
          <w:b w:val="false"/>
          <w:i w:val="false"/>
          <w:color w:val="000000"/>
          <w:sz w:val="28"/>
        </w:rPr>
        <w:t xml:space="preserve">
2451 2 7 2   Мемлекеттік емес қаржылық емес резидент емес </w:t>
      </w:r>
      <w:r>
        <w:br/>
      </w:r>
      <w:r>
        <w:rPr>
          <w:rFonts w:ascii="Times New Roman"/>
          <w:b w:val="false"/>
          <w:i w:val="false"/>
          <w:color w:val="000000"/>
          <w:sz w:val="28"/>
        </w:rPr>
        <w:t xml:space="preserve">
             ұйымдардағы ЕАВ-ғы мерзімсіз қаржы құралдары </w:t>
      </w:r>
      <w:r>
        <w:br/>
      </w:r>
      <w:r>
        <w:rPr>
          <w:rFonts w:ascii="Times New Roman"/>
          <w:b w:val="false"/>
          <w:i w:val="false"/>
          <w:color w:val="000000"/>
          <w:sz w:val="28"/>
        </w:rPr>
        <w:t xml:space="preserve">
2451 2 7 3   Мемлекеттік емес қаржылық емес резидент емес </w:t>
      </w:r>
      <w:r>
        <w:br/>
      </w:r>
      <w:r>
        <w:rPr>
          <w:rFonts w:ascii="Times New Roman"/>
          <w:b w:val="false"/>
          <w:i w:val="false"/>
          <w:color w:val="000000"/>
          <w:sz w:val="28"/>
        </w:rPr>
        <w:t xml:space="preserve">
             ұйымдардағы ВБТ-гі мерзімсіз қаржы құралдары </w:t>
      </w:r>
      <w:r>
        <w:br/>
      </w:r>
      <w:r>
        <w:rPr>
          <w:rFonts w:ascii="Times New Roman"/>
          <w:b w:val="false"/>
          <w:i w:val="false"/>
          <w:color w:val="000000"/>
          <w:sz w:val="28"/>
        </w:rPr>
        <w:t xml:space="preserve">
2451 2 8 1   Үй шаруашылықтарына қызмет көрсететін коммерциялық </w:t>
      </w:r>
      <w:r>
        <w:br/>
      </w:r>
      <w:r>
        <w:rPr>
          <w:rFonts w:ascii="Times New Roman"/>
          <w:b w:val="false"/>
          <w:i w:val="false"/>
          <w:color w:val="000000"/>
          <w:sz w:val="28"/>
        </w:rPr>
        <w:t xml:space="preserve">
             емес резидент емес ұйымдардағы теңгедегі мерзімсіз </w:t>
      </w:r>
      <w:r>
        <w:br/>
      </w:r>
      <w:r>
        <w:rPr>
          <w:rFonts w:ascii="Times New Roman"/>
          <w:b w:val="false"/>
          <w:i w:val="false"/>
          <w:color w:val="000000"/>
          <w:sz w:val="28"/>
        </w:rPr>
        <w:t xml:space="preserve">
             қаржы құралдары </w:t>
      </w:r>
      <w:r>
        <w:br/>
      </w:r>
      <w:r>
        <w:rPr>
          <w:rFonts w:ascii="Times New Roman"/>
          <w:b w:val="false"/>
          <w:i w:val="false"/>
          <w:color w:val="000000"/>
          <w:sz w:val="28"/>
        </w:rPr>
        <w:t xml:space="preserve">
2451 2 8 2   Үй шаруашылықтарына қызмет көрсететін коммерциялық </w:t>
      </w:r>
      <w:r>
        <w:br/>
      </w:r>
      <w:r>
        <w:rPr>
          <w:rFonts w:ascii="Times New Roman"/>
          <w:b w:val="false"/>
          <w:i w:val="false"/>
          <w:color w:val="000000"/>
          <w:sz w:val="28"/>
        </w:rPr>
        <w:t xml:space="preserve">
             емес резидент емес ұйымдардағы ЕАВ-ғы мерзімсіз қаржы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2451 2 8 3   Үй шаруашылықтарына қызмет көрсететін коммерциялық </w:t>
      </w:r>
      <w:r>
        <w:br/>
      </w:r>
      <w:r>
        <w:rPr>
          <w:rFonts w:ascii="Times New Roman"/>
          <w:b w:val="false"/>
          <w:i w:val="false"/>
          <w:color w:val="000000"/>
          <w:sz w:val="28"/>
        </w:rPr>
        <w:t xml:space="preserve">
             емес резидент емес ұйымдардағы ВБТ-гі мерзімсіз қаржы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2451 2 9 1   Резидент емес үй шаруашылықтарындағы теңгедегі </w:t>
      </w:r>
      <w:r>
        <w:br/>
      </w:r>
      <w:r>
        <w:rPr>
          <w:rFonts w:ascii="Times New Roman"/>
          <w:b w:val="false"/>
          <w:i w:val="false"/>
          <w:color w:val="000000"/>
          <w:sz w:val="28"/>
        </w:rPr>
        <w:t xml:space="preserve">
             мерзімсіз қаржы құралдары </w:t>
      </w:r>
      <w:r>
        <w:br/>
      </w:r>
      <w:r>
        <w:rPr>
          <w:rFonts w:ascii="Times New Roman"/>
          <w:b w:val="false"/>
          <w:i w:val="false"/>
          <w:color w:val="000000"/>
          <w:sz w:val="28"/>
        </w:rPr>
        <w:t xml:space="preserve">
2451 2 9 2   Резидент емес үй шаруашылықтарындағы ЕАВ-ғы мерзімсіз </w:t>
      </w:r>
      <w:r>
        <w:br/>
      </w:r>
      <w:r>
        <w:rPr>
          <w:rFonts w:ascii="Times New Roman"/>
          <w:b w:val="false"/>
          <w:i w:val="false"/>
          <w:color w:val="000000"/>
          <w:sz w:val="28"/>
        </w:rPr>
        <w:t xml:space="preserve">
             қаржы құралдары </w:t>
      </w:r>
      <w:r>
        <w:br/>
      </w:r>
      <w:r>
        <w:rPr>
          <w:rFonts w:ascii="Times New Roman"/>
          <w:b w:val="false"/>
          <w:i w:val="false"/>
          <w:color w:val="000000"/>
          <w:sz w:val="28"/>
        </w:rPr>
        <w:t xml:space="preserve">
2451 2 9 3   Резидент емес үй шаруашылықтарындағы ВБТ-гі мерзімсіз </w:t>
      </w:r>
      <w:r>
        <w:br/>
      </w:r>
      <w:r>
        <w:rPr>
          <w:rFonts w:ascii="Times New Roman"/>
          <w:b w:val="false"/>
          <w:i w:val="false"/>
          <w:color w:val="000000"/>
          <w:sz w:val="28"/>
        </w:rPr>
        <w:t xml:space="preserve">
             қаржы құралдары </w:t>
      </w:r>
    </w:p>
    <w:p>
      <w:pPr>
        <w:spacing w:after="0"/>
        <w:ind w:left="0"/>
        <w:jc w:val="both"/>
      </w:pPr>
      <w:r>
        <w:rPr>
          <w:rFonts w:ascii="Times New Roman"/>
          <w:b w:val="false"/>
          <w:i w:val="false"/>
          <w:color w:val="000000"/>
          <w:sz w:val="28"/>
        </w:rPr>
        <w:t xml:space="preserve">2550       Төлемдер бойынша есеп айырысулар </w:t>
      </w:r>
      <w:r>
        <w:br/>
      </w:r>
      <w:r>
        <w:rPr>
          <w:rFonts w:ascii="Times New Roman"/>
          <w:b w:val="false"/>
          <w:i w:val="false"/>
          <w:color w:val="000000"/>
          <w:sz w:val="28"/>
        </w:rPr>
        <w:t xml:space="preserve">
2551 0 0 0  Басқа банктермен есеп айырысу </w:t>
      </w:r>
      <w:r>
        <w:br/>
      </w:r>
      <w:r>
        <w:rPr>
          <w:rFonts w:ascii="Times New Roman"/>
          <w:b w:val="false"/>
          <w:i w:val="false"/>
          <w:color w:val="000000"/>
          <w:sz w:val="28"/>
        </w:rPr>
        <w:t xml:space="preserve">
2551 1 3 1   Қазақстан Республикасының Ұлттық Банкімен теңгемен </w:t>
      </w:r>
      <w:r>
        <w:br/>
      </w:r>
      <w:r>
        <w:rPr>
          <w:rFonts w:ascii="Times New Roman"/>
          <w:b w:val="false"/>
          <w:i w:val="false"/>
          <w:color w:val="000000"/>
          <w:sz w:val="28"/>
        </w:rPr>
        <w:t xml:space="preserve">
             есеп айырысу </w:t>
      </w:r>
      <w:r>
        <w:br/>
      </w:r>
      <w:r>
        <w:rPr>
          <w:rFonts w:ascii="Times New Roman"/>
          <w:b w:val="false"/>
          <w:i w:val="false"/>
          <w:color w:val="000000"/>
          <w:sz w:val="28"/>
        </w:rPr>
        <w:t xml:space="preserve">
2551 1 3 2   Қазақстан Республикасының Ұлттық Банкімен ЕАВ-мен есеп </w:t>
      </w:r>
      <w:r>
        <w:br/>
      </w:r>
      <w:r>
        <w:rPr>
          <w:rFonts w:ascii="Times New Roman"/>
          <w:b w:val="false"/>
          <w:i w:val="false"/>
          <w:color w:val="000000"/>
          <w:sz w:val="28"/>
        </w:rPr>
        <w:t xml:space="preserve">
             айырысу </w:t>
      </w:r>
      <w:r>
        <w:br/>
      </w:r>
      <w:r>
        <w:rPr>
          <w:rFonts w:ascii="Times New Roman"/>
          <w:b w:val="false"/>
          <w:i w:val="false"/>
          <w:color w:val="000000"/>
          <w:sz w:val="28"/>
        </w:rPr>
        <w:t xml:space="preserve">
2551 1 3 3   Қазақстан Республикасының Ұлттық Банкімен ВБТ-мен есеп </w:t>
      </w:r>
      <w:r>
        <w:br/>
      </w:r>
      <w:r>
        <w:rPr>
          <w:rFonts w:ascii="Times New Roman"/>
          <w:b w:val="false"/>
          <w:i w:val="false"/>
          <w:color w:val="000000"/>
          <w:sz w:val="28"/>
        </w:rPr>
        <w:t xml:space="preserve">
             айырысу </w:t>
      </w:r>
      <w:r>
        <w:br/>
      </w:r>
      <w:r>
        <w:rPr>
          <w:rFonts w:ascii="Times New Roman"/>
          <w:b w:val="false"/>
          <w:i w:val="false"/>
          <w:color w:val="000000"/>
          <w:sz w:val="28"/>
        </w:rPr>
        <w:t xml:space="preserve">
2551 1 4 1   Резидент басқа банктермен теңгемен есеп айырысу </w:t>
      </w:r>
      <w:r>
        <w:br/>
      </w:r>
      <w:r>
        <w:rPr>
          <w:rFonts w:ascii="Times New Roman"/>
          <w:b w:val="false"/>
          <w:i w:val="false"/>
          <w:color w:val="000000"/>
          <w:sz w:val="28"/>
        </w:rPr>
        <w:t xml:space="preserve">
2551 1 4 2   Резидент басқа банктермен ЕАВ-мен есеп айырысу </w:t>
      </w:r>
      <w:r>
        <w:br/>
      </w:r>
      <w:r>
        <w:rPr>
          <w:rFonts w:ascii="Times New Roman"/>
          <w:b w:val="false"/>
          <w:i w:val="false"/>
          <w:color w:val="000000"/>
          <w:sz w:val="28"/>
        </w:rPr>
        <w:t xml:space="preserve">
2551 1 4 3   Резидент басқа банктермен ВБТ-мен есеп айырысу </w:t>
      </w:r>
      <w:r>
        <w:br/>
      </w:r>
      <w:r>
        <w:rPr>
          <w:rFonts w:ascii="Times New Roman"/>
          <w:b w:val="false"/>
          <w:i w:val="false"/>
          <w:color w:val="000000"/>
          <w:sz w:val="28"/>
        </w:rPr>
        <w:t xml:space="preserve">
2551 2 3 1   Шетелдік орталық банктермен теңгемен есеп айырысу </w:t>
      </w:r>
      <w:r>
        <w:br/>
      </w:r>
      <w:r>
        <w:rPr>
          <w:rFonts w:ascii="Times New Roman"/>
          <w:b w:val="false"/>
          <w:i w:val="false"/>
          <w:color w:val="000000"/>
          <w:sz w:val="28"/>
        </w:rPr>
        <w:t xml:space="preserve">
2551 2 3 2   Шетелдік орталық банктермен ЕАВ-мен есеп айырысу </w:t>
      </w:r>
      <w:r>
        <w:br/>
      </w:r>
      <w:r>
        <w:rPr>
          <w:rFonts w:ascii="Times New Roman"/>
          <w:b w:val="false"/>
          <w:i w:val="false"/>
          <w:color w:val="000000"/>
          <w:sz w:val="28"/>
        </w:rPr>
        <w:t xml:space="preserve">
2551 2 3 3   Шетелдік орталық банктермен ВБТ-мен есеп айырысу </w:t>
      </w:r>
      <w:r>
        <w:br/>
      </w:r>
      <w:r>
        <w:rPr>
          <w:rFonts w:ascii="Times New Roman"/>
          <w:b w:val="false"/>
          <w:i w:val="false"/>
          <w:color w:val="000000"/>
          <w:sz w:val="28"/>
        </w:rPr>
        <w:t xml:space="preserve">
2551 2 4 1   Резидент емес басқа банктермен теңгемен есеп айырысу </w:t>
      </w:r>
      <w:r>
        <w:br/>
      </w:r>
      <w:r>
        <w:rPr>
          <w:rFonts w:ascii="Times New Roman"/>
          <w:b w:val="false"/>
          <w:i w:val="false"/>
          <w:color w:val="000000"/>
          <w:sz w:val="28"/>
        </w:rPr>
        <w:t xml:space="preserve">
2551 2 4 2   Резидент емес басқа банктермен ЕАВ-мен есеп айырысу </w:t>
      </w:r>
      <w:r>
        <w:br/>
      </w:r>
      <w:r>
        <w:rPr>
          <w:rFonts w:ascii="Times New Roman"/>
          <w:b w:val="false"/>
          <w:i w:val="false"/>
          <w:color w:val="000000"/>
          <w:sz w:val="28"/>
        </w:rPr>
        <w:t xml:space="preserve">
2551 2 4 3   Резидент емес басқа банктермен ВБТ-мен есеп айырысу </w:t>
      </w:r>
      <w:r>
        <w:br/>
      </w:r>
      <w:r>
        <w:rPr>
          <w:rFonts w:ascii="Times New Roman"/>
          <w:b w:val="false"/>
          <w:i w:val="false"/>
          <w:color w:val="000000"/>
          <w:sz w:val="28"/>
        </w:rPr>
        <w:t xml:space="preserve">
2552 0 0 0  Клиенттермен есеп айырысу </w:t>
      </w:r>
      <w:r>
        <w:br/>
      </w:r>
      <w:r>
        <w:rPr>
          <w:rFonts w:ascii="Times New Roman"/>
          <w:b w:val="false"/>
          <w:i w:val="false"/>
          <w:color w:val="000000"/>
          <w:sz w:val="28"/>
        </w:rPr>
        <w:t xml:space="preserve">
2552 1 1 1   Қазақстан Республикасының Үкіметімен теңгемен есеп </w:t>
      </w:r>
      <w:r>
        <w:br/>
      </w:r>
      <w:r>
        <w:rPr>
          <w:rFonts w:ascii="Times New Roman"/>
          <w:b w:val="false"/>
          <w:i w:val="false"/>
          <w:color w:val="000000"/>
          <w:sz w:val="28"/>
        </w:rPr>
        <w:t xml:space="preserve">
             айырысу </w:t>
      </w:r>
      <w:r>
        <w:br/>
      </w:r>
      <w:r>
        <w:rPr>
          <w:rFonts w:ascii="Times New Roman"/>
          <w:b w:val="false"/>
          <w:i w:val="false"/>
          <w:color w:val="000000"/>
          <w:sz w:val="28"/>
        </w:rPr>
        <w:t xml:space="preserve">
2552 1 1 2   Қазақстан Республикасының Үкіметімен ЕАВ-мен есеп </w:t>
      </w:r>
      <w:r>
        <w:br/>
      </w:r>
      <w:r>
        <w:rPr>
          <w:rFonts w:ascii="Times New Roman"/>
          <w:b w:val="false"/>
          <w:i w:val="false"/>
          <w:color w:val="000000"/>
          <w:sz w:val="28"/>
        </w:rPr>
        <w:t xml:space="preserve">
             айырысу </w:t>
      </w:r>
      <w:r>
        <w:br/>
      </w:r>
      <w:r>
        <w:rPr>
          <w:rFonts w:ascii="Times New Roman"/>
          <w:b w:val="false"/>
          <w:i w:val="false"/>
          <w:color w:val="000000"/>
          <w:sz w:val="28"/>
        </w:rPr>
        <w:t xml:space="preserve">
2552 1 1 3   Қазақстан Республикасының Үкіметімен ВБТ-мен есеп </w:t>
      </w:r>
      <w:r>
        <w:br/>
      </w:r>
      <w:r>
        <w:rPr>
          <w:rFonts w:ascii="Times New Roman"/>
          <w:b w:val="false"/>
          <w:i w:val="false"/>
          <w:color w:val="000000"/>
          <w:sz w:val="28"/>
        </w:rPr>
        <w:t xml:space="preserve">
             айырысу </w:t>
      </w:r>
      <w:r>
        <w:br/>
      </w:r>
      <w:r>
        <w:rPr>
          <w:rFonts w:ascii="Times New Roman"/>
          <w:b w:val="false"/>
          <w:i w:val="false"/>
          <w:color w:val="000000"/>
          <w:sz w:val="28"/>
        </w:rPr>
        <w:t xml:space="preserve">
2552 1 2 1   Қазақстан Республикасының жергілікті өкімет </w:t>
      </w:r>
      <w:r>
        <w:br/>
      </w:r>
      <w:r>
        <w:rPr>
          <w:rFonts w:ascii="Times New Roman"/>
          <w:b w:val="false"/>
          <w:i w:val="false"/>
          <w:color w:val="000000"/>
          <w:sz w:val="28"/>
        </w:rPr>
        <w:t xml:space="preserve">
             органдарымен жүргізілетін теңгемен есеп айырысу </w:t>
      </w:r>
      <w:r>
        <w:br/>
      </w:r>
      <w:r>
        <w:rPr>
          <w:rFonts w:ascii="Times New Roman"/>
          <w:b w:val="false"/>
          <w:i w:val="false"/>
          <w:color w:val="000000"/>
          <w:sz w:val="28"/>
        </w:rPr>
        <w:t xml:space="preserve">
2552 1 2 2   Қазақстан Республикасының жергілікті өкімет </w:t>
      </w:r>
      <w:r>
        <w:br/>
      </w:r>
      <w:r>
        <w:rPr>
          <w:rFonts w:ascii="Times New Roman"/>
          <w:b w:val="false"/>
          <w:i w:val="false"/>
          <w:color w:val="000000"/>
          <w:sz w:val="28"/>
        </w:rPr>
        <w:t xml:space="preserve">
             органдарымен жүргізілетін ЕАВ-мен есеп айырысу </w:t>
      </w:r>
      <w:r>
        <w:br/>
      </w:r>
      <w:r>
        <w:rPr>
          <w:rFonts w:ascii="Times New Roman"/>
          <w:b w:val="false"/>
          <w:i w:val="false"/>
          <w:color w:val="000000"/>
          <w:sz w:val="28"/>
        </w:rPr>
        <w:t xml:space="preserve">
2552 1 2 3   Қазақстан Республикасының жергілікті өкімет </w:t>
      </w:r>
      <w:r>
        <w:br/>
      </w:r>
      <w:r>
        <w:rPr>
          <w:rFonts w:ascii="Times New Roman"/>
          <w:b w:val="false"/>
          <w:i w:val="false"/>
          <w:color w:val="000000"/>
          <w:sz w:val="28"/>
        </w:rPr>
        <w:t xml:space="preserve">
             органдарымен жүргізілетін ВБТ-мен есеп айырысу </w:t>
      </w:r>
      <w:r>
        <w:br/>
      </w:r>
      <w:r>
        <w:rPr>
          <w:rFonts w:ascii="Times New Roman"/>
          <w:b w:val="false"/>
          <w:i w:val="false"/>
          <w:color w:val="000000"/>
          <w:sz w:val="28"/>
        </w:rPr>
        <w:t xml:space="preserve">
2552 1 5 1   Банк операцияларының жекелеген түрлерін жүзеге </w:t>
      </w:r>
      <w:r>
        <w:br/>
      </w:r>
      <w:r>
        <w:rPr>
          <w:rFonts w:ascii="Times New Roman"/>
          <w:b w:val="false"/>
          <w:i w:val="false"/>
          <w:color w:val="000000"/>
          <w:sz w:val="28"/>
        </w:rPr>
        <w:t xml:space="preserve">
             асыратын резидент ұйымдармен теңгемен есеп айырысу </w:t>
      </w:r>
    </w:p>
    <w:p>
      <w:pPr>
        <w:spacing w:after="0"/>
        <w:ind w:left="0"/>
        <w:jc w:val="both"/>
      </w:pPr>
      <w:r>
        <w:rPr>
          <w:rFonts w:ascii="Times New Roman"/>
          <w:b w:val="false"/>
          <w:i w:val="false"/>
          <w:color w:val="000000"/>
          <w:sz w:val="28"/>
        </w:rPr>
        <w:t xml:space="preserve">2552 1 5 2   Банк операцияларының жекелеген түрлерін жүзеге </w:t>
      </w:r>
      <w:r>
        <w:br/>
      </w:r>
      <w:r>
        <w:rPr>
          <w:rFonts w:ascii="Times New Roman"/>
          <w:b w:val="false"/>
          <w:i w:val="false"/>
          <w:color w:val="000000"/>
          <w:sz w:val="28"/>
        </w:rPr>
        <w:t xml:space="preserve">
             асыратын резидент ұйымдармен ЕАВ-мен есеп айырысу </w:t>
      </w:r>
    </w:p>
    <w:p>
      <w:pPr>
        <w:spacing w:after="0"/>
        <w:ind w:left="0"/>
        <w:jc w:val="both"/>
      </w:pPr>
      <w:r>
        <w:rPr>
          <w:rFonts w:ascii="Times New Roman"/>
          <w:b w:val="false"/>
          <w:i w:val="false"/>
          <w:color w:val="000000"/>
          <w:sz w:val="28"/>
        </w:rPr>
        <w:t xml:space="preserve">2552 1 5 3   Банк операцияларының жекелеген түрлерін жүзеге </w:t>
      </w:r>
      <w:r>
        <w:br/>
      </w:r>
      <w:r>
        <w:rPr>
          <w:rFonts w:ascii="Times New Roman"/>
          <w:b w:val="false"/>
          <w:i w:val="false"/>
          <w:color w:val="000000"/>
          <w:sz w:val="28"/>
        </w:rPr>
        <w:t xml:space="preserve">
             асыратын резидент ұйымдармен ВБТ-мен есеп айырысу </w:t>
      </w:r>
    </w:p>
    <w:p>
      <w:pPr>
        <w:spacing w:after="0"/>
        <w:ind w:left="0"/>
        <w:jc w:val="both"/>
      </w:pPr>
      <w:r>
        <w:rPr>
          <w:rFonts w:ascii="Times New Roman"/>
          <w:b w:val="false"/>
          <w:i w:val="false"/>
          <w:color w:val="000000"/>
          <w:sz w:val="28"/>
        </w:rPr>
        <w:t xml:space="preserve">2552 1 6 1   Мемлекеттік қаржылық емес резидент ұйымдармен теңгемен </w:t>
      </w:r>
      <w:r>
        <w:br/>
      </w:r>
      <w:r>
        <w:rPr>
          <w:rFonts w:ascii="Times New Roman"/>
          <w:b w:val="false"/>
          <w:i w:val="false"/>
          <w:color w:val="000000"/>
          <w:sz w:val="28"/>
        </w:rPr>
        <w:t xml:space="preserve">
             есеп айырысу </w:t>
      </w:r>
      <w:r>
        <w:br/>
      </w:r>
      <w:r>
        <w:rPr>
          <w:rFonts w:ascii="Times New Roman"/>
          <w:b w:val="false"/>
          <w:i w:val="false"/>
          <w:color w:val="000000"/>
          <w:sz w:val="28"/>
        </w:rPr>
        <w:t xml:space="preserve">
2552 1 6 2   Мемлекеттік қаржылық емес резидент ұйымдармен ЕАВ-мен </w:t>
      </w:r>
      <w:r>
        <w:br/>
      </w:r>
      <w:r>
        <w:rPr>
          <w:rFonts w:ascii="Times New Roman"/>
          <w:b w:val="false"/>
          <w:i w:val="false"/>
          <w:color w:val="000000"/>
          <w:sz w:val="28"/>
        </w:rPr>
        <w:t xml:space="preserve">
             есеп айырысу </w:t>
      </w:r>
      <w:r>
        <w:br/>
      </w:r>
      <w:r>
        <w:rPr>
          <w:rFonts w:ascii="Times New Roman"/>
          <w:b w:val="false"/>
          <w:i w:val="false"/>
          <w:color w:val="000000"/>
          <w:sz w:val="28"/>
        </w:rPr>
        <w:t xml:space="preserve">
2552 1 6 3   Мемлекеттік қаржылық емес резидент ұйымдармен ВБТ-мен </w:t>
      </w:r>
      <w:r>
        <w:br/>
      </w:r>
      <w:r>
        <w:rPr>
          <w:rFonts w:ascii="Times New Roman"/>
          <w:b w:val="false"/>
          <w:i w:val="false"/>
          <w:color w:val="000000"/>
          <w:sz w:val="28"/>
        </w:rPr>
        <w:t xml:space="preserve">
             есеп айырысу </w:t>
      </w:r>
      <w:r>
        <w:br/>
      </w:r>
      <w:r>
        <w:rPr>
          <w:rFonts w:ascii="Times New Roman"/>
          <w:b w:val="false"/>
          <w:i w:val="false"/>
          <w:color w:val="000000"/>
          <w:sz w:val="28"/>
        </w:rPr>
        <w:t xml:space="preserve">
2552 1 7 1   Мемлекеттік емес қаржылық емес резидент ұйымдармен </w:t>
      </w:r>
      <w:r>
        <w:br/>
      </w:r>
      <w:r>
        <w:rPr>
          <w:rFonts w:ascii="Times New Roman"/>
          <w:b w:val="false"/>
          <w:i w:val="false"/>
          <w:color w:val="000000"/>
          <w:sz w:val="28"/>
        </w:rPr>
        <w:t xml:space="preserve">
             теңгемен есеп айырысу </w:t>
      </w:r>
      <w:r>
        <w:br/>
      </w:r>
      <w:r>
        <w:rPr>
          <w:rFonts w:ascii="Times New Roman"/>
          <w:b w:val="false"/>
          <w:i w:val="false"/>
          <w:color w:val="000000"/>
          <w:sz w:val="28"/>
        </w:rPr>
        <w:t xml:space="preserve">
2552 1 7 2   Мемлекеттік емес қаржылық емес резидент ұйымдармен </w:t>
      </w:r>
      <w:r>
        <w:br/>
      </w:r>
      <w:r>
        <w:rPr>
          <w:rFonts w:ascii="Times New Roman"/>
          <w:b w:val="false"/>
          <w:i w:val="false"/>
          <w:color w:val="000000"/>
          <w:sz w:val="28"/>
        </w:rPr>
        <w:t xml:space="preserve">
             ЕАВ-мен есеп айырысу </w:t>
      </w:r>
      <w:r>
        <w:br/>
      </w:r>
      <w:r>
        <w:rPr>
          <w:rFonts w:ascii="Times New Roman"/>
          <w:b w:val="false"/>
          <w:i w:val="false"/>
          <w:color w:val="000000"/>
          <w:sz w:val="28"/>
        </w:rPr>
        <w:t xml:space="preserve">
2552 1 7 3   Мемлекеттік емес қаржылық емес резидент ұйымдармен </w:t>
      </w:r>
      <w:r>
        <w:br/>
      </w:r>
      <w:r>
        <w:rPr>
          <w:rFonts w:ascii="Times New Roman"/>
          <w:b w:val="false"/>
          <w:i w:val="false"/>
          <w:color w:val="000000"/>
          <w:sz w:val="28"/>
        </w:rPr>
        <w:t xml:space="preserve">
             ВБТ-мен есеп айырысу </w:t>
      </w:r>
      <w:r>
        <w:br/>
      </w:r>
      <w:r>
        <w:rPr>
          <w:rFonts w:ascii="Times New Roman"/>
          <w:b w:val="false"/>
          <w:i w:val="false"/>
          <w:color w:val="000000"/>
          <w:sz w:val="28"/>
        </w:rPr>
        <w:t xml:space="preserve">
2552 1 8 1   Үй шаруашылығына қызмет көрсететін коммерциялық емес </w:t>
      </w:r>
      <w:r>
        <w:br/>
      </w:r>
      <w:r>
        <w:rPr>
          <w:rFonts w:ascii="Times New Roman"/>
          <w:b w:val="false"/>
          <w:i w:val="false"/>
          <w:color w:val="000000"/>
          <w:sz w:val="28"/>
        </w:rPr>
        <w:t xml:space="preserve">
             резидент ұйымдармен теңгемен есеп айырысу </w:t>
      </w:r>
    </w:p>
    <w:p>
      <w:pPr>
        <w:spacing w:after="0"/>
        <w:ind w:left="0"/>
        <w:jc w:val="both"/>
      </w:pPr>
      <w:r>
        <w:rPr>
          <w:rFonts w:ascii="Times New Roman"/>
          <w:b w:val="false"/>
          <w:i w:val="false"/>
          <w:color w:val="000000"/>
          <w:sz w:val="28"/>
        </w:rPr>
        <w:t xml:space="preserve">2552 1 8 2   Үй шаруашылығына қызмет көрсететін коммерциялық емес </w:t>
      </w:r>
      <w:r>
        <w:br/>
      </w:r>
      <w:r>
        <w:rPr>
          <w:rFonts w:ascii="Times New Roman"/>
          <w:b w:val="false"/>
          <w:i w:val="false"/>
          <w:color w:val="000000"/>
          <w:sz w:val="28"/>
        </w:rPr>
        <w:t xml:space="preserve">
             резидент ұйымдармен ЕАВ-мен есеп айырысу </w:t>
      </w:r>
    </w:p>
    <w:p>
      <w:pPr>
        <w:spacing w:after="0"/>
        <w:ind w:left="0"/>
        <w:jc w:val="both"/>
      </w:pPr>
      <w:r>
        <w:rPr>
          <w:rFonts w:ascii="Times New Roman"/>
          <w:b w:val="false"/>
          <w:i w:val="false"/>
          <w:color w:val="000000"/>
          <w:sz w:val="28"/>
        </w:rPr>
        <w:t xml:space="preserve">2552 1 8 3   Үй шаруашылығына қызмет көрсететін коммерциялық емес </w:t>
      </w:r>
      <w:r>
        <w:br/>
      </w:r>
      <w:r>
        <w:rPr>
          <w:rFonts w:ascii="Times New Roman"/>
          <w:b w:val="false"/>
          <w:i w:val="false"/>
          <w:color w:val="000000"/>
          <w:sz w:val="28"/>
        </w:rPr>
        <w:t xml:space="preserve">
             резидент ұйымдармен ВБТ-мен есеп айырысу </w:t>
      </w:r>
    </w:p>
    <w:p>
      <w:pPr>
        <w:spacing w:after="0"/>
        <w:ind w:left="0"/>
        <w:jc w:val="both"/>
      </w:pPr>
      <w:r>
        <w:rPr>
          <w:rFonts w:ascii="Times New Roman"/>
          <w:b w:val="false"/>
          <w:i w:val="false"/>
          <w:color w:val="000000"/>
          <w:sz w:val="28"/>
        </w:rPr>
        <w:t xml:space="preserve">2552 1 9 1   Резиденттермен үй шаруашылығына теңгемен есеп айырысу </w:t>
      </w:r>
      <w:r>
        <w:br/>
      </w:r>
      <w:r>
        <w:rPr>
          <w:rFonts w:ascii="Times New Roman"/>
          <w:b w:val="false"/>
          <w:i w:val="false"/>
          <w:color w:val="000000"/>
          <w:sz w:val="28"/>
        </w:rPr>
        <w:t xml:space="preserve">
2552 1 9 2   Резиденттермен үй шаруашылығына ЕАВ-мен есеп айырысу </w:t>
      </w:r>
      <w:r>
        <w:br/>
      </w:r>
      <w:r>
        <w:rPr>
          <w:rFonts w:ascii="Times New Roman"/>
          <w:b w:val="false"/>
          <w:i w:val="false"/>
          <w:color w:val="000000"/>
          <w:sz w:val="28"/>
        </w:rPr>
        <w:t xml:space="preserve">
2552 1 9 3   Резиденттермен үй шаруашылығына ВБТ-мен есеп айырысу </w:t>
      </w:r>
      <w:r>
        <w:br/>
      </w:r>
      <w:r>
        <w:rPr>
          <w:rFonts w:ascii="Times New Roman"/>
          <w:b w:val="false"/>
          <w:i w:val="false"/>
          <w:color w:val="000000"/>
          <w:sz w:val="28"/>
        </w:rPr>
        <w:t xml:space="preserve">
2552 2 1 1   Шетелдік мемлекеттің үкіметімен теңгемен есеп айырысу </w:t>
      </w:r>
      <w:r>
        <w:br/>
      </w:r>
      <w:r>
        <w:rPr>
          <w:rFonts w:ascii="Times New Roman"/>
          <w:b w:val="false"/>
          <w:i w:val="false"/>
          <w:color w:val="000000"/>
          <w:sz w:val="28"/>
        </w:rPr>
        <w:t xml:space="preserve">
2552 2 1 2   Шетелдік мемлекеттің үкіметімен ЕАВ-мен есеп айырысу </w:t>
      </w:r>
      <w:r>
        <w:br/>
      </w:r>
      <w:r>
        <w:rPr>
          <w:rFonts w:ascii="Times New Roman"/>
          <w:b w:val="false"/>
          <w:i w:val="false"/>
          <w:color w:val="000000"/>
          <w:sz w:val="28"/>
        </w:rPr>
        <w:t xml:space="preserve">
2552 2 1 3   Шетелдік мемлекеттің үкіметімен ВБТ-мен есеп айырысу </w:t>
      </w:r>
      <w:r>
        <w:br/>
      </w:r>
      <w:r>
        <w:rPr>
          <w:rFonts w:ascii="Times New Roman"/>
          <w:b w:val="false"/>
          <w:i w:val="false"/>
          <w:color w:val="000000"/>
          <w:sz w:val="28"/>
        </w:rPr>
        <w:t xml:space="preserve">
2552 2 2 1   Шетелдік мемлекеттің жергілікті өкімет органдарымен </w:t>
      </w:r>
      <w:r>
        <w:br/>
      </w:r>
      <w:r>
        <w:rPr>
          <w:rFonts w:ascii="Times New Roman"/>
          <w:b w:val="false"/>
          <w:i w:val="false"/>
          <w:color w:val="000000"/>
          <w:sz w:val="28"/>
        </w:rPr>
        <w:t xml:space="preserve">
             теңгемен есеп айырысу </w:t>
      </w:r>
      <w:r>
        <w:br/>
      </w:r>
      <w:r>
        <w:rPr>
          <w:rFonts w:ascii="Times New Roman"/>
          <w:b w:val="false"/>
          <w:i w:val="false"/>
          <w:color w:val="000000"/>
          <w:sz w:val="28"/>
        </w:rPr>
        <w:t xml:space="preserve">
2552 2 2 2   Шетелдік мемлекеттің жергілікті өкімет органдарымен </w:t>
      </w:r>
      <w:r>
        <w:br/>
      </w:r>
      <w:r>
        <w:rPr>
          <w:rFonts w:ascii="Times New Roman"/>
          <w:b w:val="false"/>
          <w:i w:val="false"/>
          <w:color w:val="000000"/>
          <w:sz w:val="28"/>
        </w:rPr>
        <w:t xml:space="preserve">
             ЕАВ-мен есеп айырысу </w:t>
      </w:r>
      <w:r>
        <w:br/>
      </w:r>
      <w:r>
        <w:rPr>
          <w:rFonts w:ascii="Times New Roman"/>
          <w:b w:val="false"/>
          <w:i w:val="false"/>
          <w:color w:val="000000"/>
          <w:sz w:val="28"/>
        </w:rPr>
        <w:t xml:space="preserve">
2552 2 2 3   Шетелдік мемлекеттің жергілікті өкімет органдарымен </w:t>
      </w:r>
      <w:r>
        <w:br/>
      </w:r>
      <w:r>
        <w:rPr>
          <w:rFonts w:ascii="Times New Roman"/>
          <w:b w:val="false"/>
          <w:i w:val="false"/>
          <w:color w:val="000000"/>
          <w:sz w:val="28"/>
        </w:rPr>
        <w:t xml:space="preserve">
             ВБТ-мен есеп айырысу </w:t>
      </w:r>
      <w:r>
        <w:br/>
      </w:r>
      <w:r>
        <w:rPr>
          <w:rFonts w:ascii="Times New Roman"/>
          <w:b w:val="false"/>
          <w:i w:val="false"/>
          <w:color w:val="000000"/>
          <w:sz w:val="28"/>
        </w:rPr>
        <w:t xml:space="preserve">
2552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ұйымдармен теңгемен есеп айырысу </w:t>
      </w:r>
      <w:r>
        <w:br/>
      </w:r>
      <w:r>
        <w:rPr>
          <w:rFonts w:ascii="Times New Roman"/>
          <w:b w:val="false"/>
          <w:i w:val="false"/>
          <w:color w:val="000000"/>
          <w:sz w:val="28"/>
        </w:rPr>
        <w:t xml:space="preserve">
2552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ұйымдармен ЕАВ-мен есеп айырысу </w:t>
      </w:r>
      <w:r>
        <w:br/>
      </w:r>
      <w:r>
        <w:rPr>
          <w:rFonts w:ascii="Times New Roman"/>
          <w:b w:val="false"/>
          <w:i w:val="false"/>
          <w:color w:val="000000"/>
          <w:sz w:val="28"/>
        </w:rPr>
        <w:t xml:space="preserve">
2552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ұйымдармен ВБТ-мен есеп айырысу </w:t>
      </w:r>
      <w:r>
        <w:br/>
      </w:r>
      <w:r>
        <w:rPr>
          <w:rFonts w:ascii="Times New Roman"/>
          <w:b w:val="false"/>
          <w:i w:val="false"/>
          <w:color w:val="000000"/>
          <w:sz w:val="28"/>
        </w:rPr>
        <w:t xml:space="preserve">
2552 2 6 1   Шетелдік мемлекеттің мемлекеттік қаржылық емес </w:t>
      </w:r>
      <w:r>
        <w:br/>
      </w:r>
      <w:r>
        <w:rPr>
          <w:rFonts w:ascii="Times New Roman"/>
          <w:b w:val="false"/>
          <w:i w:val="false"/>
          <w:color w:val="000000"/>
          <w:sz w:val="28"/>
        </w:rPr>
        <w:t xml:space="preserve">
             ұйымдарымен теңгемен есеп айырысу </w:t>
      </w:r>
      <w:r>
        <w:br/>
      </w:r>
      <w:r>
        <w:rPr>
          <w:rFonts w:ascii="Times New Roman"/>
          <w:b w:val="false"/>
          <w:i w:val="false"/>
          <w:color w:val="000000"/>
          <w:sz w:val="28"/>
        </w:rPr>
        <w:t xml:space="preserve">
2552 2 6 2   Шетелдік мемлекеттің мемлекеттік қаржылық емес </w:t>
      </w:r>
      <w:r>
        <w:br/>
      </w:r>
      <w:r>
        <w:rPr>
          <w:rFonts w:ascii="Times New Roman"/>
          <w:b w:val="false"/>
          <w:i w:val="false"/>
          <w:color w:val="000000"/>
          <w:sz w:val="28"/>
        </w:rPr>
        <w:t xml:space="preserve">
             ұйымдарымен ЕАВ-мен есеп айырысу </w:t>
      </w:r>
      <w:r>
        <w:br/>
      </w:r>
      <w:r>
        <w:rPr>
          <w:rFonts w:ascii="Times New Roman"/>
          <w:b w:val="false"/>
          <w:i w:val="false"/>
          <w:color w:val="000000"/>
          <w:sz w:val="28"/>
        </w:rPr>
        <w:t xml:space="preserve">
2552 2 6 3   Шетелдік мемлекеттің мемлекеттік қаржылық емес </w:t>
      </w:r>
      <w:r>
        <w:br/>
      </w:r>
      <w:r>
        <w:rPr>
          <w:rFonts w:ascii="Times New Roman"/>
          <w:b w:val="false"/>
          <w:i w:val="false"/>
          <w:color w:val="000000"/>
          <w:sz w:val="28"/>
        </w:rPr>
        <w:t xml:space="preserve">
             ұйымдарымен ВБТ-мен есеп айырысу </w:t>
      </w:r>
      <w:r>
        <w:br/>
      </w:r>
      <w:r>
        <w:rPr>
          <w:rFonts w:ascii="Times New Roman"/>
          <w:b w:val="false"/>
          <w:i w:val="false"/>
          <w:color w:val="000000"/>
          <w:sz w:val="28"/>
        </w:rPr>
        <w:t xml:space="preserve">
2552 2 7 1   Шетелдік мемлекеттің мемлекеттік емес қаржылық емес </w:t>
      </w:r>
      <w:r>
        <w:br/>
      </w:r>
      <w:r>
        <w:rPr>
          <w:rFonts w:ascii="Times New Roman"/>
          <w:b w:val="false"/>
          <w:i w:val="false"/>
          <w:color w:val="000000"/>
          <w:sz w:val="28"/>
        </w:rPr>
        <w:t xml:space="preserve">
             ұйымдарымен теңгемен есеп айырысу </w:t>
      </w:r>
      <w:r>
        <w:br/>
      </w:r>
      <w:r>
        <w:rPr>
          <w:rFonts w:ascii="Times New Roman"/>
          <w:b w:val="false"/>
          <w:i w:val="false"/>
          <w:color w:val="000000"/>
          <w:sz w:val="28"/>
        </w:rPr>
        <w:t xml:space="preserve">
2552 2 7 2   Шетелдік мемлекеттің мемлекеттік емес қаржылық емес </w:t>
      </w:r>
      <w:r>
        <w:br/>
      </w:r>
      <w:r>
        <w:rPr>
          <w:rFonts w:ascii="Times New Roman"/>
          <w:b w:val="false"/>
          <w:i w:val="false"/>
          <w:color w:val="000000"/>
          <w:sz w:val="28"/>
        </w:rPr>
        <w:t xml:space="preserve">
             ұйымдарымен ЕАВ-мен есеп айырысу </w:t>
      </w:r>
      <w:r>
        <w:br/>
      </w:r>
      <w:r>
        <w:rPr>
          <w:rFonts w:ascii="Times New Roman"/>
          <w:b w:val="false"/>
          <w:i w:val="false"/>
          <w:color w:val="000000"/>
          <w:sz w:val="28"/>
        </w:rPr>
        <w:t xml:space="preserve">
2552 2 7 3   Шетелдік мемлекеттің мемлекеттік емес қаржылық емес </w:t>
      </w:r>
      <w:r>
        <w:br/>
      </w:r>
      <w:r>
        <w:rPr>
          <w:rFonts w:ascii="Times New Roman"/>
          <w:b w:val="false"/>
          <w:i w:val="false"/>
          <w:color w:val="000000"/>
          <w:sz w:val="28"/>
        </w:rPr>
        <w:t xml:space="preserve">
             ұйымдарымен ВБТ-мен есеп айырысу </w:t>
      </w:r>
      <w:r>
        <w:br/>
      </w:r>
      <w:r>
        <w:rPr>
          <w:rFonts w:ascii="Times New Roman"/>
          <w:b w:val="false"/>
          <w:i w:val="false"/>
          <w:color w:val="000000"/>
          <w:sz w:val="28"/>
        </w:rPr>
        <w:t xml:space="preserve">
2552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ұйымдармен теңгемен есеп айырысу </w:t>
      </w:r>
      <w:r>
        <w:br/>
      </w:r>
      <w:r>
        <w:rPr>
          <w:rFonts w:ascii="Times New Roman"/>
          <w:b w:val="false"/>
          <w:i w:val="false"/>
          <w:color w:val="000000"/>
          <w:sz w:val="28"/>
        </w:rPr>
        <w:t xml:space="preserve">
2552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ұйымдармен ЕАВ-мен есеп айырысу </w:t>
      </w:r>
      <w:r>
        <w:br/>
      </w:r>
      <w:r>
        <w:rPr>
          <w:rFonts w:ascii="Times New Roman"/>
          <w:b w:val="false"/>
          <w:i w:val="false"/>
          <w:color w:val="000000"/>
          <w:sz w:val="28"/>
        </w:rPr>
        <w:t xml:space="preserve">
2552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ұйымдармен ВБТ-мен есеп айырысу </w:t>
      </w:r>
      <w:r>
        <w:br/>
      </w:r>
      <w:r>
        <w:rPr>
          <w:rFonts w:ascii="Times New Roman"/>
          <w:b w:val="false"/>
          <w:i w:val="false"/>
          <w:color w:val="000000"/>
          <w:sz w:val="28"/>
        </w:rPr>
        <w:t xml:space="preserve">
2552 2 9 1   Резидент емес үй шаруашылығында теңгемен есеп </w:t>
      </w:r>
      <w:r>
        <w:br/>
      </w:r>
      <w:r>
        <w:rPr>
          <w:rFonts w:ascii="Times New Roman"/>
          <w:b w:val="false"/>
          <w:i w:val="false"/>
          <w:color w:val="000000"/>
          <w:sz w:val="28"/>
        </w:rPr>
        <w:t xml:space="preserve">
             айырысулар </w:t>
      </w:r>
      <w:r>
        <w:br/>
      </w:r>
      <w:r>
        <w:rPr>
          <w:rFonts w:ascii="Times New Roman"/>
          <w:b w:val="false"/>
          <w:i w:val="false"/>
          <w:color w:val="000000"/>
          <w:sz w:val="28"/>
        </w:rPr>
        <w:t xml:space="preserve">
2552 2 9 2   Резидент емес үй шаруашылығында ЕАВ-мен есеп </w:t>
      </w:r>
      <w:r>
        <w:br/>
      </w:r>
      <w:r>
        <w:rPr>
          <w:rFonts w:ascii="Times New Roman"/>
          <w:b w:val="false"/>
          <w:i w:val="false"/>
          <w:color w:val="000000"/>
          <w:sz w:val="28"/>
        </w:rPr>
        <w:t xml:space="preserve">
             айырысулар </w:t>
      </w:r>
      <w:r>
        <w:br/>
      </w:r>
      <w:r>
        <w:rPr>
          <w:rFonts w:ascii="Times New Roman"/>
          <w:b w:val="false"/>
          <w:i w:val="false"/>
          <w:color w:val="000000"/>
          <w:sz w:val="28"/>
        </w:rPr>
        <w:t xml:space="preserve">
2552 2 9 3   Резидент емес үй шаруашылығында ВБТ-мен есеп </w:t>
      </w:r>
      <w:r>
        <w:br/>
      </w:r>
      <w:r>
        <w:rPr>
          <w:rFonts w:ascii="Times New Roman"/>
          <w:b w:val="false"/>
          <w:i w:val="false"/>
          <w:color w:val="000000"/>
          <w:sz w:val="28"/>
        </w:rPr>
        <w:t xml:space="preserve">
             айырысулар </w:t>
      </w:r>
    </w:p>
    <w:p>
      <w:pPr>
        <w:spacing w:after="0"/>
        <w:ind w:left="0"/>
        <w:jc w:val="both"/>
      </w:pPr>
      <w:r>
        <w:rPr>
          <w:rFonts w:ascii="Times New Roman"/>
          <w:b w:val="false"/>
          <w:i w:val="false"/>
          <w:color w:val="000000"/>
          <w:sz w:val="28"/>
        </w:rPr>
        <w:t xml:space="preserve">2700       Сыйақы төлеуге байланысты есептелген шығыстар </w:t>
      </w:r>
    </w:p>
    <w:p>
      <w:pPr>
        <w:spacing w:after="0"/>
        <w:ind w:left="0"/>
        <w:jc w:val="both"/>
      </w:pPr>
      <w:r>
        <w:rPr>
          <w:rFonts w:ascii="Times New Roman"/>
          <w:b w:val="false"/>
          <w:i w:val="false"/>
          <w:color w:val="000000"/>
          <w:sz w:val="28"/>
        </w:rPr>
        <w:t xml:space="preserve">2701 0 0 0   Корреспонденттік шоттар бойынша есептелген шығыстар </w:t>
      </w:r>
      <w:r>
        <w:br/>
      </w:r>
      <w:r>
        <w:rPr>
          <w:rFonts w:ascii="Times New Roman"/>
          <w:b w:val="false"/>
          <w:i w:val="false"/>
          <w:color w:val="000000"/>
          <w:sz w:val="28"/>
        </w:rPr>
        <w:t xml:space="preserve">
2701 1 3 1   Қазақстан Республикасы Ұлттық Банкінің теңгемен </w:t>
      </w:r>
      <w:r>
        <w:br/>
      </w:r>
      <w:r>
        <w:rPr>
          <w:rFonts w:ascii="Times New Roman"/>
          <w:b w:val="false"/>
          <w:i w:val="false"/>
          <w:color w:val="000000"/>
          <w:sz w:val="28"/>
        </w:rPr>
        <w:t xml:space="preserve">
             корреспонденттік шоттары бойынша есептелген шығыстар </w:t>
      </w:r>
      <w:r>
        <w:br/>
      </w:r>
      <w:r>
        <w:rPr>
          <w:rFonts w:ascii="Times New Roman"/>
          <w:b w:val="false"/>
          <w:i w:val="false"/>
          <w:color w:val="000000"/>
          <w:sz w:val="28"/>
        </w:rPr>
        <w:t xml:space="preserve">
2701 1 3 2   Қазақстан Республикасы Ұлттық Банкінің ЕАВ-мен </w:t>
      </w:r>
      <w:r>
        <w:br/>
      </w:r>
      <w:r>
        <w:rPr>
          <w:rFonts w:ascii="Times New Roman"/>
          <w:b w:val="false"/>
          <w:i w:val="false"/>
          <w:color w:val="000000"/>
          <w:sz w:val="28"/>
        </w:rPr>
        <w:t xml:space="preserve">
             корреспонденттік шоттары бойынша есептелген шығыстар </w:t>
      </w:r>
      <w:r>
        <w:br/>
      </w:r>
      <w:r>
        <w:rPr>
          <w:rFonts w:ascii="Times New Roman"/>
          <w:b w:val="false"/>
          <w:i w:val="false"/>
          <w:color w:val="000000"/>
          <w:sz w:val="28"/>
        </w:rPr>
        <w:t xml:space="preserve">
2701 1 3 3   Қазақстан Республикасы Ұлттық Банкінің ВБТ-мен </w:t>
      </w:r>
      <w:r>
        <w:br/>
      </w:r>
      <w:r>
        <w:rPr>
          <w:rFonts w:ascii="Times New Roman"/>
          <w:b w:val="false"/>
          <w:i w:val="false"/>
          <w:color w:val="000000"/>
          <w:sz w:val="28"/>
        </w:rPr>
        <w:t xml:space="preserve">
             корреспонденттік шоттары бойынша есептелген шығыстар </w:t>
      </w:r>
      <w:r>
        <w:br/>
      </w:r>
      <w:r>
        <w:rPr>
          <w:rFonts w:ascii="Times New Roman"/>
          <w:b w:val="false"/>
          <w:i w:val="false"/>
          <w:color w:val="000000"/>
          <w:sz w:val="28"/>
        </w:rPr>
        <w:t xml:space="preserve">
2701 1 4 1   Басқа резидент банктердің теңгемен корреспонденттік </w:t>
      </w:r>
      <w:r>
        <w:br/>
      </w:r>
      <w:r>
        <w:rPr>
          <w:rFonts w:ascii="Times New Roman"/>
          <w:b w:val="false"/>
          <w:i w:val="false"/>
          <w:color w:val="000000"/>
          <w:sz w:val="28"/>
        </w:rPr>
        <w:t xml:space="preserve">
             шоттары бойынша есептелген шығыстар </w:t>
      </w:r>
      <w:r>
        <w:br/>
      </w:r>
      <w:r>
        <w:rPr>
          <w:rFonts w:ascii="Times New Roman"/>
          <w:b w:val="false"/>
          <w:i w:val="false"/>
          <w:color w:val="000000"/>
          <w:sz w:val="28"/>
        </w:rPr>
        <w:t xml:space="preserve">
2701 1 4 2   Басқа резидент банктердің ЕАВ-мен корреспонденттік </w:t>
      </w:r>
      <w:r>
        <w:br/>
      </w:r>
      <w:r>
        <w:rPr>
          <w:rFonts w:ascii="Times New Roman"/>
          <w:b w:val="false"/>
          <w:i w:val="false"/>
          <w:color w:val="000000"/>
          <w:sz w:val="28"/>
        </w:rPr>
        <w:t xml:space="preserve">
             шоттары бойынша есептелген шығыстар </w:t>
      </w:r>
      <w:r>
        <w:br/>
      </w:r>
      <w:r>
        <w:rPr>
          <w:rFonts w:ascii="Times New Roman"/>
          <w:b w:val="false"/>
          <w:i w:val="false"/>
          <w:color w:val="000000"/>
          <w:sz w:val="28"/>
        </w:rPr>
        <w:t xml:space="preserve">
2701 1 4 3   Басқа резидент банктердің ВБТ-мен корреспонденттік </w:t>
      </w:r>
      <w:r>
        <w:br/>
      </w:r>
      <w:r>
        <w:rPr>
          <w:rFonts w:ascii="Times New Roman"/>
          <w:b w:val="false"/>
          <w:i w:val="false"/>
          <w:color w:val="000000"/>
          <w:sz w:val="28"/>
        </w:rPr>
        <w:t xml:space="preserve">
             шоттары бойынша есептелген шығыстар </w:t>
      </w:r>
      <w:r>
        <w:br/>
      </w:r>
      <w:r>
        <w:rPr>
          <w:rFonts w:ascii="Times New Roman"/>
          <w:b w:val="false"/>
          <w:i w:val="false"/>
          <w:color w:val="000000"/>
          <w:sz w:val="28"/>
        </w:rPr>
        <w:t xml:space="preserve">
2701 1 5 1   Банк операцияларының жекелеген түрлерін жүзеге </w:t>
      </w:r>
      <w:r>
        <w:br/>
      </w:r>
      <w:r>
        <w:rPr>
          <w:rFonts w:ascii="Times New Roman"/>
          <w:b w:val="false"/>
          <w:i w:val="false"/>
          <w:color w:val="000000"/>
          <w:sz w:val="28"/>
        </w:rPr>
        <w:t xml:space="preserve">
             асыратын резидент ұйымдардың теңгемен корреспонденттік </w:t>
      </w:r>
      <w:r>
        <w:br/>
      </w:r>
      <w:r>
        <w:rPr>
          <w:rFonts w:ascii="Times New Roman"/>
          <w:b w:val="false"/>
          <w:i w:val="false"/>
          <w:color w:val="000000"/>
          <w:sz w:val="28"/>
        </w:rPr>
        <w:t xml:space="preserve">
             шоттары бойынша есептелген шығыстар </w:t>
      </w:r>
      <w:r>
        <w:br/>
      </w:r>
      <w:r>
        <w:rPr>
          <w:rFonts w:ascii="Times New Roman"/>
          <w:b w:val="false"/>
          <w:i w:val="false"/>
          <w:color w:val="000000"/>
          <w:sz w:val="28"/>
        </w:rPr>
        <w:t xml:space="preserve">
2701 1 5 2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ЕАВ-мен корреспонденттік </w:t>
      </w:r>
      <w:r>
        <w:br/>
      </w:r>
      <w:r>
        <w:rPr>
          <w:rFonts w:ascii="Times New Roman"/>
          <w:b w:val="false"/>
          <w:i w:val="false"/>
          <w:color w:val="000000"/>
          <w:sz w:val="28"/>
        </w:rPr>
        <w:t xml:space="preserve">
             шоттары бойынша есептелген шығыстар </w:t>
      </w:r>
      <w:r>
        <w:br/>
      </w:r>
      <w:r>
        <w:rPr>
          <w:rFonts w:ascii="Times New Roman"/>
          <w:b w:val="false"/>
          <w:i w:val="false"/>
          <w:color w:val="000000"/>
          <w:sz w:val="28"/>
        </w:rPr>
        <w:t xml:space="preserve">
2701 1 5 3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ВБТ-мен корреспонденттік </w:t>
      </w:r>
      <w:r>
        <w:br/>
      </w:r>
      <w:r>
        <w:rPr>
          <w:rFonts w:ascii="Times New Roman"/>
          <w:b w:val="false"/>
          <w:i w:val="false"/>
          <w:color w:val="000000"/>
          <w:sz w:val="28"/>
        </w:rPr>
        <w:t xml:space="preserve">
             шоттары бойынша есептелген шығыстар </w:t>
      </w:r>
      <w:r>
        <w:br/>
      </w:r>
      <w:r>
        <w:rPr>
          <w:rFonts w:ascii="Times New Roman"/>
          <w:b w:val="false"/>
          <w:i w:val="false"/>
          <w:color w:val="000000"/>
          <w:sz w:val="28"/>
        </w:rPr>
        <w:t xml:space="preserve">
2701 1 6 1   "Қазпочта" АҚ-ның теңгемен корреспонденттік шоттары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2701 1 6 2   "Қазпочта" АҚ-ның ЕАВ-мен корреспонденттік шоттары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2701 1 6 3   "Қазпочта" АҚ-ның ВБТ-мен корреспонденттік шоттары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2701 2 3 1   Шетелдік орталық банктердің теңгемен корреспонденттік </w:t>
      </w:r>
      <w:r>
        <w:br/>
      </w:r>
      <w:r>
        <w:rPr>
          <w:rFonts w:ascii="Times New Roman"/>
          <w:b w:val="false"/>
          <w:i w:val="false"/>
          <w:color w:val="000000"/>
          <w:sz w:val="28"/>
        </w:rPr>
        <w:t xml:space="preserve">
             шоттары бойынша есептелген шығыстар </w:t>
      </w:r>
      <w:r>
        <w:br/>
      </w:r>
      <w:r>
        <w:rPr>
          <w:rFonts w:ascii="Times New Roman"/>
          <w:b w:val="false"/>
          <w:i w:val="false"/>
          <w:color w:val="000000"/>
          <w:sz w:val="28"/>
        </w:rPr>
        <w:t xml:space="preserve">
2701 2 3 2   Шетелдік орталық банктердің ЕАВ-мен корреспонденттік </w:t>
      </w:r>
      <w:r>
        <w:br/>
      </w:r>
      <w:r>
        <w:rPr>
          <w:rFonts w:ascii="Times New Roman"/>
          <w:b w:val="false"/>
          <w:i w:val="false"/>
          <w:color w:val="000000"/>
          <w:sz w:val="28"/>
        </w:rPr>
        <w:t xml:space="preserve">
             шоттары бойынша есептелген шығыстар </w:t>
      </w:r>
      <w:r>
        <w:br/>
      </w:r>
      <w:r>
        <w:rPr>
          <w:rFonts w:ascii="Times New Roman"/>
          <w:b w:val="false"/>
          <w:i w:val="false"/>
          <w:color w:val="000000"/>
          <w:sz w:val="28"/>
        </w:rPr>
        <w:t xml:space="preserve">
2701 2 3 3   Шетелдік орталық банктердің ВБТ-мен корреспонденттік </w:t>
      </w:r>
      <w:r>
        <w:br/>
      </w:r>
      <w:r>
        <w:rPr>
          <w:rFonts w:ascii="Times New Roman"/>
          <w:b w:val="false"/>
          <w:i w:val="false"/>
          <w:color w:val="000000"/>
          <w:sz w:val="28"/>
        </w:rPr>
        <w:t xml:space="preserve">
             шоттары бойынша есептелген шығыстар </w:t>
      </w:r>
      <w:r>
        <w:br/>
      </w:r>
      <w:r>
        <w:rPr>
          <w:rFonts w:ascii="Times New Roman"/>
          <w:b w:val="false"/>
          <w:i w:val="false"/>
          <w:color w:val="000000"/>
          <w:sz w:val="28"/>
        </w:rPr>
        <w:t xml:space="preserve">
2701 2 4 1   Басқа резидент емес банктердің теңгемен </w:t>
      </w:r>
      <w:r>
        <w:br/>
      </w:r>
      <w:r>
        <w:rPr>
          <w:rFonts w:ascii="Times New Roman"/>
          <w:b w:val="false"/>
          <w:i w:val="false"/>
          <w:color w:val="000000"/>
          <w:sz w:val="28"/>
        </w:rPr>
        <w:t xml:space="preserve">
             корреспонденттік шоттары бойынша есептелген шығыстар </w:t>
      </w:r>
      <w:r>
        <w:br/>
      </w:r>
      <w:r>
        <w:rPr>
          <w:rFonts w:ascii="Times New Roman"/>
          <w:b w:val="false"/>
          <w:i w:val="false"/>
          <w:color w:val="000000"/>
          <w:sz w:val="28"/>
        </w:rPr>
        <w:t xml:space="preserve">
2701 2 4 2   Басқа резидент емес банктердің ЕАВ-мен </w:t>
      </w:r>
      <w:r>
        <w:br/>
      </w:r>
      <w:r>
        <w:rPr>
          <w:rFonts w:ascii="Times New Roman"/>
          <w:b w:val="false"/>
          <w:i w:val="false"/>
          <w:color w:val="000000"/>
          <w:sz w:val="28"/>
        </w:rPr>
        <w:t xml:space="preserve">
             корреспонденттік шоттары бойынша есептелген шығыстар </w:t>
      </w:r>
      <w:r>
        <w:br/>
      </w:r>
      <w:r>
        <w:rPr>
          <w:rFonts w:ascii="Times New Roman"/>
          <w:b w:val="false"/>
          <w:i w:val="false"/>
          <w:color w:val="000000"/>
          <w:sz w:val="28"/>
        </w:rPr>
        <w:t xml:space="preserve">
2701 2 4 3   Басқа резидент емес банктердің ВБТ-мен </w:t>
      </w:r>
      <w:r>
        <w:br/>
      </w:r>
      <w:r>
        <w:rPr>
          <w:rFonts w:ascii="Times New Roman"/>
          <w:b w:val="false"/>
          <w:i w:val="false"/>
          <w:color w:val="000000"/>
          <w:sz w:val="28"/>
        </w:rPr>
        <w:t xml:space="preserve">
             корреспонденттік шоттары бойынша есептелген шығыстар </w:t>
      </w:r>
    </w:p>
    <w:p>
      <w:pPr>
        <w:spacing w:after="0"/>
        <w:ind w:left="0"/>
        <w:jc w:val="both"/>
      </w:pPr>
      <w:r>
        <w:rPr>
          <w:rFonts w:ascii="Times New Roman"/>
          <w:b w:val="false"/>
          <w:i w:val="false"/>
          <w:color w:val="000000"/>
          <w:sz w:val="28"/>
        </w:rPr>
        <w:t xml:space="preserve">2702 0 0 0  Басқа банктердің талап ету салымдары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2702 1 3 1   Қазақстан Республикасы Ұлттық Банкінің теңгемен талап </w:t>
      </w:r>
      <w:r>
        <w:br/>
      </w:r>
      <w:r>
        <w:rPr>
          <w:rFonts w:ascii="Times New Roman"/>
          <w:b w:val="false"/>
          <w:i w:val="false"/>
          <w:color w:val="000000"/>
          <w:sz w:val="28"/>
        </w:rPr>
        <w:t xml:space="preserve">
             ету салымдары бойынша есептелген шығыстар </w:t>
      </w:r>
    </w:p>
    <w:p>
      <w:pPr>
        <w:spacing w:after="0"/>
        <w:ind w:left="0"/>
        <w:jc w:val="both"/>
      </w:pPr>
      <w:r>
        <w:rPr>
          <w:rFonts w:ascii="Times New Roman"/>
          <w:b w:val="false"/>
          <w:i w:val="false"/>
          <w:color w:val="000000"/>
          <w:sz w:val="28"/>
        </w:rPr>
        <w:t xml:space="preserve">2702 1 3 2   Қазақстан Республикасы Ұлттық Банкінің ЕАВ-мен талап </w:t>
      </w:r>
      <w:r>
        <w:br/>
      </w:r>
      <w:r>
        <w:rPr>
          <w:rFonts w:ascii="Times New Roman"/>
          <w:b w:val="false"/>
          <w:i w:val="false"/>
          <w:color w:val="000000"/>
          <w:sz w:val="28"/>
        </w:rPr>
        <w:t xml:space="preserve">
             ету салымдары бойынша есептелген шығыстар </w:t>
      </w:r>
    </w:p>
    <w:p>
      <w:pPr>
        <w:spacing w:after="0"/>
        <w:ind w:left="0"/>
        <w:jc w:val="both"/>
      </w:pPr>
      <w:r>
        <w:rPr>
          <w:rFonts w:ascii="Times New Roman"/>
          <w:b w:val="false"/>
          <w:i w:val="false"/>
          <w:color w:val="000000"/>
          <w:sz w:val="28"/>
        </w:rPr>
        <w:t xml:space="preserve">2702 1 3 3   Қазақстан Республикасы Ұлттық Банкінің ВБТ-мен талап </w:t>
      </w:r>
      <w:r>
        <w:br/>
      </w:r>
      <w:r>
        <w:rPr>
          <w:rFonts w:ascii="Times New Roman"/>
          <w:b w:val="false"/>
          <w:i w:val="false"/>
          <w:color w:val="000000"/>
          <w:sz w:val="28"/>
        </w:rPr>
        <w:t xml:space="preserve">
             ету салымдары бойынша есептелген шығыстар </w:t>
      </w:r>
    </w:p>
    <w:p>
      <w:pPr>
        <w:spacing w:after="0"/>
        <w:ind w:left="0"/>
        <w:jc w:val="both"/>
      </w:pPr>
      <w:r>
        <w:rPr>
          <w:rFonts w:ascii="Times New Roman"/>
          <w:b w:val="false"/>
          <w:i w:val="false"/>
          <w:color w:val="000000"/>
          <w:sz w:val="28"/>
        </w:rPr>
        <w:t xml:space="preserve">2702 1 4 1   Резидент басқа банктердің теңгемен талап ету салымдары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2702 1 4 2   Резидент басқа банктердің ЕАВ-мен талап ету салымдары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2702 1 4 3   Резидент басқа банктердің ВБТ-мен талап ету салымдары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2702 2 3 1   Шетелдік орталық банктердің теңгемен талап ету </w:t>
      </w:r>
      <w:r>
        <w:br/>
      </w:r>
      <w:r>
        <w:rPr>
          <w:rFonts w:ascii="Times New Roman"/>
          <w:b w:val="false"/>
          <w:i w:val="false"/>
          <w:color w:val="000000"/>
          <w:sz w:val="28"/>
        </w:rPr>
        <w:t xml:space="preserve">
             салымдары бойынша есептелген шығыстар </w:t>
      </w:r>
      <w:r>
        <w:br/>
      </w:r>
      <w:r>
        <w:rPr>
          <w:rFonts w:ascii="Times New Roman"/>
          <w:b w:val="false"/>
          <w:i w:val="false"/>
          <w:color w:val="000000"/>
          <w:sz w:val="28"/>
        </w:rPr>
        <w:t xml:space="preserve">
2702 2 3 2   Шетелдік орталық банктердің ЕАВ-мен талап ету </w:t>
      </w:r>
      <w:r>
        <w:br/>
      </w:r>
      <w:r>
        <w:rPr>
          <w:rFonts w:ascii="Times New Roman"/>
          <w:b w:val="false"/>
          <w:i w:val="false"/>
          <w:color w:val="000000"/>
          <w:sz w:val="28"/>
        </w:rPr>
        <w:t xml:space="preserve">
             салымдары бойынша есептелген шығыстар </w:t>
      </w:r>
      <w:r>
        <w:br/>
      </w:r>
      <w:r>
        <w:rPr>
          <w:rFonts w:ascii="Times New Roman"/>
          <w:b w:val="false"/>
          <w:i w:val="false"/>
          <w:color w:val="000000"/>
          <w:sz w:val="28"/>
        </w:rPr>
        <w:t xml:space="preserve">
2702 2 3 3   Шетелдік орталық банктердің ВБТ-мен талап ету </w:t>
      </w:r>
      <w:r>
        <w:br/>
      </w:r>
      <w:r>
        <w:rPr>
          <w:rFonts w:ascii="Times New Roman"/>
          <w:b w:val="false"/>
          <w:i w:val="false"/>
          <w:color w:val="000000"/>
          <w:sz w:val="28"/>
        </w:rPr>
        <w:t xml:space="preserve">
             салымдары бойынша есептелген шығыстар </w:t>
      </w:r>
      <w:r>
        <w:br/>
      </w:r>
      <w:r>
        <w:rPr>
          <w:rFonts w:ascii="Times New Roman"/>
          <w:b w:val="false"/>
          <w:i w:val="false"/>
          <w:color w:val="000000"/>
          <w:sz w:val="28"/>
        </w:rPr>
        <w:t xml:space="preserve">
2702 2 4 1   Резидент емес басқа банктердің теңгемен талап ету </w:t>
      </w:r>
      <w:r>
        <w:br/>
      </w:r>
      <w:r>
        <w:rPr>
          <w:rFonts w:ascii="Times New Roman"/>
          <w:b w:val="false"/>
          <w:i w:val="false"/>
          <w:color w:val="000000"/>
          <w:sz w:val="28"/>
        </w:rPr>
        <w:t xml:space="preserve">
             салымдары бойынша есептелген шығыстар </w:t>
      </w:r>
      <w:r>
        <w:br/>
      </w:r>
      <w:r>
        <w:rPr>
          <w:rFonts w:ascii="Times New Roman"/>
          <w:b w:val="false"/>
          <w:i w:val="false"/>
          <w:color w:val="000000"/>
          <w:sz w:val="28"/>
        </w:rPr>
        <w:t xml:space="preserve">
2702 2 4 2   Резидент емес басқа банктердің ЕАВ-мен талап ету </w:t>
      </w:r>
      <w:r>
        <w:br/>
      </w:r>
      <w:r>
        <w:rPr>
          <w:rFonts w:ascii="Times New Roman"/>
          <w:b w:val="false"/>
          <w:i w:val="false"/>
          <w:color w:val="000000"/>
          <w:sz w:val="28"/>
        </w:rPr>
        <w:t xml:space="preserve">
             салымдары бойынша есептелген шығыстар </w:t>
      </w:r>
      <w:r>
        <w:br/>
      </w:r>
      <w:r>
        <w:rPr>
          <w:rFonts w:ascii="Times New Roman"/>
          <w:b w:val="false"/>
          <w:i w:val="false"/>
          <w:color w:val="000000"/>
          <w:sz w:val="28"/>
        </w:rPr>
        <w:t xml:space="preserve">
2702 2 4 3   Резидент емес басқа банктердің ВБТ-мен талап ету </w:t>
      </w:r>
      <w:r>
        <w:br/>
      </w:r>
      <w:r>
        <w:rPr>
          <w:rFonts w:ascii="Times New Roman"/>
          <w:b w:val="false"/>
          <w:i w:val="false"/>
          <w:color w:val="000000"/>
          <w:sz w:val="28"/>
        </w:rPr>
        <w:t xml:space="preserve">
             салымдары бойынша есептелген шығыстар </w:t>
      </w:r>
      <w:r>
        <w:br/>
      </w:r>
      <w:r>
        <w:rPr>
          <w:rFonts w:ascii="Times New Roman"/>
          <w:b w:val="false"/>
          <w:i w:val="false"/>
          <w:color w:val="000000"/>
          <w:sz w:val="28"/>
        </w:rPr>
        <w:t xml:space="preserve">
2703 0 0 0  Қазақстан Республикасының Үкіметінен алынған заемдар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2703 1 1 1   Қазақстан Республикасының Үкіметінен теңгемен алынған </w:t>
      </w:r>
      <w:r>
        <w:br/>
      </w:r>
      <w:r>
        <w:rPr>
          <w:rFonts w:ascii="Times New Roman"/>
          <w:b w:val="false"/>
          <w:i w:val="false"/>
          <w:color w:val="000000"/>
          <w:sz w:val="28"/>
        </w:rPr>
        <w:t xml:space="preserve">
             заемдар бойынша есептелген шығыстар </w:t>
      </w:r>
      <w:r>
        <w:br/>
      </w:r>
      <w:r>
        <w:rPr>
          <w:rFonts w:ascii="Times New Roman"/>
          <w:b w:val="false"/>
          <w:i w:val="false"/>
          <w:color w:val="000000"/>
          <w:sz w:val="28"/>
        </w:rPr>
        <w:t xml:space="preserve">
2703 1 1 2   Қазақстан Республикасының Үкіметінен ЕАВ-мен алынған </w:t>
      </w:r>
      <w:r>
        <w:br/>
      </w:r>
      <w:r>
        <w:rPr>
          <w:rFonts w:ascii="Times New Roman"/>
          <w:b w:val="false"/>
          <w:i w:val="false"/>
          <w:color w:val="000000"/>
          <w:sz w:val="28"/>
        </w:rPr>
        <w:t xml:space="preserve">
             заемдар бойынша есептелген шығыстар </w:t>
      </w:r>
      <w:r>
        <w:br/>
      </w:r>
      <w:r>
        <w:rPr>
          <w:rFonts w:ascii="Times New Roman"/>
          <w:b w:val="false"/>
          <w:i w:val="false"/>
          <w:color w:val="000000"/>
          <w:sz w:val="28"/>
        </w:rPr>
        <w:t xml:space="preserve">
2703 1 1 3   Қазақстан Республикасының Үкіметінен ВБТ-мен алынған </w:t>
      </w:r>
      <w:r>
        <w:br/>
      </w:r>
      <w:r>
        <w:rPr>
          <w:rFonts w:ascii="Times New Roman"/>
          <w:b w:val="false"/>
          <w:i w:val="false"/>
          <w:color w:val="000000"/>
          <w:sz w:val="28"/>
        </w:rPr>
        <w:t xml:space="preserve">
             заемдар бойынша есептелген шығыстар </w:t>
      </w:r>
      <w:r>
        <w:br/>
      </w:r>
      <w:r>
        <w:rPr>
          <w:rFonts w:ascii="Times New Roman"/>
          <w:b w:val="false"/>
          <w:i w:val="false"/>
          <w:color w:val="000000"/>
          <w:sz w:val="28"/>
        </w:rPr>
        <w:t xml:space="preserve">
2703 1 2 1   Қазақстан Республикасы жергілікті өкімет органдарынан </w:t>
      </w:r>
      <w:r>
        <w:br/>
      </w:r>
      <w:r>
        <w:rPr>
          <w:rFonts w:ascii="Times New Roman"/>
          <w:b w:val="false"/>
          <w:i w:val="false"/>
          <w:color w:val="000000"/>
          <w:sz w:val="28"/>
        </w:rPr>
        <w:t xml:space="preserve">
             теңгемен алынған заемдар бойынша есептелген шығыстар </w:t>
      </w:r>
      <w:r>
        <w:br/>
      </w:r>
      <w:r>
        <w:rPr>
          <w:rFonts w:ascii="Times New Roman"/>
          <w:b w:val="false"/>
          <w:i w:val="false"/>
          <w:color w:val="000000"/>
          <w:sz w:val="28"/>
        </w:rPr>
        <w:t xml:space="preserve">
2703 1 2 2   Қазақстан Республикасы жергілікті өкімет органдарынан </w:t>
      </w:r>
      <w:r>
        <w:br/>
      </w:r>
      <w:r>
        <w:rPr>
          <w:rFonts w:ascii="Times New Roman"/>
          <w:b w:val="false"/>
          <w:i w:val="false"/>
          <w:color w:val="000000"/>
          <w:sz w:val="28"/>
        </w:rPr>
        <w:t xml:space="preserve">
             ЕАВ-мен алынған заемдар бойынша есептелген шығыстар </w:t>
      </w:r>
      <w:r>
        <w:br/>
      </w:r>
      <w:r>
        <w:rPr>
          <w:rFonts w:ascii="Times New Roman"/>
          <w:b w:val="false"/>
          <w:i w:val="false"/>
          <w:color w:val="000000"/>
          <w:sz w:val="28"/>
        </w:rPr>
        <w:t xml:space="preserve">
2703 1 2 3   Қазақстан Республикасы жергілікті өкімет органдарынан </w:t>
      </w:r>
      <w:r>
        <w:br/>
      </w:r>
      <w:r>
        <w:rPr>
          <w:rFonts w:ascii="Times New Roman"/>
          <w:b w:val="false"/>
          <w:i w:val="false"/>
          <w:color w:val="000000"/>
          <w:sz w:val="28"/>
        </w:rPr>
        <w:t xml:space="preserve">
             ВБТ-мен алынған заемдар бойынша есептелген шығыстар </w:t>
      </w:r>
      <w:r>
        <w:br/>
      </w:r>
      <w:r>
        <w:rPr>
          <w:rFonts w:ascii="Times New Roman"/>
          <w:b w:val="false"/>
          <w:i w:val="false"/>
          <w:color w:val="000000"/>
          <w:sz w:val="28"/>
        </w:rPr>
        <w:t xml:space="preserve">
2704 0 0 0  Халықаралық қаржы ұйымдарынан алынған заемдар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2705 0 0 0  Басқа банктерден алынған заемдар және қаржы лизингі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2705 1 3 1   Қазақстан Республикасының Ұлттық Банкінен теңгемен </w:t>
      </w:r>
      <w:r>
        <w:br/>
      </w:r>
      <w:r>
        <w:rPr>
          <w:rFonts w:ascii="Times New Roman"/>
          <w:b w:val="false"/>
          <w:i w:val="false"/>
          <w:color w:val="000000"/>
          <w:sz w:val="28"/>
        </w:rPr>
        <w:t xml:space="preserve">
             алынған заемдар және қаржы лизингі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2705 1 3 2   Қазақстан Республикасының Ұлттық Банкінен ЕАВ-мен </w:t>
      </w:r>
      <w:r>
        <w:br/>
      </w:r>
      <w:r>
        <w:rPr>
          <w:rFonts w:ascii="Times New Roman"/>
          <w:b w:val="false"/>
          <w:i w:val="false"/>
          <w:color w:val="000000"/>
          <w:sz w:val="28"/>
        </w:rPr>
        <w:t xml:space="preserve">
             алынған заемдар және қаржы лизингі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2705 1 3 3   Қазақстан Республикасының Ұлттық Банкінен ВБТ-мен </w:t>
      </w:r>
      <w:r>
        <w:br/>
      </w:r>
      <w:r>
        <w:rPr>
          <w:rFonts w:ascii="Times New Roman"/>
          <w:b w:val="false"/>
          <w:i w:val="false"/>
          <w:color w:val="000000"/>
          <w:sz w:val="28"/>
        </w:rPr>
        <w:t xml:space="preserve">
             алынған заемдар және қаржы лизингі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2705 1 4 1   Резидент басқа банктерден теңгемен алынған заемдар </w:t>
      </w:r>
      <w:r>
        <w:br/>
      </w:r>
      <w:r>
        <w:rPr>
          <w:rFonts w:ascii="Times New Roman"/>
          <w:b w:val="false"/>
          <w:i w:val="false"/>
          <w:color w:val="000000"/>
          <w:sz w:val="28"/>
        </w:rPr>
        <w:t xml:space="preserve">
             және қаржы лизингі бойынша есептелген шығыстар </w:t>
      </w:r>
    </w:p>
    <w:p>
      <w:pPr>
        <w:spacing w:after="0"/>
        <w:ind w:left="0"/>
        <w:jc w:val="both"/>
      </w:pPr>
      <w:r>
        <w:rPr>
          <w:rFonts w:ascii="Times New Roman"/>
          <w:b w:val="false"/>
          <w:i w:val="false"/>
          <w:color w:val="000000"/>
          <w:sz w:val="28"/>
        </w:rPr>
        <w:t xml:space="preserve">2705 1 4 2   Резидент басқа банктерден ЕАВ-мен алынған заемдар және </w:t>
      </w:r>
      <w:r>
        <w:br/>
      </w:r>
      <w:r>
        <w:rPr>
          <w:rFonts w:ascii="Times New Roman"/>
          <w:b w:val="false"/>
          <w:i w:val="false"/>
          <w:color w:val="000000"/>
          <w:sz w:val="28"/>
        </w:rPr>
        <w:t xml:space="preserve">
             қаржы лизингі бойынша есептелген шығыстар </w:t>
      </w:r>
    </w:p>
    <w:p>
      <w:pPr>
        <w:spacing w:after="0"/>
        <w:ind w:left="0"/>
        <w:jc w:val="both"/>
      </w:pPr>
      <w:r>
        <w:rPr>
          <w:rFonts w:ascii="Times New Roman"/>
          <w:b w:val="false"/>
          <w:i w:val="false"/>
          <w:color w:val="000000"/>
          <w:sz w:val="28"/>
        </w:rPr>
        <w:t xml:space="preserve">2705 1 4 3   Резидент басқа банктерден ВБТ-мен алынған заемдар және </w:t>
      </w:r>
      <w:r>
        <w:br/>
      </w:r>
      <w:r>
        <w:rPr>
          <w:rFonts w:ascii="Times New Roman"/>
          <w:b w:val="false"/>
          <w:i w:val="false"/>
          <w:color w:val="000000"/>
          <w:sz w:val="28"/>
        </w:rPr>
        <w:t xml:space="preserve">
             қаржы лизингі бойынша есептелген шығыстар </w:t>
      </w:r>
    </w:p>
    <w:p>
      <w:pPr>
        <w:spacing w:after="0"/>
        <w:ind w:left="0"/>
        <w:jc w:val="both"/>
      </w:pPr>
      <w:r>
        <w:rPr>
          <w:rFonts w:ascii="Times New Roman"/>
          <w:b w:val="false"/>
          <w:i w:val="false"/>
          <w:color w:val="000000"/>
          <w:sz w:val="28"/>
        </w:rPr>
        <w:t xml:space="preserve">2705 2 3 1   Шетелдік орталық банктерден теңгемен алынған заемдар </w:t>
      </w:r>
      <w:r>
        <w:br/>
      </w:r>
      <w:r>
        <w:rPr>
          <w:rFonts w:ascii="Times New Roman"/>
          <w:b w:val="false"/>
          <w:i w:val="false"/>
          <w:color w:val="000000"/>
          <w:sz w:val="28"/>
        </w:rPr>
        <w:t xml:space="preserve">
             және қаржы лизингі бойынша есептелген шығыстар </w:t>
      </w:r>
    </w:p>
    <w:p>
      <w:pPr>
        <w:spacing w:after="0"/>
        <w:ind w:left="0"/>
        <w:jc w:val="both"/>
      </w:pPr>
      <w:r>
        <w:rPr>
          <w:rFonts w:ascii="Times New Roman"/>
          <w:b w:val="false"/>
          <w:i w:val="false"/>
          <w:color w:val="000000"/>
          <w:sz w:val="28"/>
        </w:rPr>
        <w:t xml:space="preserve">2705 2 3 2   Шетелдік орталық банктерден ЕАВ-мен алынған заемдар </w:t>
      </w:r>
      <w:r>
        <w:br/>
      </w:r>
      <w:r>
        <w:rPr>
          <w:rFonts w:ascii="Times New Roman"/>
          <w:b w:val="false"/>
          <w:i w:val="false"/>
          <w:color w:val="000000"/>
          <w:sz w:val="28"/>
        </w:rPr>
        <w:t xml:space="preserve">
             және қаржы лизингі бойынша есептелген шығыстар </w:t>
      </w:r>
    </w:p>
    <w:p>
      <w:pPr>
        <w:spacing w:after="0"/>
        <w:ind w:left="0"/>
        <w:jc w:val="both"/>
      </w:pPr>
      <w:r>
        <w:rPr>
          <w:rFonts w:ascii="Times New Roman"/>
          <w:b w:val="false"/>
          <w:i w:val="false"/>
          <w:color w:val="000000"/>
          <w:sz w:val="28"/>
        </w:rPr>
        <w:t xml:space="preserve">2705 2 3 3   Шетелдік орталық банктерден ВБТ-мен алынған заемдар </w:t>
      </w:r>
      <w:r>
        <w:br/>
      </w:r>
      <w:r>
        <w:rPr>
          <w:rFonts w:ascii="Times New Roman"/>
          <w:b w:val="false"/>
          <w:i w:val="false"/>
          <w:color w:val="000000"/>
          <w:sz w:val="28"/>
        </w:rPr>
        <w:t xml:space="preserve">
             және қаржы лизингі бойынша есептелген шығыстар </w:t>
      </w:r>
    </w:p>
    <w:p>
      <w:pPr>
        <w:spacing w:after="0"/>
        <w:ind w:left="0"/>
        <w:jc w:val="both"/>
      </w:pPr>
      <w:r>
        <w:rPr>
          <w:rFonts w:ascii="Times New Roman"/>
          <w:b w:val="false"/>
          <w:i w:val="false"/>
          <w:color w:val="000000"/>
          <w:sz w:val="28"/>
        </w:rPr>
        <w:t xml:space="preserve">2705 2 4 1   Резидент емес басқа банктерден теңгемен алынған </w:t>
      </w:r>
      <w:r>
        <w:br/>
      </w:r>
      <w:r>
        <w:rPr>
          <w:rFonts w:ascii="Times New Roman"/>
          <w:b w:val="false"/>
          <w:i w:val="false"/>
          <w:color w:val="000000"/>
          <w:sz w:val="28"/>
        </w:rPr>
        <w:t xml:space="preserve">
             заемдар және қаржы лизингі бойынша есептелген шығыстар </w:t>
      </w:r>
      <w:r>
        <w:br/>
      </w:r>
      <w:r>
        <w:rPr>
          <w:rFonts w:ascii="Times New Roman"/>
          <w:b w:val="false"/>
          <w:i w:val="false"/>
          <w:color w:val="000000"/>
          <w:sz w:val="28"/>
        </w:rPr>
        <w:t xml:space="preserve">
2705 2 4 2   Резидент емес басқа банктерден ЕАВ-мен алынған заемдар </w:t>
      </w:r>
      <w:r>
        <w:br/>
      </w:r>
      <w:r>
        <w:rPr>
          <w:rFonts w:ascii="Times New Roman"/>
          <w:b w:val="false"/>
          <w:i w:val="false"/>
          <w:color w:val="000000"/>
          <w:sz w:val="28"/>
        </w:rPr>
        <w:t xml:space="preserve">
             және қаржы лизингі бойынша есептелген шығыстар </w:t>
      </w:r>
      <w:r>
        <w:br/>
      </w:r>
      <w:r>
        <w:rPr>
          <w:rFonts w:ascii="Times New Roman"/>
          <w:b w:val="false"/>
          <w:i w:val="false"/>
          <w:color w:val="000000"/>
          <w:sz w:val="28"/>
        </w:rPr>
        <w:t xml:space="preserve">
2705 2 4 3   Резидент емес басқа банктерден ВБТ-мен алынған заемдар </w:t>
      </w:r>
      <w:r>
        <w:br/>
      </w:r>
      <w:r>
        <w:rPr>
          <w:rFonts w:ascii="Times New Roman"/>
          <w:b w:val="false"/>
          <w:i w:val="false"/>
          <w:color w:val="000000"/>
          <w:sz w:val="28"/>
        </w:rPr>
        <w:t xml:space="preserve">
             және қаржы лизингі бойынша есептелген шығыстар </w:t>
      </w:r>
      <w:r>
        <w:br/>
      </w:r>
      <w:r>
        <w:rPr>
          <w:rFonts w:ascii="Times New Roman"/>
          <w:b w:val="false"/>
          <w:i w:val="false"/>
          <w:color w:val="000000"/>
          <w:sz w:val="28"/>
        </w:rPr>
        <w:t xml:space="preserve">
2706 0 0 0  Банк операцияларының жекелеген түрлерін жүзеге асыратын </w:t>
      </w:r>
      <w:r>
        <w:br/>
      </w:r>
      <w:r>
        <w:rPr>
          <w:rFonts w:ascii="Times New Roman"/>
          <w:b w:val="false"/>
          <w:i w:val="false"/>
          <w:color w:val="000000"/>
          <w:sz w:val="28"/>
        </w:rPr>
        <w:t xml:space="preserve">
            ұйымдардан алынған заемдар және қаржы лизингі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2706 1 5 1   Банк операцияларының жекелеген түрлерін жүзеге </w:t>
      </w:r>
      <w:r>
        <w:br/>
      </w:r>
      <w:r>
        <w:rPr>
          <w:rFonts w:ascii="Times New Roman"/>
          <w:b w:val="false"/>
          <w:i w:val="false"/>
          <w:color w:val="000000"/>
          <w:sz w:val="28"/>
        </w:rPr>
        <w:t xml:space="preserve">
             асыратын ұйымдардан теңгемен алынған заемдар және </w:t>
      </w:r>
      <w:r>
        <w:br/>
      </w:r>
      <w:r>
        <w:rPr>
          <w:rFonts w:ascii="Times New Roman"/>
          <w:b w:val="false"/>
          <w:i w:val="false"/>
          <w:color w:val="000000"/>
          <w:sz w:val="28"/>
        </w:rPr>
        <w:t xml:space="preserve">
             қаржы лизингі бойынша есептелген шығыстар </w:t>
      </w:r>
      <w:r>
        <w:br/>
      </w:r>
      <w:r>
        <w:rPr>
          <w:rFonts w:ascii="Times New Roman"/>
          <w:b w:val="false"/>
          <w:i w:val="false"/>
          <w:color w:val="000000"/>
          <w:sz w:val="28"/>
        </w:rPr>
        <w:t xml:space="preserve">
2706 1 5 2   Банк операцияларының жекелеген түрлерін жүзеге </w:t>
      </w:r>
      <w:r>
        <w:br/>
      </w:r>
      <w:r>
        <w:rPr>
          <w:rFonts w:ascii="Times New Roman"/>
          <w:b w:val="false"/>
          <w:i w:val="false"/>
          <w:color w:val="000000"/>
          <w:sz w:val="28"/>
        </w:rPr>
        <w:t xml:space="preserve">
             асыратын ұйымдардан ЕАВ-мен алынған заемдар және қаржы </w:t>
      </w:r>
      <w:r>
        <w:br/>
      </w:r>
      <w:r>
        <w:rPr>
          <w:rFonts w:ascii="Times New Roman"/>
          <w:b w:val="false"/>
          <w:i w:val="false"/>
          <w:color w:val="000000"/>
          <w:sz w:val="28"/>
        </w:rPr>
        <w:t xml:space="preserve">
             лизингі бойынша есептелген шығыстар </w:t>
      </w:r>
      <w:r>
        <w:br/>
      </w:r>
      <w:r>
        <w:rPr>
          <w:rFonts w:ascii="Times New Roman"/>
          <w:b w:val="false"/>
          <w:i w:val="false"/>
          <w:color w:val="000000"/>
          <w:sz w:val="28"/>
        </w:rPr>
        <w:t xml:space="preserve">
2706 1 5 3   Банк операцияларының жекелеген түрлерін жүзеге </w:t>
      </w:r>
      <w:r>
        <w:br/>
      </w:r>
      <w:r>
        <w:rPr>
          <w:rFonts w:ascii="Times New Roman"/>
          <w:b w:val="false"/>
          <w:i w:val="false"/>
          <w:color w:val="000000"/>
          <w:sz w:val="28"/>
        </w:rPr>
        <w:t xml:space="preserve">
             асыратын ұйымдардан ВБТ-мен алынған заемдар және қаржы </w:t>
      </w:r>
      <w:r>
        <w:br/>
      </w:r>
      <w:r>
        <w:rPr>
          <w:rFonts w:ascii="Times New Roman"/>
          <w:b w:val="false"/>
          <w:i w:val="false"/>
          <w:color w:val="000000"/>
          <w:sz w:val="28"/>
        </w:rPr>
        <w:t xml:space="preserve">
             лизингі бойынша есептелген шығыстар </w:t>
      </w:r>
      <w:r>
        <w:br/>
      </w:r>
      <w:r>
        <w:rPr>
          <w:rFonts w:ascii="Times New Roman"/>
          <w:b w:val="false"/>
          <w:i w:val="false"/>
          <w:color w:val="000000"/>
          <w:sz w:val="28"/>
        </w:rPr>
        <w:t xml:space="preserve">
2706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ұйымдардан теңгемен алынған </w:t>
      </w:r>
      <w:r>
        <w:br/>
      </w:r>
      <w:r>
        <w:rPr>
          <w:rFonts w:ascii="Times New Roman"/>
          <w:b w:val="false"/>
          <w:i w:val="false"/>
          <w:color w:val="000000"/>
          <w:sz w:val="28"/>
        </w:rPr>
        <w:t xml:space="preserve">
             заемдар және қаржы лизингі бойынша есептелген шығыстар </w:t>
      </w:r>
      <w:r>
        <w:br/>
      </w:r>
      <w:r>
        <w:rPr>
          <w:rFonts w:ascii="Times New Roman"/>
          <w:b w:val="false"/>
          <w:i w:val="false"/>
          <w:color w:val="000000"/>
          <w:sz w:val="28"/>
        </w:rPr>
        <w:t xml:space="preserve">
2706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ұйымдардан ЕАВ-мен алынған </w:t>
      </w:r>
      <w:r>
        <w:br/>
      </w:r>
      <w:r>
        <w:rPr>
          <w:rFonts w:ascii="Times New Roman"/>
          <w:b w:val="false"/>
          <w:i w:val="false"/>
          <w:color w:val="000000"/>
          <w:sz w:val="28"/>
        </w:rPr>
        <w:t xml:space="preserve">
             заемдар және қаржы лизингі бойынша есептелген шығыстар </w:t>
      </w:r>
      <w:r>
        <w:br/>
      </w:r>
      <w:r>
        <w:rPr>
          <w:rFonts w:ascii="Times New Roman"/>
          <w:b w:val="false"/>
          <w:i w:val="false"/>
          <w:color w:val="000000"/>
          <w:sz w:val="28"/>
        </w:rPr>
        <w:t xml:space="preserve">
2706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ұйымдардан ВБТ-мен алынған </w:t>
      </w:r>
      <w:r>
        <w:br/>
      </w:r>
      <w:r>
        <w:rPr>
          <w:rFonts w:ascii="Times New Roman"/>
          <w:b w:val="false"/>
          <w:i w:val="false"/>
          <w:color w:val="000000"/>
          <w:sz w:val="28"/>
        </w:rPr>
        <w:t xml:space="preserve">
             заемдар және қаржы лизингі бойынша есептелген шығыстар </w:t>
      </w:r>
      <w:r>
        <w:br/>
      </w:r>
      <w:r>
        <w:rPr>
          <w:rFonts w:ascii="Times New Roman"/>
          <w:b w:val="false"/>
          <w:i w:val="false"/>
          <w:color w:val="000000"/>
          <w:sz w:val="28"/>
        </w:rPr>
        <w:t xml:space="preserve">
2708 0 0 0  Басқа банктердің тазартылған қымбат металмен салынған </w:t>
      </w:r>
      <w:r>
        <w:br/>
      </w:r>
      <w:r>
        <w:rPr>
          <w:rFonts w:ascii="Times New Roman"/>
          <w:b w:val="false"/>
          <w:i w:val="false"/>
          <w:color w:val="000000"/>
          <w:sz w:val="28"/>
        </w:rPr>
        <w:t xml:space="preserve">
            металл шоттары бойынша есептелген шығыстар </w:t>
      </w:r>
      <w:r>
        <w:br/>
      </w:r>
      <w:r>
        <w:rPr>
          <w:rFonts w:ascii="Times New Roman"/>
          <w:b w:val="false"/>
          <w:i w:val="false"/>
          <w:color w:val="000000"/>
          <w:sz w:val="28"/>
        </w:rPr>
        <w:t xml:space="preserve">
2708 1 3 0   Қазақстан Республикасының Ұлттық Банкінің тазартылған </w:t>
      </w:r>
      <w:r>
        <w:br/>
      </w:r>
      <w:r>
        <w:rPr>
          <w:rFonts w:ascii="Times New Roman"/>
          <w:b w:val="false"/>
          <w:i w:val="false"/>
          <w:color w:val="000000"/>
          <w:sz w:val="28"/>
        </w:rPr>
        <w:t xml:space="preserve">
             қымбат металмен салынған металл шоттары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2708 1 4 0   Резидент банктердің тазартылған қымбат металмен </w:t>
      </w:r>
      <w:r>
        <w:br/>
      </w:r>
      <w:r>
        <w:rPr>
          <w:rFonts w:ascii="Times New Roman"/>
          <w:b w:val="false"/>
          <w:i w:val="false"/>
          <w:color w:val="000000"/>
          <w:sz w:val="28"/>
        </w:rPr>
        <w:t xml:space="preserve">
             салынған металл шоттары бойынша есептелген шығыстар </w:t>
      </w:r>
    </w:p>
    <w:p>
      <w:pPr>
        <w:spacing w:after="0"/>
        <w:ind w:left="0"/>
        <w:jc w:val="both"/>
      </w:pPr>
      <w:r>
        <w:rPr>
          <w:rFonts w:ascii="Times New Roman"/>
          <w:b w:val="false"/>
          <w:i w:val="false"/>
          <w:color w:val="000000"/>
          <w:sz w:val="28"/>
        </w:rPr>
        <w:t xml:space="preserve">2708 2 4 0   Резидент емес банктердің тазартылған қымбат металмен </w:t>
      </w:r>
      <w:r>
        <w:br/>
      </w:r>
      <w:r>
        <w:rPr>
          <w:rFonts w:ascii="Times New Roman"/>
          <w:b w:val="false"/>
          <w:i w:val="false"/>
          <w:color w:val="000000"/>
          <w:sz w:val="28"/>
        </w:rPr>
        <w:t xml:space="preserve">
             салынған металл шоттары бойынша есептелген шығыстар </w:t>
      </w:r>
    </w:p>
    <w:p>
      <w:pPr>
        <w:spacing w:after="0"/>
        <w:ind w:left="0"/>
        <w:jc w:val="both"/>
      </w:pPr>
      <w:r>
        <w:rPr>
          <w:rFonts w:ascii="Times New Roman"/>
          <w:b w:val="false"/>
          <w:i w:val="false"/>
          <w:color w:val="000000"/>
          <w:sz w:val="28"/>
        </w:rPr>
        <w:t xml:space="preserve">2711 0 0 0  Басқа банктердің овернайт займдары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2711 1 3 1   Қазақстан Республикасы Ұлттық Банкінің теңгемен </w:t>
      </w:r>
      <w:r>
        <w:br/>
      </w:r>
      <w:r>
        <w:rPr>
          <w:rFonts w:ascii="Times New Roman"/>
          <w:b w:val="false"/>
          <w:i w:val="false"/>
          <w:color w:val="000000"/>
          <w:sz w:val="28"/>
        </w:rPr>
        <w:t xml:space="preserve">
             овернайт займдары бойынша есептелген шығыстар </w:t>
      </w:r>
    </w:p>
    <w:p>
      <w:pPr>
        <w:spacing w:after="0"/>
        <w:ind w:left="0"/>
        <w:jc w:val="both"/>
      </w:pPr>
      <w:r>
        <w:rPr>
          <w:rFonts w:ascii="Times New Roman"/>
          <w:b w:val="false"/>
          <w:i w:val="false"/>
          <w:color w:val="000000"/>
          <w:sz w:val="28"/>
        </w:rPr>
        <w:t xml:space="preserve">2711 1 3 2   Қазақстан Республикасы Ұлттық Банкінің ЕАВ-мен </w:t>
      </w:r>
      <w:r>
        <w:br/>
      </w:r>
      <w:r>
        <w:rPr>
          <w:rFonts w:ascii="Times New Roman"/>
          <w:b w:val="false"/>
          <w:i w:val="false"/>
          <w:color w:val="000000"/>
          <w:sz w:val="28"/>
        </w:rPr>
        <w:t xml:space="preserve">
             овернайт займдары бойынша есептелген шығыстар </w:t>
      </w:r>
    </w:p>
    <w:p>
      <w:pPr>
        <w:spacing w:after="0"/>
        <w:ind w:left="0"/>
        <w:jc w:val="both"/>
      </w:pPr>
      <w:r>
        <w:rPr>
          <w:rFonts w:ascii="Times New Roman"/>
          <w:b w:val="false"/>
          <w:i w:val="false"/>
          <w:color w:val="000000"/>
          <w:sz w:val="28"/>
        </w:rPr>
        <w:t xml:space="preserve">2711 1 3 3   Қазақстан Республикасы Ұлттық Банкінің ВБТ-мен </w:t>
      </w:r>
      <w:r>
        <w:br/>
      </w:r>
      <w:r>
        <w:rPr>
          <w:rFonts w:ascii="Times New Roman"/>
          <w:b w:val="false"/>
          <w:i w:val="false"/>
          <w:color w:val="000000"/>
          <w:sz w:val="28"/>
        </w:rPr>
        <w:t xml:space="preserve">
             овернайт займдары бойынша есептелген шығыстар </w:t>
      </w:r>
    </w:p>
    <w:p>
      <w:pPr>
        <w:spacing w:after="0"/>
        <w:ind w:left="0"/>
        <w:jc w:val="both"/>
      </w:pPr>
      <w:r>
        <w:rPr>
          <w:rFonts w:ascii="Times New Roman"/>
          <w:b w:val="false"/>
          <w:i w:val="false"/>
          <w:color w:val="000000"/>
          <w:sz w:val="28"/>
        </w:rPr>
        <w:t xml:space="preserve">2711 1 4 1   Резидент банктердің теңгемен овернайт займдары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2711 1 4 2   Резидент банктердің ЕАВ-мен овернайт займдары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2711 1 4 3   Резидент банктердің ВБТ-мен овернайт займдары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2711 2 3 1   Шетелдік орталық банктердің теңгемен овернайт займдары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2711 2 3 2   Шетелдік орталық банктердің ЕАВ-мен овернайт займдары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2711 2 3 3   Шетелдік орталық банктердің ВБТ-мен овернайт займдары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2711 2 4 1   Резидент емес банктердің теңгемен овернайт займдары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2711 2 4 2   Резидент емес банктердің ЕАВ-мен овернайт займдары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2711 2 4 3   Резидент емес банктердің ВБТ-мен овернайт займдары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2712 0 0 0  Басқа банктердің мерзімді салымдары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2712 1 3 1   Қазақстан Республикасы Ұлттық Банкінің теңгемен </w:t>
      </w:r>
      <w:r>
        <w:br/>
      </w:r>
      <w:r>
        <w:rPr>
          <w:rFonts w:ascii="Times New Roman"/>
          <w:b w:val="false"/>
          <w:i w:val="false"/>
          <w:color w:val="000000"/>
          <w:sz w:val="28"/>
        </w:rPr>
        <w:t xml:space="preserve">
             мерзімді салымдары бойынша есептелген шығыстар </w:t>
      </w:r>
    </w:p>
    <w:p>
      <w:pPr>
        <w:spacing w:after="0"/>
        <w:ind w:left="0"/>
        <w:jc w:val="both"/>
      </w:pPr>
      <w:r>
        <w:rPr>
          <w:rFonts w:ascii="Times New Roman"/>
          <w:b w:val="false"/>
          <w:i w:val="false"/>
          <w:color w:val="000000"/>
          <w:sz w:val="28"/>
        </w:rPr>
        <w:t xml:space="preserve">2712 1 3 2   Қазақстан Республикасы Ұлттық Банкінің ЕАВ-мен </w:t>
      </w:r>
      <w:r>
        <w:br/>
      </w:r>
      <w:r>
        <w:rPr>
          <w:rFonts w:ascii="Times New Roman"/>
          <w:b w:val="false"/>
          <w:i w:val="false"/>
          <w:color w:val="000000"/>
          <w:sz w:val="28"/>
        </w:rPr>
        <w:t xml:space="preserve">
             мерзімді салымдары бойынша есептелген шығыстар </w:t>
      </w:r>
    </w:p>
    <w:p>
      <w:pPr>
        <w:spacing w:after="0"/>
        <w:ind w:left="0"/>
        <w:jc w:val="both"/>
      </w:pPr>
      <w:r>
        <w:rPr>
          <w:rFonts w:ascii="Times New Roman"/>
          <w:b w:val="false"/>
          <w:i w:val="false"/>
          <w:color w:val="000000"/>
          <w:sz w:val="28"/>
        </w:rPr>
        <w:t xml:space="preserve">2712 1 3 3   Қазақстан Республикасы Ұлттық Банкінің ВБТ-мен </w:t>
      </w:r>
      <w:r>
        <w:br/>
      </w:r>
      <w:r>
        <w:rPr>
          <w:rFonts w:ascii="Times New Roman"/>
          <w:b w:val="false"/>
          <w:i w:val="false"/>
          <w:color w:val="000000"/>
          <w:sz w:val="28"/>
        </w:rPr>
        <w:t xml:space="preserve">
             мерзімді салымдары бойынша есептелген шығыстар </w:t>
      </w:r>
    </w:p>
    <w:p>
      <w:pPr>
        <w:spacing w:after="0"/>
        <w:ind w:left="0"/>
        <w:jc w:val="both"/>
      </w:pPr>
      <w:r>
        <w:rPr>
          <w:rFonts w:ascii="Times New Roman"/>
          <w:b w:val="false"/>
          <w:i w:val="false"/>
          <w:color w:val="000000"/>
          <w:sz w:val="28"/>
        </w:rPr>
        <w:t xml:space="preserve">2712 1 4 1   Резидент басқа банктердің теңгемен мерзімді салымдары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2712 1 4 2   Резидент басқа банктердің ЕАВ-мен мерзімді салымдары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2712 1 4 3   Резидент басқа банктердің ВБТ-мен мерзімді салымдары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2712 2 3 1   Шетелдік орталық банктердің теңгемен мерзімді </w:t>
      </w:r>
      <w:r>
        <w:br/>
      </w:r>
      <w:r>
        <w:rPr>
          <w:rFonts w:ascii="Times New Roman"/>
          <w:b w:val="false"/>
          <w:i w:val="false"/>
          <w:color w:val="000000"/>
          <w:sz w:val="28"/>
        </w:rPr>
        <w:t xml:space="preserve">
             салымдары бойынша есептелген шығыстар </w:t>
      </w:r>
      <w:r>
        <w:br/>
      </w:r>
      <w:r>
        <w:rPr>
          <w:rFonts w:ascii="Times New Roman"/>
          <w:b w:val="false"/>
          <w:i w:val="false"/>
          <w:color w:val="000000"/>
          <w:sz w:val="28"/>
        </w:rPr>
        <w:t xml:space="preserve">
2712 2 3 2   Шетелдік орталық банктердің ЕАВ-мен мерзімді салымдары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2712 2 3 3   Шетелдік орталық банктердің ВБТ-мен мерзімді салымдары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2712 2 4 1   Резидент емес басқа банктердің теңгемен мерзімді </w:t>
      </w:r>
      <w:r>
        <w:br/>
      </w:r>
      <w:r>
        <w:rPr>
          <w:rFonts w:ascii="Times New Roman"/>
          <w:b w:val="false"/>
          <w:i w:val="false"/>
          <w:color w:val="000000"/>
          <w:sz w:val="28"/>
        </w:rPr>
        <w:t xml:space="preserve">
             салымдары бойынша есептелген шығыстар </w:t>
      </w:r>
      <w:r>
        <w:br/>
      </w:r>
      <w:r>
        <w:rPr>
          <w:rFonts w:ascii="Times New Roman"/>
          <w:b w:val="false"/>
          <w:i w:val="false"/>
          <w:color w:val="000000"/>
          <w:sz w:val="28"/>
        </w:rPr>
        <w:t xml:space="preserve">
2712 2 4 2   Резидент емес басқа банктердің ЕАВ-мен мерзімді </w:t>
      </w:r>
      <w:r>
        <w:br/>
      </w:r>
      <w:r>
        <w:rPr>
          <w:rFonts w:ascii="Times New Roman"/>
          <w:b w:val="false"/>
          <w:i w:val="false"/>
          <w:color w:val="000000"/>
          <w:sz w:val="28"/>
        </w:rPr>
        <w:t xml:space="preserve">
             салымдары бойынша есептелген шығыстар </w:t>
      </w:r>
      <w:r>
        <w:br/>
      </w:r>
      <w:r>
        <w:rPr>
          <w:rFonts w:ascii="Times New Roman"/>
          <w:b w:val="false"/>
          <w:i w:val="false"/>
          <w:color w:val="000000"/>
          <w:sz w:val="28"/>
        </w:rPr>
        <w:t xml:space="preserve">
2712 2 4 3   Резидент емес басқа банктердің ВБТ-мен мерзімді </w:t>
      </w:r>
      <w:r>
        <w:br/>
      </w:r>
      <w:r>
        <w:rPr>
          <w:rFonts w:ascii="Times New Roman"/>
          <w:b w:val="false"/>
          <w:i w:val="false"/>
          <w:color w:val="000000"/>
          <w:sz w:val="28"/>
        </w:rPr>
        <w:t xml:space="preserve">
             салымдары бойынша есептелген шығыстар </w:t>
      </w:r>
      <w:r>
        <w:br/>
      </w:r>
      <w:r>
        <w:rPr>
          <w:rFonts w:ascii="Times New Roman"/>
          <w:b w:val="false"/>
          <w:i w:val="false"/>
          <w:color w:val="000000"/>
          <w:sz w:val="28"/>
        </w:rPr>
        <w:t xml:space="preserve">
2713 0 0 0  Басқа банктердің міндеттемелерін қамтамасыз ету </w:t>
      </w:r>
      <w:r>
        <w:br/>
      </w:r>
      <w:r>
        <w:rPr>
          <w:rFonts w:ascii="Times New Roman"/>
          <w:b w:val="false"/>
          <w:i w:val="false"/>
          <w:color w:val="000000"/>
          <w:sz w:val="28"/>
        </w:rPr>
        <w:t xml:space="preserve">
            болып табылатын салым бойынша есептелген шығыстар </w:t>
      </w:r>
      <w:r>
        <w:br/>
      </w:r>
      <w:r>
        <w:rPr>
          <w:rFonts w:ascii="Times New Roman"/>
          <w:b w:val="false"/>
          <w:i w:val="false"/>
          <w:color w:val="000000"/>
          <w:sz w:val="28"/>
        </w:rPr>
        <w:t xml:space="preserve">
2713 1 4 1   Басқа резидент банктердің міндеттемелерін қамтамасыз </w:t>
      </w:r>
      <w:r>
        <w:br/>
      </w:r>
      <w:r>
        <w:rPr>
          <w:rFonts w:ascii="Times New Roman"/>
          <w:b w:val="false"/>
          <w:i w:val="false"/>
          <w:color w:val="000000"/>
          <w:sz w:val="28"/>
        </w:rPr>
        <w:t xml:space="preserve">
             ету болып табылатын теңгемен салым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2713 1 4 2   Басқа резидент банктердің міндеттемелерін қамтамасыз </w:t>
      </w:r>
      <w:r>
        <w:br/>
      </w:r>
      <w:r>
        <w:rPr>
          <w:rFonts w:ascii="Times New Roman"/>
          <w:b w:val="false"/>
          <w:i w:val="false"/>
          <w:color w:val="000000"/>
          <w:sz w:val="28"/>
        </w:rPr>
        <w:t xml:space="preserve">
             ету болып табылатын ЕАВ-мен салым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2713 1 4 3   Басқа резидент банктердің міндеттемелерін қамтамасыз </w:t>
      </w:r>
      <w:r>
        <w:br/>
      </w:r>
      <w:r>
        <w:rPr>
          <w:rFonts w:ascii="Times New Roman"/>
          <w:b w:val="false"/>
          <w:i w:val="false"/>
          <w:color w:val="000000"/>
          <w:sz w:val="28"/>
        </w:rPr>
        <w:t xml:space="preserve">
             ету болып табылатын ВБТ-мен салым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2713 2 4 1   Басқа резидент емес банктердің міндеттемелерін </w:t>
      </w:r>
      <w:r>
        <w:br/>
      </w:r>
      <w:r>
        <w:rPr>
          <w:rFonts w:ascii="Times New Roman"/>
          <w:b w:val="false"/>
          <w:i w:val="false"/>
          <w:color w:val="000000"/>
          <w:sz w:val="28"/>
        </w:rPr>
        <w:t xml:space="preserve">
             қамтамасыз ету болып табылатын теңгемен салым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2713 2 4 2   Басқа резидент емес банктердің міндеттемелерін </w:t>
      </w:r>
      <w:r>
        <w:br/>
      </w:r>
      <w:r>
        <w:rPr>
          <w:rFonts w:ascii="Times New Roman"/>
          <w:b w:val="false"/>
          <w:i w:val="false"/>
          <w:color w:val="000000"/>
          <w:sz w:val="28"/>
        </w:rPr>
        <w:t xml:space="preserve">
             қамтамасыз ету болып табылатын ЕАВ-мен салым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2713 2 4 3   Басқа резидент емес банктердің міндеттемелерін </w:t>
      </w:r>
      <w:r>
        <w:br/>
      </w:r>
      <w:r>
        <w:rPr>
          <w:rFonts w:ascii="Times New Roman"/>
          <w:b w:val="false"/>
          <w:i w:val="false"/>
          <w:color w:val="000000"/>
          <w:sz w:val="28"/>
        </w:rPr>
        <w:t xml:space="preserve">
             қамтамасыз ету болып табылатын ВБТ-мен салым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2714 0 0 0  Басқа банктердің шартты салымдары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2714 1 4 1   Резидент банктердің теңгемен шартты салымдары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2714 1 4 2   Резидент банктердің ЕАВ-мен шартты салымдары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2714 1 4 3   Резидент банктердің ВБТ-мен шартты салымдары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2714 2 4 1   Резидент емес банктердің теңгемен шартты салымдары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2714 2 4 2   Резидент емес банктердің ЕАВ-мен шартты салымдары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2714 2 4 3   Резидент емес банктердің ВБТ-мен шартты салымдары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2715 0 0 0  Бас офис және оның филиалдары арасындағы есеп </w:t>
      </w:r>
      <w:r>
        <w:br/>
      </w:r>
      <w:r>
        <w:rPr>
          <w:rFonts w:ascii="Times New Roman"/>
          <w:b w:val="false"/>
          <w:i w:val="false"/>
          <w:color w:val="000000"/>
          <w:sz w:val="28"/>
        </w:rPr>
        <w:t xml:space="preserve">
            айырысулар бойынша есептелген шығыстар </w:t>
      </w:r>
      <w:r>
        <w:br/>
      </w:r>
      <w:r>
        <w:rPr>
          <w:rFonts w:ascii="Times New Roman"/>
          <w:b w:val="false"/>
          <w:i w:val="false"/>
          <w:color w:val="000000"/>
          <w:sz w:val="28"/>
        </w:rPr>
        <w:t xml:space="preserve">
2715 1 4 1   Бас офис және оның филиалдары арасындағы есеп </w:t>
      </w:r>
      <w:r>
        <w:br/>
      </w:r>
      <w:r>
        <w:rPr>
          <w:rFonts w:ascii="Times New Roman"/>
          <w:b w:val="false"/>
          <w:i w:val="false"/>
          <w:color w:val="000000"/>
          <w:sz w:val="28"/>
        </w:rPr>
        <w:t xml:space="preserve">
             айырысулар бойынша теңгемен есептелген шығыстар </w:t>
      </w:r>
    </w:p>
    <w:p>
      <w:pPr>
        <w:spacing w:after="0"/>
        <w:ind w:left="0"/>
        <w:jc w:val="both"/>
      </w:pPr>
      <w:r>
        <w:rPr>
          <w:rFonts w:ascii="Times New Roman"/>
          <w:b w:val="false"/>
          <w:i w:val="false"/>
          <w:color w:val="000000"/>
          <w:sz w:val="28"/>
        </w:rPr>
        <w:t xml:space="preserve">2715 1 4 2   Бас офис және оның филиалдары арасындағы есеп </w:t>
      </w:r>
      <w:r>
        <w:br/>
      </w:r>
      <w:r>
        <w:rPr>
          <w:rFonts w:ascii="Times New Roman"/>
          <w:b w:val="false"/>
          <w:i w:val="false"/>
          <w:color w:val="000000"/>
          <w:sz w:val="28"/>
        </w:rPr>
        <w:t xml:space="preserve">
             айырысулар бойынша ЕАВ-мен есептелген шығыстар </w:t>
      </w:r>
    </w:p>
    <w:p>
      <w:pPr>
        <w:spacing w:after="0"/>
        <w:ind w:left="0"/>
        <w:jc w:val="both"/>
      </w:pPr>
      <w:r>
        <w:rPr>
          <w:rFonts w:ascii="Times New Roman"/>
          <w:b w:val="false"/>
          <w:i w:val="false"/>
          <w:color w:val="000000"/>
          <w:sz w:val="28"/>
        </w:rPr>
        <w:t xml:space="preserve">2715 1 4 3   Бас офисі және оның филиалдары арасындағы есеп </w:t>
      </w:r>
      <w:r>
        <w:br/>
      </w:r>
      <w:r>
        <w:rPr>
          <w:rFonts w:ascii="Times New Roman"/>
          <w:b w:val="false"/>
          <w:i w:val="false"/>
          <w:color w:val="000000"/>
          <w:sz w:val="28"/>
        </w:rPr>
        <w:t xml:space="preserve">
             айырысулар бойынша ВБТ-мен есептелген шығыстар </w:t>
      </w:r>
    </w:p>
    <w:p>
      <w:pPr>
        <w:spacing w:after="0"/>
        <w:ind w:left="0"/>
        <w:jc w:val="both"/>
      </w:pPr>
      <w:r>
        <w:rPr>
          <w:rFonts w:ascii="Times New Roman"/>
          <w:b w:val="false"/>
          <w:i w:val="false"/>
          <w:color w:val="000000"/>
          <w:sz w:val="28"/>
        </w:rPr>
        <w:t xml:space="preserve">2715 2 4 1   Бас офис және оның шетелдік филиалдары арасындағы есеп </w:t>
      </w:r>
      <w:r>
        <w:br/>
      </w:r>
      <w:r>
        <w:rPr>
          <w:rFonts w:ascii="Times New Roman"/>
          <w:b w:val="false"/>
          <w:i w:val="false"/>
          <w:color w:val="000000"/>
          <w:sz w:val="28"/>
        </w:rPr>
        <w:t xml:space="preserve">
             айырысулар бойынша теңгемен есептелген шығыстар </w:t>
      </w:r>
      <w:r>
        <w:br/>
      </w:r>
      <w:r>
        <w:rPr>
          <w:rFonts w:ascii="Times New Roman"/>
          <w:b w:val="false"/>
          <w:i w:val="false"/>
          <w:color w:val="000000"/>
          <w:sz w:val="28"/>
        </w:rPr>
        <w:t xml:space="preserve">
2715 2 4 2   Бас офис және оның шетелдік филиалдары арасындағы есеп </w:t>
      </w:r>
      <w:r>
        <w:br/>
      </w:r>
      <w:r>
        <w:rPr>
          <w:rFonts w:ascii="Times New Roman"/>
          <w:b w:val="false"/>
          <w:i w:val="false"/>
          <w:color w:val="000000"/>
          <w:sz w:val="28"/>
        </w:rPr>
        <w:t xml:space="preserve">
             айырысулар бойынша ЕАВ-мен есептелген шығыстар </w:t>
      </w:r>
      <w:r>
        <w:br/>
      </w:r>
      <w:r>
        <w:rPr>
          <w:rFonts w:ascii="Times New Roman"/>
          <w:b w:val="false"/>
          <w:i w:val="false"/>
          <w:color w:val="000000"/>
          <w:sz w:val="28"/>
        </w:rPr>
        <w:t xml:space="preserve">
2715 2 4 3   Бас офис және оның шетелдік филиалдары арасындағы есеп </w:t>
      </w:r>
      <w:r>
        <w:br/>
      </w:r>
      <w:r>
        <w:rPr>
          <w:rFonts w:ascii="Times New Roman"/>
          <w:b w:val="false"/>
          <w:i w:val="false"/>
          <w:color w:val="000000"/>
          <w:sz w:val="28"/>
        </w:rPr>
        <w:t xml:space="preserve">
             айырысулар бойынша ВБТ-мен есептелген шығыстар </w:t>
      </w:r>
      <w:r>
        <w:br/>
      </w:r>
      <w:r>
        <w:rPr>
          <w:rFonts w:ascii="Times New Roman"/>
          <w:b w:val="false"/>
          <w:i w:val="false"/>
          <w:color w:val="000000"/>
          <w:sz w:val="28"/>
        </w:rPr>
        <w:t xml:space="preserve">
2717 0 0 0 Клиенттердің тазартылған қымбат металдармен металл </w:t>
      </w:r>
      <w:r>
        <w:br/>
      </w:r>
      <w:r>
        <w:rPr>
          <w:rFonts w:ascii="Times New Roman"/>
          <w:b w:val="false"/>
          <w:i w:val="false"/>
          <w:color w:val="000000"/>
          <w:sz w:val="28"/>
        </w:rPr>
        <w:t xml:space="preserve">
            шоттары бойынша есептелген шығыстар </w:t>
      </w:r>
      <w:r>
        <w:br/>
      </w:r>
      <w:r>
        <w:rPr>
          <w:rFonts w:ascii="Times New Roman"/>
          <w:b w:val="false"/>
          <w:i w:val="false"/>
          <w:color w:val="000000"/>
          <w:sz w:val="28"/>
        </w:rPr>
        <w:t xml:space="preserve">
2717 1 1 0   Қазақстан Республикасы Үкіметінің тазартылған қымбат </w:t>
      </w:r>
      <w:r>
        <w:br/>
      </w:r>
      <w:r>
        <w:rPr>
          <w:rFonts w:ascii="Times New Roman"/>
          <w:b w:val="false"/>
          <w:i w:val="false"/>
          <w:color w:val="000000"/>
          <w:sz w:val="28"/>
        </w:rPr>
        <w:t xml:space="preserve">
             металдармен металл шоттары бойынша есептелген шығыстар </w:t>
      </w:r>
      <w:r>
        <w:br/>
      </w:r>
      <w:r>
        <w:rPr>
          <w:rFonts w:ascii="Times New Roman"/>
          <w:b w:val="false"/>
          <w:i w:val="false"/>
          <w:color w:val="000000"/>
          <w:sz w:val="28"/>
        </w:rPr>
        <w:t xml:space="preserve">
2717 1 5 0   Банк операцияларының жекелеген түрлерін жүзеге </w:t>
      </w:r>
      <w:r>
        <w:br/>
      </w:r>
      <w:r>
        <w:rPr>
          <w:rFonts w:ascii="Times New Roman"/>
          <w:b w:val="false"/>
          <w:i w:val="false"/>
          <w:color w:val="000000"/>
          <w:sz w:val="28"/>
        </w:rPr>
        <w:t xml:space="preserve">
             асыратын резидент ұйымдардың тазартылған қымбат </w:t>
      </w:r>
      <w:r>
        <w:br/>
      </w:r>
      <w:r>
        <w:rPr>
          <w:rFonts w:ascii="Times New Roman"/>
          <w:b w:val="false"/>
          <w:i w:val="false"/>
          <w:color w:val="000000"/>
          <w:sz w:val="28"/>
        </w:rPr>
        <w:t xml:space="preserve">
             металдармен металл шоттары бойынша есептелген шығыстар </w:t>
      </w:r>
      <w:r>
        <w:br/>
      </w:r>
      <w:r>
        <w:rPr>
          <w:rFonts w:ascii="Times New Roman"/>
          <w:b w:val="false"/>
          <w:i w:val="false"/>
          <w:color w:val="000000"/>
          <w:sz w:val="28"/>
        </w:rPr>
        <w:t xml:space="preserve">
2717 1 6 0   Мемлекеттік қаржылық емес резидент ұйымдардың </w:t>
      </w:r>
      <w:r>
        <w:br/>
      </w:r>
      <w:r>
        <w:rPr>
          <w:rFonts w:ascii="Times New Roman"/>
          <w:b w:val="false"/>
          <w:i w:val="false"/>
          <w:color w:val="000000"/>
          <w:sz w:val="28"/>
        </w:rPr>
        <w:t xml:space="preserve">
             тазартылған қымбат металдармен металл шоттары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2717 1 7 0   Мемлекеттік емес қаржылық емес резидент ұйымдардың </w:t>
      </w:r>
      <w:r>
        <w:br/>
      </w:r>
      <w:r>
        <w:rPr>
          <w:rFonts w:ascii="Times New Roman"/>
          <w:b w:val="false"/>
          <w:i w:val="false"/>
          <w:color w:val="000000"/>
          <w:sz w:val="28"/>
        </w:rPr>
        <w:t xml:space="preserve">
             тазартылған қымбат металдармен металл шоттары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2717 1 8 0   Үй шаруашылығына қызмет көрсететін коммерциялық емес </w:t>
      </w:r>
      <w:r>
        <w:br/>
      </w:r>
      <w:r>
        <w:rPr>
          <w:rFonts w:ascii="Times New Roman"/>
          <w:b w:val="false"/>
          <w:i w:val="false"/>
          <w:color w:val="000000"/>
          <w:sz w:val="28"/>
        </w:rPr>
        <w:t xml:space="preserve">
             резидент ұйымдардың тазартылған қымбат металдармен </w:t>
      </w:r>
      <w:r>
        <w:br/>
      </w:r>
      <w:r>
        <w:rPr>
          <w:rFonts w:ascii="Times New Roman"/>
          <w:b w:val="false"/>
          <w:i w:val="false"/>
          <w:color w:val="000000"/>
          <w:sz w:val="28"/>
        </w:rPr>
        <w:t xml:space="preserve">
             металл шоттары бойынша есептелген шығыстар </w:t>
      </w:r>
      <w:r>
        <w:br/>
      </w:r>
      <w:r>
        <w:rPr>
          <w:rFonts w:ascii="Times New Roman"/>
          <w:b w:val="false"/>
          <w:i w:val="false"/>
          <w:color w:val="000000"/>
          <w:sz w:val="28"/>
        </w:rPr>
        <w:t xml:space="preserve">
2717 1 9 0   Үй шаруашылықтары-резиденттердің тазартылған қымбат </w:t>
      </w:r>
      <w:r>
        <w:br/>
      </w:r>
      <w:r>
        <w:rPr>
          <w:rFonts w:ascii="Times New Roman"/>
          <w:b w:val="false"/>
          <w:i w:val="false"/>
          <w:color w:val="000000"/>
          <w:sz w:val="28"/>
        </w:rPr>
        <w:t xml:space="preserve">
             металдармен металл шоттары бойынша есептелген шығыстар </w:t>
      </w:r>
      <w:r>
        <w:br/>
      </w:r>
      <w:r>
        <w:rPr>
          <w:rFonts w:ascii="Times New Roman"/>
          <w:b w:val="false"/>
          <w:i w:val="false"/>
          <w:color w:val="000000"/>
          <w:sz w:val="28"/>
        </w:rPr>
        <w:t xml:space="preserve">
2717 2 1 0   Шетел мемлекеті үкіметінің тазартылған қымбат </w:t>
      </w:r>
      <w:r>
        <w:br/>
      </w:r>
      <w:r>
        <w:rPr>
          <w:rFonts w:ascii="Times New Roman"/>
          <w:b w:val="false"/>
          <w:i w:val="false"/>
          <w:color w:val="000000"/>
          <w:sz w:val="28"/>
        </w:rPr>
        <w:t xml:space="preserve">
             металдармен металл шоттары бойынша есептелген шығыстар </w:t>
      </w:r>
      <w:r>
        <w:br/>
      </w:r>
      <w:r>
        <w:rPr>
          <w:rFonts w:ascii="Times New Roman"/>
          <w:b w:val="false"/>
          <w:i w:val="false"/>
          <w:color w:val="000000"/>
          <w:sz w:val="28"/>
        </w:rPr>
        <w:t xml:space="preserve">
2717 2 2 0   Шетелдік мемлекеттің жергілікті өкімет органдарының </w:t>
      </w:r>
      <w:r>
        <w:br/>
      </w:r>
      <w:r>
        <w:rPr>
          <w:rFonts w:ascii="Times New Roman"/>
          <w:b w:val="false"/>
          <w:i w:val="false"/>
          <w:color w:val="000000"/>
          <w:sz w:val="28"/>
        </w:rPr>
        <w:t xml:space="preserve">
             тазартылған қымбат металдармен металл шоттары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2717 2 5 0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тазартылған қымбат </w:t>
      </w:r>
      <w:r>
        <w:br/>
      </w:r>
      <w:r>
        <w:rPr>
          <w:rFonts w:ascii="Times New Roman"/>
          <w:b w:val="false"/>
          <w:i w:val="false"/>
          <w:color w:val="000000"/>
          <w:sz w:val="28"/>
        </w:rPr>
        <w:t xml:space="preserve">
             металдармен металл шоттары бойынша есептелген шығыстар </w:t>
      </w:r>
      <w:r>
        <w:br/>
      </w:r>
      <w:r>
        <w:rPr>
          <w:rFonts w:ascii="Times New Roman"/>
          <w:b w:val="false"/>
          <w:i w:val="false"/>
          <w:color w:val="000000"/>
          <w:sz w:val="28"/>
        </w:rPr>
        <w:t xml:space="preserve">
2717 2 6 0   Шетелдік мемлекеттің мемлекеттік қаржылық емес </w:t>
      </w:r>
      <w:r>
        <w:br/>
      </w:r>
      <w:r>
        <w:rPr>
          <w:rFonts w:ascii="Times New Roman"/>
          <w:b w:val="false"/>
          <w:i w:val="false"/>
          <w:color w:val="000000"/>
          <w:sz w:val="28"/>
        </w:rPr>
        <w:t xml:space="preserve">
             ұйымдарының тазартылған қымбат металдармен металл </w:t>
      </w:r>
      <w:r>
        <w:br/>
      </w:r>
      <w:r>
        <w:rPr>
          <w:rFonts w:ascii="Times New Roman"/>
          <w:b w:val="false"/>
          <w:i w:val="false"/>
          <w:color w:val="000000"/>
          <w:sz w:val="28"/>
        </w:rPr>
        <w:t xml:space="preserve">
             шоттары бойынша есептелген шығыстар </w:t>
      </w:r>
      <w:r>
        <w:br/>
      </w:r>
      <w:r>
        <w:rPr>
          <w:rFonts w:ascii="Times New Roman"/>
          <w:b w:val="false"/>
          <w:i w:val="false"/>
          <w:color w:val="000000"/>
          <w:sz w:val="28"/>
        </w:rPr>
        <w:t xml:space="preserve">
2717 2 7 0   Шетелдік мемлекеттің мемлекеттік емес қаржылық емес </w:t>
      </w:r>
      <w:r>
        <w:br/>
      </w:r>
      <w:r>
        <w:rPr>
          <w:rFonts w:ascii="Times New Roman"/>
          <w:b w:val="false"/>
          <w:i w:val="false"/>
          <w:color w:val="000000"/>
          <w:sz w:val="28"/>
        </w:rPr>
        <w:t xml:space="preserve">
             ұйымдарының тазартылған қымбат металдармен металл </w:t>
      </w:r>
      <w:r>
        <w:br/>
      </w:r>
      <w:r>
        <w:rPr>
          <w:rFonts w:ascii="Times New Roman"/>
          <w:b w:val="false"/>
          <w:i w:val="false"/>
          <w:color w:val="000000"/>
          <w:sz w:val="28"/>
        </w:rPr>
        <w:t xml:space="preserve">
             шоттары бойынша есептелген шығыстар </w:t>
      </w:r>
      <w:r>
        <w:br/>
      </w:r>
      <w:r>
        <w:rPr>
          <w:rFonts w:ascii="Times New Roman"/>
          <w:b w:val="false"/>
          <w:i w:val="false"/>
          <w:color w:val="000000"/>
          <w:sz w:val="28"/>
        </w:rPr>
        <w:t xml:space="preserve">
2717 2 8 0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тазартылған қымбат </w:t>
      </w:r>
      <w:r>
        <w:br/>
      </w:r>
      <w:r>
        <w:rPr>
          <w:rFonts w:ascii="Times New Roman"/>
          <w:b w:val="false"/>
          <w:i w:val="false"/>
          <w:color w:val="000000"/>
          <w:sz w:val="28"/>
        </w:rPr>
        <w:t xml:space="preserve">
             металдармен металл шоттары бойынша есептелген шығыстар </w:t>
      </w:r>
      <w:r>
        <w:br/>
      </w:r>
      <w:r>
        <w:rPr>
          <w:rFonts w:ascii="Times New Roman"/>
          <w:b w:val="false"/>
          <w:i w:val="false"/>
          <w:color w:val="000000"/>
          <w:sz w:val="28"/>
        </w:rPr>
        <w:t xml:space="preserve">
2717 2 9 0   Үй шаруашылықтары-резидент еместердің тазартылған </w:t>
      </w:r>
      <w:r>
        <w:br/>
      </w:r>
      <w:r>
        <w:rPr>
          <w:rFonts w:ascii="Times New Roman"/>
          <w:b w:val="false"/>
          <w:i w:val="false"/>
          <w:color w:val="000000"/>
          <w:sz w:val="28"/>
        </w:rPr>
        <w:t xml:space="preserve">
             қымбат металдармен металл шоттары бойынша есептелген </w:t>
      </w:r>
      <w:r>
        <w:br/>
      </w:r>
      <w:r>
        <w:rPr>
          <w:rFonts w:ascii="Times New Roman"/>
          <w:b w:val="false"/>
          <w:i w:val="false"/>
          <w:color w:val="000000"/>
          <w:sz w:val="28"/>
        </w:rPr>
        <w:t xml:space="preserve">
             шығыстар </w:t>
      </w:r>
    </w:p>
    <w:p>
      <w:pPr>
        <w:spacing w:after="0"/>
        <w:ind w:left="0"/>
        <w:jc w:val="both"/>
      </w:pPr>
      <w:r>
        <w:rPr>
          <w:rFonts w:ascii="Times New Roman"/>
          <w:b w:val="false"/>
          <w:i w:val="false"/>
          <w:color w:val="000000"/>
          <w:sz w:val="28"/>
        </w:rPr>
        <w:t xml:space="preserve">2718 0 0 0  Клиенттердің ағымдағы шоттары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2718 1 1 1   Қазақстан Республикасы Үкіметінің теңгемен ағымдағы </w:t>
      </w:r>
      <w:r>
        <w:br/>
      </w:r>
      <w:r>
        <w:rPr>
          <w:rFonts w:ascii="Times New Roman"/>
          <w:b w:val="false"/>
          <w:i w:val="false"/>
          <w:color w:val="000000"/>
          <w:sz w:val="28"/>
        </w:rPr>
        <w:t xml:space="preserve">
             шоттары бойынша есептелген шығыстар </w:t>
      </w:r>
      <w:r>
        <w:br/>
      </w:r>
      <w:r>
        <w:rPr>
          <w:rFonts w:ascii="Times New Roman"/>
          <w:b w:val="false"/>
          <w:i w:val="false"/>
          <w:color w:val="000000"/>
          <w:sz w:val="28"/>
        </w:rPr>
        <w:t xml:space="preserve">
2718 1 1 2   Қазақстан Республикасы Үкіметінің ЕАВ-мен ағымдағы </w:t>
      </w:r>
      <w:r>
        <w:br/>
      </w:r>
      <w:r>
        <w:rPr>
          <w:rFonts w:ascii="Times New Roman"/>
          <w:b w:val="false"/>
          <w:i w:val="false"/>
          <w:color w:val="000000"/>
          <w:sz w:val="28"/>
        </w:rPr>
        <w:t xml:space="preserve">
             шоттары бойынша есептелген шығыстар </w:t>
      </w:r>
      <w:r>
        <w:br/>
      </w:r>
      <w:r>
        <w:rPr>
          <w:rFonts w:ascii="Times New Roman"/>
          <w:b w:val="false"/>
          <w:i w:val="false"/>
          <w:color w:val="000000"/>
          <w:sz w:val="28"/>
        </w:rPr>
        <w:t xml:space="preserve">
2718 1 1 3   Қазақстан Республикасы Үкіметінің ВБТ-мен ағымдағы </w:t>
      </w:r>
      <w:r>
        <w:br/>
      </w:r>
      <w:r>
        <w:rPr>
          <w:rFonts w:ascii="Times New Roman"/>
          <w:b w:val="false"/>
          <w:i w:val="false"/>
          <w:color w:val="000000"/>
          <w:sz w:val="28"/>
        </w:rPr>
        <w:t xml:space="preserve">
             шоттары бойынша есептелген шығыстар </w:t>
      </w:r>
      <w:r>
        <w:br/>
      </w:r>
      <w:r>
        <w:rPr>
          <w:rFonts w:ascii="Times New Roman"/>
          <w:b w:val="false"/>
          <w:i w:val="false"/>
          <w:color w:val="000000"/>
          <w:sz w:val="28"/>
        </w:rPr>
        <w:t xml:space="preserve">
2718 1 2 1   Қазақстан Республикасы жергілікті өкімет органдарының </w:t>
      </w:r>
      <w:r>
        <w:br/>
      </w:r>
      <w:r>
        <w:rPr>
          <w:rFonts w:ascii="Times New Roman"/>
          <w:b w:val="false"/>
          <w:i w:val="false"/>
          <w:color w:val="000000"/>
          <w:sz w:val="28"/>
        </w:rPr>
        <w:t xml:space="preserve">
             теңгемен ағымдағы шоттары бойынша есептелген шығыстар </w:t>
      </w:r>
      <w:r>
        <w:br/>
      </w:r>
      <w:r>
        <w:rPr>
          <w:rFonts w:ascii="Times New Roman"/>
          <w:b w:val="false"/>
          <w:i w:val="false"/>
          <w:color w:val="000000"/>
          <w:sz w:val="28"/>
        </w:rPr>
        <w:t xml:space="preserve">
2718 1 2 2   Қазақстан Республикасы жергілікті өкімет органдарының </w:t>
      </w:r>
      <w:r>
        <w:br/>
      </w:r>
      <w:r>
        <w:rPr>
          <w:rFonts w:ascii="Times New Roman"/>
          <w:b w:val="false"/>
          <w:i w:val="false"/>
          <w:color w:val="000000"/>
          <w:sz w:val="28"/>
        </w:rPr>
        <w:t xml:space="preserve">
             ЕАВ-мен ағымдағы шоттары бойынша есептелген шығыстар </w:t>
      </w:r>
      <w:r>
        <w:br/>
      </w:r>
      <w:r>
        <w:rPr>
          <w:rFonts w:ascii="Times New Roman"/>
          <w:b w:val="false"/>
          <w:i w:val="false"/>
          <w:color w:val="000000"/>
          <w:sz w:val="28"/>
        </w:rPr>
        <w:t xml:space="preserve">
2718 1 2 3   Қазақстан Республикасы жергілікті өкімет органдарының </w:t>
      </w:r>
      <w:r>
        <w:br/>
      </w:r>
      <w:r>
        <w:rPr>
          <w:rFonts w:ascii="Times New Roman"/>
          <w:b w:val="false"/>
          <w:i w:val="false"/>
          <w:color w:val="000000"/>
          <w:sz w:val="28"/>
        </w:rPr>
        <w:t xml:space="preserve">
             ВБТ-мен ағымдағы шоттары бойынша есептелген шығыстар </w:t>
      </w:r>
      <w:r>
        <w:br/>
      </w:r>
      <w:r>
        <w:rPr>
          <w:rFonts w:ascii="Times New Roman"/>
          <w:b w:val="false"/>
          <w:i w:val="false"/>
          <w:color w:val="000000"/>
          <w:sz w:val="28"/>
        </w:rPr>
        <w:t xml:space="preserve">
2718 1 5 1   Банк операцияларының жекелеген түрлерін жүзеге </w:t>
      </w:r>
      <w:r>
        <w:br/>
      </w:r>
      <w:r>
        <w:rPr>
          <w:rFonts w:ascii="Times New Roman"/>
          <w:b w:val="false"/>
          <w:i w:val="false"/>
          <w:color w:val="000000"/>
          <w:sz w:val="28"/>
        </w:rPr>
        <w:t xml:space="preserve">
             асыратын резидент ұйымдардың теңгемен ағымдағы </w:t>
      </w:r>
      <w:r>
        <w:br/>
      </w:r>
      <w:r>
        <w:rPr>
          <w:rFonts w:ascii="Times New Roman"/>
          <w:b w:val="false"/>
          <w:i w:val="false"/>
          <w:color w:val="000000"/>
          <w:sz w:val="28"/>
        </w:rPr>
        <w:t xml:space="preserve">
             шоттары бойынша есептелген шығыстар </w:t>
      </w:r>
      <w:r>
        <w:br/>
      </w:r>
      <w:r>
        <w:rPr>
          <w:rFonts w:ascii="Times New Roman"/>
          <w:b w:val="false"/>
          <w:i w:val="false"/>
          <w:color w:val="000000"/>
          <w:sz w:val="28"/>
        </w:rPr>
        <w:t xml:space="preserve">
2718 1 5 2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ЕАВ-мен ағымдағы </w:t>
      </w:r>
      <w:r>
        <w:br/>
      </w:r>
      <w:r>
        <w:rPr>
          <w:rFonts w:ascii="Times New Roman"/>
          <w:b w:val="false"/>
          <w:i w:val="false"/>
          <w:color w:val="000000"/>
          <w:sz w:val="28"/>
        </w:rPr>
        <w:t xml:space="preserve">
             шоттары бойынша есептелген шығыстар </w:t>
      </w:r>
      <w:r>
        <w:br/>
      </w:r>
      <w:r>
        <w:rPr>
          <w:rFonts w:ascii="Times New Roman"/>
          <w:b w:val="false"/>
          <w:i w:val="false"/>
          <w:color w:val="000000"/>
          <w:sz w:val="28"/>
        </w:rPr>
        <w:t xml:space="preserve">
2718 1 5 3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ВБТ-мен ағымдағы </w:t>
      </w:r>
      <w:r>
        <w:br/>
      </w:r>
      <w:r>
        <w:rPr>
          <w:rFonts w:ascii="Times New Roman"/>
          <w:b w:val="false"/>
          <w:i w:val="false"/>
          <w:color w:val="000000"/>
          <w:sz w:val="28"/>
        </w:rPr>
        <w:t xml:space="preserve">
             шоттары бойынша есептелген шығыстар </w:t>
      </w:r>
      <w:r>
        <w:br/>
      </w:r>
      <w:r>
        <w:rPr>
          <w:rFonts w:ascii="Times New Roman"/>
          <w:b w:val="false"/>
          <w:i w:val="false"/>
          <w:color w:val="000000"/>
          <w:sz w:val="28"/>
        </w:rPr>
        <w:t xml:space="preserve">
2718 1 6 1   Мемлекеттік қаржылық емес резидент ұйымдардың теңгемен </w:t>
      </w:r>
      <w:r>
        <w:br/>
      </w:r>
      <w:r>
        <w:rPr>
          <w:rFonts w:ascii="Times New Roman"/>
          <w:b w:val="false"/>
          <w:i w:val="false"/>
          <w:color w:val="000000"/>
          <w:sz w:val="28"/>
        </w:rPr>
        <w:t xml:space="preserve">
             ағымдағы шоттары бойынша есептелген шығыстар </w:t>
      </w:r>
      <w:r>
        <w:br/>
      </w:r>
      <w:r>
        <w:rPr>
          <w:rFonts w:ascii="Times New Roman"/>
          <w:b w:val="false"/>
          <w:i w:val="false"/>
          <w:color w:val="000000"/>
          <w:sz w:val="28"/>
        </w:rPr>
        <w:t xml:space="preserve">
2718 1 6 2   Мемлекеттік қаржылық емес резидент ұйымдардың ЕАВ-мен </w:t>
      </w:r>
      <w:r>
        <w:br/>
      </w:r>
      <w:r>
        <w:rPr>
          <w:rFonts w:ascii="Times New Roman"/>
          <w:b w:val="false"/>
          <w:i w:val="false"/>
          <w:color w:val="000000"/>
          <w:sz w:val="28"/>
        </w:rPr>
        <w:t xml:space="preserve">
             ағымдағы шоттары бойынша есептелген шығыстар </w:t>
      </w:r>
      <w:r>
        <w:br/>
      </w:r>
      <w:r>
        <w:rPr>
          <w:rFonts w:ascii="Times New Roman"/>
          <w:b w:val="false"/>
          <w:i w:val="false"/>
          <w:color w:val="000000"/>
          <w:sz w:val="28"/>
        </w:rPr>
        <w:t xml:space="preserve">
2718 1 6 3   Мемлекеттік қаржылық емес резидент ұйымдардың ВБТ-мен </w:t>
      </w:r>
      <w:r>
        <w:br/>
      </w:r>
      <w:r>
        <w:rPr>
          <w:rFonts w:ascii="Times New Roman"/>
          <w:b w:val="false"/>
          <w:i w:val="false"/>
          <w:color w:val="000000"/>
          <w:sz w:val="28"/>
        </w:rPr>
        <w:t xml:space="preserve">
             ағымдағы шоттары бойынша есептелген шығыстар </w:t>
      </w:r>
      <w:r>
        <w:br/>
      </w:r>
      <w:r>
        <w:rPr>
          <w:rFonts w:ascii="Times New Roman"/>
          <w:b w:val="false"/>
          <w:i w:val="false"/>
          <w:color w:val="000000"/>
          <w:sz w:val="28"/>
        </w:rPr>
        <w:t xml:space="preserve">
2718 1 7 1   Мемлекеттік емес қаржылық емес резидент ұйымдардың </w:t>
      </w:r>
      <w:r>
        <w:br/>
      </w:r>
      <w:r>
        <w:rPr>
          <w:rFonts w:ascii="Times New Roman"/>
          <w:b w:val="false"/>
          <w:i w:val="false"/>
          <w:color w:val="000000"/>
          <w:sz w:val="28"/>
        </w:rPr>
        <w:t xml:space="preserve">
             теңгемен ағымдағы шоттары бойынша есептелген шығыстар </w:t>
      </w:r>
      <w:r>
        <w:br/>
      </w:r>
      <w:r>
        <w:rPr>
          <w:rFonts w:ascii="Times New Roman"/>
          <w:b w:val="false"/>
          <w:i w:val="false"/>
          <w:color w:val="000000"/>
          <w:sz w:val="28"/>
        </w:rPr>
        <w:t xml:space="preserve">
2718 1 7 2   Мемлекеттік емес қаржылық емес резидент ұйымдардың </w:t>
      </w:r>
      <w:r>
        <w:br/>
      </w:r>
      <w:r>
        <w:rPr>
          <w:rFonts w:ascii="Times New Roman"/>
          <w:b w:val="false"/>
          <w:i w:val="false"/>
          <w:color w:val="000000"/>
          <w:sz w:val="28"/>
        </w:rPr>
        <w:t xml:space="preserve">
             ЕАВ-мен ағымдағы шоттары бойынша есептелген шығыстар </w:t>
      </w:r>
      <w:r>
        <w:br/>
      </w:r>
      <w:r>
        <w:rPr>
          <w:rFonts w:ascii="Times New Roman"/>
          <w:b w:val="false"/>
          <w:i w:val="false"/>
          <w:color w:val="000000"/>
          <w:sz w:val="28"/>
        </w:rPr>
        <w:t xml:space="preserve">
2718 1 7 3   Мемлекеттік емес қаржылық емес резидент ұйымдардың </w:t>
      </w:r>
      <w:r>
        <w:br/>
      </w:r>
      <w:r>
        <w:rPr>
          <w:rFonts w:ascii="Times New Roman"/>
          <w:b w:val="false"/>
          <w:i w:val="false"/>
          <w:color w:val="000000"/>
          <w:sz w:val="28"/>
        </w:rPr>
        <w:t xml:space="preserve">
             ВБТ-мен ағымдағы шоттары бойынша есептелген шығыстар </w:t>
      </w:r>
      <w:r>
        <w:br/>
      </w:r>
      <w:r>
        <w:rPr>
          <w:rFonts w:ascii="Times New Roman"/>
          <w:b w:val="false"/>
          <w:i w:val="false"/>
          <w:color w:val="000000"/>
          <w:sz w:val="28"/>
        </w:rPr>
        <w:t xml:space="preserve">
2718 1 8 1   Үй шаруашылығына қызмет көрсететін коммерциялық емес </w:t>
      </w:r>
      <w:r>
        <w:br/>
      </w:r>
      <w:r>
        <w:rPr>
          <w:rFonts w:ascii="Times New Roman"/>
          <w:b w:val="false"/>
          <w:i w:val="false"/>
          <w:color w:val="000000"/>
          <w:sz w:val="28"/>
        </w:rPr>
        <w:t xml:space="preserve">
             резидент ұйымдардың теңгемен ағымдағы шоттары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2718 1 8 2   Үй шаруашылығына қызмет көрсететін коммерциялық емес </w:t>
      </w:r>
      <w:r>
        <w:br/>
      </w:r>
      <w:r>
        <w:rPr>
          <w:rFonts w:ascii="Times New Roman"/>
          <w:b w:val="false"/>
          <w:i w:val="false"/>
          <w:color w:val="000000"/>
          <w:sz w:val="28"/>
        </w:rPr>
        <w:t xml:space="preserve">
             резидент ұйымдардың ЕАВ-мен ағымдағы шоттары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2718 1 8 3   Үй шаруашылығына қызмет көрсететін коммерциялық емес </w:t>
      </w:r>
      <w:r>
        <w:br/>
      </w:r>
      <w:r>
        <w:rPr>
          <w:rFonts w:ascii="Times New Roman"/>
          <w:b w:val="false"/>
          <w:i w:val="false"/>
          <w:color w:val="000000"/>
          <w:sz w:val="28"/>
        </w:rPr>
        <w:t xml:space="preserve">
             резидент ұйымдардың ВБТ-мен ағымдағы шоттары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2718 1 9 1   Резиденттердің-үй шаруашылығының теңгемен ағымдағы </w:t>
      </w:r>
      <w:r>
        <w:br/>
      </w:r>
      <w:r>
        <w:rPr>
          <w:rFonts w:ascii="Times New Roman"/>
          <w:b w:val="false"/>
          <w:i w:val="false"/>
          <w:color w:val="000000"/>
          <w:sz w:val="28"/>
        </w:rPr>
        <w:t xml:space="preserve">
             шоттары бойынша есептелген шығыстар </w:t>
      </w:r>
      <w:r>
        <w:br/>
      </w:r>
      <w:r>
        <w:rPr>
          <w:rFonts w:ascii="Times New Roman"/>
          <w:b w:val="false"/>
          <w:i w:val="false"/>
          <w:color w:val="000000"/>
          <w:sz w:val="28"/>
        </w:rPr>
        <w:t xml:space="preserve">
2718 1 9 2   Резиденттердің-үй шаруашылығының ЕАВ-мен ағымдағы </w:t>
      </w:r>
      <w:r>
        <w:br/>
      </w:r>
      <w:r>
        <w:rPr>
          <w:rFonts w:ascii="Times New Roman"/>
          <w:b w:val="false"/>
          <w:i w:val="false"/>
          <w:color w:val="000000"/>
          <w:sz w:val="28"/>
        </w:rPr>
        <w:t xml:space="preserve">
             шоттары бойынша есептелген шығыстар </w:t>
      </w:r>
      <w:r>
        <w:br/>
      </w:r>
      <w:r>
        <w:rPr>
          <w:rFonts w:ascii="Times New Roman"/>
          <w:b w:val="false"/>
          <w:i w:val="false"/>
          <w:color w:val="000000"/>
          <w:sz w:val="28"/>
        </w:rPr>
        <w:t xml:space="preserve">
2718 1 9 3   Резиденттердің-үй шаруашылығының ВБТ-мен ағымдағы </w:t>
      </w:r>
      <w:r>
        <w:br/>
      </w:r>
      <w:r>
        <w:rPr>
          <w:rFonts w:ascii="Times New Roman"/>
          <w:b w:val="false"/>
          <w:i w:val="false"/>
          <w:color w:val="000000"/>
          <w:sz w:val="28"/>
        </w:rPr>
        <w:t xml:space="preserve">
             шоттары бойынша есептелген шығыстар </w:t>
      </w:r>
      <w:r>
        <w:br/>
      </w:r>
      <w:r>
        <w:rPr>
          <w:rFonts w:ascii="Times New Roman"/>
          <w:b w:val="false"/>
          <w:i w:val="false"/>
          <w:color w:val="000000"/>
          <w:sz w:val="28"/>
        </w:rPr>
        <w:t xml:space="preserve">
2718 2 1 1   Шетел мемлекеті үкіметінің теңгемен ағымдағы </w:t>
      </w:r>
      <w:r>
        <w:br/>
      </w:r>
      <w:r>
        <w:rPr>
          <w:rFonts w:ascii="Times New Roman"/>
          <w:b w:val="false"/>
          <w:i w:val="false"/>
          <w:color w:val="000000"/>
          <w:sz w:val="28"/>
        </w:rPr>
        <w:t xml:space="preserve">
             шоттары бойынша есептелген шығыстар </w:t>
      </w:r>
      <w:r>
        <w:br/>
      </w:r>
      <w:r>
        <w:rPr>
          <w:rFonts w:ascii="Times New Roman"/>
          <w:b w:val="false"/>
          <w:i w:val="false"/>
          <w:color w:val="000000"/>
          <w:sz w:val="28"/>
        </w:rPr>
        <w:t xml:space="preserve">
2718 2 1 2   Шетел мемлекеті үкіметінің ЕАВ-мен ағымдағы </w:t>
      </w:r>
      <w:r>
        <w:br/>
      </w:r>
      <w:r>
        <w:rPr>
          <w:rFonts w:ascii="Times New Roman"/>
          <w:b w:val="false"/>
          <w:i w:val="false"/>
          <w:color w:val="000000"/>
          <w:sz w:val="28"/>
        </w:rPr>
        <w:t xml:space="preserve">
             шоттары бойынша есептелген шығыстар </w:t>
      </w:r>
      <w:r>
        <w:br/>
      </w:r>
      <w:r>
        <w:rPr>
          <w:rFonts w:ascii="Times New Roman"/>
          <w:b w:val="false"/>
          <w:i w:val="false"/>
          <w:color w:val="000000"/>
          <w:sz w:val="28"/>
        </w:rPr>
        <w:t xml:space="preserve">
2718 2 1 3   Шетел мемлекеті үкіметінің ВБТ-мен ағымдағы </w:t>
      </w:r>
      <w:r>
        <w:br/>
      </w:r>
      <w:r>
        <w:rPr>
          <w:rFonts w:ascii="Times New Roman"/>
          <w:b w:val="false"/>
          <w:i w:val="false"/>
          <w:color w:val="000000"/>
          <w:sz w:val="28"/>
        </w:rPr>
        <w:t xml:space="preserve">
             шоттары бойынша есептелген шығыстар </w:t>
      </w:r>
      <w:r>
        <w:br/>
      </w:r>
      <w:r>
        <w:rPr>
          <w:rFonts w:ascii="Times New Roman"/>
          <w:b w:val="false"/>
          <w:i w:val="false"/>
          <w:color w:val="000000"/>
          <w:sz w:val="28"/>
        </w:rPr>
        <w:t xml:space="preserve">
2718 2 2 1   Шетелдік мемлекеттің жергілікті өкімет органдарының </w:t>
      </w:r>
      <w:r>
        <w:br/>
      </w:r>
      <w:r>
        <w:rPr>
          <w:rFonts w:ascii="Times New Roman"/>
          <w:b w:val="false"/>
          <w:i w:val="false"/>
          <w:color w:val="000000"/>
          <w:sz w:val="28"/>
        </w:rPr>
        <w:t xml:space="preserve">
             ағымдағы шоттары бойынша есептелген шығыстар </w:t>
      </w:r>
    </w:p>
    <w:p>
      <w:pPr>
        <w:spacing w:after="0"/>
        <w:ind w:left="0"/>
        <w:jc w:val="both"/>
      </w:pPr>
      <w:r>
        <w:rPr>
          <w:rFonts w:ascii="Times New Roman"/>
          <w:b w:val="false"/>
          <w:i w:val="false"/>
          <w:color w:val="000000"/>
          <w:sz w:val="28"/>
        </w:rPr>
        <w:t xml:space="preserve">2718 2 2 2   Шетелдік мемлекеттің жергілікті өкімет органдарының </w:t>
      </w:r>
      <w:r>
        <w:br/>
      </w:r>
      <w:r>
        <w:rPr>
          <w:rFonts w:ascii="Times New Roman"/>
          <w:b w:val="false"/>
          <w:i w:val="false"/>
          <w:color w:val="000000"/>
          <w:sz w:val="28"/>
        </w:rPr>
        <w:t xml:space="preserve">
             ЕАВ-мен ағымдағы шоттары бойынша есептелген шығыстар </w:t>
      </w:r>
      <w:r>
        <w:br/>
      </w:r>
      <w:r>
        <w:rPr>
          <w:rFonts w:ascii="Times New Roman"/>
          <w:b w:val="false"/>
          <w:i w:val="false"/>
          <w:color w:val="000000"/>
          <w:sz w:val="28"/>
        </w:rPr>
        <w:t xml:space="preserve">
2718 2 2 3   Шетелдік мемлекеттің жергілікті өкімет органдарының </w:t>
      </w:r>
      <w:r>
        <w:br/>
      </w:r>
      <w:r>
        <w:rPr>
          <w:rFonts w:ascii="Times New Roman"/>
          <w:b w:val="false"/>
          <w:i w:val="false"/>
          <w:color w:val="000000"/>
          <w:sz w:val="28"/>
        </w:rPr>
        <w:t xml:space="preserve">
             ВБТ-мен ағымдағы шоттары бойынша есептелген шығыстар </w:t>
      </w:r>
      <w:r>
        <w:br/>
      </w:r>
      <w:r>
        <w:rPr>
          <w:rFonts w:ascii="Times New Roman"/>
          <w:b w:val="false"/>
          <w:i w:val="false"/>
          <w:color w:val="000000"/>
          <w:sz w:val="28"/>
        </w:rPr>
        <w:t xml:space="preserve">
2718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теңгемен ағымдағы </w:t>
      </w:r>
      <w:r>
        <w:br/>
      </w:r>
      <w:r>
        <w:rPr>
          <w:rFonts w:ascii="Times New Roman"/>
          <w:b w:val="false"/>
          <w:i w:val="false"/>
          <w:color w:val="000000"/>
          <w:sz w:val="28"/>
        </w:rPr>
        <w:t xml:space="preserve">
             шоттары бойынша есептелген шығыстар </w:t>
      </w:r>
      <w:r>
        <w:br/>
      </w:r>
      <w:r>
        <w:rPr>
          <w:rFonts w:ascii="Times New Roman"/>
          <w:b w:val="false"/>
          <w:i w:val="false"/>
          <w:color w:val="000000"/>
          <w:sz w:val="28"/>
        </w:rPr>
        <w:t xml:space="preserve">
2718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ЕАВ-мен ағымдағы </w:t>
      </w:r>
      <w:r>
        <w:br/>
      </w:r>
      <w:r>
        <w:rPr>
          <w:rFonts w:ascii="Times New Roman"/>
          <w:b w:val="false"/>
          <w:i w:val="false"/>
          <w:color w:val="000000"/>
          <w:sz w:val="28"/>
        </w:rPr>
        <w:t xml:space="preserve">
             шоттары бойынша есептелген шығыстар </w:t>
      </w:r>
      <w:r>
        <w:br/>
      </w:r>
      <w:r>
        <w:rPr>
          <w:rFonts w:ascii="Times New Roman"/>
          <w:b w:val="false"/>
          <w:i w:val="false"/>
          <w:color w:val="000000"/>
          <w:sz w:val="28"/>
        </w:rPr>
        <w:t xml:space="preserve">
2718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ВБТ-мен ағымдағы </w:t>
      </w:r>
      <w:r>
        <w:br/>
      </w:r>
      <w:r>
        <w:rPr>
          <w:rFonts w:ascii="Times New Roman"/>
          <w:b w:val="false"/>
          <w:i w:val="false"/>
          <w:color w:val="000000"/>
          <w:sz w:val="28"/>
        </w:rPr>
        <w:t xml:space="preserve">
             шоттары бойынша есептелген шығыстар </w:t>
      </w:r>
      <w:r>
        <w:br/>
      </w:r>
      <w:r>
        <w:rPr>
          <w:rFonts w:ascii="Times New Roman"/>
          <w:b w:val="false"/>
          <w:i w:val="false"/>
          <w:color w:val="000000"/>
          <w:sz w:val="28"/>
        </w:rPr>
        <w:t xml:space="preserve">
2718 2 6 1   Шетелдік мемлекеттің мемлекеттік қаржылық емес </w:t>
      </w:r>
      <w:r>
        <w:br/>
      </w:r>
      <w:r>
        <w:rPr>
          <w:rFonts w:ascii="Times New Roman"/>
          <w:b w:val="false"/>
          <w:i w:val="false"/>
          <w:color w:val="000000"/>
          <w:sz w:val="28"/>
        </w:rPr>
        <w:t xml:space="preserve">
             ұйымдарының теңгемен ағымдағы шоттары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2718 2 6 2   Шетелдік мемлекеттің мемлекеттік қаржылық емес </w:t>
      </w:r>
      <w:r>
        <w:br/>
      </w:r>
      <w:r>
        <w:rPr>
          <w:rFonts w:ascii="Times New Roman"/>
          <w:b w:val="false"/>
          <w:i w:val="false"/>
          <w:color w:val="000000"/>
          <w:sz w:val="28"/>
        </w:rPr>
        <w:t xml:space="preserve">
             ұйымдарының ЕАВ-мен ағымдағы шоттары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2718 2 6 3   Шетелдік мемлекеттің мемлекеттік қаржылық емес </w:t>
      </w:r>
      <w:r>
        <w:br/>
      </w:r>
      <w:r>
        <w:rPr>
          <w:rFonts w:ascii="Times New Roman"/>
          <w:b w:val="false"/>
          <w:i w:val="false"/>
          <w:color w:val="000000"/>
          <w:sz w:val="28"/>
        </w:rPr>
        <w:t xml:space="preserve">
             ұйымдарының ВБТ-мен ағымдағы шоттары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2718 2 7 1   Шетелдік мемлекеттің мемлекеттік емес қаржылық емес </w:t>
      </w:r>
      <w:r>
        <w:br/>
      </w:r>
      <w:r>
        <w:rPr>
          <w:rFonts w:ascii="Times New Roman"/>
          <w:b w:val="false"/>
          <w:i w:val="false"/>
          <w:color w:val="000000"/>
          <w:sz w:val="28"/>
        </w:rPr>
        <w:t xml:space="preserve">
             ұйымдарының теңгемен ағымдағы шоттары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2718 2 7 2   Шетелдік мемлекеттің мемлекеттік емес қаржылық емес </w:t>
      </w:r>
      <w:r>
        <w:br/>
      </w:r>
      <w:r>
        <w:rPr>
          <w:rFonts w:ascii="Times New Roman"/>
          <w:b w:val="false"/>
          <w:i w:val="false"/>
          <w:color w:val="000000"/>
          <w:sz w:val="28"/>
        </w:rPr>
        <w:t xml:space="preserve">
             ұйымдарының ЕАВ-мен ағымдағы шоттары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2718 2 7 3   Шетелдік мемлекеттің мемлекеттік емес қаржылық емес </w:t>
      </w:r>
      <w:r>
        <w:br/>
      </w:r>
      <w:r>
        <w:rPr>
          <w:rFonts w:ascii="Times New Roman"/>
          <w:b w:val="false"/>
          <w:i w:val="false"/>
          <w:color w:val="000000"/>
          <w:sz w:val="28"/>
        </w:rPr>
        <w:t xml:space="preserve">
             ұйымдарының ВБТ-мен ағымдағы шоттары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2718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теңгемен ағымдағы шоттары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2718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ЕАВ-мен ағымдағы шоттары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2718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ВБТ-мен ағымдағы шоттары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2718 2 9 1   Резидент еместердің үй шаруашылығының теңгемен </w:t>
      </w:r>
      <w:r>
        <w:br/>
      </w:r>
      <w:r>
        <w:rPr>
          <w:rFonts w:ascii="Times New Roman"/>
          <w:b w:val="false"/>
          <w:i w:val="false"/>
          <w:color w:val="000000"/>
          <w:sz w:val="28"/>
        </w:rPr>
        <w:t xml:space="preserve">
             ағымдағы шоттары бойынша есептелген шығыстар </w:t>
      </w:r>
    </w:p>
    <w:p>
      <w:pPr>
        <w:spacing w:after="0"/>
        <w:ind w:left="0"/>
        <w:jc w:val="both"/>
      </w:pPr>
      <w:r>
        <w:rPr>
          <w:rFonts w:ascii="Times New Roman"/>
          <w:b w:val="false"/>
          <w:i w:val="false"/>
          <w:color w:val="000000"/>
          <w:sz w:val="28"/>
        </w:rPr>
        <w:t xml:space="preserve">2718 2 9 2   Резидент еместердің үй шаруашылығының ЕАВ-мен ағымдағы </w:t>
      </w:r>
      <w:r>
        <w:br/>
      </w:r>
      <w:r>
        <w:rPr>
          <w:rFonts w:ascii="Times New Roman"/>
          <w:b w:val="false"/>
          <w:i w:val="false"/>
          <w:color w:val="000000"/>
          <w:sz w:val="28"/>
        </w:rPr>
        <w:t xml:space="preserve">
             шоттары бойынша есептелген шығыстар </w:t>
      </w:r>
    </w:p>
    <w:p>
      <w:pPr>
        <w:spacing w:after="0"/>
        <w:ind w:left="0"/>
        <w:jc w:val="both"/>
      </w:pPr>
      <w:r>
        <w:rPr>
          <w:rFonts w:ascii="Times New Roman"/>
          <w:b w:val="false"/>
          <w:i w:val="false"/>
          <w:color w:val="000000"/>
          <w:sz w:val="28"/>
        </w:rPr>
        <w:t xml:space="preserve">2718 2 9 3   Резидент еместердің үй шаруашылығының ВБТ-мен ағымдағы </w:t>
      </w:r>
      <w:r>
        <w:br/>
      </w:r>
      <w:r>
        <w:rPr>
          <w:rFonts w:ascii="Times New Roman"/>
          <w:b w:val="false"/>
          <w:i w:val="false"/>
          <w:color w:val="000000"/>
          <w:sz w:val="28"/>
        </w:rPr>
        <w:t xml:space="preserve">
             шоттары бойынша есептелген шығыстар </w:t>
      </w:r>
      <w:r>
        <w:br/>
      </w:r>
      <w:r>
        <w:rPr>
          <w:rFonts w:ascii="Times New Roman"/>
          <w:b w:val="false"/>
          <w:i w:val="false"/>
          <w:color w:val="000000"/>
          <w:sz w:val="28"/>
        </w:rPr>
        <w:t xml:space="preserve">
2719 0 0 0  Клиенттердің шартты салымдары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2719 1 1 1   Қазақстан Республикасы Үкіметінің теңгемен шартты </w:t>
      </w:r>
      <w:r>
        <w:br/>
      </w:r>
      <w:r>
        <w:rPr>
          <w:rFonts w:ascii="Times New Roman"/>
          <w:b w:val="false"/>
          <w:i w:val="false"/>
          <w:color w:val="000000"/>
          <w:sz w:val="28"/>
        </w:rPr>
        <w:t xml:space="preserve">
             салымдары бойынша есептелген шығыстар </w:t>
      </w:r>
      <w:r>
        <w:br/>
      </w:r>
      <w:r>
        <w:rPr>
          <w:rFonts w:ascii="Times New Roman"/>
          <w:b w:val="false"/>
          <w:i w:val="false"/>
          <w:color w:val="000000"/>
          <w:sz w:val="28"/>
        </w:rPr>
        <w:t xml:space="preserve">
2719 1 1 2   Қазақстан Республикасы Үкіметінің ЕАВ-мен шартты </w:t>
      </w:r>
      <w:r>
        <w:br/>
      </w:r>
      <w:r>
        <w:rPr>
          <w:rFonts w:ascii="Times New Roman"/>
          <w:b w:val="false"/>
          <w:i w:val="false"/>
          <w:color w:val="000000"/>
          <w:sz w:val="28"/>
        </w:rPr>
        <w:t xml:space="preserve">
             салымдары бойынша есептелген шығыстар </w:t>
      </w:r>
      <w:r>
        <w:br/>
      </w:r>
      <w:r>
        <w:rPr>
          <w:rFonts w:ascii="Times New Roman"/>
          <w:b w:val="false"/>
          <w:i w:val="false"/>
          <w:color w:val="000000"/>
          <w:sz w:val="28"/>
        </w:rPr>
        <w:t xml:space="preserve">
2719 1 1 3   Қазақстан Республикасы Үкіметінің ВБТ-мен шартты </w:t>
      </w:r>
      <w:r>
        <w:br/>
      </w:r>
      <w:r>
        <w:rPr>
          <w:rFonts w:ascii="Times New Roman"/>
          <w:b w:val="false"/>
          <w:i w:val="false"/>
          <w:color w:val="000000"/>
          <w:sz w:val="28"/>
        </w:rPr>
        <w:t xml:space="preserve">
             салымдары бойынша есептелген шығыстар </w:t>
      </w:r>
      <w:r>
        <w:br/>
      </w:r>
      <w:r>
        <w:rPr>
          <w:rFonts w:ascii="Times New Roman"/>
          <w:b w:val="false"/>
          <w:i w:val="false"/>
          <w:color w:val="000000"/>
          <w:sz w:val="28"/>
        </w:rPr>
        <w:t xml:space="preserve">
2719 1 2 1   Қазақстан Республикасы жергілікті өкімет органдарының </w:t>
      </w:r>
      <w:r>
        <w:br/>
      </w:r>
      <w:r>
        <w:rPr>
          <w:rFonts w:ascii="Times New Roman"/>
          <w:b w:val="false"/>
          <w:i w:val="false"/>
          <w:color w:val="000000"/>
          <w:sz w:val="28"/>
        </w:rPr>
        <w:t xml:space="preserve">
             теңгемен шартты салымдары бойынша есептелген шығыстар </w:t>
      </w:r>
      <w:r>
        <w:br/>
      </w:r>
      <w:r>
        <w:rPr>
          <w:rFonts w:ascii="Times New Roman"/>
          <w:b w:val="false"/>
          <w:i w:val="false"/>
          <w:color w:val="000000"/>
          <w:sz w:val="28"/>
        </w:rPr>
        <w:t xml:space="preserve">
2719 1 2 2   Қазақстан Республикасы жергілікті өкімет органдарының </w:t>
      </w:r>
      <w:r>
        <w:br/>
      </w:r>
      <w:r>
        <w:rPr>
          <w:rFonts w:ascii="Times New Roman"/>
          <w:b w:val="false"/>
          <w:i w:val="false"/>
          <w:color w:val="000000"/>
          <w:sz w:val="28"/>
        </w:rPr>
        <w:t xml:space="preserve">
             ЕАВ-мен шартты салымдары бойынша есептелген шығыстар </w:t>
      </w:r>
      <w:r>
        <w:br/>
      </w:r>
      <w:r>
        <w:rPr>
          <w:rFonts w:ascii="Times New Roman"/>
          <w:b w:val="false"/>
          <w:i w:val="false"/>
          <w:color w:val="000000"/>
          <w:sz w:val="28"/>
        </w:rPr>
        <w:t xml:space="preserve">
2719 1 2 3   Қазақстан Республикасы жергілікті өкімет органдарының </w:t>
      </w:r>
      <w:r>
        <w:br/>
      </w:r>
      <w:r>
        <w:rPr>
          <w:rFonts w:ascii="Times New Roman"/>
          <w:b w:val="false"/>
          <w:i w:val="false"/>
          <w:color w:val="000000"/>
          <w:sz w:val="28"/>
        </w:rPr>
        <w:t xml:space="preserve">
             ВБТ-мен шартты салымдары бойынша есептелген шығыстар </w:t>
      </w:r>
      <w:r>
        <w:br/>
      </w:r>
      <w:r>
        <w:rPr>
          <w:rFonts w:ascii="Times New Roman"/>
          <w:b w:val="false"/>
          <w:i w:val="false"/>
          <w:color w:val="000000"/>
          <w:sz w:val="28"/>
        </w:rPr>
        <w:t xml:space="preserve">
2719 1 5 1   Банк операцияларының жекелеген түрлерін жүзеге </w:t>
      </w:r>
      <w:r>
        <w:br/>
      </w:r>
      <w:r>
        <w:rPr>
          <w:rFonts w:ascii="Times New Roman"/>
          <w:b w:val="false"/>
          <w:i w:val="false"/>
          <w:color w:val="000000"/>
          <w:sz w:val="28"/>
        </w:rPr>
        <w:t xml:space="preserve">
             асыратын резидент ұйымдардың теңгемен шартты салымдары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2719 1 5 2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ЕАВ-мен шартты салымдары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2719 1 5 3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ВБТ-мен шартты салымдары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2719 1 6 1   Мемлекеттік қаржылық емес резидент ұйымдардың теңгемен </w:t>
      </w:r>
      <w:r>
        <w:br/>
      </w:r>
      <w:r>
        <w:rPr>
          <w:rFonts w:ascii="Times New Roman"/>
          <w:b w:val="false"/>
          <w:i w:val="false"/>
          <w:color w:val="000000"/>
          <w:sz w:val="28"/>
        </w:rPr>
        <w:t xml:space="preserve">
             шартты салымдары бойынша есептелген шығыстар </w:t>
      </w:r>
      <w:r>
        <w:br/>
      </w:r>
      <w:r>
        <w:rPr>
          <w:rFonts w:ascii="Times New Roman"/>
          <w:b w:val="false"/>
          <w:i w:val="false"/>
          <w:color w:val="000000"/>
          <w:sz w:val="28"/>
        </w:rPr>
        <w:t xml:space="preserve">
2719 1 6 2   Мемлекеттік қаржылық емес резидент ұйымдардың ЕАВ-мен </w:t>
      </w:r>
      <w:r>
        <w:br/>
      </w:r>
      <w:r>
        <w:rPr>
          <w:rFonts w:ascii="Times New Roman"/>
          <w:b w:val="false"/>
          <w:i w:val="false"/>
          <w:color w:val="000000"/>
          <w:sz w:val="28"/>
        </w:rPr>
        <w:t xml:space="preserve">
             шартты салымдары бойынша есептелген шығыстар </w:t>
      </w:r>
      <w:r>
        <w:br/>
      </w:r>
      <w:r>
        <w:rPr>
          <w:rFonts w:ascii="Times New Roman"/>
          <w:b w:val="false"/>
          <w:i w:val="false"/>
          <w:color w:val="000000"/>
          <w:sz w:val="28"/>
        </w:rPr>
        <w:t xml:space="preserve">
2719 1 6 3   Мемлекеттік қаржылық емес резидент ұйымдардың ВБТ-мен </w:t>
      </w:r>
      <w:r>
        <w:br/>
      </w:r>
      <w:r>
        <w:rPr>
          <w:rFonts w:ascii="Times New Roman"/>
          <w:b w:val="false"/>
          <w:i w:val="false"/>
          <w:color w:val="000000"/>
          <w:sz w:val="28"/>
        </w:rPr>
        <w:t xml:space="preserve">
             шартты салымдары бойынша есептелген шығыстар </w:t>
      </w:r>
      <w:r>
        <w:br/>
      </w:r>
      <w:r>
        <w:rPr>
          <w:rFonts w:ascii="Times New Roman"/>
          <w:b w:val="false"/>
          <w:i w:val="false"/>
          <w:color w:val="000000"/>
          <w:sz w:val="28"/>
        </w:rPr>
        <w:t xml:space="preserve">
2719 1 7 1   Мемлекеттік емес қаржылық емес резидент ұйымдардың </w:t>
      </w:r>
      <w:r>
        <w:br/>
      </w:r>
      <w:r>
        <w:rPr>
          <w:rFonts w:ascii="Times New Roman"/>
          <w:b w:val="false"/>
          <w:i w:val="false"/>
          <w:color w:val="000000"/>
          <w:sz w:val="28"/>
        </w:rPr>
        <w:t xml:space="preserve">
             теңгемен арнайы салымдары шартты салымдары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2719 1 7 2   Мемлекеттік емес қаржылық емес резидент ұйымдардың </w:t>
      </w:r>
      <w:r>
        <w:br/>
      </w:r>
      <w:r>
        <w:rPr>
          <w:rFonts w:ascii="Times New Roman"/>
          <w:b w:val="false"/>
          <w:i w:val="false"/>
          <w:color w:val="000000"/>
          <w:sz w:val="28"/>
        </w:rPr>
        <w:t xml:space="preserve">
             ЕАВ-мен шартты салымдары бойынша есептелген шығыстар </w:t>
      </w:r>
      <w:r>
        <w:br/>
      </w:r>
      <w:r>
        <w:rPr>
          <w:rFonts w:ascii="Times New Roman"/>
          <w:b w:val="false"/>
          <w:i w:val="false"/>
          <w:color w:val="000000"/>
          <w:sz w:val="28"/>
        </w:rPr>
        <w:t xml:space="preserve">
2719 1 7 3   Мемлекеттік емес қаржылық емес резидент ұйымдардың </w:t>
      </w:r>
      <w:r>
        <w:br/>
      </w:r>
      <w:r>
        <w:rPr>
          <w:rFonts w:ascii="Times New Roman"/>
          <w:b w:val="false"/>
          <w:i w:val="false"/>
          <w:color w:val="000000"/>
          <w:sz w:val="28"/>
        </w:rPr>
        <w:t xml:space="preserve">
             ВБТ-мен шартты салымдары бойынша есептелген шығыстар </w:t>
      </w:r>
      <w:r>
        <w:br/>
      </w:r>
      <w:r>
        <w:rPr>
          <w:rFonts w:ascii="Times New Roman"/>
          <w:b w:val="false"/>
          <w:i w:val="false"/>
          <w:color w:val="000000"/>
          <w:sz w:val="28"/>
        </w:rPr>
        <w:t xml:space="preserve">
2719 1 8 1   Үй шаруашылығына қызмет көрсететін коммерциялық емес </w:t>
      </w:r>
      <w:r>
        <w:br/>
      </w:r>
      <w:r>
        <w:rPr>
          <w:rFonts w:ascii="Times New Roman"/>
          <w:b w:val="false"/>
          <w:i w:val="false"/>
          <w:color w:val="000000"/>
          <w:sz w:val="28"/>
        </w:rPr>
        <w:t xml:space="preserve">
             резидент ұйымдардың теңгемен шартты салымдары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2719 1 8 2   Үй шаруашылығына қызмет көрсететін коммерциялық емес </w:t>
      </w:r>
      <w:r>
        <w:br/>
      </w:r>
      <w:r>
        <w:rPr>
          <w:rFonts w:ascii="Times New Roman"/>
          <w:b w:val="false"/>
          <w:i w:val="false"/>
          <w:color w:val="000000"/>
          <w:sz w:val="28"/>
        </w:rPr>
        <w:t xml:space="preserve">
             резидент ұйымдардың ЕАВ-мен шартты салымдары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2719 1 8 3   Үй шаруашылығына қызмет көрсететін коммерциялық емес </w:t>
      </w:r>
      <w:r>
        <w:br/>
      </w:r>
      <w:r>
        <w:rPr>
          <w:rFonts w:ascii="Times New Roman"/>
          <w:b w:val="false"/>
          <w:i w:val="false"/>
          <w:color w:val="000000"/>
          <w:sz w:val="28"/>
        </w:rPr>
        <w:t xml:space="preserve">
             резидент ұйымдардың ВБТ-мен шартты салымдары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2719 1 9 1   Резиденттердің үй шаруашылығындағы теңгемен шартты </w:t>
      </w:r>
      <w:r>
        <w:br/>
      </w:r>
      <w:r>
        <w:rPr>
          <w:rFonts w:ascii="Times New Roman"/>
          <w:b w:val="false"/>
          <w:i w:val="false"/>
          <w:color w:val="000000"/>
          <w:sz w:val="28"/>
        </w:rPr>
        <w:t xml:space="preserve">
             салымдары бойынша есептелген шығыстар </w:t>
      </w:r>
      <w:r>
        <w:br/>
      </w:r>
      <w:r>
        <w:rPr>
          <w:rFonts w:ascii="Times New Roman"/>
          <w:b w:val="false"/>
          <w:i w:val="false"/>
          <w:color w:val="000000"/>
          <w:sz w:val="28"/>
        </w:rPr>
        <w:t xml:space="preserve">
2719 1 9 2   Резиденттердің үй шаруашылығындағы ЕАВ-мен шартты </w:t>
      </w:r>
      <w:r>
        <w:br/>
      </w:r>
      <w:r>
        <w:rPr>
          <w:rFonts w:ascii="Times New Roman"/>
          <w:b w:val="false"/>
          <w:i w:val="false"/>
          <w:color w:val="000000"/>
          <w:sz w:val="28"/>
        </w:rPr>
        <w:t xml:space="preserve">
             салымдары бойынша есептелген шығыстар </w:t>
      </w:r>
      <w:r>
        <w:br/>
      </w:r>
      <w:r>
        <w:rPr>
          <w:rFonts w:ascii="Times New Roman"/>
          <w:b w:val="false"/>
          <w:i w:val="false"/>
          <w:color w:val="000000"/>
          <w:sz w:val="28"/>
        </w:rPr>
        <w:t xml:space="preserve">
2719 1 9 3   Резиденттердің үй шаруашылығындағы ВБТ-мен шартты </w:t>
      </w:r>
      <w:r>
        <w:br/>
      </w:r>
      <w:r>
        <w:rPr>
          <w:rFonts w:ascii="Times New Roman"/>
          <w:b w:val="false"/>
          <w:i w:val="false"/>
          <w:color w:val="000000"/>
          <w:sz w:val="28"/>
        </w:rPr>
        <w:t xml:space="preserve">
             салымдары бойынша есептелген шығыстар </w:t>
      </w:r>
      <w:r>
        <w:br/>
      </w:r>
      <w:r>
        <w:rPr>
          <w:rFonts w:ascii="Times New Roman"/>
          <w:b w:val="false"/>
          <w:i w:val="false"/>
          <w:color w:val="000000"/>
          <w:sz w:val="28"/>
        </w:rPr>
        <w:t xml:space="preserve">
2719 2 1 1   Шетел мемлекеті үкіметінің теңгемен шартты салымдары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2719 2 1 2   Шетел мемлекеті үкіметінің ЕАВ-мен шартты салымдары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2719 2 1 3   Шетел мемлекеті үкіметінің ВБТ-мен шартты салымдары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2719 2 2 1   Шетелдік мемлекеттің жергілікті өкімет органдарының </w:t>
      </w:r>
      <w:r>
        <w:br/>
      </w:r>
      <w:r>
        <w:rPr>
          <w:rFonts w:ascii="Times New Roman"/>
          <w:b w:val="false"/>
          <w:i w:val="false"/>
          <w:color w:val="000000"/>
          <w:sz w:val="28"/>
        </w:rPr>
        <w:t xml:space="preserve">
             теңгемен шартты салымдары бойынша есептелген шығыстар </w:t>
      </w:r>
      <w:r>
        <w:br/>
      </w:r>
      <w:r>
        <w:rPr>
          <w:rFonts w:ascii="Times New Roman"/>
          <w:b w:val="false"/>
          <w:i w:val="false"/>
          <w:color w:val="000000"/>
          <w:sz w:val="28"/>
        </w:rPr>
        <w:t xml:space="preserve">
2719 2 2 2   Шетелдік мемлекеттің жергілікті өкімет органдарының </w:t>
      </w:r>
      <w:r>
        <w:br/>
      </w:r>
      <w:r>
        <w:rPr>
          <w:rFonts w:ascii="Times New Roman"/>
          <w:b w:val="false"/>
          <w:i w:val="false"/>
          <w:color w:val="000000"/>
          <w:sz w:val="28"/>
        </w:rPr>
        <w:t xml:space="preserve">
             ЕАВ-мен шартты салымдары бойынша есептелген шығыстар </w:t>
      </w:r>
      <w:r>
        <w:br/>
      </w:r>
      <w:r>
        <w:rPr>
          <w:rFonts w:ascii="Times New Roman"/>
          <w:b w:val="false"/>
          <w:i w:val="false"/>
          <w:color w:val="000000"/>
          <w:sz w:val="28"/>
        </w:rPr>
        <w:t xml:space="preserve">
2719 2 2 3   Шетелдік мемлекеттің жергілікті өкімет органдарының </w:t>
      </w:r>
      <w:r>
        <w:br/>
      </w:r>
      <w:r>
        <w:rPr>
          <w:rFonts w:ascii="Times New Roman"/>
          <w:b w:val="false"/>
          <w:i w:val="false"/>
          <w:color w:val="000000"/>
          <w:sz w:val="28"/>
        </w:rPr>
        <w:t xml:space="preserve">
             ВБТ-мен шартты салымдары бойынша есептелген шығыстар </w:t>
      </w:r>
      <w:r>
        <w:br/>
      </w:r>
      <w:r>
        <w:rPr>
          <w:rFonts w:ascii="Times New Roman"/>
          <w:b w:val="false"/>
          <w:i w:val="false"/>
          <w:color w:val="000000"/>
          <w:sz w:val="28"/>
        </w:rPr>
        <w:t xml:space="preserve">
2719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теңгемен шартты </w:t>
      </w:r>
      <w:r>
        <w:br/>
      </w:r>
      <w:r>
        <w:rPr>
          <w:rFonts w:ascii="Times New Roman"/>
          <w:b w:val="false"/>
          <w:i w:val="false"/>
          <w:color w:val="000000"/>
          <w:sz w:val="28"/>
        </w:rPr>
        <w:t xml:space="preserve">
             салымдары бойынша есептелген шығыстар </w:t>
      </w:r>
      <w:r>
        <w:br/>
      </w:r>
      <w:r>
        <w:rPr>
          <w:rFonts w:ascii="Times New Roman"/>
          <w:b w:val="false"/>
          <w:i w:val="false"/>
          <w:color w:val="000000"/>
          <w:sz w:val="28"/>
        </w:rPr>
        <w:t xml:space="preserve">
2719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ЕАВ-мен шартты </w:t>
      </w:r>
      <w:r>
        <w:br/>
      </w:r>
      <w:r>
        <w:rPr>
          <w:rFonts w:ascii="Times New Roman"/>
          <w:b w:val="false"/>
          <w:i w:val="false"/>
          <w:color w:val="000000"/>
          <w:sz w:val="28"/>
        </w:rPr>
        <w:t xml:space="preserve">
             салымдары бойынша есептелген шығыстар </w:t>
      </w:r>
      <w:r>
        <w:br/>
      </w:r>
      <w:r>
        <w:rPr>
          <w:rFonts w:ascii="Times New Roman"/>
          <w:b w:val="false"/>
          <w:i w:val="false"/>
          <w:color w:val="000000"/>
          <w:sz w:val="28"/>
        </w:rPr>
        <w:t xml:space="preserve">
2719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ВБТ-мен шартты </w:t>
      </w:r>
      <w:r>
        <w:br/>
      </w:r>
      <w:r>
        <w:rPr>
          <w:rFonts w:ascii="Times New Roman"/>
          <w:b w:val="false"/>
          <w:i w:val="false"/>
          <w:color w:val="000000"/>
          <w:sz w:val="28"/>
        </w:rPr>
        <w:t xml:space="preserve">
             салымдары бойынша есептелген шығыстар </w:t>
      </w:r>
      <w:r>
        <w:br/>
      </w:r>
      <w:r>
        <w:rPr>
          <w:rFonts w:ascii="Times New Roman"/>
          <w:b w:val="false"/>
          <w:i w:val="false"/>
          <w:color w:val="000000"/>
          <w:sz w:val="28"/>
        </w:rPr>
        <w:t xml:space="preserve">
2719 2 6 1   Шетелдік мемлекеттің мемлекеттік қаржылық емес </w:t>
      </w:r>
      <w:r>
        <w:br/>
      </w:r>
      <w:r>
        <w:rPr>
          <w:rFonts w:ascii="Times New Roman"/>
          <w:b w:val="false"/>
          <w:i w:val="false"/>
          <w:color w:val="000000"/>
          <w:sz w:val="28"/>
        </w:rPr>
        <w:t xml:space="preserve">
             ұйымдарының теңгемен шартты салымдары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2719 2 6 2   Шетелдік мемлекеттің мемлекеттік қаржылық емес </w:t>
      </w:r>
      <w:r>
        <w:br/>
      </w:r>
      <w:r>
        <w:rPr>
          <w:rFonts w:ascii="Times New Roman"/>
          <w:b w:val="false"/>
          <w:i w:val="false"/>
          <w:color w:val="000000"/>
          <w:sz w:val="28"/>
        </w:rPr>
        <w:t xml:space="preserve">
             ұйымдарының ЕАВ-мен шартты салымдары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2719 2 6 3   Шетелдік мемлекеттің мемлекеттік қаржылық емес </w:t>
      </w:r>
      <w:r>
        <w:br/>
      </w:r>
      <w:r>
        <w:rPr>
          <w:rFonts w:ascii="Times New Roman"/>
          <w:b w:val="false"/>
          <w:i w:val="false"/>
          <w:color w:val="000000"/>
          <w:sz w:val="28"/>
        </w:rPr>
        <w:t xml:space="preserve">
             ұйымдарының ВБТ-мен шартты салымдары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2719 2 7 1   Шетелдік мемлекеттің мемлекеттік емес қаржылық емес </w:t>
      </w:r>
      <w:r>
        <w:br/>
      </w:r>
      <w:r>
        <w:rPr>
          <w:rFonts w:ascii="Times New Roman"/>
          <w:b w:val="false"/>
          <w:i w:val="false"/>
          <w:color w:val="000000"/>
          <w:sz w:val="28"/>
        </w:rPr>
        <w:t xml:space="preserve">
             ұйымдарының теңгемен шартты салымдары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2719 2 7 2   Шетелдік мемлекеттің мемлекеттік емес қаржылық емес </w:t>
      </w:r>
      <w:r>
        <w:br/>
      </w:r>
      <w:r>
        <w:rPr>
          <w:rFonts w:ascii="Times New Roman"/>
          <w:b w:val="false"/>
          <w:i w:val="false"/>
          <w:color w:val="000000"/>
          <w:sz w:val="28"/>
        </w:rPr>
        <w:t xml:space="preserve">
             ұйымдарының ЕАВ-мен шартты салымдары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2719 2 7 3   Шетелдік мемлекеттің мемлекеттік емес қаржылық емес </w:t>
      </w:r>
      <w:r>
        <w:br/>
      </w:r>
      <w:r>
        <w:rPr>
          <w:rFonts w:ascii="Times New Roman"/>
          <w:b w:val="false"/>
          <w:i w:val="false"/>
          <w:color w:val="000000"/>
          <w:sz w:val="28"/>
        </w:rPr>
        <w:t xml:space="preserve">
             ұйымдарының ВБТ-мен шартты салымдары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2719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теңгемен шартты салымдары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2719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ЕАВ-мен шартты салымдары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2719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ВБТ-мен шартты салымдары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2719 2 9 1   Резидент еместердің үй шаруашылығындағы теңгемен </w:t>
      </w:r>
      <w:r>
        <w:br/>
      </w:r>
      <w:r>
        <w:rPr>
          <w:rFonts w:ascii="Times New Roman"/>
          <w:b w:val="false"/>
          <w:i w:val="false"/>
          <w:color w:val="000000"/>
          <w:sz w:val="28"/>
        </w:rPr>
        <w:t xml:space="preserve">
             шартты салымдары бойынша есептелген шығыстар </w:t>
      </w:r>
    </w:p>
    <w:p>
      <w:pPr>
        <w:spacing w:after="0"/>
        <w:ind w:left="0"/>
        <w:jc w:val="both"/>
      </w:pPr>
      <w:r>
        <w:rPr>
          <w:rFonts w:ascii="Times New Roman"/>
          <w:b w:val="false"/>
          <w:i w:val="false"/>
          <w:color w:val="000000"/>
          <w:sz w:val="28"/>
        </w:rPr>
        <w:t xml:space="preserve">2719 2 9 2   Резидент еместердің үй шаруашылығындағы ЕАВ-мен шартты </w:t>
      </w:r>
      <w:r>
        <w:br/>
      </w:r>
      <w:r>
        <w:rPr>
          <w:rFonts w:ascii="Times New Roman"/>
          <w:b w:val="false"/>
          <w:i w:val="false"/>
          <w:color w:val="000000"/>
          <w:sz w:val="28"/>
        </w:rPr>
        <w:t xml:space="preserve">
             салымдары бойынша есептелген шығыстар </w:t>
      </w:r>
    </w:p>
    <w:p>
      <w:pPr>
        <w:spacing w:after="0"/>
        <w:ind w:left="0"/>
        <w:jc w:val="both"/>
      </w:pPr>
      <w:r>
        <w:rPr>
          <w:rFonts w:ascii="Times New Roman"/>
          <w:b w:val="false"/>
          <w:i w:val="false"/>
          <w:color w:val="000000"/>
          <w:sz w:val="28"/>
        </w:rPr>
        <w:t xml:space="preserve">2719 2 9 3   Резидент еместердің үй шаруашылығындағы ВБТ-мен шартты </w:t>
      </w:r>
      <w:r>
        <w:br/>
      </w:r>
      <w:r>
        <w:rPr>
          <w:rFonts w:ascii="Times New Roman"/>
          <w:b w:val="false"/>
          <w:i w:val="false"/>
          <w:color w:val="000000"/>
          <w:sz w:val="28"/>
        </w:rPr>
        <w:t xml:space="preserve">
             салымдары бойынша есептелген шығыстар </w:t>
      </w:r>
    </w:p>
    <w:p>
      <w:pPr>
        <w:spacing w:after="0"/>
        <w:ind w:left="0"/>
        <w:jc w:val="both"/>
      </w:pPr>
      <w:r>
        <w:rPr>
          <w:rFonts w:ascii="Times New Roman"/>
          <w:b w:val="false"/>
          <w:i w:val="false"/>
          <w:color w:val="000000"/>
          <w:sz w:val="28"/>
        </w:rPr>
        <w:t xml:space="preserve">2720 0 0 0  Клиенттердің талап ету салымдары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2720 1 1 1   Қазақстан Республикасы Үкіметінің теңгемен талап ету </w:t>
      </w:r>
      <w:r>
        <w:br/>
      </w:r>
      <w:r>
        <w:rPr>
          <w:rFonts w:ascii="Times New Roman"/>
          <w:b w:val="false"/>
          <w:i w:val="false"/>
          <w:color w:val="000000"/>
          <w:sz w:val="28"/>
        </w:rPr>
        <w:t xml:space="preserve">
             салымдары бойынша есептелген шығыстар </w:t>
      </w:r>
      <w:r>
        <w:br/>
      </w:r>
      <w:r>
        <w:rPr>
          <w:rFonts w:ascii="Times New Roman"/>
          <w:b w:val="false"/>
          <w:i w:val="false"/>
          <w:color w:val="000000"/>
          <w:sz w:val="28"/>
        </w:rPr>
        <w:t xml:space="preserve">
2720 1 1 2   Қазақстан Республикасы Үкіметінің ЕАВ-мен талап ету </w:t>
      </w:r>
      <w:r>
        <w:br/>
      </w:r>
      <w:r>
        <w:rPr>
          <w:rFonts w:ascii="Times New Roman"/>
          <w:b w:val="false"/>
          <w:i w:val="false"/>
          <w:color w:val="000000"/>
          <w:sz w:val="28"/>
        </w:rPr>
        <w:t xml:space="preserve">
             салымдары бойынша есептелген шығыстар </w:t>
      </w:r>
      <w:r>
        <w:br/>
      </w:r>
      <w:r>
        <w:rPr>
          <w:rFonts w:ascii="Times New Roman"/>
          <w:b w:val="false"/>
          <w:i w:val="false"/>
          <w:color w:val="000000"/>
          <w:sz w:val="28"/>
        </w:rPr>
        <w:t xml:space="preserve">
2720 1 1 3   Қазақстан Республикасы Үкіметінің ВБТ-мен талап ету </w:t>
      </w:r>
      <w:r>
        <w:br/>
      </w:r>
      <w:r>
        <w:rPr>
          <w:rFonts w:ascii="Times New Roman"/>
          <w:b w:val="false"/>
          <w:i w:val="false"/>
          <w:color w:val="000000"/>
          <w:sz w:val="28"/>
        </w:rPr>
        <w:t xml:space="preserve">
             салымдары бойынша есептелген шығыстар </w:t>
      </w:r>
      <w:r>
        <w:br/>
      </w:r>
      <w:r>
        <w:rPr>
          <w:rFonts w:ascii="Times New Roman"/>
          <w:b w:val="false"/>
          <w:i w:val="false"/>
          <w:color w:val="000000"/>
          <w:sz w:val="28"/>
        </w:rPr>
        <w:t xml:space="preserve">
2720 1 2 1   Қазақстан Республикасы жергілікті өкімет органдарының </w:t>
      </w:r>
      <w:r>
        <w:br/>
      </w:r>
      <w:r>
        <w:rPr>
          <w:rFonts w:ascii="Times New Roman"/>
          <w:b w:val="false"/>
          <w:i w:val="false"/>
          <w:color w:val="000000"/>
          <w:sz w:val="28"/>
        </w:rPr>
        <w:t xml:space="preserve">
             теңгемен талап ету салымдары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2720 1 2 2   Қазақстан Республикасы жергілікті өкімет органдарының </w:t>
      </w:r>
      <w:r>
        <w:br/>
      </w:r>
      <w:r>
        <w:rPr>
          <w:rFonts w:ascii="Times New Roman"/>
          <w:b w:val="false"/>
          <w:i w:val="false"/>
          <w:color w:val="000000"/>
          <w:sz w:val="28"/>
        </w:rPr>
        <w:t xml:space="preserve">
             ЕАВ-мен талап ету салымдары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2720 1 2 3   Қазақстан Республикасы жергілікті өкімет органдарының </w:t>
      </w:r>
      <w:r>
        <w:br/>
      </w:r>
      <w:r>
        <w:rPr>
          <w:rFonts w:ascii="Times New Roman"/>
          <w:b w:val="false"/>
          <w:i w:val="false"/>
          <w:color w:val="000000"/>
          <w:sz w:val="28"/>
        </w:rPr>
        <w:t xml:space="preserve">
             ВБТ-мен талап ету салымдары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2720 1 5 1   Банк операцияларының жекелеген түрлерін жүзеге </w:t>
      </w:r>
      <w:r>
        <w:br/>
      </w:r>
      <w:r>
        <w:rPr>
          <w:rFonts w:ascii="Times New Roman"/>
          <w:b w:val="false"/>
          <w:i w:val="false"/>
          <w:color w:val="000000"/>
          <w:sz w:val="28"/>
        </w:rPr>
        <w:t xml:space="preserve">
             асыратын резидент ұйымдардың теңгемен талап ету </w:t>
      </w:r>
      <w:r>
        <w:br/>
      </w:r>
      <w:r>
        <w:rPr>
          <w:rFonts w:ascii="Times New Roman"/>
          <w:b w:val="false"/>
          <w:i w:val="false"/>
          <w:color w:val="000000"/>
          <w:sz w:val="28"/>
        </w:rPr>
        <w:t xml:space="preserve">
             салымдары бойынша есептелген шығыстар </w:t>
      </w:r>
      <w:r>
        <w:br/>
      </w:r>
      <w:r>
        <w:rPr>
          <w:rFonts w:ascii="Times New Roman"/>
          <w:b w:val="false"/>
          <w:i w:val="false"/>
          <w:color w:val="000000"/>
          <w:sz w:val="28"/>
        </w:rPr>
        <w:t xml:space="preserve">
2720 1 5 2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ЕАВ-мен талап ету </w:t>
      </w:r>
      <w:r>
        <w:br/>
      </w:r>
      <w:r>
        <w:rPr>
          <w:rFonts w:ascii="Times New Roman"/>
          <w:b w:val="false"/>
          <w:i w:val="false"/>
          <w:color w:val="000000"/>
          <w:sz w:val="28"/>
        </w:rPr>
        <w:t xml:space="preserve">
             салымдары бойынша есептелген шығыстар </w:t>
      </w:r>
      <w:r>
        <w:br/>
      </w:r>
      <w:r>
        <w:rPr>
          <w:rFonts w:ascii="Times New Roman"/>
          <w:b w:val="false"/>
          <w:i w:val="false"/>
          <w:color w:val="000000"/>
          <w:sz w:val="28"/>
        </w:rPr>
        <w:t xml:space="preserve">
2720 1 5 3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ВБТ-мен талап ету </w:t>
      </w:r>
      <w:r>
        <w:br/>
      </w:r>
      <w:r>
        <w:rPr>
          <w:rFonts w:ascii="Times New Roman"/>
          <w:b w:val="false"/>
          <w:i w:val="false"/>
          <w:color w:val="000000"/>
          <w:sz w:val="28"/>
        </w:rPr>
        <w:t xml:space="preserve">
             салымдары бойынша есептелген шығыстар </w:t>
      </w:r>
      <w:r>
        <w:br/>
      </w:r>
      <w:r>
        <w:rPr>
          <w:rFonts w:ascii="Times New Roman"/>
          <w:b w:val="false"/>
          <w:i w:val="false"/>
          <w:color w:val="000000"/>
          <w:sz w:val="28"/>
        </w:rPr>
        <w:t xml:space="preserve">
2720 1 6 1   Мемлекеттік қаржылық емес резидент ұйымдардың теңгемен </w:t>
      </w:r>
      <w:r>
        <w:br/>
      </w:r>
      <w:r>
        <w:rPr>
          <w:rFonts w:ascii="Times New Roman"/>
          <w:b w:val="false"/>
          <w:i w:val="false"/>
          <w:color w:val="000000"/>
          <w:sz w:val="28"/>
        </w:rPr>
        <w:t xml:space="preserve">
             талап ету салымдары бойынша есептелген шығыстар </w:t>
      </w:r>
      <w:r>
        <w:br/>
      </w:r>
      <w:r>
        <w:rPr>
          <w:rFonts w:ascii="Times New Roman"/>
          <w:b w:val="false"/>
          <w:i w:val="false"/>
          <w:color w:val="000000"/>
          <w:sz w:val="28"/>
        </w:rPr>
        <w:t xml:space="preserve">
2720 1 6 2   Мемлекеттік қаржылық емес резидент ұйымдардың ЕАВ-мен </w:t>
      </w:r>
      <w:r>
        <w:br/>
      </w:r>
      <w:r>
        <w:rPr>
          <w:rFonts w:ascii="Times New Roman"/>
          <w:b w:val="false"/>
          <w:i w:val="false"/>
          <w:color w:val="000000"/>
          <w:sz w:val="28"/>
        </w:rPr>
        <w:t xml:space="preserve">
             талап ету салымдары бойынша есептелген шығыстар </w:t>
      </w:r>
      <w:r>
        <w:br/>
      </w:r>
      <w:r>
        <w:rPr>
          <w:rFonts w:ascii="Times New Roman"/>
          <w:b w:val="false"/>
          <w:i w:val="false"/>
          <w:color w:val="000000"/>
          <w:sz w:val="28"/>
        </w:rPr>
        <w:t xml:space="preserve">
2720 1 6 3   Мемлекеттік қаржылық емес резидент ұйымдардың ВБТ-мен </w:t>
      </w:r>
      <w:r>
        <w:br/>
      </w:r>
      <w:r>
        <w:rPr>
          <w:rFonts w:ascii="Times New Roman"/>
          <w:b w:val="false"/>
          <w:i w:val="false"/>
          <w:color w:val="000000"/>
          <w:sz w:val="28"/>
        </w:rPr>
        <w:t xml:space="preserve">
             талап ету салымдары бойынша есептелген шығыстар </w:t>
      </w:r>
      <w:r>
        <w:br/>
      </w:r>
      <w:r>
        <w:rPr>
          <w:rFonts w:ascii="Times New Roman"/>
          <w:b w:val="false"/>
          <w:i w:val="false"/>
          <w:color w:val="000000"/>
          <w:sz w:val="28"/>
        </w:rPr>
        <w:t xml:space="preserve">
2720 1 7 1   Мемлекеттік емес қаржылық емес резидент ұйымдардың </w:t>
      </w:r>
      <w:r>
        <w:br/>
      </w:r>
      <w:r>
        <w:rPr>
          <w:rFonts w:ascii="Times New Roman"/>
          <w:b w:val="false"/>
          <w:i w:val="false"/>
          <w:color w:val="000000"/>
          <w:sz w:val="28"/>
        </w:rPr>
        <w:t xml:space="preserve">
             теңгемен талап ету салымдары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2720 1 7 2   Мемлекеттік емес қаржылық емес резидент ұйымдардың </w:t>
      </w:r>
      <w:r>
        <w:br/>
      </w:r>
      <w:r>
        <w:rPr>
          <w:rFonts w:ascii="Times New Roman"/>
          <w:b w:val="false"/>
          <w:i w:val="false"/>
          <w:color w:val="000000"/>
          <w:sz w:val="28"/>
        </w:rPr>
        <w:t xml:space="preserve">
             ЕАВ-мен талап ету салымдары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2720 1 7 3   Мемлекеттік емес қаржылық емес резидент ұйымдардың </w:t>
      </w:r>
      <w:r>
        <w:br/>
      </w:r>
      <w:r>
        <w:rPr>
          <w:rFonts w:ascii="Times New Roman"/>
          <w:b w:val="false"/>
          <w:i w:val="false"/>
          <w:color w:val="000000"/>
          <w:sz w:val="28"/>
        </w:rPr>
        <w:t xml:space="preserve">
             ВБТ-мен талап ету салымдары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2720 1 8 1   Үй шаруашылығына қызмет көрсететін коммерциялық емес </w:t>
      </w:r>
      <w:r>
        <w:br/>
      </w:r>
      <w:r>
        <w:rPr>
          <w:rFonts w:ascii="Times New Roman"/>
          <w:b w:val="false"/>
          <w:i w:val="false"/>
          <w:color w:val="000000"/>
          <w:sz w:val="28"/>
        </w:rPr>
        <w:t xml:space="preserve">
             резидент ұйымдардың теңгемен талап ету салымдары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2720 1 8 2   Үй шаруашылығына қызмет көрсететін коммерциялық емес </w:t>
      </w:r>
      <w:r>
        <w:br/>
      </w:r>
      <w:r>
        <w:rPr>
          <w:rFonts w:ascii="Times New Roman"/>
          <w:b w:val="false"/>
          <w:i w:val="false"/>
          <w:color w:val="000000"/>
          <w:sz w:val="28"/>
        </w:rPr>
        <w:t xml:space="preserve">
             резидент ұйымдардың ЕАВ-мен талап ету салымдары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2720 1 8 3   Үй шаруашылығына қызмет көрсететін коммерциялық емес </w:t>
      </w:r>
      <w:r>
        <w:br/>
      </w:r>
      <w:r>
        <w:rPr>
          <w:rFonts w:ascii="Times New Roman"/>
          <w:b w:val="false"/>
          <w:i w:val="false"/>
          <w:color w:val="000000"/>
          <w:sz w:val="28"/>
        </w:rPr>
        <w:t xml:space="preserve">
             резидент ұйымдардың ВБТ-мен талап ету салымдары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2720 1 9 1   Резиденттердің үй шаруашылығындағы теңгемен талап ету </w:t>
      </w:r>
      <w:r>
        <w:br/>
      </w:r>
      <w:r>
        <w:rPr>
          <w:rFonts w:ascii="Times New Roman"/>
          <w:b w:val="false"/>
          <w:i w:val="false"/>
          <w:color w:val="000000"/>
          <w:sz w:val="28"/>
        </w:rPr>
        <w:t xml:space="preserve">
             салымдары бойынша есептелген шығыстар </w:t>
      </w:r>
      <w:r>
        <w:br/>
      </w:r>
      <w:r>
        <w:rPr>
          <w:rFonts w:ascii="Times New Roman"/>
          <w:b w:val="false"/>
          <w:i w:val="false"/>
          <w:color w:val="000000"/>
          <w:sz w:val="28"/>
        </w:rPr>
        <w:t xml:space="preserve">
2720 1 9 2   Резиденттердің үй шаруашылығындағы ЕАВ-мен талап ету </w:t>
      </w:r>
      <w:r>
        <w:br/>
      </w:r>
      <w:r>
        <w:rPr>
          <w:rFonts w:ascii="Times New Roman"/>
          <w:b w:val="false"/>
          <w:i w:val="false"/>
          <w:color w:val="000000"/>
          <w:sz w:val="28"/>
        </w:rPr>
        <w:t xml:space="preserve">
             салымдары бойынша есептелген шығыстар </w:t>
      </w:r>
      <w:r>
        <w:br/>
      </w:r>
      <w:r>
        <w:rPr>
          <w:rFonts w:ascii="Times New Roman"/>
          <w:b w:val="false"/>
          <w:i w:val="false"/>
          <w:color w:val="000000"/>
          <w:sz w:val="28"/>
        </w:rPr>
        <w:t xml:space="preserve">
2720 1 9 3   Резиденттердің үй шаруашылығындағы ВБТ-мен талап ету </w:t>
      </w:r>
      <w:r>
        <w:br/>
      </w:r>
      <w:r>
        <w:rPr>
          <w:rFonts w:ascii="Times New Roman"/>
          <w:b w:val="false"/>
          <w:i w:val="false"/>
          <w:color w:val="000000"/>
          <w:sz w:val="28"/>
        </w:rPr>
        <w:t xml:space="preserve">
             салымдары бойынша есептелген шығыстар </w:t>
      </w:r>
      <w:r>
        <w:br/>
      </w:r>
      <w:r>
        <w:rPr>
          <w:rFonts w:ascii="Times New Roman"/>
          <w:b w:val="false"/>
          <w:i w:val="false"/>
          <w:color w:val="000000"/>
          <w:sz w:val="28"/>
        </w:rPr>
        <w:t xml:space="preserve">
2720 2 1 1   Шетел мемлекеті үкіметінің теңгемен талап ету </w:t>
      </w:r>
      <w:r>
        <w:br/>
      </w:r>
      <w:r>
        <w:rPr>
          <w:rFonts w:ascii="Times New Roman"/>
          <w:b w:val="false"/>
          <w:i w:val="false"/>
          <w:color w:val="000000"/>
          <w:sz w:val="28"/>
        </w:rPr>
        <w:t xml:space="preserve">
             салымдары бойынша есептелген шығыстар </w:t>
      </w:r>
      <w:r>
        <w:br/>
      </w:r>
      <w:r>
        <w:rPr>
          <w:rFonts w:ascii="Times New Roman"/>
          <w:b w:val="false"/>
          <w:i w:val="false"/>
          <w:color w:val="000000"/>
          <w:sz w:val="28"/>
        </w:rPr>
        <w:t xml:space="preserve">
2720 2 1 2   Шетел мемлекеті үкіметінің ЕАВ-мен талап ету салымдары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2720 2 1 3   Шетел мемлекеті үкіметінің ВБТ-мен талап ету салымдары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2720 2 2 1   Шетелдік мемлекеттің жергілікті өкімет органдарының </w:t>
      </w:r>
      <w:r>
        <w:br/>
      </w:r>
      <w:r>
        <w:rPr>
          <w:rFonts w:ascii="Times New Roman"/>
          <w:b w:val="false"/>
          <w:i w:val="false"/>
          <w:color w:val="000000"/>
          <w:sz w:val="28"/>
        </w:rPr>
        <w:t xml:space="preserve">
             теңгемен талап ету салымдары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2720 2 2 2   Шетелдік мемлекеттің жергілікті өкімет органдарының </w:t>
      </w:r>
      <w:r>
        <w:br/>
      </w:r>
      <w:r>
        <w:rPr>
          <w:rFonts w:ascii="Times New Roman"/>
          <w:b w:val="false"/>
          <w:i w:val="false"/>
          <w:color w:val="000000"/>
          <w:sz w:val="28"/>
        </w:rPr>
        <w:t xml:space="preserve">
             ЕАВ-мен талап ету салымдары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2720 2 2 3   Шетелдік мемлекеттің жергілікті өкімет органдарының </w:t>
      </w:r>
      <w:r>
        <w:br/>
      </w:r>
      <w:r>
        <w:rPr>
          <w:rFonts w:ascii="Times New Roman"/>
          <w:b w:val="false"/>
          <w:i w:val="false"/>
          <w:color w:val="000000"/>
          <w:sz w:val="28"/>
        </w:rPr>
        <w:t xml:space="preserve">
             ВБТ-мен талап ету салымдары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2720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теңгемен талап ету </w:t>
      </w:r>
      <w:r>
        <w:br/>
      </w:r>
      <w:r>
        <w:rPr>
          <w:rFonts w:ascii="Times New Roman"/>
          <w:b w:val="false"/>
          <w:i w:val="false"/>
          <w:color w:val="000000"/>
          <w:sz w:val="28"/>
        </w:rPr>
        <w:t xml:space="preserve">
             салымдары бойынша есептелген шығыстар </w:t>
      </w:r>
      <w:r>
        <w:br/>
      </w:r>
      <w:r>
        <w:rPr>
          <w:rFonts w:ascii="Times New Roman"/>
          <w:b w:val="false"/>
          <w:i w:val="false"/>
          <w:color w:val="000000"/>
          <w:sz w:val="28"/>
        </w:rPr>
        <w:t xml:space="preserve">
2720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ЕАВ-мен талап ету </w:t>
      </w:r>
      <w:r>
        <w:br/>
      </w:r>
      <w:r>
        <w:rPr>
          <w:rFonts w:ascii="Times New Roman"/>
          <w:b w:val="false"/>
          <w:i w:val="false"/>
          <w:color w:val="000000"/>
          <w:sz w:val="28"/>
        </w:rPr>
        <w:t xml:space="preserve">
             салымдары бойынша есептелген шығыстар </w:t>
      </w:r>
      <w:r>
        <w:br/>
      </w:r>
      <w:r>
        <w:rPr>
          <w:rFonts w:ascii="Times New Roman"/>
          <w:b w:val="false"/>
          <w:i w:val="false"/>
          <w:color w:val="000000"/>
          <w:sz w:val="28"/>
        </w:rPr>
        <w:t xml:space="preserve">
2720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ВБТ-мен талап ету </w:t>
      </w:r>
      <w:r>
        <w:br/>
      </w:r>
      <w:r>
        <w:rPr>
          <w:rFonts w:ascii="Times New Roman"/>
          <w:b w:val="false"/>
          <w:i w:val="false"/>
          <w:color w:val="000000"/>
          <w:sz w:val="28"/>
        </w:rPr>
        <w:t xml:space="preserve">
             салымдары бойынша есептелген шығыстар </w:t>
      </w:r>
      <w:r>
        <w:br/>
      </w:r>
      <w:r>
        <w:rPr>
          <w:rFonts w:ascii="Times New Roman"/>
          <w:b w:val="false"/>
          <w:i w:val="false"/>
          <w:color w:val="000000"/>
          <w:sz w:val="28"/>
        </w:rPr>
        <w:t xml:space="preserve">
2720 2 6 1   Шетелдік мемлекеттің мемлекеттік қаржылық емес </w:t>
      </w:r>
      <w:r>
        <w:br/>
      </w:r>
      <w:r>
        <w:rPr>
          <w:rFonts w:ascii="Times New Roman"/>
          <w:b w:val="false"/>
          <w:i w:val="false"/>
          <w:color w:val="000000"/>
          <w:sz w:val="28"/>
        </w:rPr>
        <w:t xml:space="preserve">
             ұйымдарының теңгемен талап ету салымдары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2720 2 6 2   Шетелдік мемлекеттің мемлекеттік қаржылық емес </w:t>
      </w:r>
      <w:r>
        <w:br/>
      </w:r>
      <w:r>
        <w:rPr>
          <w:rFonts w:ascii="Times New Roman"/>
          <w:b w:val="false"/>
          <w:i w:val="false"/>
          <w:color w:val="000000"/>
          <w:sz w:val="28"/>
        </w:rPr>
        <w:t xml:space="preserve">
             ұйымдарының ЕАВ-мен талап ету салымдары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2720 2 6 3   Шетелдік мемлекеттің мемлекеттік қаржылық емес </w:t>
      </w:r>
      <w:r>
        <w:br/>
      </w:r>
      <w:r>
        <w:rPr>
          <w:rFonts w:ascii="Times New Roman"/>
          <w:b w:val="false"/>
          <w:i w:val="false"/>
          <w:color w:val="000000"/>
          <w:sz w:val="28"/>
        </w:rPr>
        <w:t xml:space="preserve">
             ұйымдарының ВБТ-мен талап ету салымдары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2720 2 7 1   Шетелдік мемлекеттің мемлекеттік емес қаржылық емес </w:t>
      </w:r>
      <w:r>
        <w:br/>
      </w:r>
      <w:r>
        <w:rPr>
          <w:rFonts w:ascii="Times New Roman"/>
          <w:b w:val="false"/>
          <w:i w:val="false"/>
          <w:color w:val="000000"/>
          <w:sz w:val="28"/>
        </w:rPr>
        <w:t xml:space="preserve">
             ұйымдарының теңгемен талап ету салымдары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2720 2 7 2   Шетелдік мемлекеттің мемлекеттік емес қаржылық емес </w:t>
      </w:r>
      <w:r>
        <w:br/>
      </w:r>
      <w:r>
        <w:rPr>
          <w:rFonts w:ascii="Times New Roman"/>
          <w:b w:val="false"/>
          <w:i w:val="false"/>
          <w:color w:val="000000"/>
          <w:sz w:val="28"/>
        </w:rPr>
        <w:t xml:space="preserve">
             ұйымдарының ЕАВ-мен талап ету салымдары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2720 2 7 3   Шетелдік мемлекеттің мемлекеттік емес қаржылық емес </w:t>
      </w:r>
      <w:r>
        <w:br/>
      </w:r>
      <w:r>
        <w:rPr>
          <w:rFonts w:ascii="Times New Roman"/>
          <w:b w:val="false"/>
          <w:i w:val="false"/>
          <w:color w:val="000000"/>
          <w:sz w:val="28"/>
        </w:rPr>
        <w:t xml:space="preserve">
             ұйымдарының ВБТ-мен талап ету салымдары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2720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теңгемен талап ету салымдары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2720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ЕАВ-мен талап ету салымдары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2720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ВБТ-мен талап ету салымдары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2720 2 9 1   Резидент еместердің үй шаруашылығындағы теңгемен талап </w:t>
      </w:r>
      <w:r>
        <w:br/>
      </w:r>
      <w:r>
        <w:rPr>
          <w:rFonts w:ascii="Times New Roman"/>
          <w:b w:val="false"/>
          <w:i w:val="false"/>
          <w:color w:val="000000"/>
          <w:sz w:val="28"/>
        </w:rPr>
        <w:t xml:space="preserve">
             ету салымдары бойынша есептелген шығыстар </w:t>
      </w:r>
    </w:p>
    <w:p>
      <w:pPr>
        <w:spacing w:after="0"/>
        <w:ind w:left="0"/>
        <w:jc w:val="both"/>
      </w:pPr>
      <w:r>
        <w:rPr>
          <w:rFonts w:ascii="Times New Roman"/>
          <w:b w:val="false"/>
          <w:i w:val="false"/>
          <w:color w:val="000000"/>
          <w:sz w:val="28"/>
        </w:rPr>
        <w:t xml:space="preserve">2720 2 9 2   Резидент еместердің үй шаруашылығындағы ЕАВ-мен талап </w:t>
      </w:r>
      <w:r>
        <w:br/>
      </w:r>
      <w:r>
        <w:rPr>
          <w:rFonts w:ascii="Times New Roman"/>
          <w:b w:val="false"/>
          <w:i w:val="false"/>
          <w:color w:val="000000"/>
          <w:sz w:val="28"/>
        </w:rPr>
        <w:t xml:space="preserve">
             ету салымдары бойынша есептелген шығыстар </w:t>
      </w:r>
    </w:p>
    <w:p>
      <w:pPr>
        <w:spacing w:after="0"/>
        <w:ind w:left="0"/>
        <w:jc w:val="both"/>
      </w:pPr>
      <w:r>
        <w:rPr>
          <w:rFonts w:ascii="Times New Roman"/>
          <w:b w:val="false"/>
          <w:i w:val="false"/>
          <w:color w:val="000000"/>
          <w:sz w:val="28"/>
        </w:rPr>
        <w:t xml:space="preserve">2720 2 9 3   Резидент еместердің үй шаруашылығындағы ВБТ-мен талап </w:t>
      </w:r>
      <w:r>
        <w:br/>
      </w:r>
      <w:r>
        <w:rPr>
          <w:rFonts w:ascii="Times New Roman"/>
          <w:b w:val="false"/>
          <w:i w:val="false"/>
          <w:color w:val="000000"/>
          <w:sz w:val="28"/>
        </w:rPr>
        <w:t xml:space="preserve">
             ету салымдары бойынша есептелген шығыстар </w:t>
      </w:r>
    </w:p>
    <w:p>
      <w:pPr>
        <w:spacing w:after="0"/>
        <w:ind w:left="0"/>
        <w:jc w:val="both"/>
      </w:pPr>
      <w:r>
        <w:rPr>
          <w:rFonts w:ascii="Times New Roman"/>
          <w:b w:val="false"/>
          <w:i w:val="false"/>
          <w:color w:val="000000"/>
          <w:sz w:val="28"/>
        </w:rPr>
        <w:t xml:space="preserve">2721 0 0 0  Клиенттердің мерзімді салымдары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2721 1 1 1   Қазақстан Республикасы Үкіметінің теңгемен мерзімді </w:t>
      </w:r>
      <w:r>
        <w:br/>
      </w:r>
      <w:r>
        <w:rPr>
          <w:rFonts w:ascii="Times New Roman"/>
          <w:b w:val="false"/>
          <w:i w:val="false"/>
          <w:color w:val="000000"/>
          <w:sz w:val="28"/>
        </w:rPr>
        <w:t xml:space="preserve">
             салымдары бойынша есептелген шығыстар </w:t>
      </w:r>
      <w:r>
        <w:br/>
      </w:r>
      <w:r>
        <w:rPr>
          <w:rFonts w:ascii="Times New Roman"/>
          <w:b w:val="false"/>
          <w:i w:val="false"/>
          <w:color w:val="000000"/>
          <w:sz w:val="28"/>
        </w:rPr>
        <w:t xml:space="preserve">
2721 1 1 2   Қазақстан Республикасы Үкіметінің ЕАВ-мен мерзімді </w:t>
      </w:r>
      <w:r>
        <w:br/>
      </w:r>
      <w:r>
        <w:rPr>
          <w:rFonts w:ascii="Times New Roman"/>
          <w:b w:val="false"/>
          <w:i w:val="false"/>
          <w:color w:val="000000"/>
          <w:sz w:val="28"/>
        </w:rPr>
        <w:t xml:space="preserve">
             салымдары бойынша есептелген шығыстар </w:t>
      </w:r>
      <w:r>
        <w:br/>
      </w:r>
      <w:r>
        <w:rPr>
          <w:rFonts w:ascii="Times New Roman"/>
          <w:b w:val="false"/>
          <w:i w:val="false"/>
          <w:color w:val="000000"/>
          <w:sz w:val="28"/>
        </w:rPr>
        <w:t xml:space="preserve">
2721 1 1 3   Қазақстан Республикасы Үкіметінің ВБТ-мен мерзімді </w:t>
      </w:r>
      <w:r>
        <w:br/>
      </w:r>
      <w:r>
        <w:rPr>
          <w:rFonts w:ascii="Times New Roman"/>
          <w:b w:val="false"/>
          <w:i w:val="false"/>
          <w:color w:val="000000"/>
          <w:sz w:val="28"/>
        </w:rPr>
        <w:t xml:space="preserve">
             салымдары бойынша есептелген шығыстар </w:t>
      </w:r>
      <w:r>
        <w:br/>
      </w:r>
      <w:r>
        <w:rPr>
          <w:rFonts w:ascii="Times New Roman"/>
          <w:b w:val="false"/>
          <w:i w:val="false"/>
          <w:color w:val="000000"/>
          <w:sz w:val="28"/>
        </w:rPr>
        <w:t xml:space="preserve">
2721 1 2 1   Қазақстан Республикасы жергілікті өкімет органдарының </w:t>
      </w:r>
      <w:r>
        <w:br/>
      </w:r>
      <w:r>
        <w:rPr>
          <w:rFonts w:ascii="Times New Roman"/>
          <w:b w:val="false"/>
          <w:i w:val="false"/>
          <w:color w:val="000000"/>
          <w:sz w:val="28"/>
        </w:rPr>
        <w:t xml:space="preserve">
             теңгемен мерзімді салымдары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2721 1 2 2   Қазақстан Республикасы жергілікті өкімет органдарының </w:t>
      </w:r>
      <w:r>
        <w:br/>
      </w:r>
      <w:r>
        <w:rPr>
          <w:rFonts w:ascii="Times New Roman"/>
          <w:b w:val="false"/>
          <w:i w:val="false"/>
          <w:color w:val="000000"/>
          <w:sz w:val="28"/>
        </w:rPr>
        <w:t xml:space="preserve">
             ЕАВ-мен мерзімді салымдары бойынша есептелген шығыстар </w:t>
      </w:r>
      <w:r>
        <w:br/>
      </w:r>
      <w:r>
        <w:rPr>
          <w:rFonts w:ascii="Times New Roman"/>
          <w:b w:val="false"/>
          <w:i w:val="false"/>
          <w:color w:val="000000"/>
          <w:sz w:val="28"/>
        </w:rPr>
        <w:t xml:space="preserve">
2721 1 2 3   Қазақстан Республикасы жергілікті өкімет органдарының </w:t>
      </w:r>
      <w:r>
        <w:br/>
      </w:r>
      <w:r>
        <w:rPr>
          <w:rFonts w:ascii="Times New Roman"/>
          <w:b w:val="false"/>
          <w:i w:val="false"/>
          <w:color w:val="000000"/>
          <w:sz w:val="28"/>
        </w:rPr>
        <w:t xml:space="preserve">
             ВБТ-мен мерзімді салымдары бойынша есептелген шығыстар </w:t>
      </w:r>
      <w:r>
        <w:br/>
      </w:r>
      <w:r>
        <w:rPr>
          <w:rFonts w:ascii="Times New Roman"/>
          <w:b w:val="false"/>
          <w:i w:val="false"/>
          <w:color w:val="000000"/>
          <w:sz w:val="28"/>
        </w:rPr>
        <w:t xml:space="preserve">
2721 1 5 1   Банк операцияларының жекелеген түрлерін жүзеге </w:t>
      </w:r>
      <w:r>
        <w:br/>
      </w:r>
      <w:r>
        <w:rPr>
          <w:rFonts w:ascii="Times New Roman"/>
          <w:b w:val="false"/>
          <w:i w:val="false"/>
          <w:color w:val="000000"/>
          <w:sz w:val="28"/>
        </w:rPr>
        <w:t xml:space="preserve">
             асыратын резидент ұйымдардың теңгемен мерзімді </w:t>
      </w:r>
      <w:r>
        <w:br/>
      </w:r>
      <w:r>
        <w:rPr>
          <w:rFonts w:ascii="Times New Roman"/>
          <w:b w:val="false"/>
          <w:i w:val="false"/>
          <w:color w:val="000000"/>
          <w:sz w:val="28"/>
        </w:rPr>
        <w:t xml:space="preserve">
             салымдары бойынша есептелген шығыстар </w:t>
      </w:r>
      <w:r>
        <w:br/>
      </w:r>
      <w:r>
        <w:rPr>
          <w:rFonts w:ascii="Times New Roman"/>
          <w:b w:val="false"/>
          <w:i w:val="false"/>
          <w:color w:val="000000"/>
          <w:sz w:val="28"/>
        </w:rPr>
        <w:t xml:space="preserve">
2721 1 5 2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ЕАВ-мен мерзімді </w:t>
      </w:r>
      <w:r>
        <w:br/>
      </w:r>
      <w:r>
        <w:rPr>
          <w:rFonts w:ascii="Times New Roman"/>
          <w:b w:val="false"/>
          <w:i w:val="false"/>
          <w:color w:val="000000"/>
          <w:sz w:val="28"/>
        </w:rPr>
        <w:t xml:space="preserve">
             салымдары бойынша есептелген шығыстар </w:t>
      </w:r>
      <w:r>
        <w:br/>
      </w:r>
      <w:r>
        <w:rPr>
          <w:rFonts w:ascii="Times New Roman"/>
          <w:b w:val="false"/>
          <w:i w:val="false"/>
          <w:color w:val="000000"/>
          <w:sz w:val="28"/>
        </w:rPr>
        <w:t xml:space="preserve">
2721 1 5 3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ВБТ-мен мерзімді </w:t>
      </w:r>
      <w:r>
        <w:br/>
      </w:r>
      <w:r>
        <w:rPr>
          <w:rFonts w:ascii="Times New Roman"/>
          <w:b w:val="false"/>
          <w:i w:val="false"/>
          <w:color w:val="000000"/>
          <w:sz w:val="28"/>
        </w:rPr>
        <w:t xml:space="preserve">
             салымдары бойынша есептелген шығыстар </w:t>
      </w:r>
      <w:r>
        <w:br/>
      </w:r>
      <w:r>
        <w:rPr>
          <w:rFonts w:ascii="Times New Roman"/>
          <w:b w:val="false"/>
          <w:i w:val="false"/>
          <w:color w:val="000000"/>
          <w:sz w:val="28"/>
        </w:rPr>
        <w:t xml:space="preserve">
2721 1 6 1   Мемлекеттік қаржылық емес резидент ұйымдардың теңгемен </w:t>
      </w:r>
      <w:r>
        <w:br/>
      </w:r>
      <w:r>
        <w:rPr>
          <w:rFonts w:ascii="Times New Roman"/>
          <w:b w:val="false"/>
          <w:i w:val="false"/>
          <w:color w:val="000000"/>
          <w:sz w:val="28"/>
        </w:rPr>
        <w:t xml:space="preserve">
             мерзімді салымдары бойынша есептелген шығыстар </w:t>
      </w:r>
      <w:r>
        <w:br/>
      </w:r>
      <w:r>
        <w:rPr>
          <w:rFonts w:ascii="Times New Roman"/>
          <w:b w:val="false"/>
          <w:i w:val="false"/>
          <w:color w:val="000000"/>
          <w:sz w:val="28"/>
        </w:rPr>
        <w:t xml:space="preserve">
2721 1 6 2   Мемлекеттік қаржылық емес резидент ұйымдардың ЕАВ-мен </w:t>
      </w:r>
      <w:r>
        <w:br/>
      </w:r>
      <w:r>
        <w:rPr>
          <w:rFonts w:ascii="Times New Roman"/>
          <w:b w:val="false"/>
          <w:i w:val="false"/>
          <w:color w:val="000000"/>
          <w:sz w:val="28"/>
        </w:rPr>
        <w:t xml:space="preserve">
             мерзімді салымдары бойынша есептелген шығыстар </w:t>
      </w:r>
      <w:r>
        <w:br/>
      </w:r>
      <w:r>
        <w:rPr>
          <w:rFonts w:ascii="Times New Roman"/>
          <w:b w:val="false"/>
          <w:i w:val="false"/>
          <w:color w:val="000000"/>
          <w:sz w:val="28"/>
        </w:rPr>
        <w:t xml:space="preserve">
2721 1 6 3   Мемлекеттік қаржылық емес резидент ұйымдардың ВБТ-мен </w:t>
      </w:r>
      <w:r>
        <w:br/>
      </w:r>
      <w:r>
        <w:rPr>
          <w:rFonts w:ascii="Times New Roman"/>
          <w:b w:val="false"/>
          <w:i w:val="false"/>
          <w:color w:val="000000"/>
          <w:sz w:val="28"/>
        </w:rPr>
        <w:t xml:space="preserve">
             мерзімді салымдары бойынша есептелген шығыстар </w:t>
      </w:r>
      <w:r>
        <w:br/>
      </w:r>
      <w:r>
        <w:rPr>
          <w:rFonts w:ascii="Times New Roman"/>
          <w:b w:val="false"/>
          <w:i w:val="false"/>
          <w:color w:val="000000"/>
          <w:sz w:val="28"/>
        </w:rPr>
        <w:t xml:space="preserve">
2721 1 7 1   Мемлекеттік емес қаржылық емес резидент ұйымдардың </w:t>
      </w:r>
      <w:r>
        <w:br/>
      </w:r>
      <w:r>
        <w:rPr>
          <w:rFonts w:ascii="Times New Roman"/>
          <w:b w:val="false"/>
          <w:i w:val="false"/>
          <w:color w:val="000000"/>
          <w:sz w:val="28"/>
        </w:rPr>
        <w:t xml:space="preserve">
             теңгемен мерзімді салымдары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2721 1 7 2   Мемлекеттік емес қаржылық емес резидент ұйымдардың </w:t>
      </w:r>
      <w:r>
        <w:br/>
      </w:r>
      <w:r>
        <w:rPr>
          <w:rFonts w:ascii="Times New Roman"/>
          <w:b w:val="false"/>
          <w:i w:val="false"/>
          <w:color w:val="000000"/>
          <w:sz w:val="28"/>
        </w:rPr>
        <w:t xml:space="preserve">
             ЕАВ-мен мерзімді салымдары бойынша есептелген шығыстар </w:t>
      </w:r>
      <w:r>
        <w:br/>
      </w:r>
      <w:r>
        <w:rPr>
          <w:rFonts w:ascii="Times New Roman"/>
          <w:b w:val="false"/>
          <w:i w:val="false"/>
          <w:color w:val="000000"/>
          <w:sz w:val="28"/>
        </w:rPr>
        <w:t xml:space="preserve">
2721 1 7 3   Мемлекеттік емес қаржылық емес резидент ұйымдардың </w:t>
      </w:r>
      <w:r>
        <w:br/>
      </w:r>
      <w:r>
        <w:rPr>
          <w:rFonts w:ascii="Times New Roman"/>
          <w:b w:val="false"/>
          <w:i w:val="false"/>
          <w:color w:val="000000"/>
          <w:sz w:val="28"/>
        </w:rPr>
        <w:t xml:space="preserve">
             ВБТ-мен мерзімді салымдары бойынша есептелген шығыстар </w:t>
      </w:r>
      <w:r>
        <w:br/>
      </w:r>
      <w:r>
        <w:rPr>
          <w:rFonts w:ascii="Times New Roman"/>
          <w:b w:val="false"/>
          <w:i w:val="false"/>
          <w:color w:val="000000"/>
          <w:sz w:val="28"/>
        </w:rPr>
        <w:t xml:space="preserve">
2721 1 8 1   Үй шаруашылығына қызмет көрсететін коммерциялық емес </w:t>
      </w:r>
      <w:r>
        <w:br/>
      </w:r>
      <w:r>
        <w:rPr>
          <w:rFonts w:ascii="Times New Roman"/>
          <w:b w:val="false"/>
          <w:i w:val="false"/>
          <w:color w:val="000000"/>
          <w:sz w:val="28"/>
        </w:rPr>
        <w:t xml:space="preserve">
             резидент ұйымдардың теңгемен мерзімді салымдары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2721 1 8 2   Үй шаруашылығына қызмет көрсететін коммерциялық емес </w:t>
      </w:r>
      <w:r>
        <w:br/>
      </w:r>
      <w:r>
        <w:rPr>
          <w:rFonts w:ascii="Times New Roman"/>
          <w:b w:val="false"/>
          <w:i w:val="false"/>
          <w:color w:val="000000"/>
          <w:sz w:val="28"/>
        </w:rPr>
        <w:t xml:space="preserve">
             резидент ұйымдардың ЕАВ-мен мерзімді салымдары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2721 1 8 3   Үй шаруашылығына қызмет көрсететін коммерциялық емес </w:t>
      </w:r>
      <w:r>
        <w:br/>
      </w:r>
      <w:r>
        <w:rPr>
          <w:rFonts w:ascii="Times New Roman"/>
          <w:b w:val="false"/>
          <w:i w:val="false"/>
          <w:color w:val="000000"/>
          <w:sz w:val="28"/>
        </w:rPr>
        <w:t xml:space="preserve">
             резидент ұйымдардың ВБТ-мен мерзімді салымдары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2721 1 9 1   Резиденттердің үй шаруашылығындағы теңгемен мерзімді </w:t>
      </w:r>
      <w:r>
        <w:br/>
      </w:r>
      <w:r>
        <w:rPr>
          <w:rFonts w:ascii="Times New Roman"/>
          <w:b w:val="false"/>
          <w:i w:val="false"/>
          <w:color w:val="000000"/>
          <w:sz w:val="28"/>
        </w:rPr>
        <w:t xml:space="preserve">
             салымдары бойынша есептелген шығыстар </w:t>
      </w:r>
      <w:r>
        <w:br/>
      </w:r>
      <w:r>
        <w:rPr>
          <w:rFonts w:ascii="Times New Roman"/>
          <w:b w:val="false"/>
          <w:i w:val="false"/>
          <w:color w:val="000000"/>
          <w:sz w:val="28"/>
        </w:rPr>
        <w:t xml:space="preserve">
2721 1 9 2   Резиденттердің үй шаруашылығындағы ЕАВ-мен мерзімді </w:t>
      </w:r>
      <w:r>
        <w:br/>
      </w:r>
      <w:r>
        <w:rPr>
          <w:rFonts w:ascii="Times New Roman"/>
          <w:b w:val="false"/>
          <w:i w:val="false"/>
          <w:color w:val="000000"/>
          <w:sz w:val="28"/>
        </w:rPr>
        <w:t xml:space="preserve">
             салымдары бойынша есептелген шығыстар </w:t>
      </w:r>
      <w:r>
        <w:br/>
      </w:r>
      <w:r>
        <w:rPr>
          <w:rFonts w:ascii="Times New Roman"/>
          <w:b w:val="false"/>
          <w:i w:val="false"/>
          <w:color w:val="000000"/>
          <w:sz w:val="28"/>
        </w:rPr>
        <w:t xml:space="preserve">
2721 1 9 3   Резиденттердің үй шаруашылығындағы ВБТ-мен мерзімді </w:t>
      </w:r>
      <w:r>
        <w:br/>
      </w:r>
      <w:r>
        <w:rPr>
          <w:rFonts w:ascii="Times New Roman"/>
          <w:b w:val="false"/>
          <w:i w:val="false"/>
          <w:color w:val="000000"/>
          <w:sz w:val="28"/>
        </w:rPr>
        <w:t xml:space="preserve">
             салымдары бойынша есептелген шығыстар </w:t>
      </w:r>
      <w:r>
        <w:br/>
      </w:r>
      <w:r>
        <w:rPr>
          <w:rFonts w:ascii="Times New Roman"/>
          <w:b w:val="false"/>
          <w:i w:val="false"/>
          <w:color w:val="000000"/>
          <w:sz w:val="28"/>
        </w:rPr>
        <w:t xml:space="preserve">
2721 2 1 1   Шетел мемлекеті үкіметінің теңгемен мерзімді салымдары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2721 2 1 2   Шетел мемлекеті үкіметінің ЕАВ-мен мерзімді салымдары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2721 2 1 3   Шетел мемлекеті үкіметінің ВБТ-мен мерзімді салымдары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2721 2 2 1   Шетелдік мемлекеттің жергілікті өкімет органдарының </w:t>
      </w:r>
      <w:r>
        <w:br/>
      </w:r>
      <w:r>
        <w:rPr>
          <w:rFonts w:ascii="Times New Roman"/>
          <w:b w:val="false"/>
          <w:i w:val="false"/>
          <w:color w:val="000000"/>
          <w:sz w:val="28"/>
        </w:rPr>
        <w:t xml:space="preserve">
             теңгемен мерзімді салымдары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2721 2 2 2   Шетелдік мемлекеттің жергілікті өкімет органдарының </w:t>
      </w:r>
      <w:r>
        <w:br/>
      </w:r>
      <w:r>
        <w:rPr>
          <w:rFonts w:ascii="Times New Roman"/>
          <w:b w:val="false"/>
          <w:i w:val="false"/>
          <w:color w:val="000000"/>
          <w:sz w:val="28"/>
        </w:rPr>
        <w:t xml:space="preserve">
             ЕАВ-мен мерзімді салымдары бойынша есептелген шығыстар </w:t>
      </w:r>
      <w:r>
        <w:br/>
      </w:r>
      <w:r>
        <w:rPr>
          <w:rFonts w:ascii="Times New Roman"/>
          <w:b w:val="false"/>
          <w:i w:val="false"/>
          <w:color w:val="000000"/>
          <w:sz w:val="28"/>
        </w:rPr>
        <w:t xml:space="preserve">
2721 2 2 3   Шетелдік мемлекеттің жергілікті өкімет органдарының </w:t>
      </w:r>
      <w:r>
        <w:br/>
      </w:r>
      <w:r>
        <w:rPr>
          <w:rFonts w:ascii="Times New Roman"/>
          <w:b w:val="false"/>
          <w:i w:val="false"/>
          <w:color w:val="000000"/>
          <w:sz w:val="28"/>
        </w:rPr>
        <w:t xml:space="preserve">
             ВБТ-мен мерзімді салымдары бойынша есептелген шығыстар </w:t>
      </w:r>
      <w:r>
        <w:br/>
      </w:r>
      <w:r>
        <w:rPr>
          <w:rFonts w:ascii="Times New Roman"/>
          <w:b w:val="false"/>
          <w:i w:val="false"/>
          <w:color w:val="000000"/>
          <w:sz w:val="28"/>
        </w:rPr>
        <w:t xml:space="preserve">
2721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теңгемен мерзімді </w:t>
      </w:r>
      <w:r>
        <w:br/>
      </w:r>
      <w:r>
        <w:rPr>
          <w:rFonts w:ascii="Times New Roman"/>
          <w:b w:val="false"/>
          <w:i w:val="false"/>
          <w:color w:val="000000"/>
          <w:sz w:val="28"/>
        </w:rPr>
        <w:t xml:space="preserve">
             салымдары бойынша есептелген шығыстар </w:t>
      </w:r>
      <w:r>
        <w:br/>
      </w:r>
      <w:r>
        <w:rPr>
          <w:rFonts w:ascii="Times New Roman"/>
          <w:b w:val="false"/>
          <w:i w:val="false"/>
          <w:color w:val="000000"/>
          <w:sz w:val="28"/>
        </w:rPr>
        <w:t xml:space="preserve">
2721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ЕАВ-мен мерзімді </w:t>
      </w:r>
      <w:r>
        <w:br/>
      </w:r>
      <w:r>
        <w:rPr>
          <w:rFonts w:ascii="Times New Roman"/>
          <w:b w:val="false"/>
          <w:i w:val="false"/>
          <w:color w:val="000000"/>
          <w:sz w:val="28"/>
        </w:rPr>
        <w:t xml:space="preserve">
             салымдары бойынша есептелген шығыстар </w:t>
      </w:r>
      <w:r>
        <w:br/>
      </w:r>
      <w:r>
        <w:rPr>
          <w:rFonts w:ascii="Times New Roman"/>
          <w:b w:val="false"/>
          <w:i w:val="false"/>
          <w:color w:val="000000"/>
          <w:sz w:val="28"/>
        </w:rPr>
        <w:t xml:space="preserve">
2721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ВБТ-мен мерзімді </w:t>
      </w:r>
      <w:r>
        <w:br/>
      </w:r>
      <w:r>
        <w:rPr>
          <w:rFonts w:ascii="Times New Roman"/>
          <w:b w:val="false"/>
          <w:i w:val="false"/>
          <w:color w:val="000000"/>
          <w:sz w:val="28"/>
        </w:rPr>
        <w:t xml:space="preserve">
             салымдары бойынша есептелген шығыстар </w:t>
      </w:r>
      <w:r>
        <w:br/>
      </w:r>
      <w:r>
        <w:rPr>
          <w:rFonts w:ascii="Times New Roman"/>
          <w:b w:val="false"/>
          <w:i w:val="false"/>
          <w:color w:val="000000"/>
          <w:sz w:val="28"/>
        </w:rPr>
        <w:t xml:space="preserve">
2721 2 6 1   Шетелдік мемлекеттің мемлекеттік қаржылық емес </w:t>
      </w:r>
      <w:r>
        <w:br/>
      </w:r>
      <w:r>
        <w:rPr>
          <w:rFonts w:ascii="Times New Roman"/>
          <w:b w:val="false"/>
          <w:i w:val="false"/>
          <w:color w:val="000000"/>
          <w:sz w:val="28"/>
        </w:rPr>
        <w:t xml:space="preserve">
             ұйымдарының теңгемен мерзімді салымдары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2721 2 6 2   Шетелдік мемлекеттің мемлекеттік қаржылық емес </w:t>
      </w:r>
      <w:r>
        <w:br/>
      </w:r>
      <w:r>
        <w:rPr>
          <w:rFonts w:ascii="Times New Roman"/>
          <w:b w:val="false"/>
          <w:i w:val="false"/>
          <w:color w:val="000000"/>
          <w:sz w:val="28"/>
        </w:rPr>
        <w:t xml:space="preserve">
             ұйымдарының ЕАВ-мен мерзімді салымдары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2721 2 6 3   Шетелдік мемлекеттің мемлекеттік қаржылық емес </w:t>
      </w:r>
      <w:r>
        <w:br/>
      </w:r>
      <w:r>
        <w:rPr>
          <w:rFonts w:ascii="Times New Roman"/>
          <w:b w:val="false"/>
          <w:i w:val="false"/>
          <w:color w:val="000000"/>
          <w:sz w:val="28"/>
        </w:rPr>
        <w:t xml:space="preserve">
             ұйымдарының ВБТ-мен мерзімді салымдары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2721 2 7 1   Шетелдік мемлекеттің мемлекеттік емес қаржылық емес </w:t>
      </w:r>
      <w:r>
        <w:br/>
      </w:r>
      <w:r>
        <w:rPr>
          <w:rFonts w:ascii="Times New Roman"/>
          <w:b w:val="false"/>
          <w:i w:val="false"/>
          <w:color w:val="000000"/>
          <w:sz w:val="28"/>
        </w:rPr>
        <w:t xml:space="preserve">
             ұйымдарының теңгемен мерзімді салымдары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2721 2 7 2   Шетелдік мемлекеттің мемлекеттік емес қаржылық емес </w:t>
      </w:r>
      <w:r>
        <w:br/>
      </w:r>
      <w:r>
        <w:rPr>
          <w:rFonts w:ascii="Times New Roman"/>
          <w:b w:val="false"/>
          <w:i w:val="false"/>
          <w:color w:val="000000"/>
          <w:sz w:val="28"/>
        </w:rPr>
        <w:t xml:space="preserve">
             ұйымдарының ЕАВ-мен мерзімді салымдары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2721 2 7 3   Шетелдік мемлекеттің мемлекеттік емес қаржылық емес </w:t>
      </w:r>
      <w:r>
        <w:br/>
      </w:r>
      <w:r>
        <w:rPr>
          <w:rFonts w:ascii="Times New Roman"/>
          <w:b w:val="false"/>
          <w:i w:val="false"/>
          <w:color w:val="000000"/>
          <w:sz w:val="28"/>
        </w:rPr>
        <w:t xml:space="preserve">
             ұйымдарының ВБТ-мен мерзімді салымдары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2721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теңгемен мерзімді салымдары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2721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ЕАВ-мен мерзімді салымдары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2721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ВБТ-мен мерзімді салымдары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2721 2 9 1   Резидент еместердің үй шаруашылығындағы теңгемен </w:t>
      </w:r>
      <w:r>
        <w:br/>
      </w:r>
      <w:r>
        <w:rPr>
          <w:rFonts w:ascii="Times New Roman"/>
          <w:b w:val="false"/>
          <w:i w:val="false"/>
          <w:color w:val="000000"/>
          <w:sz w:val="28"/>
        </w:rPr>
        <w:t xml:space="preserve">
             мерзімді салымдары бойынша есептелген шығыстары </w:t>
      </w:r>
    </w:p>
    <w:p>
      <w:pPr>
        <w:spacing w:after="0"/>
        <w:ind w:left="0"/>
        <w:jc w:val="both"/>
      </w:pPr>
      <w:r>
        <w:rPr>
          <w:rFonts w:ascii="Times New Roman"/>
          <w:b w:val="false"/>
          <w:i w:val="false"/>
          <w:color w:val="000000"/>
          <w:sz w:val="28"/>
        </w:rPr>
        <w:t xml:space="preserve">2721 2 9 2   Резидент еместердің үй шаруашылығындағы ЕАВ-мен </w:t>
      </w:r>
      <w:r>
        <w:br/>
      </w:r>
      <w:r>
        <w:rPr>
          <w:rFonts w:ascii="Times New Roman"/>
          <w:b w:val="false"/>
          <w:i w:val="false"/>
          <w:color w:val="000000"/>
          <w:sz w:val="28"/>
        </w:rPr>
        <w:t xml:space="preserve">
             мерзімді салымдары бойынша есептелген шығыстары </w:t>
      </w:r>
    </w:p>
    <w:p>
      <w:pPr>
        <w:spacing w:after="0"/>
        <w:ind w:left="0"/>
        <w:jc w:val="both"/>
      </w:pPr>
      <w:r>
        <w:rPr>
          <w:rFonts w:ascii="Times New Roman"/>
          <w:b w:val="false"/>
          <w:i w:val="false"/>
          <w:color w:val="000000"/>
          <w:sz w:val="28"/>
        </w:rPr>
        <w:t xml:space="preserve">2721 2 9 3   Резидент еместердің үй шаруашылығындағы ВБТ-мен </w:t>
      </w:r>
      <w:r>
        <w:br/>
      </w:r>
      <w:r>
        <w:rPr>
          <w:rFonts w:ascii="Times New Roman"/>
          <w:b w:val="false"/>
          <w:i w:val="false"/>
          <w:color w:val="000000"/>
          <w:sz w:val="28"/>
        </w:rPr>
        <w:t xml:space="preserve">
             мерзімді салымдары бойынша есептелген шығыстары </w:t>
      </w:r>
    </w:p>
    <w:p>
      <w:pPr>
        <w:spacing w:after="0"/>
        <w:ind w:left="0"/>
        <w:jc w:val="both"/>
      </w:pPr>
      <w:r>
        <w:rPr>
          <w:rFonts w:ascii="Times New Roman"/>
          <w:b w:val="false"/>
          <w:i w:val="false"/>
          <w:color w:val="000000"/>
          <w:sz w:val="28"/>
        </w:rPr>
        <w:t xml:space="preserve">2722 0 0 0  Арнайы мақсаттағы еншілес ұйымдардың салымдары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2723 0 0 0  Клиенттердің міндеттемелерін қамтамасыз ету болып </w:t>
      </w:r>
      <w:r>
        <w:br/>
      </w:r>
      <w:r>
        <w:rPr>
          <w:rFonts w:ascii="Times New Roman"/>
          <w:b w:val="false"/>
          <w:i w:val="false"/>
          <w:color w:val="000000"/>
          <w:sz w:val="28"/>
        </w:rPr>
        <w:t xml:space="preserve">
            табылатын салым бойынша шығыстар </w:t>
      </w:r>
      <w:r>
        <w:br/>
      </w:r>
      <w:r>
        <w:rPr>
          <w:rFonts w:ascii="Times New Roman"/>
          <w:b w:val="false"/>
          <w:i w:val="false"/>
          <w:color w:val="000000"/>
          <w:sz w:val="28"/>
        </w:rPr>
        <w:t xml:space="preserve">
2723 1 1 1   Клиенттердің міндеттемелерін қамтамасыз ету болып </w:t>
      </w:r>
      <w:r>
        <w:br/>
      </w:r>
      <w:r>
        <w:rPr>
          <w:rFonts w:ascii="Times New Roman"/>
          <w:b w:val="false"/>
          <w:i w:val="false"/>
          <w:color w:val="000000"/>
          <w:sz w:val="28"/>
        </w:rPr>
        <w:t xml:space="preserve">
             табылатын теңгемен салым бойынша шығыстар </w:t>
      </w:r>
      <w:r>
        <w:br/>
      </w:r>
      <w:r>
        <w:rPr>
          <w:rFonts w:ascii="Times New Roman"/>
          <w:b w:val="false"/>
          <w:i w:val="false"/>
          <w:color w:val="000000"/>
          <w:sz w:val="28"/>
        </w:rPr>
        <w:t xml:space="preserve">
2723 1 1 2   Клиенттердің міндеттемелерін қамтамасыз ету болып </w:t>
      </w:r>
      <w:r>
        <w:br/>
      </w:r>
      <w:r>
        <w:rPr>
          <w:rFonts w:ascii="Times New Roman"/>
          <w:b w:val="false"/>
          <w:i w:val="false"/>
          <w:color w:val="000000"/>
          <w:sz w:val="28"/>
        </w:rPr>
        <w:t xml:space="preserve">
             табылатын ЕАВ-мен салым бойынша шығыстар </w:t>
      </w:r>
      <w:r>
        <w:br/>
      </w:r>
      <w:r>
        <w:rPr>
          <w:rFonts w:ascii="Times New Roman"/>
          <w:b w:val="false"/>
          <w:i w:val="false"/>
          <w:color w:val="000000"/>
          <w:sz w:val="28"/>
        </w:rPr>
        <w:t xml:space="preserve">
2723 1 1 3   Клиенттердің міндеттемелерін қамтамасыз ету болып </w:t>
      </w:r>
      <w:r>
        <w:br/>
      </w:r>
      <w:r>
        <w:rPr>
          <w:rFonts w:ascii="Times New Roman"/>
          <w:b w:val="false"/>
          <w:i w:val="false"/>
          <w:color w:val="000000"/>
          <w:sz w:val="28"/>
        </w:rPr>
        <w:t xml:space="preserve">
             табылатын ВБТ-мен салым бойынша шығыстар </w:t>
      </w:r>
      <w:r>
        <w:br/>
      </w:r>
      <w:r>
        <w:rPr>
          <w:rFonts w:ascii="Times New Roman"/>
          <w:b w:val="false"/>
          <w:i w:val="false"/>
          <w:color w:val="000000"/>
          <w:sz w:val="28"/>
        </w:rPr>
        <w:t xml:space="preserve">
2723 1 2 1   Қазақстан Республикасының жергілікті өкімет </w:t>
      </w:r>
      <w:r>
        <w:br/>
      </w:r>
      <w:r>
        <w:rPr>
          <w:rFonts w:ascii="Times New Roman"/>
          <w:b w:val="false"/>
          <w:i w:val="false"/>
          <w:color w:val="000000"/>
          <w:sz w:val="28"/>
        </w:rPr>
        <w:t xml:space="preserve">
             органдарының міндеттемелерін қамтамасыз ету болып </w:t>
      </w:r>
      <w:r>
        <w:br/>
      </w:r>
      <w:r>
        <w:rPr>
          <w:rFonts w:ascii="Times New Roman"/>
          <w:b w:val="false"/>
          <w:i w:val="false"/>
          <w:color w:val="000000"/>
          <w:sz w:val="28"/>
        </w:rPr>
        <w:t xml:space="preserve">
             табылатын теңгемен салым бойынша шығыстар </w:t>
      </w:r>
      <w:r>
        <w:br/>
      </w:r>
      <w:r>
        <w:rPr>
          <w:rFonts w:ascii="Times New Roman"/>
          <w:b w:val="false"/>
          <w:i w:val="false"/>
          <w:color w:val="000000"/>
          <w:sz w:val="28"/>
        </w:rPr>
        <w:t xml:space="preserve">
2723 1 2 2   Қазақстан Республикасының жергілікті өкімет </w:t>
      </w:r>
      <w:r>
        <w:br/>
      </w:r>
      <w:r>
        <w:rPr>
          <w:rFonts w:ascii="Times New Roman"/>
          <w:b w:val="false"/>
          <w:i w:val="false"/>
          <w:color w:val="000000"/>
          <w:sz w:val="28"/>
        </w:rPr>
        <w:t xml:space="preserve">
             органдарының міндеттемелерін қамтамасыз ету болып </w:t>
      </w:r>
      <w:r>
        <w:br/>
      </w:r>
      <w:r>
        <w:rPr>
          <w:rFonts w:ascii="Times New Roman"/>
          <w:b w:val="false"/>
          <w:i w:val="false"/>
          <w:color w:val="000000"/>
          <w:sz w:val="28"/>
        </w:rPr>
        <w:t xml:space="preserve">
             табылатын ЕАВ-мен салым бойынша шығыстар </w:t>
      </w:r>
      <w:r>
        <w:br/>
      </w:r>
      <w:r>
        <w:rPr>
          <w:rFonts w:ascii="Times New Roman"/>
          <w:b w:val="false"/>
          <w:i w:val="false"/>
          <w:color w:val="000000"/>
          <w:sz w:val="28"/>
        </w:rPr>
        <w:t xml:space="preserve">
2723 1 2 3   Қазақстан Республикасының жергілікті өкімет </w:t>
      </w:r>
      <w:r>
        <w:br/>
      </w:r>
      <w:r>
        <w:rPr>
          <w:rFonts w:ascii="Times New Roman"/>
          <w:b w:val="false"/>
          <w:i w:val="false"/>
          <w:color w:val="000000"/>
          <w:sz w:val="28"/>
        </w:rPr>
        <w:t xml:space="preserve">
             органдарының міндеттемелерін қамтамасыз ету болып </w:t>
      </w:r>
      <w:r>
        <w:br/>
      </w:r>
      <w:r>
        <w:rPr>
          <w:rFonts w:ascii="Times New Roman"/>
          <w:b w:val="false"/>
          <w:i w:val="false"/>
          <w:color w:val="000000"/>
          <w:sz w:val="28"/>
        </w:rPr>
        <w:t xml:space="preserve">
             табылатын ВБТ-мен салым бойынша шығыстар </w:t>
      </w:r>
      <w:r>
        <w:br/>
      </w:r>
      <w:r>
        <w:rPr>
          <w:rFonts w:ascii="Times New Roman"/>
          <w:b w:val="false"/>
          <w:i w:val="false"/>
          <w:color w:val="000000"/>
          <w:sz w:val="28"/>
        </w:rPr>
        <w:t xml:space="preserve">
2723 1 5 1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міндеттемелерін </w:t>
      </w:r>
      <w:r>
        <w:br/>
      </w:r>
      <w:r>
        <w:rPr>
          <w:rFonts w:ascii="Times New Roman"/>
          <w:b w:val="false"/>
          <w:i w:val="false"/>
          <w:color w:val="000000"/>
          <w:sz w:val="28"/>
        </w:rPr>
        <w:t xml:space="preserve">
             қамтамасыз ету болып табылатын теңгемен салым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2723 1 5 2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міндеттемелерін </w:t>
      </w:r>
      <w:r>
        <w:br/>
      </w:r>
      <w:r>
        <w:rPr>
          <w:rFonts w:ascii="Times New Roman"/>
          <w:b w:val="false"/>
          <w:i w:val="false"/>
          <w:color w:val="000000"/>
          <w:sz w:val="28"/>
        </w:rPr>
        <w:t xml:space="preserve">
             қамтамасыз ету болып табылатын ЕАВ-мен салым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2723 1 5 3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міндеттемелерін </w:t>
      </w:r>
      <w:r>
        <w:br/>
      </w:r>
      <w:r>
        <w:rPr>
          <w:rFonts w:ascii="Times New Roman"/>
          <w:b w:val="false"/>
          <w:i w:val="false"/>
          <w:color w:val="000000"/>
          <w:sz w:val="28"/>
        </w:rPr>
        <w:t xml:space="preserve">
             қамтамасыз ету болып табылатын ВБТ-мен салым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2723 1 6 1   Мемлекеттік қаржылық емес резидент ұйымдардың </w:t>
      </w:r>
      <w:r>
        <w:br/>
      </w:r>
      <w:r>
        <w:rPr>
          <w:rFonts w:ascii="Times New Roman"/>
          <w:b w:val="false"/>
          <w:i w:val="false"/>
          <w:color w:val="000000"/>
          <w:sz w:val="28"/>
        </w:rPr>
        <w:t xml:space="preserve">
             міндеттемелерін қамтамасыз ету болып табылатын </w:t>
      </w:r>
      <w:r>
        <w:br/>
      </w:r>
      <w:r>
        <w:rPr>
          <w:rFonts w:ascii="Times New Roman"/>
          <w:b w:val="false"/>
          <w:i w:val="false"/>
          <w:color w:val="000000"/>
          <w:sz w:val="28"/>
        </w:rPr>
        <w:t xml:space="preserve">
             теңгемен салым бойынша шығыстар </w:t>
      </w:r>
      <w:r>
        <w:br/>
      </w:r>
      <w:r>
        <w:rPr>
          <w:rFonts w:ascii="Times New Roman"/>
          <w:b w:val="false"/>
          <w:i w:val="false"/>
          <w:color w:val="000000"/>
          <w:sz w:val="28"/>
        </w:rPr>
        <w:t xml:space="preserve">
2723 1 6 2   Мемлекеттік қаржылық емес резидент ұйымдардың </w:t>
      </w:r>
      <w:r>
        <w:br/>
      </w:r>
      <w:r>
        <w:rPr>
          <w:rFonts w:ascii="Times New Roman"/>
          <w:b w:val="false"/>
          <w:i w:val="false"/>
          <w:color w:val="000000"/>
          <w:sz w:val="28"/>
        </w:rPr>
        <w:t xml:space="preserve">
             міндеттемелерін қамтамасыз ету болып табылатын ЕАВ-мен </w:t>
      </w:r>
      <w:r>
        <w:br/>
      </w:r>
      <w:r>
        <w:rPr>
          <w:rFonts w:ascii="Times New Roman"/>
          <w:b w:val="false"/>
          <w:i w:val="false"/>
          <w:color w:val="000000"/>
          <w:sz w:val="28"/>
        </w:rPr>
        <w:t xml:space="preserve">
             салым бойынша шығыстар </w:t>
      </w:r>
      <w:r>
        <w:br/>
      </w:r>
      <w:r>
        <w:rPr>
          <w:rFonts w:ascii="Times New Roman"/>
          <w:b w:val="false"/>
          <w:i w:val="false"/>
          <w:color w:val="000000"/>
          <w:sz w:val="28"/>
        </w:rPr>
        <w:t xml:space="preserve">
2723 1 6 3   Мемлекеттік қаржылық емес резидент ұйымдардың </w:t>
      </w:r>
      <w:r>
        <w:br/>
      </w:r>
      <w:r>
        <w:rPr>
          <w:rFonts w:ascii="Times New Roman"/>
          <w:b w:val="false"/>
          <w:i w:val="false"/>
          <w:color w:val="000000"/>
          <w:sz w:val="28"/>
        </w:rPr>
        <w:t xml:space="preserve">
             міндеттемелерін қамтамасыз ету болып табылатын ВБТ-мен </w:t>
      </w:r>
      <w:r>
        <w:br/>
      </w:r>
      <w:r>
        <w:rPr>
          <w:rFonts w:ascii="Times New Roman"/>
          <w:b w:val="false"/>
          <w:i w:val="false"/>
          <w:color w:val="000000"/>
          <w:sz w:val="28"/>
        </w:rPr>
        <w:t xml:space="preserve">
             салым бойынша шығыстар </w:t>
      </w:r>
      <w:r>
        <w:br/>
      </w:r>
      <w:r>
        <w:rPr>
          <w:rFonts w:ascii="Times New Roman"/>
          <w:b w:val="false"/>
          <w:i w:val="false"/>
          <w:color w:val="000000"/>
          <w:sz w:val="28"/>
        </w:rPr>
        <w:t xml:space="preserve">
2723 1 7 1   Мемлекеттік емес қаржылық емес резидент ұйымдардың </w:t>
      </w:r>
      <w:r>
        <w:br/>
      </w:r>
      <w:r>
        <w:rPr>
          <w:rFonts w:ascii="Times New Roman"/>
          <w:b w:val="false"/>
          <w:i w:val="false"/>
          <w:color w:val="000000"/>
          <w:sz w:val="28"/>
        </w:rPr>
        <w:t xml:space="preserve">
             міндеттемелерін қамтамасыз ету болып табылатын </w:t>
      </w:r>
      <w:r>
        <w:br/>
      </w:r>
      <w:r>
        <w:rPr>
          <w:rFonts w:ascii="Times New Roman"/>
          <w:b w:val="false"/>
          <w:i w:val="false"/>
          <w:color w:val="000000"/>
          <w:sz w:val="28"/>
        </w:rPr>
        <w:t xml:space="preserve">
             теңгемен салым бойынша шығыстар </w:t>
      </w:r>
      <w:r>
        <w:br/>
      </w:r>
      <w:r>
        <w:rPr>
          <w:rFonts w:ascii="Times New Roman"/>
          <w:b w:val="false"/>
          <w:i w:val="false"/>
          <w:color w:val="000000"/>
          <w:sz w:val="28"/>
        </w:rPr>
        <w:t xml:space="preserve">
2723 1 7 2   Мемлекеттік емес қаржылық емес резидент ұйымдардың </w:t>
      </w:r>
      <w:r>
        <w:br/>
      </w:r>
      <w:r>
        <w:rPr>
          <w:rFonts w:ascii="Times New Roman"/>
          <w:b w:val="false"/>
          <w:i w:val="false"/>
          <w:color w:val="000000"/>
          <w:sz w:val="28"/>
        </w:rPr>
        <w:t xml:space="preserve">
             міндеттемелерін қамтамасыз ету болып табылатын ЕАВ-мен </w:t>
      </w:r>
      <w:r>
        <w:br/>
      </w:r>
      <w:r>
        <w:rPr>
          <w:rFonts w:ascii="Times New Roman"/>
          <w:b w:val="false"/>
          <w:i w:val="false"/>
          <w:color w:val="000000"/>
          <w:sz w:val="28"/>
        </w:rPr>
        <w:t xml:space="preserve">
             салым бойынша шығыстар </w:t>
      </w:r>
      <w:r>
        <w:br/>
      </w:r>
      <w:r>
        <w:rPr>
          <w:rFonts w:ascii="Times New Roman"/>
          <w:b w:val="false"/>
          <w:i w:val="false"/>
          <w:color w:val="000000"/>
          <w:sz w:val="28"/>
        </w:rPr>
        <w:t xml:space="preserve">
2723 1 7 3   Мемлекеттік емес қаржылық емес резидент ұйымдардың </w:t>
      </w:r>
      <w:r>
        <w:br/>
      </w:r>
      <w:r>
        <w:rPr>
          <w:rFonts w:ascii="Times New Roman"/>
          <w:b w:val="false"/>
          <w:i w:val="false"/>
          <w:color w:val="000000"/>
          <w:sz w:val="28"/>
        </w:rPr>
        <w:t xml:space="preserve">
             міндеттемелерін қамтамасыз ету болып табылатын ВБТ-мен </w:t>
      </w:r>
      <w:r>
        <w:br/>
      </w:r>
      <w:r>
        <w:rPr>
          <w:rFonts w:ascii="Times New Roman"/>
          <w:b w:val="false"/>
          <w:i w:val="false"/>
          <w:color w:val="000000"/>
          <w:sz w:val="28"/>
        </w:rPr>
        <w:t xml:space="preserve">
             салым бойынша шығыстар </w:t>
      </w:r>
      <w:r>
        <w:br/>
      </w:r>
      <w:r>
        <w:rPr>
          <w:rFonts w:ascii="Times New Roman"/>
          <w:b w:val="false"/>
          <w:i w:val="false"/>
          <w:color w:val="000000"/>
          <w:sz w:val="28"/>
        </w:rPr>
        <w:t xml:space="preserve">
2723 1 8 1   Үй шаруашылығына қызмет көрсететін коммерциялық емес </w:t>
      </w:r>
      <w:r>
        <w:br/>
      </w:r>
      <w:r>
        <w:rPr>
          <w:rFonts w:ascii="Times New Roman"/>
          <w:b w:val="false"/>
          <w:i w:val="false"/>
          <w:color w:val="000000"/>
          <w:sz w:val="28"/>
        </w:rPr>
        <w:t xml:space="preserve">
             резидент ұйымдардың міндеттемелерін қамтамасыз ету </w:t>
      </w:r>
      <w:r>
        <w:br/>
      </w:r>
      <w:r>
        <w:rPr>
          <w:rFonts w:ascii="Times New Roman"/>
          <w:b w:val="false"/>
          <w:i w:val="false"/>
          <w:color w:val="000000"/>
          <w:sz w:val="28"/>
        </w:rPr>
        <w:t xml:space="preserve">
             болып табылатын теңгемен салым бойынша шығыстар </w:t>
      </w:r>
      <w:r>
        <w:br/>
      </w:r>
      <w:r>
        <w:rPr>
          <w:rFonts w:ascii="Times New Roman"/>
          <w:b w:val="false"/>
          <w:i w:val="false"/>
          <w:color w:val="000000"/>
          <w:sz w:val="28"/>
        </w:rPr>
        <w:t xml:space="preserve">
2723 1 8 2   Үй шаруашылығына қызмет көрсететін коммерциялық емес </w:t>
      </w:r>
      <w:r>
        <w:br/>
      </w:r>
      <w:r>
        <w:rPr>
          <w:rFonts w:ascii="Times New Roman"/>
          <w:b w:val="false"/>
          <w:i w:val="false"/>
          <w:color w:val="000000"/>
          <w:sz w:val="28"/>
        </w:rPr>
        <w:t xml:space="preserve">
             резидент ұйымдардың міндеттемелерін қамтамасыз ету </w:t>
      </w:r>
      <w:r>
        <w:br/>
      </w:r>
      <w:r>
        <w:rPr>
          <w:rFonts w:ascii="Times New Roman"/>
          <w:b w:val="false"/>
          <w:i w:val="false"/>
          <w:color w:val="000000"/>
          <w:sz w:val="28"/>
        </w:rPr>
        <w:t xml:space="preserve">
             болып табылатын ЕАВ-мен салым бойынша шығыстар </w:t>
      </w:r>
      <w:r>
        <w:br/>
      </w:r>
      <w:r>
        <w:rPr>
          <w:rFonts w:ascii="Times New Roman"/>
          <w:b w:val="false"/>
          <w:i w:val="false"/>
          <w:color w:val="000000"/>
          <w:sz w:val="28"/>
        </w:rPr>
        <w:t xml:space="preserve">
2723 1 8 3   Үй шаруашылығына қызмет көрсететін коммерциялық емес </w:t>
      </w:r>
      <w:r>
        <w:br/>
      </w:r>
      <w:r>
        <w:rPr>
          <w:rFonts w:ascii="Times New Roman"/>
          <w:b w:val="false"/>
          <w:i w:val="false"/>
          <w:color w:val="000000"/>
          <w:sz w:val="28"/>
        </w:rPr>
        <w:t xml:space="preserve">
             резидент ұйымдардың міндеттемелерін қамтамасыз ету </w:t>
      </w:r>
      <w:r>
        <w:br/>
      </w:r>
      <w:r>
        <w:rPr>
          <w:rFonts w:ascii="Times New Roman"/>
          <w:b w:val="false"/>
          <w:i w:val="false"/>
          <w:color w:val="000000"/>
          <w:sz w:val="28"/>
        </w:rPr>
        <w:t xml:space="preserve">
             болып табылатын ВБТ-мен салым бойынша шығыстар </w:t>
      </w:r>
      <w:r>
        <w:br/>
      </w:r>
      <w:r>
        <w:rPr>
          <w:rFonts w:ascii="Times New Roman"/>
          <w:b w:val="false"/>
          <w:i w:val="false"/>
          <w:color w:val="000000"/>
          <w:sz w:val="28"/>
        </w:rPr>
        <w:t xml:space="preserve">
2723 1 9 1   Үй шаруашылығындағы резиденттердің міндеттемелерін </w:t>
      </w:r>
      <w:r>
        <w:br/>
      </w:r>
      <w:r>
        <w:rPr>
          <w:rFonts w:ascii="Times New Roman"/>
          <w:b w:val="false"/>
          <w:i w:val="false"/>
          <w:color w:val="000000"/>
          <w:sz w:val="28"/>
        </w:rPr>
        <w:t xml:space="preserve">
             қамтамасыз ету болып табылатын теңгемен салым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2723 1 9 2   Үй шаруашылығындағы резиденттердің міндеттемелерін </w:t>
      </w:r>
      <w:r>
        <w:br/>
      </w:r>
      <w:r>
        <w:rPr>
          <w:rFonts w:ascii="Times New Roman"/>
          <w:b w:val="false"/>
          <w:i w:val="false"/>
          <w:color w:val="000000"/>
          <w:sz w:val="28"/>
        </w:rPr>
        <w:t xml:space="preserve">
             қамтамасыз ету болып табылатын ЕАВ-мен салым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2723 1 9 3   Үй шаруашылығындағы резиденттердің міндеттемелерін </w:t>
      </w:r>
      <w:r>
        <w:br/>
      </w:r>
      <w:r>
        <w:rPr>
          <w:rFonts w:ascii="Times New Roman"/>
          <w:b w:val="false"/>
          <w:i w:val="false"/>
          <w:color w:val="000000"/>
          <w:sz w:val="28"/>
        </w:rPr>
        <w:t xml:space="preserve">
             қамтамасыз ету болып табылатын ВБТ-мен салым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2723 2 1 1   Шетел мемлекеті үкіметінің міндеттемелерін қамтамасыз </w:t>
      </w:r>
      <w:r>
        <w:br/>
      </w:r>
      <w:r>
        <w:rPr>
          <w:rFonts w:ascii="Times New Roman"/>
          <w:b w:val="false"/>
          <w:i w:val="false"/>
          <w:color w:val="000000"/>
          <w:sz w:val="28"/>
        </w:rPr>
        <w:t xml:space="preserve">
             ету болып табылатын теңгемен салым бойынша шығыстар </w:t>
      </w:r>
      <w:r>
        <w:br/>
      </w:r>
      <w:r>
        <w:rPr>
          <w:rFonts w:ascii="Times New Roman"/>
          <w:b w:val="false"/>
          <w:i w:val="false"/>
          <w:color w:val="000000"/>
          <w:sz w:val="28"/>
        </w:rPr>
        <w:t xml:space="preserve">
2723 2 1 2   Шетел мемлекеті үкіметінің міндеттемелерін қамтамасыз </w:t>
      </w:r>
      <w:r>
        <w:br/>
      </w:r>
      <w:r>
        <w:rPr>
          <w:rFonts w:ascii="Times New Roman"/>
          <w:b w:val="false"/>
          <w:i w:val="false"/>
          <w:color w:val="000000"/>
          <w:sz w:val="28"/>
        </w:rPr>
        <w:t xml:space="preserve">
             ету болып табылатын ЕАВ-мен салым бойынша шығыстар </w:t>
      </w:r>
      <w:r>
        <w:br/>
      </w:r>
      <w:r>
        <w:rPr>
          <w:rFonts w:ascii="Times New Roman"/>
          <w:b w:val="false"/>
          <w:i w:val="false"/>
          <w:color w:val="000000"/>
          <w:sz w:val="28"/>
        </w:rPr>
        <w:t xml:space="preserve">
2723 2 1 3   Шетел мемлекеті үкіметінің міндеттемелерін қамтамасыз </w:t>
      </w:r>
      <w:r>
        <w:br/>
      </w:r>
      <w:r>
        <w:rPr>
          <w:rFonts w:ascii="Times New Roman"/>
          <w:b w:val="false"/>
          <w:i w:val="false"/>
          <w:color w:val="000000"/>
          <w:sz w:val="28"/>
        </w:rPr>
        <w:t xml:space="preserve">
             ету болып табылатын ВБТ-мен салым бойынша шығыстар </w:t>
      </w:r>
      <w:r>
        <w:br/>
      </w:r>
      <w:r>
        <w:rPr>
          <w:rFonts w:ascii="Times New Roman"/>
          <w:b w:val="false"/>
          <w:i w:val="false"/>
          <w:color w:val="000000"/>
          <w:sz w:val="28"/>
        </w:rPr>
        <w:t xml:space="preserve">
2723 2 2 1   Шетел мемлекетінің жергілікті өкімет органдарының </w:t>
      </w:r>
      <w:r>
        <w:br/>
      </w:r>
      <w:r>
        <w:rPr>
          <w:rFonts w:ascii="Times New Roman"/>
          <w:b w:val="false"/>
          <w:i w:val="false"/>
          <w:color w:val="000000"/>
          <w:sz w:val="28"/>
        </w:rPr>
        <w:t xml:space="preserve">
             міндеттемелерін қамтамасыз ету болып табылатын </w:t>
      </w:r>
      <w:r>
        <w:br/>
      </w:r>
      <w:r>
        <w:rPr>
          <w:rFonts w:ascii="Times New Roman"/>
          <w:b w:val="false"/>
          <w:i w:val="false"/>
          <w:color w:val="000000"/>
          <w:sz w:val="28"/>
        </w:rPr>
        <w:t xml:space="preserve">
             теңгемен салым бойынша шығыстар </w:t>
      </w:r>
      <w:r>
        <w:br/>
      </w:r>
      <w:r>
        <w:rPr>
          <w:rFonts w:ascii="Times New Roman"/>
          <w:b w:val="false"/>
          <w:i w:val="false"/>
          <w:color w:val="000000"/>
          <w:sz w:val="28"/>
        </w:rPr>
        <w:t xml:space="preserve">
2723 2 2 2   Шетел мемлекетінің жергілікті өкімет органдарының </w:t>
      </w:r>
      <w:r>
        <w:br/>
      </w:r>
      <w:r>
        <w:rPr>
          <w:rFonts w:ascii="Times New Roman"/>
          <w:b w:val="false"/>
          <w:i w:val="false"/>
          <w:color w:val="000000"/>
          <w:sz w:val="28"/>
        </w:rPr>
        <w:t xml:space="preserve">
             міндеттемелерін қамтамасыз ету болып табылатын ЕАВ-мен </w:t>
      </w:r>
      <w:r>
        <w:br/>
      </w:r>
      <w:r>
        <w:rPr>
          <w:rFonts w:ascii="Times New Roman"/>
          <w:b w:val="false"/>
          <w:i w:val="false"/>
          <w:color w:val="000000"/>
          <w:sz w:val="28"/>
        </w:rPr>
        <w:t xml:space="preserve">
             салым бойынша шығыстар </w:t>
      </w:r>
      <w:r>
        <w:br/>
      </w:r>
      <w:r>
        <w:rPr>
          <w:rFonts w:ascii="Times New Roman"/>
          <w:b w:val="false"/>
          <w:i w:val="false"/>
          <w:color w:val="000000"/>
          <w:sz w:val="28"/>
        </w:rPr>
        <w:t xml:space="preserve">
2723 2 2 3   Шетел мемлекетінің жергілікті өкімет органдарының </w:t>
      </w:r>
      <w:r>
        <w:br/>
      </w:r>
      <w:r>
        <w:rPr>
          <w:rFonts w:ascii="Times New Roman"/>
          <w:b w:val="false"/>
          <w:i w:val="false"/>
          <w:color w:val="000000"/>
          <w:sz w:val="28"/>
        </w:rPr>
        <w:t xml:space="preserve">
             міндеттемелерін қамтамасыз ету болып табылатын ВБТ-мен </w:t>
      </w:r>
      <w:r>
        <w:br/>
      </w:r>
      <w:r>
        <w:rPr>
          <w:rFonts w:ascii="Times New Roman"/>
          <w:b w:val="false"/>
          <w:i w:val="false"/>
          <w:color w:val="000000"/>
          <w:sz w:val="28"/>
        </w:rPr>
        <w:t xml:space="preserve">
             салым бойынша шығыстар </w:t>
      </w:r>
      <w:r>
        <w:br/>
      </w:r>
      <w:r>
        <w:rPr>
          <w:rFonts w:ascii="Times New Roman"/>
          <w:b w:val="false"/>
          <w:i w:val="false"/>
          <w:color w:val="000000"/>
          <w:sz w:val="28"/>
        </w:rPr>
        <w:t xml:space="preserve">
2723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міндеттемелерін </w:t>
      </w:r>
      <w:r>
        <w:br/>
      </w:r>
      <w:r>
        <w:rPr>
          <w:rFonts w:ascii="Times New Roman"/>
          <w:b w:val="false"/>
          <w:i w:val="false"/>
          <w:color w:val="000000"/>
          <w:sz w:val="28"/>
        </w:rPr>
        <w:t xml:space="preserve">
             қамтамасыз ету болып табылатын теңгемен салым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2723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міндеттемелерін </w:t>
      </w:r>
      <w:r>
        <w:br/>
      </w:r>
      <w:r>
        <w:rPr>
          <w:rFonts w:ascii="Times New Roman"/>
          <w:b w:val="false"/>
          <w:i w:val="false"/>
          <w:color w:val="000000"/>
          <w:sz w:val="28"/>
        </w:rPr>
        <w:t xml:space="preserve">
             қамтамасыз ету болып табылатын ЕАВ-мен салым бойынша </w:t>
      </w:r>
      <w:r>
        <w:br/>
      </w:r>
      <w:r>
        <w:rPr>
          <w:rFonts w:ascii="Times New Roman"/>
          <w:b w:val="false"/>
          <w:i w:val="false"/>
          <w:color w:val="000000"/>
          <w:sz w:val="28"/>
        </w:rPr>
        <w:t xml:space="preserve">
             шығыстар </w:t>
      </w:r>
    </w:p>
    <w:p>
      <w:pPr>
        <w:spacing w:after="0"/>
        <w:ind w:left="0"/>
        <w:jc w:val="both"/>
      </w:pPr>
      <w:r>
        <w:rPr>
          <w:rFonts w:ascii="Times New Roman"/>
          <w:b w:val="false"/>
          <w:i w:val="false"/>
          <w:color w:val="000000"/>
          <w:sz w:val="28"/>
        </w:rPr>
        <w:t xml:space="preserve">2723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міндеттемелерін </w:t>
      </w:r>
      <w:r>
        <w:br/>
      </w:r>
      <w:r>
        <w:rPr>
          <w:rFonts w:ascii="Times New Roman"/>
          <w:b w:val="false"/>
          <w:i w:val="false"/>
          <w:color w:val="000000"/>
          <w:sz w:val="28"/>
        </w:rPr>
        <w:t xml:space="preserve">
             қамтамасыз ету болып табылатын ВБТ-мен салым бойынша </w:t>
      </w:r>
      <w:r>
        <w:br/>
      </w:r>
      <w:r>
        <w:rPr>
          <w:rFonts w:ascii="Times New Roman"/>
          <w:b w:val="false"/>
          <w:i w:val="false"/>
          <w:color w:val="000000"/>
          <w:sz w:val="28"/>
        </w:rPr>
        <w:t xml:space="preserve">
             шығыстар </w:t>
      </w:r>
    </w:p>
    <w:p>
      <w:pPr>
        <w:spacing w:after="0"/>
        <w:ind w:left="0"/>
        <w:jc w:val="both"/>
      </w:pPr>
      <w:r>
        <w:rPr>
          <w:rFonts w:ascii="Times New Roman"/>
          <w:b w:val="false"/>
          <w:i w:val="false"/>
          <w:color w:val="000000"/>
          <w:sz w:val="28"/>
        </w:rPr>
        <w:t xml:space="preserve">2723 2 6 1   Шетел мемлекетінің мемлекеттік қаржылық емес </w:t>
      </w:r>
      <w:r>
        <w:br/>
      </w:r>
      <w:r>
        <w:rPr>
          <w:rFonts w:ascii="Times New Roman"/>
          <w:b w:val="false"/>
          <w:i w:val="false"/>
          <w:color w:val="000000"/>
          <w:sz w:val="28"/>
        </w:rPr>
        <w:t xml:space="preserve">
             ұйымдарының міндеттемелерін қамтамасыз ету болып </w:t>
      </w:r>
      <w:r>
        <w:br/>
      </w:r>
      <w:r>
        <w:rPr>
          <w:rFonts w:ascii="Times New Roman"/>
          <w:b w:val="false"/>
          <w:i w:val="false"/>
          <w:color w:val="000000"/>
          <w:sz w:val="28"/>
        </w:rPr>
        <w:t xml:space="preserve">
             табылатын теңгемен салым бойынша шығыстар </w:t>
      </w:r>
      <w:r>
        <w:br/>
      </w:r>
      <w:r>
        <w:rPr>
          <w:rFonts w:ascii="Times New Roman"/>
          <w:b w:val="false"/>
          <w:i w:val="false"/>
          <w:color w:val="000000"/>
          <w:sz w:val="28"/>
        </w:rPr>
        <w:t xml:space="preserve">
2723 2 6 2   Шетел мемлекетінің мемлекеттік қаржылық емес </w:t>
      </w:r>
      <w:r>
        <w:br/>
      </w:r>
      <w:r>
        <w:rPr>
          <w:rFonts w:ascii="Times New Roman"/>
          <w:b w:val="false"/>
          <w:i w:val="false"/>
          <w:color w:val="000000"/>
          <w:sz w:val="28"/>
        </w:rPr>
        <w:t xml:space="preserve">
             ұйымдарының міндеттемелерін қамтамасыз ету болып </w:t>
      </w:r>
      <w:r>
        <w:br/>
      </w:r>
      <w:r>
        <w:rPr>
          <w:rFonts w:ascii="Times New Roman"/>
          <w:b w:val="false"/>
          <w:i w:val="false"/>
          <w:color w:val="000000"/>
          <w:sz w:val="28"/>
        </w:rPr>
        <w:t xml:space="preserve">
             табылатын ЕАВ-мен салым бойынша шығыстар </w:t>
      </w:r>
      <w:r>
        <w:br/>
      </w:r>
      <w:r>
        <w:rPr>
          <w:rFonts w:ascii="Times New Roman"/>
          <w:b w:val="false"/>
          <w:i w:val="false"/>
          <w:color w:val="000000"/>
          <w:sz w:val="28"/>
        </w:rPr>
        <w:t xml:space="preserve">
2723 2 6 3   Шетел мемлекетінің мемлекеттік қаржылық емес </w:t>
      </w:r>
      <w:r>
        <w:br/>
      </w:r>
      <w:r>
        <w:rPr>
          <w:rFonts w:ascii="Times New Roman"/>
          <w:b w:val="false"/>
          <w:i w:val="false"/>
          <w:color w:val="000000"/>
          <w:sz w:val="28"/>
        </w:rPr>
        <w:t xml:space="preserve">
             ұйымдарының міндеттемелерін қамтамасыз ету болып </w:t>
      </w:r>
      <w:r>
        <w:br/>
      </w:r>
      <w:r>
        <w:rPr>
          <w:rFonts w:ascii="Times New Roman"/>
          <w:b w:val="false"/>
          <w:i w:val="false"/>
          <w:color w:val="000000"/>
          <w:sz w:val="28"/>
        </w:rPr>
        <w:t xml:space="preserve">
             табылатын ВБТ-мен салым бойынша шығыстар </w:t>
      </w:r>
      <w:r>
        <w:br/>
      </w:r>
      <w:r>
        <w:rPr>
          <w:rFonts w:ascii="Times New Roman"/>
          <w:b w:val="false"/>
          <w:i w:val="false"/>
          <w:color w:val="000000"/>
          <w:sz w:val="28"/>
        </w:rPr>
        <w:t xml:space="preserve">
2723 2 7 1   Шетел мемлекетінің мемлекеттік емес қаржылық емес </w:t>
      </w:r>
      <w:r>
        <w:br/>
      </w:r>
      <w:r>
        <w:rPr>
          <w:rFonts w:ascii="Times New Roman"/>
          <w:b w:val="false"/>
          <w:i w:val="false"/>
          <w:color w:val="000000"/>
          <w:sz w:val="28"/>
        </w:rPr>
        <w:t xml:space="preserve">
             ұйымдарының міндеттемелерін қамтамасыз ету болып </w:t>
      </w:r>
      <w:r>
        <w:br/>
      </w:r>
      <w:r>
        <w:rPr>
          <w:rFonts w:ascii="Times New Roman"/>
          <w:b w:val="false"/>
          <w:i w:val="false"/>
          <w:color w:val="000000"/>
          <w:sz w:val="28"/>
        </w:rPr>
        <w:t xml:space="preserve">
             табылатын теңгемен салым бойынша шығыстар </w:t>
      </w:r>
      <w:r>
        <w:br/>
      </w:r>
      <w:r>
        <w:rPr>
          <w:rFonts w:ascii="Times New Roman"/>
          <w:b w:val="false"/>
          <w:i w:val="false"/>
          <w:color w:val="000000"/>
          <w:sz w:val="28"/>
        </w:rPr>
        <w:t xml:space="preserve">
2723 2 7 2   Шетел мемлекетінің мемлекеттік емес қаржылық емес </w:t>
      </w:r>
      <w:r>
        <w:br/>
      </w:r>
      <w:r>
        <w:rPr>
          <w:rFonts w:ascii="Times New Roman"/>
          <w:b w:val="false"/>
          <w:i w:val="false"/>
          <w:color w:val="000000"/>
          <w:sz w:val="28"/>
        </w:rPr>
        <w:t xml:space="preserve">
             ұйымдарының міндеттемелерін қамтамасыз ету болып </w:t>
      </w:r>
      <w:r>
        <w:br/>
      </w:r>
      <w:r>
        <w:rPr>
          <w:rFonts w:ascii="Times New Roman"/>
          <w:b w:val="false"/>
          <w:i w:val="false"/>
          <w:color w:val="000000"/>
          <w:sz w:val="28"/>
        </w:rPr>
        <w:t xml:space="preserve">
             табылатын ЕАВ-мен салым бойынша шығыстар </w:t>
      </w:r>
      <w:r>
        <w:br/>
      </w:r>
      <w:r>
        <w:rPr>
          <w:rFonts w:ascii="Times New Roman"/>
          <w:b w:val="false"/>
          <w:i w:val="false"/>
          <w:color w:val="000000"/>
          <w:sz w:val="28"/>
        </w:rPr>
        <w:t xml:space="preserve">
2723 2 7 3   Шетел мемлекетінің мемлекеттік емес қаржылық емес </w:t>
      </w:r>
      <w:r>
        <w:br/>
      </w:r>
      <w:r>
        <w:rPr>
          <w:rFonts w:ascii="Times New Roman"/>
          <w:b w:val="false"/>
          <w:i w:val="false"/>
          <w:color w:val="000000"/>
          <w:sz w:val="28"/>
        </w:rPr>
        <w:t xml:space="preserve">
             ұйымдарының міндеттемелерін қамтамасыз ету болып </w:t>
      </w:r>
      <w:r>
        <w:br/>
      </w:r>
      <w:r>
        <w:rPr>
          <w:rFonts w:ascii="Times New Roman"/>
          <w:b w:val="false"/>
          <w:i w:val="false"/>
          <w:color w:val="000000"/>
          <w:sz w:val="28"/>
        </w:rPr>
        <w:t xml:space="preserve">
             табылатын ВБТ-мен салым бойынша шығыстар </w:t>
      </w:r>
      <w:r>
        <w:br/>
      </w:r>
      <w:r>
        <w:rPr>
          <w:rFonts w:ascii="Times New Roman"/>
          <w:b w:val="false"/>
          <w:i w:val="false"/>
          <w:color w:val="000000"/>
          <w:sz w:val="28"/>
        </w:rPr>
        <w:t xml:space="preserve">
2723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міндеттемелерін қамтамасыз </w:t>
      </w:r>
      <w:r>
        <w:br/>
      </w:r>
      <w:r>
        <w:rPr>
          <w:rFonts w:ascii="Times New Roman"/>
          <w:b w:val="false"/>
          <w:i w:val="false"/>
          <w:color w:val="000000"/>
          <w:sz w:val="28"/>
        </w:rPr>
        <w:t xml:space="preserve">
             ету болып табылатын теңгемен салым бойынша шығыстар </w:t>
      </w:r>
      <w:r>
        <w:br/>
      </w:r>
      <w:r>
        <w:rPr>
          <w:rFonts w:ascii="Times New Roman"/>
          <w:b w:val="false"/>
          <w:i w:val="false"/>
          <w:color w:val="000000"/>
          <w:sz w:val="28"/>
        </w:rPr>
        <w:t xml:space="preserve">
2723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міндеттемелерін қамтамасыз </w:t>
      </w:r>
      <w:r>
        <w:br/>
      </w:r>
      <w:r>
        <w:rPr>
          <w:rFonts w:ascii="Times New Roman"/>
          <w:b w:val="false"/>
          <w:i w:val="false"/>
          <w:color w:val="000000"/>
          <w:sz w:val="28"/>
        </w:rPr>
        <w:t xml:space="preserve">
             ету болып табылатын ЕАВ-мен салым бойынша шығыстар </w:t>
      </w:r>
      <w:r>
        <w:br/>
      </w:r>
      <w:r>
        <w:rPr>
          <w:rFonts w:ascii="Times New Roman"/>
          <w:b w:val="false"/>
          <w:i w:val="false"/>
          <w:color w:val="000000"/>
          <w:sz w:val="28"/>
        </w:rPr>
        <w:t xml:space="preserve">
2723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міндеттемелерін қамтамасыз </w:t>
      </w:r>
      <w:r>
        <w:br/>
      </w:r>
      <w:r>
        <w:rPr>
          <w:rFonts w:ascii="Times New Roman"/>
          <w:b w:val="false"/>
          <w:i w:val="false"/>
          <w:color w:val="000000"/>
          <w:sz w:val="28"/>
        </w:rPr>
        <w:t xml:space="preserve">
             ету болып табылатын ВБТ-мен салым бойынша шығыстар </w:t>
      </w:r>
      <w:r>
        <w:br/>
      </w:r>
      <w:r>
        <w:rPr>
          <w:rFonts w:ascii="Times New Roman"/>
          <w:b w:val="false"/>
          <w:i w:val="false"/>
          <w:color w:val="000000"/>
          <w:sz w:val="28"/>
        </w:rPr>
        <w:t xml:space="preserve">
2723 2 9 1   Үй шаруашылығындағы резидент еместердің </w:t>
      </w:r>
      <w:r>
        <w:br/>
      </w:r>
      <w:r>
        <w:rPr>
          <w:rFonts w:ascii="Times New Roman"/>
          <w:b w:val="false"/>
          <w:i w:val="false"/>
          <w:color w:val="000000"/>
          <w:sz w:val="28"/>
        </w:rPr>
        <w:t xml:space="preserve">
             міндеттемелерін қамтамасыз ету болып табылатын </w:t>
      </w:r>
      <w:r>
        <w:br/>
      </w:r>
      <w:r>
        <w:rPr>
          <w:rFonts w:ascii="Times New Roman"/>
          <w:b w:val="false"/>
          <w:i w:val="false"/>
          <w:color w:val="000000"/>
          <w:sz w:val="28"/>
        </w:rPr>
        <w:t xml:space="preserve">
             теңгемен салым бойынша шығыстар </w:t>
      </w:r>
      <w:r>
        <w:br/>
      </w:r>
      <w:r>
        <w:rPr>
          <w:rFonts w:ascii="Times New Roman"/>
          <w:b w:val="false"/>
          <w:i w:val="false"/>
          <w:color w:val="000000"/>
          <w:sz w:val="28"/>
        </w:rPr>
        <w:t xml:space="preserve">
2723 2 9 2   Үй шаруашылығындағы резидент еместердің </w:t>
      </w:r>
      <w:r>
        <w:br/>
      </w:r>
      <w:r>
        <w:rPr>
          <w:rFonts w:ascii="Times New Roman"/>
          <w:b w:val="false"/>
          <w:i w:val="false"/>
          <w:color w:val="000000"/>
          <w:sz w:val="28"/>
        </w:rPr>
        <w:t xml:space="preserve">
             міндеттемелерін қамтамасыз ету болып табылатын ЕАВ-мен </w:t>
      </w:r>
      <w:r>
        <w:br/>
      </w:r>
      <w:r>
        <w:rPr>
          <w:rFonts w:ascii="Times New Roman"/>
          <w:b w:val="false"/>
          <w:i w:val="false"/>
          <w:color w:val="000000"/>
          <w:sz w:val="28"/>
        </w:rPr>
        <w:t xml:space="preserve">
             салым бойынша шығыстар </w:t>
      </w:r>
      <w:r>
        <w:br/>
      </w:r>
      <w:r>
        <w:rPr>
          <w:rFonts w:ascii="Times New Roman"/>
          <w:b w:val="false"/>
          <w:i w:val="false"/>
          <w:color w:val="000000"/>
          <w:sz w:val="28"/>
        </w:rPr>
        <w:t xml:space="preserve">
2723 2 9 3   Үй шаруашылығындағы резидент еместердің </w:t>
      </w:r>
      <w:r>
        <w:br/>
      </w:r>
      <w:r>
        <w:rPr>
          <w:rFonts w:ascii="Times New Roman"/>
          <w:b w:val="false"/>
          <w:i w:val="false"/>
          <w:color w:val="000000"/>
          <w:sz w:val="28"/>
        </w:rPr>
        <w:t xml:space="preserve">
             міндеттемелерін қамтамасыз ету болып табылатын ВБТ-мен </w:t>
      </w:r>
      <w:r>
        <w:br/>
      </w:r>
      <w:r>
        <w:rPr>
          <w:rFonts w:ascii="Times New Roman"/>
          <w:b w:val="false"/>
          <w:i w:val="false"/>
          <w:color w:val="000000"/>
          <w:sz w:val="28"/>
        </w:rPr>
        <w:t xml:space="preserve">
             салым бойынша шығыстар </w:t>
      </w:r>
      <w:r>
        <w:br/>
      </w:r>
      <w:r>
        <w:rPr>
          <w:rFonts w:ascii="Times New Roman"/>
          <w:b w:val="false"/>
          <w:i w:val="false"/>
          <w:color w:val="000000"/>
          <w:sz w:val="28"/>
        </w:rPr>
        <w:t xml:space="preserve">
2725 0 0 0  Бағалы қағаздармен жүргізілетін "РЕПО" операциялары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2725 1 3 1   Қазақстан Республикасының Ұлттық Банкімен жүргізілетін </w:t>
      </w:r>
      <w:r>
        <w:br/>
      </w:r>
      <w:r>
        <w:rPr>
          <w:rFonts w:ascii="Times New Roman"/>
          <w:b w:val="false"/>
          <w:i w:val="false"/>
          <w:color w:val="000000"/>
          <w:sz w:val="28"/>
        </w:rPr>
        <w:t xml:space="preserve">
             теңгедегі бағалы қағаздармен "РЕПО" операциялары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2725 1 3 2   Қазақстан Республикасының Ұлттық Банкімен жүргізілетін </w:t>
      </w:r>
      <w:r>
        <w:br/>
      </w:r>
      <w:r>
        <w:rPr>
          <w:rFonts w:ascii="Times New Roman"/>
          <w:b w:val="false"/>
          <w:i w:val="false"/>
          <w:color w:val="000000"/>
          <w:sz w:val="28"/>
        </w:rPr>
        <w:t xml:space="preserve">
             ЕАВ-дегі бағалы қағаздармен "РЕПО" операциялары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2725 1 3 3   Қазақстан Республикасының Ұлттық Банкімен жүргізілетін </w:t>
      </w:r>
      <w:r>
        <w:br/>
      </w:r>
      <w:r>
        <w:rPr>
          <w:rFonts w:ascii="Times New Roman"/>
          <w:b w:val="false"/>
          <w:i w:val="false"/>
          <w:color w:val="000000"/>
          <w:sz w:val="28"/>
        </w:rPr>
        <w:t xml:space="preserve">
             ВБТ-дегі бағалы қағаздармен "РЕПО" операциялары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2725 1 4 1   Резидент банктермен жүргізілетін теңгедегі бағалы </w:t>
      </w:r>
      <w:r>
        <w:br/>
      </w:r>
      <w:r>
        <w:rPr>
          <w:rFonts w:ascii="Times New Roman"/>
          <w:b w:val="false"/>
          <w:i w:val="false"/>
          <w:color w:val="000000"/>
          <w:sz w:val="28"/>
        </w:rPr>
        <w:t xml:space="preserve">
             қағаздармен "РЕПО" операциялары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2725 1 4 2   Резидент банктермен жүргізілетін ЕАВ-дегі бағалы </w:t>
      </w:r>
      <w:r>
        <w:br/>
      </w:r>
      <w:r>
        <w:rPr>
          <w:rFonts w:ascii="Times New Roman"/>
          <w:b w:val="false"/>
          <w:i w:val="false"/>
          <w:color w:val="000000"/>
          <w:sz w:val="28"/>
        </w:rPr>
        <w:t xml:space="preserve">
             қағаздармен "РЕПО" операциялары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2725 1 4 3   Резидент банктермен жүргізілетін ВБТ-дегі бағалы </w:t>
      </w:r>
      <w:r>
        <w:br/>
      </w:r>
      <w:r>
        <w:rPr>
          <w:rFonts w:ascii="Times New Roman"/>
          <w:b w:val="false"/>
          <w:i w:val="false"/>
          <w:color w:val="000000"/>
          <w:sz w:val="28"/>
        </w:rPr>
        <w:t xml:space="preserve">
             қағаздармен "РЕПО" операциялары бойынша есептелген </w:t>
      </w:r>
      <w:r>
        <w:br/>
      </w:r>
      <w:r>
        <w:rPr>
          <w:rFonts w:ascii="Times New Roman"/>
          <w:b w:val="false"/>
          <w:i w:val="false"/>
          <w:color w:val="000000"/>
          <w:sz w:val="28"/>
        </w:rPr>
        <w:t xml:space="preserve">
             шығыстар есептелген шығыстар </w:t>
      </w:r>
      <w:r>
        <w:br/>
      </w:r>
      <w:r>
        <w:rPr>
          <w:rFonts w:ascii="Times New Roman"/>
          <w:b w:val="false"/>
          <w:i w:val="false"/>
          <w:color w:val="000000"/>
          <w:sz w:val="28"/>
        </w:rPr>
        <w:t xml:space="preserve">
2725 1 5 1   Банк операцияларының жекелеген түрлерін жүзеге </w:t>
      </w:r>
      <w:r>
        <w:br/>
      </w:r>
      <w:r>
        <w:rPr>
          <w:rFonts w:ascii="Times New Roman"/>
          <w:b w:val="false"/>
          <w:i w:val="false"/>
          <w:color w:val="000000"/>
          <w:sz w:val="28"/>
        </w:rPr>
        <w:t xml:space="preserve">
             асыратын резидент ұйымдармен жүргізілетін теңгедегі </w:t>
      </w:r>
      <w:r>
        <w:br/>
      </w:r>
      <w:r>
        <w:rPr>
          <w:rFonts w:ascii="Times New Roman"/>
          <w:b w:val="false"/>
          <w:i w:val="false"/>
          <w:color w:val="000000"/>
          <w:sz w:val="28"/>
        </w:rPr>
        <w:t xml:space="preserve">
             бағалы қағаздармен "РЕПО" операциялары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2725 1 5 2   Банк операцияларының жекелеген түрлерін жүзеге </w:t>
      </w:r>
      <w:r>
        <w:br/>
      </w:r>
      <w:r>
        <w:rPr>
          <w:rFonts w:ascii="Times New Roman"/>
          <w:b w:val="false"/>
          <w:i w:val="false"/>
          <w:color w:val="000000"/>
          <w:sz w:val="28"/>
        </w:rPr>
        <w:t xml:space="preserve">
             асыратын резидент ұйымдармен жүргізілетін ЕАВ-дегі </w:t>
      </w:r>
      <w:r>
        <w:br/>
      </w:r>
      <w:r>
        <w:rPr>
          <w:rFonts w:ascii="Times New Roman"/>
          <w:b w:val="false"/>
          <w:i w:val="false"/>
          <w:color w:val="000000"/>
          <w:sz w:val="28"/>
        </w:rPr>
        <w:t xml:space="preserve">
             бағалы қағаздармен "РЕПО" операциялары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2725 1 5 3   Банк операцияларының жекелеген түрлерін жүзеге </w:t>
      </w:r>
      <w:r>
        <w:br/>
      </w:r>
      <w:r>
        <w:rPr>
          <w:rFonts w:ascii="Times New Roman"/>
          <w:b w:val="false"/>
          <w:i w:val="false"/>
          <w:color w:val="000000"/>
          <w:sz w:val="28"/>
        </w:rPr>
        <w:t xml:space="preserve">
             асыратын резидент ұйымдармен жүргізілетін ВБТ-дегі </w:t>
      </w:r>
      <w:r>
        <w:br/>
      </w:r>
      <w:r>
        <w:rPr>
          <w:rFonts w:ascii="Times New Roman"/>
          <w:b w:val="false"/>
          <w:i w:val="false"/>
          <w:color w:val="000000"/>
          <w:sz w:val="28"/>
        </w:rPr>
        <w:t xml:space="preserve">
             бағалы қағаздармен "РЕПО" операциялары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2725 1 6 1   Мемлекеттік қаржылық емес резидент ұйымдармен </w:t>
      </w:r>
      <w:r>
        <w:br/>
      </w:r>
      <w:r>
        <w:rPr>
          <w:rFonts w:ascii="Times New Roman"/>
          <w:b w:val="false"/>
          <w:i w:val="false"/>
          <w:color w:val="000000"/>
          <w:sz w:val="28"/>
        </w:rPr>
        <w:t xml:space="preserve">
             жүргізілетін теңгедегі бағалы қағаздармен "РЕПО" </w:t>
      </w:r>
      <w:r>
        <w:br/>
      </w:r>
      <w:r>
        <w:rPr>
          <w:rFonts w:ascii="Times New Roman"/>
          <w:b w:val="false"/>
          <w:i w:val="false"/>
          <w:color w:val="000000"/>
          <w:sz w:val="28"/>
        </w:rPr>
        <w:t xml:space="preserve">
             операциялары бойынша есептелген шығыстар </w:t>
      </w:r>
      <w:r>
        <w:br/>
      </w:r>
      <w:r>
        <w:rPr>
          <w:rFonts w:ascii="Times New Roman"/>
          <w:b w:val="false"/>
          <w:i w:val="false"/>
          <w:color w:val="000000"/>
          <w:sz w:val="28"/>
        </w:rPr>
        <w:t xml:space="preserve">
2725 1 6 2   Мемлекеттік қаржылық емес резидент ұйымдармен </w:t>
      </w:r>
      <w:r>
        <w:br/>
      </w:r>
      <w:r>
        <w:rPr>
          <w:rFonts w:ascii="Times New Roman"/>
          <w:b w:val="false"/>
          <w:i w:val="false"/>
          <w:color w:val="000000"/>
          <w:sz w:val="28"/>
        </w:rPr>
        <w:t xml:space="preserve">
             жүргізілетін ЕАВ-дегі бағалы қағаздармен "РЕПО" </w:t>
      </w:r>
      <w:r>
        <w:br/>
      </w:r>
      <w:r>
        <w:rPr>
          <w:rFonts w:ascii="Times New Roman"/>
          <w:b w:val="false"/>
          <w:i w:val="false"/>
          <w:color w:val="000000"/>
          <w:sz w:val="28"/>
        </w:rPr>
        <w:t xml:space="preserve">
             операциялары бойынша есептелген шығыстар </w:t>
      </w:r>
      <w:r>
        <w:br/>
      </w:r>
      <w:r>
        <w:rPr>
          <w:rFonts w:ascii="Times New Roman"/>
          <w:b w:val="false"/>
          <w:i w:val="false"/>
          <w:color w:val="000000"/>
          <w:sz w:val="28"/>
        </w:rPr>
        <w:t xml:space="preserve">
2725 1 6 3   Мемлекеттік қаржылық емес резидент ұйымдармен </w:t>
      </w:r>
      <w:r>
        <w:br/>
      </w:r>
      <w:r>
        <w:rPr>
          <w:rFonts w:ascii="Times New Roman"/>
          <w:b w:val="false"/>
          <w:i w:val="false"/>
          <w:color w:val="000000"/>
          <w:sz w:val="28"/>
        </w:rPr>
        <w:t xml:space="preserve">
             жүргізілетін ВБТ-дегі бағалы қағаздармен "РЕПО" </w:t>
      </w:r>
      <w:r>
        <w:br/>
      </w:r>
      <w:r>
        <w:rPr>
          <w:rFonts w:ascii="Times New Roman"/>
          <w:b w:val="false"/>
          <w:i w:val="false"/>
          <w:color w:val="000000"/>
          <w:sz w:val="28"/>
        </w:rPr>
        <w:t xml:space="preserve">
             операциялары бойынша есептелген шығыстар </w:t>
      </w:r>
      <w:r>
        <w:br/>
      </w:r>
      <w:r>
        <w:rPr>
          <w:rFonts w:ascii="Times New Roman"/>
          <w:b w:val="false"/>
          <w:i w:val="false"/>
          <w:color w:val="000000"/>
          <w:sz w:val="28"/>
        </w:rPr>
        <w:t xml:space="preserve">
2725 1 7 1   Мемлекеттік емес қаржылық емес резидент ұйымдармен </w:t>
      </w:r>
      <w:r>
        <w:br/>
      </w:r>
      <w:r>
        <w:rPr>
          <w:rFonts w:ascii="Times New Roman"/>
          <w:b w:val="false"/>
          <w:i w:val="false"/>
          <w:color w:val="000000"/>
          <w:sz w:val="28"/>
        </w:rPr>
        <w:t xml:space="preserve">
             жүргізілетін теңгедегі бағалы қағаздармен "РЕПО" </w:t>
      </w:r>
      <w:r>
        <w:br/>
      </w:r>
      <w:r>
        <w:rPr>
          <w:rFonts w:ascii="Times New Roman"/>
          <w:b w:val="false"/>
          <w:i w:val="false"/>
          <w:color w:val="000000"/>
          <w:sz w:val="28"/>
        </w:rPr>
        <w:t xml:space="preserve">
             операциялары бойынша есептелген шығыстар </w:t>
      </w:r>
      <w:r>
        <w:br/>
      </w:r>
      <w:r>
        <w:rPr>
          <w:rFonts w:ascii="Times New Roman"/>
          <w:b w:val="false"/>
          <w:i w:val="false"/>
          <w:color w:val="000000"/>
          <w:sz w:val="28"/>
        </w:rPr>
        <w:t xml:space="preserve">
2725 1 7 2   Мемлекеттік емес қаржылық емес резидент ұйымдармен </w:t>
      </w:r>
      <w:r>
        <w:br/>
      </w:r>
      <w:r>
        <w:rPr>
          <w:rFonts w:ascii="Times New Roman"/>
          <w:b w:val="false"/>
          <w:i w:val="false"/>
          <w:color w:val="000000"/>
          <w:sz w:val="28"/>
        </w:rPr>
        <w:t xml:space="preserve">
             жүргізілетін ЕАВ-дегі бағалы қағаздармен "РЕПО" </w:t>
      </w:r>
      <w:r>
        <w:br/>
      </w:r>
      <w:r>
        <w:rPr>
          <w:rFonts w:ascii="Times New Roman"/>
          <w:b w:val="false"/>
          <w:i w:val="false"/>
          <w:color w:val="000000"/>
          <w:sz w:val="28"/>
        </w:rPr>
        <w:t xml:space="preserve">
             операциялары бойынша есептелген шығыстар </w:t>
      </w:r>
      <w:r>
        <w:br/>
      </w:r>
      <w:r>
        <w:rPr>
          <w:rFonts w:ascii="Times New Roman"/>
          <w:b w:val="false"/>
          <w:i w:val="false"/>
          <w:color w:val="000000"/>
          <w:sz w:val="28"/>
        </w:rPr>
        <w:t xml:space="preserve">
2725 1 7 3   Мемлекеттік емес қаржылық емес резидент ұйымдармен </w:t>
      </w:r>
      <w:r>
        <w:br/>
      </w:r>
      <w:r>
        <w:rPr>
          <w:rFonts w:ascii="Times New Roman"/>
          <w:b w:val="false"/>
          <w:i w:val="false"/>
          <w:color w:val="000000"/>
          <w:sz w:val="28"/>
        </w:rPr>
        <w:t xml:space="preserve">
             жүргізілетін ВБТ-дегі бағалы қағаздармен "РЕПО" </w:t>
      </w:r>
      <w:r>
        <w:br/>
      </w:r>
      <w:r>
        <w:rPr>
          <w:rFonts w:ascii="Times New Roman"/>
          <w:b w:val="false"/>
          <w:i w:val="false"/>
          <w:color w:val="000000"/>
          <w:sz w:val="28"/>
        </w:rPr>
        <w:t xml:space="preserve">
             операциялары бойынша есептелген шығыстар </w:t>
      </w:r>
      <w:r>
        <w:br/>
      </w:r>
      <w:r>
        <w:rPr>
          <w:rFonts w:ascii="Times New Roman"/>
          <w:b w:val="false"/>
          <w:i w:val="false"/>
          <w:color w:val="000000"/>
          <w:sz w:val="28"/>
        </w:rPr>
        <w:t xml:space="preserve">
2725 1 8 1   Үй шаруашылықтарына қызмет көрсететін коммерциялық </w:t>
      </w:r>
      <w:r>
        <w:br/>
      </w:r>
      <w:r>
        <w:rPr>
          <w:rFonts w:ascii="Times New Roman"/>
          <w:b w:val="false"/>
          <w:i w:val="false"/>
          <w:color w:val="000000"/>
          <w:sz w:val="28"/>
        </w:rPr>
        <w:t xml:space="preserve">
             емес резидент ұйымдармен жүргізілетін теңгедегі бағалы </w:t>
      </w:r>
      <w:r>
        <w:br/>
      </w:r>
      <w:r>
        <w:rPr>
          <w:rFonts w:ascii="Times New Roman"/>
          <w:b w:val="false"/>
          <w:i w:val="false"/>
          <w:color w:val="000000"/>
          <w:sz w:val="28"/>
        </w:rPr>
        <w:t xml:space="preserve">
             қағаздармен "РЕПО" операциялары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2725 1 8 2   Үй шаруашылықтарына қызмет көрсететін коммерциялық </w:t>
      </w:r>
      <w:r>
        <w:br/>
      </w:r>
      <w:r>
        <w:rPr>
          <w:rFonts w:ascii="Times New Roman"/>
          <w:b w:val="false"/>
          <w:i w:val="false"/>
          <w:color w:val="000000"/>
          <w:sz w:val="28"/>
        </w:rPr>
        <w:t xml:space="preserve">
             емес резидент ұйымдармен жүргізілетін ЕАВ-дегі бағалы </w:t>
      </w:r>
      <w:r>
        <w:br/>
      </w:r>
      <w:r>
        <w:rPr>
          <w:rFonts w:ascii="Times New Roman"/>
          <w:b w:val="false"/>
          <w:i w:val="false"/>
          <w:color w:val="000000"/>
          <w:sz w:val="28"/>
        </w:rPr>
        <w:t xml:space="preserve">
             қағаздармен "РЕПО" операциялары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2725 1 8 3   Үй шаруашылықтарына қызмет көрсететін коммерциялық </w:t>
      </w:r>
      <w:r>
        <w:br/>
      </w:r>
      <w:r>
        <w:rPr>
          <w:rFonts w:ascii="Times New Roman"/>
          <w:b w:val="false"/>
          <w:i w:val="false"/>
          <w:color w:val="000000"/>
          <w:sz w:val="28"/>
        </w:rPr>
        <w:t xml:space="preserve">
             емес резидент ұйымдармен жүргізілетін ВБТ-дегі бағалы </w:t>
      </w:r>
      <w:r>
        <w:br/>
      </w:r>
      <w:r>
        <w:rPr>
          <w:rFonts w:ascii="Times New Roman"/>
          <w:b w:val="false"/>
          <w:i w:val="false"/>
          <w:color w:val="000000"/>
          <w:sz w:val="28"/>
        </w:rPr>
        <w:t xml:space="preserve">
             қағаздармен "РЕПО" операциялары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2725 1 9 1   Резидент ретіндегі үй шаруашылықтарымен жүргізілетін </w:t>
      </w:r>
      <w:r>
        <w:br/>
      </w:r>
      <w:r>
        <w:rPr>
          <w:rFonts w:ascii="Times New Roman"/>
          <w:b w:val="false"/>
          <w:i w:val="false"/>
          <w:color w:val="000000"/>
          <w:sz w:val="28"/>
        </w:rPr>
        <w:t xml:space="preserve">
             теңгедегі бағалы қағаздармен "РЕПО" операциялары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2725 1 9 2   Резидент үй шаруашылықтарымен жүргізілетін ЕАВ-дегі </w:t>
      </w:r>
      <w:r>
        <w:br/>
      </w:r>
      <w:r>
        <w:rPr>
          <w:rFonts w:ascii="Times New Roman"/>
          <w:b w:val="false"/>
          <w:i w:val="false"/>
          <w:color w:val="000000"/>
          <w:sz w:val="28"/>
        </w:rPr>
        <w:t xml:space="preserve">
             бағалы қағаздармен "РЕПО" операциялары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2725 1 9 3   Резидент үй шаруашылықтарымен жүргізілетін ВБТ-дегі </w:t>
      </w:r>
      <w:r>
        <w:br/>
      </w:r>
      <w:r>
        <w:rPr>
          <w:rFonts w:ascii="Times New Roman"/>
          <w:b w:val="false"/>
          <w:i w:val="false"/>
          <w:color w:val="000000"/>
          <w:sz w:val="28"/>
        </w:rPr>
        <w:t xml:space="preserve">
             бағалы қағаздармен "РЕПО" операциялары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2725 2 3 1   Шетелдік орталық банкпен жүргізілетін теңгедегі бағалы </w:t>
      </w:r>
      <w:r>
        <w:br/>
      </w:r>
      <w:r>
        <w:rPr>
          <w:rFonts w:ascii="Times New Roman"/>
          <w:b w:val="false"/>
          <w:i w:val="false"/>
          <w:color w:val="000000"/>
          <w:sz w:val="28"/>
        </w:rPr>
        <w:t xml:space="preserve">
             қағаздармен "РЕПО" операциялары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2725 2 3 2   Шетелдік орталық банкпен жүргізілетін ЕАВ-дегі бағалы </w:t>
      </w:r>
      <w:r>
        <w:br/>
      </w:r>
      <w:r>
        <w:rPr>
          <w:rFonts w:ascii="Times New Roman"/>
          <w:b w:val="false"/>
          <w:i w:val="false"/>
          <w:color w:val="000000"/>
          <w:sz w:val="28"/>
        </w:rPr>
        <w:t xml:space="preserve">
             қағаздармен "РЕПО" операциялары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2725 2 3 3   Шетелдік орталық банкпен жүргізілетін ВБТ-дегі бағалы </w:t>
      </w:r>
      <w:r>
        <w:br/>
      </w:r>
      <w:r>
        <w:rPr>
          <w:rFonts w:ascii="Times New Roman"/>
          <w:b w:val="false"/>
          <w:i w:val="false"/>
          <w:color w:val="000000"/>
          <w:sz w:val="28"/>
        </w:rPr>
        <w:t xml:space="preserve">
             қағаздармен "РЕПО" операциялары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2725 2 4 1   Резидент емес банктермен жүргізілетін теңгедегі бағалы </w:t>
      </w:r>
      <w:r>
        <w:br/>
      </w:r>
      <w:r>
        <w:rPr>
          <w:rFonts w:ascii="Times New Roman"/>
          <w:b w:val="false"/>
          <w:i w:val="false"/>
          <w:color w:val="000000"/>
          <w:sz w:val="28"/>
        </w:rPr>
        <w:t xml:space="preserve">
             қағаздармен "РЕПО" операциялары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2725 2 4 2   Резидент емес банктермен жүргізілетін ЕАВ-дегі бағалы </w:t>
      </w:r>
      <w:r>
        <w:br/>
      </w:r>
      <w:r>
        <w:rPr>
          <w:rFonts w:ascii="Times New Roman"/>
          <w:b w:val="false"/>
          <w:i w:val="false"/>
          <w:color w:val="000000"/>
          <w:sz w:val="28"/>
        </w:rPr>
        <w:t xml:space="preserve">
             қағаздармен "РЕПО" операциялары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2725 2 4 3   Резидент емес банктермен жүргізілетін ВБТ-дегі бағалы </w:t>
      </w:r>
      <w:r>
        <w:br/>
      </w:r>
      <w:r>
        <w:rPr>
          <w:rFonts w:ascii="Times New Roman"/>
          <w:b w:val="false"/>
          <w:i w:val="false"/>
          <w:color w:val="000000"/>
          <w:sz w:val="28"/>
        </w:rPr>
        <w:t xml:space="preserve">
             қағаздармен "РЕПО" операциялары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2725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ұйымдармен жүргізілетін </w:t>
      </w:r>
      <w:r>
        <w:br/>
      </w:r>
      <w:r>
        <w:rPr>
          <w:rFonts w:ascii="Times New Roman"/>
          <w:b w:val="false"/>
          <w:i w:val="false"/>
          <w:color w:val="000000"/>
          <w:sz w:val="28"/>
        </w:rPr>
        <w:t xml:space="preserve">
             теңгедегі бағалы қағаздармен "РЕПО" операциялары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2725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ұйымдармен жүргізілетін </w:t>
      </w:r>
      <w:r>
        <w:br/>
      </w:r>
      <w:r>
        <w:rPr>
          <w:rFonts w:ascii="Times New Roman"/>
          <w:b w:val="false"/>
          <w:i w:val="false"/>
          <w:color w:val="000000"/>
          <w:sz w:val="28"/>
        </w:rPr>
        <w:t xml:space="preserve">
             ЕАВ-дегі бағалы қағаздармен "РЕПО" операциялары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2725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ұйымдармен жүргізілетін </w:t>
      </w:r>
      <w:r>
        <w:br/>
      </w:r>
      <w:r>
        <w:rPr>
          <w:rFonts w:ascii="Times New Roman"/>
          <w:b w:val="false"/>
          <w:i w:val="false"/>
          <w:color w:val="000000"/>
          <w:sz w:val="28"/>
        </w:rPr>
        <w:t xml:space="preserve">
             ВБТ-дегі бағалы қағаздармен "РЕПО" операциялары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2725 2 6 1   Шетел мемлекеті мемлекеттік қаржылық емес резидент </w:t>
      </w:r>
      <w:r>
        <w:br/>
      </w:r>
      <w:r>
        <w:rPr>
          <w:rFonts w:ascii="Times New Roman"/>
          <w:b w:val="false"/>
          <w:i w:val="false"/>
          <w:color w:val="000000"/>
          <w:sz w:val="28"/>
        </w:rPr>
        <w:t xml:space="preserve">
             ұйымдарымен жүргізілетін теңгедегі бағалы қағаздармен </w:t>
      </w:r>
      <w:r>
        <w:br/>
      </w:r>
      <w:r>
        <w:rPr>
          <w:rFonts w:ascii="Times New Roman"/>
          <w:b w:val="false"/>
          <w:i w:val="false"/>
          <w:color w:val="000000"/>
          <w:sz w:val="28"/>
        </w:rPr>
        <w:t xml:space="preserve">
             "РЕПО" операциялары бойынша есептелген шығыстар </w:t>
      </w:r>
      <w:r>
        <w:br/>
      </w:r>
      <w:r>
        <w:rPr>
          <w:rFonts w:ascii="Times New Roman"/>
          <w:b w:val="false"/>
          <w:i w:val="false"/>
          <w:color w:val="000000"/>
          <w:sz w:val="28"/>
        </w:rPr>
        <w:t xml:space="preserve">
2725 2 6 2   Шетел мемлекеті мемлекеттік қаржылық емес резидент </w:t>
      </w:r>
      <w:r>
        <w:br/>
      </w:r>
      <w:r>
        <w:rPr>
          <w:rFonts w:ascii="Times New Roman"/>
          <w:b w:val="false"/>
          <w:i w:val="false"/>
          <w:color w:val="000000"/>
          <w:sz w:val="28"/>
        </w:rPr>
        <w:t xml:space="preserve">
             ұйымдарымен жүргізілетін ЕАВ-дегі бағалы қағаздармен </w:t>
      </w:r>
      <w:r>
        <w:br/>
      </w:r>
      <w:r>
        <w:rPr>
          <w:rFonts w:ascii="Times New Roman"/>
          <w:b w:val="false"/>
          <w:i w:val="false"/>
          <w:color w:val="000000"/>
          <w:sz w:val="28"/>
        </w:rPr>
        <w:t xml:space="preserve">
             "РЕПО" операциялары бойынша есептелген шығыстар </w:t>
      </w:r>
      <w:r>
        <w:br/>
      </w:r>
      <w:r>
        <w:rPr>
          <w:rFonts w:ascii="Times New Roman"/>
          <w:b w:val="false"/>
          <w:i w:val="false"/>
          <w:color w:val="000000"/>
          <w:sz w:val="28"/>
        </w:rPr>
        <w:t xml:space="preserve">
2725 2 6 3   Шетел мемлекеті мемлекеттік қаржылық емес резидент </w:t>
      </w:r>
      <w:r>
        <w:br/>
      </w:r>
      <w:r>
        <w:rPr>
          <w:rFonts w:ascii="Times New Roman"/>
          <w:b w:val="false"/>
          <w:i w:val="false"/>
          <w:color w:val="000000"/>
          <w:sz w:val="28"/>
        </w:rPr>
        <w:t xml:space="preserve">
             ұйымдарымен жүргізілетін ВБТ-дегі бағалы қағаздармен </w:t>
      </w:r>
      <w:r>
        <w:br/>
      </w:r>
      <w:r>
        <w:rPr>
          <w:rFonts w:ascii="Times New Roman"/>
          <w:b w:val="false"/>
          <w:i w:val="false"/>
          <w:color w:val="000000"/>
          <w:sz w:val="28"/>
        </w:rPr>
        <w:t xml:space="preserve">
             "РЕПО" операциялары бойынша есептелген шығыстар </w:t>
      </w:r>
      <w:r>
        <w:br/>
      </w:r>
      <w:r>
        <w:rPr>
          <w:rFonts w:ascii="Times New Roman"/>
          <w:b w:val="false"/>
          <w:i w:val="false"/>
          <w:color w:val="000000"/>
          <w:sz w:val="28"/>
        </w:rPr>
        <w:t xml:space="preserve">
2725 2 7 1   Шетел мемлекеті мемлекеттік емес қаржылық емес </w:t>
      </w:r>
      <w:r>
        <w:br/>
      </w:r>
      <w:r>
        <w:rPr>
          <w:rFonts w:ascii="Times New Roman"/>
          <w:b w:val="false"/>
          <w:i w:val="false"/>
          <w:color w:val="000000"/>
          <w:sz w:val="28"/>
        </w:rPr>
        <w:t xml:space="preserve">
             резидент ұйымдарымен жүргізілетін теңгедегі бағалы </w:t>
      </w:r>
      <w:r>
        <w:br/>
      </w:r>
      <w:r>
        <w:rPr>
          <w:rFonts w:ascii="Times New Roman"/>
          <w:b w:val="false"/>
          <w:i w:val="false"/>
          <w:color w:val="000000"/>
          <w:sz w:val="28"/>
        </w:rPr>
        <w:t xml:space="preserve">
             қағаздармен "РЕПО" операциялары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2725 2 7 2   Шетел мемлекеті мемлекеттік емес қаржылық емес </w:t>
      </w:r>
      <w:r>
        <w:br/>
      </w:r>
      <w:r>
        <w:rPr>
          <w:rFonts w:ascii="Times New Roman"/>
          <w:b w:val="false"/>
          <w:i w:val="false"/>
          <w:color w:val="000000"/>
          <w:sz w:val="28"/>
        </w:rPr>
        <w:t xml:space="preserve">
             резидент ұйымдарымен жүргізілетін ЕАВ-дегі бағалы </w:t>
      </w:r>
      <w:r>
        <w:br/>
      </w:r>
      <w:r>
        <w:rPr>
          <w:rFonts w:ascii="Times New Roman"/>
          <w:b w:val="false"/>
          <w:i w:val="false"/>
          <w:color w:val="000000"/>
          <w:sz w:val="28"/>
        </w:rPr>
        <w:t xml:space="preserve">
             қағаздармен "РЕПО" операциялары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2725 2 7 3   Шетел мемлекеті мемлекеттік емес қаржылық емес </w:t>
      </w:r>
      <w:r>
        <w:br/>
      </w:r>
      <w:r>
        <w:rPr>
          <w:rFonts w:ascii="Times New Roman"/>
          <w:b w:val="false"/>
          <w:i w:val="false"/>
          <w:color w:val="000000"/>
          <w:sz w:val="28"/>
        </w:rPr>
        <w:t xml:space="preserve">
             резидент ұйымдарымен жүргізілетін ВБТ-дегі бағалы </w:t>
      </w:r>
      <w:r>
        <w:br/>
      </w:r>
      <w:r>
        <w:rPr>
          <w:rFonts w:ascii="Times New Roman"/>
          <w:b w:val="false"/>
          <w:i w:val="false"/>
          <w:color w:val="000000"/>
          <w:sz w:val="28"/>
        </w:rPr>
        <w:t xml:space="preserve">
             қағаздармен "РЕПО" операциялары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2725 2 8 1   Үй шаруашылықтарына қызмет көрсететін коммерциялық </w:t>
      </w:r>
      <w:r>
        <w:br/>
      </w:r>
      <w:r>
        <w:rPr>
          <w:rFonts w:ascii="Times New Roman"/>
          <w:b w:val="false"/>
          <w:i w:val="false"/>
          <w:color w:val="000000"/>
          <w:sz w:val="28"/>
        </w:rPr>
        <w:t xml:space="preserve">
             емес резидент емес ұйымдармен жүргізілетін теңгедегі </w:t>
      </w:r>
      <w:r>
        <w:br/>
      </w:r>
      <w:r>
        <w:rPr>
          <w:rFonts w:ascii="Times New Roman"/>
          <w:b w:val="false"/>
          <w:i w:val="false"/>
          <w:color w:val="000000"/>
          <w:sz w:val="28"/>
        </w:rPr>
        <w:t xml:space="preserve">
             бағалы қағаздармен "РЕПО" операциялары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2725 2 8 2   Үй шаруашылықтарына қызмет көрсететін коммерциялық </w:t>
      </w:r>
      <w:r>
        <w:br/>
      </w:r>
      <w:r>
        <w:rPr>
          <w:rFonts w:ascii="Times New Roman"/>
          <w:b w:val="false"/>
          <w:i w:val="false"/>
          <w:color w:val="000000"/>
          <w:sz w:val="28"/>
        </w:rPr>
        <w:t xml:space="preserve">
             емес резидент емес ұйымдармен жүргізілетін ЕАВ-дегі </w:t>
      </w:r>
      <w:r>
        <w:br/>
      </w:r>
      <w:r>
        <w:rPr>
          <w:rFonts w:ascii="Times New Roman"/>
          <w:b w:val="false"/>
          <w:i w:val="false"/>
          <w:color w:val="000000"/>
          <w:sz w:val="28"/>
        </w:rPr>
        <w:t xml:space="preserve">
             бағалы қағаздармен "РЕПО" операциялары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2725 2 8 3   Үй шаруашылықтарына қызмет көрсететін коммерциялық </w:t>
      </w:r>
      <w:r>
        <w:br/>
      </w:r>
      <w:r>
        <w:rPr>
          <w:rFonts w:ascii="Times New Roman"/>
          <w:b w:val="false"/>
          <w:i w:val="false"/>
          <w:color w:val="000000"/>
          <w:sz w:val="28"/>
        </w:rPr>
        <w:t xml:space="preserve">
             емес резидент емес ұйымдармен жүргізілетін ВБТ-дегі </w:t>
      </w:r>
      <w:r>
        <w:br/>
      </w:r>
      <w:r>
        <w:rPr>
          <w:rFonts w:ascii="Times New Roman"/>
          <w:b w:val="false"/>
          <w:i w:val="false"/>
          <w:color w:val="000000"/>
          <w:sz w:val="28"/>
        </w:rPr>
        <w:t xml:space="preserve">
             бағалы қағаздармен "РЕПО" операциялары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2725 2 9 1   Резидент емес үй шаруашылықтарымен жүргізілетін </w:t>
      </w:r>
      <w:r>
        <w:br/>
      </w:r>
      <w:r>
        <w:rPr>
          <w:rFonts w:ascii="Times New Roman"/>
          <w:b w:val="false"/>
          <w:i w:val="false"/>
          <w:color w:val="000000"/>
          <w:sz w:val="28"/>
        </w:rPr>
        <w:t xml:space="preserve">
             теңгедегі бағалы қағаздармен "РЕПО" операциялары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2725 2 9 2   Резидент емес үй шаруашылықтарымен жүргізілетін </w:t>
      </w:r>
      <w:r>
        <w:br/>
      </w:r>
      <w:r>
        <w:rPr>
          <w:rFonts w:ascii="Times New Roman"/>
          <w:b w:val="false"/>
          <w:i w:val="false"/>
          <w:color w:val="000000"/>
          <w:sz w:val="28"/>
        </w:rPr>
        <w:t xml:space="preserve">
             ЕАВ-дегі бағалы қағаздармен "РЕПО" операциялары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2725 2 9 3   Резидент емес үй шаруашылықтарымен жүргізілетін </w:t>
      </w:r>
      <w:r>
        <w:br/>
      </w:r>
      <w:r>
        <w:rPr>
          <w:rFonts w:ascii="Times New Roman"/>
          <w:b w:val="false"/>
          <w:i w:val="false"/>
          <w:color w:val="000000"/>
          <w:sz w:val="28"/>
        </w:rPr>
        <w:t xml:space="preserve">
             ВБТ-дегі бағалы қағаздармен "РЕПО" операциялары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2726 0 0 0  Клиенттердің карт-шоттары бойынша есептелген шығыстар </w:t>
      </w:r>
      <w:r>
        <w:br/>
      </w:r>
      <w:r>
        <w:rPr>
          <w:rFonts w:ascii="Times New Roman"/>
          <w:b w:val="false"/>
          <w:i w:val="false"/>
          <w:color w:val="000000"/>
          <w:sz w:val="28"/>
        </w:rPr>
        <w:t xml:space="preserve">
2726 1 1 1   Қазақстан Республикасы Үкіметінің теңгедегі карт- </w:t>
      </w:r>
      <w:r>
        <w:br/>
      </w:r>
      <w:r>
        <w:rPr>
          <w:rFonts w:ascii="Times New Roman"/>
          <w:b w:val="false"/>
          <w:i w:val="false"/>
          <w:color w:val="000000"/>
          <w:sz w:val="28"/>
        </w:rPr>
        <w:t xml:space="preserve">
             шоттары бойынша есептелген шығыстар </w:t>
      </w:r>
      <w:r>
        <w:br/>
      </w:r>
      <w:r>
        <w:rPr>
          <w:rFonts w:ascii="Times New Roman"/>
          <w:b w:val="false"/>
          <w:i w:val="false"/>
          <w:color w:val="000000"/>
          <w:sz w:val="28"/>
        </w:rPr>
        <w:t xml:space="preserve">
2726 1 1 2   Қазақстан Республикасы Үкіметінің ЕАВ-дегі карт- </w:t>
      </w:r>
      <w:r>
        <w:br/>
      </w:r>
      <w:r>
        <w:rPr>
          <w:rFonts w:ascii="Times New Roman"/>
          <w:b w:val="false"/>
          <w:i w:val="false"/>
          <w:color w:val="000000"/>
          <w:sz w:val="28"/>
        </w:rPr>
        <w:t xml:space="preserve">
             шоттары бойынша есептелген шығыстар </w:t>
      </w:r>
      <w:r>
        <w:br/>
      </w:r>
      <w:r>
        <w:rPr>
          <w:rFonts w:ascii="Times New Roman"/>
          <w:b w:val="false"/>
          <w:i w:val="false"/>
          <w:color w:val="000000"/>
          <w:sz w:val="28"/>
        </w:rPr>
        <w:t xml:space="preserve">
2726 1 1 3   Қазақстан Республикасы Үкіметінің ВБТ-дегі карт- </w:t>
      </w:r>
      <w:r>
        <w:br/>
      </w:r>
      <w:r>
        <w:rPr>
          <w:rFonts w:ascii="Times New Roman"/>
          <w:b w:val="false"/>
          <w:i w:val="false"/>
          <w:color w:val="000000"/>
          <w:sz w:val="28"/>
        </w:rPr>
        <w:t xml:space="preserve">
             шоттары бойынша есептелген шығыстар </w:t>
      </w:r>
      <w:r>
        <w:br/>
      </w:r>
      <w:r>
        <w:rPr>
          <w:rFonts w:ascii="Times New Roman"/>
          <w:b w:val="false"/>
          <w:i w:val="false"/>
          <w:color w:val="000000"/>
          <w:sz w:val="28"/>
        </w:rPr>
        <w:t xml:space="preserve">
2726 1 2 1   Қазақстан Республикасының жергілікті өкімет </w:t>
      </w:r>
      <w:r>
        <w:br/>
      </w:r>
      <w:r>
        <w:rPr>
          <w:rFonts w:ascii="Times New Roman"/>
          <w:b w:val="false"/>
          <w:i w:val="false"/>
          <w:color w:val="000000"/>
          <w:sz w:val="28"/>
        </w:rPr>
        <w:t xml:space="preserve">
             органдарының теңгедегі карт-шоттары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2726 1 2 2   Қазақстан Республикасының жергілікті өкімет </w:t>
      </w:r>
      <w:r>
        <w:br/>
      </w:r>
      <w:r>
        <w:rPr>
          <w:rFonts w:ascii="Times New Roman"/>
          <w:b w:val="false"/>
          <w:i w:val="false"/>
          <w:color w:val="000000"/>
          <w:sz w:val="28"/>
        </w:rPr>
        <w:t xml:space="preserve">
             органдарының ЕАВ-дегі карт-шоттары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2726 1 2 3   Қазақстан Республикасының жергілікті өкімет </w:t>
      </w:r>
      <w:r>
        <w:br/>
      </w:r>
      <w:r>
        <w:rPr>
          <w:rFonts w:ascii="Times New Roman"/>
          <w:b w:val="false"/>
          <w:i w:val="false"/>
          <w:color w:val="000000"/>
          <w:sz w:val="28"/>
        </w:rPr>
        <w:t xml:space="preserve">
             органдарының ВБТ-дегі карт-шоттары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2726 1 4 1   Резидент банктердің карт-шоттары бойынша теңгемен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2726 1 4 2   Резидент банктердің карт-шоттары бойынша ЕАВ-мен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2726 1 4 3   Резидент банктердің карт-шоттары бойынша ВБТ-мен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2726 1 5 1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карт-шоттары бойынша </w:t>
      </w:r>
      <w:r>
        <w:br/>
      </w:r>
      <w:r>
        <w:rPr>
          <w:rFonts w:ascii="Times New Roman"/>
          <w:b w:val="false"/>
          <w:i w:val="false"/>
          <w:color w:val="000000"/>
          <w:sz w:val="28"/>
        </w:rPr>
        <w:t xml:space="preserve">
             теңгемен есептелген шығыстар </w:t>
      </w:r>
      <w:r>
        <w:br/>
      </w:r>
      <w:r>
        <w:rPr>
          <w:rFonts w:ascii="Times New Roman"/>
          <w:b w:val="false"/>
          <w:i w:val="false"/>
          <w:color w:val="000000"/>
          <w:sz w:val="28"/>
        </w:rPr>
        <w:t xml:space="preserve">
2726 1 5 2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карт-шоттары бойынша </w:t>
      </w:r>
      <w:r>
        <w:br/>
      </w:r>
      <w:r>
        <w:rPr>
          <w:rFonts w:ascii="Times New Roman"/>
          <w:b w:val="false"/>
          <w:i w:val="false"/>
          <w:color w:val="000000"/>
          <w:sz w:val="28"/>
        </w:rPr>
        <w:t xml:space="preserve">
             ЕАВ-мен есептелген шығыстар </w:t>
      </w:r>
      <w:r>
        <w:br/>
      </w:r>
      <w:r>
        <w:rPr>
          <w:rFonts w:ascii="Times New Roman"/>
          <w:b w:val="false"/>
          <w:i w:val="false"/>
          <w:color w:val="000000"/>
          <w:sz w:val="28"/>
        </w:rPr>
        <w:t xml:space="preserve">
2726 1 5 3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карт-шоттары бойынша </w:t>
      </w:r>
      <w:r>
        <w:br/>
      </w:r>
      <w:r>
        <w:rPr>
          <w:rFonts w:ascii="Times New Roman"/>
          <w:b w:val="false"/>
          <w:i w:val="false"/>
          <w:color w:val="000000"/>
          <w:sz w:val="28"/>
        </w:rPr>
        <w:t xml:space="preserve">
             ВБТ-мен есептелген шығыстар </w:t>
      </w:r>
      <w:r>
        <w:br/>
      </w:r>
      <w:r>
        <w:rPr>
          <w:rFonts w:ascii="Times New Roman"/>
          <w:b w:val="false"/>
          <w:i w:val="false"/>
          <w:color w:val="000000"/>
          <w:sz w:val="28"/>
        </w:rPr>
        <w:t xml:space="preserve">
2726 1 6 1   Мемлекеттік қаржылық емес резидент ұйымдардың </w:t>
      </w:r>
      <w:r>
        <w:br/>
      </w:r>
      <w:r>
        <w:rPr>
          <w:rFonts w:ascii="Times New Roman"/>
          <w:b w:val="false"/>
          <w:i w:val="false"/>
          <w:color w:val="000000"/>
          <w:sz w:val="28"/>
        </w:rPr>
        <w:t xml:space="preserve">
             карт-шоттары бойынша теңгемен есептелген шығыстар </w:t>
      </w:r>
    </w:p>
    <w:p>
      <w:pPr>
        <w:spacing w:after="0"/>
        <w:ind w:left="0"/>
        <w:jc w:val="both"/>
      </w:pPr>
      <w:r>
        <w:rPr>
          <w:rFonts w:ascii="Times New Roman"/>
          <w:b w:val="false"/>
          <w:i w:val="false"/>
          <w:color w:val="000000"/>
          <w:sz w:val="28"/>
        </w:rPr>
        <w:t xml:space="preserve">2726 1 6 2   Мемлекеттік қаржылық емес резидент ұйымдардың </w:t>
      </w:r>
      <w:r>
        <w:br/>
      </w:r>
      <w:r>
        <w:rPr>
          <w:rFonts w:ascii="Times New Roman"/>
          <w:b w:val="false"/>
          <w:i w:val="false"/>
          <w:color w:val="000000"/>
          <w:sz w:val="28"/>
        </w:rPr>
        <w:t xml:space="preserve">
             карт-шоттары бойынша ЕАВ-мен есептелген шығыстар </w:t>
      </w:r>
    </w:p>
    <w:p>
      <w:pPr>
        <w:spacing w:after="0"/>
        <w:ind w:left="0"/>
        <w:jc w:val="both"/>
      </w:pPr>
      <w:r>
        <w:rPr>
          <w:rFonts w:ascii="Times New Roman"/>
          <w:b w:val="false"/>
          <w:i w:val="false"/>
          <w:color w:val="000000"/>
          <w:sz w:val="28"/>
        </w:rPr>
        <w:t xml:space="preserve">2726 1 6 3   Мемлекеттік қаржылық емес резидент ұйымдардың </w:t>
      </w:r>
      <w:r>
        <w:br/>
      </w:r>
      <w:r>
        <w:rPr>
          <w:rFonts w:ascii="Times New Roman"/>
          <w:b w:val="false"/>
          <w:i w:val="false"/>
          <w:color w:val="000000"/>
          <w:sz w:val="28"/>
        </w:rPr>
        <w:t xml:space="preserve">
             карт-шоттары бойынша ВБТ-мен есептелген шығыстар </w:t>
      </w:r>
    </w:p>
    <w:p>
      <w:pPr>
        <w:spacing w:after="0"/>
        <w:ind w:left="0"/>
        <w:jc w:val="both"/>
      </w:pPr>
      <w:r>
        <w:rPr>
          <w:rFonts w:ascii="Times New Roman"/>
          <w:b w:val="false"/>
          <w:i w:val="false"/>
          <w:color w:val="000000"/>
          <w:sz w:val="28"/>
        </w:rPr>
        <w:t xml:space="preserve">2726 1 7 1   Мемлекеттік емес қаржылық емес резидент ұйымдардың </w:t>
      </w:r>
      <w:r>
        <w:br/>
      </w:r>
      <w:r>
        <w:rPr>
          <w:rFonts w:ascii="Times New Roman"/>
          <w:b w:val="false"/>
          <w:i w:val="false"/>
          <w:color w:val="000000"/>
          <w:sz w:val="28"/>
        </w:rPr>
        <w:t xml:space="preserve">
             карт-шоттары бойынша теңгемен есептелген шығыстар </w:t>
      </w:r>
      <w:r>
        <w:br/>
      </w:r>
      <w:r>
        <w:rPr>
          <w:rFonts w:ascii="Times New Roman"/>
          <w:b w:val="false"/>
          <w:i w:val="false"/>
          <w:color w:val="000000"/>
          <w:sz w:val="28"/>
        </w:rPr>
        <w:t xml:space="preserve">
2726 1 7 2   Мемлекеттік емес қаржылық емес резидент ұйымдардың </w:t>
      </w:r>
      <w:r>
        <w:br/>
      </w:r>
      <w:r>
        <w:rPr>
          <w:rFonts w:ascii="Times New Roman"/>
          <w:b w:val="false"/>
          <w:i w:val="false"/>
          <w:color w:val="000000"/>
          <w:sz w:val="28"/>
        </w:rPr>
        <w:t xml:space="preserve">
             карт-шоттары бойынша ЕАВ-мен есептелген шығыстар </w:t>
      </w:r>
      <w:r>
        <w:br/>
      </w:r>
      <w:r>
        <w:rPr>
          <w:rFonts w:ascii="Times New Roman"/>
          <w:b w:val="false"/>
          <w:i w:val="false"/>
          <w:color w:val="000000"/>
          <w:sz w:val="28"/>
        </w:rPr>
        <w:t xml:space="preserve">
2726 1 7 3   Мемлекеттік емес қаржылық емес резидент ұйымдардың </w:t>
      </w:r>
      <w:r>
        <w:br/>
      </w:r>
      <w:r>
        <w:rPr>
          <w:rFonts w:ascii="Times New Roman"/>
          <w:b w:val="false"/>
          <w:i w:val="false"/>
          <w:color w:val="000000"/>
          <w:sz w:val="28"/>
        </w:rPr>
        <w:t xml:space="preserve">
             карт-шоттары бойынша ВБТ-мен есептелген шығыстар </w:t>
      </w:r>
      <w:r>
        <w:br/>
      </w:r>
      <w:r>
        <w:rPr>
          <w:rFonts w:ascii="Times New Roman"/>
          <w:b w:val="false"/>
          <w:i w:val="false"/>
          <w:color w:val="000000"/>
          <w:sz w:val="28"/>
        </w:rPr>
        <w:t xml:space="preserve">
2726 1 8 1   Үй шаруашылығына қызмет көрсететін коммерциялық емес </w:t>
      </w:r>
      <w:r>
        <w:br/>
      </w:r>
      <w:r>
        <w:rPr>
          <w:rFonts w:ascii="Times New Roman"/>
          <w:b w:val="false"/>
          <w:i w:val="false"/>
          <w:color w:val="000000"/>
          <w:sz w:val="28"/>
        </w:rPr>
        <w:t xml:space="preserve">
             резидент ұйымдардың карт-шоттары бойынша теңгемен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2726 1 8 2   Үй шаруашылығына қызмет көрсететін коммерциялық емес </w:t>
      </w:r>
      <w:r>
        <w:br/>
      </w:r>
      <w:r>
        <w:rPr>
          <w:rFonts w:ascii="Times New Roman"/>
          <w:b w:val="false"/>
          <w:i w:val="false"/>
          <w:color w:val="000000"/>
          <w:sz w:val="28"/>
        </w:rPr>
        <w:t xml:space="preserve">
             резидент ұйымдардың карт-шоттары бойынша ЕАВ-мен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2726 1 8 3   Үй шаруашылығына қызмет көрсететін коммерциялық емес </w:t>
      </w:r>
      <w:r>
        <w:br/>
      </w:r>
      <w:r>
        <w:rPr>
          <w:rFonts w:ascii="Times New Roman"/>
          <w:b w:val="false"/>
          <w:i w:val="false"/>
          <w:color w:val="000000"/>
          <w:sz w:val="28"/>
        </w:rPr>
        <w:t xml:space="preserve">
             резидент ұйымдардың карт-шоттары бойынша ВБТ-мен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2726 1 9 1   Резидент үй шаруашылығының карт-шоттары бойынша </w:t>
      </w:r>
      <w:r>
        <w:br/>
      </w:r>
      <w:r>
        <w:rPr>
          <w:rFonts w:ascii="Times New Roman"/>
          <w:b w:val="false"/>
          <w:i w:val="false"/>
          <w:color w:val="000000"/>
          <w:sz w:val="28"/>
        </w:rPr>
        <w:t xml:space="preserve">
             теңгемен есептелген шығыстар </w:t>
      </w:r>
      <w:r>
        <w:br/>
      </w:r>
      <w:r>
        <w:rPr>
          <w:rFonts w:ascii="Times New Roman"/>
          <w:b w:val="false"/>
          <w:i w:val="false"/>
          <w:color w:val="000000"/>
          <w:sz w:val="28"/>
        </w:rPr>
        <w:t xml:space="preserve">
2726 1 9 2   Резидент үй шаруашылығының карт-шоттары бойынша </w:t>
      </w:r>
      <w:r>
        <w:br/>
      </w:r>
      <w:r>
        <w:rPr>
          <w:rFonts w:ascii="Times New Roman"/>
          <w:b w:val="false"/>
          <w:i w:val="false"/>
          <w:color w:val="000000"/>
          <w:sz w:val="28"/>
        </w:rPr>
        <w:t xml:space="preserve">
             ЕАВ-мен есептелген шығыстар </w:t>
      </w:r>
      <w:r>
        <w:br/>
      </w:r>
      <w:r>
        <w:rPr>
          <w:rFonts w:ascii="Times New Roman"/>
          <w:b w:val="false"/>
          <w:i w:val="false"/>
          <w:color w:val="000000"/>
          <w:sz w:val="28"/>
        </w:rPr>
        <w:t xml:space="preserve">
2726 1 9 3   Резидент үй шаруашылығының карт-шоттары бойынша </w:t>
      </w:r>
      <w:r>
        <w:br/>
      </w:r>
      <w:r>
        <w:rPr>
          <w:rFonts w:ascii="Times New Roman"/>
          <w:b w:val="false"/>
          <w:i w:val="false"/>
          <w:color w:val="000000"/>
          <w:sz w:val="28"/>
        </w:rPr>
        <w:t xml:space="preserve">
             ВБТ-мен есептелген шығыстар </w:t>
      </w:r>
      <w:r>
        <w:br/>
      </w:r>
      <w:r>
        <w:rPr>
          <w:rFonts w:ascii="Times New Roman"/>
          <w:b w:val="false"/>
          <w:i w:val="false"/>
          <w:color w:val="000000"/>
          <w:sz w:val="28"/>
        </w:rPr>
        <w:t xml:space="preserve">
2726 2 1 1   Шетел мемлекеті үкіметінің карт-шоттары бойынша </w:t>
      </w:r>
      <w:r>
        <w:br/>
      </w:r>
      <w:r>
        <w:rPr>
          <w:rFonts w:ascii="Times New Roman"/>
          <w:b w:val="false"/>
          <w:i w:val="false"/>
          <w:color w:val="000000"/>
          <w:sz w:val="28"/>
        </w:rPr>
        <w:t xml:space="preserve">
             теңгемен есептелген шығыстар </w:t>
      </w:r>
      <w:r>
        <w:br/>
      </w:r>
      <w:r>
        <w:rPr>
          <w:rFonts w:ascii="Times New Roman"/>
          <w:b w:val="false"/>
          <w:i w:val="false"/>
          <w:color w:val="000000"/>
          <w:sz w:val="28"/>
        </w:rPr>
        <w:t xml:space="preserve">
2726 2 1 2   Шетел мемлекеті үкіметінің карт-шоттары бойынша </w:t>
      </w:r>
      <w:r>
        <w:br/>
      </w:r>
      <w:r>
        <w:rPr>
          <w:rFonts w:ascii="Times New Roman"/>
          <w:b w:val="false"/>
          <w:i w:val="false"/>
          <w:color w:val="000000"/>
          <w:sz w:val="28"/>
        </w:rPr>
        <w:t xml:space="preserve">
             ЕАВ-мен есептелген шығыстар </w:t>
      </w:r>
      <w:r>
        <w:br/>
      </w:r>
      <w:r>
        <w:rPr>
          <w:rFonts w:ascii="Times New Roman"/>
          <w:b w:val="false"/>
          <w:i w:val="false"/>
          <w:color w:val="000000"/>
          <w:sz w:val="28"/>
        </w:rPr>
        <w:t xml:space="preserve">
2726 2 1 3   Шетелдік мемлекет үкіметінің карт-шоттары бойынша </w:t>
      </w:r>
      <w:r>
        <w:br/>
      </w:r>
      <w:r>
        <w:rPr>
          <w:rFonts w:ascii="Times New Roman"/>
          <w:b w:val="false"/>
          <w:i w:val="false"/>
          <w:color w:val="000000"/>
          <w:sz w:val="28"/>
        </w:rPr>
        <w:t xml:space="preserve">
             ВБТ-мен есептелген шығыстар </w:t>
      </w:r>
      <w:r>
        <w:br/>
      </w:r>
      <w:r>
        <w:rPr>
          <w:rFonts w:ascii="Times New Roman"/>
          <w:b w:val="false"/>
          <w:i w:val="false"/>
          <w:color w:val="000000"/>
          <w:sz w:val="28"/>
        </w:rPr>
        <w:t xml:space="preserve">
2726 2 2 1   Шетелдік мемлекет өкіметі жергілікті органдарының </w:t>
      </w:r>
      <w:r>
        <w:br/>
      </w:r>
      <w:r>
        <w:rPr>
          <w:rFonts w:ascii="Times New Roman"/>
          <w:b w:val="false"/>
          <w:i w:val="false"/>
          <w:color w:val="000000"/>
          <w:sz w:val="28"/>
        </w:rPr>
        <w:t xml:space="preserve">
             карт-шоттары бойынша теңгемен есептелген шығыстар </w:t>
      </w:r>
    </w:p>
    <w:p>
      <w:pPr>
        <w:spacing w:after="0"/>
        <w:ind w:left="0"/>
        <w:jc w:val="both"/>
      </w:pPr>
      <w:r>
        <w:rPr>
          <w:rFonts w:ascii="Times New Roman"/>
          <w:b w:val="false"/>
          <w:i w:val="false"/>
          <w:color w:val="000000"/>
          <w:sz w:val="28"/>
        </w:rPr>
        <w:t xml:space="preserve">2726 2 2 2   Шетелдік мемлекет өкіметі жергілікті органдарының </w:t>
      </w:r>
      <w:r>
        <w:br/>
      </w:r>
      <w:r>
        <w:rPr>
          <w:rFonts w:ascii="Times New Roman"/>
          <w:b w:val="false"/>
          <w:i w:val="false"/>
          <w:color w:val="000000"/>
          <w:sz w:val="28"/>
        </w:rPr>
        <w:t xml:space="preserve">
             карт-шоттары бойынша ЕАВ-мен есептелген шығыстар </w:t>
      </w:r>
    </w:p>
    <w:p>
      <w:pPr>
        <w:spacing w:after="0"/>
        <w:ind w:left="0"/>
        <w:jc w:val="both"/>
      </w:pPr>
      <w:r>
        <w:rPr>
          <w:rFonts w:ascii="Times New Roman"/>
          <w:b w:val="false"/>
          <w:i w:val="false"/>
          <w:color w:val="000000"/>
          <w:sz w:val="28"/>
        </w:rPr>
        <w:t xml:space="preserve">2726 2 2 3   Шетелдік мемлекет өкіметі жергілікті органдарының </w:t>
      </w:r>
      <w:r>
        <w:br/>
      </w:r>
      <w:r>
        <w:rPr>
          <w:rFonts w:ascii="Times New Roman"/>
          <w:b w:val="false"/>
          <w:i w:val="false"/>
          <w:color w:val="000000"/>
          <w:sz w:val="28"/>
        </w:rPr>
        <w:t xml:space="preserve">
             карт-шоттары бойынша ВБТ-мен есептелген шығыстар </w:t>
      </w:r>
    </w:p>
    <w:p>
      <w:pPr>
        <w:spacing w:after="0"/>
        <w:ind w:left="0"/>
        <w:jc w:val="both"/>
      </w:pPr>
      <w:r>
        <w:rPr>
          <w:rFonts w:ascii="Times New Roman"/>
          <w:b w:val="false"/>
          <w:i w:val="false"/>
          <w:color w:val="000000"/>
          <w:sz w:val="28"/>
        </w:rPr>
        <w:t xml:space="preserve">2726 2 4 1   Резидент емес банктердің карт-шоттары бойынша теңгемен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2726 2 4 2   Резидент емес банктердің карт-шоттары бойынша ЕАВ-мен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2726 2 4 3   Резидент емес банктердің карт-шоттары бойынша ВБТ-мен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2726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карт-шоттары бойынша </w:t>
      </w:r>
      <w:r>
        <w:br/>
      </w:r>
      <w:r>
        <w:rPr>
          <w:rFonts w:ascii="Times New Roman"/>
          <w:b w:val="false"/>
          <w:i w:val="false"/>
          <w:color w:val="000000"/>
          <w:sz w:val="28"/>
        </w:rPr>
        <w:t xml:space="preserve">
             теңгемен есептелген шығыстар </w:t>
      </w:r>
      <w:r>
        <w:br/>
      </w:r>
      <w:r>
        <w:rPr>
          <w:rFonts w:ascii="Times New Roman"/>
          <w:b w:val="false"/>
          <w:i w:val="false"/>
          <w:color w:val="000000"/>
          <w:sz w:val="28"/>
        </w:rPr>
        <w:t xml:space="preserve">
2726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карт-шоттары бойынша </w:t>
      </w:r>
      <w:r>
        <w:br/>
      </w:r>
      <w:r>
        <w:rPr>
          <w:rFonts w:ascii="Times New Roman"/>
          <w:b w:val="false"/>
          <w:i w:val="false"/>
          <w:color w:val="000000"/>
          <w:sz w:val="28"/>
        </w:rPr>
        <w:t xml:space="preserve">
             ЕАВ-мен есептелген шығыстар </w:t>
      </w:r>
      <w:r>
        <w:br/>
      </w:r>
      <w:r>
        <w:rPr>
          <w:rFonts w:ascii="Times New Roman"/>
          <w:b w:val="false"/>
          <w:i w:val="false"/>
          <w:color w:val="000000"/>
          <w:sz w:val="28"/>
        </w:rPr>
        <w:t xml:space="preserve">
2726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карт-шоттары бойынша </w:t>
      </w:r>
      <w:r>
        <w:br/>
      </w:r>
      <w:r>
        <w:rPr>
          <w:rFonts w:ascii="Times New Roman"/>
          <w:b w:val="false"/>
          <w:i w:val="false"/>
          <w:color w:val="000000"/>
          <w:sz w:val="28"/>
        </w:rPr>
        <w:t xml:space="preserve">
             ВБТ-мен есептелген шығыстар </w:t>
      </w:r>
      <w:r>
        <w:br/>
      </w:r>
      <w:r>
        <w:rPr>
          <w:rFonts w:ascii="Times New Roman"/>
          <w:b w:val="false"/>
          <w:i w:val="false"/>
          <w:color w:val="000000"/>
          <w:sz w:val="28"/>
        </w:rPr>
        <w:t xml:space="preserve">
2726 2 6 1   Шетелдік мемлекеттің мемлекеттік қаржылық емес </w:t>
      </w:r>
      <w:r>
        <w:br/>
      </w:r>
      <w:r>
        <w:rPr>
          <w:rFonts w:ascii="Times New Roman"/>
          <w:b w:val="false"/>
          <w:i w:val="false"/>
          <w:color w:val="000000"/>
          <w:sz w:val="28"/>
        </w:rPr>
        <w:t xml:space="preserve">
             ұйымдарының карт-шоттары бойынша теңгемен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2726 2 6 2   Шетелдік мемлекеттің мемлекеттік қаржылық емес </w:t>
      </w:r>
      <w:r>
        <w:br/>
      </w:r>
      <w:r>
        <w:rPr>
          <w:rFonts w:ascii="Times New Roman"/>
          <w:b w:val="false"/>
          <w:i w:val="false"/>
          <w:color w:val="000000"/>
          <w:sz w:val="28"/>
        </w:rPr>
        <w:t xml:space="preserve">
             ұйымдарының карт-шоттары бойынша ЕАВ-мен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2726 2 6 3   Шетелдік мемлекеттің мемлекеттік қаржылық емес </w:t>
      </w:r>
      <w:r>
        <w:br/>
      </w:r>
      <w:r>
        <w:rPr>
          <w:rFonts w:ascii="Times New Roman"/>
          <w:b w:val="false"/>
          <w:i w:val="false"/>
          <w:color w:val="000000"/>
          <w:sz w:val="28"/>
        </w:rPr>
        <w:t xml:space="preserve">
             ұйымдарының карт-шоттары бойынша ВБТ-мен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2726 2 7 1   Шетелдік мемлекеттің мемлекеттік емес қаржылық емес </w:t>
      </w:r>
      <w:r>
        <w:br/>
      </w:r>
      <w:r>
        <w:rPr>
          <w:rFonts w:ascii="Times New Roman"/>
          <w:b w:val="false"/>
          <w:i w:val="false"/>
          <w:color w:val="000000"/>
          <w:sz w:val="28"/>
        </w:rPr>
        <w:t xml:space="preserve">
             ұйымдарының карт-шоттары бойынша теңгемен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2726 2 7 2   Шетелдік мемлекеттің мемлекеттік емес қаржылық емес </w:t>
      </w:r>
      <w:r>
        <w:br/>
      </w:r>
      <w:r>
        <w:rPr>
          <w:rFonts w:ascii="Times New Roman"/>
          <w:b w:val="false"/>
          <w:i w:val="false"/>
          <w:color w:val="000000"/>
          <w:sz w:val="28"/>
        </w:rPr>
        <w:t xml:space="preserve">
             ұйымдарының карт-шоттары бойынша ЕАВ-мен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2726 2 7 3   Шетелдік мемлекеттің мемлекеттік емес қаржылық емес </w:t>
      </w:r>
      <w:r>
        <w:br/>
      </w:r>
      <w:r>
        <w:rPr>
          <w:rFonts w:ascii="Times New Roman"/>
          <w:b w:val="false"/>
          <w:i w:val="false"/>
          <w:color w:val="000000"/>
          <w:sz w:val="28"/>
        </w:rPr>
        <w:t xml:space="preserve">
             ұйымдарының карт-шоттары бойынша ВБТ-мен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2726 2 8 1   Үй шаруашылығына қызмет көрсететін бағалы қағаздары </w:t>
      </w:r>
      <w:r>
        <w:br/>
      </w:r>
      <w:r>
        <w:rPr>
          <w:rFonts w:ascii="Times New Roman"/>
          <w:b w:val="false"/>
          <w:i w:val="false"/>
          <w:color w:val="000000"/>
          <w:sz w:val="28"/>
        </w:rPr>
        <w:t xml:space="preserve">
             бар коммерциялық емес резидент емес ұйымдардың </w:t>
      </w:r>
      <w:r>
        <w:br/>
      </w:r>
      <w:r>
        <w:rPr>
          <w:rFonts w:ascii="Times New Roman"/>
          <w:b w:val="false"/>
          <w:i w:val="false"/>
          <w:color w:val="000000"/>
          <w:sz w:val="28"/>
        </w:rPr>
        <w:t xml:space="preserve">
             карт-шоттары бойынша теңгемен есептелген шығыстар </w:t>
      </w:r>
      <w:r>
        <w:br/>
      </w:r>
      <w:r>
        <w:rPr>
          <w:rFonts w:ascii="Times New Roman"/>
          <w:b w:val="false"/>
          <w:i w:val="false"/>
          <w:color w:val="000000"/>
          <w:sz w:val="28"/>
        </w:rPr>
        <w:t xml:space="preserve">
2726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карт-шоттары бойынша ЕАВ-мен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2726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карт-шоттары бойынша ВБТ-мен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2726 2 9 1   Резидент емес үй шаруашылығының карт-шоттары бойынша </w:t>
      </w:r>
      <w:r>
        <w:br/>
      </w:r>
      <w:r>
        <w:rPr>
          <w:rFonts w:ascii="Times New Roman"/>
          <w:b w:val="false"/>
          <w:i w:val="false"/>
          <w:color w:val="000000"/>
          <w:sz w:val="28"/>
        </w:rPr>
        <w:t xml:space="preserve">
             теңгемен есептелген шығыстар </w:t>
      </w:r>
      <w:r>
        <w:br/>
      </w:r>
      <w:r>
        <w:rPr>
          <w:rFonts w:ascii="Times New Roman"/>
          <w:b w:val="false"/>
          <w:i w:val="false"/>
          <w:color w:val="000000"/>
          <w:sz w:val="28"/>
        </w:rPr>
        <w:t xml:space="preserve">
2726 2 9 2   Резидент емес үй шаруашылығының карт-шоттары бойынша </w:t>
      </w:r>
      <w:r>
        <w:br/>
      </w:r>
      <w:r>
        <w:rPr>
          <w:rFonts w:ascii="Times New Roman"/>
          <w:b w:val="false"/>
          <w:i w:val="false"/>
          <w:color w:val="000000"/>
          <w:sz w:val="28"/>
        </w:rPr>
        <w:t xml:space="preserve">
             ЕАВ-мен есептелген шығыстар </w:t>
      </w:r>
      <w:r>
        <w:br/>
      </w:r>
      <w:r>
        <w:rPr>
          <w:rFonts w:ascii="Times New Roman"/>
          <w:b w:val="false"/>
          <w:i w:val="false"/>
          <w:color w:val="000000"/>
          <w:sz w:val="28"/>
        </w:rPr>
        <w:t xml:space="preserve">
2726 2 9 3   Резидент емес үй шаруашылығының карт-шоттары бойынша </w:t>
      </w:r>
      <w:r>
        <w:br/>
      </w:r>
      <w:r>
        <w:rPr>
          <w:rFonts w:ascii="Times New Roman"/>
          <w:b w:val="false"/>
          <w:i w:val="false"/>
          <w:color w:val="000000"/>
          <w:sz w:val="28"/>
        </w:rPr>
        <w:t xml:space="preserve">
             ВБТ-мен есептелген шығыстар </w:t>
      </w:r>
      <w:r>
        <w:br/>
      </w:r>
      <w:r>
        <w:rPr>
          <w:rFonts w:ascii="Times New Roman"/>
          <w:b w:val="false"/>
          <w:i w:val="false"/>
          <w:color w:val="000000"/>
          <w:sz w:val="28"/>
        </w:rPr>
        <w:t xml:space="preserve">
2730 0 0 0  Айналымға шығарылған басқа бағалы қағаздар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2730 1 3 1   Қазақстан Республикасы Ұлттық Банкінде айналысқа </w:t>
      </w:r>
      <w:r>
        <w:br/>
      </w:r>
      <w:r>
        <w:rPr>
          <w:rFonts w:ascii="Times New Roman"/>
          <w:b w:val="false"/>
          <w:i w:val="false"/>
          <w:color w:val="000000"/>
          <w:sz w:val="28"/>
        </w:rPr>
        <w:t xml:space="preserve">
             шығарылған басқа бағалы бағалы қағаздар бойынша </w:t>
      </w:r>
      <w:r>
        <w:br/>
      </w:r>
      <w:r>
        <w:rPr>
          <w:rFonts w:ascii="Times New Roman"/>
          <w:b w:val="false"/>
          <w:i w:val="false"/>
          <w:color w:val="000000"/>
          <w:sz w:val="28"/>
        </w:rPr>
        <w:t xml:space="preserve">
             теңгемен есептелген шығыстар </w:t>
      </w:r>
      <w:r>
        <w:br/>
      </w:r>
      <w:r>
        <w:rPr>
          <w:rFonts w:ascii="Times New Roman"/>
          <w:b w:val="false"/>
          <w:i w:val="false"/>
          <w:color w:val="000000"/>
          <w:sz w:val="28"/>
        </w:rPr>
        <w:t xml:space="preserve">
2730 1 3 2   Қазақстан Республикасы Ұлттық Банкінде айналысқа </w:t>
      </w:r>
      <w:r>
        <w:br/>
      </w:r>
      <w:r>
        <w:rPr>
          <w:rFonts w:ascii="Times New Roman"/>
          <w:b w:val="false"/>
          <w:i w:val="false"/>
          <w:color w:val="000000"/>
          <w:sz w:val="28"/>
        </w:rPr>
        <w:t xml:space="preserve">
             шығарылған басқа бағалы бағалы қағаздар бойынша </w:t>
      </w:r>
      <w:r>
        <w:br/>
      </w:r>
      <w:r>
        <w:rPr>
          <w:rFonts w:ascii="Times New Roman"/>
          <w:b w:val="false"/>
          <w:i w:val="false"/>
          <w:color w:val="000000"/>
          <w:sz w:val="28"/>
        </w:rPr>
        <w:t xml:space="preserve">
             ЕАВ-мен есептелген шығыстар </w:t>
      </w:r>
      <w:r>
        <w:br/>
      </w:r>
      <w:r>
        <w:rPr>
          <w:rFonts w:ascii="Times New Roman"/>
          <w:b w:val="false"/>
          <w:i w:val="false"/>
          <w:color w:val="000000"/>
          <w:sz w:val="28"/>
        </w:rPr>
        <w:t xml:space="preserve">
2730 1 3 3   Қазақстан Республикасы Ұлттық Банкінде айналысқа </w:t>
      </w:r>
      <w:r>
        <w:br/>
      </w:r>
      <w:r>
        <w:rPr>
          <w:rFonts w:ascii="Times New Roman"/>
          <w:b w:val="false"/>
          <w:i w:val="false"/>
          <w:color w:val="000000"/>
          <w:sz w:val="28"/>
        </w:rPr>
        <w:t xml:space="preserve">
             шығарылған басқа бағалы бағалы қағаздар бойынша </w:t>
      </w:r>
      <w:r>
        <w:br/>
      </w:r>
      <w:r>
        <w:rPr>
          <w:rFonts w:ascii="Times New Roman"/>
          <w:b w:val="false"/>
          <w:i w:val="false"/>
          <w:color w:val="000000"/>
          <w:sz w:val="28"/>
        </w:rPr>
        <w:t xml:space="preserve">
             ВБТ-мен есептелген шығыстар </w:t>
      </w:r>
      <w:r>
        <w:br/>
      </w:r>
      <w:r>
        <w:rPr>
          <w:rFonts w:ascii="Times New Roman"/>
          <w:b w:val="false"/>
          <w:i w:val="false"/>
          <w:color w:val="000000"/>
          <w:sz w:val="28"/>
        </w:rPr>
        <w:t xml:space="preserve">
2730 1 4 1   Резидент басқа банктерде теңгемен айналымға шығарылған </w:t>
      </w:r>
      <w:r>
        <w:br/>
      </w:r>
      <w:r>
        <w:rPr>
          <w:rFonts w:ascii="Times New Roman"/>
          <w:b w:val="false"/>
          <w:i w:val="false"/>
          <w:color w:val="000000"/>
          <w:sz w:val="28"/>
        </w:rPr>
        <w:t xml:space="preserve">
             басқа бағалы қағаздар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2730 1 4 2   Резидент басқа банктерде ЕАВ-мен айналымға шығарылған </w:t>
      </w:r>
      <w:r>
        <w:br/>
      </w:r>
      <w:r>
        <w:rPr>
          <w:rFonts w:ascii="Times New Roman"/>
          <w:b w:val="false"/>
          <w:i w:val="false"/>
          <w:color w:val="000000"/>
          <w:sz w:val="28"/>
        </w:rPr>
        <w:t xml:space="preserve">
             басқа бағалы қағаздар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2730 1 4 3   Резидент басқа банктерде ВБТ-мен айналымға шығарылған </w:t>
      </w:r>
      <w:r>
        <w:br/>
      </w:r>
      <w:r>
        <w:rPr>
          <w:rFonts w:ascii="Times New Roman"/>
          <w:b w:val="false"/>
          <w:i w:val="false"/>
          <w:color w:val="000000"/>
          <w:sz w:val="28"/>
        </w:rPr>
        <w:t xml:space="preserve">
             басқа бағалы қағаздар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2730 1 5 1   Банк операцияларының жекелеген түрлерін жүзеге </w:t>
      </w:r>
      <w:r>
        <w:br/>
      </w:r>
      <w:r>
        <w:rPr>
          <w:rFonts w:ascii="Times New Roman"/>
          <w:b w:val="false"/>
          <w:i w:val="false"/>
          <w:color w:val="000000"/>
          <w:sz w:val="28"/>
        </w:rPr>
        <w:t xml:space="preserve">
             асыратын резидент ұйымдарда теңгемен айналымға </w:t>
      </w:r>
      <w:r>
        <w:br/>
      </w:r>
      <w:r>
        <w:rPr>
          <w:rFonts w:ascii="Times New Roman"/>
          <w:b w:val="false"/>
          <w:i w:val="false"/>
          <w:color w:val="000000"/>
          <w:sz w:val="28"/>
        </w:rPr>
        <w:t xml:space="preserve">
             шығарылған басқа бағалы қағаздар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2730 1 5 2   Банк операцияларының жекелеген түрлерін жүзеге </w:t>
      </w:r>
      <w:r>
        <w:br/>
      </w:r>
      <w:r>
        <w:rPr>
          <w:rFonts w:ascii="Times New Roman"/>
          <w:b w:val="false"/>
          <w:i w:val="false"/>
          <w:color w:val="000000"/>
          <w:sz w:val="28"/>
        </w:rPr>
        <w:t xml:space="preserve">
             асыратын резидент ұйымдарда ЕАВ-мен айналымға </w:t>
      </w:r>
      <w:r>
        <w:br/>
      </w:r>
      <w:r>
        <w:rPr>
          <w:rFonts w:ascii="Times New Roman"/>
          <w:b w:val="false"/>
          <w:i w:val="false"/>
          <w:color w:val="000000"/>
          <w:sz w:val="28"/>
        </w:rPr>
        <w:t xml:space="preserve">
             шығарылған басқа бағалы қағаздар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2730 1 5 3   Банк операцияларының жекелеген түрлерін жүзеге </w:t>
      </w:r>
      <w:r>
        <w:br/>
      </w:r>
      <w:r>
        <w:rPr>
          <w:rFonts w:ascii="Times New Roman"/>
          <w:b w:val="false"/>
          <w:i w:val="false"/>
          <w:color w:val="000000"/>
          <w:sz w:val="28"/>
        </w:rPr>
        <w:t xml:space="preserve">
             асыратын резидент ұйымдарда ВБТ-мен айналымға </w:t>
      </w:r>
      <w:r>
        <w:br/>
      </w:r>
      <w:r>
        <w:rPr>
          <w:rFonts w:ascii="Times New Roman"/>
          <w:b w:val="false"/>
          <w:i w:val="false"/>
          <w:color w:val="000000"/>
          <w:sz w:val="28"/>
        </w:rPr>
        <w:t xml:space="preserve">
             шығарылған басқа бағалы қағаздар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2730 1 6 1   Мемлекеттік қаржылық емес резидент ұйымдарда теңгемен </w:t>
      </w:r>
      <w:r>
        <w:br/>
      </w:r>
      <w:r>
        <w:rPr>
          <w:rFonts w:ascii="Times New Roman"/>
          <w:b w:val="false"/>
          <w:i w:val="false"/>
          <w:color w:val="000000"/>
          <w:sz w:val="28"/>
        </w:rPr>
        <w:t xml:space="preserve">
             айналымға шығарылған басқа бағалы қағаздар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2730 1 6 2   Мемлекеттік қаржылық емес резидент ұйымдарда ЕАВ-мен </w:t>
      </w:r>
      <w:r>
        <w:br/>
      </w:r>
      <w:r>
        <w:rPr>
          <w:rFonts w:ascii="Times New Roman"/>
          <w:b w:val="false"/>
          <w:i w:val="false"/>
          <w:color w:val="000000"/>
          <w:sz w:val="28"/>
        </w:rPr>
        <w:t xml:space="preserve">
             айналымға шығарылған басқа бағалы қағаздар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2730 1 6 3   Мемлекеттік қаржылық емес резидент ұйымдарда ВБТ-мен </w:t>
      </w:r>
      <w:r>
        <w:br/>
      </w:r>
      <w:r>
        <w:rPr>
          <w:rFonts w:ascii="Times New Roman"/>
          <w:b w:val="false"/>
          <w:i w:val="false"/>
          <w:color w:val="000000"/>
          <w:sz w:val="28"/>
        </w:rPr>
        <w:t xml:space="preserve">
             айналымға шығарылған басқа бағалы қағаздар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2730 1 7 1   Мемлекеттік емес қаржылық емес резидент ұйымдарда </w:t>
      </w:r>
      <w:r>
        <w:br/>
      </w:r>
      <w:r>
        <w:rPr>
          <w:rFonts w:ascii="Times New Roman"/>
          <w:b w:val="false"/>
          <w:i w:val="false"/>
          <w:color w:val="000000"/>
          <w:sz w:val="28"/>
        </w:rPr>
        <w:t xml:space="preserve">
             теңгемен айналымға шығарылған басқа бағалы </w:t>
      </w:r>
      <w:r>
        <w:br/>
      </w:r>
      <w:r>
        <w:rPr>
          <w:rFonts w:ascii="Times New Roman"/>
          <w:b w:val="false"/>
          <w:i w:val="false"/>
          <w:color w:val="000000"/>
          <w:sz w:val="28"/>
        </w:rPr>
        <w:t xml:space="preserve">
             қағаздар бойынша есептелген шығыстар </w:t>
      </w:r>
      <w:r>
        <w:br/>
      </w:r>
      <w:r>
        <w:rPr>
          <w:rFonts w:ascii="Times New Roman"/>
          <w:b w:val="false"/>
          <w:i w:val="false"/>
          <w:color w:val="000000"/>
          <w:sz w:val="28"/>
        </w:rPr>
        <w:t xml:space="preserve">
2730 1 7 2   Мемлекеттік емес қаржылық емес резидент ұйымдарда </w:t>
      </w:r>
      <w:r>
        <w:br/>
      </w:r>
      <w:r>
        <w:rPr>
          <w:rFonts w:ascii="Times New Roman"/>
          <w:b w:val="false"/>
          <w:i w:val="false"/>
          <w:color w:val="000000"/>
          <w:sz w:val="28"/>
        </w:rPr>
        <w:t xml:space="preserve">
             ЕАВ-мен айналымға шығарылған басқа бағалы </w:t>
      </w:r>
      <w:r>
        <w:br/>
      </w:r>
      <w:r>
        <w:rPr>
          <w:rFonts w:ascii="Times New Roman"/>
          <w:b w:val="false"/>
          <w:i w:val="false"/>
          <w:color w:val="000000"/>
          <w:sz w:val="28"/>
        </w:rPr>
        <w:t xml:space="preserve">
             қағаздар бойынша есептелген шығыстар </w:t>
      </w:r>
      <w:r>
        <w:br/>
      </w:r>
      <w:r>
        <w:rPr>
          <w:rFonts w:ascii="Times New Roman"/>
          <w:b w:val="false"/>
          <w:i w:val="false"/>
          <w:color w:val="000000"/>
          <w:sz w:val="28"/>
        </w:rPr>
        <w:t xml:space="preserve">
2730 1 7 3   Мемлекеттік емес қаржылық емес резидент ұйымдарда </w:t>
      </w:r>
      <w:r>
        <w:br/>
      </w:r>
      <w:r>
        <w:rPr>
          <w:rFonts w:ascii="Times New Roman"/>
          <w:b w:val="false"/>
          <w:i w:val="false"/>
          <w:color w:val="000000"/>
          <w:sz w:val="28"/>
        </w:rPr>
        <w:t xml:space="preserve">
             ВБТ-мен айналымға шығарылған басқа бағалы </w:t>
      </w:r>
      <w:r>
        <w:br/>
      </w:r>
      <w:r>
        <w:rPr>
          <w:rFonts w:ascii="Times New Roman"/>
          <w:b w:val="false"/>
          <w:i w:val="false"/>
          <w:color w:val="000000"/>
          <w:sz w:val="28"/>
        </w:rPr>
        <w:t xml:space="preserve">
             қағаздар бойынша есептелген шығыстар </w:t>
      </w:r>
      <w:r>
        <w:br/>
      </w:r>
      <w:r>
        <w:rPr>
          <w:rFonts w:ascii="Times New Roman"/>
          <w:b w:val="false"/>
          <w:i w:val="false"/>
          <w:color w:val="000000"/>
          <w:sz w:val="28"/>
        </w:rPr>
        <w:t xml:space="preserve">
2730 1 8 1   Үй шаруашылығына қызмет көрсететін коммерциялық емес </w:t>
      </w:r>
      <w:r>
        <w:br/>
      </w:r>
      <w:r>
        <w:rPr>
          <w:rFonts w:ascii="Times New Roman"/>
          <w:b w:val="false"/>
          <w:i w:val="false"/>
          <w:color w:val="000000"/>
          <w:sz w:val="28"/>
        </w:rPr>
        <w:t xml:space="preserve">
             резидент ұйымдарда теңгемен айналымға шығарылған басқа </w:t>
      </w:r>
      <w:r>
        <w:br/>
      </w:r>
      <w:r>
        <w:rPr>
          <w:rFonts w:ascii="Times New Roman"/>
          <w:b w:val="false"/>
          <w:i w:val="false"/>
          <w:color w:val="000000"/>
          <w:sz w:val="28"/>
        </w:rPr>
        <w:t xml:space="preserve">
             бағалы қағаздар бойынша есептелген шығыстар </w:t>
      </w:r>
      <w:r>
        <w:br/>
      </w:r>
      <w:r>
        <w:rPr>
          <w:rFonts w:ascii="Times New Roman"/>
          <w:b w:val="false"/>
          <w:i w:val="false"/>
          <w:color w:val="000000"/>
          <w:sz w:val="28"/>
        </w:rPr>
        <w:t xml:space="preserve">
2730 1 8 2   Үй шаруашылығына қызмет көрсететін коммерциялық емес </w:t>
      </w:r>
      <w:r>
        <w:br/>
      </w:r>
      <w:r>
        <w:rPr>
          <w:rFonts w:ascii="Times New Roman"/>
          <w:b w:val="false"/>
          <w:i w:val="false"/>
          <w:color w:val="000000"/>
          <w:sz w:val="28"/>
        </w:rPr>
        <w:t xml:space="preserve">
             резидент ұйымдарда ЕАВ-мен айналымға шығарылған басқа </w:t>
      </w:r>
      <w:r>
        <w:br/>
      </w:r>
      <w:r>
        <w:rPr>
          <w:rFonts w:ascii="Times New Roman"/>
          <w:b w:val="false"/>
          <w:i w:val="false"/>
          <w:color w:val="000000"/>
          <w:sz w:val="28"/>
        </w:rPr>
        <w:t xml:space="preserve">
             бағалы қағаздар бойынша есептелген шығыстар </w:t>
      </w:r>
      <w:r>
        <w:br/>
      </w:r>
      <w:r>
        <w:rPr>
          <w:rFonts w:ascii="Times New Roman"/>
          <w:b w:val="false"/>
          <w:i w:val="false"/>
          <w:color w:val="000000"/>
          <w:sz w:val="28"/>
        </w:rPr>
        <w:t xml:space="preserve">
2730 1 8 3   Үй шаруашылығына қызмет көрсететін коммерциялық емес </w:t>
      </w:r>
      <w:r>
        <w:br/>
      </w:r>
      <w:r>
        <w:rPr>
          <w:rFonts w:ascii="Times New Roman"/>
          <w:b w:val="false"/>
          <w:i w:val="false"/>
          <w:color w:val="000000"/>
          <w:sz w:val="28"/>
        </w:rPr>
        <w:t xml:space="preserve">
             резидент ұйымдарда ВБТ-мен айналымға шығарылған басқа </w:t>
      </w:r>
      <w:r>
        <w:br/>
      </w:r>
      <w:r>
        <w:rPr>
          <w:rFonts w:ascii="Times New Roman"/>
          <w:b w:val="false"/>
          <w:i w:val="false"/>
          <w:color w:val="000000"/>
          <w:sz w:val="28"/>
        </w:rPr>
        <w:t xml:space="preserve">
             бағалы қағаздар бойынша есептелген шығыстар </w:t>
      </w:r>
      <w:r>
        <w:br/>
      </w:r>
      <w:r>
        <w:rPr>
          <w:rFonts w:ascii="Times New Roman"/>
          <w:b w:val="false"/>
          <w:i w:val="false"/>
          <w:color w:val="000000"/>
          <w:sz w:val="28"/>
        </w:rPr>
        <w:t xml:space="preserve">
2730 1 9 1   Резиденттердің үй шаруашылығында теңгемен айналымға </w:t>
      </w:r>
      <w:r>
        <w:br/>
      </w:r>
      <w:r>
        <w:rPr>
          <w:rFonts w:ascii="Times New Roman"/>
          <w:b w:val="false"/>
          <w:i w:val="false"/>
          <w:color w:val="000000"/>
          <w:sz w:val="28"/>
        </w:rPr>
        <w:t xml:space="preserve">
             шығарылған басқа бағалы қағаздар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2730 1 9 2   Резиденттердің үй шаруашылығында ЕАВ-мен айналымға </w:t>
      </w:r>
      <w:r>
        <w:br/>
      </w:r>
      <w:r>
        <w:rPr>
          <w:rFonts w:ascii="Times New Roman"/>
          <w:b w:val="false"/>
          <w:i w:val="false"/>
          <w:color w:val="000000"/>
          <w:sz w:val="28"/>
        </w:rPr>
        <w:t xml:space="preserve">
             шығарылған басқа бағалы қағаздар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2730 1 9 3   Резиденттердің үй шаруашылығында ВБТ-мен айналымға </w:t>
      </w:r>
      <w:r>
        <w:br/>
      </w:r>
      <w:r>
        <w:rPr>
          <w:rFonts w:ascii="Times New Roman"/>
          <w:b w:val="false"/>
          <w:i w:val="false"/>
          <w:color w:val="000000"/>
          <w:sz w:val="28"/>
        </w:rPr>
        <w:t xml:space="preserve">
             шығарылған басқа бағалы қағаздар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2730 2 3 1   Шетелдік орталық банктерде айналысқа шығарылған басқа </w:t>
      </w:r>
      <w:r>
        <w:br/>
      </w:r>
      <w:r>
        <w:rPr>
          <w:rFonts w:ascii="Times New Roman"/>
          <w:b w:val="false"/>
          <w:i w:val="false"/>
          <w:color w:val="000000"/>
          <w:sz w:val="28"/>
        </w:rPr>
        <w:t xml:space="preserve">
             бағалы қағаздар бойынша теңгемен есептелген шығыстар </w:t>
      </w:r>
      <w:r>
        <w:br/>
      </w:r>
      <w:r>
        <w:rPr>
          <w:rFonts w:ascii="Times New Roman"/>
          <w:b w:val="false"/>
          <w:i w:val="false"/>
          <w:color w:val="000000"/>
          <w:sz w:val="28"/>
        </w:rPr>
        <w:t xml:space="preserve">
2730 2 3 2   Шетелдік орталық банктерде айналысқа шығарылған басқа </w:t>
      </w:r>
      <w:r>
        <w:br/>
      </w:r>
      <w:r>
        <w:rPr>
          <w:rFonts w:ascii="Times New Roman"/>
          <w:b w:val="false"/>
          <w:i w:val="false"/>
          <w:color w:val="000000"/>
          <w:sz w:val="28"/>
        </w:rPr>
        <w:t xml:space="preserve">
             бағалы қағаздар бойынша ЕАВ-мен есептелген шығыстар </w:t>
      </w:r>
      <w:r>
        <w:br/>
      </w:r>
      <w:r>
        <w:rPr>
          <w:rFonts w:ascii="Times New Roman"/>
          <w:b w:val="false"/>
          <w:i w:val="false"/>
          <w:color w:val="000000"/>
          <w:sz w:val="28"/>
        </w:rPr>
        <w:t xml:space="preserve">
2730 2 3 3   Шетелдік орталық банктерде айналысқа шығарылған басқа </w:t>
      </w:r>
      <w:r>
        <w:br/>
      </w:r>
      <w:r>
        <w:rPr>
          <w:rFonts w:ascii="Times New Roman"/>
          <w:b w:val="false"/>
          <w:i w:val="false"/>
          <w:color w:val="000000"/>
          <w:sz w:val="28"/>
        </w:rPr>
        <w:t xml:space="preserve">
             бағалы қағаздар бойынша ВБТ-мен есептелген шығыстар </w:t>
      </w:r>
      <w:r>
        <w:br/>
      </w:r>
      <w:r>
        <w:rPr>
          <w:rFonts w:ascii="Times New Roman"/>
          <w:b w:val="false"/>
          <w:i w:val="false"/>
          <w:color w:val="000000"/>
          <w:sz w:val="28"/>
        </w:rPr>
        <w:t xml:space="preserve">
2730 2 4 1   Резидент емес банктерде теңгемен айналымға шығарылған </w:t>
      </w:r>
      <w:r>
        <w:br/>
      </w:r>
      <w:r>
        <w:rPr>
          <w:rFonts w:ascii="Times New Roman"/>
          <w:b w:val="false"/>
          <w:i w:val="false"/>
          <w:color w:val="000000"/>
          <w:sz w:val="28"/>
        </w:rPr>
        <w:t xml:space="preserve">
             басқа бағалы қағаздар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2730 2 4 2   Резидент емес банктерде ЕАВ-мен айналымға шығарылған </w:t>
      </w:r>
      <w:r>
        <w:br/>
      </w:r>
      <w:r>
        <w:rPr>
          <w:rFonts w:ascii="Times New Roman"/>
          <w:b w:val="false"/>
          <w:i w:val="false"/>
          <w:color w:val="000000"/>
          <w:sz w:val="28"/>
        </w:rPr>
        <w:t xml:space="preserve">
             басқа бағалы қағаздар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2730 2 4 3   Резидент емес банктерде ВБТ-мен айналымға шығарылған </w:t>
      </w:r>
      <w:r>
        <w:br/>
      </w:r>
      <w:r>
        <w:rPr>
          <w:rFonts w:ascii="Times New Roman"/>
          <w:b w:val="false"/>
          <w:i w:val="false"/>
          <w:color w:val="000000"/>
          <w:sz w:val="28"/>
        </w:rPr>
        <w:t xml:space="preserve">
             басқа бағалы қағаздар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2730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 теңгемен айналымға </w:t>
      </w:r>
      <w:r>
        <w:br/>
      </w:r>
      <w:r>
        <w:rPr>
          <w:rFonts w:ascii="Times New Roman"/>
          <w:b w:val="false"/>
          <w:i w:val="false"/>
          <w:color w:val="000000"/>
          <w:sz w:val="28"/>
        </w:rPr>
        <w:t xml:space="preserve">
             шығарылған басқа бағалы қағаздар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2730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 ЕАВ-мен айналымға </w:t>
      </w:r>
      <w:r>
        <w:br/>
      </w:r>
      <w:r>
        <w:rPr>
          <w:rFonts w:ascii="Times New Roman"/>
          <w:b w:val="false"/>
          <w:i w:val="false"/>
          <w:color w:val="000000"/>
          <w:sz w:val="28"/>
        </w:rPr>
        <w:t xml:space="preserve">
             шығарылған басқа бағалы қағаздар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2730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 ВБТ-мен айналымға </w:t>
      </w:r>
      <w:r>
        <w:br/>
      </w:r>
      <w:r>
        <w:rPr>
          <w:rFonts w:ascii="Times New Roman"/>
          <w:b w:val="false"/>
          <w:i w:val="false"/>
          <w:color w:val="000000"/>
          <w:sz w:val="28"/>
        </w:rPr>
        <w:t xml:space="preserve">
             шығарылған басқа бағалы қағаздар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2730 2 6 1   Шетелдік мемлекеттің мемлекеттік қаржылық емес </w:t>
      </w:r>
      <w:r>
        <w:br/>
      </w:r>
      <w:r>
        <w:rPr>
          <w:rFonts w:ascii="Times New Roman"/>
          <w:b w:val="false"/>
          <w:i w:val="false"/>
          <w:color w:val="000000"/>
          <w:sz w:val="28"/>
        </w:rPr>
        <w:t xml:space="preserve">
             ұйымдарында теңгемен айналымға шығарылған басқа </w:t>
      </w:r>
      <w:r>
        <w:br/>
      </w:r>
      <w:r>
        <w:rPr>
          <w:rFonts w:ascii="Times New Roman"/>
          <w:b w:val="false"/>
          <w:i w:val="false"/>
          <w:color w:val="000000"/>
          <w:sz w:val="28"/>
        </w:rPr>
        <w:t xml:space="preserve">
             бағалы қағаздар бойынша есептелген шығыстар </w:t>
      </w:r>
      <w:r>
        <w:br/>
      </w:r>
      <w:r>
        <w:rPr>
          <w:rFonts w:ascii="Times New Roman"/>
          <w:b w:val="false"/>
          <w:i w:val="false"/>
          <w:color w:val="000000"/>
          <w:sz w:val="28"/>
        </w:rPr>
        <w:t xml:space="preserve">
2730 2 6 2   Шетелдік мемлекеттің мемлекеттік қаржылық емес </w:t>
      </w:r>
      <w:r>
        <w:br/>
      </w:r>
      <w:r>
        <w:rPr>
          <w:rFonts w:ascii="Times New Roman"/>
          <w:b w:val="false"/>
          <w:i w:val="false"/>
          <w:color w:val="000000"/>
          <w:sz w:val="28"/>
        </w:rPr>
        <w:t xml:space="preserve">
             ұйымдарында ЕАВ-мен айналымға шығарылған басқа </w:t>
      </w:r>
      <w:r>
        <w:br/>
      </w:r>
      <w:r>
        <w:rPr>
          <w:rFonts w:ascii="Times New Roman"/>
          <w:b w:val="false"/>
          <w:i w:val="false"/>
          <w:color w:val="000000"/>
          <w:sz w:val="28"/>
        </w:rPr>
        <w:t xml:space="preserve">
             бағалы қағаздар бойынша есептелген шығыстар </w:t>
      </w:r>
      <w:r>
        <w:br/>
      </w:r>
      <w:r>
        <w:rPr>
          <w:rFonts w:ascii="Times New Roman"/>
          <w:b w:val="false"/>
          <w:i w:val="false"/>
          <w:color w:val="000000"/>
          <w:sz w:val="28"/>
        </w:rPr>
        <w:t xml:space="preserve">
2730 2 6 3   Шетелдік мемлекеттің мемлекеттік қаржылық емес </w:t>
      </w:r>
      <w:r>
        <w:br/>
      </w:r>
      <w:r>
        <w:rPr>
          <w:rFonts w:ascii="Times New Roman"/>
          <w:b w:val="false"/>
          <w:i w:val="false"/>
          <w:color w:val="000000"/>
          <w:sz w:val="28"/>
        </w:rPr>
        <w:t xml:space="preserve">
             ұйымдарында ВБТ-мен айналымға шығарылған басқа </w:t>
      </w:r>
      <w:r>
        <w:br/>
      </w:r>
      <w:r>
        <w:rPr>
          <w:rFonts w:ascii="Times New Roman"/>
          <w:b w:val="false"/>
          <w:i w:val="false"/>
          <w:color w:val="000000"/>
          <w:sz w:val="28"/>
        </w:rPr>
        <w:t xml:space="preserve">
             бағалы қағаздар бойынша есептелген шығыстар </w:t>
      </w:r>
      <w:r>
        <w:br/>
      </w:r>
      <w:r>
        <w:rPr>
          <w:rFonts w:ascii="Times New Roman"/>
          <w:b w:val="false"/>
          <w:i w:val="false"/>
          <w:color w:val="000000"/>
          <w:sz w:val="28"/>
        </w:rPr>
        <w:t xml:space="preserve">
2730 2 7 1   Шетелдік мемлекеттің мемлекеттік емес қаржылық емес </w:t>
      </w:r>
      <w:r>
        <w:br/>
      </w:r>
      <w:r>
        <w:rPr>
          <w:rFonts w:ascii="Times New Roman"/>
          <w:b w:val="false"/>
          <w:i w:val="false"/>
          <w:color w:val="000000"/>
          <w:sz w:val="28"/>
        </w:rPr>
        <w:t xml:space="preserve">
             ұйымдарында теңгемен айналымға шығарылған басқа </w:t>
      </w:r>
      <w:r>
        <w:br/>
      </w:r>
      <w:r>
        <w:rPr>
          <w:rFonts w:ascii="Times New Roman"/>
          <w:b w:val="false"/>
          <w:i w:val="false"/>
          <w:color w:val="000000"/>
          <w:sz w:val="28"/>
        </w:rPr>
        <w:t xml:space="preserve">
             бағалы қағаздар бойынша есептелген шығыстар </w:t>
      </w:r>
      <w:r>
        <w:br/>
      </w:r>
      <w:r>
        <w:rPr>
          <w:rFonts w:ascii="Times New Roman"/>
          <w:b w:val="false"/>
          <w:i w:val="false"/>
          <w:color w:val="000000"/>
          <w:sz w:val="28"/>
        </w:rPr>
        <w:t xml:space="preserve">
2730 2 7 2   Шетелдік мемлекеттің мемлекеттік емес қаржылық емес </w:t>
      </w:r>
      <w:r>
        <w:br/>
      </w:r>
      <w:r>
        <w:rPr>
          <w:rFonts w:ascii="Times New Roman"/>
          <w:b w:val="false"/>
          <w:i w:val="false"/>
          <w:color w:val="000000"/>
          <w:sz w:val="28"/>
        </w:rPr>
        <w:t xml:space="preserve">
             ұйымдарында ЕАВ-мен айналымға шығарылған басқа </w:t>
      </w:r>
      <w:r>
        <w:br/>
      </w:r>
      <w:r>
        <w:rPr>
          <w:rFonts w:ascii="Times New Roman"/>
          <w:b w:val="false"/>
          <w:i w:val="false"/>
          <w:color w:val="000000"/>
          <w:sz w:val="28"/>
        </w:rPr>
        <w:t xml:space="preserve">
             бағалы қағаздар бойынша есептелген шығыстар </w:t>
      </w:r>
      <w:r>
        <w:br/>
      </w:r>
      <w:r>
        <w:rPr>
          <w:rFonts w:ascii="Times New Roman"/>
          <w:b w:val="false"/>
          <w:i w:val="false"/>
          <w:color w:val="000000"/>
          <w:sz w:val="28"/>
        </w:rPr>
        <w:t xml:space="preserve">
2730 2 7 3   Шетелдік мемлекеттің мемлекеттік емес қаржылық емес </w:t>
      </w:r>
      <w:r>
        <w:br/>
      </w:r>
      <w:r>
        <w:rPr>
          <w:rFonts w:ascii="Times New Roman"/>
          <w:b w:val="false"/>
          <w:i w:val="false"/>
          <w:color w:val="000000"/>
          <w:sz w:val="28"/>
        </w:rPr>
        <w:t xml:space="preserve">
             ұйымдарында ВБТ-мен айналымға шығарылған басқа </w:t>
      </w:r>
      <w:r>
        <w:br/>
      </w:r>
      <w:r>
        <w:rPr>
          <w:rFonts w:ascii="Times New Roman"/>
          <w:b w:val="false"/>
          <w:i w:val="false"/>
          <w:color w:val="000000"/>
          <w:sz w:val="28"/>
        </w:rPr>
        <w:t xml:space="preserve">
             бағалы қағаздар бойынша есептелген шығыстар </w:t>
      </w:r>
      <w:r>
        <w:br/>
      </w:r>
      <w:r>
        <w:rPr>
          <w:rFonts w:ascii="Times New Roman"/>
          <w:b w:val="false"/>
          <w:i w:val="false"/>
          <w:color w:val="000000"/>
          <w:sz w:val="28"/>
        </w:rPr>
        <w:t xml:space="preserve">
2730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теңгемен айналымға шығарылған </w:t>
      </w:r>
      <w:r>
        <w:br/>
      </w:r>
      <w:r>
        <w:rPr>
          <w:rFonts w:ascii="Times New Roman"/>
          <w:b w:val="false"/>
          <w:i w:val="false"/>
          <w:color w:val="000000"/>
          <w:sz w:val="28"/>
        </w:rPr>
        <w:t xml:space="preserve">
             басқа бағалы қағаздар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2730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ЕАВ-мен айналымға шығарылған </w:t>
      </w:r>
      <w:r>
        <w:br/>
      </w:r>
      <w:r>
        <w:rPr>
          <w:rFonts w:ascii="Times New Roman"/>
          <w:b w:val="false"/>
          <w:i w:val="false"/>
          <w:color w:val="000000"/>
          <w:sz w:val="28"/>
        </w:rPr>
        <w:t xml:space="preserve">
             басқа бағалы қағаздар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2730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ВБТ-мен айналымға шығарылған </w:t>
      </w:r>
      <w:r>
        <w:br/>
      </w:r>
      <w:r>
        <w:rPr>
          <w:rFonts w:ascii="Times New Roman"/>
          <w:b w:val="false"/>
          <w:i w:val="false"/>
          <w:color w:val="000000"/>
          <w:sz w:val="28"/>
        </w:rPr>
        <w:t xml:space="preserve">
             басқа бағалы қағаздар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2730 2 9 1   Резидент еместердің үй шаруашылығында теңгемен </w:t>
      </w:r>
      <w:r>
        <w:br/>
      </w:r>
      <w:r>
        <w:rPr>
          <w:rFonts w:ascii="Times New Roman"/>
          <w:b w:val="false"/>
          <w:i w:val="false"/>
          <w:color w:val="000000"/>
          <w:sz w:val="28"/>
        </w:rPr>
        <w:t xml:space="preserve">
             айналымға шығарылған басқа бағалы қағаздар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2730 2 9 2   Резидент еместердің үй шаруашылығында ЕАВ-мен </w:t>
      </w:r>
      <w:r>
        <w:br/>
      </w:r>
      <w:r>
        <w:rPr>
          <w:rFonts w:ascii="Times New Roman"/>
          <w:b w:val="false"/>
          <w:i w:val="false"/>
          <w:color w:val="000000"/>
          <w:sz w:val="28"/>
        </w:rPr>
        <w:t xml:space="preserve">
             айналымға шығарылған басқа бағалы қағаздар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2730 2 9 3   Резидент еместердің үй шаруашылығында ВБТ-мен </w:t>
      </w:r>
      <w:r>
        <w:br/>
      </w:r>
      <w:r>
        <w:rPr>
          <w:rFonts w:ascii="Times New Roman"/>
          <w:b w:val="false"/>
          <w:i w:val="false"/>
          <w:color w:val="000000"/>
          <w:sz w:val="28"/>
        </w:rPr>
        <w:t xml:space="preserve">
             айналымға шығарылған басқа бағалы қағаздар бойынша </w:t>
      </w:r>
      <w:r>
        <w:br/>
      </w:r>
      <w:r>
        <w:rPr>
          <w:rFonts w:ascii="Times New Roman"/>
          <w:b w:val="false"/>
          <w:i w:val="false"/>
          <w:color w:val="000000"/>
          <w:sz w:val="28"/>
        </w:rPr>
        <w:t xml:space="preserve">
             есептелген шығыстар </w:t>
      </w:r>
    </w:p>
    <w:p>
      <w:pPr>
        <w:spacing w:after="0"/>
        <w:ind w:left="0"/>
        <w:jc w:val="both"/>
      </w:pPr>
      <w:r>
        <w:rPr>
          <w:rFonts w:ascii="Times New Roman"/>
          <w:b w:val="false"/>
          <w:i w:val="false"/>
          <w:color w:val="000000"/>
          <w:sz w:val="28"/>
        </w:rPr>
        <w:t xml:space="preserve">2731 0 0 0 Басқа да операциялар бойынша есептелген шығыстар </w:t>
      </w:r>
      <w:r>
        <w:br/>
      </w:r>
      <w:r>
        <w:rPr>
          <w:rFonts w:ascii="Times New Roman"/>
          <w:b w:val="false"/>
          <w:i w:val="false"/>
          <w:color w:val="000000"/>
          <w:sz w:val="28"/>
        </w:rPr>
        <w:t xml:space="preserve">
2731 1 1 1   Қазақстан Республикасы Үкіметімен теңгедегі басқа да </w:t>
      </w:r>
      <w:r>
        <w:br/>
      </w:r>
      <w:r>
        <w:rPr>
          <w:rFonts w:ascii="Times New Roman"/>
          <w:b w:val="false"/>
          <w:i w:val="false"/>
          <w:color w:val="000000"/>
          <w:sz w:val="28"/>
        </w:rPr>
        <w:t xml:space="preserve">
             операциялар бойынша есептелген шығыстар </w:t>
      </w:r>
      <w:r>
        <w:br/>
      </w:r>
      <w:r>
        <w:rPr>
          <w:rFonts w:ascii="Times New Roman"/>
          <w:b w:val="false"/>
          <w:i w:val="false"/>
          <w:color w:val="000000"/>
          <w:sz w:val="28"/>
        </w:rPr>
        <w:t xml:space="preserve">
2731 1 1 2   Қазақстан Республикасы Үкіметімен ЕАВ-дағы басқа да </w:t>
      </w:r>
      <w:r>
        <w:br/>
      </w:r>
      <w:r>
        <w:rPr>
          <w:rFonts w:ascii="Times New Roman"/>
          <w:b w:val="false"/>
          <w:i w:val="false"/>
          <w:color w:val="000000"/>
          <w:sz w:val="28"/>
        </w:rPr>
        <w:t xml:space="preserve">
             операциялар бойынша есептелген шығыстар </w:t>
      </w:r>
      <w:r>
        <w:br/>
      </w:r>
      <w:r>
        <w:rPr>
          <w:rFonts w:ascii="Times New Roman"/>
          <w:b w:val="false"/>
          <w:i w:val="false"/>
          <w:color w:val="000000"/>
          <w:sz w:val="28"/>
        </w:rPr>
        <w:t xml:space="preserve">
2731 1 1 3   Қазақстан Республикасы Үкіметімен ВБТ-дағы басқа да </w:t>
      </w:r>
      <w:r>
        <w:br/>
      </w:r>
      <w:r>
        <w:rPr>
          <w:rFonts w:ascii="Times New Roman"/>
          <w:b w:val="false"/>
          <w:i w:val="false"/>
          <w:color w:val="000000"/>
          <w:sz w:val="28"/>
        </w:rPr>
        <w:t xml:space="preserve">
             операциялар бойынша есептелген шығыстар </w:t>
      </w:r>
      <w:r>
        <w:br/>
      </w:r>
      <w:r>
        <w:rPr>
          <w:rFonts w:ascii="Times New Roman"/>
          <w:b w:val="false"/>
          <w:i w:val="false"/>
          <w:color w:val="000000"/>
          <w:sz w:val="28"/>
        </w:rPr>
        <w:t xml:space="preserve">
2731 1 3 1   Қазақстан Республикасы Ұлттық Банкімен теңгедегі басқа </w:t>
      </w:r>
      <w:r>
        <w:br/>
      </w:r>
      <w:r>
        <w:rPr>
          <w:rFonts w:ascii="Times New Roman"/>
          <w:b w:val="false"/>
          <w:i w:val="false"/>
          <w:color w:val="000000"/>
          <w:sz w:val="28"/>
        </w:rPr>
        <w:t xml:space="preserve">
             да операциялар бойынша есептелген шығыстар </w:t>
      </w:r>
      <w:r>
        <w:br/>
      </w:r>
      <w:r>
        <w:rPr>
          <w:rFonts w:ascii="Times New Roman"/>
          <w:b w:val="false"/>
          <w:i w:val="false"/>
          <w:color w:val="000000"/>
          <w:sz w:val="28"/>
        </w:rPr>
        <w:t xml:space="preserve">
2731 1 3 2   Қазақстан Республикасы Ұлттық Банкімен ЕАВ-дағы басқа </w:t>
      </w:r>
      <w:r>
        <w:br/>
      </w:r>
      <w:r>
        <w:rPr>
          <w:rFonts w:ascii="Times New Roman"/>
          <w:b w:val="false"/>
          <w:i w:val="false"/>
          <w:color w:val="000000"/>
          <w:sz w:val="28"/>
        </w:rPr>
        <w:t xml:space="preserve">
             да операциялар бойынша есептелген шығыстар </w:t>
      </w:r>
      <w:r>
        <w:br/>
      </w:r>
      <w:r>
        <w:rPr>
          <w:rFonts w:ascii="Times New Roman"/>
          <w:b w:val="false"/>
          <w:i w:val="false"/>
          <w:color w:val="000000"/>
          <w:sz w:val="28"/>
        </w:rPr>
        <w:t xml:space="preserve">
2731 1 3 3   Қазақстан Республикасы Ұлттық Банкімен ВБТ-дағы басқа </w:t>
      </w:r>
      <w:r>
        <w:br/>
      </w:r>
      <w:r>
        <w:rPr>
          <w:rFonts w:ascii="Times New Roman"/>
          <w:b w:val="false"/>
          <w:i w:val="false"/>
          <w:color w:val="000000"/>
          <w:sz w:val="28"/>
        </w:rPr>
        <w:t xml:space="preserve">
             да операциялар бойынша есептелген шығыстар  </w:t>
      </w:r>
      <w:r>
        <w:br/>
      </w:r>
      <w:r>
        <w:rPr>
          <w:rFonts w:ascii="Times New Roman"/>
          <w:b w:val="false"/>
          <w:i w:val="false"/>
          <w:color w:val="000000"/>
          <w:sz w:val="28"/>
        </w:rPr>
        <w:t xml:space="preserve">
2731 1 4 1   Резидент банктермен теңгедегі басқа да операциялар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2731 1 4 2   Резидент банктермен ЕАВ-дағы басқа да операциялар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2731 1 4 3   Резидент банктермен ВБТ-дағы басқа да операциялар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2731 1 5 1   Банк операцияларының жекелеген түрлерін жүзеге асыратын </w:t>
      </w:r>
      <w:r>
        <w:br/>
      </w:r>
      <w:r>
        <w:rPr>
          <w:rFonts w:ascii="Times New Roman"/>
          <w:b w:val="false"/>
          <w:i w:val="false"/>
          <w:color w:val="000000"/>
          <w:sz w:val="28"/>
        </w:rPr>
        <w:t xml:space="preserve">
             резидент ұйымдармен теңгедегі басқа да операциялар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2731 1 5 2   Банк операцияларының жекелеген түрлерін жүзеге </w:t>
      </w:r>
      <w:r>
        <w:br/>
      </w:r>
      <w:r>
        <w:rPr>
          <w:rFonts w:ascii="Times New Roman"/>
          <w:b w:val="false"/>
          <w:i w:val="false"/>
          <w:color w:val="000000"/>
          <w:sz w:val="28"/>
        </w:rPr>
        <w:t xml:space="preserve">
             асыратын резидент ұйымдармен ЕАВ-дағы басқа да </w:t>
      </w:r>
      <w:r>
        <w:br/>
      </w:r>
      <w:r>
        <w:rPr>
          <w:rFonts w:ascii="Times New Roman"/>
          <w:b w:val="false"/>
          <w:i w:val="false"/>
          <w:color w:val="000000"/>
          <w:sz w:val="28"/>
        </w:rPr>
        <w:t xml:space="preserve">
             операциялар бойынша есептелген шығыстар </w:t>
      </w:r>
      <w:r>
        <w:br/>
      </w:r>
      <w:r>
        <w:rPr>
          <w:rFonts w:ascii="Times New Roman"/>
          <w:b w:val="false"/>
          <w:i w:val="false"/>
          <w:color w:val="000000"/>
          <w:sz w:val="28"/>
        </w:rPr>
        <w:t xml:space="preserve">
2731 1 5 3   Банк операцияларының жекелеген түрлерін жүзеге </w:t>
      </w:r>
      <w:r>
        <w:br/>
      </w:r>
      <w:r>
        <w:rPr>
          <w:rFonts w:ascii="Times New Roman"/>
          <w:b w:val="false"/>
          <w:i w:val="false"/>
          <w:color w:val="000000"/>
          <w:sz w:val="28"/>
        </w:rPr>
        <w:t xml:space="preserve">
             асыратын резидент ұйымдармен ВБТ-дағы басқа да </w:t>
      </w:r>
      <w:r>
        <w:br/>
      </w:r>
      <w:r>
        <w:rPr>
          <w:rFonts w:ascii="Times New Roman"/>
          <w:b w:val="false"/>
          <w:i w:val="false"/>
          <w:color w:val="000000"/>
          <w:sz w:val="28"/>
        </w:rPr>
        <w:t xml:space="preserve">
             операциялар бойынша есептелген шығыстар </w:t>
      </w:r>
      <w:r>
        <w:br/>
      </w:r>
      <w:r>
        <w:rPr>
          <w:rFonts w:ascii="Times New Roman"/>
          <w:b w:val="false"/>
          <w:i w:val="false"/>
          <w:color w:val="000000"/>
          <w:sz w:val="28"/>
        </w:rPr>
        <w:t xml:space="preserve">
2731 1 6 1   Мемлекеттік қаржылық емес резидент ұйымдармен </w:t>
      </w:r>
      <w:r>
        <w:br/>
      </w:r>
      <w:r>
        <w:rPr>
          <w:rFonts w:ascii="Times New Roman"/>
          <w:b w:val="false"/>
          <w:i w:val="false"/>
          <w:color w:val="000000"/>
          <w:sz w:val="28"/>
        </w:rPr>
        <w:t xml:space="preserve">
             теңгедегі басқа да операциялар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2731 1 6 2   Мемлекеттік қаржылық емес резидент ұйымдармен ЕАВ-дағы </w:t>
      </w:r>
      <w:r>
        <w:br/>
      </w:r>
      <w:r>
        <w:rPr>
          <w:rFonts w:ascii="Times New Roman"/>
          <w:b w:val="false"/>
          <w:i w:val="false"/>
          <w:color w:val="000000"/>
          <w:sz w:val="28"/>
        </w:rPr>
        <w:t xml:space="preserve">
             басқа да операциялар бойынша есептелген шығыстар </w:t>
      </w:r>
      <w:r>
        <w:br/>
      </w:r>
      <w:r>
        <w:rPr>
          <w:rFonts w:ascii="Times New Roman"/>
          <w:b w:val="false"/>
          <w:i w:val="false"/>
          <w:color w:val="000000"/>
          <w:sz w:val="28"/>
        </w:rPr>
        <w:t xml:space="preserve">
2731 1 6 3   Мемлекеттік қаржылық емес резидент ұйымдармен ВБТ-дағы </w:t>
      </w:r>
      <w:r>
        <w:br/>
      </w:r>
      <w:r>
        <w:rPr>
          <w:rFonts w:ascii="Times New Roman"/>
          <w:b w:val="false"/>
          <w:i w:val="false"/>
          <w:color w:val="000000"/>
          <w:sz w:val="28"/>
        </w:rPr>
        <w:t xml:space="preserve">
             басқа да операциялар бойынша есептелген шығыстар </w:t>
      </w:r>
      <w:r>
        <w:br/>
      </w:r>
      <w:r>
        <w:rPr>
          <w:rFonts w:ascii="Times New Roman"/>
          <w:b w:val="false"/>
          <w:i w:val="false"/>
          <w:color w:val="000000"/>
          <w:sz w:val="28"/>
        </w:rPr>
        <w:t xml:space="preserve">
2731 1 7 1   Мемлекеттік емес қаржылық емес резидент ұйымдармен </w:t>
      </w:r>
      <w:r>
        <w:br/>
      </w:r>
      <w:r>
        <w:rPr>
          <w:rFonts w:ascii="Times New Roman"/>
          <w:b w:val="false"/>
          <w:i w:val="false"/>
          <w:color w:val="000000"/>
          <w:sz w:val="28"/>
        </w:rPr>
        <w:t xml:space="preserve">
             теңгедегі басқа да операциялар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2731 1 7 2   Мемлекеттік емес қаржылық емес резидент ұйымдармен </w:t>
      </w:r>
      <w:r>
        <w:br/>
      </w:r>
      <w:r>
        <w:rPr>
          <w:rFonts w:ascii="Times New Roman"/>
          <w:b w:val="false"/>
          <w:i w:val="false"/>
          <w:color w:val="000000"/>
          <w:sz w:val="28"/>
        </w:rPr>
        <w:t xml:space="preserve">
             ЕАВ-дағы басқа да операциялар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2731 1 7 3   Мемлекеттік емес қаржылық емес резидент ұйымдармен </w:t>
      </w:r>
      <w:r>
        <w:br/>
      </w:r>
      <w:r>
        <w:rPr>
          <w:rFonts w:ascii="Times New Roman"/>
          <w:b w:val="false"/>
          <w:i w:val="false"/>
          <w:color w:val="000000"/>
          <w:sz w:val="28"/>
        </w:rPr>
        <w:t xml:space="preserve">
             ВБТ-дағы басқа да операциялар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2731 1 8 1   Үй шаруашылығына қызмет көрсететін коммерциялық емес </w:t>
      </w:r>
      <w:r>
        <w:br/>
      </w:r>
      <w:r>
        <w:rPr>
          <w:rFonts w:ascii="Times New Roman"/>
          <w:b w:val="false"/>
          <w:i w:val="false"/>
          <w:color w:val="000000"/>
          <w:sz w:val="28"/>
        </w:rPr>
        <w:t xml:space="preserve">
             резидент ұйымдармен теңгедегі басқа да операциялар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2731 1 8 2   Үй шаруашылығына қызмет көрсететін коммерциялық емес </w:t>
      </w:r>
      <w:r>
        <w:br/>
      </w:r>
      <w:r>
        <w:rPr>
          <w:rFonts w:ascii="Times New Roman"/>
          <w:b w:val="false"/>
          <w:i w:val="false"/>
          <w:color w:val="000000"/>
          <w:sz w:val="28"/>
        </w:rPr>
        <w:t xml:space="preserve">
             резидент ұйымдармен ЕАВ-дағы басқа да операциялар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2731 1 8 3   Үй шаруашылығына қызмет көрсететін коммерциялық емес </w:t>
      </w:r>
      <w:r>
        <w:br/>
      </w:r>
      <w:r>
        <w:rPr>
          <w:rFonts w:ascii="Times New Roman"/>
          <w:b w:val="false"/>
          <w:i w:val="false"/>
          <w:color w:val="000000"/>
          <w:sz w:val="28"/>
        </w:rPr>
        <w:t xml:space="preserve">
             резидент ұйымдармен ВБТ-дағы басқа да операциялар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2731 1 9 1   Резидент үй шаруашылықтарымен теңгедегі басқа да </w:t>
      </w:r>
      <w:r>
        <w:br/>
      </w:r>
      <w:r>
        <w:rPr>
          <w:rFonts w:ascii="Times New Roman"/>
          <w:b w:val="false"/>
          <w:i w:val="false"/>
          <w:color w:val="000000"/>
          <w:sz w:val="28"/>
        </w:rPr>
        <w:t xml:space="preserve">
             операциялар бойынша есептелген шығыстар </w:t>
      </w:r>
      <w:r>
        <w:br/>
      </w:r>
      <w:r>
        <w:rPr>
          <w:rFonts w:ascii="Times New Roman"/>
          <w:b w:val="false"/>
          <w:i w:val="false"/>
          <w:color w:val="000000"/>
          <w:sz w:val="28"/>
        </w:rPr>
        <w:t xml:space="preserve">
2731 1 9 2   Резидент үй шаруашылықтарымен ЕАВ-дағы басқа да </w:t>
      </w:r>
      <w:r>
        <w:br/>
      </w:r>
      <w:r>
        <w:rPr>
          <w:rFonts w:ascii="Times New Roman"/>
          <w:b w:val="false"/>
          <w:i w:val="false"/>
          <w:color w:val="000000"/>
          <w:sz w:val="28"/>
        </w:rPr>
        <w:t xml:space="preserve">
             операциялар бойынша есептелген шығыстар </w:t>
      </w:r>
      <w:r>
        <w:br/>
      </w:r>
      <w:r>
        <w:rPr>
          <w:rFonts w:ascii="Times New Roman"/>
          <w:b w:val="false"/>
          <w:i w:val="false"/>
          <w:color w:val="000000"/>
          <w:sz w:val="28"/>
        </w:rPr>
        <w:t xml:space="preserve">
2731 1 9 3   Резидент үй шаруашылықтарымен ВБТ-дағы басқа да </w:t>
      </w:r>
      <w:r>
        <w:br/>
      </w:r>
      <w:r>
        <w:rPr>
          <w:rFonts w:ascii="Times New Roman"/>
          <w:b w:val="false"/>
          <w:i w:val="false"/>
          <w:color w:val="000000"/>
          <w:sz w:val="28"/>
        </w:rPr>
        <w:t xml:space="preserve">
             операциялар бойынша есептелген шығыстар </w:t>
      </w:r>
      <w:r>
        <w:br/>
      </w:r>
      <w:r>
        <w:rPr>
          <w:rFonts w:ascii="Times New Roman"/>
          <w:b w:val="false"/>
          <w:i w:val="false"/>
          <w:color w:val="000000"/>
          <w:sz w:val="28"/>
        </w:rPr>
        <w:t xml:space="preserve">
2731 2 1 1   Шетел мемлекеті үкіметімен теңгедегі басқа да </w:t>
      </w:r>
      <w:r>
        <w:br/>
      </w:r>
      <w:r>
        <w:rPr>
          <w:rFonts w:ascii="Times New Roman"/>
          <w:b w:val="false"/>
          <w:i w:val="false"/>
          <w:color w:val="000000"/>
          <w:sz w:val="28"/>
        </w:rPr>
        <w:t xml:space="preserve">
             операциялар бойынша есептелген шығыстар </w:t>
      </w:r>
      <w:r>
        <w:br/>
      </w:r>
      <w:r>
        <w:rPr>
          <w:rFonts w:ascii="Times New Roman"/>
          <w:b w:val="false"/>
          <w:i w:val="false"/>
          <w:color w:val="000000"/>
          <w:sz w:val="28"/>
        </w:rPr>
        <w:t xml:space="preserve">
2731 2 1 2   Шетел мемлекеті үкіметімен ЕАВ-дағы басқа да </w:t>
      </w:r>
      <w:r>
        <w:br/>
      </w:r>
      <w:r>
        <w:rPr>
          <w:rFonts w:ascii="Times New Roman"/>
          <w:b w:val="false"/>
          <w:i w:val="false"/>
          <w:color w:val="000000"/>
          <w:sz w:val="28"/>
        </w:rPr>
        <w:t xml:space="preserve">
             операциялар бойынша есептелген шығыстар </w:t>
      </w:r>
      <w:r>
        <w:br/>
      </w:r>
      <w:r>
        <w:rPr>
          <w:rFonts w:ascii="Times New Roman"/>
          <w:b w:val="false"/>
          <w:i w:val="false"/>
          <w:color w:val="000000"/>
          <w:sz w:val="28"/>
        </w:rPr>
        <w:t xml:space="preserve">
2731 2 1 3   Шетел мемлекеті үкіметімен ВБТ-дағы басқа да </w:t>
      </w:r>
      <w:r>
        <w:br/>
      </w:r>
      <w:r>
        <w:rPr>
          <w:rFonts w:ascii="Times New Roman"/>
          <w:b w:val="false"/>
          <w:i w:val="false"/>
          <w:color w:val="000000"/>
          <w:sz w:val="28"/>
        </w:rPr>
        <w:t xml:space="preserve">
             операциялар бойынша есептелген шығыстар </w:t>
      </w:r>
      <w:r>
        <w:br/>
      </w:r>
      <w:r>
        <w:rPr>
          <w:rFonts w:ascii="Times New Roman"/>
          <w:b w:val="false"/>
          <w:i w:val="false"/>
          <w:color w:val="000000"/>
          <w:sz w:val="28"/>
        </w:rPr>
        <w:t xml:space="preserve">
2731 2 2 1   Шетелдік мемлекеттің жергілікті өкімет органдарымен </w:t>
      </w:r>
      <w:r>
        <w:br/>
      </w:r>
      <w:r>
        <w:rPr>
          <w:rFonts w:ascii="Times New Roman"/>
          <w:b w:val="false"/>
          <w:i w:val="false"/>
          <w:color w:val="000000"/>
          <w:sz w:val="28"/>
        </w:rPr>
        <w:t xml:space="preserve">
             теңгедегі басқа да операциялар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2731 2 2 2   Шетелдік мемлекеттің жергілікті өкімет органдарымен </w:t>
      </w:r>
      <w:r>
        <w:br/>
      </w:r>
      <w:r>
        <w:rPr>
          <w:rFonts w:ascii="Times New Roman"/>
          <w:b w:val="false"/>
          <w:i w:val="false"/>
          <w:color w:val="000000"/>
          <w:sz w:val="28"/>
        </w:rPr>
        <w:t xml:space="preserve">
             ЕАВ-дағы басқа да операциялар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2731 2 2 3   Шетелдік мемлекеттің жергілікті өкімет органдарымен </w:t>
      </w:r>
      <w:r>
        <w:br/>
      </w:r>
      <w:r>
        <w:rPr>
          <w:rFonts w:ascii="Times New Roman"/>
          <w:b w:val="false"/>
          <w:i w:val="false"/>
          <w:color w:val="000000"/>
          <w:sz w:val="28"/>
        </w:rPr>
        <w:t xml:space="preserve">
             ВБТ-дағы басқа да операциялар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2731 2 3 1   Шетелдік орталық банктермен теңгедегі басқа да </w:t>
      </w:r>
      <w:r>
        <w:br/>
      </w:r>
      <w:r>
        <w:rPr>
          <w:rFonts w:ascii="Times New Roman"/>
          <w:b w:val="false"/>
          <w:i w:val="false"/>
          <w:color w:val="000000"/>
          <w:sz w:val="28"/>
        </w:rPr>
        <w:t xml:space="preserve">
             операциялар бойынша есептелген шығыстар </w:t>
      </w:r>
      <w:r>
        <w:br/>
      </w:r>
      <w:r>
        <w:rPr>
          <w:rFonts w:ascii="Times New Roman"/>
          <w:b w:val="false"/>
          <w:i w:val="false"/>
          <w:color w:val="000000"/>
          <w:sz w:val="28"/>
        </w:rPr>
        <w:t xml:space="preserve">
2731 2 3 2   Шетелдік орталық банктермен ЕАВ-дағы басқа да </w:t>
      </w:r>
      <w:r>
        <w:br/>
      </w:r>
      <w:r>
        <w:rPr>
          <w:rFonts w:ascii="Times New Roman"/>
          <w:b w:val="false"/>
          <w:i w:val="false"/>
          <w:color w:val="000000"/>
          <w:sz w:val="28"/>
        </w:rPr>
        <w:t xml:space="preserve">
             операциялар бойынша есептелген шығыстар </w:t>
      </w:r>
      <w:r>
        <w:br/>
      </w:r>
      <w:r>
        <w:rPr>
          <w:rFonts w:ascii="Times New Roman"/>
          <w:b w:val="false"/>
          <w:i w:val="false"/>
          <w:color w:val="000000"/>
          <w:sz w:val="28"/>
        </w:rPr>
        <w:t xml:space="preserve">
2731 2 3 3   Шетелдік орталық банктермен ВБТ-дағы басқа да </w:t>
      </w:r>
      <w:r>
        <w:br/>
      </w:r>
      <w:r>
        <w:rPr>
          <w:rFonts w:ascii="Times New Roman"/>
          <w:b w:val="false"/>
          <w:i w:val="false"/>
          <w:color w:val="000000"/>
          <w:sz w:val="28"/>
        </w:rPr>
        <w:t xml:space="preserve">
             операциялар бойынша есептелген шығыстар </w:t>
      </w:r>
      <w:r>
        <w:br/>
      </w:r>
      <w:r>
        <w:rPr>
          <w:rFonts w:ascii="Times New Roman"/>
          <w:b w:val="false"/>
          <w:i w:val="false"/>
          <w:color w:val="000000"/>
          <w:sz w:val="28"/>
        </w:rPr>
        <w:t xml:space="preserve">
2731 2 4 1   Резидент емес банктермен теңгедегі басқа да </w:t>
      </w:r>
      <w:r>
        <w:br/>
      </w:r>
      <w:r>
        <w:rPr>
          <w:rFonts w:ascii="Times New Roman"/>
          <w:b w:val="false"/>
          <w:i w:val="false"/>
          <w:color w:val="000000"/>
          <w:sz w:val="28"/>
        </w:rPr>
        <w:t xml:space="preserve">
             операциялар бойынша есептелген шығыстар </w:t>
      </w:r>
      <w:r>
        <w:br/>
      </w:r>
      <w:r>
        <w:rPr>
          <w:rFonts w:ascii="Times New Roman"/>
          <w:b w:val="false"/>
          <w:i w:val="false"/>
          <w:color w:val="000000"/>
          <w:sz w:val="28"/>
        </w:rPr>
        <w:t xml:space="preserve">
2731 2 4 2   Резидент емес банктермен ЕАВ-дағы басқа да операциялар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2731 2 4 3   Резидент емес банктермен ВБТ-дағы басқа да операциялар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2731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ұйымдармен теңгедегі басқа да </w:t>
      </w:r>
      <w:r>
        <w:br/>
      </w:r>
      <w:r>
        <w:rPr>
          <w:rFonts w:ascii="Times New Roman"/>
          <w:b w:val="false"/>
          <w:i w:val="false"/>
          <w:color w:val="000000"/>
          <w:sz w:val="28"/>
        </w:rPr>
        <w:t xml:space="preserve">
             операциялар бойынша есептелген шығыстар </w:t>
      </w:r>
      <w:r>
        <w:br/>
      </w:r>
      <w:r>
        <w:rPr>
          <w:rFonts w:ascii="Times New Roman"/>
          <w:b w:val="false"/>
          <w:i w:val="false"/>
          <w:color w:val="000000"/>
          <w:sz w:val="28"/>
        </w:rPr>
        <w:t xml:space="preserve">
2731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ұйымдармен ЕАВ-дағы басқа да </w:t>
      </w:r>
      <w:r>
        <w:br/>
      </w:r>
      <w:r>
        <w:rPr>
          <w:rFonts w:ascii="Times New Roman"/>
          <w:b w:val="false"/>
          <w:i w:val="false"/>
          <w:color w:val="000000"/>
          <w:sz w:val="28"/>
        </w:rPr>
        <w:t xml:space="preserve">
             операциялар бойынша есептелген шығыстар </w:t>
      </w:r>
      <w:r>
        <w:br/>
      </w:r>
      <w:r>
        <w:rPr>
          <w:rFonts w:ascii="Times New Roman"/>
          <w:b w:val="false"/>
          <w:i w:val="false"/>
          <w:color w:val="000000"/>
          <w:sz w:val="28"/>
        </w:rPr>
        <w:t xml:space="preserve">
2731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ұйымдармен ВБТ-дағы басқа да </w:t>
      </w:r>
      <w:r>
        <w:br/>
      </w:r>
      <w:r>
        <w:rPr>
          <w:rFonts w:ascii="Times New Roman"/>
          <w:b w:val="false"/>
          <w:i w:val="false"/>
          <w:color w:val="000000"/>
          <w:sz w:val="28"/>
        </w:rPr>
        <w:t xml:space="preserve">
             операциялар бойынша есептелген шығыстар </w:t>
      </w:r>
      <w:r>
        <w:br/>
      </w:r>
      <w:r>
        <w:rPr>
          <w:rFonts w:ascii="Times New Roman"/>
          <w:b w:val="false"/>
          <w:i w:val="false"/>
          <w:color w:val="000000"/>
          <w:sz w:val="28"/>
        </w:rPr>
        <w:t xml:space="preserve">
2731 2 6 1   Мемлекеттік қаржылық емес резидент емес ұйымдармен </w:t>
      </w:r>
      <w:r>
        <w:br/>
      </w:r>
      <w:r>
        <w:rPr>
          <w:rFonts w:ascii="Times New Roman"/>
          <w:b w:val="false"/>
          <w:i w:val="false"/>
          <w:color w:val="000000"/>
          <w:sz w:val="28"/>
        </w:rPr>
        <w:t xml:space="preserve">
             теңгедегі басқа да операциялар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2731 2 6 2   Мемлекеттік қаржылық емес резидент емес ұйымдармен </w:t>
      </w:r>
      <w:r>
        <w:br/>
      </w:r>
      <w:r>
        <w:rPr>
          <w:rFonts w:ascii="Times New Roman"/>
          <w:b w:val="false"/>
          <w:i w:val="false"/>
          <w:color w:val="000000"/>
          <w:sz w:val="28"/>
        </w:rPr>
        <w:t xml:space="preserve">
             ЕАВ-дағы басқа да операциялар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2731 2 6 3   Мемлекеттік қаржылық емес резидент емес ұйымдармен </w:t>
      </w:r>
      <w:r>
        <w:br/>
      </w:r>
      <w:r>
        <w:rPr>
          <w:rFonts w:ascii="Times New Roman"/>
          <w:b w:val="false"/>
          <w:i w:val="false"/>
          <w:color w:val="000000"/>
          <w:sz w:val="28"/>
        </w:rPr>
        <w:t xml:space="preserve">
             ВБТ-дағы басқа да операциялар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2731 2 7 1   Мемлекеттік емес қаржылық емес резидент емес </w:t>
      </w:r>
      <w:r>
        <w:br/>
      </w:r>
      <w:r>
        <w:rPr>
          <w:rFonts w:ascii="Times New Roman"/>
          <w:b w:val="false"/>
          <w:i w:val="false"/>
          <w:color w:val="000000"/>
          <w:sz w:val="28"/>
        </w:rPr>
        <w:t xml:space="preserve">
             ұйымдармен теңгедегі басқа да операциялар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2731 2 7 2   Мемлекеттік емес қаржылық емес резидент емес </w:t>
      </w:r>
      <w:r>
        <w:br/>
      </w:r>
      <w:r>
        <w:rPr>
          <w:rFonts w:ascii="Times New Roman"/>
          <w:b w:val="false"/>
          <w:i w:val="false"/>
          <w:color w:val="000000"/>
          <w:sz w:val="28"/>
        </w:rPr>
        <w:t xml:space="preserve">
             ұйымдармен ЕАВ-дағы басқа да операциялар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2731 2 7 3   Мемлекеттік емес қаржылық емес резидент емес </w:t>
      </w:r>
      <w:r>
        <w:br/>
      </w:r>
      <w:r>
        <w:rPr>
          <w:rFonts w:ascii="Times New Roman"/>
          <w:b w:val="false"/>
          <w:i w:val="false"/>
          <w:color w:val="000000"/>
          <w:sz w:val="28"/>
        </w:rPr>
        <w:t xml:space="preserve">
             ұйымдармен ВБТ-дағы басқа да операциялар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2731 2 8 1   Үй шаруашылығына қызмет көрсететін коммерциялық емес </w:t>
      </w:r>
      <w:r>
        <w:br/>
      </w:r>
      <w:r>
        <w:rPr>
          <w:rFonts w:ascii="Times New Roman"/>
          <w:b w:val="false"/>
          <w:i w:val="false"/>
          <w:color w:val="000000"/>
          <w:sz w:val="28"/>
        </w:rPr>
        <w:t xml:space="preserve">
             резидент ұйымдармен теңгедегі басқа да операциялар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2731 2 8 2   Үй шаруашылығына қызмет көрсететін коммерциялық емес </w:t>
      </w:r>
      <w:r>
        <w:br/>
      </w:r>
      <w:r>
        <w:rPr>
          <w:rFonts w:ascii="Times New Roman"/>
          <w:b w:val="false"/>
          <w:i w:val="false"/>
          <w:color w:val="000000"/>
          <w:sz w:val="28"/>
        </w:rPr>
        <w:t xml:space="preserve">
             резидент ұйымдармен ЕАВ-дағы басқа да операциялар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2731 2 8 3   Үй шаруашылығына қызмет көрсететін коммерциялық емес </w:t>
      </w:r>
      <w:r>
        <w:br/>
      </w:r>
      <w:r>
        <w:rPr>
          <w:rFonts w:ascii="Times New Roman"/>
          <w:b w:val="false"/>
          <w:i w:val="false"/>
          <w:color w:val="000000"/>
          <w:sz w:val="28"/>
        </w:rPr>
        <w:t xml:space="preserve">
             резидент ұйымдармен ВБТ-дағы басқа да операциялар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2731 2 9 1   Резидент емес үй шаруашылықтарымен теңгедегі басқа да </w:t>
      </w:r>
      <w:r>
        <w:br/>
      </w:r>
      <w:r>
        <w:rPr>
          <w:rFonts w:ascii="Times New Roman"/>
          <w:b w:val="false"/>
          <w:i w:val="false"/>
          <w:color w:val="000000"/>
          <w:sz w:val="28"/>
        </w:rPr>
        <w:t xml:space="preserve">
             операциялар бойынша есептелген шығыстар </w:t>
      </w:r>
      <w:r>
        <w:br/>
      </w:r>
      <w:r>
        <w:rPr>
          <w:rFonts w:ascii="Times New Roman"/>
          <w:b w:val="false"/>
          <w:i w:val="false"/>
          <w:color w:val="000000"/>
          <w:sz w:val="28"/>
        </w:rPr>
        <w:t xml:space="preserve">
2731 2 9 2   Резидент емес үй шаруашылықтарымен ЕАВ-дағы басқа да </w:t>
      </w:r>
      <w:r>
        <w:br/>
      </w:r>
      <w:r>
        <w:rPr>
          <w:rFonts w:ascii="Times New Roman"/>
          <w:b w:val="false"/>
          <w:i w:val="false"/>
          <w:color w:val="000000"/>
          <w:sz w:val="28"/>
        </w:rPr>
        <w:t xml:space="preserve">
             операциялар бойынша есептелген шығыстар </w:t>
      </w:r>
      <w:r>
        <w:br/>
      </w:r>
      <w:r>
        <w:rPr>
          <w:rFonts w:ascii="Times New Roman"/>
          <w:b w:val="false"/>
          <w:i w:val="false"/>
          <w:color w:val="000000"/>
          <w:sz w:val="28"/>
        </w:rPr>
        <w:t xml:space="preserve">
2731 2 9 3   Резидент емес үй шаруашылықтарымен ВБТ-дағы басқа да </w:t>
      </w:r>
      <w:r>
        <w:br/>
      </w:r>
      <w:r>
        <w:rPr>
          <w:rFonts w:ascii="Times New Roman"/>
          <w:b w:val="false"/>
          <w:i w:val="false"/>
          <w:color w:val="000000"/>
          <w:sz w:val="28"/>
        </w:rPr>
        <w:t xml:space="preserve">
             операциялар бойынша есептелген шығыстар </w:t>
      </w:r>
    </w:p>
    <w:p>
      <w:pPr>
        <w:spacing w:after="0"/>
        <w:ind w:left="0"/>
        <w:jc w:val="both"/>
      </w:pPr>
      <w:r>
        <w:rPr>
          <w:rFonts w:ascii="Times New Roman"/>
          <w:b w:val="false"/>
          <w:i w:val="false"/>
          <w:color w:val="000000"/>
          <w:sz w:val="28"/>
        </w:rPr>
        <w:t xml:space="preserve">2740 0 0 0  Реттелген борыш бойынша есептелген шығыстар </w:t>
      </w:r>
      <w:r>
        <w:br/>
      </w:r>
      <w:r>
        <w:rPr>
          <w:rFonts w:ascii="Times New Roman"/>
          <w:b w:val="false"/>
          <w:i w:val="false"/>
          <w:color w:val="000000"/>
          <w:sz w:val="28"/>
        </w:rPr>
        <w:t xml:space="preserve">
2740 1 4 1   Резидент банктер алдындағы теңгемен реттелген борыштар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2740 1 4 2   Резидент банктер алдындағы ЕАВ-мен реттелген борыштар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2740 1 4 3   Резидент банктер алдындағы ВБТ-мен реттелген борыштар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2740 1 5 1   Банк операцияларының жекелеген түрлерін жүзеге </w:t>
      </w:r>
      <w:r>
        <w:br/>
      </w:r>
      <w:r>
        <w:rPr>
          <w:rFonts w:ascii="Times New Roman"/>
          <w:b w:val="false"/>
          <w:i w:val="false"/>
          <w:color w:val="000000"/>
          <w:sz w:val="28"/>
        </w:rPr>
        <w:t xml:space="preserve">
             асыратын резидент ұйымдар алдындағы теңгемен реттелген </w:t>
      </w:r>
      <w:r>
        <w:br/>
      </w:r>
      <w:r>
        <w:rPr>
          <w:rFonts w:ascii="Times New Roman"/>
          <w:b w:val="false"/>
          <w:i w:val="false"/>
          <w:color w:val="000000"/>
          <w:sz w:val="28"/>
        </w:rPr>
        <w:t xml:space="preserve">
             борыштар бойынша есептелген шығыстар </w:t>
      </w:r>
      <w:r>
        <w:br/>
      </w:r>
      <w:r>
        <w:rPr>
          <w:rFonts w:ascii="Times New Roman"/>
          <w:b w:val="false"/>
          <w:i w:val="false"/>
          <w:color w:val="000000"/>
          <w:sz w:val="28"/>
        </w:rPr>
        <w:t xml:space="preserve">
2740 1 5 2   Банк операцияларының жекелеген түрлерін жүзеге </w:t>
      </w:r>
      <w:r>
        <w:br/>
      </w:r>
      <w:r>
        <w:rPr>
          <w:rFonts w:ascii="Times New Roman"/>
          <w:b w:val="false"/>
          <w:i w:val="false"/>
          <w:color w:val="000000"/>
          <w:sz w:val="28"/>
        </w:rPr>
        <w:t xml:space="preserve">
             асыратын резидент ұйымдар алдындағы ЕАВ-мен реттелген </w:t>
      </w:r>
      <w:r>
        <w:br/>
      </w:r>
      <w:r>
        <w:rPr>
          <w:rFonts w:ascii="Times New Roman"/>
          <w:b w:val="false"/>
          <w:i w:val="false"/>
          <w:color w:val="000000"/>
          <w:sz w:val="28"/>
        </w:rPr>
        <w:t xml:space="preserve">
             борыштар бойынша есептелген шығыстар </w:t>
      </w:r>
      <w:r>
        <w:br/>
      </w:r>
      <w:r>
        <w:rPr>
          <w:rFonts w:ascii="Times New Roman"/>
          <w:b w:val="false"/>
          <w:i w:val="false"/>
          <w:color w:val="000000"/>
          <w:sz w:val="28"/>
        </w:rPr>
        <w:t xml:space="preserve">
2740 1 5 3   Банк операцияларының жекелеген түрлерін жүзеге асыратын </w:t>
      </w:r>
      <w:r>
        <w:br/>
      </w:r>
      <w:r>
        <w:rPr>
          <w:rFonts w:ascii="Times New Roman"/>
          <w:b w:val="false"/>
          <w:i w:val="false"/>
          <w:color w:val="000000"/>
          <w:sz w:val="28"/>
        </w:rPr>
        <w:t xml:space="preserve">
             резидент ұйымдар алдындағы ВБТ-мен реттелген борыштар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2740 1 6 1   Мемлекеттік қаржылық емес резидент ұйымдар алдындағы </w:t>
      </w:r>
      <w:r>
        <w:br/>
      </w:r>
      <w:r>
        <w:rPr>
          <w:rFonts w:ascii="Times New Roman"/>
          <w:b w:val="false"/>
          <w:i w:val="false"/>
          <w:color w:val="000000"/>
          <w:sz w:val="28"/>
        </w:rPr>
        <w:t xml:space="preserve">
             теңгемен реттелген борыштар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2740 1 6 2   Мемлекеттік қаржылық емес резидент ұйымдар алдындағы </w:t>
      </w:r>
      <w:r>
        <w:br/>
      </w:r>
      <w:r>
        <w:rPr>
          <w:rFonts w:ascii="Times New Roman"/>
          <w:b w:val="false"/>
          <w:i w:val="false"/>
          <w:color w:val="000000"/>
          <w:sz w:val="28"/>
        </w:rPr>
        <w:t xml:space="preserve">
             ЕАВ-мен реттелген борыштар бойынша есептелген шығыстар </w:t>
      </w:r>
      <w:r>
        <w:br/>
      </w:r>
      <w:r>
        <w:rPr>
          <w:rFonts w:ascii="Times New Roman"/>
          <w:b w:val="false"/>
          <w:i w:val="false"/>
          <w:color w:val="000000"/>
          <w:sz w:val="28"/>
        </w:rPr>
        <w:t xml:space="preserve">
2740 1 6 3   Мемлекеттік қаржылық емес резидент ұйымдар алдындағы </w:t>
      </w:r>
      <w:r>
        <w:br/>
      </w:r>
      <w:r>
        <w:rPr>
          <w:rFonts w:ascii="Times New Roman"/>
          <w:b w:val="false"/>
          <w:i w:val="false"/>
          <w:color w:val="000000"/>
          <w:sz w:val="28"/>
        </w:rPr>
        <w:t xml:space="preserve">
             ВБТ-мен реттелген борыштар бойынша есептелген шығыстар </w:t>
      </w:r>
      <w:r>
        <w:br/>
      </w:r>
      <w:r>
        <w:rPr>
          <w:rFonts w:ascii="Times New Roman"/>
          <w:b w:val="false"/>
          <w:i w:val="false"/>
          <w:color w:val="000000"/>
          <w:sz w:val="28"/>
        </w:rPr>
        <w:t xml:space="preserve">
2740 1 7 1   Мемлекеттік емес қаржылық емес резидент ұйымдар </w:t>
      </w:r>
      <w:r>
        <w:br/>
      </w:r>
      <w:r>
        <w:rPr>
          <w:rFonts w:ascii="Times New Roman"/>
          <w:b w:val="false"/>
          <w:i w:val="false"/>
          <w:color w:val="000000"/>
          <w:sz w:val="28"/>
        </w:rPr>
        <w:t xml:space="preserve">
             алдындағы теңгемен реттелген борыштар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2740 1 7 2   Мемлекеттік емес қаржылық емес резидент ұйымдар </w:t>
      </w:r>
      <w:r>
        <w:br/>
      </w:r>
      <w:r>
        <w:rPr>
          <w:rFonts w:ascii="Times New Roman"/>
          <w:b w:val="false"/>
          <w:i w:val="false"/>
          <w:color w:val="000000"/>
          <w:sz w:val="28"/>
        </w:rPr>
        <w:t xml:space="preserve">
             алдындағы ЕАВ-мен реттелген борыштар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2740 1 7 3   Мемлекеттік емес қаржылық емес резидент ұйымдар </w:t>
      </w:r>
      <w:r>
        <w:br/>
      </w:r>
      <w:r>
        <w:rPr>
          <w:rFonts w:ascii="Times New Roman"/>
          <w:b w:val="false"/>
          <w:i w:val="false"/>
          <w:color w:val="000000"/>
          <w:sz w:val="28"/>
        </w:rPr>
        <w:t xml:space="preserve">
             алдындағы ВБТ-мен реттелген борыштар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2740 1 8 1   Үй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теңгемен реттелген борыштар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2740 1 8 2   Үй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ЕАВ-мен реттелген борыштар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2740 1 8 3   Үй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ВБТ-мен реттелген борыштар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2740 1 9 1   Резиденттердің үй шаруашылығы алдындағы теңгемен </w:t>
      </w:r>
      <w:r>
        <w:br/>
      </w:r>
      <w:r>
        <w:rPr>
          <w:rFonts w:ascii="Times New Roman"/>
          <w:b w:val="false"/>
          <w:i w:val="false"/>
          <w:color w:val="000000"/>
          <w:sz w:val="28"/>
        </w:rPr>
        <w:t xml:space="preserve">
             реттелген борыштар бойынша есептелген шығыстар </w:t>
      </w:r>
    </w:p>
    <w:p>
      <w:pPr>
        <w:spacing w:after="0"/>
        <w:ind w:left="0"/>
        <w:jc w:val="both"/>
      </w:pPr>
      <w:r>
        <w:rPr>
          <w:rFonts w:ascii="Times New Roman"/>
          <w:b w:val="false"/>
          <w:i w:val="false"/>
          <w:color w:val="000000"/>
          <w:sz w:val="28"/>
        </w:rPr>
        <w:t xml:space="preserve">2740 1 9 2   Резиденттердің үй шаруашылығы алдындағы ЕАВ-мен </w:t>
      </w:r>
      <w:r>
        <w:br/>
      </w:r>
      <w:r>
        <w:rPr>
          <w:rFonts w:ascii="Times New Roman"/>
          <w:b w:val="false"/>
          <w:i w:val="false"/>
          <w:color w:val="000000"/>
          <w:sz w:val="28"/>
        </w:rPr>
        <w:t xml:space="preserve">
             реттелген борыштар бойынша есептелген шығыстар </w:t>
      </w:r>
    </w:p>
    <w:p>
      <w:pPr>
        <w:spacing w:after="0"/>
        <w:ind w:left="0"/>
        <w:jc w:val="both"/>
      </w:pPr>
      <w:r>
        <w:rPr>
          <w:rFonts w:ascii="Times New Roman"/>
          <w:b w:val="false"/>
          <w:i w:val="false"/>
          <w:color w:val="000000"/>
          <w:sz w:val="28"/>
        </w:rPr>
        <w:t xml:space="preserve">2740 1 9 3   Резиденттердің үй шаруашылығы алдындағы ВБТ-мен </w:t>
      </w:r>
      <w:r>
        <w:br/>
      </w:r>
      <w:r>
        <w:rPr>
          <w:rFonts w:ascii="Times New Roman"/>
          <w:b w:val="false"/>
          <w:i w:val="false"/>
          <w:color w:val="000000"/>
          <w:sz w:val="28"/>
        </w:rPr>
        <w:t xml:space="preserve">
             реттелген борыштар бойынша есептелген шығыстар </w:t>
      </w:r>
    </w:p>
    <w:p>
      <w:pPr>
        <w:spacing w:after="0"/>
        <w:ind w:left="0"/>
        <w:jc w:val="both"/>
      </w:pPr>
      <w:r>
        <w:rPr>
          <w:rFonts w:ascii="Times New Roman"/>
          <w:b w:val="false"/>
          <w:i w:val="false"/>
          <w:color w:val="000000"/>
          <w:sz w:val="28"/>
        </w:rPr>
        <w:t xml:space="preserve">2740 2 3 1   Шетелдік орталық банктер алдындағы реттелген борыш </w:t>
      </w:r>
      <w:r>
        <w:br/>
      </w:r>
      <w:r>
        <w:rPr>
          <w:rFonts w:ascii="Times New Roman"/>
          <w:b w:val="false"/>
          <w:i w:val="false"/>
          <w:color w:val="000000"/>
          <w:sz w:val="28"/>
        </w:rPr>
        <w:t xml:space="preserve">
             бойынша теңгемен есептелген шығыстар </w:t>
      </w:r>
      <w:r>
        <w:br/>
      </w:r>
      <w:r>
        <w:rPr>
          <w:rFonts w:ascii="Times New Roman"/>
          <w:b w:val="false"/>
          <w:i w:val="false"/>
          <w:color w:val="000000"/>
          <w:sz w:val="28"/>
        </w:rPr>
        <w:t xml:space="preserve">
2740 2 3 2   Шетелдік орталық банктер алдындағы реттелген борыш </w:t>
      </w:r>
      <w:r>
        <w:br/>
      </w:r>
      <w:r>
        <w:rPr>
          <w:rFonts w:ascii="Times New Roman"/>
          <w:b w:val="false"/>
          <w:i w:val="false"/>
          <w:color w:val="000000"/>
          <w:sz w:val="28"/>
        </w:rPr>
        <w:t xml:space="preserve">
             бойынша ЕАВ-мен есептелген шығыстар </w:t>
      </w:r>
      <w:r>
        <w:br/>
      </w:r>
      <w:r>
        <w:rPr>
          <w:rFonts w:ascii="Times New Roman"/>
          <w:b w:val="false"/>
          <w:i w:val="false"/>
          <w:color w:val="000000"/>
          <w:sz w:val="28"/>
        </w:rPr>
        <w:t xml:space="preserve">
2740 2 3 3   Шетелдік орталық банктер алдындағы реттелген борыш </w:t>
      </w:r>
      <w:r>
        <w:br/>
      </w:r>
      <w:r>
        <w:rPr>
          <w:rFonts w:ascii="Times New Roman"/>
          <w:b w:val="false"/>
          <w:i w:val="false"/>
          <w:color w:val="000000"/>
          <w:sz w:val="28"/>
        </w:rPr>
        <w:t xml:space="preserve">
             бойынша ВБТ-мен есептелген шығыстар </w:t>
      </w:r>
      <w:r>
        <w:br/>
      </w:r>
      <w:r>
        <w:rPr>
          <w:rFonts w:ascii="Times New Roman"/>
          <w:b w:val="false"/>
          <w:i w:val="false"/>
          <w:color w:val="000000"/>
          <w:sz w:val="28"/>
        </w:rPr>
        <w:t xml:space="preserve">
2740 2 4 1   Резидент емес банктер алдындағы теңгемен реттелген </w:t>
      </w:r>
      <w:r>
        <w:br/>
      </w:r>
      <w:r>
        <w:rPr>
          <w:rFonts w:ascii="Times New Roman"/>
          <w:b w:val="false"/>
          <w:i w:val="false"/>
          <w:color w:val="000000"/>
          <w:sz w:val="28"/>
        </w:rPr>
        <w:t xml:space="preserve">
             борыштар бойынша есептелген шығыстар </w:t>
      </w:r>
      <w:r>
        <w:br/>
      </w:r>
      <w:r>
        <w:rPr>
          <w:rFonts w:ascii="Times New Roman"/>
          <w:b w:val="false"/>
          <w:i w:val="false"/>
          <w:color w:val="000000"/>
          <w:sz w:val="28"/>
        </w:rPr>
        <w:t xml:space="preserve">
2740 2 4 2   Резидент емес банктер алдындағы ЕАВ-мен реттелген </w:t>
      </w:r>
      <w:r>
        <w:br/>
      </w:r>
      <w:r>
        <w:rPr>
          <w:rFonts w:ascii="Times New Roman"/>
          <w:b w:val="false"/>
          <w:i w:val="false"/>
          <w:color w:val="000000"/>
          <w:sz w:val="28"/>
        </w:rPr>
        <w:t xml:space="preserve">
             борыштар бойынша есептелген шығыстар </w:t>
      </w:r>
      <w:r>
        <w:br/>
      </w:r>
      <w:r>
        <w:rPr>
          <w:rFonts w:ascii="Times New Roman"/>
          <w:b w:val="false"/>
          <w:i w:val="false"/>
          <w:color w:val="000000"/>
          <w:sz w:val="28"/>
        </w:rPr>
        <w:t xml:space="preserve">
2740 2 4 3   Резидент емес банктер алдындағы ВБТ-мен реттелген </w:t>
      </w:r>
      <w:r>
        <w:br/>
      </w:r>
      <w:r>
        <w:rPr>
          <w:rFonts w:ascii="Times New Roman"/>
          <w:b w:val="false"/>
          <w:i w:val="false"/>
          <w:color w:val="000000"/>
          <w:sz w:val="28"/>
        </w:rPr>
        <w:t xml:space="preserve">
             борыштар бойынша есептелген шығыстар </w:t>
      </w:r>
      <w:r>
        <w:br/>
      </w:r>
      <w:r>
        <w:rPr>
          <w:rFonts w:ascii="Times New Roman"/>
          <w:b w:val="false"/>
          <w:i w:val="false"/>
          <w:color w:val="000000"/>
          <w:sz w:val="28"/>
        </w:rPr>
        <w:t xml:space="preserve">
2740 2 5 1   Банк операцияларының жекелеген түрлерін жүзеге </w:t>
      </w:r>
      <w:r>
        <w:br/>
      </w:r>
      <w:r>
        <w:rPr>
          <w:rFonts w:ascii="Times New Roman"/>
          <w:b w:val="false"/>
          <w:i w:val="false"/>
          <w:color w:val="000000"/>
          <w:sz w:val="28"/>
        </w:rPr>
        <w:t xml:space="preserve">
             асыратын резидент емес банктер алдындағы теңгемен </w:t>
      </w:r>
      <w:r>
        <w:br/>
      </w:r>
      <w:r>
        <w:rPr>
          <w:rFonts w:ascii="Times New Roman"/>
          <w:b w:val="false"/>
          <w:i w:val="false"/>
          <w:color w:val="000000"/>
          <w:sz w:val="28"/>
        </w:rPr>
        <w:t xml:space="preserve">
             реттелген борыштар бойынша есептелген шығыстар </w:t>
      </w:r>
      <w:r>
        <w:br/>
      </w:r>
      <w:r>
        <w:rPr>
          <w:rFonts w:ascii="Times New Roman"/>
          <w:b w:val="false"/>
          <w:i w:val="false"/>
          <w:color w:val="000000"/>
          <w:sz w:val="28"/>
        </w:rPr>
        <w:t xml:space="preserve">
2740 2 5 2   Банк операцияларының жекелеген түрлерін жүзеге </w:t>
      </w:r>
      <w:r>
        <w:br/>
      </w:r>
      <w:r>
        <w:rPr>
          <w:rFonts w:ascii="Times New Roman"/>
          <w:b w:val="false"/>
          <w:i w:val="false"/>
          <w:color w:val="000000"/>
          <w:sz w:val="28"/>
        </w:rPr>
        <w:t xml:space="preserve">
             асыратын резидент емес банктер алдындағы ЕАВ-мен </w:t>
      </w:r>
      <w:r>
        <w:br/>
      </w:r>
      <w:r>
        <w:rPr>
          <w:rFonts w:ascii="Times New Roman"/>
          <w:b w:val="false"/>
          <w:i w:val="false"/>
          <w:color w:val="000000"/>
          <w:sz w:val="28"/>
        </w:rPr>
        <w:t xml:space="preserve">
             реттелген борыштар бойынша есептелген шығыстар </w:t>
      </w:r>
      <w:r>
        <w:br/>
      </w:r>
      <w:r>
        <w:rPr>
          <w:rFonts w:ascii="Times New Roman"/>
          <w:b w:val="false"/>
          <w:i w:val="false"/>
          <w:color w:val="000000"/>
          <w:sz w:val="28"/>
        </w:rPr>
        <w:t xml:space="preserve">
2740 2 5 3   Банк операцияларының жекелеген түрлерін жүзеге </w:t>
      </w:r>
      <w:r>
        <w:br/>
      </w:r>
      <w:r>
        <w:rPr>
          <w:rFonts w:ascii="Times New Roman"/>
          <w:b w:val="false"/>
          <w:i w:val="false"/>
          <w:color w:val="000000"/>
          <w:sz w:val="28"/>
        </w:rPr>
        <w:t xml:space="preserve">
             асыратын резидент емес банктер алдындағы ВБТ-мен </w:t>
      </w:r>
      <w:r>
        <w:br/>
      </w:r>
      <w:r>
        <w:rPr>
          <w:rFonts w:ascii="Times New Roman"/>
          <w:b w:val="false"/>
          <w:i w:val="false"/>
          <w:color w:val="000000"/>
          <w:sz w:val="28"/>
        </w:rPr>
        <w:t xml:space="preserve">
             реттелген борыштар бойынша есептелген шығыстар </w:t>
      </w:r>
      <w:r>
        <w:br/>
      </w:r>
      <w:r>
        <w:rPr>
          <w:rFonts w:ascii="Times New Roman"/>
          <w:b w:val="false"/>
          <w:i w:val="false"/>
          <w:color w:val="000000"/>
          <w:sz w:val="28"/>
        </w:rPr>
        <w:t xml:space="preserve">
2740 2 6 1   Шетелдік мемлекеттің мемлекеттік қаржылық емес </w:t>
      </w:r>
      <w:r>
        <w:br/>
      </w:r>
      <w:r>
        <w:rPr>
          <w:rFonts w:ascii="Times New Roman"/>
          <w:b w:val="false"/>
          <w:i w:val="false"/>
          <w:color w:val="000000"/>
          <w:sz w:val="28"/>
        </w:rPr>
        <w:t xml:space="preserve">
             ұйымдары алдындағы теңгемен реттелген борыштар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2740 2 6 2   Шетелдік мемлекеттің мемлекеттік қаржылық емес </w:t>
      </w:r>
      <w:r>
        <w:br/>
      </w:r>
      <w:r>
        <w:rPr>
          <w:rFonts w:ascii="Times New Roman"/>
          <w:b w:val="false"/>
          <w:i w:val="false"/>
          <w:color w:val="000000"/>
          <w:sz w:val="28"/>
        </w:rPr>
        <w:t xml:space="preserve">
             ұйымдары алдындағы ЕАВ-мен реттелген борыштар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2740 2 6 3   Шетелдік мемлекеттің мемлекеттік қаржылық емес </w:t>
      </w:r>
      <w:r>
        <w:br/>
      </w:r>
      <w:r>
        <w:rPr>
          <w:rFonts w:ascii="Times New Roman"/>
          <w:b w:val="false"/>
          <w:i w:val="false"/>
          <w:color w:val="000000"/>
          <w:sz w:val="28"/>
        </w:rPr>
        <w:t xml:space="preserve">
             ұйымдары алдындағы ВБТ-мен реттелген борыштар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2740 2 7 1   Шетелдік мемлекеттің мемлекеттік емес қаржылық емес </w:t>
      </w:r>
      <w:r>
        <w:br/>
      </w:r>
      <w:r>
        <w:rPr>
          <w:rFonts w:ascii="Times New Roman"/>
          <w:b w:val="false"/>
          <w:i w:val="false"/>
          <w:color w:val="000000"/>
          <w:sz w:val="28"/>
        </w:rPr>
        <w:t xml:space="preserve">
             ұйымдарымен теңгемен реттелген борыштар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2740 2 7 2   Шетелдік мемлекеттің мемлекеттік емес қаржылық емес </w:t>
      </w:r>
      <w:r>
        <w:br/>
      </w:r>
      <w:r>
        <w:rPr>
          <w:rFonts w:ascii="Times New Roman"/>
          <w:b w:val="false"/>
          <w:i w:val="false"/>
          <w:color w:val="000000"/>
          <w:sz w:val="28"/>
        </w:rPr>
        <w:t xml:space="preserve">
             ұйымдарымен ЕАВ-мен реттелген борыштар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2740 2 7 3   Шетелдік мемлекеттің мемлекеттік емес қаржылық емес </w:t>
      </w:r>
      <w:r>
        <w:br/>
      </w:r>
      <w:r>
        <w:rPr>
          <w:rFonts w:ascii="Times New Roman"/>
          <w:b w:val="false"/>
          <w:i w:val="false"/>
          <w:color w:val="000000"/>
          <w:sz w:val="28"/>
        </w:rPr>
        <w:t xml:space="preserve">
             ұйымдарымен ВБТ-мен реттелген борыштар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2740 2 8 1   Коммерциялық емес резидент емес ұйымдар алдындағы </w:t>
      </w:r>
      <w:r>
        <w:br/>
      </w:r>
      <w:r>
        <w:rPr>
          <w:rFonts w:ascii="Times New Roman"/>
          <w:b w:val="false"/>
          <w:i w:val="false"/>
          <w:color w:val="000000"/>
          <w:sz w:val="28"/>
        </w:rPr>
        <w:t xml:space="preserve">
             теңгемен реттелген борыштар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2740 2 8 2   Коммерциялық емес резидент емес ұйымдар алдындағы </w:t>
      </w:r>
      <w:r>
        <w:br/>
      </w:r>
      <w:r>
        <w:rPr>
          <w:rFonts w:ascii="Times New Roman"/>
          <w:b w:val="false"/>
          <w:i w:val="false"/>
          <w:color w:val="000000"/>
          <w:sz w:val="28"/>
        </w:rPr>
        <w:t xml:space="preserve">
             ЕАВ-мен реттелген борыштар бойынша есептелген шығыстар </w:t>
      </w:r>
      <w:r>
        <w:br/>
      </w:r>
      <w:r>
        <w:rPr>
          <w:rFonts w:ascii="Times New Roman"/>
          <w:b w:val="false"/>
          <w:i w:val="false"/>
          <w:color w:val="000000"/>
          <w:sz w:val="28"/>
        </w:rPr>
        <w:t xml:space="preserve">
2740 2 8 3   Коммерциялық емес резидент емес ұйымдар алдындағы </w:t>
      </w:r>
      <w:r>
        <w:br/>
      </w:r>
      <w:r>
        <w:rPr>
          <w:rFonts w:ascii="Times New Roman"/>
          <w:b w:val="false"/>
          <w:i w:val="false"/>
          <w:color w:val="000000"/>
          <w:sz w:val="28"/>
        </w:rPr>
        <w:t xml:space="preserve">
             ВБТ-мен реттелген борыштар бойынша есептелген шығыстар </w:t>
      </w:r>
      <w:r>
        <w:br/>
      </w:r>
      <w:r>
        <w:rPr>
          <w:rFonts w:ascii="Times New Roman"/>
          <w:b w:val="false"/>
          <w:i w:val="false"/>
          <w:color w:val="000000"/>
          <w:sz w:val="28"/>
        </w:rPr>
        <w:t xml:space="preserve">
2740 2 9 1   Резидент еместердің үй шаруашылығында теңгемен </w:t>
      </w:r>
      <w:r>
        <w:br/>
      </w:r>
      <w:r>
        <w:rPr>
          <w:rFonts w:ascii="Times New Roman"/>
          <w:b w:val="false"/>
          <w:i w:val="false"/>
          <w:color w:val="000000"/>
          <w:sz w:val="28"/>
        </w:rPr>
        <w:t xml:space="preserve">
             реттелген борыштар бойынша есептелген шығыстар </w:t>
      </w:r>
    </w:p>
    <w:p>
      <w:pPr>
        <w:spacing w:after="0"/>
        <w:ind w:left="0"/>
        <w:jc w:val="both"/>
      </w:pPr>
      <w:r>
        <w:rPr>
          <w:rFonts w:ascii="Times New Roman"/>
          <w:b w:val="false"/>
          <w:i w:val="false"/>
          <w:color w:val="000000"/>
          <w:sz w:val="28"/>
        </w:rPr>
        <w:t xml:space="preserve">2740 2 9 2   Резидент еместердің үй шаруашылығында ЕАВ-мен </w:t>
      </w:r>
      <w:r>
        <w:br/>
      </w:r>
      <w:r>
        <w:rPr>
          <w:rFonts w:ascii="Times New Roman"/>
          <w:b w:val="false"/>
          <w:i w:val="false"/>
          <w:color w:val="000000"/>
          <w:sz w:val="28"/>
        </w:rPr>
        <w:t xml:space="preserve">
             реттелген борыштар бойынша есептелген шығыстар </w:t>
      </w:r>
    </w:p>
    <w:p>
      <w:pPr>
        <w:spacing w:after="0"/>
        <w:ind w:left="0"/>
        <w:jc w:val="both"/>
      </w:pPr>
      <w:r>
        <w:rPr>
          <w:rFonts w:ascii="Times New Roman"/>
          <w:b w:val="false"/>
          <w:i w:val="false"/>
          <w:color w:val="000000"/>
          <w:sz w:val="28"/>
        </w:rPr>
        <w:t xml:space="preserve">2740 2 9 3   Резидент еместердің үй шаруашылығында ВБТ-мен </w:t>
      </w:r>
      <w:r>
        <w:br/>
      </w:r>
      <w:r>
        <w:rPr>
          <w:rFonts w:ascii="Times New Roman"/>
          <w:b w:val="false"/>
          <w:i w:val="false"/>
          <w:color w:val="000000"/>
          <w:sz w:val="28"/>
        </w:rPr>
        <w:t xml:space="preserve">
             реттелген борыштар бойынша есептелген шығыстар </w:t>
      </w:r>
    </w:p>
    <w:p>
      <w:pPr>
        <w:spacing w:after="0"/>
        <w:ind w:left="0"/>
        <w:jc w:val="both"/>
      </w:pPr>
      <w:r>
        <w:rPr>
          <w:rFonts w:ascii="Times New Roman"/>
          <w:b w:val="false"/>
          <w:i w:val="false"/>
          <w:color w:val="000000"/>
          <w:sz w:val="28"/>
        </w:rPr>
        <w:t xml:space="preserve">2741 0 0 0  Алынған заем және қаржы лизингі бойынша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2741 1 1 1   Қазақстан Республикасының Үкіметінен теңгемен алынған </w:t>
      </w:r>
      <w:r>
        <w:br/>
      </w:r>
      <w:r>
        <w:rPr>
          <w:rFonts w:ascii="Times New Roman"/>
          <w:b w:val="false"/>
          <w:i w:val="false"/>
          <w:color w:val="000000"/>
          <w:sz w:val="28"/>
        </w:rPr>
        <w:t xml:space="preserve">
             заем және қаржы лизингі бойынша мерзімі өткен сыйақы </w:t>
      </w:r>
      <w:r>
        <w:br/>
      </w:r>
      <w:r>
        <w:rPr>
          <w:rFonts w:ascii="Times New Roman"/>
          <w:b w:val="false"/>
          <w:i w:val="false"/>
          <w:color w:val="000000"/>
          <w:sz w:val="28"/>
        </w:rPr>
        <w:t xml:space="preserve">
2741 1 1 2   Қазақстан Республикасының Үкіметінен ЕАВ-мен алынған </w:t>
      </w:r>
      <w:r>
        <w:br/>
      </w:r>
      <w:r>
        <w:rPr>
          <w:rFonts w:ascii="Times New Roman"/>
          <w:b w:val="false"/>
          <w:i w:val="false"/>
          <w:color w:val="000000"/>
          <w:sz w:val="28"/>
        </w:rPr>
        <w:t xml:space="preserve">
             заем және қаржы лизингі бойынша мерзімі өткен сыйақы </w:t>
      </w:r>
      <w:r>
        <w:br/>
      </w:r>
      <w:r>
        <w:rPr>
          <w:rFonts w:ascii="Times New Roman"/>
          <w:b w:val="false"/>
          <w:i w:val="false"/>
          <w:color w:val="000000"/>
          <w:sz w:val="28"/>
        </w:rPr>
        <w:t xml:space="preserve">
2741 1 1 3   Қазақстан Республикасының Үкіметінен ВБТ-мен алынған </w:t>
      </w:r>
      <w:r>
        <w:br/>
      </w:r>
      <w:r>
        <w:rPr>
          <w:rFonts w:ascii="Times New Roman"/>
          <w:b w:val="false"/>
          <w:i w:val="false"/>
          <w:color w:val="000000"/>
          <w:sz w:val="28"/>
        </w:rPr>
        <w:t xml:space="preserve">
             заем және қаржы лизингі бойынша мерзімі өткен сыйақы </w:t>
      </w:r>
      <w:r>
        <w:br/>
      </w:r>
      <w:r>
        <w:rPr>
          <w:rFonts w:ascii="Times New Roman"/>
          <w:b w:val="false"/>
          <w:i w:val="false"/>
          <w:color w:val="000000"/>
          <w:sz w:val="28"/>
        </w:rPr>
        <w:t xml:space="preserve">
2741 1 2 1   Қазақстан Республикасы жергілікті өкімет органдарынан </w:t>
      </w:r>
      <w:r>
        <w:br/>
      </w:r>
      <w:r>
        <w:rPr>
          <w:rFonts w:ascii="Times New Roman"/>
          <w:b w:val="false"/>
          <w:i w:val="false"/>
          <w:color w:val="000000"/>
          <w:sz w:val="28"/>
        </w:rPr>
        <w:t xml:space="preserve">
             теңгемен алынған заем және қаржы лизингі бойынша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2741 1 2 2   Қазақстан Республикасы жергілікті өкімет органдарынан </w:t>
      </w:r>
      <w:r>
        <w:br/>
      </w:r>
      <w:r>
        <w:rPr>
          <w:rFonts w:ascii="Times New Roman"/>
          <w:b w:val="false"/>
          <w:i w:val="false"/>
          <w:color w:val="000000"/>
          <w:sz w:val="28"/>
        </w:rPr>
        <w:t xml:space="preserve">
             ЕАВ-мен алынған заем және қаржы лизингі бойынша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2741 1 2 3   Қазақстан Республикасы жергілікті өкімет органдарынан </w:t>
      </w:r>
      <w:r>
        <w:br/>
      </w:r>
      <w:r>
        <w:rPr>
          <w:rFonts w:ascii="Times New Roman"/>
          <w:b w:val="false"/>
          <w:i w:val="false"/>
          <w:color w:val="000000"/>
          <w:sz w:val="28"/>
        </w:rPr>
        <w:t xml:space="preserve">
             ВБТ-мен алынған заем және қаржы лизингі бойынша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2741 1 3 1   Қазақстан Республикасының Ұлттық Банкінен теңгемен </w:t>
      </w:r>
      <w:r>
        <w:br/>
      </w:r>
      <w:r>
        <w:rPr>
          <w:rFonts w:ascii="Times New Roman"/>
          <w:b w:val="false"/>
          <w:i w:val="false"/>
          <w:color w:val="000000"/>
          <w:sz w:val="28"/>
        </w:rPr>
        <w:t xml:space="preserve">
             алынған заем және қаржы лизингі бойынша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2741 1 3 2   Қазақстан Республикасының Ұлттық Банкінен ЕАВ-мен </w:t>
      </w:r>
      <w:r>
        <w:br/>
      </w:r>
      <w:r>
        <w:rPr>
          <w:rFonts w:ascii="Times New Roman"/>
          <w:b w:val="false"/>
          <w:i w:val="false"/>
          <w:color w:val="000000"/>
          <w:sz w:val="28"/>
        </w:rPr>
        <w:t xml:space="preserve">
             алынған заем және қаржы лизингі бойынша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2741 1 3 3   Қазақстан Республикасының Ұлттық Банкінен ВБТ-мен </w:t>
      </w:r>
      <w:r>
        <w:br/>
      </w:r>
      <w:r>
        <w:rPr>
          <w:rFonts w:ascii="Times New Roman"/>
          <w:b w:val="false"/>
          <w:i w:val="false"/>
          <w:color w:val="000000"/>
          <w:sz w:val="28"/>
        </w:rPr>
        <w:t xml:space="preserve">
             алынған заем және қаржы лизингі бойынша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2741 1 4 1   Резидент банктерден теңгемен алынған заем және қаржы </w:t>
      </w:r>
      <w:r>
        <w:br/>
      </w:r>
      <w:r>
        <w:rPr>
          <w:rFonts w:ascii="Times New Roman"/>
          <w:b w:val="false"/>
          <w:i w:val="false"/>
          <w:color w:val="000000"/>
          <w:sz w:val="28"/>
        </w:rPr>
        <w:t xml:space="preserve">
             лизингі бойынша мерзімі өткен сыйақы </w:t>
      </w:r>
      <w:r>
        <w:br/>
      </w:r>
      <w:r>
        <w:rPr>
          <w:rFonts w:ascii="Times New Roman"/>
          <w:b w:val="false"/>
          <w:i w:val="false"/>
          <w:color w:val="000000"/>
          <w:sz w:val="28"/>
        </w:rPr>
        <w:t xml:space="preserve">
2741 1 4 2   Резидент банктерден ЕАВ-мен алынған заем және қаржы </w:t>
      </w:r>
      <w:r>
        <w:br/>
      </w:r>
      <w:r>
        <w:rPr>
          <w:rFonts w:ascii="Times New Roman"/>
          <w:b w:val="false"/>
          <w:i w:val="false"/>
          <w:color w:val="000000"/>
          <w:sz w:val="28"/>
        </w:rPr>
        <w:t xml:space="preserve">
             лизингі бойынша мерзімі өткен сыйақы </w:t>
      </w:r>
      <w:r>
        <w:br/>
      </w:r>
      <w:r>
        <w:rPr>
          <w:rFonts w:ascii="Times New Roman"/>
          <w:b w:val="false"/>
          <w:i w:val="false"/>
          <w:color w:val="000000"/>
          <w:sz w:val="28"/>
        </w:rPr>
        <w:t xml:space="preserve">
2741 1 4 3   Резидент банктерден ВБТ-мен алынған заем және қаржы </w:t>
      </w:r>
      <w:r>
        <w:br/>
      </w:r>
      <w:r>
        <w:rPr>
          <w:rFonts w:ascii="Times New Roman"/>
          <w:b w:val="false"/>
          <w:i w:val="false"/>
          <w:color w:val="000000"/>
          <w:sz w:val="28"/>
        </w:rPr>
        <w:t xml:space="preserve">
             лизингі бойынша мерзімі өткен сыйақы </w:t>
      </w:r>
      <w:r>
        <w:br/>
      </w:r>
      <w:r>
        <w:rPr>
          <w:rFonts w:ascii="Times New Roman"/>
          <w:b w:val="false"/>
          <w:i w:val="false"/>
          <w:color w:val="000000"/>
          <w:sz w:val="28"/>
        </w:rPr>
        <w:t xml:space="preserve">
2741 1 5 1   Банк операцияларының жекелеген түрлерін жүзеге </w:t>
      </w:r>
      <w:r>
        <w:br/>
      </w:r>
      <w:r>
        <w:rPr>
          <w:rFonts w:ascii="Times New Roman"/>
          <w:b w:val="false"/>
          <w:i w:val="false"/>
          <w:color w:val="000000"/>
          <w:sz w:val="28"/>
        </w:rPr>
        <w:t xml:space="preserve">
             асыратын резидент ұйымдардан теңгемен алынған заем </w:t>
      </w:r>
      <w:r>
        <w:br/>
      </w:r>
      <w:r>
        <w:rPr>
          <w:rFonts w:ascii="Times New Roman"/>
          <w:b w:val="false"/>
          <w:i w:val="false"/>
          <w:color w:val="000000"/>
          <w:sz w:val="28"/>
        </w:rPr>
        <w:t xml:space="preserve">
             және қаржы лизингі бойынша мерзімі өткен сыйақы </w:t>
      </w:r>
      <w:r>
        <w:br/>
      </w:r>
      <w:r>
        <w:rPr>
          <w:rFonts w:ascii="Times New Roman"/>
          <w:b w:val="false"/>
          <w:i w:val="false"/>
          <w:color w:val="000000"/>
          <w:sz w:val="28"/>
        </w:rPr>
        <w:t xml:space="preserve">
2741 1 5 2   Банк операцияларының жекелеген түрлерін жүзеге </w:t>
      </w:r>
      <w:r>
        <w:br/>
      </w:r>
      <w:r>
        <w:rPr>
          <w:rFonts w:ascii="Times New Roman"/>
          <w:b w:val="false"/>
          <w:i w:val="false"/>
          <w:color w:val="000000"/>
          <w:sz w:val="28"/>
        </w:rPr>
        <w:t xml:space="preserve">
             асыратын резидент ұйымдардан ЕАВ-мен алынған заем және </w:t>
      </w:r>
      <w:r>
        <w:br/>
      </w:r>
      <w:r>
        <w:rPr>
          <w:rFonts w:ascii="Times New Roman"/>
          <w:b w:val="false"/>
          <w:i w:val="false"/>
          <w:color w:val="000000"/>
          <w:sz w:val="28"/>
        </w:rPr>
        <w:t xml:space="preserve">
             қаржы лизингі бойынша мерзімі өткен сыйақы </w:t>
      </w:r>
      <w:r>
        <w:br/>
      </w:r>
      <w:r>
        <w:rPr>
          <w:rFonts w:ascii="Times New Roman"/>
          <w:b w:val="false"/>
          <w:i w:val="false"/>
          <w:color w:val="000000"/>
          <w:sz w:val="28"/>
        </w:rPr>
        <w:t xml:space="preserve">
2741 1 5 3   Банк операцияларының жекелеген түрлерін жүзеге </w:t>
      </w:r>
      <w:r>
        <w:br/>
      </w:r>
      <w:r>
        <w:rPr>
          <w:rFonts w:ascii="Times New Roman"/>
          <w:b w:val="false"/>
          <w:i w:val="false"/>
          <w:color w:val="000000"/>
          <w:sz w:val="28"/>
        </w:rPr>
        <w:t xml:space="preserve">
             асыратын резидент ұйымдардан ВБТ-мен алынған заем және </w:t>
      </w:r>
      <w:r>
        <w:br/>
      </w:r>
      <w:r>
        <w:rPr>
          <w:rFonts w:ascii="Times New Roman"/>
          <w:b w:val="false"/>
          <w:i w:val="false"/>
          <w:color w:val="000000"/>
          <w:sz w:val="28"/>
        </w:rPr>
        <w:t xml:space="preserve">
             қаржы лизингі бойынша мерзімі өткен сыйақы </w:t>
      </w:r>
      <w:r>
        <w:br/>
      </w:r>
      <w:r>
        <w:rPr>
          <w:rFonts w:ascii="Times New Roman"/>
          <w:b w:val="false"/>
          <w:i w:val="false"/>
          <w:color w:val="000000"/>
          <w:sz w:val="28"/>
        </w:rPr>
        <w:t xml:space="preserve">
2741 1 6 1   Мемлекеттік қаржылық емес резидент ұйымдардан теңгемен </w:t>
      </w:r>
      <w:r>
        <w:br/>
      </w:r>
      <w:r>
        <w:rPr>
          <w:rFonts w:ascii="Times New Roman"/>
          <w:b w:val="false"/>
          <w:i w:val="false"/>
          <w:color w:val="000000"/>
          <w:sz w:val="28"/>
        </w:rPr>
        <w:t xml:space="preserve">
             алынған заем және қаржы лизингі бойынша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2741 1 6 2   Мемлекеттік қаржылық емес резидент ұйымдардан ЕАВ-мен </w:t>
      </w:r>
      <w:r>
        <w:br/>
      </w:r>
      <w:r>
        <w:rPr>
          <w:rFonts w:ascii="Times New Roman"/>
          <w:b w:val="false"/>
          <w:i w:val="false"/>
          <w:color w:val="000000"/>
          <w:sz w:val="28"/>
        </w:rPr>
        <w:t xml:space="preserve">
             алынған заем және қаржы лизингі бойынша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2741 1 6 3   Мемлекеттік қаржылық емес резидент ұйымдардан ВБТ-мен </w:t>
      </w:r>
      <w:r>
        <w:br/>
      </w:r>
      <w:r>
        <w:rPr>
          <w:rFonts w:ascii="Times New Roman"/>
          <w:b w:val="false"/>
          <w:i w:val="false"/>
          <w:color w:val="000000"/>
          <w:sz w:val="28"/>
        </w:rPr>
        <w:t xml:space="preserve">
             алынған заем және қаржы лизингі бойынша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2741 1 7 1   Мемлекеттік емес қаржылық емес резидент ұйымдардан </w:t>
      </w:r>
      <w:r>
        <w:br/>
      </w:r>
      <w:r>
        <w:rPr>
          <w:rFonts w:ascii="Times New Roman"/>
          <w:b w:val="false"/>
          <w:i w:val="false"/>
          <w:color w:val="000000"/>
          <w:sz w:val="28"/>
        </w:rPr>
        <w:t xml:space="preserve">
             теңгемен алынған заем және қаржы лизингі бойынша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2741 1 7 2   Мемлекеттік емес қаржылық емес резидент ұйымдардан </w:t>
      </w:r>
      <w:r>
        <w:br/>
      </w:r>
      <w:r>
        <w:rPr>
          <w:rFonts w:ascii="Times New Roman"/>
          <w:b w:val="false"/>
          <w:i w:val="false"/>
          <w:color w:val="000000"/>
          <w:sz w:val="28"/>
        </w:rPr>
        <w:t xml:space="preserve">
             ЕАВ-мен алынған заем және қаржы лизингі бойынша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2741 1 7 3   Мемлекеттік емес қаржылық емес резидент ұйымдардан </w:t>
      </w:r>
      <w:r>
        <w:br/>
      </w:r>
      <w:r>
        <w:rPr>
          <w:rFonts w:ascii="Times New Roman"/>
          <w:b w:val="false"/>
          <w:i w:val="false"/>
          <w:color w:val="000000"/>
          <w:sz w:val="28"/>
        </w:rPr>
        <w:t xml:space="preserve">
             ВБТ-мен алынған заем және қаржы лизингі бойынша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2741 2 1 1   Шетел мемлекеті үкіметінен теңгемен алынған заем және </w:t>
      </w:r>
      <w:r>
        <w:br/>
      </w:r>
      <w:r>
        <w:rPr>
          <w:rFonts w:ascii="Times New Roman"/>
          <w:b w:val="false"/>
          <w:i w:val="false"/>
          <w:color w:val="000000"/>
          <w:sz w:val="28"/>
        </w:rPr>
        <w:t xml:space="preserve">
             қаржы лизингі бойынша мерзімі өткен сыйақы </w:t>
      </w:r>
    </w:p>
    <w:p>
      <w:pPr>
        <w:spacing w:after="0"/>
        <w:ind w:left="0"/>
        <w:jc w:val="both"/>
      </w:pPr>
      <w:r>
        <w:rPr>
          <w:rFonts w:ascii="Times New Roman"/>
          <w:b w:val="false"/>
          <w:i w:val="false"/>
          <w:color w:val="000000"/>
          <w:sz w:val="28"/>
        </w:rPr>
        <w:t xml:space="preserve">2741 2 1 2   Шетел мемлекеті үкіметінен ЕАВ-мен алынған заем және </w:t>
      </w:r>
      <w:r>
        <w:br/>
      </w:r>
      <w:r>
        <w:rPr>
          <w:rFonts w:ascii="Times New Roman"/>
          <w:b w:val="false"/>
          <w:i w:val="false"/>
          <w:color w:val="000000"/>
          <w:sz w:val="28"/>
        </w:rPr>
        <w:t xml:space="preserve">
             қаржы лизингі бойынша мерзімі өткен сыйақы </w:t>
      </w:r>
    </w:p>
    <w:p>
      <w:pPr>
        <w:spacing w:after="0"/>
        <w:ind w:left="0"/>
        <w:jc w:val="both"/>
      </w:pPr>
      <w:r>
        <w:rPr>
          <w:rFonts w:ascii="Times New Roman"/>
          <w:b w:val="false"/>
          <w:i w:val="false"/>
          <w:color w:val="000000"/>
          <w:sz w:val="28"/>
        </w:rPr>
        <w:t xml:space="preserve">2741 2 1 3   Шетел мемлекеті үкіметінен ВБТ-мен алынған заем және </w:t>
      </w:r>
      <w:r>
        <w:br/>
      </w:r>
      <w:r>
        <w:rPr>
          <w:rFonts w:ascii="Times New Roman"/>
          <w:b w:val="false"/>
          <w:i w:val="false"/>
          <w:color w:val="000000"/>
          <w:sz w:val="28"/>
        </w:rPr>
        <w:t xml:space="preserve">
             қаржы лизингі бойынша мерзімі өткен сыйақы </w:t>
      </w:r>
    </w:p>
    <w:p>
      <w:pPr>
        <w:spacing w:after="0"/>
        <w:ind w:left="0"/>
        <w:jc w:val="both"/>
      </w:pPr>
      <w:r>
        <w:rPr>
          <w:rFonts w:ascii="Times New Roman"/>
          <w:b w:val="false"/>
          <w:i w:val="false"/>
          <w:color w:val="000000"/>
          <w:sz w:val="28"/>
        </w:rPr>
        <w:t xml:space="preserve">2741 2 2 1   Шетелдік мемлекеттің жергілікті өкімет органдарынан </w:t>
      </w:r>
      <w:r>
        <w:br/>
      </w:r>
      <w:r>
        <w:rPr>
          <w:rFonts w:ascii="Times New Roman"/>
          <w:b w:val="false"/>
          <w:i w:val="false"/>
          <w:color w:val="000000"/>
          <w:sz w:val="28"/>
        </w:rPr>
        <w:t xml:space="preserve">
             теңгемен алынған заем және қаржы лизингі бойынша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2741 2 2 2   Шетелдік мемлекеттің жергілікті өкімет органдарынан </w:t>
      </w:r>
      <w:r>
        <w:br/>
      </w:r>
      <w:r>
        <w:rPr>
          <w:rFonts w:ascii="Times New Roman"/>
          <w:b w:val="false"/>
          <w:i w:val="false"/>
          <w:color w:val="000000"/>
          <w:sz w:val="28"/>
        </w:rPr>
        <w:t xml:space="preserve">
             ЕАВ-мен алынған заем және қаржы лизингі бойынша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2741 2 2 3   Шетелдік мемлекеттің жергілікті өкімет органдарынан </w:t>
      </w:r>
      <w:r>
        <w:br/>
      </w:r>
      <w:r>
        <w:rPr>
          <w:rFonts w:ascii="Times New Roman"/>
          <w:b w:val="false"/>
          <w:i w:val="false"/>
          <w:color w:val="000000"/>
          <w:sz w:val="28"/>
        </w:rPr>
        <w:t xml:space="preserve">
             ВБТ-мен алынған заем және қаржы лизингі бойынша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2741 2 3 1   Шетелдік орталық банктерден теңгемен алынған заем және </w:t>
      </w:r>
      <w:r>
        <w:br/>
      </w:r>
      <w:r>
        <w:rPr>
          <w:rFonts w:ascii="Times New Roman"/>
          <w:b w:val="false"/>
          <w:i w:val="false"/>
          <w:color w:val="000000"/>
          <w:sz w:val="28"/>
        </w:rPr>
        <w:t xml:space="preserve">
             қаржы лизингі бойынша мерзімі өткен сыйақы </w:t>
      </w:r>
    </w:p>
    <w:p>
      <w:pPr>
        <w:spacing w:after="0"/>
        <w:ind w:left="0"/>
        <w:jc w:val="both"/>
      </w:pPr>
      <w:r>
        <w:rPr>
          <w:rFonts w:ascii="Times New Roman"/>
          <w:b w:val="false"/>
          <w:i w:val="false"/>
          <w:color w:val="000000"/>
          <w:sz w:val="28"/>
        </w:rPr>
        <w:t xml:space="preserve">2741 2 3 2   Шетелдік орталық банктерден ЕАВ-мен алынған заем және </w:t>
      </w:r>
      <w:r>
        <w:br/>
      </w:r>
      <w:r>
        <w:rPr>
          <w:rFonts w:ascii="Times New Roman"/>
          <w:b w:val="false"/>
          <w:i w:val="false"/>
          <w:color w:val="000000"/>
          <w:sz w:val="28"/>
        </w:rPr>
        <w:t xml:space="preserve">
             қаржы лизингі бойынша мерзімі өткен сыйақы </w:t>
      </w:r>
    </w:p>
    <w:p>
      <w:pPr>
        <w:spacing w:after="0"/>
        <w:ind w:left="0"/>
        <w:jc w:val="both"/>
      </w:pPr>
      <w:r>
        <w:rPr>
          <w:rFonts w:ascii="Times New Roman"/>
          <w:b w:val="false"/>
          <w:i w:val="false"/>
          <w:color w:val="000000"/>
          <w:sz w:val="28"/>
        </w:rPr>
        <w:t xml:space="preserve">2741 2 3 3   Шетелдік орталық банктерден ВБТ-мен алынған заем және </w:t>
      </w:r>
      <w:r>
        <w:br/>
      </w:r>
      <w:r>
        <w:rPr>
          <w:rFonts w:ascii="Times New Roman"/>
          <w:b w:val="false"/>
          <w:i w:val="false"/>
          <w:color w:val="000000"/>
          <w:sz w:val="28"/>
        </w:rPr>
        <w:t xml:space="preserve">
             қаржы лизингі бойынша мерзімі өткен сыйақы </w:t>
      </w:r>
    </w:p>
    <w:p>
      <w:pPr>
        <w:spacing w:after="0"/>
        <w:ind w:left="0"/>
        <w:jc w:val="both"/>
      </w:pPr>
      <w:r>
        <w:rPr>
          <w:rFonts w:ascii="Times New Roman"/>
          <w:b w:val="false"/>
          <w:i w:val="false"/>
          <w:color w:val="000000"/>
          <w:sz w:val="28"/>
        </w:rPr>
        <w:t xml:space="preserve">2741 2 4 1   Резидент емес банктерден теңгемен алынған заем және </w:t>
      </w:r>
      <w:r>
        <w:br/>
      </w:r>
      <w:r>
        <w:rPr>
          <w:rFonts w:ascii="Times New Roman"/>
          <w:b w:val="false"/>
          <w:i w:val="false"/>
          <w:color w:val="000000"/>
          <w:sz w:val="28"/>
        </w:rPr>
        <w:t xml:space="preserve">
             қаржы лизингі бойынша мерзімі өткен сыйақы </w:t>
      </w:r>
      <w:r>
        <w:br/>
      </w:r>
      <w:r>
        <w:rPr>
          <w:rFonts w:ascii="Times New Roman"/>
          <w:b w:val="false"/>
          <w:i w:val="false"/>
          <w:color w:val="000000"/>
          <w:sz w:val="28"/>
        </w:rPr>
        <w:t xml:space="preserve">
2741 2 4 2   Резидент емес банктерден ЕАВ-мен алынған заем және </w:t>
      </w:r>
      <w:r>
        <w:br/>
      </w:r>
      <w:r>
        <w:rPr>
          <w:rFonts w:ascii="Times New Roman"/>
          <w:b w:val="false"/>
          <w:i w:val="false"/>
          <w:color w:val="000000"/>
          <w:sz w:val="28"/>
        </w:rPr>
        <w:t xml:space="preserve">
             қаржы лизингі бойынша мерзімі өткен сыйақы </w:t>
      </w:r>
      <w:r>
        <w:br/>
      </w:r>
      <w:r>
        <w:rPr>
          <w:rFonts w:ascii="Times New Roman"/>
          <w:b w:val="false"/>
          <w:i w:val="false"/>
          <w:color w:val="000000"/>
          <w:sz w:val="28"/>
        </w:rPr>
        <w:t xml:space="preserve">
2741 2 4 3   Резидент емес банктерден ВБТ-мен алынған заем және </w:t>
      </w:r>
      <w:r>
        <w:br/>
      </w:r>
      <w:r>
        <w:rPr>
          <w:rFonts w:ascii="Times New Roman"/>
          <w:b w:val="false"/>
          <w:i w:val="false"/>
          <w:color w:val="000000"/>
          <w:sz w:val="28"/>
        </w:rPr>
        <w:t xml:space="preserve">
             қаржы лизингі бойынша мерзімі өткен сыйақы </w:t>
      </w:r>
      <w:r>
        <w:br/>
      </w:r>
      <w:r>
        <w:rPr>
          <w:rFonts w:ascii="Times New Roman"/>
          <w:b w:val="false"/>
          <w:i w:val="false"/>
          <w:color w:val="000000"/>
          <w:sz w:val="28"/>
        </w:rPr>
        <w:t xml:space="preserve">
2741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ұйымдардан теңгемен алынған </w:t>
      </w:r>
      <w:r>
        <w:br/>
      </w:r>
      <w:r>
        <w:rPr>
          <w:rFonts w:ascii="Times New Roman"/>
          <w:b w:val="false"/>
          <w:i w:val="false"/>
          <w:color w:val="000000"/>
          <w:sz w:val="28"/>
        </w:rPr>
        <w:t xml:space="preserve">
             заем және қаржы лизингі бойынша мерзімі өткен сыйақы </w:t>
      </w:r>
      <w:r>
        <w:br/>
      </w:r>
      <w:r>
        <w:rPr>
          <w:rFonts w:ascii="Times New Roman"/>
          <w:b w:val="false"/>
          <w:i w:val="false"/>
          <w:color w:val="000000"/>
          <w:sz w:val="28"/>
        </w:rPr>
        <w:t xml:space="preserve">
2741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ұйымдардан ЕАВ-мен алынған заем </w:t>
      </w:r>
      <w:r>
        <w:br/>
      </w:r>
      <w:r>
        <w:rPr>
          <w:rFonts w:ascii="Times New Roman"/>
          <w:b w:val="false"/>
          <w:i w:val="false"/>
          <w:color w:val="000000"/>
          <w:sz w:val="28"/>
        </w:rPr>
        <w:t xml:space="preserve">
             және қаржы лизингі бойынша мерзімі өткен сыйақы </w:t>
      </w:r>
      <w:r>
        <w:br/>
      </w:r>
      <w:r>
        <w:rPr>
          <w:rFonts w:ascii="Times New Roman"/>
          <w:b w:val="false"/>
          <w:i w:val="false"/>
          <w:color w:val="000000"/>
          <w:sz w:val="28"/>
        </w:rPr>
        <w:t xml:space="preserve">
2741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ұйымдардан ВБТ-мен алынған заем </w:t>
      </w:r>
      <w:r>
        <w:br/>
      </w:r>
      <w:r>
        <w:rPr>
          <w:rFonts w:ascii="Times New Roman"/>
          <w:b w:val="false"/>
          <w:i w:val="false"/>
          <w:color w:val="000000"/>
          <w:sz w:val="28"/>
        </w:rPr>
        <w:t xml:space="preserve">
             және қаржы лизингі бойынша мерзімі өткен сыйақы </w:t>
      </w:r>
      <w:r>
        <w:br/>
      </w:r>
      <w:r>
        <w:rPr>
          <w:rFonts w:ascii="Times New Roman"/>
          <w:b w:val="false"/>
          <w:i w:val="false"/>
          <w:color w:val="000000"/>
          <w:sz w:val="28"/>
        </w:rPr>
        <w:t xml:space="preserve">
2741 2 6 1   Шетелдік мемлекеттің мемлекеттік қаржылық емес </w:t>
      </w:r>
      <w:r>
        <w:br/>
      </w:r>
      <w:r>
        <w:rPr>
          <w:rFonts w:ascii="Times New Roman"/>
          <w:b w:val="false"/>
          <w:i w:val="false"/>
          <w:color w:val="000000"/>
          <w:sz w:val="28"/>
        </w:rPr>
        <w:t xml:space="preserve">
             ұйымдарынан теңгемен алынған заем және қаржы лизингі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2741 2 6 2   Шетелдік мемлекеттің мемлекеттік қаржылық емес </w:t>
      </w:r>
      <w:r>
        <w:br/>
      </w:r>
      <w:r>
        <w:rPr>
          <w:rFonts w:ascii="Times New Roman"/>
          <w:b w:val="false"/>
          <w:i w:val="false"/>
          <w:color w:val="000000"/>
          <w:sz w:val="28"/>
        </w:rPr>
        <w:t xml:space="preserve">
             ұйымдарынан ЕАВ-мен алынған заем және қаржы лизингі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2741 2 6 3   Шетелдік мемлекеттің мемлекеттік қаржылық емес </w:t>
      </w:r>
      <w:r>
        <w:br/>
      </w:r>
      <w:r>
        <w:rPr>
          <w:rFonts w:ascii="Times New Roman"/>
          <w:b w:val="false"/>
          <w:i w:val="false"/>
          <w:color w:val="000000"/>
          <w:sz w:val="28"/>
        </w:rPr>
        <w:t xml:space="preserve">
             ұйымдарынан ВБТ-мен алынған заем және қаржы лизингі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2741 2 7 1   Шетелдік мемлекеттің мемлекеттік емес қаржылық емес </w:t>
      </w:r>
      <w:r>
        <w:br/>
      </w:r>
      <w:r>
        <w:rPr>
          <w:rFonts w:ascii="Times New Roman"/>
          <w:b w:val="false"/>
          <w:i w:val="false"/>
          <w:color w:val="000000"/>
          <w:sz w:val="28"/>
        </w:rPr>
        <w:t xml:space="preserve">
             ұйымдарынан теңгемен алынған заем және қаржы лизингі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2741 2 7 2   Шетелдік мемлекеттің мемлекеттік емес қаржылық емес </w:t>
      </w:r>
      <w:r>
        <w:br/>
      </w:r>
      <w:r>
        <w:rPr>
          <w:rFonts w:ascii="Times New Roman"/>
          <w:b w:val="false"/>
          <w:i w:val="false"/>
          <w:color w:val="000000"/>
          <w:sz w:val="28"/>
        </w:rPr>
        <w:t xml:space="preserve">
             ұйымдарынан ЕАВ-мен алынған заем және қаржы лизингі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2741 2 7 3   Шетелдік мемлекеттің мемлекеттік емес қаржылық емес </w:t>
      </w:r>
      <w:r>
        <w:br/>
      </w:r>
      <w:r>
        <w:rPr>
          <w:rFonts w:ascii="Times New Roman"/>
          <w:b w:val="false"/>
          <w:i w:val="false"/>
          <w:color w:val="000000"/>
          <w:sz w:val="28"/>
        </w:rPr>
        <w:t xml:space="preserve">
             ұйымдарынан ВБТ-мен алынған заем және қаржы лизингі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2742 0 0 0  Талап ету салымдары бойынша мерзімі өткен сыйақы </w:t>
      </w:r>
      <w:r>
        <w:br/>
      </w:r>
      <w:r>
        <w:rPr>
          <w:rFonts w:ascii="Times New Roman"/>
          <w:b w:val="false"/>
          <w:i w:val="false"/>
          <w:color w:val="000000"/>
          <w:sz w:val="28"/>
        </w:rPr>
        <w:t xml:space="preserve">
2742 1 1 1   Қазақстан Республикасы Үкіметінің теңгемен талап ету </w:t>
      </w:r>
      <w:r>
        <w:br/>
      </w:r>
      <w:r>
        <w:rPr>
          <w:rFonts w:ascii="Times New Roman"/>
          <w:b w:val="false"/>
          <w:i w:val="false"/>
          <w:color w:val="000000"/>
          <w:sz w:val="28"/>
        </w:rPr>
        <w:t xml:space="preserve">
             салымдары бойынша мерзімі өткен сыйақы </w:t>
      </w:r>
      <w:r>
        <w:br/>
      </w:r>
      <w:r>
        <w:rPr>
          <w:rFonts w:ascii="Times New Roman"/>
          <w:b w:val="false"/>
          <w:i w:val="false"/>
          <w:color w:val="000000"/>
          <w:sz w:val="28"/>
        </w:rPr>
        <w:t xml:space="preserve">
2742 1 1 2   Қазақстан Республикасы Үкіметінің ЕАВ-мен талап ету </w:t>
      </w:r>
      <w:r>
        <w:br/>
      </w:r>
      <w:r>
        <w:rPr>
          <w:rFonts w:ascii="Times New Roman"/>
          <w:b w:val="false"/>
          <w:i w:val="false"/>
          <w:color w:val="000000"/>
          <w:sz w:val="28"/>
        </w:rPr>
        <w:t xml:space="preserve">
             салымдары бойынша мерзімі өткен сыйақы </w:t>
      </w:r>
      <w:r>
        <w:br/>
      </w:r>
      <w:r>
        <w:rPr>
          <w:rFonts w:ascii="Times New Roman"/>
          <w:b w:val="false"/>
          <w:i w:val="false"/>
          <w:color w:val="000000"/>
          <w:sz w:val="28"/>
        </w:rPr>
        <w:t xml:space="preserve">
2742 1 1 3   Қазақстан Республикасы Үкіметінің ВБТ-мен талап ету </w:t>
      </w:r>
      <w:r>
        <w:br/>
      </w:r>
      <w:r>
        <w:rPr>
          <w:rFonts w:ascii="Times New Roman"/>
          <w:b w:val="false"/>
          <w:i w:val="false"/>
          <w:color w:val="000000"/>
          <w:sz w:val="28"/>
        </w:rPr>
        <w:t xml:space="preserve">
             салымдары бойынша мерзімі өткен сыйақы </w:t>
      </w:r>
      <w:r>
        <w:br/>
      </w:r>
      <w:r>
        <w:rPr>
          <w:rFonts w:ascii="Times New Roman"/>
          <w:b w:val="false"/>
          <w:i w:val="false"/>
          <w:color w:val="000000"/>
          <w:sz w:val="28"/>
        </w:rPr>
        <w:t xml:space="preserve">
2742 1 2 1   Қазақстан Республикасы жергілікті өкімет органдарының </w:t>
      </w:r>
      <w:r>
        <w:br/>
      </w:r>
      <w:r>
        <w:rPr>
          <w:rFonts w:ascii="Times New Roman"/>
          <w:b w:val="false"/>
          <w:i w:val="false"/>
          <w:color w:val="000000"/>
          <w:sz w:val="28"/>
        </w:rPr>
        <w:t xml:space="preserve">
             теңгемен талап ету салымдары бойынша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2742 1 2 2   Қазақстан Республикасы жергілікті өкімет органдарының </w:t>
      </w:r>
      <w:r>
        <w:br/>
      </w:r>
      <w:r>
        <w:rPr>
          <w:rFonts w:ascii="Times New Roman"/>
          <w:b w:val="false"/>
          <w:i w:val="false"/>
          <w:color w:val="000000"/>
          <w:sz w:val="28"/>
        </w:rPr>
        <w:t xml:space="preserve">
             ЕАВ-мен талап ету салымдары бойынша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2742 1 2 3   Қазақстан Республикасы жергілікті өкімет органдарының </w:t>
      </w:r>
      <w:r>
        <w:br/>
      </w:r>
      <w:r>
        <w:rPr>
          <w:rFonts w:ascii="Times New Roman"/>
          <w:b w:val="false"/>
          <w:i w:val="false"/>
          <w:color w:val="000000"/>
          <w:sz w:val="28"/>
        </w:rPr>
        <w:t xml:space="preserve">
             ВБТ-мен талап ету салымдары бойынша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2742 1 3 1   Қазақстан Республикасы Ұлттық Банкінің теңгемен </w:t>
      </w:r>
      <w:r>
        <w:br/>
      </w:r>
      <w:r>
        <w:rPr>
          <w:rFonts w:ascii="Times New Roman"/>
          <w:b w:val="false"/>
          <w:i w:val="false"/>
          <w:color w:val="000000"/>
          <w:sz w:val="28"/>
        </w:rPr>
        <w:t xml:space="preserve">
             корреспонденттік шоттары бойынша мерзімі өткен сыйақы </w:t>
      </w:r>
      <w:r>
        <w:br/>
      </w:r>
      <w:r>
        <w:rPr>
          <w:rFonts w:ascii="Times New Roman"/>
          <w:b w:val="false"/>
          <w:i w:val="false"/>
          <w:color w:val="000000"/>
          <w:sz w:val="28"/>
        </w:rPr>
        <w:t xml:space="preserve">
2742 1 3 2   Қазақстан Республикасы Ұлттық Банкінің ЕАВ-мен </w:t>
      </w:r>
      <w:r>
        <w:br/>
      </w:r>
      <w:r>
        <w:rPr>
          <w:rFonts w:ascii="Times New Roman"/>
          <w:b w:val="false"/>
          <w:i w:val="false"/>
          <w:color w:val="000000"/>
          <w:sz w:val="28"/>
        </w:rPr>
        <w:t xml:space="preserve">
             корреспонденттік шоттары бойынша мерзімі өткен сыйақы </w:t>
      </w:r>
      <w:r>
        <w:br/>
      </w:r>
      <w:r>
        <w:rPr>
          <w:rFonts w:ascii="Times New Roman"/>
          <w:b w:val="false"/>
          <w:i w:val="false"/>
          <w:color w:val="000000"/>
          <w:sz w:val="28"/>
        </w:rPr>
        <w:t xml:space="preserve">
2742 1 3 3   Қазақстан Республикасы Ұлттық Банкінің ВБТ-мен </w:t>
      </w:r>
      <w:r>
        <w:br/>
      </w:r>
      <w:r>
        <w:rPr>
          <w:rFonts w:ascii="Times New Roman"/>
          <w:b w:val="false"/>
          <w:i w:val="false"/>
          <w:color w:val="000000"/>
          <w:sz w:val="28"/>
        </w:rPr>
        <w:t xml:space="preserve">
             корреспонденттік шоттары бойынша мерзімі өткен сыйақы </w:t>
      </w:r>
      <w:r>
        <w:br/>
      </w:r>
      <w:r>
        <w:rPr>
          <w:rFonts w:ascii="Times New Roman"/>
          <w:b w:val="false"/>
          <w:i w:val="false"/>
          <w:color w:val="000000"/>
          <w:sz w:val="28"/>
        </w:rPr>
        <w:t xml:space="preserve">
2742 1 4 1   Резидент банктердің теңгемен корреспонденттік шоттары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2742 1 4 2   Резидент банктердің ЕАВ-мен корреспонденттік шоттары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2742 1 4 3   Резидент банктердің ВБТ-мен корреспонденттік шоттары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2742 1 5 1   Банк операцияларының жекелеген түрлерін жүзеге </w:t>
      </w:r>
      <w:r>
        <w:br/>
      </w:r>
      <w:r>
        <w:rPr>
          <w:rFonts w:ascii="Times New Roman"/>
          <w:b w:val="false"/>
          <w:i w:val="false"/>
          <w:color w:val="000000"/>
          <w:sz w:val="28"/>
        </w:rPr>
        <w:t xml:space="preserve">
             асыратын резидент ұйымдардың теңгемен талап ету </w:t>
      </w:r>
      <w:r>
        <w:br/>
      </w:r>
      <w:r>
        <w:rPr>
          <w:rFonts w:ascii="Times New Roman"/>
          <w:b w:val="false"/>
          <w:i w:val="false"/>
          <w:color w:val="000000"/>
          <w:sz w:val="28"/>
        </w:rPr>
        <w:t xml:space="preserve">
             салымдары бойынша мерзімі өткен сыйақы </w:t>
      </w:r>
      <w:r>
        <w:br/>
      </w:r>
      <w:r>
        <w:rPr>
          <w:rFonts w:ascii="Times New Roman"/>
          <w:b w:val="false"/>
          <w:i w:val="false"/>
          <w:color w:val="000000"/>
          <w:sz w:val="28"/>
        </w:rPr>
        <w:t xml:space="preserve">
2742 1 5 2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ЕАВ-мен талап ету </w:t>
      </w:r>
      <w:r>
        <w:br/>
      </w:r>
      <w:r>
        <w:rPr>
          <w:rFonts w:ascii="Times New Roman"/>
          <w:b w:val="false"/>
          <w:i w:val="false"/>
          <w:color w:val="000000"/>
          <w:sz w:val="28"/>
        </w:rPr>
        <w:t xml:space="preserve">
             салымдары бойынша мерзімі өткен сыйақы </w:t>
      </w:r>
      <w:r>
        <w:br/>
      </w:r>
      <w:r>
        <w:rPr>
          <w:rFonts w:ascii="Times New Roman"/>
          <w:b w:val="false"/>
          <w:i w:val="false"/>
          <w:color w:val="000000"/>
          <w:sz w:val="28"/>
        </w:rPr>
        <w:t xml:space="preserve">
2742 1 5 3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ВБТ-мен талап ету </w:t>
      </w:r>
      <w:r>
        <w:br/>
      </w:r>
      <w:r>
        <w:rPr>
          <w:rFonts w:ascii="Times New Roman"/>
          <w:b w:val="false"/>
          <w:i w:val="false"/>
          <w:color w:val="000000"/>
          <w:sz w:val="28"/>
        </w:rPr>
        <w:t xml:space="preserve">
             алымдары бойынша мерзімі өткен сыйақы </w:t>
      </w:r>
      <w:r>
        <w:br/>
      </w:r>
      <w:r>
        <w:rPr>
          <w:rFonts w:ascii="Times New Roman"/>
          <w:b w:val="false"/>
          <w:i w:val="false"/>
          <w:color w:val="000000"/>
          <w:sz w:val="28"/>
        </w:rPr>
        <w:t xml:space="preserve">
2742 1 6 1   Мемлекеттік емес қаржылық емес резидент ұйымдардың </w:t>
      </w:r>
      <w:r>
        <w:br/>
      </w:r>
      <w:r>
        <w:rPr>
          <w:rFonts w:ascii="Times New Roman"/>
          <w:b w:val="false"/>
          <w:i w:val="false"/>
          <w:color w:val="000000"/>
          <w:sz w:val="28"/>
        </w:rPr>
        <w:t xml:space="preserve">
             теңгемен талап ету салымдары бойынша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2742 1 6 2   Мемлекеттік емес қаржылық емес резидент ұйымдардың </w:t>
      </w:r>
      <w:r>
        <w:br/>
      </w:r>
      <w:r>
        <w:rPr>
          <w:rFonts w:ascii="Times New Roman"/>
          <w:b w:val="false"/>
          <w:i w:val="false"/>
          <w:color w:val="000000"/>
          <w:sz w:val="28"/>
        </w:rPr>
        <w:t xml:space="preserve">
             ЕАВ-мен талап ету салымдары бойынша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2742 1 6 3   Мемлекеттік емес қаржылық емес резидент ұйымдардың </w:t>
      </w:r>
      <w:r>
        <w:br/>
      </w:r>
      <w:r>
        <w:rPr>
          <w:rFonts w:ascii="Times New Roman"/>
          <w:b w:val="false"/>
          <w:i w:val="false"/>
          <w:color w:val="000000"/>
          <w:sz w:val="28"/>
        </w:rPr>
        <w:t xml:space="preserve">
             ВБТ-мен талап ету салымдары бойынша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2742 1 7 1   Мемлекеттік қаржылық емес резидент ұйымдардың теңгемен </w:t>
      </w:r>
      <w:r>
        <w:br/>
      </w:r>
      <w:r>
        <w:rPr>
          <w:rFonts w:ascii="Times New Roman"/>
          <w:b w:val="false"/>
          <w:i w:val="false"/>
          <w:color w:val="000000"/>
          <w:sz w:val="28"/>
        </w:rPr>
        <w:t xml:space="preserve">
             талап ету салымдары бойынша мерзімі өткен сыйақы </w:t>
      </w:r>
      <w:r>
        <w:br/>
      </w:r>
      <w:r>
        <w:rPr>
          <w:rFonts w:ascii="Times New Roman"/>
          <w:b w:val="false"/>
          <w:i w:val="false"/>
          <w:color w:val="000000"/>
          <w:sz w:val="28"/>
        </w:rPr>
        <w:t xml:space="preserve">
2742 1 7 2   Мемлекеттік қаржылық емес резидент ұйымдардың ЕАВ-мен </w:t>
      </w:r>
      <w:r>
        <w:br/>
      </w:r>
      <w:r>
        <w:rPr>
          <w:rFonts w:ascii="Times New Roman"/>
          <w:b w:val="false"/>
          <w:i w:val="false"/>
          <w:color w:val="000000"/>
          <w:sz w:val="28"/>
        </w:rPr>
        <w:t xml:space="preserve">
             талап ету салымдары бойынша мерзімі өткен сыйақы </w:t>
      </w:r>
      <w:r>
        <w:br/>
      </w:r>
      <w:r>
        <w:rPr>
          <w:rFonts w:ascii="Times New Roman"/>
          <w:b w:val="false"/>
          <w:i w:val="false"/>
          <w:color w:val="000000"/>
          <w:sz w:val="28"/>
        </w:rPr>
        <w:t xml:space="preserve">
2742 1 7 3   Мемлекеттік қаржылық емес резидент ұйымдардың ВБТ-мен </w:t>
      </w:r>
      <w:r>
        <w:br/>
      </w:r>
      <w:r>
        <w:rPr>
          <w:rFonts w:ascii="Times New Roman"/>
          <w:b w:val="false"/>
          <w:i w:val="false"/>
          <w:color w:val="000000"/>
          <w:sz w:val="28"/>
        </w:rPr>
        <w:t xml:space="preserve">
             талап ету салымдары бойынша мерзімі өткен сыйақы </w:t>
      </w:r>
      <w:r>
        <w:br/>
      </w:r>
      <w:r>
        <w:rPr>
          <w:rFonts w:ascii="Times New Roman"/>
          <w:b w:val="false"/>
          <w:i w:val="false"/>
          <w:color w:val="000000"/>
          <w:sz w:val="28"/>
        </w:rPr>
        <w:t xml:space="preserve">
2742 1 8 1   Үй шаруашылығына қызмет көрсететін коммерциялық емес </w:t>
      </w:r>
      <w:r>
        <w:br/>
      </w:r>
      <w:r>
        <w:rPr>
          <w:rFonts w:ascii="Times New Roman"/>
          <w:b w:val="false"/>
          <w:i w:val="false"/>
          <w:color w:val="000000"/>
          <w:sz w:val="28"/>
        </w:rPr>
        <w:t xml:space="preserve">
             резидент ұйымдардың теңгемен талап ету салымдары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2742 1 8 2   Үй шаруашылығына қызмет көрсететін коммерциялық емес </w:t>
      </w:r>
      <w:r>
        <w:br/>
      </w:r>
      <w:r>
        <w:rPr>
          <w:rFonts w:ascii="Times New Roman"/>
          <w:b w:val="false"/>
          <w:i w:val="false"/>
          <w:color w:val="000000"/>
          <w:sz w:val="28"/>
        </w:rPr>
        <w:t xml:space="preserve">
             резидент ұйымдардың ЕАВ-мен талап ету салымдары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2742 1 8 3   Үй шаруашылығына қызмет көрсететін коммерциялық емес </w:t>
      </w:r>
      <w:r>
        <w:br/>
      </w:r>
      <w:r>
        <w:rPr>
          <w:rFonts w:ascii="Times New Roman"/>
          <w:b w:val="false"/>
          <w:i w:val="false"/>
          <w:color w:val="000000"/>
          <w:sz w:val="28"/>
        </w:rPr>
        <w:t xml:space="preserve">
             резидент ұйымдардың ВБТ-мен талап ету салымдары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2742 1 9 1   Резиденттердің үй шаруашылығындағы теңгемен талап ету </w:t>
      </w:r>
      <w:r>
        <w:br/>
      </w:r>
      <w:r>
        <w:rPr>
          <w:rFonts w:ascii="Times New Roman"/>
          <w:b w:val="false"/>
          <w:i w:val="false"/>
          <w:color w:val="000000"/>
          <w:sz w:val="28"/>
        </w:rPr>
        <w:t xml:space="preserve">
             салымдары бойынша мерзімі өткен сыйақы </w:t>
      </w:r>
      <w:r>
        <w:br/>
      </w:r>
      <w:r>
        <w:rPr>
          <w:rFonts w:ascii="Times New Roman"/>
          <w:b w:val="false"/>
          <w:i w:val="false"/>
          <w:color w:val="000000"/>
          <w:sz w:val="28"/>
        </w:rPr>
        <w:t xml:space="preserve">
2742 1 9 2   Резиденттердің үй шаруашылығындағы ЕАВ-мен талап ету </w:t>
      </w:r>
      <w:r>
        <w:br/>
      </w:r>
      <w:r>
        <w:rPr>
          <w:rFonts w:ascii="Times New Roman"/>
          <w:b w:val="false"/>
          <w:i w:val="false"/>
          <w:color w:val="000000"/>
          <w:sz w:val="28"/>
        </w:rPr>
        <w:t xml:space="preserve">
             салымдары бойынша мерзімі өткен сыйақы </w:t>
      </w:r>
      <w:r>
        <w:br/>
      </w:r>
      <w:r>
        <w:rPr>
          <w:rFonts w:ascii="Times New Roman"/>
          <w:b w:val="false"/>
          <w:i w:val="false"/>
          <w:color w:val="000000"/>
          <w:sz w:val="28"/>
        </w:rPr>
        <w:t xml:space="preserve">
2742 1 9 3   Резиденттердің үй шаруашылығындағы ВБТ-мен талап ету </w:t>
      </w:r>
      <w:r>
        <w:br/>
      </w:r>
      <w:r>
        <w:rPr>
          <w:rFonts w:ascii="Times New Roman"/>
          <w:b w:val="false"/>
          <w:i w:val="false"/>
          <w:color w:val="000000"/>
          <w:sz w:val="28"/>
        </w:rPr>
        <w:t xml:space="preserve">
             салымдары бойынша мерзімі өткен сыйақы </w:t>
      </w:r>
      <w:r>
        <w:br/>
      </w:r>
      <w:r>
        <w:rPr>
          <w:rFonts w:ascii="Times New Roman"/>
          <w:b w:val="false"/>
          <w:i w:val="false"/>
          <w:color w:val="000000"/>
          <w:sz w:val="28"/>
        </w:rPr>
        <w:t xml:space="preserve">
2742 2 1 1   Шетел мемлекеті үкіметінің теңгемен талап ету </w:t>
      </w:r>
      <w:r>
        <w:br/>
      </w:r>
      <w:r>
        <w:rPr>
          <w:rFonts w:ascii="Times New Roman"/>
          <w:b w:val="false"/>
          <w:i w:val="false"/>
          <w:color w:val="000000"/>
          <w:sz w:val="28"/>
        </w:rPr>
        <w:t xml:space="preserve">
             салымдары бойынша мерзімі өткен сыйақы </w:t>
      </w:r>
      <w:r>
        <w:br/>
      </w:r>
      <w:r>
        <w:rPr>
          <w:rFonts w:ascii="Times New Roman"/>
          <w:b w:val="false"/>
          <w:i w:val="false"/>
          <w:color w:val="000000"/>
          <w:sz w:val="28"/>
        </w:rPr>
        <w:t xml:space="preserve">
2742 2 1 2   Шетел мемлекеті үкіметінің ЕАВ-мен талап ету салымдары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2742 2 1 3   Шетел мемлекеті үкіметінің ВБТ-мен талап ету салымдары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2742 2 2 1   Шетелдік мемлекеттің жергілікті өкімет органдарының </w:t>
      </w:r>
      <w:r>
        <w:br/>
      </w:r>
      <w:r>
        <w:rPr>
          <w:rFonts w:ascii="Times New Roman"/>
          <w:b w:val="false"/>
          <w:i w:val="false"/>
          <w:color w:val="000000"/>
          <w:sz w:val="28"/>
        </w:rPr>
        <w:t xml:space="preserve">
             теңгемен талап ету салымдары бойынша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2742 2 2 2   Шетелдік мемлекеттің жергілікті өкімет органдарының </w:t>
      </w:r>
      <w:r>
        <w:br/>
      </w:r>
      <w:r>
        <w:rPr>
          <w:rFonts w:ascii="Times New Roman"/>
          <w:b w:val="false"/>
          <w:i w:val="false"/>
          <w:color w:val="000000"/>
          <w:sz w:val="28"/>
        </w:rPr>
        <w:t xml:space="preserve">
             ЕАВ-мен талап ету салымдары бойынша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2742 2 2 3   Шетелдік мемлекеттің жергілікті өкімет органдарының </w:t>
      </w:r>
      <w:r>
        <w:br/>
      </w:r>
      <w:r>
        <w:rPr>
          <w:rFonts w:ascii="Times New Roman"/>
          <w:b w:val="false"/>
          <w:i w:val="false"/>
          <w:color w:val="000000"/>
          <w:sz w:val="28"/>
        </w:rPr>
        <w:t xml:space="preserve">
             ВБТ-мен талап ету салымдары бойынша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2742 2 3 1   Шетелдік орталық банктердің теңгемен талап ету </w:t>
      </w:r>
      <w:r>
        <w:br/>
      </w:r>
      <w:r>
        <w:rPr>
          <w:rFonts w:ascii="Times New Roman"/>
          <w:b w:val="false"/>
          <w:i w:val="false"/>
          <w:color w:val="000000"/>
          <w:sz w:val="28"/>
        </w:rPr>
        <w:t xml:space="preserve">
             салымдары бойынша мерзімі өткен сыйақы </w:t>
      </w:r>
      <w:r>
        <w:br/>
      </w:r>
      <w:r>
        <w:rPr>
          <w:rFonts w:ascii="Times New Roman"/>
          <w:b w:val="false"/>
          <w:i w:val="false"/>
          <w:color w:val="000000"/>
          <w:sz w:val="28"/>
        </w:rPr>
        <w:t xml:space="preserve">
2742 2 3 2   Шетелдік орталық банктердің ЕАВ-мен талап ету </w:t>
      </w:r>
      <w:r>
        <w:br/>
      </w:r>
      <w:r>
        <w:rPr>
          <w:rFonts w:ascii="Times New Roman"/>
          <w:b w:val="false"/>
          <w:i w:val="false"/>
          <w:color w:val="000000"/>
          <w:sz w:val="28"/>
        </w:rPr>
        <w:t xml:space="preserve">
             салымдары бойынша мерзімі өткен сыйақы </w:t>
      </w:r>
      <w:r>
        <w:br/>
      </w:r>
      <w:r>
        <w:rPr>
          <w:rFonts w:ascii="Times New Roman"/>
          <w:b w:val="false"/>
          <w:i w:val="false"/>
          <w:color w:val="000000"/>
          <w:sz w:val="28"/>
        </w:rPr>
        <w:t xml:space="preserve">
2742 2 3 3   Шетелдік орталық банктердің талап ету салымдары </w:t>
      </w:r>
      <w:r>
        <w:br/>
      </w:r>
      <w:r>
        <w:rPr>
          <w:rFonts w:ascii="Times New Roman"/>
          <w:b w:val="false"/>
          <w:i w:val="false"/>
          <w:color w:val="000000"/>
          <w:sz w:val="28"/>
        </w:rPr>
        <w:t xml:space="preserve">
             бойынша ВБТ-мен мерзімі өткен сыйақы </w:t>
      </w:r>
      <w:r>
        <w:br/>
      </w:r>
      <w:r>
        <w:rPr>
          <w:rFonts w:ascii="Times New Roman"/>
          <w:b w:val="false"/>
          <w:i w:val="false"/>
          <w:color w:val="000000"/>
          <w:sz w:val="28"/>
        </w:rPr>
        <w:t xml:space="preserve">
2742 2 4 1   Резидент емес банктердің теңгемен талап ету салымдары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2742 2 4 2   Резидент емес банктердің ЕАВ-мен талап ету салымдары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2742 2 4 3   Резидент емес банктердің ВБТ-мен талап ету салымдары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2742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теңгемен талап ету </w:t>
      </w:r>
      <w:r>
        <w:br/>
      </w:r>
      <w:r>
        <w:rPr>
          <w:rFonts w:ascii="Times New Roman"/>
          <w:b w:val="false"/>
          <w:i w:val="false"/>
          <w:color w:val="000000"/>
          <w:sz w:val="28"/>
        </w:rPr>
        <w:t xml:space="preserve">
             салымдары бойынша мерзімі өткен сыйақы </w:t>
      </w:r>
      <w:r>
        <w:br/>
      </w:r>
      <w:r>
        <w:rPr>
          <w:rFonts w:ascii="Times New Roman"/>
          <w:b w:val="false"/>
          <w:i w:val="false"/>
          <w:color w:val="000000"/>
          <w:sz w:val="28"/>
        </w:rPr>
        <w:t xml:space="preserve">
2742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ЕАВ-мен талап ету </w:t>
      </w:r>
      <w:r>
        <w:br/>
      </w:r>
      <w:r>
        <w:rPr>
          <w:rFonts w:ascii="Times New Roman"/>
          <w:b w:val="false"/>
          <w:i w:val="false"/>
          <w:color w:val="000000"/>
          <w:sz w:val="28"/>
        </w:rPr>
        <w:t xml:space="preserve">
             салымдары бойынша мерзімі өткен сыйақы </w:t>
      </w:r>
      <w:r>
        <w:br/>
      </w:r>
      <w:r>
        <w:rPr>
          <w:rFonts w:ascii="Times New Roman"/>
          <w:b w:val="false"/>
          <w:i w:val="false"/>
          <w:color w:val="000000"/>
          <w:sz w:val="28"/>
        </w:rPr>
        <w:t xml:space="preserve">
2742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ВБТ-мен талап ету </w:t>
      </w:r>
      <w:r>
        <w:br/>
      </w:r>
      <w:r>
        <w:rPr>
          <w:rFonts w:ascii="Times New Roman"/>
          <w:b w:val="false"/>
          <w:i w:val="false"/>
          <w:color w:val="000000"/>
          <w:sz w:val="28"/>
        </w:rPr>
        <w:t xml:space="preserve">
             салымдары бойынша мерзімі өткен сыйақы </w:t>
      </w:r>
      <w:r>
        <w:br/>
      </w:r>
      <w:r>
        <w:rPr>
          <w:rFonts w:ascii="Times New Roman"/>
          <w:b w:val="false"/>
          <w:i w:val="false"/>
          <w:color w:val="000000"/>
          <w:sz w:val="28"/>
        </w:rPr>
        <w:t xml:space="preserve">
2742 2 6 1   Шетелдік мемлекеттің мемлекеттік қаржылық емес </w:t>
      </w:r>
      <w:r>
        <w:br/>
      </w:r>
      <w:r>
        <w:rPr>
          <w:rFonts w:ascii="Times New Roman"/>
          <w:b w:val="false"/>
          <w:i w:val="false"/>
          <w:color w:val="000000"/>
          <w:sz w:val="28"/>
        </w:rPr>
        <w:t xml:space="preserve">
             ұйымдарының теңгемен талап ету салымдары бойынша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2742 2 6 2   Шетелдік мемлекеттің мемлекеттік қаржылық емес </w:t>
      </w:r>
      <w:r>
        <w:br/>
      </w:r>
      <w:r>
        <w:rPr>
          <w:rFonts w:ascii="Times New Roman"/>
          <w:b w:val="false"/>
          <w:i w:val="false"/>
          <w:color w:val="000000"/>
          <w:sz w:val="28"/>
        </w:rPr>
        <w:t xml:space="preserve">
             ұйымдарының ЕАВ-мен талап ету салымдары бойынша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2742 2 6 3   Шетелдік мемлекеттің мемлекеттік қаржылық емес </w:t>
      </w:r>
      <w:r>
        <w:br/>
      </w:r>
      <w:r>
        <w:rPr>
          <w:rFonts w:ascii="Times New Roman"/>
          <w:b w:val="false"/>
          <w:i w:val="false"/>
          <w:color w:val="000000"/>
          <w:sz w:val="28"/>
        </w:rPr>
        <w:t xml:space="preserve">
             ұйымдарының ВБТ-мен талап ету салымдары бойынша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2742 2 7 1   Шетелдік мемлекеттің мемлекеттік емес қаржылық емес </w:t>
      </w:r>
      <w:r>
        <w:br/>
      </w:r>
      <w:r>
        <w:rPr>
          <w:rFonts w:ascii="Times New Roman"/>
          <w:b w:val="false"/>
          <w:i w:val="false"/>
          <w:color w:val="000000"/>
          <w:sz w:val="28"/>
        </w:rPr>
        <w:t xml:space="preserve">
             ұйымдарының теңгемен талап ету салымдары бойынша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2742 2 7 2   Шетелдік мемлекеттің мемлекеттік емес қаржылық емес </w:t>
      </w:r>
      <w:r>
        <w:br/>
      </w:r>
      <w:r>
        <w:rPr>
          <w:rFonts w:ascii="Times New Roman"/>
          <w:b w:val="false"/>
          <w:i w:val="false"/>
          <w:color w:val="000000"/>
          <w:sz w:val="28"/>
        </w:rPr>
        <w:t xml:space="preserve">
             ұйымдарының ЕАВ-мен талап ету салымдары бойынша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2742 2 7 3   Шетелдік мемлекеттің мемлекеттік емес қаржылық емес </w:t>
      </w:r>
      <w:r>
        <w:br/>
      </w:r>
      <w:r>
        <w:rPr>
          <w:rFonts w:ascii="Times New Roman"/>
          <w:b w:val="false"/>
          <w:i w:val="false"/>
          <w:color w:val="000000"/>
          <w:sz w:val="28"/>
        </w:rPr>
        <w:t xml:space="preserve">
             ұйымдарының ВБТ-мен талап ету салымдары бойынша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2742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теңгемен талап ету салымдары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2742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ЕАВ-мен талап ету салымдары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2742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ВБТ-мен талап ету салымдары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2742 2 9 1   Резидент еместердің үй шаруашылығындағы теңгемен талап </w:t>
      </w:r>
      <w:r>
        <w:br/>
      </w:r>
      <w:r>
        <w:rPr>
          <w:rFonts w:ascii="Times New Roman"/>
          <w:b w:val="false"/>
          <w:i w:val="false"/>
          <w:color w:val="000000"/>
          <w:sz w:val="28"/>
        </w:rPr>
        <w:t xml:space="preserve">
             ету салымдары бойынша мерзімі өткен сыйақы </w:t>
      </w:r>
    </w:p>
    <w:p>
      <w:pPr>
        <w:spacing w:after="0"/>
        <w:ind w:left="0"/>
        <w:jc w:val="both"/>
      </w:pPr>
      <w:r>
        <w:rPr>
          <w:rFonts w:ascii="Times New Roman"/>
          <w:b w:val="false"/>
          <w:i w:val="false"/>
          <w:color w:val="000000"/>
          <w:sz w:val="28"/>
        </w:rPr>
        <w:t xml:space="preserve">2742 2 9 2   Резидент еместердің үй шаруашылығындағы ЕАВ-мен талап </w:t>
      </w:r>
      <w:r>
        <w:br/>
      </w:r>
      <w:r>
        <w:rPr>
          <w:rFonts w:ascii="Times New Roman"/>
          <w:b w:val="false"/>
          <w:i w:val="false"/>
          <w:color w:val="000000"/>
          <w:sz w:val="28"/>
        </w:rPr>
        <w:t xml:space="preserve">
             ету салымдары бойынша мерзімі өткен сыйақы </w:t>
      </w:r>
    </w:p>
    <w:p>
      <w:pPr>
        <w:spacing w:after="0"/>
        <w:ind w:left="0"/>
        <w:jc w:val="both"/>
      </w:pPr>
      <w:r>
        <w:rPr>
          <w:rFonts w:ascii="Times New Roman"/>
          <w:b w:val="false"/>
          <w:i w:val="false"/>
          <w:color w:val="000000"/>
          <w:sz w:val="28"/>
        </w:rPr>
        <w:t xml:space="preserve">2742 2 9 3   Резидент еместердің үй шаруашылығындағы ВБТ-мен талап </w:t>
      </w:r>
      <w:r>
        <w:br/>
      </w:r>
      <w:r>
        <w:rPr>
          <w:rFonts w:ascii="Times New Roman"/>
          <w:b w:val="false"/>
          <w:i w:val="false"/>
          <w:color w:val="000000"/>
          <w:sz w:val="28"/>
        </w:rPr>
        <w:t xml:space="preserve">
             ету салымдары бойынша мерзімі өткен сыйақы </w:t>
      </w:r>
    </w:p>
    <w:p>
      <w:pPr>
        <w:spacing w:after="0"/>
        <w:ind w:left="0"/>
        <w:jc w:val="both"/>
      </w:pPr>
      <w:r>
        <w:rPr>
          <w:rFonts w:ascii="Times New Roman"/>
          <w:b w:val="false"/>
          <w:i w:val="false"/>
          <w:color w:val="000000"/>
          <w:sz w:val="28"/>
        </w:rPr>
        <w:t xml:space="preserve">2743 0 0 0  Мерзімді салымдар бойынша мерзімі өткен сыйақы </w:t>
      </w:r>
      <w:r>
        <w:br/>
      </w:r>
      <w:r>
        <w:rPr>
          <w:rFonts w:ascii="Times New Roman"/>
          <w:b w:val="false"/>
          <w:i w:val="false"/>
          <w:color w:val="000000"/>
          <w:sz w:val="28"/>
        </w:rPr>
        <w:t xml:space="preserve">
2743 1 1 1   Қазақстан Республикасы Үкіметінің теңгемен мерзімді </w:t>
      </w:r>
      <w:r>
        <w:br/>
      </w:r>
      <w:r>
        <w:rPr>
          <w:rFonts w:ascii="Times New Roman"/>
          <w:b w:val="false"/>
          <w:i w:val="false"/>
          <w:color w:val="000000"/>
          <w:sz w:val="28"/>
        </w:rPr>
        <w:t xml:space="preserve">
             салымдары бойынша мерзімі өткен сыйақы </w:t>
      </w:r>
      <w:r>
        <w:br/>
      </w:r>
      <w:r>
        <w:rPr>
          <w:rFonts w:ascii="Times New Roman"/>
          <w:b w:val="false"/>
          <w:i w:val="false"/>
          <w:color w:val="000000"/>
          <w:sz w:val="28"/>
        </w:rPr>
        <w:t xml:space="preserve">
2743 1 1 2   Қазақстан Республикасы Үкіметінің ЕАВ-мен мерзімді </w:t>
      </w:r>
      <w:r>
        <w:br/>
      </w:r>
      <w:r>
        <w:rPr>
          <w:rFonts w:ascii="Times New Roman"/>
          <w:b w:val="false"/>
          <w:i w:val="false"/>
          <w:color w:val="000000"/>
          <w:sz w:val="28"/>
        </w:rPr>
        <w:t xml:space="preserve">
             салымдары бойынша мерзімі өткен сыйақы </w:t>
      </w:r>
      <w:r>
        <w:br/>
      </w:r>
      <w:r>
        <w:rPr>
          <w:rFonts w:ascii="Times New Roman"/>
          <w:b w:val="false"/>
          <w:i w:val="false"/>
          <w:color w:val="000000"/>
          <w:sz w:val="28"/>
        </w:rPr>
        <w:t xml:space="preserve">
2743 1 1 3   Қазақстан Республикасы Үкіметінің ВБТ-мен мерзімді </w:t>
      </w:r>
      <w:r>
        <w:br/>
      </w:r>
      <w:r>
        <w:rPr>
          <w:rFonts w:ascii="Times New Roman"/>
          <w:b w:val="false"/>
          <w:i w:val="false"/>
          <w:color w:val="000000"/>
          <w:sz w:val="28"/>
        </w:rPr>
        <w:t xml:space="preserve">
             салымдары бойынша мерзімі өткен сыйақы </w:t>
      </w:r>
      <w:r>
        <w:br/>
      </w:r>
      <w:r>
        <w:rPr>
          <w:rFonts w:ascii="Times New Roman"/>
          <w:b w:val="false"/>
          <w:i w:val="false"/>
          <w:color w:val="000000"/>
          <w:sz w:val="28"/>
        </w:rPr>
        <w:t xml:space="preserve">
2743 1 2 1   Қазақстан Республикасы жергілікті өкімет органдарының </w:t>
      </w:r>
      <w:r>
        <w:br/>
      </w:r>
      <w:r>
        <w:rPr>
          <w:rFonts w:ascii="Times New Roman"/>
          <w:b w:val="false"/>
          <w:i w:val="false"/>
          <w:color w:val="000000"/>
          <w:sz w:val="28"/>
        </w:rPr>
        <w:t xml:space="preserve">
             теңгемен мерзімді салымдары бойынша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2743 1 2 2   Қазақстан Республикасы жергілікті өкімет органдарының </w:t>
      </w:r>
      <w:r>
        <w:br/>
      </w:r>
      <w:r>
        <w:rPr>
          <w:rFonts w:ascii="Times New Roman"/>
          <w:b w:val="false"/>
          <w:i w:val="false"/>
          <w:color w:val="000000"/>
          <w:sz w:val="28"/>
        </w:rPr>
        <w:t xml:space="preserve">
             ЕАВ-мен мерзімді салымдары бойынша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2743 1 2 3   Қазақстан Республикасы жергілікті өкімет органдарының </w:t>
      </w:r>
      <w:r>
        <w:br/>
      </w:r>
      <w:r>
        <w:rPr>
          <w:rFonts w:ascii="Times New Roman"/>
          <w:b w:val="false"/>
          <w:i w:val="false"/>
          <w:color w:val="000000"/>
          <w:sz w:val="28"/>
        </w:rPr>
        <w:t xml:space="preserve">
             ВБТ-мен мерзімді салымдары бойынша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2743 1 3 1   Қазақстан Республикасы Ұлттық Банкінің мерзімді </w:t>
      </w:r>
      <w:r>
        <w:br/>
      </w:r>
      <w:r>
        <w:rPr>
          <w:rFonts w:ascii="Times New Roman"/>
          <w:b w:val="false"/>
          <w:i w:val="false"/>
          <w:color w:val="000000"/>
          <w:sz w:val="28"/>
        </w:rPr>
        <w:t xml:space="preserve">
             салымдары бойынша теңгемен мерзімі өткен сыйақы </w:t>
      </w:r>
    </w:p>
    <w:p>
      <w:pPr>
        <w:spacing w:after="0"/>
        <w:ind w:left="0"/>
        <w:jc w:val="both"/>
      </w:pPr>
      <w:r>
        <w:rPr>
          <w:rFonts w:ascii="Times New Roman"/>
          <w:b w:val="false"/>
          <w:i w:val="false"/>
          <w:color w:val="000000"/>
          <w:sz w:val="28"/>
        </w:rPr>
        <w:t xml:space="preserve">2743 1 3 2   Қазақстан Республикасы Ұлттық Банкінің ЕАВ-мен </w:t>
      </w:r>
      <w:r>
        <w:br/>
      </w:r>
      <w:r>
        <w:rPr>
          <w:rFonts w:ascii="Times New Roman"/>
          <w:b w:val="false"/>
          <w:i w:val="false"/>
          <w:color w:val="000000"/>
          <w:sz w:val="28"/>
        </w:rPr>
        <w:t xml:space="preserve">
             мерзімді салымдары бойынша мерзімі өткен сыйақы </w:t>
      </w:r>
    </w:p>
    <w:p>
      <w:pPr>
        <w:spacing w:after="0"/>
        <w:ind w:left="0"/>
        <w:jc w:val="both"/>
      </w:pPr>
      <w:r>
        <w:rPr>
          <w:rFonts w:ascii="Times New Roman"/>
          <w:b w:val="false"/>
          <w:i w:val="false"/>
          <w:color w:val="000000"/>
          <w:sz w:val="28"/>
        </w:rPr>
        <w:t xml:space="preserve">2743 1 3 3   Қазақстан Республикасы Ұлттық Банкінің ВБТ-мен </w:t>
      </w:r>
      <w:r>
        <w:br/>
      </w:r>
      <w:r>
        <w:rPr>
          <w:rFonts w:ascii="Times New Roman"/>
          <w:b w:val="false"/>
          <w:i w:val="false"/>
          <w:color w:val="000000"/>
          <w:sz w:val="28"/>
        </w:rPr>
        <w:t xml:space="preserve">
             мерзімді салымдары бойынша мерзімі өткен сыйақы </w:t>
      </w:r>
    </w:p>
    <w:p>
      <w:pPr>
        <w:spacing w:after="0"/>
        <w:ind w:left="0"/>
        <w:jc w:val="both"/>
      </w:pPr>
      <w:r>
        <w:rPr>
          <w:rFonts w:ascii="Times New Roman"/>
          <w:b w:val="false"/>
          <w:i w:val="false"/>
          <w:color w:val="000000"/>
          <w:sz w:val="28"/>
        </w:rPr>
        <w:t xml:space="preserve">2743 1 4 1   Резидент банктердің теңгемен мерзімді салымдары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2743 1 4 2   Резидент банктердің ЕАВ-мен мерзімді салымдары бойынша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2743 1 4 3   Резидент банктердің ВБТ-мен мерзімді салымдары бойынша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2743 1 5 1   Банк операцияларының жекелеген түрлерін жүзеге </w:t>
      </w:r>
      <w:r>
        <w:br/>
      </w:r>
      <w:r>
        <w:rPr>
          <w:rFonts w:ascii="Times New Roman"/>
          <w:b w:val="false"/>
          <w:i w:val="false"/>
          <w:color w:val="000000"/>
          <w:sz w:val="28"/>
        </w:rPr>
        <w:t xml:space="preserve">
             асыратын резидент ұйымдардың теңгемен мерзімді </w:t>
      </w:r>
      <w:r>
        <w:br/>
      </w:r>
      <w:r>
        <w:rPr>
          <w:rFonts w:ascii="Times New Roman"/>
          <w:b w:val="false"/>
          <w:i w:val="false"/>
          <w:color w:val="000000"/>
          <w:sz w:val="28"/>
        </w:rPr>
        <w:t xml:space="preserve">
             салымдары бойынша мерзімі өткен сыйақы </w:t>
      </w:r>
      <w:r>
        <w:br/>
      </w:r>
      <w:r>
        <w:rPr>
          <w:rFonts w:ascii="Times New Roman"/>
          <w:b w:val="false"/>
          <w:i w:val="false"/>
          <w:color w:val="000000"/>
          <w:sz w:val="28"/>
        </w:rPr>
        <w:t xml:space="preserve">
2743 1 5 2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ЕАВ-мен мерзімді </w:t>
      </w:r>
      <w:r>
        <w:br/>
      </w:r>
      <w:r>
        <w:rPr>
          <w:rFonts w:ascii="Times New Roman"/>
          <w:b w:val="false"/>
          <w:i w:val="false"/>
          <w:color w:val="000000"/>
          <w:sz w:val="28"/>
        </w:rPr>
        <w:t xml:space="preserve">
             салымдары бойынша мерзімі өткен сыйақы </w:t>
      </w:r>
      <w:r>
        <w:br/>
      </w:r>
      <w:r>
        <w:rPr>
          <w:rFonts w:ascii="Times New Roman"/>
          <w:b w:val="false"/>
          <w:i w:val="false"/>
          <w:color w:val="000000"/>
          <w:sz w:val="28"/>
        </w:rPr>
        <w:t xml:space="preserve">
2743 1 5 3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ВБТ-мен мерзімді </w:t>
      </w:r>
      <w:r>
        <w:br/>
      </w:r>
      <w:r>
        <w:rPr>
          <w:rFonts w:ascii="Times New Roman"/>
          <w:b w:val="false"/>
          <w:i w:val="false"/>
          <w:color w:val="000000"/>
          <w:sz w:val="28"/>
        </w:rPr>
        <w:t xml:space="preserve">
             салымдары бойынша мерзімі өткен сыйақы </w:t>
      </w:r>
      <w:r>
        <w:br/>
      </w:r>
      <w:r>
        <w:rPr>
          <w:rFonts w:ascii="Times New Roman"/>
          <w:b w:val="false"/>
          <w:i w:val="false"/>
          <w:color w:val="000000"/>
          <w:sz w:val="28"/>
        </w:rPr>
        <w:t xml:space="preserve">
2743 1 6 1   Мемлекеттік қаржылық емес резидент ұйымдардың теңгемен </w:t>
      </w:r>
      <w:r>
        <w:br/>
      </w:r>
      <w:r>
        <w:rPr>
          <w:rFonts w:ascii="Times New Roman"/>
          <w:b w:val="false"/>
          <w:i w:val="false"/>
          <w:color w:val="000000"/>
          <w:sz w:val="28"/>
        </w:rPr>
        <w:t xml:space="preserve">
             мерзімді салымдары бойынша мерзімі өткен сыйақы </w:t>
      </w:r>
      <w:r>
        <w:br/>
      </w:r>
      <w:r>
        <w:rPr>
          <w:rFonts w:ascii="Times New Roman"/>
          <w:b w:val="false"/>
          <w:i w:val="false"/>
          <w:color w:val="000000"/>
          <w:sz w:val="28"/>
        </w:rPr>
        <w:t xml:space="preserve">
2743 1 6 2   Мемлекеттік қаржылық емес резидент ұйымдардың ЕАВ-мен </w:t>
      </w:r>
      <w:r>
        <w:br/>
      </w:r>
      <w:r>
        <w:rPr>
          <w:rFonts w:ascii="Times New Roman"/>
          <w:b w:val="false"/>
          <w:i w:val="false"/>
          <w:color w:val="000000"/>
          <w:sz w:val="28"/>
        </w:rPr>
        <w:t xml:space="preserve">
             мерзімді салымдары бойынша мерзімі өткен сыйақы </w:t>
      </w:r>
      <w:r>
        <w:br/>
      </w:r>
      <w:r>
        <w:rPr>
          <w:rFonts w:ascii="Times New Roman"/>
          <w:b w:val="false"/>
          <w:i w:val="false"/>
          <w:color w:val="000000"/>
          <w:sz w:val="28"/>
        </w:rPr>
        <w:t xml:space="preserve">
2743 1 6 3   Мемлекеттік қаржылық емес резидент ұйымдардың ВБТ-мен </w:t>
      </w:r>
      <w:r>
        <w:br/>
      </w:r>
      <w:r>
        <w:rPr>
          <w:rFonts w:ascii="Times New Roman"/>
          <w:b w:val="false"/>
          <w:i w:val="false"/>
          <w:color w:val="000000"/>
          <w:sz w:val="28"/>
        </w:rPr>
        <w:t xml:space="preserve">
             мерзімді салымдары бойынша мерзімі өткен сыйақы </w:t>
      </w:r>
      <w:r>
        <w:br/>
      </w:r>
      <w:r>
        <w:rPr>
          <w:rFonts w:ascii="Times New Roman"/>
          <w:b w:val="false"/>
          <w:i w:val="false"/>
          <w:color w:val="000000"/>
          <w:sz w:val="28"/>
        </w:rPr>
        <w:t xml:space="preserve">
2743 1 7 1   Мемлекеттік емес қаржылық емес резидент ұйымдардың </w:t>
      </w:r>
      <w:r>
        <w:br/>
      </w:r>
      <w:r>
        <w:rPr>
          <w:rFonts w:ascii="Times New Roman"/>
          <w:b w:val="false"/>
          <w:i w:val="false"/>
          <w:color w:val="000000"/>
          <w:sz w:val="28"/>
        </w:rPr>
        <w:t xml:space="preserve">
             теңгемен мерзімді салымдары бойынша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2743 1 7 2   Мемлекеттік емес қаржылық емес резидент ұйымдардың </w:t>
      </w:r>
      <w:r>
        <w:br/>
      </w:r>
      <w:r>
        <w:rPr>
          <w:rFonts w:ascii="Times New Roman"/>
          <w:b w:val="false"/>
          <w:i w:val="false"/>
          <w:color w:val="000000"/>
          <w:sz w:val="28"/>
        </w:rPr>
        <w:t xml:space="preserve">
             ЕАВ-мен мерзімді салымдары бойынша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2743 1 7 3   Мемлекеттік емес қаржылық емес резидент ұйымдардың </w:t>
      </w:r>
      <w:r>
        <w:br/>
      </w:r>
      <w:r>
        <w:rPr>
          <w:rFonts w:ascii="Times New Roman"/>
          <w:b w:val="false"/>
          <w:i w:val="false"/>
          <w:color w:val="000000"/>
          <w:sz w:val="28"/>
        </w:rPr>
        <w:t xml:space="preserve">
             ВБТ-мен мерзімді салымдары бойынша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2743 1 8 1   Үй шаруашылығына қызмет көрсететін коммерциялық емес </w:t>
      </w:r>
      <w:r>
        <w:br/>
      </w:r>
      <w:r>
        <w:rPr>
          <w:rFonts w:ascii="Times New Roman"/>
          <w:b w:val="false"/>
          <w:i w:val="false"/>
          <w:color w:val="000000"/>
          <w:sz w:val="28"/>
        </w:rPr>
        <w:t xml:space="preserve">
             резидент ұйымдардың теңгемен мерзімді салымдары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2743 1 8 2   Үй шаруашылығына қызмет көрсететін коммерциялық емес </w:t>
      </w:r>
      <w:r>
        <w:br/>
      </w:r>
      <w:r>
        <w:rPr>
          <w:rFonts w:ascii="Times New Roman"/>
          <w:b w:val="false"/>
          <w:i w:val="false"/>
          <w:color w:val="000000"/>
          <w:sz w:val="28"/>
        </w:rPr>
        <w:t xml:space="preserve">
             резидент ұйымдардың ЕАВ-мен мерзімді салымдары бойынша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2743 1 8 3   Үй шаруашылығына қызмет көрсететін коммерциялық емес </w:t>
      </w:r>
      <w:r>
        <w:br/>
      </w:r>
      <w:r>
        <w:rPr>
          <w:rFonts w:ascii="Times New Roman"/>
          <w:b w:val="false"/>
          <w:i w:val="false"/>
          <w:color w:val="000000"/>
          <w:sz w:val="28"/>
        </w:rPr>
        <w:t xml:space="preserve">
             резидент ұйымдардың ВБТ-мен мерзімді салымдары бойынша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2743 1 9 1   Резиденттердің үй шаруашылығындағы теңгемен мерзімді </w:t>
      </w:r>
      <w:r>
        <w:br/>
      </w:r>
      <w:r>
        <w:rPr>
          <w:rFonts w:ascii="Times New Roman"/>
          <w:b w:val="false"/>
          <w:i w:val="false"/>
          <w:color w:val="000000"/>
          <w:sz w:val="28"/>
        </w:rPr>
        <w:t xml:space="preserve">
             салымдары бойынша мерзімі өткен сыйақы </w:t>
      </w:r>
      <w:r>
        <w:br/>
      </w:r>
      <w:r>
        <w:rPr>
          <w:rFonts w:ascii="Times New Roman"/>
          <w:b w:val="false"/>
          <w:i w:val="false"/>
          <w:color w:val="000000"/>
          <w:sz w:val="28"/>
        </w:rPr>
        <w:t xml:space="preserve">
2743 1 9 2   Резиденттердің үй шаруашылығындағы ЕАВ-мен мерзімді </w:t>
      </w:r>
      <w:r>
        <w:br/>
      </w:r>
      <w:r>
        <w:rPr>
          <w:rFonts w:ascii="Times New Roman"/>
          <w:b w:val="false"/>
          <w:i w:val="false"/>
          <w:color w:val="000000"/>
          <w:sz w:val="28"/>
        </w:rPr>
        <w:t xml:space="preserve">
             салымдары бойынша мерзімі өткен сыйақы </w:t>
      </w:r>
      <w:r>
        <w:br/>
      </w:r>
      <w:r>
        <w:rPr>
          <w:rFonts w:ascii="Times New Roman"/>
          <w:b w:val="false"/>
          <w:i w:val="false"/>
          <w:color w:val="000000"/>
          <w:sz w:val="28"/>
        </w:rPr>
        <w:t xml:space="preserve">
2743 1 9 3   Резиденттердің үй шаруашылығындағы ВБТ-мен мерзімді </w:t>
      </w:r>
      <w:r>
        <w:br/>
      </w:r>
      <w:r>
        <w:rPr>
          <w:rFonts w:ascii="Times New Roman"/>
          <w:b w:val="false"/>
          <w:i w:val="false"/>
          <w:color w:val="000000"/>
          <w:sz w:val="28"/>
        </w:rPr>
        <w:t xml:space="preserve">
             салымдары бойынша мерзімі өткен сыйақы </w:t>
      </w:r>
      <w:r>
        <w:br/>
      </w:r>
      <w:r>
        <w:rPr>
          <w:rFonts w:ascii="Times New Roman"/>
          <w:b w:val="false"/>
          <w:i w:val="false"/>
          <w:color w:val="000000"/>
          <w:sz w:val="28"/>
        </w:rPr>
        <w:t xml:space="preserve">
2743 2 1 1   Шетел мемлекеті үкіметінің теңгемен мерзімді салымдары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2743 2 1 2   Шетел мемлекеті үкіметінің ЕАВ-мен мерзімді салымдары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2743 2 1 3   Шетел мемлекеті үкіметінің ВБТ-мен мерзімді салымдары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2743 2 2 1   Шетелдік мемлекеттің жергілікті өкімет органдарының </w:t>
      </w:r>
      <w:r>
        <w:br/>
      </w:r>
      <w:r>
        <w:rPr>
          <w:rFonts w:ascii="Times New Roman"/>
          <w:b w:val="false"/>
          <w:i w:val="false"/>
          <w:color w:val="000000"/>
          <w:sz w:val="28"/>
        </w:rPr>
        <w:t xml:space="preserve">
             теңгемен мерзімді салымдары бойынша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2743 2 2 2   Шетелдік мемлекеттің жергілікті өкімет органдарының </w:t>
      </w:r>
      <w:r>
        <w:br/>
      </w:r>
      <w:r>
        <w:rPr>
          <w:rFonts w:ascii="Times New Roman"/>
          <w:b w:val="false"/>
          <w:i w:val="false"/>
          <w:color w:val="000000"/>
          <w:sz w:val="28"/>
        </w:rPr>
        <w:t xml:space="preserve">
             ЕАВ-мен мерзімді салымдары бойынша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2743 2 2 3   Шетелдік мемлекеттің жергілікті өкімет органдарының </w:t>
      </w:r>
      <w:r>
        <w:br/>
      </w:r>
      <w:r>
        <w:rPr>
          <w:rFonts w:ascii="Times New Roman"/>
          <w:b w:val="false"/>
          <w:i w:val="false"/>
          <w:color w:val="000000"/>
          <w:sz w:val="28"/>
        </w:rPr>
        <w:t xml:space="preserve">
             ВБТ-мен мерзімді салымдары бойынша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2743 2 3 1   Шетелдік орталық банктердің теңгемен мерзімді </w:t>
      </w:r>
      <w:r>
        <w:br/>
      </w:r>
      <w:r>
        <w:rPr>
          <w:rFonts w:ascii="Times New Roman"/>
          <w:b w:val="false"/>
          <w:i w:val="false"/>
          <w:color w:val="000000"/>
          <w:sz w:val="28"/>
        </w:rPr>
        <w:t xml:space="preserve">
             салымдары бойынша мерзімі өткен сыйақы </w:t>
      </w:r>
      <w:r>
        <w:br/>
      </w:r>
      <w:r>
        <w:rPr>
          <w:rFonts w:ascii="Times New Roman"/>
          <w:b w:val="false"/>
          <w:i w:val="false"/>
          <w:color w:val="000000"/>
          <w:sz w:val="28"/>
        </w:rPr>
        <w:t xml:space="preserve">
2743 2 3 2   Шетелдік орталық банктердің ЕАВ-мен мерзімді салымдары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2743 2 3 3   Шетелдік орталық банктердің ВБТ-мен мерзімді салымдары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2743 2 4 1   Резидент емес банктердің теңгемен мерзімді салымдары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2743 2 4 2   Резидент емес банктердің ЕАВ-мен мерзімді салымдары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2743 2 4 3   Резидент емес банктердің ВБТ-мен мерзімді салымдары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2743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теңгемен мерзімді </w:t>
      </w:r>
      <w:r>
        <w:br/>
      </w:r>
      <w:r>
        <w:rPr>
          <w:rFonts w:ascii="Times New Roman"/>
          <w:b w:val="false"/>
          <w:i w:val="false"/>
          <w:color w:val="000000"/>
          <w:sz w:val="28"/>
        </w:rPr>
        <w:t xml:space="preserve">
             салымдары бойынша мерзімі өткен сыйақы </w:t>
      </w:r>
      <w:r>
        <w:br/>
      </w:r>
      <w:r>
        <w:rPr>
          <w:rFonts w:ascii="Times New Roman"/>
          <w:b w:val="false"/>
          <w:i w:val="false"/>
          <w:color w:val="000000"/>
          <w:sz w:val="28"/>
        </w:rPr>
        <w:t xml:space="preserve">
2743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ЕАВ-мен мерзімді </w:t>
      </w:r>
      <w:r>
        <w:br/>
      </w:r>
      <w:r>
        <w:rPr>
          <w:rFonts w:ascii="Times New Roman"/>
          <w:b w:val="false"/>
          <w:i w:val="false"/>
          <w:color w:val="000000"/>
          <w:sz w:val="28"/>
        </w:rPr>
        <w:t xml:space="preserve">
             салымдары бойынша мерзімі өткен сыйақы </w:t>
      </w:r>
      <w:r>
        <w:br/>
      </w:r>
      <w:r>
        <w:rPr>
          <w:rFonts w:ascii="Times New Roman"/>
          <w:b w:val="false"/>
          <w:i w:val="false"/>
          <w:color w:val="000000"/>
          <w:sz w:val="28"/>
        </w:rPr>
        <w:t xml:space="preserve">
2743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ВБТ-мен мерзімді </w:t>
      </w:r>
      <w:r>
        <w:br/>
      </w:r>
      <w:r>
        <w:rPr>
          <w:rFonts w:ascii="Times New Roman"/>
          <w:b w:val="false"/>
          <w:i w:val="false"/>
          <w:color w:val="000000"/>
          <w:sz w:val="28"/>
        </w:rPr>
        <w:t xml:space="preserve">
             салымдары бойынша мерзімі өткен сыйақы </w:t>
      </w:r>
      <w:r>
        <w:br/>
      </w:r>
      <w:r>
        <w:rPr>
          <w:rFonts w:ascii="Times New Roman"/>
          <w:b w:val="false"/>
          <w:i w:val="false"/>
          <w:color w:val="000000"/>
          <w:sz w:val="28"/>
        </w:rPr>
        <w:t xml:space="preserve">
2743 2 6 1   Шетелдік мемлекеттің мемлекеттік қаржылық емес </w:t>
      </w:r>
      <w:r>
        <w:br/>
      </w:r>
      <w:r>
        <w:rPr>
          <w:rFonts w:ascii="Times New Roman"/>
          <w:b w:val="false"/>
          <w:i w:val="false"/>
          <w:color w:val="000000"/>
          <w:sz w:val="28"/>
        </w:rPr>
        <w:t xml:space="preserve">
             ұйымдарының теңгемен мерзімді салымдары бойынша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2743 2 6 2   Шетелдік мемлекеттің мемлекеттік қаржылық емес </w:t>
      </w:r>
      <w:r>
        <w:br/>
      </w:r>
      <w:r>
        <w:rPr>
          <w:rFonts w:ascii="Times New Roman"/>
          <w:b w:val="false"/>
          <w:i w:val="false"/>
          <w:color w:val="000000"/>
          <w:sz w:val="28"/>
        </w:rPr>
        <w:t xml:space="preserve">
             ұйымдарының ЕАВ-мен мерзімді салымдары бойынша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2743 2 6 3   Шетелдік мемлекеттің мемлекеттік қаржылық емес </w:t>
      </w:r>
      <w:r>
        <w:br/>
      </w:r>
      <w:r>
        <w:rPr>
          <w:rFonts w:ascii="Times New Roman"/>
          <w:b w:val="false"/>
          <w:i w:val="false"/>
          <w:color w:val="000000"/>
          <w:sz w:val="28"/>
        </w:rPr>
        <w:t xml:space="preserve">
             ұйымдарының ВБТ-мен мерзімді салымдары бойынша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2743 2 7 1   Шетелдік мемлекеттің мемлекеттік емес қаржылық емес </w:t>
      </w:r>
      <w:r>
        <w:br/>
      </w:r>
      <w:r>
        <w:rPr>
          <w:rFonts w:ascii="Times New Roman"/>
          <w:b w:val="false"/>
          <w:i w:val="false"/>
          <w:color w:val="000000"/>
          <w:sz w:val="28"/>
        </w:rPr>
        <w:t xml:space="preserve">
             ұйымдарының теңгемен мерзімді салымдары бойынша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2743 2 7 2   Шетелдік мемлекеттің мемлекеттік емес қаржылық емес </w:t>
      </w:r>
      <w:r>
        <w:br/>
      </w:r>
      <w:r>
        <w:rPr>
          <w:rFonts w:ascii="Times New Roman"/>
          <w:b w:val="false"/>
          <w:i w:val="false"/>
          <w:color w:val="000000"/>
          <w:sz w:val="28"/>
        </w:rPr>
        <w:t xml:space="preserve">
             ұйымдарының ЕАВ-мен мерзімді салымдары бойынша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2743 2 7 3   Шетелдік мемлекеттің мемлекеттік емес қаржылық емес </w:t>
      </w:r>
      <w:r>
        <w:br/>
      </w:r>
      <w:r>
        <w:rPr>
          <w:rFonts w:ascii="Times New Roman"/>
          <w:b w:val="false"/>
          <w:i w:val="false"/>
          <w:color w:val="000000"/>
          <w:sz w:val="28"/>
        </w:rPr>
        <w:t xml:space="preserve">
             ұйымдарының ВБТ-мен мерзімді салымдары бойынша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2743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теңгемен мерзімді салымдары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2743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ЕАВ-мен мерзімді салымдары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2743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ВБТ-мен мерзімді салымдары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2743 2 9 1   Резидент еместердің үй шаруашылығындағы теңгемен </w:t>
      </w:r>
      <w:r>
        <w:br/>
      </w:r>
      <w:r>
        <w:rPr>
          <w:rFonts w:ascii="Times New Roman"/>
          <w:b w:val="false"/>
          <w:i w:val="false"/>
          <w:color w:val="000000"/>
          <w:sz w:val="28"/>
        </w:rPr>
        <w:t xml:space="preserve">
             мерзімді салымдары бойынша мерзімі өткен сыйақы </w:t>
      </w:r>
    </w:p>
    <w:p>
      <w:pPr>
        <w:spacing w:after="0"/>
        <w:ind w:left="0"/>
        <w:jc w:val="both"/>
      </w:pPr>
      <w:r>
        <w:rPr>
          <w:rFonts w:ascii="Times New Roman"/>
          <w:b w:val="false"/>
          <w:i w:val="false"/>
          <w:color w:val="000000"/>
          <w:sz w:val="28"/>
        </w:rPr>
        <w:t xml:space="preserve">2743 2 9 2   Резидент еместердің үй шаруашылығындағы ЕАВ-мен </w:t>
      </w:r>
      <w:r>
        <w:br/>
      </w:r>
      <w:r>
        <w:rPr>
          <w:rFonts w:ascii="Times New Roman"/>
          <w:b w:val="false"/>
          <w:i w:val="false"/>
          <w:color w:val="000000"/>
          <w:sz w:val="28"/>
        </w:rPr>
        <w:t xml:space="preserve">
             мерзімді салымдары бойынша мерзімі өткен сыйақы </w:t>
      </w:r>
    </w:p>
    <w:p>
      <w:pPr>
        <w:spacing w:after="0"/>
        <w:ind w:left="0"/>
        <w:jc w:val="both"/>
      </w:pPr>
      <w:r>
        <w:rPr>
          <w:rFonts w:ascii="Times New Roman"/>
          <w:b w:val="false"/>
          <w:i w:val="false"/>
          <w:color w:val="000000"/>
          <w:sz w:val="28"/>
        </w:rPr>
        <w:t xml:space="preserve">2743 2 9 3   Резидент еместердің үй шаруашылығындағы ВБТ-мен </w:t>
      </w:r>
      <w:r>
        <w:br/>
      </w:r>
      <w:r>
        <w:rPr>
          <w:rFonts w:ascii="Times New Roman"/>
          <w:b w:val="false"/>
          <w:i w:val="false"/>
          <w:color w:val="000000"/>
          <w:sz w:val="28"/>
        </w:rPr>
        <w:t xml:space="preserve">
             мерзімді салымдары бойынша мерзімі өткен сыйақы </w:t>
      </w:r>
    </w:p>
    <w:p>
      <w:pPr>
        <w:spacing w:after="0"/>
        <w:ind w:left="0"/>
        <w:jc w:val="both"/>
      </w:pPr>
      <w:r>
        <w:rPr>
          <w:rFonts w:ascii="Times New Roman"/>
          <w:b w:val="false"/>
          <w:i w:val="false"/>
          <w:color w:val="000000"/>
          <w:sz w:val="28"/>
        </w:rPr>
        <w:t xml:space="preserve">2744 0 0 0  Айналымға шығарылған бағалы қағаздар бойынша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2744 1 3 1   Қазақстан Республикасы Ұлттық Банкінде айналысқа </w:t>
      </w:r>
      <w:r>
        <w:br/>
      </w:r>
      <w:r>
        <w:rPr>
          <w:rFonts w:ascii="Times New Roman"/>
          <w:b w:val="false"/>
          <w:i w:val="false"/>
          <w:color w:val="000000"/>
          <w:sz w:val="28"/>
        </w:rPr>
        <w:t xml:space="preserve">
             шығарылған басқа бағалы қағаздар бойынша теңгемен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2744 1 3 2   Қазақстан Республикасы Ұлттық Банкінде айналысқа </w:t>
      </w:r>
      <w:r>
        <w:br/>
      </w:r>
      <w:r>
        <w:rPr>
          <w:rFonts w:ascii="Times New Roman"/>
          <w:b w:val="false"/>
          <w:i w:val="false"/>
          <w:color w:val="000000"/>
          <w:sz w:val="28"/>
        </w:rPr>
        <w:t xml:space="preserve">
             шығарылған басқа бағалы қағаздар бойынша ЕАВ-мен </w:t>
      </w:r>
      <w:r>
        <w:br/>
      </w:r>
      <w:r>
        <w:rPr>
          <w:rFonts w:ascii="Times New Roman"/>
          <w:b w:val="false"/>
          <w:i w:val="false"/>
          <w:color w:val="000000"/>
          <w:sz w:val="28"/>
        </w:rPr>
        <w:t xml:space="preserve">
             мерзімі өткен сыйақы бойынша ЕАВ-мен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2744 1 3 3   Қазақстан Республикасы Ұлттық Банкінде айналысқа </w:t>
      </w:r>
      <w:r>
        <w:br/>
      </w:r>
      <w:r>
        <w:rPr>
          <w:rFonts w:ascii="Times New Roman"/>
          <w:b w:val="false"/>
          <w:i w:val="false"/>
          <w:color w:val="000000"/>
          <w:sz w:val="28"/>
        </w:rPr>
        <w:t xml:space="preserve">
             шығарылған басқа бағалы қағаздар бойынша ЕАВ-мен </w:t>
      </w:r>
      <w:r>
        <w:br/>
      </w:r>
      <w:r>
        <w:rPr>
          <w:rFonts w:ascii="Times New Roman"/>
          <w:b w:val="false"/>
          <w:i w:val="false"/>
          <w:color w:val="000000"/>
          <w:sz w:val="28"/>
        </w:rPr>
        <w:t xml:space="preserve">
             мерзімі өткен сыйақы бойынша ВБТ-мен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2744 1 4 1   Резидент банктерде теңгемен айналымға шығарылған </w:t>
      </w:r>
      <w:r>
        <w:br/>
      </w:r>
      <w:r>
        <w:rPr>
          <w:rFonts w:ascii="Times New Roman"/>
          <w:b w:val="false"/>
          <w:i w:val="false"/>
          <w:color w:val="000000"/>
          <w:sz w:val="28"/>
        </w:rPr>
        <w:t xml:space="preserve">
             бағалы қағаздар бойынша мерзімі өткен сыйақы </w:t>
      </w:r>
      <w:r>
        <w:br/>
      </w:r>
      <w:r>
        <w:rPr>
          <w:rFonts w:ascii="Times New Roman"/>
          <w:b w:val="false"/>
          <w:i w:val="false"/>
          <w:color w:val="000000"/>
          <w:sz w:val="28"/>
        </w:rPr>
        <w:t xml:space="preserve">
2744 1 4 2   Резидент банктерде ЕАВ-мен айналымға шығарылған бағалы </w:t>
      </w:r>
      <w:r>
        <w:br/>
      </w:r>
      <w:r>
        <w:rPr>
          <w:rFonts w:ascii="Times New Roman"/>
          <w:b w:val="false"/>
          <w:i w:val="false"/>
          <w:color w:val="000000"/>
          <w:sz w:val="28"/>
        </w:rPr>
        <w:t xml:space="preserve">
             қағаздар бойынша мерзімі өткен сыйақы </w:t>
      </w:r>
      <w:r>
        <w:br/>
      </w:r>
      <w:r>
        <w:rPr>
          <w:rFonts w:ascii="Times New Roman"/>
          <w:b w:val="false"/>
          <w:i w:val="false"/>
          <w:color w:val="000000"/>
          <w:sz w:val="28"/>
        </w:rPr>
        <w:t xml:space="preserve">
2744 1 4 3   Резидент банктерде ВБТ-мен айналымға шығарылған бағалы </w:t>
      </w:r>
      <w:r>
        <w:br/>
      </w:r>
      <w:r>
        <w:rPr>
          <w:rFonts w:ascii="Times New Roman"/>
          <w:b w:val="false"/>
          <w:i w:val="false"/>
          <w:color w:val="000000"/>
          <w:sz w:val="28"/>
        </w:rPr>
        <w:t xml:space="preserve">
             қағаздар бойынша мерзімі өткен сыйақы </w:t>
      </w:r>
      <w:r>
        <w:br/>
      </w:r>
      <w:r>
        <w:rPr>
          <w:rFonts w:ascii="Times New Roman"/>
          <w:b w:val="false"/>
          <w:i w:val="false"/>
          <w:color w:val="000000"/>
          <w:sz w:val="28"/>
        </w:rPr>
        <w:t xml:space="preserve">
2744 1 5 1   Банк операцияларының жекелеген түрлерін жүзеге </w:t>
      </w:r>
      <w:r>
        <w:br/>
      </w:r>
      <w:r>
        <w:rPr>
          <w:rFonts w:ascii="Times New Roman"/>
          <w:b w:val="false"/>
          <w:i w:val="false"/>
          <w:color w:val="000000"/>
          <w:sz w:val="28"/>
        </w:rPr>
        <w:t xml:space="preserve">
             асыратын резидент ұйымдарда теңгемен айналымға </w:t>
      </w:r>
      <w:r>
        <w:br/>
      </w:r>
      <w:r>
        <w:rPr>
          <w:rFonts w:ascii="Times New Roman"/>
          <w:b w:val="false"/>
          <w:i w:val="false"/>
          <w:color w:val="000000"/>
          <w:sz w:val="28"/>
        </w:rPr>
        <w:t xml:space="preserve">
             шығарылған бағалы қағаздар бойынша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2744 1 5 2   Банк операцияларының жекелеген түрлерін жүзеге </w:t>
      </w:r>
      <w:r>
        <w:br/>
      </w:r>
      <w:r>
        <w:rPr>
          <w:rFonts w:ascii="Times New Roman"/>
          <w:b w:val="false"/>
          <w:i w:val="false"/>
          <w:color w:val="000000"/>
          <w:sz w:val="28"/>
        </w:rPr>
        <w:t xml:space="preserve">
             асыратын резидент ұйымдарда ЕАВ-мен айналымға </w:t>
      </w:r>
      <w:r>
        <w:br/>
      </w:r>
      <w:r>
        <w:rPr>
          <w:rFonts w:ascii="Times New Roman"/>
          <w:b w:val="false"/>
          <w:i w:val="false"/>
          <w:color w:val="000000"/>
          <w:sz w:val="28"/>
        </w:rPr>
        <w:t xml:space="preserve">
             шығарылған бағалы қағаздар бойынша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2744 1 5 3   Банк операцияларының жекелеген түрлерін жүзеге </w:t>
      </w:r>
      <w:r>
        <w:br/>
      </w:r>
      <w:r>
        <w:rPr>
          <w:rFonts w:ascii="Times New Roman"/>
          <w:b w:val="false"/>
          <w:i w:val="false"/>
          <w:color w:val="000000"/>
          <w:sz w:val="28"/>
        </w:rPr>
        <w:t xml:space="preserve">
             асыратын резидент ұйымдарда ВБТ-мен айналымға </w:t>
      </w:r>
      <w:r>
        <w:br/>
      </w:r>
      <w:r>
        <w:rPr>
          <w:rFonts w:ascii="Times New Roman"/>
          <w:b w:val="false"/>
          <w:i w:val="false"/>
          <w:color w:val="000000"/>
          <w:sz w:val="28"/>
        </w:rPr>
        <w:t xml:space="preserve">
             шығарылған бағалы қағаздар бойынша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2744 1 6 1   Мемлекеттік қаржылық емес резидент ұйымдарда теңгемен </w:t>
      </w:r>
      <w:r>
        <w:br/>
      </w:r>
      <w:r>
        <w:rPr>
          <w:rFonts w:ascii="Times New Roman"/>
          <w:b w:val="false"/>
          <w:i w:val="false"/>
          <w:color w:val="000000"/>
          <w:sz w:val="28"/>
        </w:rPr>
        <w:t xml:space="preserve">
             айналымға шығарылған бағалы қағаздар бойынша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2744 1 6 2   Мемлекеттік қаржылық емес резидент ұйымдарда ЕАВ-мен </w:t>
      </w:r>
      <w:r>
        <w:br/>
      </w:r>
      <w:r>
        <w:rPr>
          <w:rFonts w:ascii="Times New Roman"/>
          <w:b w:val="false"/>
          <w:i w:val="false"/>
          <w:color w:val="000000"/>
          <w:sz w:val="28"/>
        </w:rPr>
        <w:t xml:space="preserve">
             айналымға шығарылған бағалы қағаздар бойынша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2744 1 6 3   Мемлекеттік қаржылық емес резидент ұйымдарда ВБТ-мен </w:t>
      </w:r>
      <w:r>
        <w:br/>
      </w:r>
      <w:r>
        <w:rPr>
          <w:rFonts w:ascii="Times New Roman"/>
          <w:b w:val="false"/>
          <w:i w:val="false"/>
          <w:color w:val="000000"/>
          <w:sz w:val="28"/>
        </w:rPr>
        <w:t xml:space="preserve">
             айналымға шығарылған бағалы қағаздар бойынша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2744 1 7 1   Мемлекеттік емес қаржылық емес резидент ұйымдарда </w:t>
      </w:r>
      <w:r>
        <w:br/>
      </w:r>
      <w:r>
        <w:rPr>
          <w:rFonts w:ascii="Times New Roman"/>
          <w:b w:val="false"/>
          <w:i w:val="false"/>
          <w:color w:val="000000"/>
          <w:sz w:val="28"/>
        </w:rPr>
        <w:t xml:space="preserve">
             теңгемен айналымға шығарылған бағалы қағаздар бойынша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2744 1 7 2   Мемлекеттік емес қаржылық емес резидент ұйымдарда </w:t>
      </w:r>
      <w:r>
        <w:br/>
      </w:r>
      <w:r>
        <w:rPr>
          <w:rFonts w:ascii="Times New Roman"/>
          <w:b w:val="false"/>
          <w:i w:val="false"/>
          <w:color w:val="000000"/>
          <w:sz w:val="28"/>
        </w:rPr>
        <w:t xml:space="preserve">
             ЕАВ-мен айналымға шығарылған бағалы қағаздар бойынша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2744 1 7 3   Мемлекеттік емес қаржылық емес резидент ұйымдарда </w:t>
      </w:r>
      <w:r>
        <w:br/>
      </w:r>
      <w:r>
        <w:rPr>
          <w:rFonts w:ascii="Times New Roman"/>
          <w:b w:val="false"/>
          <w:i w:val="false"/>
          <w:color w:val="000000"/>
          <w:sz w:val="28"/>
        </w:rPr>
        <w:t xml:space="preserve">
             ВБТ-мен айналымға шығарылған бағалы қағаздар бойынша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2744 1 8 1   Үй шаруашылығына қызмет көрсететін коммерциялық емес </w:t>
      </w:r>
      <w:r>
        <w:br/>
      </w:r>
      <w:r>
        <w:rPr>
          <w:rFonts w:ascii="Times New Roman"/>
          <w:b w:val="false"/>
          <w:i w:val="false"/>
          <w:color w:val="000000"/>
          <w:sz w:val="28"/>
        </w:rPr>
        <w:t xml:space="preserve">
             резидент ұйымдарда теңгемен айналымға шығарылған </w:t>
      </w:r>
      <w:r>
        <w:br/>
      </w:r>
      <w:r>
        <w:rPr>
          <w:rFonts w:ascii="Times New Roman"/>
          <w:b w:val="false"/>
          <w:i w:val="false"/>
          <w:color w:val="000000"/>
          <w:sz w:val="28"/>
        </w:rPr>
        <w:t xml:space="preserve">
             бағалы қағаздар бойынша мерзімі өткен сыйақы </w:t>
      </w:r>
      <w:r>
        <w:br/>
      </w:r>
      <w:r>
        <w:rPr>
          <w:rFonts w:ascii="Times New Roman"/>
          <w:b w:val="false"/>
          <w:i w:val="false"/>
          <w:color w:val="000000"/>
          <w:sz w:val="28"/>
        </w:rPr>
        <w:t xml:space="preserve">
2744 1 8 2   Үй шаруашылығына қызмет көрсететін коммерциялық емес </w:t>
      </w:r>
      <w:r>
        <w:br/>
      </w:r>
      <w:r>
        <w:rPr>
          <w:rFonts w:ascii="Times New Roman"/>
          <w:b w:val="false"/>
          <w:i w:val="false"/>
          <w:color w:val="000000"/>
          <w:sz w:val="28"/>
        </w:rPr>
        <w:t xml:space="preserve">
             резидент ұйымдарда ЕАВ-мен айналымға шығарылған бағалы </w:t>
      </w:r>
      <w:r>
        <w:br/>
      </w:r>
      <w:r>
        <w:rPr>
          <w:rFonts w:ascii="Times New Roman"/>
          <w:b w:val="false"/>
          <w:i w:val="false"/>
          <w:color w:val="000000"/>
          <w:sz w:val="28"/>
        </w:rPr>
        <w:t xml:space="preserve">
             қағаздар бойынша мерзімі өткен сыйақы </w:t>
      </w:r>
      <w:r>
        <w:br/>
      </w:r>
      <w:r>
        <w:rPr>
          <w:rFonts w:ascii="Times New Roman"/>
          <w:b w:val="false"/>
          <w:i w:val="false"/>
          <w:color w:val="000000"/>
          <w:sz w:val="28"/>
        </w:rPr>
        <w:t xml:space="preserve">
2744 1 8 3   Үй шаруашылығына қызмет көрсететін коммерциялық емес </w:t>
      </w:r>
      <w:r>
        <w:br/>
      </w:r>
      <w:r>
        <w:rPr>
          <w:rFonts w:ascii="Times New Roman"/>
          <w:b w:val="false"/>
          <w:i w:val="false"/>
          <w:color w:val="000000"/>
          <w:sz w:val="28"/>
        </w:rPr>
        <w:t xml:space="preserve">
             резидент ұйымдарда ВБТ-мен айналымға шығарылған бағалы </w:t>
      </w:r>
      <w:r>
        <w:br/>
      </w:r>
      <w:r>
        <w:rPr>
          <w:rFonts w:ascii="Times New Roman"/>
          <w:b w:val="false"/>
          <w:i w:val="false"/>
          <w:color w:val="000000"/>
          <w:sz w:val="28"/>
        </w:rPr>
        <w:t xml:space="preserve">
             қағаздар бойынша мерзімі өткен сыйақы </w:t>
      </w:r>
      <w:r>
        <w:br/>
      </w:r>
      <w:r>
        <w:rPr>
          <w:rFonts w:ascii="Times New Roman"/>
          <w:b w:val="false"/>
          <w:i w:val="false"/>
          <w:color w:val="000000"/>
          <w:sz w:val="28"/>
        </w:rPr>
        <w:t xml:space="preserve">
2744 1 9 1   Резиденттердің үй шаруашылығында теңгемен айналымға </w:t>
      </w:r>
      <w:r>
        <w:br/>
      </w:r>
      <w:r>
        <w:rPr>
          <w:rFonts w:ascii="Times New Roman"/>
          <w:b w:val="false"/>
          <w:i w:val="false"/>
          <w:color w:val="000000"/>
          <w:sz w:val="28"/>
        </w:rPr>
        <w:t xml:space="preserve">
             шығарылған бағалы қағаздар бойынша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2744 1 9 2   Резиденттердің үй шаруашылығында ЕАВ-мен айналымға </w:t>
      </w:r>
      <w:r>
        <w:br/>
      </w:r>
      <w:r>
        <w:rPr>
          <w:rFonts w:ascii="Times New Roman"/>
          <w:b w:val="false"/>
          <w:i w:val="false"/>
          <w:color w:val="000000"/>
          <w:sz w:val="28"/>
        </w:rPr>
        <w:t xml:space="preserve">
             шығарылған бағалы қағаздар бойынша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2744 1 9 3   Резиденттердің үй шаруашылығында ВБТ-мен айналымға </w:t>
      </w:r>
      <w:r>
        <w:br/>
      </w:r>
      <w:r>
        <w:rPr>
          <w:rFonts w:ascii="Times New Roman"/>
          <w:b w:val="false"/>
          <w:i w:val="false"/>
          <w:color w:val="000000"/>
          <w:sz w:val="28"/>
        </w:rPr>
        <w:t xml:space="preserve">
             шығарылған бағалы қағаздар бойынша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2744 2 3 1   Шетелдік орталық банктерде айналысқа шығарылған бағалы </w:t>
      </w:r>
      <w:r>
        <w:br/>
      </w:r>
      <w:r>
        <w:rPr>
          <w:rFonts w:ascii="Times New Roman"/>
          <w:b w:val="false"/>
          <w:i w:val="false"/>
          <w:color w:val="000000"/>
          <w:sz w:val="28"/>
        </w:rPr>
        <w:t xml:space="preserve">
             қағаздар бойынша теңгемен есептелген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2744 2 3 2   Шетелдік орталық банктерде айналысқа шығарылған бағалы </w:t>
      </w:r>
      <w:r>
        <w:br/>
      </w:r>
      <w:r>
        <w:rPr>
          <w:rFonts w:ascii="Times New Roman"/>
          <w:b w:val="false"/>
          <w:i w:val="false"/>
          <w:color w:val="000000"/>
          <w:sz w:val="28"/>
        </w:rPr>
        <w:t xml:space="preserve">
             қағаздар бойынша ЕАВ-мен есептелген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2744 2 3 3   Шетелдік орталық банктерде айналысқа шығарылған бағалы </w:t>
      </w:r>
      <w:r>
        <w:br/>
      </w:r>
      <w:r>
        <w:rPr>
          <w:rFonts w:ascii="Times New Roman"/>
          <w:b w:val="false"/>
          <w:i w:val="false"/>
          <w:color w:val="000000"/>
          <w:sz w:val="28"/>
        </w:rPr>
        <w:t xml:space="preserve">
             қағаздар бойынша ВБТ-мен есептелген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2744 2 4 1   Резидент емес банктерде теңгемен айналымға шығарылған </w:t>
      </w:r>
      <w:r>
        <w:br/>
      </w:r>
      <w:r>
        <w:rPr>
          <w:rFonts w:ascii="Times New Roman"/>
          <w:b w:val="false"/>
          <w:i w:val="false"/>
          <w:color w:val="000000"/>
          <w:sz w:val="28"/>
        </w:rPr>
        <w:t xml:space="preserve">
             бағалы қағаздар бойынша мерзімі өткен сыйақы </w:t>
      </w:r>
    </w:p>
    <w:p>
      <w:pPr>
        <w:spacing w:after="0"/>
        <w:ind w:left="0"/>
        <w:jc w:val="both"/>
      </w:pPr>
      <w:r>
        <w:rPr>
          <w:rFonts w:ascii="Times New Roman"/>
          <w:b w:val="false"/>
          <w:i w:val="false"/>
          <w:color w:val="000000"/>
          <w:sz w:val="28"/>
        </w:rPr>
        <w:t xml:space="preserve">2744 2 4 2   Резидент емес банктерде ЕАВ-мен айналымға шығарылған </w:t>
      </w:r>
      <w:r>
        <w:br/>
      </w:r>
      <w:r>
        <w:rPr>
          <w:rFonts w:ascii="Times New Roman"/>
          <w:b w:val="false"/>
          <w:i w:val="false"/>
          <w:color w:val="000000"/>
          <w:sz w:val="28"/>
        </w:rPr>
        <w:t xml:space="preserve">
             бағалы қағаздар бойынша мерзімі өткен сыйақы </w:t>
      </w:r>
    </w:p>
    <w:p>
      <w:pPr>
        <w:spacing w:after="0"/>
        <w:ind w:left="0"/>
        <w:jc w:val="both"/>
      </w:pPr>
      <w:r>
        <w:rPr>
          <w:rFonts w:ascii="Times New Roman"/>
          <w:b w:val="false"/>
          <w:i w:val="false"/>
          <w:color w:val="000000"/>
          <w:sz w:val="28"/>
        </w:rPr>
        <w:t xml:space="preserve">2744 2 4 3   Резидент емес банктерде ВБТ-мен айналымға шығарылған </w:t>
      </w:r>
      <w:r>
        <w:br/>
      </w:r>
      <w:r>
        <w:rPr>
          <w:rFonts w:ascii="Times New Roman"/>
          <w:b w:val="false"/>
          <w:i w:val="false"/>
          <w:color w:val="000000"/>
          <w:sz w:val="28"/>
        </w:rPr>
        <w:t xml:space="preserve">
             бағалы қағаздар бойынша мерзімі өткен сыйақы </w:t>
      </w:r>
    </w:p>
    <w:p>
      <w:pPr>
        <w:spacing w:after="0"/>
        <w:ind w:left="0"/>
        <w:jc w:val="both"/>
      </w:pPr>
      <w:r>
        <w:rPr>
          <w:rFonts w:ascii="Times New Roman"/>
          <w:b w:val="false"/>
          <w:i w:val="false"/>
          <w:color w:val="000000"/>
          <w:sz w:val="28"/>
        </w:rPr>
        <w:t xml:space="preserve">2744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 теңгемен айналымға </w:t>
      </w:r>
      <w:r>
        <w:br/>
      </w:r>
      <w:r>
        <w:rPr>
          <w:rFonts w:ascii="Times New Roman"/>
          <w:b w:val="false"/>
          <w:i w:val="false"/>
          <w:color w:val="000000"/>
          <w:sz w:val="28"/>
        </w:rPr>
        <w:t xml:space="preserve">
             шығарылған бағалы қағаздар бойынша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2744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 ЕАВ-мен айналымға </w:t>
      </w:r>
      <w:r>
        <w:br/>
      </w:r>
      <w:r>
        <w:rPr>
          <w:rFonts w:ascii="Times New Roman"/>
          <w:b w:val="false"/>
          <w:i w:val="false"/>
          <w:color w:val="000000"/>
          <w:sz w:val="28"/>
        </w:rPr>
        <w:t xml:space="preserve">
             шығарылған бағалы қағаздар бойынша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2744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 ВБТ-мен айналымға </w:t>
      </w:r>
      <w:r>
        <w:br/>
      </w:r>
      <w:r>
        <w:rPr>
          <w:rFonts w:ascii="Times New Roman"/>
          <w:b w:val="false"/>
          <w:i w:val="false"/>
          <w:color w:val="000000"/>
          <w:sz w:val="28"/>
        </w:rPr>
        <w:t xml:space="preserve">
             шығарылған бағалы қағаздар бойынша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2744 2 6 1   Шетелдік мемлекеттің мемлекеттік қаржылық емес </w:t>
      </w:r>
      <w:r>
        <w:br/>
      </w:r>
      <w:r>
        <w:rPr>
          <w:rFonts w:ascii="Times New Roman"/>
          <w:b w:val="false"/>
          <w:i w:val="false"/>
          <w:color w:val="000000"/>
          <w:sz w:val="28"/>
        </w:rPr>
        <w:t xml:space="preserve">
             ұйымдарында теңгемен айналымға шығарылған бағалы </w:t>
      </w:r>
      <w:r>
        <w:br/>
      </w:r>
      <w:r>
        <w:rPr>
          <w:rFonts w:ascii="Times New Roman"/>
          <w:b w:val="false"/>
          <w:i w:val="false"/>
          <w:color w:val="000000"/>
          <w:sz w:val="28"/>
        </w:rPr>
        <w:t xml:space="preserve">
             қағаздар бойынша мерзімі өткен сыйақы </w:t>
      </w:r>
      <w:r>
        <w:br/>
      </w:r>
      <w:r>
        <w:rPr>
          <w:rFonts w:ascii="Times New Roman"/>
          <w:b w:val="false"/>
          <w:i w:val="false"/>
          <w:color w:val="000000"/>
          <w:sz w:val="28"/>
        </w:rPr>
        <w:t xml:space="preserve">
2744 2 6 2   Шетелдік мемлекеттің мемлекеттік қаржылық емес </w:t>
      </w:r>
      <w:r>
        <w:br/>
      </w:r>
      <w:r>
        <w:rPr>
          <w:rFonts w:ascii="Times New Roman"/>
          <w:b w:val="false"/>
          <w:i w:val="false"/>
          <w:color w:val="000000"/>
          <w:sz w:val="28"/>
        </w:rPr>
        <w:t xml:space="preserve">
             ұйымдарында ЕАВ-мен айналымға шығарылған бағалы </w:t>
      </w:r>
      <w:r>
        <w:br/>
      </w:r>
      <w:r>
        <w:rPr>
          <w:rFonts w:ascii="Times New Roman"/>
          <w:b w:val="false"/>
          <w:i w:val="false"/>
          <w:color w:val="000000"/>
          <w:sz w:val="28"/>
        </w:rPr>
        <w:t xml:space="preserve">
             қағаздар бойынша мерзімі өткен сыйақы </w:t>
      </w:r>
      <w:r>
        <w:br/>
      </w:r>
      <w:r>
        <w:rPr>
          <w:rFonts w:ascii="Times New Roman"/>
          <w:b w:val="false"/>
          <w:i w:val="false"/>
          <w:color w:val="000000"/>
          <w:sz w:val="28"/>
        </w:rPr>
        <w:t xml:space="preserve">
2744 2 6 3   Шетелдік мемлекеттің мемлекеттік қаржылық емес </w:t>
      </w:r>
      <w:r>
        <w:br/>
      </w:r>
      <w:r>
        <w:rPr>
          <w:rFonts w:ascii="Times New Roman"/>
          <w:b w:val="false"/>
          <w:i w:val="false"/>
          <w:color w:val="000000"/>
          <w:sz w:val="28"/>
        </w:rPr>
        <w:t xml:space="preserve">
             ұйымдарында ВБТ-мен айналымға шығарылған бағалы </w:t>
      </w:r>
      <w:r>
        <w:br/>
      </w:r>
      <w:r>
        <w:rPr>
          <w:rFonts w:ascii="Times New Roman"/>
          <w:b w:val="false"/>
          <w:i w:val="false"/>
          <w:color w:val="000000"/>
          <w:sz w:val="28"/>
        </w:rPr>
        <w:t xml:space="preserve">
             қағаздар бойынша мерзімі өткен сыйақы </w:t>
      </w:r>
      <w:r>
        <w:br/>
      </w:r>
      <w:r>
        <w:rPr>
          <w:rFonts w:ascii="Times New Roman"/>
          <w:b w:val="false"/>
          <w:i w:val="false"/>
          <w:color w:val="000000"/>
          <w:sz w:val="28"/>
        </w:rPr>
        <w:t xml:space="preserve">
2744 2 7 1   Шетелдік мемлекеттің мемлекеттік емес қаржылық емес </w:t>
      </w:r>
      <w:r>
        <w:br/>
      </w:r>
      <w:r>
        <w:rPr>
          <w:rFonts w:ascii="Times New Roman"/>
          <w:b w:val="false"/>
          <w:i w:val="false"/>
          <w:color w:val="000000"/>
          <w:sz w:val="28"/>
        </w:rPr>
        <w:t xml:space="preserve">
             ұйымдарында теңгемен айналымға шығарылған бағалы </w:t>
      </w:r>
      <w:r>
        <w:br/>
      </w:r>
      <w:r>
        <w:rPr>
          <w:rFonts w:ascii="Times New Roman"/>
          <w:b w:val="false"/>
          <w:i w:val="false"/>
          <w:color w:val="000000"/>
          <w:sz w:val="28"/>
        </w:rPr>
        <w:t xml:space="preserve">
             қағаздар бойынша мерзімі өткен сыйақы </w:t>
      </w:r>
      <w:r>
        <w:br/>
      </w:r>
      <w:r>
        <w:rPr>
          <w:rFonts w:ascii="Times New Roman"/>
          <w:b w:val="false"/>
          <w:i w:val="false"/>
          <w:color w:val="000000"/>
          <w:sz w:val="28"/>
        </w:rPr>
        <w:t xml:space="preserve">
2744 2 7 2   Шетелдік мемлекеттің мемлекеттік емес қаржылық емес </w:t>
      </w:r>
      <w:r>
        <w:br/>
      </w:r>
      <w:r>
        <w:rPr>
          <w:rFonts w:ascii="Times New Roman"/>
          <w:b w:val="false"/>
          <w:i w:val="false"/>
          <w:color w:val="000000"/>
          <w:sz w:val="28"/>
        </w:rPr>
        <w:t xml:space="preserve">
             ұйымдарында ЕАВ-мен айналымға шығарылған бағалы </w:t>
      </w:r>
      <w:r>
        <w:br/>
      </w:r>
      <w:r>
        <w:rPr>
          <w:rFonts w:ascii="Times New Roman"/>
          <w:b w:val="false"/>
          <w:i w:val="false"/>
          <w:color w:val="000000"/>
          <w:sz w:val="28"/>
        </w:rPr>
        <w:t xml:space="preserve">
             қағаздар бойынша мерзімі өткен сыйақы </w:t>
      </w:r>
      <w:r>
        <w:br/>
      </w:r>
      <w:r>
        <w:rPr>
          <w:rFonts w:ascii="Times New Roman"/>
          <w:b w:val="false"/>
          <w:i w:val="false"/>
          <w:color w:val="000000"/>
          <w:sz w:val="28"/>
        </w:rPr>
        <w:t xml:space="preserve">
2744 2 7 3   Шетелдік мемлекеттің мемлекеттік емес қаржылық емес </w:t>
      </w:r>
      <w:r>
        <w:br/>
      </w:r>
      <w:r>
        <w:rPr>
          <w:rFonts w:ascii="Times New Roman"/>
          <w:b w:val="false"/>
          <w:i w:val="false"/>
          <w:color w:val="000000"/>
          <w:sz w:val="28"/>
        </w:rPr>
        <w:t xml:space="preserve">
             ұйымдарында ВБТ-мен айналымға шығарылған бағалы </w:t>
      </w:r>
      <w:r>
        <w:br/>
      </w:r>
      <w:r>
        <w:rPr>
          <w:rFonts w:ascii="Times New Roman"/>
          <w:b w:val="false"/>
          <w:i w:val="false"/>
          <w:color w:val="000000"/>
          <w:sz w:val="28"/>
        </w:rPr>
        <w:t xml:space="preserve">
             қағаздар бойынша мерзімі өткен сыйақы </w:t>
      </w:r>
      <w:r>
        <w:br/>
      </w:r>
      <w:r>
        <w:rPr>
          <w:rFonts w:ascii="Times New Roman"/>
          <w:b w:val="false"/>
          <w:i w:val="false"/>
          <w:color w:val="000000"/>
          <w:sz w:val="28"/>
        </w:rPr>
        <w:t xml:space="preserve">
2744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ұйымдарда теңгемен айналымға шығарылған </w:t>
      </w:r>
      <w:r>
        <w:br/>
      </w:r>
      <w:r>
        <w:rPr>
          <w:rFonts w:ascii="Times New Roman"/>
          <w:b w:val="false"/>
          <w:i w:val="false"/>
          <w:color w:val="000000"/>
          <w:sz w:val="28"/>
        </w:rPr>
        <w:t xml:space="preserve">
             бағалы қағаздар бойынша мерзімі өткен сыйақы </w:t>
      </w:r>
      <w:r>
        <w:br/>
      </w:r>
      <w:r>
        <w:rPr>
          <w:rFonts w:ascii="Times New Roman"/>
          <w:b w:val="false"/>
          <w:i w:val="false"/>
          <w:color w:val="000000"/>
          <w:sz w:val="28"/>
        </w:rPr>
        <w:t xml:space="preserve">
2744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ұйымдарда ЕАВ-мен айналымға шығарылған </w:t>
      </w:r>
      <w:r>
        <w:br/>
      </w:r>
      <w:r>
        <w:rPr>
          <w:rFonts w:ascii="Times New Roman"/>
          <w:b w:val="false"/>
          <w:i w:val="false"/>
          <w:color w:val="000000"/>
          <w:sz w:val="28"/>
        </w:rPr>
        <w:t xml:space="preserve">
             бағалы қағаздар бойынша мерзімі өткен сыйақы </w:t>
      </w:r>
      <w:r>
        <w:br/>
      </w:r>
      <w:r>
        <w:rPr>
          <w:rFonts w:ascii="Times New Roman"/>
          <w:b w:val="false"/>
          <w:i w:val="false"/>
          <w:color w:val="000000"/>
          <w:sz w:val="28"/>
        </w:rPr>
        <w:t xml:space="preserve">
2744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ұйымдарда ВБТ-мен айналымға шығарылған </w:t>
      </w:r>
      <w:r>
        <w:br/>
      </w:r>
      <w:r>
        <w:rPr>
          <w:rFonts w:ascii="Times New Roman"/>
          <w:b w:val="false"/>
          <w:i w:val="false"/>
          <w:color w:val="000000"/>
          <w:sz w:val="28"/>
        </w:rPr>
        <w:t xml:space="preserve">
             бағалы қағаздар бойынша мерзімі өткен сыйақы </w:t>
      </w:r>
      <w:r>
        <w:br/>
      </w:r>
      <w:r>
        <w:rPr>
          <w:rFonts w:ascii="Times New Roman"/>
          <w:b w:val="false"/>
          <w:i w:val="false"/>
          <w:color w:val="000000"/>
          <w:sz w:val="28"/>
        </w:rPr>
        <w:t xml:space="preserve">
2744 2 9 1   Резидент еместердің үй шаруашылығында теңгемен </w:t>
      </w:r>
      <w:r>
        <w:br/>
      </w:r>
      <w:r>
        <w:rPr>
          <w:rFonts w:ascii="Times New Roman"/>
          <w:b w:val="false"/>
          <w:i w:val="false"/>
          <w:color w:val="000000"/>
          <w:sz w:val="28"/>
        </w:rPr>
        <w:t xml:space="preserve">
             айналымға шығарылған бағалы қағаздар бойынша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2744 2 9 2   Резидент еместердің үй шаруашылығында ЕАВ-мен </w:t>
      </w:r>
      <w:r>
        <w:br/>
      </w:r>
      <w:r>
        <w:rPr>
          <w:rFonts w:ascii="Times New Roman"/>
          <w:b w:val="false"/>
          <w:i w:val="false"/>
          <w:color w:val="000000"/>
          <w:sz w:val="28"/>
        </w:rPr>
        <w:t xml:space="preserve">
             айналымға шығарылған бағалы қағаздар бойынша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2744 2 9 3   Резидент еместердің үй шаруашылығында ВБТ-мен </w:t>
      </w:r>
      <w:r>
        <w:br/>
      </w:r>
      <w:r>
        <w:rPr>
          <w:rFonts w:ascii="Times New Roman"/>
          <w:b w:val="false"/>
          <w:i w:val="false"/>
          <w:color w:val="000000"/>
          <w:sz w:val="28"/>
        </w:rPr>
        <w:t xml:space="preserve">
             айналымға шығарылған бағалы қағаздар бойынша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2745 0 0 0  Алынған қаржы лизингі бойынша есептелген шығыстар </w:t>
      </w:r>
      <w:r>
        <w:br/>
      </w:r>
      <w:r>
        <w:rPr>
          <w:rFonts w:ascii="Times New Roman"/>
          <w:b w:val="false"/>
          <w:i w:val="false"/>
          <w:color w:val="000000"/>
          <w:sz w:val="28"/>
        </w:rPr>
        <w:t xml:space="preserve">
2745 1 1 1   Қазақстан Республикасының Үкіметінен теңгемен алынған </w:t>
      </w:r>
      <w:r>
        <w:br/>
      </w:r>
      <w:r>
        <w:rPr>
          <w:rFonts w:ascii="Times New Roman"/>
          <w:b w:val="false"/>
          <w:i w:val="false"/>
          <w:color w:val="000000"/>
          <w:sz w:val="28"/>
        </w:rPr>
        <w:t xml:space="preserve">
             қаржы лизингі бойынша есептелген шығыстар </w:t>
      </w:r>
    </w:p>
    <w:p>
      <w:pPr>
        <w:spacing w:after="0"/>
        <w:ind w:left="0"/>
        <w:jc w:val="both"/>
      </w:pPr>
      <w:r>
        <w:rPr>
          <w:rFonts w:ascii="Times New Roman"/>
          <w:b w:val="false"/>
          <w:i w:val="false"/>
          <w:color w:val="000000"/>
          <w:sz w:val="28"/>
        </w:rPr>
        <w:t xml:space="preserve">2745 1 1 2   Қазақстан Республикасының Үкіметінен ЕАВ-мен алынған </w:t>
      </w:r>
      <w:r>
        <w:br/>
      </w:r>
      <w:r>
        <w:rPr>
          <w:rFonts w:ascii="Times New Roman"/>
          <w:b w:val="false"/>
          <w:i w:val="false"/>
          <w:color w:val="000000"/>
          <w:sz w:val="28"/>
        </w:rPr>
        <w:t xml:space="preserve">
             қаржы лизингі бойынша есептелген шығыстар </w:t>
      </w:r>
    </w:p>
    <w:p>
      <w:pPr>
        <w:spacing w:after="0"/>
        <w:ind w:left="0"/>
        <w:jc w:val="both"/>
      </w:pPr>
      <w:r>
        <w:rPr>
          <w:rFonts w:ascii="Times New Roman"/>
          <w:b w:val="false"/>
          <w:i w:val="false"/>
          <w:color w:val="000000"/>
          <w:sz w:val="28"/>
        </w:rPr>
        <w:t xml:space="preserve">2745 1 1 3   Қазақстан Республикасының Үкіметінен ВБТ-мен алынған </w:t>
      </w:r>
      <w:r>
        <w:br/>
      </w:r>
      <w:r>
        <w:rPr>
          <w:rFonts w:ascii="Times New Roman"/>
          <w:b w:val="false"/>
          <w:i w:val="false"/>
          <w:color w:val="000000"/>
          <w:sz w:val="28"/>
        </w:rPr>
        <w:t xml:space="preserve">
             қаржы лизингі бойынша есептелген шығыстар </w:t>
      </w:r>
    </w:p>
    <w:p>
      <w:pPr>
        <w:spacing w:after="0"/>
        <w:ind w:left="0"/>
        <w:jc w:val="both"/>
      </w:pPr>
      <w:r>
        <w:rPr>
          <w:rFonts w:ascii="Times New Roman"/>
          <w:b w:val="false"/>
          <w:i w:val="false"/>
          <w:color w:val="000000"/>
          <w:sz w:val="28"/>
        </w:rPr>
        <w:t xml:space="preserve">2745 1 2 1   Қазақстан Республикасы жергілікті өкімет органдарынан </w:t>
      </w:r>
      <w:r>
        <w:br/>
      </w:r>
      <w:r>
        <w:rPr>
          <w:rFonts w:ascii="Times New Roman"/>
          <w:b w:val="false"/>
          <w:i w:val="false"/>
          <w:color w:val="000000"/>
          <w:sz w:val="28"/>
        </w:rPr>
        <w:t xml:space="preserve">
             теңгемен алынған қаржы лизингі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2745 1 2 2   Қазақстан Республикасы жергілікті өкімет органдарынан </w:t>
      </w:r>
      <w:r>
        <w:br/>
      </w:r>
      <w:r>
        <w:rPr>
          <w:rFonts w:ascii="Times New Roman"/>
          <w:b w:val="false"/>
          <w:i w:val="false"/>
          <w:color w:val="000000"/>
          <w:sz w:val="28"/>
        </w:rPr>
        <w:t xml:space="preserve">
             ЕАВ-мен алынған қаржы лизингі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2745 1 2 3   Қазақстан Республикасы жергілікті өкімет органдарынан </w:t>
      </w:r>
      <w:r>
        <w:br/>
      </w:r>
      <w:r>
        <w:rPr>
          <w:rFonts w:ascii="Times New Roman"/>
          <w:b w:val="false"/>
          <w:i w:val="false"/>
          <w:color w:val="000000"/>
          <w:sz w:val="28"/>
        </w:rPr>
        <w:t xml:space="preserve">
             ВБТ-мен алынған қаржы лизингі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2745 1 6 1   Мемлекеттік қаржылық емес резидент ұйымдарда теңгемен </w:t>
      </w:r>
      <w:r>
        <w:br/>
      </w:r>
      <w:r>
        <w:rPr>
          <w:rFonts w:ascii="Times New Roman"/>
          <w:b w:val="false"/>
          <w:i w:val="false"/>
          <w:color w:val="000000"/>
          <w:sz w:val="28"/>
        </w:rPr>
        <w:t xml:space="preserve">
             алынған қаржы лизингі бойынша есептелген шығыстар </w:t>
      </w:r>
      <w:r>
        <w:br/>
      </w:r>
      <w:r>
        <w:rPr>
          <w:rFonts w:ascii="Times New Roman"/>
          <w:b w:val="false"/>
          <w:i w:val="false"/>
          <w:color w:val="000000"/>
          <w:sz w:val="28"/>
        </w:rPr>
        <w:t xml:space="preserve">
2745 1 6 2   Мемлекеттік қаржылық емес резидент ұйымдарда ЕАВ-мен </w:t>
      </w:r>
      <w:r>
        <w:br/>
      </w:r>
      <w:r>
        <w:rPr>
          <w:rFonts w:ascii="Times New Roman"/>
          <w:b w:val="false"/>
          <w:i w:val="false"/>
          <w:color w:val="000000"/>
          <w:sz w:val="28"/>
        </w:rPr>
        <w:t xml:space="preserve">
             алынған қаржы лизингі бойынша есептелген шығыстар </w:t>
      </w:r>
      <w:r>
        <w:br/>
      </w:r>
      <w:r>
        <w:rPr>
          <w:rFonts w:ascii="Times New Roman"/>
          <w:b w:val="false"/>
          <w:i w:val="false"/>
          <w:color w:val="000000"/>
          <w:sz w:val="28"/>
        </w:rPr>
        <w:t xml:space="preserve">
2745 1 6 3   Мемлекеттік қаржылық емес резидент ұйымдарда ВБТ-мен </w:t>
      </w:r>
      <w:r>
        <w:br/>
      </w:r>
      <w:r>
        <w:rPr>
          <w:rFonts w:ascii="Times New Roman"/>
          <w:b w:val="false"/>
          <w:i w:val="false"/>
          <w:color w:val="000000"/>
          <w:sz w:val="28"/>
        </w:rPr>
        <w:t xml:space="preserve">
             алынған қаржы лизингі бойынша есептелген шығыстар </w:t>
      </w:r>
      <w:r>
        <w:br/>
      </w:r>
      <w:r>
        <w:rPr>
          <w:rFonts w:ascii="Times New Roman"/>
          <w:b w:val="false"/>
          <w:i w:val="false"/>
          <w:color w:val="000000"/>
          <w:sz w:val="28"/>
        </w:rPr>
        <w:t xml:space="preserve">
2745 1 7 1   Мемлекеттік емес қаржылық емес резидент ұйымдардан </w:t>
      </w:r>
      <w:r>
        <w:br/>
      </w:r>
      <w:r>
        <w:rPr>
          <w:rFonts w:ascii="Times New Roman"/>
          <w:b w:val="false"/>
          <w:i w:val="false"/>
          <w:color w:val="000000"/>
          <w:sz w:val="28"/>
        </w:rPr>
        <w:t xml:space="preserve">
             теңгемен алынған қаржы лизингі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2745 1 7 2   Мемлекеттік емес қаржылық емес резидент ұйымдардан </w:t>
      </w:r>
      <w:r>
        <w:br/>
      </w:r>
      <w:r>
        <w:rPr>
          <w:rFonts w:ascii="Times New Roman"/>
          <w:b w:val="false"/>
          <w:i w:val="false"/>
          <w:color w:val="000000"/>
          <w:sz w:val="28"/>
        </w:rPr>
        <w:t xml:space="preserve">
             ЕАВ-мен алынған қаржы лизингі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2745 1 7 3   Мемлекеттік емес қаржылық емес резидент ұйымдардан </w:t>
      </w:r>
      <w:r>
        <w:br/>
      </w:r>
      <w:r>
        <w:rPr>
          <w:rFonts w:ascii="Times New Roman"/>
          <w:b w:val="false"/>
          <w:i w:val="false"/>
          <w:color w:val="000000"/>
          <w:sz w:val="28"/>
        </w:rPr>
        <w:t xml:space="preserve">
             ВБТ-мен алынған қаржы лизингі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2745 2 1 1   Шетел мемлекеті үкіметінен теңгемен алынған қаржы </w:t>
      </w:r>
      <w:r>
        <w:br/>
      </w:r>
      <w:r>
        <w:rPr>
          <w:rFonts w:ascii="Times New Roman"/>
          <w:b w:val="false"/>
          <w:i w:val="false"/>
          <w:color w:val="000000"/>
          <w:sz w:val="28"/>
        </w:rPr>
        <w:t xml:space="preserve">
             лизингі бойынша есептелген шығыстар </w:t>
      </w:r>
      <w:r>
        <w:br/>
      </w:r>
      <w:r>
        <w:rPr>
          <w:rFonts w:ascii="Times New Roman"/>
          <w:b w:val="false"/>
          <w:i w:val="false"/>
          <w:color w:val="000000"/>
          <w:sz w:val="28"/>
        </w:rPr>
        <w:t xml:space="preserve">
2745 2 1 2   Шетел мемлекеті үкіметінен ЕАВ-мен алынған қаржы </w:t>
      </w:r>
      <w:r>
        <w:br/>
      </w:r>
      <w:r>
        <w:rPr>
          <w:rFonts w:ascii="Times New Roman"/>
          <w:b w:val="false"/>
          <w:i w:val="false"/>
          <w:color w:val="000000"/>
          <w:sz w:val="28"/>
        </w:rPr>
        <w:t xml:space="preserve">
             лизингі бойынша есептелген шығыстар </w:t>
      </w:r>
      <w:r>
        <w:br/>
      </w:r>
      <w:r>
        <w:rPr>
          <w:rFonts w:ascii="Times New Roman"/>
          <w:b w:val="false"/>
          <w:i w:val="false"/>
          <w:color w:val="000000"/>
          <w:sz w:val="28"/>
        </w:rPr>
        <w:t xml:space="preserve">
2745 2 1 3   Шетел мемлекеті үкіметінен ВБТ-мен алынған қаржы </w:t>
      </w:r>
      <w:r>
        <w:br/>
      </w:r>
      <w:r>
        <w:rPr>
          <w:rFonts w:ascii="Times New Roman"/>
          <w:b w:val="false"/>
          <w:i w:val="false"/>
          <w:color w:val="000000"/>
          <w:sz w:val="28"/>
        </w:rPr>
        <w:t xml:space="preserve">
             лизингі бойынша есептелген шығыстар </w:t>
      </w:r>
      <w:r>
        <w:br/>
      </w:r>
      <w:r>
        <w:rPr>
          <w:rFonts w:ascii="Times New Roman"/>
          <w:b w:val="false"/>
          <w:i w:val="false"/>
          <w:color w:val="000000"/>
          <w:sz w:val="28"/>
        </w:rPr>
        <w:t xml:space="preserve">
2745 2 2 1   Шетелдік мемлекеттің жергілікті өкімет органдарынан </w:t>
      </w:r>
      <w:r>
        <w:br/>
      </w:r>
      <w:r>
        <w:rPr>
          <w:rFonts w:ascii="Times New Roman"/>
          <w:b w:val="false"/>
          <w:i w:val="false"/>
          <w:color w:val="000000"/>
          <w:sz w:val="28"/>
        </w:rPr>
        <w:t xml:space="preserve">
             теңгемен алынған қаржы лизингі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2745 2 2 2   Шетелдік мемлекеттің жергілікті өкімет органдарынан </w:t>
      </w:r>
      <w:r>
        <w:br/>
      </w:r>
      <w:r>
        <w:rPr>
          <w:rFonts w:ascii="Times New Roman"/>
          <w:b w:val="false"/>
          <w:i w:val="false"/>
          <w:color w:val="000000"/>
          <w:sz w:val="28"/>
        </w:rPr>
        <w:t xml:space="preserve">
             ЕАВ-мен алынған қаржы лизингі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2745 2 2 3   Шетелдік мемлекеттің жергілікті өкімет органдарынан </w:t>
      </w:r>
      <w:r>
        <w:br/>
      </w:r>
      <w:r>
        <w:rPr>
          <w:rFonts w:ascii="Times New Roman"/>
          <w:b w:val="false"/>
          <w:i w:val="false"/>
          <w:color w:val="000000"/>
          <w:sz w:val="28"/>
        </w:rPr>
        <w:t xml:space="preserve">
             ВБТ-мен алынған қаржы лизингі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2745 2 6 1   Шетелдік мемлекеттің мемлекеттік қаржылық емес </w:t>
      </w:r>
      <w:r>
        <w:br/>
      </w:r>
      <w:r>
        <w:rPr>
          <w:rFonts w:ascii="Times New Roman"/>
          <w:b w:val="false"/>
          <w:i w:val="false"/>
          <w:color w:val="000000"/>
          <w:sz w:val="28"/>
        </w:rPr>
        <w:t xml:space="preserve">
             ұйымдарынан теңгемен алынған қаржы лизингі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2745 2 6 2   Шетелдік мемлекеттің мемлекеттік қаржылық емес </w:t>
      </w:r>
      <w:r>
        <w:br/>
      </w:r>
      <w:r>
        <w:rPr>
          <w:rFonts w:ascii="Times New Roman"/>
          <w:b w:val="false"/>
          <w:i w:val="false"/>
          <w:color w:val="000000"/>
          <w:sz w:val="28"/>
        </w:rPr>
        <w:t xml:space="preserve">
             ұйымдарынан ЕАВ-мен алынған қаржы лизингі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2745 2 6 3   Шетелдік мемлекеттің мемлекеттік қаржылық емес </w:t>
      </w:r>
      <w:r>
        <w:br/>
      </w:r>
      <w:r>
        <w:rPr>
          <w:rFonts w:ascii="Times New Roman"/>
          <w:b w:val="false"/>
          <w:i w:val="false"/>
          <w:color w:val="000000"/>
          <w:sz w:val="28"/>
        </w:rPr>
        <w:t xml:space="preserve">
             ұйымдарынан ВБТ-мен алынған қаржы лизингі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2745 2 7 1   Шетелдік мемлекеттің мемлекеттік емес қаржылық емес </w:t>
      </w:r>
      <w:r>
        <w:br/>
      </w:r>
      <w:r>
        <w:rPr>
          <w:rFonts w:ascii="Times New Roman"/>
          <w:b w:val="false"/>
          <w:i w:val="false"/>
          <w:color w:val="000000"/>
          <w:sz w:val="28"/>
        </w:rPr>
        <w:t xml:space="preserve">
             ұйымдарынан теңгемен алынған қаржы лизингі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2745 2 7 2   Шетелдік мемлекеттің мемлекеттік емес қаржылық емес </w:t>
      </w:r>
      <w:r>
        <w:br/>
      </w:r>
      <w:r>
        <w:rPr>
          <w:rFonts w:ascii="Times New Roman"/>
          <w:b w:val="false"/>
          <w:i w:val="false"/>
          <w:color w:val="000000"/>
          <w:sz w:val="28"/>
        </w:rPr>
        <w:t xml:space="preserve">
             ұйымдарының ЕАВ-мен алынған қаржы лизингі бойынша </w:t>
      </w:r>
      <w:r>
        <w:br/>
      </w:r>
      <w:r>
        <w:rPr>
          <w:rFonts w:ascii="Times New Roman"/>
          <w:b w:val="false"/>
          <w:i w:val="false"/>
          <w:color w:val="000000"/>
          <w:sz w:val="28"/>
        </w:rPr>
        <w:t xml:space="preserve">
             есептелген шығыстары </w:t>
      </w:r>
      <w:r>
        <w:br/>
      </w:r>
      <w:r>
        <w:rPr>
          <w:rFonts w:ascii="Times New Roman"/>
          <w:b w:val="false"/>
          <w:i w:val="false"/>
          <w:color w:val="000000"/>
          <w:sz w:val="28"/>
        </w:rPr>
        <w:t xml:space="preserve">
2745 2 7 3   Шетелдік мемлекеттің мемлекеттік емес қаржылық емес </w:t>
      </w:r>
      <w:r>
        <w:br/>
      </w:r>
      <w:r>
        <w:rPr>
          <w:rFonts w:ascii="Times New Roman"/>
          <w:b w:val="false"/>
          <w:i w:val="false"/>
          <w:color w:val="000000"/>
          <w:sz w:val="28"/>
        </w:rPr>
        <w:t xml:space="preserve">
             ұйымдарының ВБТ-мен алынған қаржы лизингі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2746 0 0 0  Шартты салымдар бойынша мерзімі өткен сыйақы </w:t>
      </w:r>
      <w:r>
        <w:br/>
      </w:r>
      <w:r>
        <w:rPr>
          <w:rFonts w:ascii="Times New Roman"/>
          <w:b w:val="false"/>
          <w:i w:val="false"/>
          <w:color w:val="000000"/>
          <w:sz w:val="28"/>
        </w:rPr>
        <w:t xml:space="preserve">
2746 1 1 1   Қазақстан Республикасы Үкіметінің теңгемен шартты </w:t>
      </w:r>
      <w:r>
        <w:br/>
      </w:r>
      <w:r>
        <w:rPr>
          <w:rFonts w:ascii="Times New Roman"/>
          <w:b w:val="false"/>
          <w:i w:val="false"/>
          <w:color w:val="000000"/>
          <w:sz w:val="28"/>
        </w:rPr>
        <w:t xml:space="preserve">
             салымдары бойынша мерзімі өткен сыйақы </w:t>
      </w:r>
      <w:r>
        <w:br/>
      </w:r>
      <w:r>
        <w:rPr>
          <w:rFonts w:ascii="Times New Roman"/>
          <w:b w:val="false"/>
          <w:i w:val="false"/>
          <w:color w:val="000000"/>
          <w:sz w:val="28"/>
        </w:rPr>
        <w:t xml:space="preserve">
2746 1 1 2   Қазақстан Республикасы Үкіметінің ЕАВ-мен шартты </w:t>
      </w:r>
      <w:r>
        <w:br/>
      </w:r>
      <w:r>
        <w:rPr>
          <w:rFonts w:ascii="Times New Roman"/>
          <w:b w:val="false"/>
          <w:i w:val="false"/>
          <w:color w:val="000000"/>
          <w:sz w:val="28"/>
        </w:rPr>
        <w:t xml:space="preserve">
             салымдары бойынша мерзімі өткен сыйақы </w:t>
      </w:r>
      <w:r>
        <w:br/>
      </w:r>
      <w:r>
        <w:rPr>
          <w:rFonts w:ascii="Times New Roman"/>
          <w:b w:val="false"/>
          <w:i w:val="false"/>
          <w:color w:val="000000"/>
          <w:sz w:val="28"/>
        </w:rPr>
        <w:t xml:space="preserve">
2746 1 1 3   Қазақстан Республикасы Үкіметінің ВБТ-мен шартты </w:t>
      </w:r>
      <w:r>
        <w:br/>
      </w:r>
      <w:r>
        <w:rPr>
          <w:rFonts w:ascii="Times New Roman"/>
          <w:b w:val="false"/>
          <w:i w:val="false"/>
          <w:color w:val="000000"/>
          <w:sz w:val="28"/>
        </w:rPr>
        <w:t xml:space="preserve">
             салымдары бойынша мерзімі өткен сыйақы </w:t>
      </w:r>
      <w:r>
        <w:br/>
      </w:r>
      <w:r>
        <w:rPr>
          <w:rFonts w:ascii="Times New Roman"/>
          <w:b w:val="false"/>
          <w:i w:val="false"/>
          <w:color w:val="000000"/>
          <w:sz w:val="28"/>
        </w:rPr>
        <w:t xml:space="preserve">
2746 1 2 1   Қазақстан Республикасы жергілікті өкімет органдарының </w:t>
      </w:r>
      <w:r>
        <w:br/>
      </w:r>
      <w:r>
        <w:rPr>
          <w:rFonts w:ascii="Times New Roman"/>
          <w:b w:val="false"/>
          <w:i w:val="false"/>
          <w:color w:val="000000"/>
          <w:sz w:val="28"/>
        </w:rPr>
        <w:t xml:space="preserve">
             теңгемен шартты салымдары бойынша мерзімі өткен сыйақы </w:t>
      </w:r>
      <w:r>
        <w:br/>
      </w:r>
      <w:r>
        <w:rPr>
          <w:rFonts w:ascii="Times New Roman"/>
          <w:b w:val="false"/>
          <w:i w:val="false"/>
          <w:color w:val="000000"/>
          <w:sz w:val="28"/>
        </w:rPr>
        <w:t xml:space="preserve">
2746 1 2 2   Қазақстан Республикасы жергілікті өкімет органдарының </w:t>
      </w:r>
      <w:r>
        <w:br/>
      </w:r>
      <w:r>
        <w:rPr>
          <w:rFonts w:ascii="Times New Roman"/>
          <w:b w:val="false"/>
          <w:i w:val="false"/>
          <w:color w:val="000000"/>
          <w:sz w:val="28"/>
        </w:rPr>
        <w:t xml:space="preserve">
             ЕАВ-мен шартты салымдары бойынша мерзімі өткен сыйақы </w:t>
      </w:r>
      <w:r>
        <w:br/>
      </w:r>
      <w:r>
        <w:rPr>
          <w:rFonts w:ascii="Times New Roman"/>
          <w:b w:val="false"/>
          <w:i w:val="false"/>
          <w:color w:val="000000"/>
          <w:sz w:val="28"/>
        </w:rPr>
        <w:t xml:space="preserve">
2746 1 2 3   Қазақстан Республикасы жергілікті өкімет органдарының </w:t>
      </w:r>
      <w:r>
        <w:br/>
      </w:r>
      <w:r>
        <w:rPr>
          <w:rFonts w:ascii="Times New Roman"/>
          <w:b w:val="false"/>
          <w:i w:val="false"/>
          <w:color w:val="000000"/>
          <w:sz w:val="28"/>
        </w:rPr>
        <w:t xml:space="preserve">
             ВБТ-мен шартты салымдары бойынша мерзімі өткен сыйақы </w:t>
      </w:r>
      <w:r>
        <w:br/>
      </w:r>
      <w:r>
        <w:rPr>
          <w:rFonts w:ascii="Times New Roman"/>
          <w:b w:val="false"/>
          <w:i w:val="false"/>
          <w:color w:val="000000"/>
          <w:sz w:val="28"/>
        </w:rPr>
        <w:t xml:space="preserve">
2746 1 4 1   Резидент банктердің теңгемен шартты салымдары бойынша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2746 1 4 2   Резидент банктердің ЕАВ-мен шартты салымдары бойынша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2746 1 4 3   Резидент банктердің ВБТ-мен шартты салымдары бойынша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2746 1 5 1   Банк операцияларының жекелеген түрлерін жүзеге </w:t>
      </w:r>
      <w:r>
        <w:br/>
      </w:r>
      <w:r>
        <w:rPr>
          <w:rFonts w:ascii="Times New Roman"/>
          <w:b w:val="false"/>
          <w:i w:val="false"/>
          <w:color w:val="000000"/>
          <w:sz w:val="28"/>
        </w:rPr>
        <w:t xml:space="preserve">
             асыратын резидент ұйымдардың теңгемен шартты салымдары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2746 1 5 2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ЕАВ-мен шартты салымдары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2746 1 5 3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ВБТ-мен шартты салымдары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2746 1 6 1   Мемлекеттік қаржылық емес резидент ұйымдардың теңгемен </w:t>
      </w:r>
      <w:r>
        <w:br/>
      </w:r>
      <w:r>
        <w:rPr>
          <w:rFonts w:ascii="Times New Roman"/>
          <w:b w:val="false"/>
          <w:i w:val="false"/>
          <w:color w:val="000000"/>
          <w:sz w:val="28"/>
        </w:rPr>
        <w:t xml:space="preserve">
             шартты салымдары бойынша мерзімі өткен сыйақы </w:t>
      </w:r>
      <w:r>
        <w:br/>
      </w:r>
      <w:r>
        <w:rPr>
          <w:rFonts w:ascii="Times New Roman"/>
          <w:b w:val="false"/>
          <w:i w:val="false"/>
          <w:color w:val="000000"/>
          <w:sz w:val="28"/>
        </w:rPr>
        <w:t xml:space="preserve">
2746 1 6 2   Мемлекеттік қаржылық емес резидент ұйымдардың ЕАВ-мен </w:t>
      </w:r>
      <w:r>
        <w:br/>
      </w:r>
      <w:r>
        <w:rPr>
          <w:rFonts w:ascii="Times New Roman"/>
          <w:b w:val="false"/>
          <w:i w:val="false"/>
          <w:color w:val="000000"/>
          <w:sz w:val="28"/>
        </w:rPr>
        <w:t xml:space="preserve">
             шартты салымдары бойынша мерзімі өткен сыйақы </w:t>
      </w:r>
      <w:r>
        <w:br/>
      </w:r>
      <w:r>
        <w:rPr>
          <w:rFonts w:ascii="Times New Roman"/>
          <w:b w:val="false"/>
          <w:i w:val="false"/>
          <w:color w:val="000000"/>
          <w:sz w:val="28"/>
        </w:rPr>
        <w:t xml:space="preserve">
2746 1 6 3   Мемлекеттік қаржылық емес резидент ұйымдардың ВБТ-мен </w:t>
      </w:r>
      <w:r>
        <w:br/>
      </w:r>
      <w:r>
        <w:rPr>
          <w:rFonts w:ascii="Times New Roman"/>
          <w:b w:val="false"/>
          <w:i w:val="false"/>
          <w:color w:val="000000"/>
          <w:sz w:val="28"/>
        </w:rPr>
        <w:t xml:space="preserve">
             шартты салымдары бойынша мерзімі өткен сыйақы </w:t>
      </w:r>
      <w:r>
        <w:br/>
      </w:r>
      <w:r>
        <w:rPr>
          <w:rFonts w:ascii="Times New Roman"/>
          <w:b w:val="false"/>
          <w:i w:val="false"/>
          <w:color w:val="000000"/>
          <w:sz w:val="28"/>
        </w:rPr>
        <w:t xml:space="preserve">
2746 1 7 1   Мемлекеттік емес қаржылық емес резидент ұйымдардың </w:t>
      </w:r>
      <w:r>
        <w:br/>
      </w:r>
      <w:r>
        <w:rPr>
          <w:rFonts w:ascii="Times New Roman"/>
          <w:b w:val="false"/>
          <w:i w:val="false"/>
          <w:color w:val="000000"/>
          <w:sz w:val="28"/>
        </w:rPr>
        <w:t xml:space="preserve">
             теңгемен шартты салымдары бойынша мерзімі өткен сыйақы </w:t>
      </w:r>
      <w:r>
        <w:br/>
      </w:r>
      <w:r>
        <w:rPr>
          <w:rFonts w:ascii="Times New Roman"/>
          <w:b w:val="false"/>
          <w:i w:val="false"/>
          <w:color w:val="000000"/>
          <w:sz w:val="28"/>
        </w:rPr>
        <w:t xml:space="preserve">
2746 1 7 2   Мемлекеттік емес қаржылық емес резидент ұйымдардың </w:t>
      </w:r>
      <w:r>
        <w:br/>
      </w:r>
      <w:r>
        <w:rPr>
          <w:rFonts w:ascii="Times New Roman"/>
          <w:b w:val="false"/>
          <w:i w:val="false"/>
          <w:color w:val="000000"/>
          <w:sz w:val="28"/>
        </w:rPr>
        <w:t xml:space="preserve">
             ЕАВ-мен шартты салымдары бойынша мерзімі өткен сыйақы </w:t>
      </w:r>
      <w:r>
        <w:br/>
      </w:r>
      <w:r>
        <w:rPr>
          <w:rFonts w:ascii="Times New Roman"/>
          <w:b w:val="false"/>
          <w:i w:val="false"/>
          <w:color w:val="000000"/>
          <w:sz w:val="28"/>
        </w:rPr>
        <w:t xml:space="preserve">
2746 1 7 3   Мемлекеттік емес қаржылық емес резидент ұйымдардың </w:t>
      </w:r>
      <w:r>
        <w:br/>
      </w:r>
      <w:r>
        <w:rPr>
          <w:rFonts w:ascii="Times New Roman"/>
          <w:b w:val="false"/>
          <w:i w:val="false"/>
          <w:color w:val="000000"/>
          <w:sz w:val="28"/>
        </w:rPr>
        <w:t xml:space="preserve">
             ВБТ-мен шартты салымдары бойынша мерзімі өткен сыйақы </w:t>
      </w:r>
      <w:r>
        <w:br/>
      </w:r>
      <w:r>
        <w:rPr>
          <w:rFonts w:ascii="Times New Roman"/>
          <w:b w:val="false"/>
          <w:i w:val="false"/>
          <w:color w:val="000000"/>
          <w:sz w:val="28"/>
        </w:rPr>
        <w:t xml:space="preserve">
2746 1 8 1   Үй шаруашылығына қызмет көрсететін коммерциялық емес </w:t>
      </w:r>
      <w:r>
        <w:br/>
      </w:r>
      <w:r>
        <w:rPr>
          <w:rFonts w:ascii="Times New Roman"/>
          <w:b w:val="false"/>
          <w:i w:val="false"/>
          <w:color w:val="000000"/>
          <w:sz w:val="28"/>
        </w:rPr>
        <w:t xml:space="preserve">
             резидент ұйымдардың теңгемен шартты салымдары бойынша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2746 1 8 2   Үй шаруашылығына қызмет көрсететін коммерциялық емес </w:t>
      </w:r>
      <w:r>
        <w:br/>
      </w:r>
      <w:r>
        <w:rPr>
          <w:rFonts w:ascii="Times New Roman"/>
          <w:b w:val="false"/>
          <w:i w:val="false"/>
          <w:color w:val="000000"/>
          <w:sz w:val="28"/>
        </w:rPr>
        <w:t xml:space="preserve">
             резидент ұйымдардың ЕАВ-мен шартты салымдары бойынша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2746 1 8 3   Үй шаруашылығына қызмет көрсететін коммерциялық емес </w:t>
      </w:r>
      <w:r>
        <w:br/>
      </w:r>
      <w:r>
        <w:rPr>
          <w:rFonts w:ascii="Times New Roman"/>
          <w:b w:val="false"/>
          <w:i w:val="false"/>
          <w:color w:val="000000"/>
          <w:sz w:val="28"/>
        </w:rPr>
        <w:t xml:space="preserve">
             резидент ұйымдардың ВБТ-мен шартты салымдары бойынша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2746 1 9 1   Резиденттердің үй шаруашылығындағы теңгемен шартты </w:t>
      </w:r>
      <w:r>
        <w:br/>
      </w:r>
      <w:r>
        <w:rPr>
          <w:rFonts w:ascii="Times New Roman"/>
          <w:b w:val="false"/>
          <w:i w:val="false"/>
          <w:color w:val="000000"/>
          <w:sz w:val="28"/>
        </w:rPr>
        <w:t xml:space="preserve">
             салымдары бойынша мерзімі өткен сыйақы </w:t>
      </w:r>
      <w:r>
        <w:br/>
      </w:r>
      <w:r>
        <w:rPr>
          <w:rFonts w:ascii="Times New Roman"/>
          <w:b w:val="false"/>
          <w:i w:val="false"/>
          <w:color w:val="000000"/>
          <w:sz w:val="28"/>
        </w:rPr>
        <w:t xml:space="preserve">
2746 1 9 2   Резиденттердің үй шаруашылығындағы ЕАВ-мен шартты </w:t>
      </w:r>
      <w:r>
        <w:br/>
      </w:r>
      <w:r>
        <w:rPr>
          <w:rFonts w:ascii="Times New Roman"/>
          <w:b w:val="false"/>
          <w:i w:val="false"/>
          <w:color w:val="000000"/>
          <w:sz w:val="28"/>
        </w:rPr>
        <w:t xml:space="preserve">
             салымдары бойынша мерзімі өткен сыйақы </w:t>
      </w:r>
      <w:r>
        <w:br/>
      </w:r>
      <w:r>
        <w:rPr>
          <w:rFonts w:ascii="Times New Roman"/>
          <w:b w:val="false"/>
          <w:i w:val="false"/>
          <w:color w:val="000000"/>
          <w:sz w:val="28"/>
        </w:rPr>
        <w:t xml:space="preserve">
2746 1 9 3   Резиденттердің үй шаруашылығындағы ВБТ-мен шартты </w:t>
      </w:r>
      <w:r>
        <w:br/>
      </w:r>
      <w:r>
        <w:rPr>
          <w:rFonts w:ascii="Times New Roman"/>
          <w:b w:val="false"/>
          <w:i w:val="false"/>
          <w:color w:val="000000"/>
          <w:sz w:val="28"/>
        </w:rPr>
        <w:t xml:space="preserve">
             салымдары бойынша мерзімі өткен сыйақы </w:t>
      </w:r>
      <w:r>
        <w:br/>
      </w:r>
      <w:r>
        <w:rPr>
          <w:rFonts w:ascii="Times New Roman"/>
          <w:b w:val="false"/>
          <w:i w:val="false"/>
          <w:color w:val="000000"/>
          <w:sz w:val="28"/>
        </w:rPr>
        <w:t xml:space="preserve">
2746 2 1 1   Шетел мемлекеті үкіметінің теңгемен шартты салымдары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2746 2 1 2   Шетел мемлекеті үкіметінің ЕАВ-мен шартты салымдары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2746 2 1 3   Шетел мемлекеті үкіметінің ВБТ-мен шартты салымдары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2746 2 2 1   Шетелдік мемлекеттің жергілікті өкімет органдарының </w:t>
      </w:r>
      <w:r>
        <w:br/>
      </w:r>
      <w:r>
        <w:rPr>
          <w:rFonts w:ascii="Times New Roman"/>
          <w:b w:val="false"/>
          <w:i w:val="false"/>
          <w:color w:val="000000"/>
          <w:sz w:val="28"/>
        </w:rPr>
        <w:t xml:space="preserve">
             теңгемен шартты салымдары бойынша мерзімі өткен сыйақы </w:t>
      </w:r>
      <w:r>
        <w:br/>
      </w:r>
      <w:r>
        <w:rPr>
          <w:rFonts w:ascii="Times New Roman"/>
          <w:b w:val="false"/>
          <w:i w:val="false"/>
          <w:color w:val="000000"/>
          <w:sz w:val="28"/>
        </w:rPr>
        <w:t xml:space="preserve">
2746 2 2 2   Шетелдік мемлекеттің жергілікті өкімет органдарының </w:t>
      </w:r>
      <w:r>
        <w:br/>
      </w:r>
      <w:r>
        <w:rPr>
          <w:rFonts w:ascii="Times New Roman"/>
          <w:b w:val="false"/>
          <w:i w:val="false"/>
          <w:color w:val="000000"/>
          <w:sz w:val="28"/>
        </w:rPr>
        <w:t xml:space="preserve">
             ЕАВ-мен шартты салымдары бойынша мерзімі өткен сыйақы </w:t>
      </w:r>
      <w:r>
        <w:br/>
      </w:r>
      <w:r>
        <w:rPr>
          <w:rFonts w:ascii="Times New Roman"/>
          <w:b w:val="false"/>
          <w:i w:val="false"/>
          <w:color w:val="000000"/>
          <w:sz w:val="28"/>
        </w:rPr>
        <w:t xml:space="preserve">
2746 2 2 3   Шетелдік мемлекеттің жергілікті өкімет органдарының </w:t>
      </w:r>
      <w:r>
        <w:br/>
      </w:r>
      <w:r>
        <w:rPr>
          <w:rFonts w:ascii="Times New Roman"/>
          <w:b w:val="false"/>
          <w:i w:val="false"/>
          <w:color w:val="000000"/>
          <w:sz w:val="28"/>
        </w:rPr>
        <w:t xml:space="preserve">
             ВБТ-мен шартты салымдары бойынша мерзімі өткен сыйақы </w:t>
      </w:r>
      <w:r>
        <w:br/>
      </w:r>
      <w:r>
        <w:rPr>
          <w:rFonts w:ascii="Times New Roman"/>
          <w:b w:val="false"/>
          <w:i w:val="false"/>
          <w:color w:val="000000"/>
          <w:sz w:val="28"/>
        </w:rPr>
        <w:t xml:space="preserve">
2746 2 4 1   Резидент емес банктердің теңгемен шартты салымдары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2746 2 4 2   Резидент емес банктердің ЕАВ-мен шартты салымдары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2746 2 4 3   Резидент емес банктердің ВБТ-мен шартты салымдары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2746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теңгемен шартты </w:t>
      </w:r>
      <w:r>
        <w:br/>
      </w:r>
      <w:r>
        <w:rPr>
          <w:rFonts w:ascii="Times New Roman"/>
          <w:b w:val="false"/>
          <w:i w:val="false"/>
          <w:color w:val="000000"/>
          <w:sz w:val="28"/>
        </w:rPr>
        <w:t xml:space="preserve">
             салымдары бойынша мерзімі өткен сыйақы </w:t>
      </w:r>
      <w:r>
        <w:br/>
      </w:r>
      <w:r>
        <w:rPr>
          <w:rFonts w:ascii="Times New Roman"/>
          <w:b w:val="false"/>
          <w:i w:val="false"/>
          <w:color w:val="000000"/>
          <w:sz w:val="28"/>
        </w:rPr>
        <w:t xml:space="preserve">
2746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ЕАВ-мен шартты </w:t>
      </w:r>
      <w:r>
        <w:br/>
      </w:r>
      <w:r>
        <w:rPr>
          <w:rFonts w:ascii="Times New Roman"/>
          <w:b w:val="false"/>
          <w:i w:val="false"/>
          <w:color w:val="000000"/>
          <w:sz w:val="28"/>
        </w:rPr>
        <w:t xml:space="preserve">
             салымдары бойынша мерзімі өткен сыйақы </w:t>
      </w:r>
      <w:r>
        <w:br/>
      </w:r>
      <w:r>
        <w:rPr>
          <w:rFonts w:ascii="Times New Roman"/>
          <w:b w:val="false"/>
          <w:i w:val="false"/>
          <w:color w:val="000000"/>
          <w:sz w:val="28"/>
        </w:rPr>
        <w:t xml:space="preserve">
2746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ВБТ-мен шартты </w:t>
      </w:r>
      <w:r>
        <w:br/>
      </w:r>
      <w:r>
        <w:rPr>
          <w:rFonts w:ascii="Times New Roman"/>
          <w:b w:val="false"/>
          <w:i w:val="false"/>
          <w:color w:val="000000"/>
          <w:sz w:val="28"/>
        </w:rPr>
        <w:t xml:space="preserve">
             салымдары бойынша мерзімі өткен сыйақы </w:t>
      </w:r>
      <w:r>
        <w:br/>
      </w:r>
      <w:r>
        <w:rPr>
          <w:rFonts w:ascii="Times New Roman"/>
          <w:b w:val="false"/>
          <w:i w:val="false"/>
          <w:color w:val="000000"/>
          <w:sz w:val="28"/>
        </w:rPr>
        <w:t xml:space="preserve">
2746 2 6 1   Шетелдік мемлекеттің мемлекеттік қаржылық емес </w:t>
      </w:r>
      <w:r>
        <w:br/>
      </w:r>
      <w:r>
        <w:rPr>
          <w:rFonts w:ascii="Times New Roman"/>
          <w:b w:val="false"/>
          <w:i w:val="false"/>
          <w:color w:val="000000"/>
          <w:sz w:val="28"/>
        </w:rPr>
        <w:t xml:space="preserve">
             ұйымдарының теңгемен шартты салымдары бойынша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2746 2 6 2   Шетелдік мемлекеттің мемлекеттік қаржылық емес </w:t>
      </w:r>
      <w:r>
        <w:br/>
      </w:r>
      <w:r>
        <w:rPr>
          <w:rFonts w:ascii="Times New Roman"/>
          <w:b w:val="false"/>
          <w:i w:val="false"/>
          <w:color w:val="000000"/>
          <w:sz w:val="28"/>
        </w:rPr>
        <w:t xml:space="preserve">
             ұйымдарының ЕАВ-мен шартты салымдары бойынша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2746 2 6 3   Шетелдік мемлекеттің мемлекеттік қаржылық емес </w:t>
      </w:r>
      <w:r>
        <w:br/>
      </w:r>
      <w:r>
        <w:rPr>
          <w:rFonts w:ascii="Times New Roman"/>
          <w:b w:val="false"/>
          <w:i w:val="false"/>
          <w:color w:val="000000"/>
          <w:sz w:val="28"/>
        </w:rPr>
        <w:t xml:space="preserve">
             ұйымдарының ВБТ-мен шартты салымдары бойынша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2746 2 7 1   Шетелдік мемлекеттің мемлекеттік емес қаржылық емес </w:t>
      </w:r>
      <w:r>
        <w:br/>
      </w:r>
      <w:r>
        <w:rPr>
          <w:rFonts w:ascii="Times New Roman"/>
          <w:b w:val="false"/>
          <w:i w:val="false"/>
          <w:color w:val="000000"/>
          <w:sz w:val="28"/>
        </w:rPr>
        <w:t xml:space="preserve">
             ұйымдарының теңгемен шартты салымдары бойынша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2746 2 7 2   Шетелдік мемлекеттің мемлекеттік емес қаржылық емес </w:t>
      </w:r>
      <w:r>
        <w:br/>
      </w:r>
      <w:r>
        <w:rPr>
          <w:rFonts w:ascii="Times New Roman"/>
          <w:b w:val="false"/>
          <w:i w:val="false"/>
          <w:color w:val="000000"/>
          <w:sz w:val="28"/>
        </w:rPr>
        <w:t xml:space="preserve">
             ұйымдарының ЕАВ-мен шартты салымдары бойынша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2746 2 7 3   Шетелдік мемлекеттің мемлекеттік емес қаржылық емес </w:t>
      </w:r>
      <w:r>
        <w:br/>
      </w:r>
      <w:r>
        <w:rPr>
          <w:rFonts w:ascii="Times New Roman"/>
          <w:b w:val="false"/>
          <w:i w:val="false"/>
          <w:color w:val="000000"/>
          <w:sz w:val="28"/>
        </w:rPr>
        <w:t xml:space="preserve">
             ұйымдарының ВБТ-мен шартты салымдары бойынша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2746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теңгемен шартты салымдары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2746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ЕАВ-мен шартты салымдары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2746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ВБТ-мен шартты салымдары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2746 2 9 1   Резидент еместердің үй шаруашылығындағы теңгемен </w:t>
      </w:r>
      <w:r>
        <w:br/>
      </w:r>
      <w:r>
        <w:rPr>
          <w:rFonts w:ascii="Times New Roman"/>
          <w:b w:val="false"/>
          <w:i w:val="false"/>
          <w:color w:val="000000"/>
          <w:sz w:val="28"/>
        </w:rPr>
        <w:t xml:space="preserve">
             шартты салымдары бойынша мерзімі өткен сыйақы </w:t>
      </w:r>
    </w:p>
    <w:p>
      <w:pPr>
        <w:spacing w:after="0"/>
        <w:ind w:left="0"/>
        <w:jc w:val="both"/>
      </w:pPr>
      <w:r>
        <w:rPr>
          <w:rFonts w:ascii="Times New Roman"/>
          <w:b w:val="false"/>
          <w:i w:val="false"/>
          <w:color w:val="000000"/>
          <w:sz w:val="28"/>
        </w:rPr>
        <w:t xml:space="preserve">2746 2 9 2   Резидент еместердің үй шаруашылығындағы ЕАВ-мен шартты </w:t>
      </w:r>
      <w:r>
        <w:br/>
      </w:r>
      <w:r>
        <w:rPr>
          <w:rFonts w:ascii="Times New Roman"/>
          <w:b w:val="false"/>
          <w:i w:val="false"/>
          <w:color w:val="000000"/>
          <w:sz w:val="28"/>
        </w:rPr>
        <w:t xml:space="preserve">
             салымдары бойынша мерзімі өткен сыйақы </w:t>
      </w:r>
    </w:p>
    <w:p>
      <w:pPr>
        <w:spacing w:after="0"/>
        <w:ind w:left="0"/>
        <w:jc w:val="both"/>
      </w:pPr>
      <w:r>
        <w:rPr>
          <w:rFonts w:ascii="Times New Roman"/>
          <w:b w:val="false"/>
          <w:i w:val="false"/>
          <w:color w:val="000000"/>
          <w:sz w:val="28"/>
        </w:rPr>
        <w:t xml:space="preserve">2746 2 9 3   Резидент еместердің үй шаруашылығындағы ВБТ-мен шартты </w:t>
      </w:r>
      <w:r>
        <w:br/>
      </w:r>
      <w:r>
        <w:rPr>
          <w:rFonts w:ascii="Times New Roman"/>
          <w:b w:val="false"/>
          <w:i w:val="false"/>
          <w:color w:val="000000"/>
          <w:sz w:val="28"/>
        </w:rPr>
        <w:t xml:space="preserve">
             салымдары бойынша мерзімі өткен сыйақы </w:t>
      </w:r>
    </w:p>
    <w:p>
      <w:pPr>
        <w:spacing w:after="0"/>
        <w:ind w:left="0"/>
        <w:jc w:val="both"/>
      </w:pPr>
      <w:r>
        <w:rPr>
          <w:rFonts w:ascii="Times New Roman"/>
          <w:b w:val="false"/>
          <w:i w:val="false"/>
          <w:color w:val="000000"/>
          <w:sz w:val="28"/>
        </w:rPr>
        <w:t xml:space="preserve">2747 0 0 0  Басқа банктер мен клиенттердің міндеттемелерін </w:t>
      </w:r>
      <w:r>
        <w:br/>
      </w:r>
      <w:r>
        <w:rPr>
          <w:rFonts w:ascii="Times New Roman"/>
          <w:b w:val="false"/>
          <w:i w:val="false"/>
          <w:color w:val="000000"/>
          <w:sz w:val="28"/>
        </w:rPr>
        <w:t xml:space="preserve">
            қамтамасыз ету болып табылатын салымдары бойынша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2747 1 1 1   Қазақстан Республикасы Үкіметінің міндеттемелерін </w:t>
      </w:r>
      <w:r>
        <w:br/>
      </w:r>
      <w:r>
        <w:rPr>
          <w:rFonts w:ascii="Times New Roman"/>
          <w:b w:val="false"/>
          <w:i w:val="false"/>
          <w:color w:val="000000"/>
          <w:sz w:val="28"/>
        </w:rPr>
        <w:t xml:space="preserve">
             қамтамасыз ету болып табылатын теңгедегі салымдары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2747 1 1 2   Қазақстан Республикасы Үкіметінің міндеттемелерін </w:t>
      </w:r>
      <w:r>
        <w:br/>
      </w:r>
      <w:r>
        <w:rPr>
          <w:rFonts w:ascii="Times New Roman"/>
          <w:b w:val="false"/>
          <w:i w:val="false"/>
          <w:color w:val="000000"/>
          <w:sz w:val="28"/>
        </w:rPr>
        <w:t xml:space="preserve">
             қамтамасыз ету болып табылатын ЕАВ-дағы салымдары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2747 1 1 3   Қазақстан Республикасы Үкіметінің міндеттемелерін </w:t>
      </w:r>
      <w:r>
        <w:br/>
      </w:r>
      <w:r>
        <w:rPr>
          <w:rFonts w:ascii="Times New Roman"/>
          <w:b w:val="false"/>
          <w:i w:val="false"/>
          <w:color w:val="000000"/>
          <w:sz w:val="28"/>
        </w:rPr>
        <w:t xml:space="preserve">
             қамтамасыз ету болып табылатын ВБТ-дегі салымдары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2747 1 2 1   Қазақстан Республикасының жергілікті органдарының </w:t>
      </w:r>
      <w:r>
        <w:br/>
      </w:r>
      <w:r>
        <w:rPr>
          <w:rFonts w:ascii="Times New Roman"/>
          <w:b w:val="false"/>
          <w:i w:val="false"/>
          <w:color w:val="000000"/>
          <w:sz w:val="28"/>
        </w:rPr>
        <w:t xml:space="preserve">
             міндеттемелерін қамтамасыз ету болып табылатын </w:t>
      </w:r>
      <w:r>
        <w:br/>
      </w:r>
      <w:r>
        <w:rPr>
          <w:rFonts w:ascii="Times New Roman"/>
          <w:b w:val="false"/>
          <w:i w:val="false"/>
          <w:color w:val="000000"/>
          <w:sz w:val="28"/>
        </w:rPr>
        <w:t xml:space="preserve">
             салымдар бойынша теңгедегі мерзімі өткен сыйақы </w:t>
      </w:r>
      <w:r>
        <w:br/>
      </w:r>
      <w:r>
        <w:rPr>
          <w:rFonts w:ascii="Times New Roman"/>
          <w:b w:val="false"/>
          <w:i w:val="false"/>
          <w:color w:val="000000"/>
          <w:sz w:val="28"/>
        </w:rPr>
        <w:t xml:space="preserve">
2747 1 2 2   Қазақстан Республикасының жергілікті органдарының </w:t>
      </w:r>
      <w:r>
        <w:br/>
      </w:r>
      <w:r>
        <w:rPr>
          <w:rFonts w:ascii="Times New Roman"/>
          <w:b w:val="false"/>
          <w:i w:val="false"/>
          <w:color w:val="000000"/>
          <w:sz w:val="28"/>
        </w:rPr>
        <w:t xml:space="preserve">
             міндеттемелерін қамтамасыз ету болып табылатын </w:t>
      </w:r>
      <w:r>
        <w:br/>
      </w:r>
      <w:r>
        <w:rPr>
          <w:rFonts w:ascii="Times New Roman"/>
          <w:b w:val="false"/>
          <w:i w:val="false"/>
          <w:color w:val="000000"/>
          <w:sz w:val="28"/>
        </w:rPr>
        <w:t xml:space="preserve">
             салымдар бойынша ЕАВ-дағы мерзімі өткен сыйақы </w:t>
      </w:r>
      <w:r>
        <w:br/>
      </w:r>
      <w:r>
        <w:rPr>
          <w:rFonts w:ascii="Times New Roman"/>
          <w:b w:val="false"/>
          <w:i w:val="false"/>
          <w:color w:val="000000"/>
          <w:sz w:val="28"/>
        </w:rPr>
        <w:t xml:space="preserve">
2747 1 2 3   Қазақстан Республикасының жергілікті органдарының </w:t>
      </w:r>
      <w:r>
        <w:br/>
      </w:r>
      <w:r>
        <w:rPr>
          <w:rFonts w:ascii="Times New Roman"/>
          <w:b w:val="false"/>
          <w:i w:val="false"/>
          <w:color w:val="000000"/>
          <w:sz w:val="28"/>
        </w:rPr>
        <w:t xml:space="preserve">
             міндеттемелерін қамтамасыз ету болып табылатын </w:t>
      </w:r>
      <w:r>
        <w:br/>
      </w:r>
      <w:r>
        <w:rPr>
          <w:rFonts w:ascii="Times New Roman"/>
          <w:b w:val="false"/>
          <w:i w:val="false"/>
          <w:color w:val="000000"/>
          <w:sz w:val="28"/>
        </w:rPr>
        <w:t xml:space="preserve">
             салымдар бойынша ВБТ-дегі мерзімі өткен сыйақы </w:t>
      </w:r>
      <w:r>
        <w:br/>
      </w:r>
      <w:r>
        <w:rPr>
          <w:rFonts w:ascii="Times New Roman"/>
          <w:b w:val="false"/>
          <w:i w:val="false"/>
          <w:color w:val="000000"/>
          <w:sz w:val="28"/>
        </w:rPr>
        <w:t xml:space="preserve">
2747 1 4 1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міндеттемелерін </w:t>
      </w:r>
      <w:r>
        <w:br/>
      </w:r>
      <w:r>
        <w:rPr>
          <w:rFonts w:ascii="Times New Roman"/>
          <w:b w:val="false"/>
          <w:i w:val="false"/>
          <w:color w:val="000000"/>
          <w:sz w:val="28"/>
        </w:rPr>
        <w:t xml:space="preserve">
             қамтамасыз ету болып табылатын салымдар бойынша </w:t>
      </w:r>
      <w:r>
        <w:br/>
      </w:r>
      <w:r>
        <w:rPr>
          <w:rFonts w:ascii="Times New Roman"/>
          <w:b w:val="false"/>
          <w:i w:val="false"/>
          <w:color w:val="000000"/>
          <w:sz w:val="28"/>
        </w:rPr>
        <w:t xml:space="preserve">
             теңгедегі мерзімі өткен сыйақы </w:t>
      </w:r>
      <w:r>
        <w:br/>
      </w:r>
      <w:r>
        <w:rPr>
          <w:rFonts w:ascii="Times New Roman"/>
          <w:b w:val="false"/>
          <w:i w:val="false"/>
          <w:color w:val="000000"/>
          <w:sz w:val="28"/>
        </w:rPr>
        <w:t xml:space="preserve">
2747 1 4 2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міндеттемелерін </w:t>
      </w:r>
      <w:r>
        <w:br/>
      </w:r>
      <w:r>
        <w:rPr>
          <w:rFonts w:ascii="Times New Roman"/>
          <w:b w:val="false"/>
          <w:i w:val="false"/>
          <w:color w:val="000000"/>
          <w:sz w:val="28"/>
        </w:rPr>
        <w:t xml:space="preserve">
             қамтамасыз ету болып табылатын салымдар бойынша </w:t>
      </w:r>
      <w:r>
        <w:br/>
      </w:r>
      <w:r>
        <w:rPr>
          <w:rFonts w:ascii="Times New Roman"/>
          <w:b w:val="false"/>
          <w:i w:val="false"/>
          <w:color w:val="000000"/>
          <w:sz w:val="28"/>
        </w:rPr>
        <w:t xml:space="preserve">
             ЕАВ-дағы мерзімі өткен сыйақы </w:t>
      </w:r>
      <w:r>
        <w:br/>
      </w:r>
      <w:r>
        <w:rPr>
          <w:rFonts w:ascii="Times New Roman"/>
          <w:b w:val="false"/>
          <w:i w:val="false"/>
          <w:color w:val="000000"/>
          <w:sz w:val="28"/>
        </w:rPr>
        <w:t xml:space="preserve">
2747 1 4 3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міндеттемелерін </w:t>
      </w:r>
      <w:r>
        <w:br/>
      </w:r>
      <w:r>
        <w:rPr>
          <w:rFonts w:ascii="Times New Roman"/>
          <w:b w:val="false"/>
          <w:i w:val="false"/>
          <w:color w:val="000000"/>
          <w:sz w:val="28"/>
        </w:rPr>
        <w:t xml:space="preserve">
             қамтамасыз ету болып табылатын салымдар бойынша </w:t>
      </w:r>
      <w:r>
        <w:br/>
      </w:r>
      <w:r>
        <w:rPr>
          <w:rFonts w:ascii="Times New Roman"/>
          <w:b w:val="false"/>
          <w:i w:val="false"/>
          <w:color w:val="000000"/>
          <w:sz w:val="28"/>
        </w:rPr>
        <w:t xml:space="preserve">
             ВБТ-дегі мерзімі өткен сыйақы </w:t>
      </w:r>
      <w:r>
        <w:br/>
      </w:r>
      <w:r>
        <w:rPr>
          <w:rFonts w:ascii="Times New Roman"/>
          <w:b w:val="false"/>
          <w:i w:val="false"/>
          <w:color w:val="000000"/>
          <w:sz w:val="28"/>
        </w:rPr>
        <w:t xml:space="preserve">
2747 1 5 1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міндеттемелерін </w:t>
      </w:r>
      <w:r>
        <w:br/>
      </w:r>
      <w:r>
        <w:rPr>
          <w:rFonts w:ascii="Times New Roman"/>
          <w:b w:val="false"/>
          <w:i w:val="false"/>
          <w:color w:val="000000"/>
          <w:sz w:val="28"/>
        </w:rPr>
        <w:t xml:space="preserve">
             қамтамасыз ету болып табылатын салымдар бойынша </w:t>
      </w:r>
      <w:r>
        <w:br/>
      </w:r>
      <w:r>
        <w:rPr>
          <w:rFonts w:ascii="Times New Roman"/>
          <w:b w:val="false"/>
          <w:i w:val="false"/>
          <w:color w:val="000000"/>
          <w:sz w:val="28"/>
        </w:rPr>
        <w:t xml:space="preserve">
             теңгедегі мерзімі өткен сыйақы </w:t>
      </w:r>
      <w:r>
        <w:br/>
      </w:r>
      <w:r>
        <w:rPr>
          <w:rFonts w:ascii="Times New Roman"/>
          <w:b w:val="false"/>
          <w:i w:val="false"/>
          <w:color w:val="000000"/>
          <w:sz w:val="28"/>
        </w:rPr>
        <w:t xml:space="preserve">
2747 1 5 2   Мемлекеттік қаржылық емес резидент ұйымдардың </w:t>
      </w:r>
      <w:r>
        <w:br/>
      </w:r>
      <w:r>
        <w:rPr>
          <w:rFonts w:ascii="Times New Roman"/>
          <w:b w:val="false"/>
          <w:i w:val="false"/>
          <w:color w:val="000000"/>
          <w:sz w:val="28"/>
        </w:rPr>
        <w:t xml:space="preserve">
             міндеттемелерін қамтамасыз ету болып табылатын </w:t>
      </w:r>
      <w:r>
        <w:br/>
      </w:r>
      <w:r>
        <w:rPr>
          <w:rFonts w:ascii="Times New Roman"/>
          <w:b w:val="false"/>
          <w:i w:val="false"/>
          <w:color w:val="000000"/>
          <w:sz w:val="28"/>
        </w:rPr>
        <w:t xml:space="preserve">
             салымдар бойынша ЕАВ-дағы мерзімі өткен сыйақы </w:t>
      </w:r>
      <w:r>
        <w:br/>
      </w:r>
      <w:r>
        <w:rPr>
          <w:rFonts w:ascii="Times New Roman"/>
          <w:b w:val="false"/>
          <w:i w:val="false"/>
          <w:color w:val="000000"/>
          <w:sz w:val="28"/>
        </w:rPr>
        <w:t xml:space="preserve">
2747 1 5 3   Мемлекеттік қаржылық емес резидент ұйымдардың </w:t>
      </w:r>
      <w:r>
        <w:br/>
      </w:r>
      <w:r>
        <w:rPr>
          <w:rFonts w:ascii="Times New Roman"/>
          <w:b w:val="false"/>
          <w:i w:val="false"/>
          <w:color w:val="000000"/>
          <w:sz w:val="28"/>
        </w:rPr>
        <w:t xml:space="preserve">
             міндеттемелерін қамтамасыз ету болып табылатын </w:t>
      </w:r>
      <w:r>
        <w:br/>
      </w:r>
      <w:r>
        <w:rPr>
          <w:rFonts w:ascii="Times New Roman"/>
          <w:b w:val="false"/>
          <w:i w:val="false"/>
          <w:color w:val="000000"/>
          <w:sz w:val="28"/>
        </w:rPr>
        <w:t xml:space="preserve">
             салымдар бойынша ВБТ-дегі мерзімі өткен сыйақы </w:t>
      </w:r>
      <w:r>
        <w:br/>
      </w:r>
      <w:r>
        <w:rPr>
          <w:rFonts w:ascii="Times New Roman"/>
          <w:b w:val="false"/>
          <w:i w:val="false"/>
          <w:color w:val="000000"/>
          <w:sz w:val="28"/>
        </w:rPr>
        <w:t xml:space="preserve">
2747 1 6 1   Мемлекеттік емес қаржылық емес резидент ұйымдардың </w:t>
      </w:r>
      <w:r>
        <w:br/>
      </w:r>
      <w:r>
        <w:rPr>
          <w:rFonts w:ascii="Times New Roman"/>
          <w:b w:val="false"/>
          <w:i w:val="false"/>
          <w:color w:val="000000"/>
          <w:sz w:val="28"/>
        </w:rPr>
        <w:t xml:space="preserve">
             міндеттемелерін қамтамасыз ету болып табылатын </w:t>
      </w:r>
      <w:r>
        <w:br/>
      </w:r>
      <w:r>
        <w:rPr>
          <w:rFonts w:ascii="Times New Roman"/>
          <w:b w:val="false"/>
          <w:i w:val="false"/>
          <w:color w:val="000000"/>
          <w:sz w:val="28"/>
        </w:rPr>
        <w:t xml:space="preserve">
             салымдар бойынша теңгедегі мерзімі өткен сыйақы </w:t>
      </w:r>
      <w:r>
        <w:br/>
      </w:r>
      <w:r>
        <w:rPr>
          <w:rFonts w:ascii="Times New Roman"/>
          <w:b w:val="false"/>
          <w:i w:val="false"/>
          <w:color w:val="000000"/>
          <w:sz w:val="28"/>
        </w:rPr>
        <w:t xml:space="preserve">
2747 1 6 2   Мемлекеттік емес қаржылық емес резидент ұйымдардың </w:t>
      </w:r>
      <w:r>
        <w:br/>
      </w:r>
      <w:r>
        <w:rPr>
          <w:rFonts w:ascii="Times New Roman"/>
          <w:b w:val="false"/>
          <w:i w:val="false"/>
          <w:color w:val="000000"/>
          <w:sz w:val="28"/>
        </w:rPr>
        <w:t xml:space="preserve">
             міндеттемелерін қамтамасыз ету болып табылатын </w:t>
      </w:r>
      <w:r>
        <w:br/>
      </w:r>
      <w:r>
        <w:rPr>
          <w:rFonts w:ascii="Times New Roman"/>
          <w:b w:val="false"/>
          <w:i w:val="false"/>
          <w:color w:val="000000"/>
          <w:sz w:val="28"/>
        </w:rPr>
        <w:t xml:space="preserve">
             салымдар бойынша ЕАВ-дағы мерзімі өткен сыйақы </w:t>
      </w:r>
      <w:r>
        <w:br/>
      </w:r>
      <w:r>
        <w:rPr>
          <w:rFonts w:ascii="Times New Roman"/>
          <w:b w:val="false"/>
          <w:i w:val="false"/>
          <w:color w:val="000000"/>
          <w:sz w:val="28"/>
        </w:rPr>
        <w:t xml:space="preserve">
2747 1 6 3   Мемлекеттік емес қаржылық емес резидент ұйымдардың </w:t>
      </w:r>
      <w:r>
        <w:br/>
      </w:r>
      <w:r>
        <w:rPr>
          <w:rFonts w:ascii="Times New Roman"/>
          <w:b w:val="false"/>
          <w:i w:val="false"/>
          <w:color w:val="000000"/>
          <w:sz w:val="28"/>
        </w:rPr>
        <w:t xml:space="preserve">
             міндеттемелерін қамтамасыз ету болып табылатын </w:t>
      </w:r>
      <w:r>
        <w:br/>
      </w:r>
      <w:r>
        <w:rPr>
          <w:rFonts w:ascii="Times New Roman"/>
          <w:b w:val="false"/>
          <w:i w:val="false"/>
          <w:color w:val="000000"/>
          <w:sz w:val="28"/>
        </w:rPr>
        <w:t xml:space="preserve">
             салымдар бойынша ВБТ-дегі мерзімі өткен сыйақы </w:t>
      </w:r>
      <w:r>
        <w:br/>
      </w:r>
      <w:r>
        <w:rPr>
          <w:rFonts w:ascii="Times New Roman"/>
          <w:b w:val="false"/>
          <w:i w:val="false"/>
          <w:color w:val="000000"/>
          <w:sz w:val="28"/>
        </w:rPr>
        <w:t xml:space="preserve">
2747 1 7 1   Үй шаруашылықтарына қызмет көрсететін коммерциялық </w:t>
      </w:r>
      <w:r>
        <w:br/>
      </w:r>
      <w:r>
        <w:rPr>
          <w:rFonts w:ascii="Times New Roman"/>
          <w:b w:val="false"/>
          <w:i w:val="false"/>
          <w:color w:val="000000"/>
          <w:sz w:val="28"/>
        </w:rPr>
        <w:t xml:space="preserve">
             емес резидент ұйымдардың міндеттемелерін қамтамасыз </w:t>
      </w:r>
      <w:r>
        <w:br/>
      </w:r>
      <w:r>
        <w:rPr>
          <w:rFonts w:ascii="Times New Roman"/>
          <w:b w:val="false"/>
          <w:i w:val="false"/>
          <w:color w:val="000000"/>
          <w:sz w:val="28"/>
        </w:rPr>
        <w:t xml:space="preserve">
             ету болып табылатын салымдар бойынша теңгедегі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2747 1 7 2   Үй шаруашылықтарына қызмет көрсететін коммерциялық </w:t>
      </w:r>
      <w:r>
        <w:br/>
      </w:r>
      <w:r>
        <w:rPr>
          <w:rFonts w:ascii="Times New Roman"/>
          <w:b w:val="false"/>
          <w:i w:val="false"/>
          <w:color w:val="000000"/>
          <w:sz w:val="28"/>
        </w:rPr>
        <w:t xml:space="preserve">
             емес резидент ұйымдардың міндеттемелерін қамтамасыз </w:t>
      </w:r>
      <w:r>
        <w:br/>
      </w:r>
      <w:r>
        <w:rPr>
          <w:rFonts w:ascii="Times New Roman"/>
          <w:b w:val="false"/>
          <w:i w:val="false"/>
          <w:color w:val="000000"/>
          <w:sz w:val="28"/>
        </w:rPr>
        <w:t xml:space="preserve">
             ету болып табылатын салымдар бойынша ЕАВ-дағы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2747 1 7 3   Үй шаруашылықтарына қызмет көрсететін коммерциялық </w:t>
      </w:r>
      <w:r>
        <w:br/>
      </w:r>
      <w:r>
        <w:rPr>
          <w:rFonts w:ascii="Times New Roman"/>
          <w:b w:val="false"/>
          <w:i w:val="false"/>
          <w:color w:val="000000"/>
          <w:sz w:val="28"/>
        </w:rPr>
        <w:t xml:space="preserve">
             емес резидент ұйымдардың міндеттемелерін қамтамасыз </w:t>
      </w:r>
      <w:r>
        <w:br/>
      </w:r>
      <w:r>
        <w:rPr>
          <w:rFonts w:ascii="Times New Roman"/>
          <w:b w:val="false"/>
          <w:i w:val="false"/>
          <w:color w:val="000000"/>
          <w:sz w:val="28"/>
        </w:rPr>
        <w:t xml:space="preserve">
             ету болып табылатын салымдар бойынша ВБТ-дегі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2747 1 8 1   Резидент үй шаруашылықтарының міндеттемелерін </w:t>
      </w:r>
      <w:r>
        <w:br/>
      </w:r>
      <w:r>
        <w:rPr>
          <w:rFonts w:ascii="Times New Roman"/>
          <w:b w:val="false"/>
          <w:i w:val="false"/>
          <w:color w:val="000000"/>
          <w:sz w:val="28"/>
        </w:rPr>
        <w:t xml:space="preserve">
             қамтамасыз ету болып табылатын салымдар бойынша </w:t>
      </w:r>
      <w:r>
        <w:br/>
      </w:r>
      <w:r>
        <w:rPr>
          <w:rFonts w:ascii="Times New Roman"/>
          <w:b w:val="false"/>
          <w:i w:val="false"/>
          <w:color w:val="000000"/>
          <w:sz w:val="28"/>
        </w:rPr>
        <w:t xml:space="preserve">
             теңгедегі мерзімі өткен сыйақы </w:t>
      </w:r>
      <w:r>
        <w:br/>
      </w:r>
      <w:r>
        <w:rPr>
          <w:rFonts w:ascii="Times New Roman"/>
          <w:b w:val="false"/>
          <w:i w:val="false"/>
          <w:color w:val="000000"/>
          <w:sz w:val="28"/>
        </w:rPr>
        <w:t xml:space="preserve">
2747 1 8 2   Резидент үй шаруашылықтарының міндеттемелерін </w:t>
      </w:r>
      <w:r>
        <w:br/>
      </w:r>
      <w:r>
        <w:rPr>
          <w:rFonts w:ascii="Times New Roman"/>
          <w:b w:val="false"/>
          <w:i w:val="false"/>
          <w:color w:val="000000"/>
          <w:sz w:val="28"/>
        </w:rPr>
        <w:t xml:space="preserve">
             қамтамасыз ету болып табылатын салымдар бойынша </w:t>
      </w:r>
      <w:r>
        <w:br/>
      </w:r>
      <w:r>
        <w:rPr>
          <w:rFonts w:ascii="Times New Roman"/>
          <w:b w:val="false"/>
          <w:i w:val="false"/>
          <w:color w:val="000000"/>
          <w:sz w:val="28"/>
        </w:rPr>
        <w:t xml:space="preserve">
             ЕАВ-дағы мерзімі өткен сыйақы </w:t>
      </w:r>
      <w:r>
        <w:br/>
      </w:r>
      <w:r>
        <w:rPr>
          <w:rFonts w:ascii="Times New Roman"/>
          <w:b w:val="false"/>
          <w:i w:val="false"/>
          <w:color w:val="000000"/>
          <w:sz w:val="28"/>
        </w:rPr>
        <w:t xml:space="preserve">
2747 1 8 3   Резидент үй шаруашылықтарының міндеттемелерін </w:t>
      </w:r>
      <w:r>
        <w:br/>
      </w:r>
      <w:r>
        <w:rPr>
          <w:rFonts w:ascii="Times New Roman"/>
          <w:b w:val="false"/>
          <w:i w:val="false"/>
          <w:color w:val="000000"/>
          <w:sz w:val="28"/>
        </w:rPr>
        <w:t xml:space="preserve">
             қамтамасыз ету болып табылатын салымдар бойынша </w:t>
      </w:r>
      <w:r>
        <w:br/>
      </w:r>
      <w:r>
        <w:rPr>
          <w:rFonts w:ascii="Times New Roman"/>
          <w:b w:val="false"/>
          <w:i w:val="false"/>
          <w:color w:val="000000"/>
          <w:sz w:val="28"/>
        </w:rPr>
        <w:t xml:space="preserve">
             ВБТ-дегі мерзімі өткен сыйақы </w:t>
      </w:r>
      <w:r>
        <w:br/>
      </w:r>
      <w:r>
        <w:rPr>
          <w:rFonts w:ascii="Times New Roman"/>
          <w:b w:val="false"/>
          <w:i w:val="false"/>
          <w:color w:val="000000"/>
          <w:sz w:val="28"/>
        </w:rPr>
        <w:t xml:space="preserve">
2747 1 9 1   Шетел мемлекеті үкіметінің міндеттемелерін қамтамасыз </w:t>
      </w:r>
      <w:r>
        <w:br/>
      </w:r>
      <w:r>
        <w:rPr>
          <w:rFonts w:ascii="Times New Roman"/>
          <w:b w:val="false"/>
          <w:i w:val="false"/>
          <w:color w:val="000000"/>
          <w:sz w:val="28"/>
        </w:rPr>
        <w:t xml:space="preserve">
             ету болып табылатын салымдар бойынша теңгеде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2747 1 9 2   Шетел мемлекеті үкіметінің міндеттемелерін қамтамасыз </w:t>
      </w:r>
      <w:r>
        <w:br/>
      </w:r>
      <w:r>
        <w:rPr>
          <w:rFonts w:ascii="Times New Roman"/>
          <w:b w:val="false"/>
          <w:i w:val="false"/>
          <w:color w:val="000000"/>
          <w:sz w:val="28"/>
        </w:rPr>
        <w:t xml:space="preserve">
             ету болып табылатын салымдар бойынша ЕАВ-дағы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2747 1 9 3   Шетел мемлекеті үкіметінің міндеттемелерін қамтамасыз </w:t>
      </w:r>
      <w:r>
        <w:br/>
      </w:r>
      <w:r>
        <w:rPr>
          <w:rFonts w:ascii="Times New Roman"/>
          <w:b w:val="false"/>
          <w:i w:val="false"/>
          <w:color w:val="000000"/>
          <w:sz w:val="28"/>
        </w:rPr>
        <w:t xml:space="preserve">
             ету болып табылатын салымдар бойынша ВБТ-дегі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2747 2 1 1   Шетел мемлекеті жергілікті өкімет органдарының </w:t>
      </w:r>
      <w:r>
        <w:br/>
      </w:r>
      <w:r>
        <w:rPr>
          <w:rFonts w:ascii="Times New Roman"/>
          <w:b w:val="false"/>
          <w:i w:val="false"/>
          <w:color w:val="000000"/>
          <w:sz w:val="28"/>
        </w:rPr>
        <w:t xml:space="preserve">
             міндеттемелерін қамтамасыз ету болып табылатын </w:t>
      </w:r>
      <w:r>
        <w:br/>
      </w:r>
      <w:r>
        <w:rPr>
          <w:rFonts w:ascii="Times New Roman"/>
          <w:b w:val="false"/>
          <w:i w:val="false"/>
          <w:color w:val="000000"/>
          <w:sz w:val="28"/>
        </w:rPr>
        <w:t xml:space="preserve">
             салымдар бойынша теңгеде мерзімі өткен сыйақы </w:t>
      </w:r>
      <w:r>
        <w:br/>
      </w:r>
      <w:r>
        <w:rPr>
          <w:rFonts w:ascii="Times New Roman"/>
          <w:b w:val="false"/>
          <w:i w:val="false"/>
          <w:color w:val="000000"/>
          <w:sz w:val="28"/>
        </w:rPr>
        <w:t xml:space="preserve">
2747 2 1 2   Шетел мемлекеті жергілікті өкімет органдарының </w:t>
      </w:r>
      <w:r>
        <w:br/>
      </w:r>
      <w:r>
        <w:rPr>
          <w:rFonts w:ascii="Times New Roman"/>
          <w:b w:val="false"/>
          <w:i w:val="false"/>
          <w:color w:val="000000"/>
          <w:sz w:val="28"/>
        </w:rPr>
        <w:t xml:space="preserve">
             міндеттемелерін қамтамасыз ету болып табылатын </w:t>
      </w:r>
      <w:r>
        <w:br/>
      </w:r>
      <w:r>
        <w:rPr>
          <w:rFonts w:ascii="Times New Roman"/>
          <w:b w:val="false"/>
          <w:i w:val="false"/>
          <w:color w:val="000000"/>
          <w:sz w:val="28"/>
        </w:rPr>
        <w:t xml:space="preserve">
             салымдар бойынша ЕАВ-дағы мерзімі өткен сыйақы </w:t>
      </w:r>
      <w:r>
        <w:br/>
      </w:r>
      <w:r>
        <w:rPr>
          <w:rFonts w:ascii="Times New Roman"/>
          <w:b w:val="false"/>
          <w:i w:val="false"/>
          <w:color w:val="000000"/>
          <w:sz w:val="28"/>
        </w:rPr>
        <w:t xml:space="preserve">
2747 2 1 3   Шетел мемлекеті жергілікті өкімет органдарының </w:t>
      </w:r>
      <w:r>
        <w:br/>
      </w:r>
      <w:r>
        <w:rPr>
          <w:rFonts w:ascii="Times New Roman"/>
          <w:b w:val="false"/>
          <w:i w:val="false"/>
          <w:color w:val="000000"/>
          <w:sz w:val="28"/>
        </w:rPr>
        <w:t xml:space="preserve">
             міндеттемелерін қамтамасыз ету болып табылатын </w:t>
      </w:r>
      <w:r>
        <w:br/>
      </w:r>
      <w:r>
        <w:rPr>
          <w:rFonts w:ascii="Times New Roman"/>
          <w:b w:val="false"/>
          <w:i w:val="false"/>
          <w:color w:val="000000"/>
          <w:sz w:val="28"/>
        </w:rPr>
        <w:t xml:space="preserve">
             салымдар бойынша ВБТ-дегі мерзімі өткен сыйақы </w:t>
      </w:r>
      <w:r>
        <w:br/>
      </w:r>
      <w:r>
        <w:rPr>
          <w:rFonts w:ascii="Times New Roman"/>
          <w:b w:val="false"/>
          <w:i w:val="false"/>
          <w:color w:val="000000"/>
          <w:sz w:val="28"/>
        </w:rPr>
        <w:t xml:space="preserve">
2747 2 2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міндеттемелерін </w:t>
      </w:r>
      <w:r>
        <w:br/>
      </w:r>
      <w:r>
        <w:rPr>
          <w:rFonts w:ascii="Times New Roman"/>
          <w:b w:val="false"/>
          <w:i w:val="false"/>
          <w:color w:val="000000"/>
          <w:sz w:val="28"/>
        </w:rPr>
        <w:t xml:space="preserve">
             қамтамасыз ету болып табылатын салымдар бойынша </w:t>
      </w:r>
      <w:r>
        <w:br/>
      </w:r>
      <w:r>
        <w:rPr>
          <w:rFonts w:ascii="Times New Roman"/>
          <w:b w:val="false"/>
          <w:i w:val="false"/>
          <w:color w:val="000000"/>
          <w:sz w:val="28"/>
        </w:rPr>
        <w:t xml:space="preserve">
             теңгемен мерзімі өткен сыйақы </w:t>
      </w:r>
      <w:r>
        <w:br/>
      </w:r>
      <w:r>
        <w:rPr>
          <w:rFonts w:ascii="Times New Roman"/>
          <w:b w:val="false"/>
          <w:i w:val="false"/>
          <w:color w:val="000000"/>
          <w:sz w:val="28"/>
        </w:rPr>
        <w:t xml:space="preserve">
2747 2 2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міндеттемелерін </w:t>
      </w:r>
      <w:r>
        <w:br/>
      </w:r>
      <w:r>
        <w:rPr>
          <w:rFonts w:ascii="Times New Roman"/>
          <w:b w:val="false"/>
          <w:i w:val="false"/>
          <w:color w:val="000000"/>
          <w:sz w:val="28"/>
        </w:rPr>
        <w:t xml:space="preserve">
             қамтамасыз ету болып табылатын салымдар бойынша </w:t>
      </w:r>
      <w:r>
        <w:br/>
      </w:r>
      <w:r>
        <w:rPr>
          <w:rFonts w:ascii="Times New Roman"/>
          <w:b w:val="false"/>
          <w:i w:val="false"/>
          <w:color w:val="000000"/>
          <w:sz w:val="28"/>
        </w:rPr>
        <w:t xml:space="preserve">
             ЕАВ-мен мерзімі өткен сыйақы </w:t>
      </w:r>
      <w:r>
        <w:br/>
      </w:r>
      <w:r>
        <w:rPr>
          <w:rFonts w:ascii="Times New Roman"/>
          <w:b w:val="false"/>
          <w:i w:val="false"/>
          <w:color w:val="000000"/>
          <w:sz w:val="28"/>
        </w:rPr>
        <w:t xml:space="preserve">
2747 2 2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міндеттемелерін </w:t>
      </w:r>
      <w:r>
        <w:br/>
      </w:r>
      <w:r>
        <w:rPr>
          <w:rFonts w:ascii="Times New Roman"/>
          <w:b w:val="false"/>
          <w:i w:val="false"/>
          <w:color w:val="000000"/>
          <w:sz w:val="28"/>
        </w:rPr>
        <w:t xml:space="preserve">
             қамтамасыз ету болып табылатын салымдар бойынша </w:t>
      </w:r>
      <w:r>
        <w:br/>
      </w:r>
      <w:r>
        <w:rPr>
          <w:rFonts w:ascii="Times New Roman"/>
          <w:b w:val="false"/>
          <w:i w:val="false"/>
          <w:color w:val="000000"/>
          <w:sz w:val="28"/>
        </w:rPr>
        <w:t xml:space="preserve">
             ВБТ-мен мерзімі өткен сыйақы </w:t>
      </w:r>
      <w:r>
        <w:br/>
      </w:r>
      <w:r>
        <w:rPr>
          <w:rFonts w:ascii="Times New Roman"/>
          <w:b w:val="false"/>
          <w:i w:val="false"/>
          <w:color w:val="000000"/>
          <w:sz w:val="28"/>
        </w:rPr>
        <w:t xml:space="preserve">
2747 2 4 1   Шетел мемлекеті мемлекеттік қаржылық емес ұйымдарының </w:t>
      </w:r>
      <w:r>
        <w:br/>
      </w:r>
      <w:r>
        <w:rPr>
          <w:rFonts w:ascii="Times New Roman"/>
          <w:b w:val="false"/>
          <w:i w:val="false"/>
          <w:color w:val="000000"/>
          <w:sz w:val="28"/>
        </w:rPr>
        <w:t xml:space="preserve">
             міндеттемелерін қамтамасыз ету болып табылатын </w:t>
      </w:r>
      <w:r>
        <w:br/>
      </w:r>
      <w:r>
        <w:rPr>
          <w:rFonts w:ascii="Times New Roman"/>
          <w:b w:val="false"/>
          <w:i w:val="false"/>
          <w:color w:val="000000"/>
          <w:sz w:val="28"/>
        </w:rPr>
        <w:t xml:space="preserve">
             салымдар бойынша теңгемен мерзімі өткен сыйақы </w:t>
      </w:r>
      <w:r>
        <w:br/>
      </w:r>
      <w:r>
        <w:rPr>
          <w:rFonts w:ascii="Times New Roman"/>
          <w:b w:val="false"/>
          <w:i w:val="false"/>
          <w:color w:val="000000"/>
          <w:sz w:val="28"/>
        </w:rPr>
        <w:t xml:space="preserve">
2747 2 4 2   Шетел мемлекеті мемлекеттік қаржылық емес ұйымдарының </w:t>
      </w:r>
      <w:r>
        <w:br/>
      </w:r>
      <w:r>
        <w:rPr>
          <w:rFonts w:ascii="Times New Roman"/>
          <w:b w:val="false"/>
          <w:i w:val="false"/>
          <w:color w:val="000000"/>
          <w:sz w:val="28"/>
        </w:rPr>
        <w:t xml:space="preserve">
             міндеттемелерін қамтамасыз ету болып табылатын </w:t>
      </w:r>
      <w:r>
        <w:br/>
      </w:r>
      <w:r>
        <w:rPr>
          <w:rFonts w:ascii="Times New Roman"/>
          <w:b w:val="false"/>
          <w:i w:val="false"/>
          <w:color w:val="000000"/>
          <w:sz w:val="28"/>
        </w:rPr>
        <w:t xml:space="preserve">
             салымдар бойынша ЕАВ-мен мерзімі өткен сыйақы </w:t>
      </w:r>
      <w:r>
        <w:br/>
      </w:r>
      <w:r>
        <w:rPr>
          <w:rFonts w:ascii="Times New Roman"/>
          <w:b w:val="false"/>
          <w:i w:val="false"/>
          <w:color w:val="000000"/>
          <w:sz w:val="28"/>
        </w:rPr>
        <w:t xml:space="preserve">
2747 2 4 3   Шетел мемлекеті мемлекеттік қаржылық емес ұйымдарының </w:t>
      </w:r>
      <w:r>
        <w:br/>
      </w:r>
      <w:r>
        <w:rPr>
          <w:rFonts w:ascii="Times New Roman"/>
          <w:b w:val="false"/>
          <w:i w:val="false"/>
          <w:color w:val="000000"/>
          <w:sz w:val="28"/>
        </w:rPr>
        <w:t xml:space="preserve">
             міндеттемелерін қамтамасыз ету болып табылатын </w:t>
      </w:r>
      <w:r>
        <w:br/>
      </w:r>
      <w:r>
        <w:rPr>
          <w:rFonts w:ascii="Times New Roman"/>
          <w:b w:val="false"/>
          <w:i w:val="false"/>
          <w:color w:val="000000"/>
          <w:sz w:val="28"/>
        </w:rPr>
        <w:t xml:space="preserve">
             салымдар бойынша ВБТ-мен мерзімі өткен сыйақы </w:t>
      </w:r>
      <w:r>
        <w:br/>
      </w:r>
      <w:r>
        <w:rPr>
          <w:rFonts w:ascii="Times New Roman"/>
          <w:b w:val="false"/>
          <w:i w:val="false"/>
          <w:color w:val="000000"/>
          <w:sz w:val="28"/>
        </w:rPr>
        <w:t xml:space="preserve">
2747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міндеттемелерін </w:t>
      </w:r>
      <w:r>
        <w:br/>
      </w:r>
      <w:r>
        <w:rPr>
          <w:rFonts w:ascii="Times New Roman"/>
          <w:b w:val="false"/>
          <w:i w:val="false"/>
          <w:color w:val="000000"/>
          <w:sz w:val="28"/>
        </w:rPr>
        <w:t xml:space="preserve">
             қамтамасыз ету болып табылатын салымдар бойынша </w:t>
      </w:r>
      <w:r>
        <w:br/>
      </w:r>
      <w:r>
        <w:rPr>
          <w:rFonts w:ascii="Times New Roman"/>
          <w:b w:val="false"/>
          <w:i w:val="false"/>
          <w:color w:val="000000"/>
          <w:sz w:val="28"/>
        </w:rPr>
        <w:t xml:space="preserve">
             теңгемен мерзімі өткен сыйақы </w:t>
      </w:r>
      <w:r>
        <w:br/>
      </w:r>
      <w:r>
        <w:rPr>
          <w:rFonts w:ascii="Times New Roman"/>
          <w:b w:val="false"/>
          <w:i w:val="false"/>
          <w:color w:val="000000"/>
          <w:sz w:val="28"/>
        </w:rPr>
        <w:t xml:space="preserve">
2747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міндеттемелерін </w:t>
      </w:r>
      <w:r>
        <w:br/>
      </w:r>
      <w:r>
        <w:rPr>
          <w:rFonts w:ascii="Times New Roman"/>
          <w:b w:val="false"/>
          <w:i w:val="false"/>
          <w:color w:val="000000"/>
          <w:sz w:val="28"/>
        </w:rPr>
        <w:t xml:space="preserve">
             қамтамасыз ету болып табылатын салымдар бойынша </w:t>
      </w:r>
      <w:r>
        <w:br/>
      </w:r>
      <w:r>
        <w:rPr>
          <w:rFonts w:ascii="Times New Roman"/>
          <w:b w:val="false"/>
          <w:i w:val="false"/>
          <w:color w:val="000000"/>
          <w:sz w:val="28"/>
        </w:rPr>
        <w:t xml:space="preserve">
             ЕАВ-мен мерзімі өткен сыйақы </w:t>
      </w:r>
      <w:r>
        <w:br/>
      </w:r>
      <w:r>
        <w:rPr>
          <w:rFonts w:ascii="Times New Roman"/>
          <w:b w:val="false"/>
          <w:i w:val="false"/>
          <w:color w:val="000000"/>
          <w:sz w:val="28"/>
        </w:rPr>
        <w:t xml:space="preserve">
2747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міндеттемелерін </w:t>
      </w:r>
      <w:r>
        <w:br/>
      </w:r>
      <w:r>
        <w:rPr>
          <w:rFonts w:ascii="Times New Roman"/>
          <w:b w:val="false"/>
          <w:i w:val="false"/>
          <w:color w:val="000000"/>
          <w:sz w:val="28"/>
        </w:rPr>
        <w:t xml:space="preserve">
             қамтамасыз ету болып табылатын салымдар бойынша </w:t>
      </w:r>
      <w:r>
        <w:br/>
      </w:r>
      <w:r>
        <w:rPr>
          <w:rFonts w:ascii="Times New Roman"/>
          <w:b w:val="false"/>
          <w:i w:val="false"/>
          <w:color w:val="000000"/>
          <w:sz w:val="28"/>
        </w:rPr>
        <w:t xml:space="preserve">
             ВБТ-мен мерзімі өткен сыйақы </w:t>
      </w:r>
      <w:r>
        <w:br/>
      </w:r>
      <w:r>
        <w:rPr>
          <w:rFonts w:ascii="Times New Roman"/>
          <w:b w:val="false"/>
          <w:i w:val="false"/>
          <w:color w:val="000000"/>
          <w:sz w:val="28"/>
        </w:rPr>
        <w:t xml:space="preserve">
2747 2 6 1   Шетел мемлекеті мемлекеттік қаржылық емес ұйымдарының </w:t>
      </w:r>
      <w:r>
        <w:br/>
      </w:r>
      <w:r>
        <w:rPr>
          <w:rFonts w:ascii="Times New Roman"/>
          <w:b w:val="false"/>
          <w:i w:val="false"/>
          <w:color w:val="000000"/>
          <w:sz w:val="28"/>
        </w:rPr>
        <w:t xml:space="preserve">
             міндеттемелерін қамтамасыз ету болып табылатын </w:t>
      </w:r>
      <w:r>
        <w:br/>
      </w:r>
      <w:r>
        <w:rPr>
          <w:rFonts w:ascii="Times New Roman"/>
          <w:b w:val="false"/>
          <w:i w:val="false"/>
          <w:color w:val="000000"/>
          <w:sz w:val="28"/>
        </w:rPr>
        <w:t xml:space="preserve">
             салымдар бойынша теңгемен мерзімі өткен сыйақы </w:t>
      </w:r>
      <w:r>
        <w:br/>
      </w:r>
      <w:r>
        <w:rPr>
          <w:rFonts w:ascii="Times New Roman"/>
          <w:b w:val="false"/>
          <w:i w:val="false"/>
          <w:color w:val="000000"/>
          <w:sz w:val="28"/>
        </w:rPr>
        <w:t xml:space="preserve">
2747 2 6 2   Шетел мемлекеті мемлекеттік қаржылық емес ұйымдарының </w:t>
      </w:r>
      <w:r>
        <w:br/>
      </w:r>
      <w:r>
        <w:rPr>
          <w:rFonts w:ascii="Times New Roman"/>
          <w:b w:val="false"/>
          <w:i w:val="false"/>
          <w:color w:val="000000"/>
          <w:sz w:val="28"/>
        </w:rPr>
        <w:t xml:space="preserve">
             міндеттемелерін қамтамасыз ету болып табылатын </w:t>
      </w:r>
      <w:r>
        <w:br/>
      </w:r>
      <w:r>
        <w:rPr>
          <w:rFonts w:ascii="Times New Roman"/>
          <w:b w:val="false"/>
          <w:i w:val="false"/>
          <w:color w:val="000000"/>
          <w:sz w:val="28"/>
        </w:rPr>
        <w:t xml:space="preserve">
             салымдар бойынша ЕАВ-мен мерзімі өткен сыйақы </w:t>
      </w:r>
      <w:r>
        <w:br/>
      </w:r>
      <w:r>
        <w:rPr>
          <w:rFonts w:ascii="Times New Roman"/>
          <w:b w:val="false"/>
          <w:i w:val="false"/>
          <w:color w:val="000000"/>
          <w:sz w:val="28"/>
        </w:rPr>
        <w:t xml:space="preserve">
2747 2 6 3   Шетел мемлекеті мемлекеттік қаржылық емес ұйымдарының </w:t>
      </w:r>
      <w:r>
        <w:br/>
      </w:r>
      <w:r>
        <w:rPr>
          <w:rFonts w:ascii="Times New Roman"/>
          <w:b w:val="false"/>
          <w:i w:val="false"/>
          <w:color w:val="000000"/>
          <w:sz w:val="28"/>
        </w:rPr>
        <w:t xml:space="preserve">
             міндеттемелерін қамтамасыз ету болып табылатын </w:t>
      </w:r>
      <w:r>
        <w:br/>
      </w:r>
      <w:r>
        <w:rPr>
          <w:rFonts w:ascii="Times New Roman"/>
          <w:b w:val="false"/>
          <w:i w:val="false"/>
          <w:color w:val="000000"/>
          <w:sz w:val="28"/>
        </w:rPr>
        <w:t xml:space="preserve">
             салымдар бойынша ВБТ-мен мерзімі өткен сыйақы </w:t>
      </w:r>
      <w:r>
        <w:br/>
      </w:r>
      <w:r>
        <w:rPr>
          <w:rFonts w:ascii="Times New Roman"/>
          <w:b w:val="false"/>
          <w:i w:val="false"/>
          <w:color w:val="000000"/>
          <w:sz w:val="28"/>
        </w:rPr>
        <w:t xml:space="preserve">
2747 2 7 1   Шетел мемлекеті мемлекеттік емес қаржылық емес </w:t>
      </w:r>
      <w:r>
        <w:br/>
      </w:r>
      <w:r>
        <w:rPr>
          <w:rFonts w:ascii="Times New Roman"/>
          <w:b w:val="false"/>
          <w:i w:val="false"/>
          <w:color w:val="000000"/>
          <w:sz w:val="28"/>
        </w:rPr>
        <w:t xml:space="preserve">
             ұйымдарының міндеттемелерін қамтамасыз ету болып </w:t>
      </w:r>
      <w:r>
        <w:br/>
      </w:r>
      <w:r>
        <w:rPr>
          <w:rFonts w:ascii="Times New Roman"/>
          <w:b w:val="false"/>
          <w:i w:val="false"/>
          <w:color w:val="000000"/>
          <w:sz w:val="28"/>
        </w:rPr>
        <w:t xml:space="preserve">
             табылатын салымдар бойынша теңгемен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2747 2 7 2   Шетел мемлекеті мемлекеттік емес қаржылық емес </w:t>
      </w:r>
      <w:r>
        <w:br/>
      </w:r>
      <w:r>
        <w:rPr>
          <w:rFonts w:ascii="Times New Roman"/>
          <w:b w:val="false"/>
          <w:i w:val="false"/>
          <w:color w:val="000000"/>
          <w:sz w:val="28"/>
        </w:rPr>
        <w:t xml:space="preserve">
             ұйымдарының міндеттемелерін қамтамасыз ету болып </w:t>
      </w:r>
      <w:r>
        <w:br/>
      </w:r>
      <w:r>
        <w:rPr>
          <w:rFonts w:ascii="Times New Roman"/>
          <w:b w:val="false"/>
          <w:i w:val="false"/>
          <w:color w:val="000000"/>
          <w:sz w:val="28"/>
        </w:rPr>
        <w:t xml:space="preserve">
             табылатын салымдар бойынша ЕАВ-мен мерзімі өткен сыйақы </w:t>
      </w:r>
      <w:r>
        <w:br/>
      </w:r>
      <w:r>
        <w:rPr>
          <w:rFonts w:ascii="Times New Roman"/>
          <w:b w:val="false"/>
          <w:i w:val="false"/>
          <w:color w:val="000000"/>
          <w:sz w:val="28"/>
        </w:rPr>
        <w:t xml:space="preserve">
2747 2 7 3   Шетел мемлекеті мемлекеттік емес қаржылық емес </w:t>
      </w:r>
      <w:r>
        <w:br/>
      </w:r>
      <w:r>
        <w:rPr>
          <w:rFonts w:ascii="Times New Roman"/>
          <w:b w:val="false"/>
          <w:i w:val="false"/>
          <w:color w:val="000000"/>
          <w:sz w:val="28"/>
        </w:rPr>
        <w:t xml:space="preserve">
             ұйымдарының міндеттемелерін қамтамасыз ету болып </w:t>
      </w:r>
      <w:r>
        <w:br/>
      </w:r>
      <w:r>
        <w:rPr>
          <w:rFonts w:ascii="Times New Roman"/>
          <w:b w:val="false"/>
          <w:i w:val="false"/>
          <w:color w:val="000000"/>
          <w:sz w:val="28"/>
        </w:rPr>
        <w:t xml:space="preserve">
             табылатын салымдар бойынша ЕАВ-мен мерзімі өткен сыйақы </w:t>
      </w:r>
      <w:r>
        <w:br/>
      </w:r>
      <w:r>
        <w:rPr>
          <w:rFonts w:ascii="Times New Roman"/>
          <w:b w:val="false"/>
          <w:i w:val="false"/>
          <w:color w:val="000000"/>
          <w:sz w:val="28"/>
        </w:rPr>
        <w:t xml:space="preserve">
2747 2 8 1   Үй шаруашылықтарына қызмет көрсететін коммерциялық </w:t>
      </w:r>
      <w:r>
        <w:br/>
      </w:r>
      <w:r>
        <w:rPr>
          <w:rFonts w:ascii="Times New Roman"/>
          <w:b w:val="false"/>
          <w:i w:val="false"/>
          <w:color w:val="000000"/>
          <w:sz w:val="28"/>
        </w:rPr>
        <w:t xml:space="preserve">
             емес резидент емес ұйымдардың міндеттемелерін </w:t>
      </w:r>
      <w:r>
        <w:br/>
      </w:r>
      <w:r>
        <w:rPr>
          <w:rFonts w:ascii="Times New Roman"/>
          <w:b w:val="false"/>
          <w:i w:val="false"/>
          <w:color w:val="000000"/>
          <w:sz w:val="28"/>
        </w:rPr>
        <w:t xml:space="preserve">
             қамтамасыз ету болып табылатын салымдар бойынша </w:t>
      </w:r>
      <w:r>
        <w:br/>
      </w:r>
      <w:r>
        <w:rPr>
          <w:rFonts w:ascii="Times New Roman"/>
          <w:b w:val="false"/>
          <w:i w:val="false"/>
          <w:color w:val="000000"/>
          <w:sz w:val="28"/>
        </w:rPr>
        <w:t xml:space="preserve">
             теңгемен мерзімі өткен сыйақы </w:t>
      </w:r>
      <w:r>
        <w:br/>
      </w:r>
      <w:r>
        <w:rPr>
          <w:rFonts w:ascii="Times New Roman"/>
          <w:b w:val="false"/>
          <w:i w:val="false"/>
          <w:color w:val="000000"/>
          <w:sz w:val="28"/>
        </w:rPr>
        <w:t xml:space="preserve">
2747 2 8 2   Үй шаруашылықтарына қызмет көрсететін коммерциялық </w:t>
      </w:r>
      <w:r>
        <w:br/>
      </w:r>
      <w:r>
        <w:rPr>
          <w:rFonts w:ascii="Times New Roman"/>
          <w:b w:val="false"/>
          <w:i w:val="false"/>
          <w:color w:val="000000"/>
          <w:sz w:val="28"/>
        </w:rPr>
        <w:t xml:space="preserve">
             емес резидент емес ұйымдардың міндеттемелерін </w:t>
      </w:r>
      <w:r>
        <w:br/>
      </w:r>
      <w:r>
        <w:rPr>
          <w:rFonts w:ascii="Times New Roman"/>
          <w:b w:val="false"/>
          <w:i w:val="false"/>
          <w:color w:val="000000"/>
          <w:sz w:val="28"/>
        </w:rPr>
        <w:t xml:space="preserve">
             қамтамасыз ету болып табылатын салымдар бойынша </w:t>
      </w:r>
      <w:r>
        <w:br/>
      </w:r>
      <w:r>
        <w:rPr>
          <w:rFonts w:ascii="Times New Roman"/>
          <w:b w:val="false"/>
          <w:i w:val="false"/>
          <w:color w:val="000000"/>
          <w:sz w:val="28"/>
        </w:rPr>
        <w:t xml:space="preserve">
             ЕАВ-мен мерзімі өткен сыйақы </w:t>
      </w:r>
      <w:r>
        <w:br/>
      </w:r>
      <w:r>
        <w:rPr>
          <w:rFonts w:ascii="Times New Roman"/>
          <w:b w:val="false"/>
          <w:i w:val="false"/>
          <w:color w:val="000000"/>
          <w:sz w:val="28"/>
        </w:rPr>
        <w:t xml:space="preserve">
2747 2 8 3   Үй шаруашылықтарына қызмет көрсететін коммерциялық </w:t>
      </w:r>
      <w:r>
        <w:br/>
      </w:r>
      <w:r>
        <w:rPr>
          <w:rFonts w:ascii="Times New Roman"/>
          <w:b w:val="false"/>
          <w:i w:val="false"/>
          <w:color w:val="000000"/>
          <w:sz w:val="28"/>
        </w:rPr>
        <w:t xml:space="preserve">
             емес резидент емес ұйымдардың міндеттемелерін </w:t>
      </w:r>
      <w:r>
        <w:br/>
      </w:r>
      <w:r>
        <w:rPr>
          <w:rFonts w:ascii="Times New Roman"/>
          <w:b w:val="false"/>
          <w:i w:val="false"/>
          <w:color w:val="000000"/>
          <w:sz w:val="28"/>
        </w:rPr>
        <w:t xml:space="preserve">
             қамтамасыз ету болып табылатын салымдар бойынша </w:t>
      </w:r>
      <w:r>
        <w:br/>
      </w:r>
      <w:r>
        <w:rPr>
          <w:rFonts w:ascii="Times New Roman"/>
          <w:b w:val="false"/>
          <w:i w:val="false"/>
          <w:color w:val="000000"/>
          <w:sz w:val="28"/>
        </w:rPr>
        <w:t xml:space="preserve">
             ВБТ-мен мерзімі өткен сыйақы </w:t>
      </w:r>
      <w:r>
        <w:br/>
      </w:r>
      <w:r>
        <w:rPr>
          <w:rFonts w:ascii="Times New Roman"/>
          <w:b w:val="false"/>
          <w:i w:val="false"/>
          <w:color w:val="000000"/>
          <w:sz w:val="28"/>
        </w:rPr>
        <w:t xml:space="preserve">
2747 2 9 1   Резидент емес үй шаруашылықтарының міндеттемелерін </w:t>
      </w:r>
      <w:r>
        <w:br/>
      </w:r>
      <w:r>
        <w:rPr>
          <w:rFonts w:ascii="Times New Roman"/>
          <w:b w:val="false"/>
          <w:i w:val="false"/>
          <w:color w:val="000000"/>
          <w:sz w:val="28"/>
        </w:rPr>
        <w:t xml:space="preserve">
             қамтамасыз ету болып табылатын салымдар бойынша </w:t>
      </w:r>
      <w:r>
        <w:br/>
      </w:r>
      <w:r>
        <w:rPr>
          <w:rFonts w:ascii="Times New Roman"/>
          <w:b w:val="false"/>
          <w:i w:val="false"/>
          <w:color w:val="000000"/>
          <w:sz w:val="28"/>
        </w:rPr>
        <w:t xml:space="preserve">
             теңгемен мерзімі өткен сыйақы </w:t>
      </w:r>
      <w:r>
        <w:br/>
      </w:r>
      <w:r>
        <w:rPr>
          <w:rFonts w:ascii="Times New Roman"/>
          <w:b w:val="false"/>
          <w:i w:val="false"/>
          <w:color w:val="000000"/>
          <w:sz w:val="28"/>
        </w:rPr>
        <w:t xml:space="preserve">
2747 2 9 2   Резидент емес үй шаруашылықтарының міндеттемелерін </w:t>
      </w:r>
      <w:r>
        <w:br/>
      </w:r>
      <w:r>
        <w:rPr>
          <w:rFonts w:ascii="Times New Roman"/>
          <w:b w:val="false"/>
          <w:i w:val="false"/>
          <w:color w:val="000000"/>
          <w:sz w:val="28"/>
        </w:rPr>
        <w:t xml:space="preserve">
             қамтамасыз ету болып табылатын салымдар бойынша </w:t>
      </w:r>
      <w:r>
        <w:br/>
      </w:r>
      <w:r>
        <w:rPr>
          <w:rFonts w:ascii="Times New Roman"/>
          <w:b w:val="false"/>
          <w:i w:val="false"/>
          <w:color w:val="000000"/>
          <w:sz w:val="28"/>
        </w:rPr>
        <w:t xml:space="preserve">
             ЕАВ-мен мерзімі өткен сыйақы </w:t>
      </w:r>
      <w:r>
        <w:br/>
      </w:r>
      <w:r>
        <w:rPr>
          <w:rFonts w:ascii="Times New Roman"/>
          <w:b w:val="false"/>
          <w:i w:val="false"/>
          <w:color w:val="000000"/>
          <w:sz w:val="28"/>
        </w:rPr>
        <w:t xml:space="preserve">
2747 2 9 3   Резидент емес үй шаруашылықтарының міндеттемелерін </w:t>
      </w:r>
      <w:r>
        <w:br/>
      </w:r>
      <w:r>
        <w:rPr>
          <w:rFonts w:ascii="Times New Roman"/>
          <w:b w:val="false"/>
          <w:i w:val="false"/>
          <w:color w:val="000000"/>
          <w:sz w:val="28"/>
        </w:rPr>
        <w:t xml:space="preserve">
             қамтамасыз ету болып табылатын салымдар бойынша </w:t>
      </w:r>
      <w:r>
        <w:br/>
      </w:r>
      <w:r>
        <w:rPr>
          <w:rFonts w:ascii="Times New Roman"/>
          <w:b w:val="false"/>
          <w:i w:val="false"/>
          <w:color w:val="000000"/>
          <w:sz w:val="28"/>
        </w:rPr>
        <w:t xml:space="preserve">
             ВБТ-мен мерзімі өткен сыйақы </w:t>
      </w:r>
      <w:r>
        <w:br/>
      </w:r>
      <w:r>
        <w:rPr>
          <w:rFonts w:ascii="Times New Roman"/>
          <w:b w:val="false"/>
          <w:i w:val="false"/>
          <w:color w:val="000000"/>
          <w:sz w:val="28"/>
        </w:rPr>
        <w:t xml:space="preserve">
2748 0 0 0  Ағымдағы шоттар бойынша мерзімі өткен сыйақы </w:t>
      </w:r>
      <w:r>
        <w:br/>
      </w:r>
      <w:r>
        <w:rPr>
          <w:rFonts w:ascii="Times New Roman"/>
          <w:b w:val="false"/>
          <w:i w:val="false"/>
          <w:color w:val="000000"/>
          <w:sz w:val="28"/>
        </w:rPr>
        <w:t xml:space="preserve">
2748 1 1 1   Қазақстан Республикасы Үкіметінің теңгемен ағымдағы </w:t>
      </w:r>
      <w:r>
        <w:br/>
      </w:r>
      <w:r>
        <w:rPr>
          <w:rFonts w:ascii="Times New Roman"/>
          <w:b w:val="false"/>
          <w:i w:val="false"/>
          <w:color w:val="000000"/>
          <w:sz w:val="28"/>
        </w:rPr>
        <w:t xml:space="preserve">
             шоттары бойынша мерзімі өткен сыйақы </w:t>
      </w:r>
      <w:r>
        <w:br/>
      </w:r>
      <w:r>
        <w:rPr>
          <w:rFonts w:ascii="Times New Roman"/>
          <w:b w:val="false"/>
          <w:i w:val="false"/>
          <w:color w:val="000000"/>
          <w:sz w:val="28"/>
        </w:rPr>
        <w:t xml:space="preserve">
2748 1 1 2   Қазақстан Республикасы Үкіметінің ЕАВ-мен ағымдағы </w:t>
      </w:r>
      <w:r>
        <w:br/>
      </w:r>
      <w:r>
        <w:rPr>
          <w:rFonts w:ascii="Times New Roman"/>
          <w:b w:val="false"/>
          <w:i w:val="false"/>
          <w:color w:val="000000"/>
          <w:sz w:val="28"/>
        </w:rPr>
        <w:t xml:space="preserve">
             шоттары бойынша мерзімі өткен сыйақы </w:t>
      </w:r>
      <w:r>
        <w:br/>
      </w:r>
      <w:r>
        <w:rPr>
          <w:rFonts w:ascii="Times New Roman"/>
          <w:b w:val="false"/>
          <w:i w:val="false"/>
          <w:color w:val="000000"/>
          <w:sz w:val="28"/>
        </w:rPr>
        <w:t xml:space="preserve">
2748 1 1 3   Қазақстан Республикасы Үкіметінің ВБТ-мен ағымдағы </w:t>
      </w:r>
      <w:r>
        <w:br/>
      </w:r>
      <w:r>
        <w:rPr>
          <w:rFonts w:ascii="Times New Roman"/>
          <w:b w:val="false"/>
          <w:i w:val="false"/>
          <w:color w:val="000000"/>
          <w:sz w:val="28"/>
        </w:rPr>
        <w:t xml:space="preserve">
             шоттары бойынша мерзімі өткен сыйақы </w:t>
      </w:r>
      <w:r>
        <w:br/>
      </w:r>
      <w:r>
        <w:rPr>
          <w:rFonts w:ascii="Times New Roman"/>
          <w:b w:val="false"/>
          <w:i w:val="false"/>
          <w:color w:val="000000"/>
          <w:sz w:val="28"/>
        </w:rPr>
        <w:t xml:space="preserve">
2748 1 2 1   Қазақстан Республикасының жергілікті өкімет </w:t>
      </w:r>
      <w:r>
        <w:br/>
      </w:r>
      <w:r>
        <w:rPr>
          <w:rFonts w:ascii="Times New Roman"/>
          <w:b w:val="false"/>
          <w:i w:val="false"/>
          <w:color w:val="000000"/>
          <w:sz w:val="28"/>
        </w:rPr>
        <w:t xml:space="preserve">
             органдарының теңгемен ағымдағы шоттары бойынша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2748 1 2 2   Қазақстан Республикасының жергілікті өкімет </w:t>
      </w:r>
      <w:r>
        <w:br/>
      </w:r>
      <w:r>
        <w:rPr>
          <w:rFonts w:ascii="Times New Roman"/>
          <w:b w:val="false"/>
          <w:i w:val="false"/>
          <w:color w:val="000000"/>
          <w:sz w:val="28"/>
        </w:rPr>
        <w:t xml:space="preserve">
             органдарының ЕАВ-мен ағымдағы шоттары бойынша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2748 1 2 3   Қазақстан Республикасының жергілікті өкімет </w:t>
      </w:r>
      <w:r>
        <w:br/>
      </w:r>
      <w:r>
        <w:rPr>
          <w:rFonts w:ascii="Times New Roman"/>
          <w:b w:val="false"/>
          <w:i w:val="false"/>
          <w:color w:val="000000"/>
          <w:sz w:val="28"/>
        </w:rPr>
        <w:t xml:space="preserve">
             органдарының ВБТ-мен ағымдағы шоттары бойынша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2748 1 5 1   Банк операцияларының жекелеген түрлерін жүзеге </w:t>
      </w:r>
      <w:r>
        <w:br/>
      </w:r>
      <w:r>
        <w:rPr>
          <w:rFonts w:ascii="Times New Roman"/>
          <w:b w:val="false"/>
          <w:i w:val="false"/>
          <w:color w:val="000000"/>
          <w:sz w:val="28"/>
        </w:rPr>
        <w:t xml:space="preserve">
             асыратын резидент ұйымдардың теңгемен ағымдағы шоттары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2748 1 5 2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ЕАВ-мен ағымдағы шоттары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2748 1 5 3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ВБТ-мен ағымдағы шоттары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2748 1 6 1   Мемлекеттік қаржылық емес резидент ұйымдардың теңгемен </w:t>
      </w:r>
      <w:r>
        <w:br/>
      </w:r>
      <w:r>
        <w:rPr>
          <w:rFonts w:ascii="Times New Roman"/>
          <w:b w:val="false"/>
          <w:i w:val="false"/>
          <w:color w:val="000000"/>
          <w:sz w:val="28"/>
        </w:rPr>
        <w:t xml:space="preserve">
             ағымдағы шоттары бойынша мерзімі өткен сыйақы </w:t>
      </w:r>
      <w:r>
        <w:br/>
      </w:r>
      <w:r>
        <w:rPr>
          <w:rFonts w:ascii="Times New Roman"/>
          <w:b w:val="false"/>
          <w:i w:val="false"/>
          <w:color w:val="000000"/>
          <w:sz w:val="28"/>
        </w:rPr>
        <w:t xml:space="preserve">
2748 1 6 2   Мемлекеттік қаржылық емес резидент ұйымдардың ЕАВ-мен </w:t>
      </w:r>
      <w:r>
        <w:br/>
      </w:r>
      <w:r>
        <w:rPr>
          <w:rFonts w:ascii="Times New Roman"/>
          <w:b w:val="false"/>
          <w:i w:val="false"/>
          <w:color w:val="000000"/>
          <w:sz w:val="28"/>
        </w:rPr>
        <w:t xml:space="preserve">
             ағымдағы шоттары бойынша мерзімі өткен сыйақы </w:t>
      </w:r>
      <w:r>
        <w:br/>
      </w:r>
      <w:r>
        <w:rPr>
          <w:rFonts w:ascii="Times New Roman"/>
          <w:b w:val="false"/>
          <w:i w:val="false"/>
          <w:color w:val="000000"/>
          <w:sz w:val="28"/>
        </w:rPr>
        <w:t xml:space="preserve">
2748 1 6 3   Мемлекеттік қаржылық емес резидент ұйымдардың ВБТ-мен </w:t>
      </w:r>
      <w:r>
        <w:br/>
      </w:r>
      <w:r>
        <w:rPr>
          <w:rFonts w:ascii="Times New Roman"/>
          <w:b w:val="false"/>
          <w:i w:val="false"/>
          <w:color w:val="000000"/>
          <w:sz w:val="28"/>
        </w:rPr>
        <w:t xml:space="preserve">
             ағымдағы шоттары бойынша мерзімі өткен сыйақы </w:t>
      </w:r>
      <w:r>
        <w:br/>
      </w:r>
      <w:r>
        <w:rPr>
          <w:rFonts w:ascii="Times New Roman"/>
          <w:b w:val="false"/>
          <w:i w:val="false"/>
          <w:color w:val="000000"/>
          <w:sz w:val="28"/>
        </w:rPr>
        <w:t xml:space="preserve">
2748 1 7 1   Мемлекеттік емес қаржылық емес резидент ұйымдардың </w:t>
      </w:r>
      <w:r>
        <w:br/>
      </w:r>
      <w:r>
        <w:rPr>
          <w:rFonts w:ascii="Times New Roman"/>
          <w:b w:val="false"/>
          <w:i w:val="false"/>
          <w:color w:val="000000"/>
          <w:sz w:val="28"/>
        </w:rPr>
        <w:t xml:space="preserve">
             теңгемен ағымдағы шоттары бойынша мерзімі өткен сыйақы </w:t>
      </w:r>
      <w:r>
        <w:br/>
      </w:r>
      <w:r>
        <w:rPr>
          <w:rFonts w:ascii="Times New Roman"/>
          <w:b w:val="false"/>
          <w:i w:val="false"/>
          <w:color w:val="000000"/>
          <w:sz w:val="28"/>
        </w:rPr>
        <w:t xml:space="preserve">
2748 1 7 2   Мемлекеттік емес қаржылық емес резидент ұйымдардың </w:t>
      </w:r>
      <w:r>
        <w:br/>
      </w:r>
      <w:r>
        <w:rPr>
          <w:rFonts w:ascii="Times New Roman"/>
          <w:b w:val="false"/>
          <w:i w:val="false"/>
          <w:color w:val="000000"/>
          <w:sz w:val="28"/>
        </w:rPr>
        <w:t xml:space="preserve">
             ЕАВ-мен ағымдағы шоттары бойынша мерзімі өткен сыйақы </w:t>
      </w:r>
      <w:r>
        <w:br/>
      </w:r>
      <w:r>
        <w:rPr>
          <w:rFonts w:ascii="Times New Roman"/>
          <w:b w:val="false"/>
          <w:i w:val="false"/>
          <w:color w:val="000000"/>
          <w:sz w:val="28"/>
        </w:rPr>
        <w:t xml:space="preserve">
2748 1 7 3   Мемлекеттік емес қаржылық емес резидент ұйымдардың </w:t>
      </w:r>
      <w:r>
        <w:br/>
      </w:r>
      <w:r>
        <w:rPr>
          <w:rFonts w:ascii="Times New Roman"/>
          <w:b w:val="false"/>
          <w:i w:val="false"/>
          <w:color w:val="000000"/>
          <w:sz w:val="28"/>
        </w:rPr>
        <w:t xml:space="preserve">
             ВБТ-мен ағымдағы шоттары бойынша мерзімі өткен сыйақы </w:t>
      </w:r>
      <w:r>
        <w:br/>
      </w:r>
      <w:r>
        <w:rPr>
          <w:rFonts w:ascii="Times New Roman"/>
          <w:b w:val="false"/>
          <w:i w:val="false"/>
          <w:color w:val="000000"/>
          <w:sz w:val="28"/>
        </w:rPr>
        <w:t xml:space="preserve">
2748 1 8 1   Үй шаруашылығына қызмет көрсететін коммерциялық емес </w:t>
      </w:r>
      <w:r>
        <w:br/>
      </w:r>
      <w:r>
        <w:rPr>
          <w:rFonts w:ascii="Times New Roman"/>
          <w:b w:val="false"/>
          <w:i w:val="false"/>
          <w:color w:val="000000"/>
          <w:sz w:val="28"/>
        </w:rPr>
        <w:t xml:space="preserve">
             резидент ұйымдардың теңгемен ағымдағы шоттары бойынша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2748 1 8 2   Үй шаруашылығына қызмет көрсететін коммерциялық емес </w:t>
      </w:r>
      <w:r>
        <w:br/>
      </w:r>
      <w:r>
        <w:rPr>
          <w:rFonts w:ascii="Times New Roman"/>
          <w:b w:val="false"/>
          <w:i w:val="false"/>
          <w:color w:val="000000"/>
          <w:sz w:val="28"/>
        </w:rPr>
        <w:t xml:space="preserve">
             резидент ұйымдардың ЕАВ-мен ағымдағы шоттары бойынша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2748 1 8 3   Үй шаруашылығына қызмет көрсететін коммерциялық емес </w:t>
      </w:r>
      <w:r>
        <w:br/>
      </w:r>
      <w:r>
        <w:rPr>
          <w:rFonts w:ascii="Times New Roman"/>
          <w:b w:val="false"/>
          <w:i w:val="false"/>
          <w:color w:val="000000"/>
          <w:sz w:val="28"/>
        </w:rPr>
        <w:t xml:space="preserve">
             резидент ұйымдардың ВБТ-мен ағымдағы шоттары бойынша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2748 1 9 1   Резиденттердің үй шаруашылығындағы теңгемен ағымдағы </w:t>
      </w:r>
      <w:r>
        <w:br/>
      </w:r>
      <w:r>
        <w:rPr>
          <w:rFonts w:ascii="Times New Roman"/>
          <w:b w:val="false"/>
          <w:i w:val="false"/>
          <w:color w:val="000000"/>
          <w:sz w:val="28"/>
        </w:rPr>
        <w:t xml:space="preserve">
             шоттары бойынша мерзімі өткен сыйақы </w:t>
      </w:r>
      <w:r>
        <w:br/>
      </w:r>
      <w:r>
        <w:rPr>
          <w:rFonts w:ascii="Times New Roman"/>
          <w:b w:val="false"/>
          <w:i w:val="false"/>
          <w:color w:val="000000"/>
          <w:sz w:val="28"/>
        </w:rPr>
        <w:t xml:space="preserve">
2748 1 9 2   Резиденттердің үй шаруашылығындағы ЕАВ-мен ағымдағы </w:t>
      </w:r>
      <w:r>
        <w:br/>
      </w:r>
      <w:r>
        <w:rPr>
          <w:rFonts w:ascii="Times New Roman"/>
          <w:b w:val="false"/>
          <w:i w:val="false"/>
          <w:color w:val="000000"/>
          <w:sz w:val="28"/>
        </w:rPr>
        <w:t xml:space="preserve">
             шоттары бойынша мерзімі өткен сыйақы </w:t>
      </w:r>
      <w:r>
        <w:br/>
      </w:r>
      <w:r>
        <w:rPr>
          <w:rFonts w:ascii="Times New Roman"/>
          <w:b w:val="false"/>
          <w:i w:val="false"/>
          <w:color w:val="000000"/>
          <w:sz w:val="28"/>
        </w:rPr>
        <w:t xml:space="preserve">
2748 1 9 3   Резиденттердің үй шаруашылығындағы ВБТ-мен ағымдағы </w:t>
      </w:r>
      <w:r>
        <w:br/>
      </w:r>
      <w:r>
        <w:rPr>
          <w:rFonts w:ascii="Times New Roman"/>
          <w:b w:val="false"/>
          <w:i w:val="false"/>
          <w:color w:val="000000"/>
          <w:sz w:val="28"/>
        </w:rPr>
        <w:t xml:space="preserve">
             шоттары бойынша мерзімі өткен сыйақы </w:t>
      </w:r>
      <w:r>
        <w:br/>
      </w:r>
      <w:r>
        <w:rPr>
          <w:rFonts w:ascii="Times New Roman"/>
          <w:b w:val="false"/>
          <w:i w:val="false"/>
          <w:color w:val="000000"/>
          <w:sz w:val="28"/>
        </w:rPr>
        <w:t xml:space="preserve">
2748 2 1 1   Шетел мемлекеті үкіметінің теңгемен ағымдағы шоттары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2748 2 1 2   Шетел мемлекеті үкіметінің ЕАВ-мен ағымдағы шоттары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2748 2 1 3   Шетел мемлекеті үкіметінің ВБТ-мен ағымдағы шоттары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2748 2 2 1   Шетелдік мемлекеттің жергілікті өкімет органдарының </w:t>
      </w:r>
      <w:r>
        <w:br/>
      </w:r>
      <w:r>
        <w:rPr>
          <w:rFonts w:ascii="Times New Roman"/>
          <w:b w:val="false"/>
          <w:i w:val="false"/>
          <w:color w:val="000000"/>
          <w:sz w:val="28"/>
        </w:rPr>
        <w:t xml:space="preserve">
             теңгемен ағымдағы шоттары бойынша мерзімі өткен сыйақы </w:t>
      </w:r>
      <w:r>
        <w:br/>
      </w:r>
      <w:r>
        <w:rPr>
          <w:rFonts w:ascii="Times New Roman"/>
          <w:b w:val="false"/>
          <w:i w:val="false"/>
          <w:color w:val="000000"/>
          <w:sz w:val="28"/>
        </w:rPr>
        <w:t xml:space="preserve">
2748 2 2 2   Шетелдік мемлекеттің жергілікті өкімет органдарының </w:t>
      </w:r>
      <w:r>
        <w:br/>
      </w:r>
      <w:r>
        <w:rPr>
          <w:rFonts w:ascii="Times New Roman"/>
          <w:b w:val="false"/>
          <w:i w:val="false"/>
          <w:color w:val="000000"/>
          <w:sz w:val="28"/>
        </w:rPr>
        <w:t xml:space="preserve">
             ЕАВ-мен ағымдағы шоттары бойынша мерзімі өткен сыйақы </w:t>
      </w:r>
      <w:r>
        <w:br/>
      </w:r>
      <w:r>
        <w:rPr>
          <w:rFonts w:ascii="Times New Roman"/>
          <w:b w:val="false"/>
          <w:i w:val="false"/>
          <w:color w:val="000000"/>
          <w:sz w:val="28"/>
        </w:rPr>
        <w:t xml:space="preserve">
2748 2 2 3   Шетелдік мемлекеттің жергілікті өкімет органдарының </w:t>
      </w:r>
      <w:r>
        <w:br/>
      </w:r>
      <w:r>
        <w:rPr>
          <w:rFonts w:ascii="Times New Roman"/>
          <w:b w:val="false"/>
          <w:i w:val="false"/>
          <w:color w:val="000000"/>
          <w:sz w:val="28"/>
        </w:rPr>
        <w:t xml:space="preserve">
             ВБТ-мен ағымдағы шоттары бойынша мерзімі өткен сыйақы </w:t>
      </w:r>
      <w:r>
        <w:br/>
      </w:r>
      <w:r>
        <w:rPr>
          <w:rFonts w:ascii="Times New Roman"/>
          <w:b w:val="false"/>
          <w:i w:val="false"/>
          <w:color w:val="000000"/>
          <w:sz w:val="28"/>
        </w:rPr>
        <w:t xml:space="preserve">
2748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теңгемен ағымдағы </w:t>
      </w:r>
      <w:r>
        <w:br/>
      </w:r>
      <w:r>
        <w:rPr>
          <w:rFonts w:ascii="Times New Roman"/>
          <w:b w:val="false"/>
          <w:i w:val="false"/>
          <w:color w:val="000000"/>
          <w:sz w:val="28"/>
        </w:rPr>
        <w:t xml:space="preserve">
             шоттары бойынша мерзімі өткен сыйақы </w:t>
      </w:r>
      <w:r>
        <w:br/>
      </w:r>
      <w:r>
        <w:rPr>
          <w:rFonts w:ascii="Times New Roman"/>
          <w:b w:val="false"/>
          <w:i w:val="false"/>
          <w:color w:val="000000"/>
          <w:sz w:val="28"/>
        </w:rPr>
        <w:t xml:space="preserve">
2748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ЕАВ-мен ағымдағы </w:t>
      </w:r>
      <w:r>
        <w:br/>
      </w:r>
      <w:r>
        <w:rPr>
          <w:rFonts w:ascii="Times New Roman"/>
          <w:b w:val="false"/>
          <w:i w:val="false"/>
          <w:color w:val="000000"/>
          <w:sz w:val="28"/>
        </w:rPr>
        <w:t xml:space="preserve">
             шоттары бойынша мерзімі өткен сыйақы </w:t>
      </w:r>
      <w:r>
        <w:br/>
      </w:r>
      <w:r>
        <w:rPr>
          <w:rFonts w:ascii="Times New Roman"/>
          <w:b w:val="false"/>
          <w:i w:val="false"/>
          <w:color w:val="000000"/>
          <w:sz w:val="28"/>
        </w:rPr>
        <w:t xml:space="preserve">
2748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ВБТ-мен ағымдағы </w:t>
      </w:r>
      <w:r>
        <w:br/>
      </w:r>
      <w:r>
        <w:rPr>
          <w:rFonts w:ascii="Times New Roman"/>
          <w:b w:val="false"/>
          <w:i w:val="false"/>
          <w:color w:val="000000"/>
          <w:sz w:val="28"/>
        </w:rPr>
        <w:t xml:space="preserve">
             шоттары бойынша мерзімі өткен сыйақы </w:t>
      </w:r>
      <w:r>
        <w:br/>
      </w:r>
      <w:r>
        <w:rPr>
          <w:rFonts w:ascii="Times New Roman"/>
          <w:b w:val="false"/>
          <w:i w:val="false"/>
          <w:color w:val="000000"/>
          <w:sz w:val="28"/>
        </w:rPr>
        <w:t xml:space="preserve">
2748 2 6 1   Шетелдік мемлекеттің мемлекеттік қаржылық емес </w:t>
      </w:r>
      <w:r>
        <w:br/>
      </w:r>
      <w:r>
        <w:rPr>
          <w:rFonts w:ascii="Times New Roman"/>
          <w:b w:val="false"/>
          <w:i w:val="false"/>
          <w:color w:val="000000"/>
          <w:sz w:val="28"/>
        </w:rPr>
        <w:t xml:space="preserve">
             ұйымдарының теңгемен ағымдағы шоттары бойынша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2748 2 6 2   Шетелдік мемлекеттің мемлекеттік қаржылық емес </w:t>
      </w:r>
      <w:r>
        <w:br/>
      </w:r>
      <w:r>
        <w:rPr>
          <w:rFonts w:ascii="Times New Roman"/>
          <w:b w:val="false"/>
          <w:i w:val="false"/>
          <w:color w:val="000000"/>
          <w:sz w:val="28"/>
        </w:rPr>
        <w:t xml:space="preserve">
             ұйымдарының ЕАВ-мен ағымдағы шоттары бойынша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2748 2 6 3   Шетелдік мемлекеттің мемлекеттік қаржылық емес </w:t>
      </w:r>
      <w:r>
        <w:br/>
      </w:r>
      <w:r>
        <w:rPr>
          <w:rFonts w:ascii="Times New Roman"/>
          <w:b w:val="false"/>
          <w:i w:val="false"/>
          <w:color w:val="000000"/>
          <w:sz w:val="28"/>
        </w:rPr>
        <w:t xml:space="preserve">
             ұйымдарының ВБТ-мен ағымдағы шоттары бойынша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2748 2 7 1   Шетелдік мемлекеттің мемлекеттік емес қаржылық емес </w:t>
      </w:r>
      <w:r>
        <w:br/>
      </w:r>
      <w:r>
        <w:rPr>
          <w:rFonts w:ascii="Times New Roman"/>
          <w:b w:val="false"/>
          <w:i w:val="false"/>
          <w:color w:val="000000"/>
          <w:sz w:val="28"/>
        </w:rPr>
        <w:t xml:space="preserve">
             ұйымдарының теңгемен ағымдағы шоттары бойынша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2748 2 7 2   Шетелдік мемлекеттің мемлекеттік емес қаржылық емес </w:t>
      </w:r>
      <w:r>
        <w:br/>
      </w:r>
      <w:r>
        <w:rPr>
          <w:rFonts w:ascii="Times New Roman"/>
          <w:b w:val="false"/>
          <w:i w:val="false"/>
          <w:color w:val="000000"/>
          <w:sz w:val="28"/>
        </w:rPr>
        <w:t xml:space="preserve">
             ұйымдарының ЕАВ-мен ағымдағы шоттары бойынша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2748 2 7 3   Шетелдік мемлекеттің мемлекеттік емес қаржылық емес </w:t>
      </w:r>
      <w:r>
        <w:br/>
      </w:r>
      <w:r>
        <w:rPr>
          <w:rFonts w:ascii="Times New Roman"/>
          <w:b w:val="false"/>
          <w:i w:val="false"/>
          <w:color w:val="000000"/>
          <w:sz w:val="28"/>
        </w:rPr>
        <w:t xml:space="preserve">
             ұйымдарының ВБТ-мен ағымдағы шоттары бойынша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2748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теңгемен ағымдағы шоттары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2748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ЕАВ-мен ағымдағы шоттары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2748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ВБТ-мен ағымдағы шоттары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2748 2 9 1   Резидент еместердің үй шаруашылығындағы теңгемен </w:t>
      </w:r>
      <w:r>
        <w:br/>
      </w:r>
      <w:r>
        <w:rPr>
          <w:rFonts w:ascii="Times New Roman"/>
          <w:b w:val="false"/>
          <w:i w:val="false"/>
          <w:color w:val="000000"/>
          <w:sz w:val="28"/>
        </w:rPr>
        <w:t xml:space="preserve">
             ағымдағы шоттары бойынша мерзімі өткен сыйақы </w:t>
      </w:r>
    </w:p>
    <w:p>
      <w:pPr>
        <w:spacing w:after="0"/>
        <w:ind w:left="0"/>
        <w:jc w:val="both"/>
      </w:pPr>
      <w:r>
        <w:rPr>
          <w:rFonts w:ascii="Times New Roman"/>
          <w:b w:val="false"/>
          <w:i w:val="false"/>
          <w:color w:val="000000"/>
          <w:sz w:val="28"/>
        </w:rPr>
        <w:t xml:space="preserve">2748 2 9 2   Резидент еместердің үй шаруашылығындағы ЕАВ-мен </w:t>
      </w:r>
      <w:r>
        <w:br/>
      </w:r>
      <w:r>
        <w:rPr>
          <w:rFonts w:ascii="Times New Roman"/>
          <w:b w:val="false"/>
          <w:i w:val="false"/>
          <w:color w:val="000000"/>
          <w:sz w:val="28"/>
        </w:rPr>
        <w:t xml:space="preserve">
             ағымдағы шоттары бойынша мерзімі өткен сыйақы </w:t>
      </w:r>
    </w:p>
    <w:p>
      <w:pPr>
        <w:spacing w:after="0"/>
        <w:ind w:left="0"/>
        <w:jc w:val="both"/>
      </w:pPr>
      <w:r>
        <w:rPr>
          <w:rFonts w:ascii="Times New Roman"/>
          <w:b w:val="false"/>
          <w:i w:val="false"/>
          <w:color w:val="000000"/>
          <w:sz w:val="28"/>
        </w:rPr>
        <w:t xml:space="preserve">2748 2 9 3   Резидент еместердің үй шаруашылығындағы ВБТ-мен </w:t>
      </w:r>
      <w:r>
        <w:br/>
      </w:r>
      <w:r>
        <w:rPr>
          <w:rFonts w:ascii="Times New Roman"/>
          <w:b w:val="false"/>
          <w:i w:val="false"/>
          <w:color w:val="000000"/>
          <w:sz w:val="28"/>
        </w:rPr>
        <w:t xml:space="preserve">
             ағымдағы шоттары бойынша мерзімі өткен сыйақы </w:t>
      </w:r>
    </w:p>
    <w:p>
      <w:pPr>
        <w:spacing w:after="0"/>
        <w:ind w:left="0"/>
        <w:jc w:val="both"/>
      </w:pPr>
      <w:r>
        <w:rPr>
          <w:rFonts w:ascii="Times New Roman"/>
          <w:b w:val="false"/>
          <w:i w:val="false"/>
          <w:color w:val="000000"/>
          <w:sz w:val="28"/>
        </w:rPr>
        <w:t xml:space="preserve">2749 0 0 0  Басқа да мерзімі өткен сыйақы </w:t>
      </w:r>
      <w:r>
        <w:br/>
      </w:r>
      <w:r>
        <w:rPr>
          <w:rFonts w:ascii="Times New Roman"/>
          <w:b w:val="false"/>
          <w:i w:val="false"/>
          <w:color w:val="000000"/>
          <w:sz w:val="28"/>
        </w:rPr>
        <w:t xml:space="preserve">
2749 1 1 1   Қазақстан Республикасының Үкіметімен теңгемен </w:t>
      </w:r>
      <w:r>
        <w:br/>
      </w:r>
      <w:r>
        <w:rPr>
          <w:rFonts w:ascii="Times New Roman"/>
          <w:b w:val="false"/>
          <w:i w:val="false"/>
          <w:color w:val="000000"/>
          <w:sz w:val="28"/>
        </w:rPr>
        <w:t xml:space="preserve">
             жүргізілетін операциялар бойынша басқа да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2749 1 1 2   Қазақстан Республикасының Үкіметімен ЕАВ-мен </w:t>
      </w:r>
      <w:r>
        <w:br/>
      </w:r>
      <w:r>
        <w:rPr>
          <w:rFonts w:ascii="Times New Roman"/>
          <w:b w:val="false"/>
          <w:i w:val="false"/>
          <w:color w:val="000000"/>
          <w:sz w:val="28"/>
        </w:rPr>
        <w:t xml:space="preserve">
             жүргізілетін операциялар бойынша басқа да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2749 1 1 3   Қазақстан Республикасының Үкіметімен ВБТ-мен </w:t>
      </w:r>
      <w:r>
        <w:br/>
      </w:r>
      <w:r>
        <w:rPr>
          <w:rFonts w:ascii="Times New Roman"/>
          <w:b w:val="false"/>
          <w:i w:val="false"/>
          <w:color w:val="000000"/>
          <w:sz w:val="28"/>
        </w:rPr>
        <w:t xml:space="preserve">
             жүргізілетін операциялар бойынша басқа да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2749 1 2 1   Қазақстан Республикасының жергілікті өкімет </w:t>
      </w:r>
      <w:r>
        <w:br/>
      </w:r>
      <w:r>
        <w:rPr>
          <w:rFonts w:ascii="Times New Roman"/>
          <w:b w:val="false"/>
          <w:i w:val="false"/>
          <w:color w:val="000000"/>
          <w:sz w:val="28"/>
        </w:rPr>
        <w:t xml:space="preserve">
             органдарымен жүргізілетін теңгемен операциялары </w:t>
      </w:r>
      <w:r>
        <w:br/>
      </w:r>
      <w:r>
        <w:rPr>
          <w:rFonts w:ascii="Times New Roman"/>
          <w:b w:val="false"/>
          <w:i w:val="false"/>
          <w:color w:val="000000"/>
          <w:sz w:val="28"/>
        </w:rPr>
        <w:t xml:space="preserve">
             бойынша басқа да мерзімі өткен сыйақы </w:t>
      </w:r>
      <w:r>
        <w:br/>
      </w:r>
      <w:r>
        <w:rPr>
          <w:rFonts w:ascii="Times New Roman"/>
          <w:b w:val="false"/>
          <w:i w:val="false"/>
          <w:color w:val="000000"/>
          <w:sz w:val="28"/>
        </w:rPr>
        <w:t xml:space="preserve">
2749 1 2 2   Қазақстан Республикасының жергілікті өкімет </w:t>
      </w:r>
      <w:r>
        <w:br/>
      </w:r>
      <w:r>
        <w:rPr>
          <w:rFonts w:ascii="Times New Roman"/>
          <w:b w:val="false"/>
          <w:i w:val="false"/>
          <w:color w:val="000000"/>
          <w:sz w:val="28"/>
        </w:rPr>
        <w:t xml:space="preserve">
             органдарымен жүргізілетін ЕАВ-мен операциялары бойынша </w:t>
      </w:r>
      <w:r>
        <w:br/>
      </w:r>
      <w:r>
        <w:rPr>
          <w:rFonts w:ascii="Times New Roman"/>
          <w:b w:val="false"/>
          <w:i w:val="false"/>
          <w:color w:val="000000"/>
          <w:sz w:val="28"/>
        </w:rPr>
        <w:t xml:space="preserve">
             басқа да мерзімі өткен сыйақы </w:t>
      </w:r>
      <w:r>
        <w:br/>
      </w:r>
      <w:r>
        <w:rPr>
          <w:rFonts w:ascii="Times New Roman"/>
          <w:b w:val="false"/>
          <w:i w:val="false"/>
          <w:color w:val="000000"/>
          <w:sz w:val="28"/>
        </w:rPr>
        <w:t xml:space="preserve">
2749 1 2 3   Қазақстан Республикасының жергілікті өкімет </w:t>
      </w:r>
      <w:r>
        <w:br/>
      </w:r>
      <w:r>
        <w:rPr>
          <w:rFonts w:ascii="Times New Roman"/>
          <w:b w:val="false"/>
          <w:i w:val="false"/>
          <w:color w:val="000000"/>
          <w:sz w:val="28"/>
        </w:rPr>
        <w:t xml:space="preserve">
             органдарымен жүргізілетін ВБТ-мен операциялары бойынша </w:t>
      </w:r>
      <w:r>
        <w:br/>
      </w:r>
      <w:r>
        <w:rPr>
          <w:rFonts w:ascii="Times New Roman"/>
          <w:b w:val="false"/>
          <w:i w:val="false"/>
          <w:color w:val="000000"/>
          <w:sz w:val="28"/>
        </w:rPr>
        <w:t xml:space="preserve">
             басқа да мерзімі өткен сыйақы </w:t>
      </w:r>
      <w:r>
        <w:br/>
      </w:r>
      <w:r>
        <w:rPr>
          <w:rFonts w:ascii="Times New Roman"/>
          <w:b w:val="false"/>
          <w:i w:val="false"/>
          <w:color w:val="000000"/>
          <w:sz w:val="28"/>
        </w:rPr>
        <w:t xml:space="preserve">
2749 1 3 1   Қазақстан Республикасының Ұлттық Банкімен теңгемен </w:t>
      </w:r>
      <w:r>
        <w:br/>
      </w:r>
      <w:r>
        <w:rPr>
          <w:rFonts w:ascii="Times New Roman"/>
          <w:b w:val="false"/>
          <w:i w:val="false"/>
          <w:color w:val="000000"/>
          <w:sz w:val="28"/>
        </w:rPr>
        <w:t xml:space="preserve">
             операциялары бойынша басқа да мерзімі өткен сыйақы </w:t>
      </w:r>
      <w:r>
        <w:br/>
      </w:r>
      <w:r>
        <w:rPr>
          <w:rFonts w:ascii="Times New Roman"/>
          <w:b w:val="false"/>
          <w:i w:val="false"/>
          <w:color w:val="000000"/>
          <w:sz w:val="28"/>
        </w:rPr>
        <w:t xml:space="preserve">
2749 1 3 2   Қазақстан Республикасының Ұлттық Банкімен ЕАВ-мен </w:t>
      </w:r>
      <w:r>
        <w:br/>
      </w:r>
      <w:r>
        <w:rPr>
          <w:rFonts w:ascii="Times New Roman"/>
          <w:b w:val="false"/>
          <w:i w:val="false"/>
          <w:color w:val="000000"/>
          <w:sz w:val="28"/>
        </w:rPr>
        <w:t xml:space="preserve">
             операциялары бойынша басқа да мерзімі өткен сыйақы </w:t>
      </w:r>
      <w:r>
        <w:br/>
      </w:r>
      <w:r>
        <w:rPr>
          <w:rFonts w:ascii="Times New Roman"/>
          <w:b w:val="false"/>
          <w:i w:val="false"/>
          <w:color w:val="000000"/>
          <w:sz w:val="28"/>
        </w:rPr>
        <w:t xml:space="preserve">
2749 1 3 3   Қазақстан Республикасының Ұлттық Банкімен ВБТ-мен </w:t>
      </w:r>
      <w:r>
        <w:br/>
      </w:r>
      <w:r>
        <w:rPr>
          <w:rFonts w:ascii="Times New Roman"/>
          <w:b w:val="false"/>
          <w:i w:val="false"/>
          <w:color w:val="000000"/>
          <w:sz w:val="28"/>
        </w:rPr>
        <w:t xml:space="preserve">
             операциялары бойынша басқа да мерзімі өткен сыйақы </w:t>
      </w:r>
      <w:r>
        <w:br/>
      </w:r>
      <w:r>
        <w:rPr>
          <w:rFonts w:ascii="Times New Roman"/>
          <w:b w:val="false"/>
          <w:i w:val="false"/>
          <w:color w:val="000000"/>
          <w:sz w:val="28"/>
        </w:rPr>
        <w:t xml:space="preserve">
2749 1 4 1   Резидент банктермен жүргізілетін теңгемен операциялар </w:t>
      </w:r>
      <w:r>
        <w:br/>
      </w:r>
      <w:r>
        <w:rPr>
          <w:rFonts w:ascii="Times New Roman"/>
          <w:b w:val="false"/>
          <w:i w:val="false"/>
          <w:color w:val="000000"/>
          <w:sz w:val="28"/>
        </w:rPr>
        <w:t xml:space="preserve">
             бойынша басқа да мерзімі өткен сыйақы </w:t>
      </w:r>
      <w:r>
        <w:br/>
      </w:r>
      <w:r>
        <w:rPr>
          <w:rFonts w:ascii="Times New Roman"/>
          <w:b w:val="false"/>
          <w:i w:val="false"/>
          <w:color w:val="000000"/>
          <w:sz w:val="28"/>
        </w:rPr>
        <w:t xml:space="preserve">
2749 1 4 2   Резидент банктермен жүргізілетін ЕАВ-мен операциялар </w:t>
      </w:r>
      <w:r>
        <w:br/>
      </w:r>
      <w:r>
        <w:rPr>
          <w:rFonts w:ascii="Times New Roman"/>
          <w:b w:val="false"/>
          <w:i w:val="false"/>
          <w:color w:val="000000"/>
          <w:sz w:val="28"/>
        </w:rPr>
        <w:t xml:space="preserve">
             бойынша басқа да мерзімі өткен сыйақы </w:t>
      </w:r>
      <w:r>
        <w:br/>
      </w:r>
      <w:r>
        <w:rPr>
          <w:rFonts w:ascii="Times New Roman"/>
          <w:b w:val="false"/>
          <w:i w:val="false"/>
          <w:color w:val="000000"/>
          <w:sz w:val="28"/>
        </w:rPr>
        <w:t xml:space="preserve">
2749 1 4 3   Резидент банктермен жүргізілетін ВБТ-мен операциялар </w:t>
      </w:r>
      <w:r>
        <w:br/>
      </w:r>
      <w:r>
        <w:rPr>
          <w:rFonts w:ascii="Times New Roman"/>
          <w:b w:val="false"/>
          <w:i w:val="false"/>
          <w:color w:val="000000"/>
          <w:sz w:val="28"/>
        </w:rPr>
        <w:t xml:space="preserve">
             бойынша басқа да мерзімі өткен сыйақы </w:t>
      </w:r>
      <w:r>
        <w:br/>
      </w:r>
      <w:r>
        <w:rPr>
          <w:rFonts w:ascii="Times New Roman"/>
          <w:b w:val="false"/>
          <w:i w:val="false"/>
          <w:color w:val="000000"/>
          <w:sz w:val="28"/>
        </w:rPr>
        <w:t xml:space="preserve">
2749 1 5 1   Банк операцияларының жекелеген түрлерін жүзеге </w:t>
      </w:r>
      <w:r>
        <w:br/>
      </w:r>
      <w:r>
        <w:rPr>
          <w:rFonts w:ascii="Times New Roman"/>
          <w:b w:val="false"/>
          <w:i w:val="false"/>
          <w:color w:val="000000"/>
          <w:sz w:val="28"/>
        </w:rPr>
        <w:t xml:space="preserve">
             асыратын резидент ұйымдармен теңгемен операциялар </w:t>
      </w:r>
      <w:r>
        <w:br/>
      </w:r>
      <w:r>
        <w:rPr>
          <w:rFonts w:ascii="Times New Roman"/>
          <w:b w:val="false"/>
          <w:i w:val="false"/>
          <w:color w:val="000000"/>
          <w:sz w:val="28"/>
        </w:rPr>
        <w:t xml:space="preserve">
             бойынша басқа да мерзімі өткен сыйақы </w:t>
      </w:r>
      <w:r>
        <w:br/>
      </w:r>
      <w:r>
        <w:rPr>
          <w:rFonts w:ascii="Times New Roman"/>
          <w:b w:val="false"/>
          <w:i w:val="false"/>
          <w:color w:val="000000"/>
          <w:sz w:val="28"/>
        </w:rPr>
        <w:t xml:space="preserve">
2749 1 5 2   Банк операцияларының жекелеген түрлерін жүзеге </w:t>
      </w:r>
      <w:r>
        <w:br/>
      </w:r>
      <w:r>
        <w:rPr>
          <w:rFonts w:ascii="Times New Roman"/>
          <w:b w:val="false"/>
          <w:i w:val="false"/>
          <w:color w:val="000000"/>
          <w:sz w:val="28"/>
        </w:rPr>
        <w:t xml:space="preserve">
             асыратын резидент ұйымдармен ЕАВ-мен операциялар </w:t>
      </w:r>
      <w:r>
        <w:br/>
      </w:r>
      <w:r>
        <w:rPr>
          <w:rFonts w:ascii="Times New Roman"/>
          <w:b w:val="false"/>
          <w:i w:val="false"/>
          <w:color w:val="000000"/>
          <w:sz w:val="28"/>
        </w:rPr>
        <w:t xml:space="preserve">
             бойынша басқа да мерзімі өткен сыйақы </w:t>
      </w:r>
      <w:r>
        <w:br/>
      </w:r>
      <w:r>
        <w:rPr>
          <w:rFonts w:ascii="Times New Roman"/>
          <w:b w:val="false"/>
          <w:i w:val="false"/>
          <w:color w:val="000000"/>
          <w:sz w:val="28"/>
        </w:rPr>
        <w:t xml:space="preserve">
2749 1 5 3   Банк операцияларының жекелеген түрлерін жүзеге </w:t>
      </w:r>
      <w:r>
        <w:br/>
      </w:r>
      <w:r>
        <w:rPr>
          <w:rFonts w:ascii="Times New Roman"/>
          <w:b w:val="false"/>
          <w:i w:val="false"/>
          <w:color w:val="000000"/>
          <w:sz w:val="28"/>
        </w:rPr>
        <w:t xml:space="preserve">
             асыратын резидент ұйымдар ВБТ-мен операциялар бойынша </w:t>
      </w:r>
      <w:r>
        <w:br/>
      </w:r>
      <w:r>
        <w:rPr>
          <w:rFonts w:ascii="Times New Roman"/>
          <w:b w:val="false"/>
          <w:i w:val="false"/>
          <w:color w:val="000000"/>
          <w:sz w:val="28"/>
        </w:rPr>
        <w:t xml:space="preserve">
             басқа да мерзімі өткен сыйақы </w:t>
      </w:r>
      <w:r>
        <w:br/>
      </w:r>
      <w:r>
        <w:rPr>
          <w:rFonts w:ascii="Times New Roman"/>
          <w:b w:val="false"/>
          <w:i w:val="false"/>
          <w:color w:val="000000"/>
          <w:sz w:val="28"/>
        </w:rPr>
        <w:t xml:space="preserve">
2749 1 6 1   Мемлекеттік қаржылық емес резидент ұйымдармен </w:t>
      </w:r>
      <w:r>
        <w:br/>
      </w:r>
      <w:r>
        <w:rPr>
          <w:rFonts w:ascii="Times New Roman"/>
          <w:b w:val="false"/>
          <w:i w:val="false"/>
          <w:color w:val="000000"/>
          <w:sz w:val="28"/>
        </w:rPr>
        <w:t xml:space="preserve">
             жүргізілетін теңгемен операциялар бойынша басқа да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2749 1 6 2   Мемлекеттік қаржылық емес резидент ұйымдармен </w:t>
      </w:r>
      <w:r>
        <w:br/>
      </w:r>
      <w:r>
        <w:rPr>
          <w:rFonts w:ascii="Times New Roman"/>
          <w:b w:val="false"/>
          <w:i w:val="false"/>
          <w:color w:val="000000"/>
          <w:sz w:val="28"/>
        </w:rPr>
        <w:t xml:space="preserve">
             жүргізілетін ЕАВ-мен операциялар бойынша басқа да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2749 1 6 3   Мемлекеттік қаржылық емес резидент ұйымдармен </w:t>
      </w:r>
      <w:r>
        <w:br/>
      </w:r>
      <w:r>
        <w:rPr>
          <w:rFonts w:ascii="Times New Roman"/>
          <w:b w:val="false"/>
          <w:i w:val="false"/>
          <w:color w:val="000000"/>
          <w:sz w:val="28"/>
        </w:rPr>
        <w:t xml:space="preserve">
             жүргізілетін ВБТ-мен операциялар бойынша басқа да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2749 1 7 1   Мемлекеттік емес қаржылық емес резидент ұйымдармен </w:t>
      </w:r>
      <w:r>
        <w:br/>
      </w:r>
      <w:r>
        <w:rPr>
          <w:rFonts w:ascii="Times New Roman"/>
          <w:b w:val="false"/>
          <w:i w:val="false"/>
          <w:color w:val="000000"/>
          <w:sz w:val="28"/>
        </w:rPr>
        <w:t xml:space="preserve">
             жүргізілетін теңгемен операциялар бойынша басқа да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2749 1 7 2   Мемлекеттік емес қаржылық емес резидент ұйымдармен </w:t>
      </w:r>
      <w:r>
        <w:br/>
      </w:r>
      <w:r>
        <w:rPr>
          <w:rFonts w:ascii="Times New Roman"/>
          <w:b w:val="false"/>
          <w:i w:val="false"/>
          <w:color w:val="000000"/>
          <w:sz w:val="28"/>
        </w:rPr>
        <w:t xml:space="preserve">
             жүргізілетін ЕАВ-мен операциялар бойынша басқа да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2749 1 7 3   Мемлекеттік емес қаржылық емес резидент ұйымдармен </w:t>
      </w:r>
      <w:r>
        <w:br/>
      </w:r>
      <w:r>
        <w:rPr>
          <w:rFonts w:ascii="Times New Roman"/>
          <w:b w:val="false"/>
          <w:i w:val="false"/>
          <w:color w:val="000000"/>
          <w:sz w:val="28"/>
        </w:rPr>
        <w:t xml:space="preserve">
             жүргізілетін ВБТ-мен операциялар бойынша басқа да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2749 1 8 1   Үй шаруашылығына қызмет көрсететін коммерциялық емес </w:t>
      </w:r>
      <w:r>
        <w:br/>
      </w:r>
      <w:r>
        <w:rPr>
          <w:rFonts w:ascii="Times New Roman"/>
          <w:b w:val="false"/>
          <w:i w:val="false"/>
          <w:color w:val="000000"/>
          <w:sz w:val="28"/>
        </w:rPr>
        <w:t xml:space="preserve">
             резидент ұйымдармен жүргізілетін теңгемен операциялар </w:t>
      </w:r>
      <w:r>
        <w:br/>
      </w:r>
      <w:r>
        <w:rPr>
          <w:rFonts w:ascii="Times New Roman"/>
          <w:b w:val="false"/>
          <w:i w:val="false"/>
          <w:color w:val="000000"/>
          <w:sz w:val="28"/>
        </w:rPr>
        <w:t xml:space="preserve">
             бойынша басқа да мерзімі өткен сыйақы </w:t>
      </w:r>
      <w:r>
        <w:br/>
      </w:r>
      <w:r>
        <w:rPr>
          <w:rFonts w:ascii="Times New Roman"/>
          <w:b w:val="false"/>
          <w:i w:val="false"/>
          <w:color w:val="000000"/>
          <w:sz w:val="28"/>
        </w:rPr>
        <w:t xml:space="preserve">
2749 1 8 2   Үй шаруашылығына қызмет көрсететін коммерциялық емес </w:t>
      </w:r>
      <w:r>
        <w:br/>
      </w:r>
      <w:r>
        <w:rPr>
          <w:rFonts w:ascii="Times New Roman"/>
          <w:b w:val="false"/>
          <w:i w:val="false"/>
          <w:color w:val="000000"/>
          <w:sz w:val="28"/>
        </w:rPr>
        <w:t xml:space="preserve">
             резидент ұйымдармен жүргізілетін ЕАВ-мен операциялары </w:t>
      </w:r>
      <w:r>
        <w:br/>
      </w:r>
      <w:r>
        <w:rPr>
          <w:rFonts w:ascii="Times New Roman"/>
          <w:b w:val="false"/>
          <w:i w:val="false"/>
          <w:color w:val="000000"/>
          <w:sz w:val="28"/>
        </w:rPr>
        <w:t xml:space="preserve">
             бойынша басқа да мерзімі өткен сыйақы </w:t>
      </w:r>
      <w:r>
        <w:br/>
      </w:r>
      <w:r>
        <w:rPr>
          <w:rFonts w:ascii="Times New Roman"/>
          <w:b w:val="false"/>
          <w:i w:val="false"/>
          <w:color w:val="000000"/>
          <w:sz w:val="28"/>
        </w:rPr>
        <w:t xml:space="preserve">
2749 1 8 3   Үй шаруашылығына қызмет көрсететін коммерциялық емес </w:t>
      </w:r>
      <w:r>
        <w:br/>
      </w:r>
      <w:r>
        <w:rPr>
          <w:rFonts w:ascii="Times New Roman"/>
          <w:b w:val="false"/>
          <w:i w:val="false"/>
          <w:color w:val="000000"/>
          <w:sz w:val="28"/>
        </w:rPr>
        <w:t xml:space="preserve">
             резидент ұйымдармен жүргізілетін ВБТ-мен операциялары </w:t>
      </w:r>
      <w:r>
        <w:br/>
      </w:r>
      <w:r>
        <w:rPr>
          <w:rFonts w:ascii="Times New Roman"/>
          <w:b w:val="false"/>
          <w:i w:val="false"/>
          <w:color w:val="000000"/>
          <w:sz w:val="28"/>
        </w:rPr>
        <w:t xml:space="preserve">
             бойынша басқа да мерзімі өткен сыйақы </w:t>
      </w:r>
      <w:r>
        <w:br/>
      </w:r>
      <w:r>
        <w:rPr>
          <w:rFonts w:ascii="Times New Roman"/>
          <w:b w:val="false"/>
          <w:i w:val="false"/>
          <w:color w:val="000000"/>
          <w:sz w:val="28"/>
        </w:rPr>
        <w:t xml:space="preserve">
2749 1 9 1   Резиденттермен үй шаруашылығына теңгемен операциялар </w:t>
      </w:r>
      <w:r>
        <w:br/>
      </w:r>
      <w:r>
        <w:rPr>
          <w:rFonts w:ascii="Times New Roman"/>
          <w:b w:val="false"/>
          <w:i w:val="false"/>
          <w:color w:val="000000"/>
          <w:sz w:val="28"/>
        </w:rPr>
        <w:t xml:space="preserve">
             бойынша басқа да мерзімі өткен сыйақы </w:t>
      </w:r>
      <w:r>
        <w:br/>
      </w:r>
      <w:r>
        <w:rPr>
          <w:rFonts w:ascii="Times New Roman"/>
          <w:b w:val="false"/>
          <w:i w:val="false"/>
          <w:color w:val="000000"/>
          <w:sz w:val="28"/>
        </w:rPr>
        <w:t xml:space="preserve">
2749 1 9 2   Резиденттермен үй шаруашылығына ЕАВ-мен операциялар </w:t>
      </w:r>
      <w:r>
        <w:br/>
      </w:r>
      <w:r>
        <w:rPr>
          <w:rFonts w:ascii="Times New Roman"/>
          <w:b w:val="false"/>
          <w:i w:val="false"/>
          <w:color w:val="000000"/>
          <w:sz w:val="28"/>
        </w:rPr>
        <w:t xml:space="preserve">
             бойынша басқа да мерзімі өткен сыйақы </w:t>
      </w:r>
      <w:r>
        <w:br/>
      </w:r>
      <w:r>
        <w:rPr>
          <w:rFonts w:ascii="Times New Roman"/>
          <w:b w:val="false"/>
          <w:i w:val="false"/>
          <w:color w:val="000000"/>
          <w:sz w:val="28"/>
        </w:rPr>
        <w:t xml:space="preserve">
2749 1 9 3   Резиденттермен үй шаруашылығына ВБТ-мен операциялар </w:t>
      </w:r>
      <w:r>
        <w:br/>
      </w:r>
      <w:r>
        <w:rPr>
          <w:rFonts w:ascii="Times New Roman"/>
          <w:b w:val="false"/>
          <w:i w:val="false"/>
          <w:color w:val="000000"/>
          <w:sz w:val="28"/>
        </w:rPr>
        <w:t xml:space="preserve">
             бойынша басқа да мерзімі өткен сыйақы </w:t>
      </w:r>
      <w:r>
        <w:br/>
      </w:r>
      <w:r>
        <w:rPr>
          <w:rFonts w:ascii="Times New Roman"/>
          <w:b w:val="false"/>
          <w:i w:val="false"/>
          <w:color w:val="000000"/>
          <w:sz w:val="28"/>
        </w:rPr>
        <w:t xml:space="preserve">
2749 2 1 1   Шетел мемлекетінің үкіметімен жүргізілетін теңгемен </w:t>
      </w:r>
      <w:r>
        <w:br/>
      </w:r>
      <w:r>
        <w:rPr>
          <w:rFonts w:ascii="Times New Roman"/>
          <w:b w:val="false"/>
          <w:i w:val="false"/>
          <w:color w:val="000000"/>
          <w:sz w:val="28"/>
        </w:rPr>
        <w:t xml:space="preserve">
             операциялар бойынша басқа да мерзімі өткен сыйақы </w:t>
      </w:r>
    </w:p>
    <w:p>
      <w:pPr>
        <w:spacing w:after="0"/>
        <w:ind w:left="0"/>
        <w:jc w:val="both"/>
      </w:pPr>
      <w:r>
        <w:rPr>
          <w:rFonts w:ascii="Times New Roman"/>
          <w:b w:val="false"/>
          <w:i w:val="false"/>
          <w:color w:val="000000"/>
          <w:sz w:val="28"/>
        </w:rPr>
        <w:t xml:space="preserve">2749 2 1 2   Шетел мемлекетінің үкіметімен жүргізілетін ЕАВ-мен </w:t>
      </w:r>
      <w:r>
        <w:br/>
      </w:r>
      <w:r>
        <w:rPr>
          <w:rFonts w:ascii="Times New Roman"/>
          <w:b w:val="false"/>
          <w:i w:val="false"/>
          <w:color w:val="000000"/>
          <w:sz w:val="28"/>
        </w:rPr>
        <w:t xml:space="preserve">
             операциялар бойынша басқа да мерзімі өткен сыйақы </w:t>
      </w:r>
    </w:p>
    <w:p>
      <w:pPr>
        <w:spacing w:after="0"/>
        <w:ind w:left="0"/>
        <w:jc w:val="both"/>
      </w:pPr>
      <w:r>
        <w:rPr>
          <w:rFonts w:ascii="Times New Roman"/>
          <w:b w:val="false"/>
          <w:i w:val="false"/>
          <w:color w:val="000000"/>
          <w:sz w:val="28"/>
        </w:rPr>
        <w:t xml:space="preserve">2749 2 1 3   Шетел мемлекетінің үкіметімен жүргізілетін ВБТ-мен </w:t>
      </w:r>
      <w:r>
        <w:br/>
      </w:r>
      <w:r>
        <w:rPr>
          <w:rFonts w:ascii="Times New Roman"/>
          <w:b w:val="false"/>
          <w:i w:val="false"/>
          <w:color w:val="000000"/>
          <w:sz w:val="28"/>
        </w:rPr>
        <w:t xml:space="preserve">
             операциялар бойынша басқа да мерзімі өткен сыйақы </w:t>
      </w:r>
    </w:p>
    <w:p>
      <w:pPr>
        <w:spacing w:after="0"/>
        <w:ind w:left="0"/>
        <w:jc w:val="both"/>
      </w:pPr>
      <w:r>
        <w:rPr>
          <w:rFonts w:ascii="Times New Roman"/>
          <w:b w:val="false"/>
          <w:i w:val="false"/>
          <w:color w:val="000000"/>
          <w:sz w:val="28"/>
        </w:rPr>
        <w:t xml:space="preserve">2749 2 2 1   Шетелдік мемлекеттің жергілікті өкімет органдарымен </w:t>
      </w:r>
      <w:r>
        <w:br/>
      </w:r>
      <w:r>
        <w:rPr>
          <w:rFonts w:ascii="Times New Roman"/>
          <w:b w:val="false"/>
          <w:i w:val="false"/>
          <w:color w:val="000000"/>
          <w:sz w:val="28"/>
        </w:rPr>
        <w:t xml:space="preserve">
             жүргізілетін теңгемен операциялар бойынша басқа да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2749 2 2 2   Шетелдік мемлекеттің жергілікті өкімет органдарымен </w:t>
      </w:r>
      <w:r>
        <w:br/>
      </w:r>
      <w:r>
        <w:rPr>
          <w:rFonts w:ascii="Times New Roman"/>
          <w:b w:val="false"/>
          <w:i w:val="false"/>
          <w:color w:val="000000"/>
          <w:sz w:val="28"/>
        </w:rPr>
        <w:t xml:space="preserve">
             жүргізілетін ЕАВ-мен операциялар бойынша басқа да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2749 2 2 3   Шетелдік мемлекеттің жергілікті өкімет органдарымен </w:t>
      </w:r>
      <w:r>
        <w:br/>
      </w:r>
      <w:r>
        <w:rPr>
          <w:rFonts w:ascii="Times New Roman"/>
          <w:b w:val="false"/>
          <w:i w:val="false"/>
          <w:color w:val="000000"/>
          <w:sz w:val="28"/>
        </w:rPr>
        <w:t xml:space="preserve">
             жүргізілетін ВБТ-мен операциялар бойынша басқа да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2749 2 3 1   Шетелдік орталық банктермен жүргізілетін теңгемен </w:t>
      </w:r>
      <w:r>
        <w:br/>
      </w:r>
      <w:r>
        <w:rPr>
          <w:rFonts w:ascii="Times New Roman"/>
          <w:b w:val="false"/>
          <w:i w:val="false"/>
          <w:color w:val="000000"/>
          <w:sz w:val="28"/>
        </w:rPr>
        <w:t xml:space="preserve">
             операциялар бойынша басқа да мерзімі өткен сыйақы </w:t>
      </w:r>
    </w:p>
    <w:p>
      <w:pPr>
        <w:spacing w:after="0"/>
        <w:ind w:left="0"/>
        <w:jc w:val="both"/>
      </w:pPr>
      <w:r>
        <w:rPr>
          <w:rFonts w:ascii="Times New Roman"/>
          <w:b w:val="false"/>
          <w:i w:val="false"/>
          <w:color w:val="000000"/>
          <w:sz w:val="28"/>
        </w:rPr>
        <w:t xml:space="preserve">2749 2 3 2   Шетелдік орталық банктермен жүргізілетін ЕАВ-мен </w:t>
      </w:r>
      <w:r>
        <w:br/>
      </w:r>
      <w:r>
        <w:rPr>
          <w:rFonts w:ascii="Times New Roman"/>
          <w:b w:val="false"/>
          <w:i w:val="false"/>
          <w:color w:val="000000"/>
          <w:sz w:val="28"/>
        </w:rPr>
        <w:t xml:space="preserve">
             операциялар бойынша басқа да мерзімі өткен сыйақы </w:t>
      </w:r>
    </w:p>
    <w:p>
      <w:pPr>
        <w:spacing w:after="0"/>
        <w:ind w:left="0"/>
        <w:jc w:val="both"/>
      </w:pPr>
      <w:r>
        <w:rPr>
          <w:rFonts w:ascii="Times New Roman"/>
          <w:b w:val="false"/>
          <w:i w:val="false"/>
          <w:color w:val="000000"/>
          <w:sz w:val="28"/>
        </w:rPr>
        <w:t xml:space="preserve">2749 2 3 3   Шетелдік орталық банктермен жүргізілетін ВБТ-мен </w:t>
      </w:r>
      <w:r>
        <w:br/>
      </w:r>
      <w:r>
        <w:rPr>
          <w:rFonts w:ascii="Times New Roman"/>
          <w:b w:val="false"/>
          <w:i w:val="false"/>
          <w:color w:val="000000"/>
          <w:sz w:val="28"/>
        </w:rPr>
        <w:t xml:space="preserve">
             операциялар бойынша басқа да мерзімі өткен сыйақы </w:t>
      </w:r>
    </w:p>
    <w:p>
      <w:pPr>
        <w:spacing w:after="0"/>
        <w:ind w:left="0"/>
        <w:jc w:val="both"/>
      </w:pPr>
      <w:r>
        <w:rPr>
          <w:rFonts w:ascii="Times New Roman"/>
          <w:b w:val="false"/>
          <w:i w:val="false"/>
          <w:color w:val="000000"/>
          <w:sz w:val="28"/>
        </w:rPr>
        <w:t xml:space="preserve">2749 2 4 1   Резидент емес банктермен жүргізілетін теңгемен </w:t>
      </w:r>
      <w:r>
        <w:br/>
      </w:r>
      <w:r>
        <w:rPr>
          <w:rFonts w:ascii="Times New Roman"/>
          <w:b w:val="false"/>
          <w:i w:val="false"/>
          <w:color w:val="000000"/>
          <w:sz w:val="28"/>
        </w:rPr>
        <w:t xml:space="preserve">
             операциялар бойынша басқа да мерзімі өткен сыйақы </w:t>
      </w:r>
      <w:r>
        <w:br/>
      </w:r>
      <w:r>
        <w:rPr>
          <w:rFonts w:ascii="Times New Roman"/>
          <w:b w:val="false"/>
          <w:i w:val="false"/>
          <w:color w:val="000000"/>
          <w:sz w:val="28"/>
        </w:rPr>
        <w:t xml:space="preserve">
2749 2 4 2   Резидент емес банктермен жүргізілетін ЕАВ-мен </w:t>
      </w:r>
      <w:r>
        <w:br/>
      </w:r>
      <w:r>
        <w:rPr>
          <w:rFonts w:ascii="Times New Roman"/>
          <w:b w:val="false"/>
          <w:i w:val="false"/>
          <w:color w:val="000000"/>
          <w:sz w:val="28"/>
        </w:rPr>
        <w:t xml:space="preserve">
             операциялар бойынша басқа да мерзімі өткен сыйақы </w:t>
      </w:r>
      <w:r>
        <w:br/>
      </w:r>
      <w:r>
        <w:rPr>
          <w:rFonts w:ascii="Times New Roman"/>
          <w:b w:val="false"/>
          <w:i w:val="false"/>
          <w:color w:val="000000"/>
          <w:sz w:val="28"/>
        </w:rPr>
        <w:t xml:space="preserve">
2749 2 4 3   Резидент емес банктермен жүргізілетін ВБТ-мен </w:t>
      </w:r>
      <w:r>
        <w:br/>
      </w:r>
      <w:r>
        <w:rPr>
          <w:rFonts w:ascii="Times New Roman"/>
          <w:b w:val="false"/>
          <w:i w:val="false"/>
          <w:color w:val="000000"/>
          <w:sz w:val="28"/>
        </w:rPr>
        <w:t xml:space="preserve">
             операциялар бойынша басқа да мерзімі өткен сыйақы </w:t>
      </w:r>
      <w:r>
        <w:br/>
      </w:r>
      <w:r>
        <w:rPr>
          <w:rFonts w:ascii="Times New Roman"/>
          <w:b w:val="false"/>
          <w:i w:val="false"/>
          <w:color w:val="000000"/>
          <w:sz w:val="28"/>
        </w:rPr>
        <w:t xml:space="preserve">
2749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ұйымдармен жүргізілетін </w:t>
      </w:r>
      <w:r>
        <w:br/>
      </w:r>
      <w:r>
        <w:rPr>
          <w:rFonts w:ascii="Times New Roman"/>
          <w:b w:val="false"/>
          <w:i w:val="false"/>
          <w:color w:val="000000"/>
          <w:sz w:val="28"/>
        </w:rPr>
        <w:t xml:space="preserve">
             теңгемен операциялар бойынша басқа да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2749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ұйымдармен жүргізілетін ЕАВ-мен </w:t>
      </w:r>
      <w:r>
        <w:br/>
      </w:r>
      <w:r>
        <w:rPr>
          <w:rFonts w:ascii="Times New Roman"/>
          <w:b w:val="false"/>
          <w:i w:val="false"/>
          <w:color w:val="000000"/>
          <w:sz w:val="28"/>
        </w:rPr>
        <w:t xml:space="preserve">
             операциялар бойынша басқа да мерзімі өткен сыйақы </w:t>
      </w:r>
      <w:r>
        <w:br/>
      </w:r>
      <w:r>
        <w:rPr>
          <w:rFonts w:ascii="Times New Roman"/>
          <w:b w:val="false"/>
          <w:i w:val="false"/>
          <w:color w:val="000000"/>
          <w:sz w:val="28"/>
        </w:rPr>
        <w:t xml:space="preserve">
2749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ұйымдармен жүргізілетін ВБТ-мен </w:t>
      </w:r>
      <w:r>
        <w:br/>
      </w:r>
      <w:r>
        <w:rPr>
          <w:rFonts w:ascii="Times New Roman"/>
          <w:b w:val="false"/>
          <w:i w:val="false"/>
          <w:color w:val="000000"/>
          <w:sz w:val="28"/>
        </w:rPr>
        <w:t xml:space="preserve">
             операциялар бойынша басқа да мерзімі өткен сыйақы </w:t>
      </w:r>
      <w:r>
        <w:br/>
      </w:r>
      <w:r>
        <w:rPr>
          <w:rFonts w:ascii="Times New Roman"/>
          <w:b w:val="false"/>
          <w:i w:val="false"/>
          <w:color w:val="000000"/>
          <w:sz w:val="28"/>
        </w:rPr>
        <w:t xml:space="preserve">
2749 2 6 1   Шетелдік мемлекеттің мемлекеттік қаржылық емес </w:t>
      </w:r>
      <w:r>
        <w:br/>
      </w:r>
      <w:r>
        <w:rPr>
          <w:rFonts w:ascii="Times New Roman"/>
          <w:b w:val="false"/>
          <w:i w:val="false"/>
          <w:color w:val="000000"/>
          <w:sz w:val="28"/>
        </w:rPr>
        <w:t xml:space="preserve">
             ұйымдарымен теңгемен операциялары бойынша басқа да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2749 2 6 2   Шетелдік мемлекеттің мемлекеттік қаржылық емес </w:t>
      </w:r>
      <w:r>
        <w:br/>
      </w:r>
      <w:r>
        <w:rPr>
          <w:rFonts w:ascii="Times New Roman"/>
          <w:b w:val="false"/>
          <w:i w:val="false"/>
          <w:color w:val="000000"/>
          <w:sz w:val="28"/>
        </w:rPr>
        <w:t xml:space="preserve">
             ұйымдарымен ЕАВ-мен операциялары бойынша басқа да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2749 2 6 3   Шетелдік мемлекеттің мемлекеттік қаржылық емес </w:t>
      </w:r>
      <w:r>
        <w:br/>
      </w:r>
      <w:r>
        <w:rPr>
          <w:rFonts w:ascii="Times New Roman"/>
          <w:b w:val="false"/>
          <w:i w:val="false"/>
          <w:color w:val="000000"/>
          <w:sz w:val="28"/>
        </w:rPr>
        <w:t xml:space="preserve">
             ұйымдарымен ВБТ-мен операциялары бойынша басқа да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2749 2 7 1   Шетелдік мемлекеттің мемлекеттік емес қаржылық емес </w:t>
      </w:r>
      <w:r>
        <w:br/>
      </w:r>
      <w:r>
        <w:rPr>
          <w:rFonts w:ascii="Times New Roman"/>
          <w:b w:val="false"/>
          <w:i w:val="false"/>
          <w:color w:val="000000"/>
          <w:sz w:val="28"/>
        </w:rPr>
        <w:t xml:space="preserve">
             ұйымдарымен теңгемен операциялары бойынша басқа да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2749 2 7 2   Шетелдік мемлекеттің мемлекеттік емес қаржылық емес </w:t>
      </w:r>
      <w:r>
        <w:br/>
      </w:r>
      <w:r>
        <w:rPr>
          <w:rFonts w:ascii="Times New Roman"/>
          <w:b w:val="false"/>
          <w:i w:val="false"/>
          <w:color w:val="000000"/>
          <w:sz w:val="28"/>
        </w:rPr>
        <w:t xml:space="preserve">
             ұйымдарымен ЕАВ-мен операциялары бойынша басқа да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2749 2 7 3   Шетелдік мемлекеттің мемлекеттік емес қаржылық емес </w:t>
      </w:r>
      <w:r>
        <w:br/>
      </w:r>
      <w:r>
        <w:rPr>
          <w:rFonts w:ascii="Times New Roman"/>
          <w:b w:val="false"/>
          <w:i w:val="false"/>
          <w:color w:val="000000"/>
          <w:sz w:val="28"/>
        </w:rPr>
        <w:t xml:space="preserve">
             ұйымдарымен ВБТ-мен операциялары бойынша басқа да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2749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ұйымдармен теңгемен операциялары бойынша </w:t>
      </w:r>
      <w:r>
        <w:br/>
      </w:r>
      <w:r>
        <w:rPr>
          <w:rFonts w:ascii="Times New Roman"/>
          <w:b w:val="false"/>
          <w:i w:val="false"/>
          <w:color w:val="000000"/>
          <w:sz w:val="28"/>
        </w:rPr>
        <w:t xml:space="preserve">
             басқа да мерзімі өткен сыйақы </w:t>
      </w:r>
      <w:r>
        <w:br/>
      </w:r>
      <w:r>
        <w:rPr>
          <w:rFonts w:ascii="Times New Roman"/>
          <w:b w:val="false"/>
          <w:i w:val="false"/>
          <w:color w:val="000000"/>
          <w:sz w:val="28"/>
        </w:rPr>
        <w:t xml:space="preserve">
2749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ұйымдармен ЕАВ-мен операциялары бойынша </w:t>
      </w:r>
      <w:r>
        <w:br/>
      </w:r>
      <w:r>
        <w:rPr>
          <w:rFonts w:ascii="Times New Roman"/>
          <w:b w:val="false"/>
          <w:i w:val="false"/>
          <w:color w:val="000000"/>
          <w:sz w:val="28"/>
        </w:rPr>
        <w:t xml:space="preserve">
             басқа да мерзімі өткен сыйақы </w:t>
      </w:r>
      <w:r>
        <w:br/>
      </w:r>
      <w:r>
        <w:rPr>
          <w:rFonts w:ascii="Times New Roman"/>
          <w:b w:val="false"/>
          <w:i w:val="false"/>
          <w:color w:val="000000"/>
          <w:sz w:val="28"/>
        </w:rPr>
        <w:t xml:space="preserve">
2749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ұйымдармен ВБТ-мен операциялары бойынша </w:t>
      </w:r>
      <w:r>
        <w:br/>
      </w:r>
      <w:r>
        <w:rPr>
          <w:rFonts w:ascii="Times New Roman"/>
          <w:b w:val="false"/>
          <w:i w:val="false"/>
          <w:color w:val="000000"/>
          <w:sz w:val="28"/>
        </w:rPr>
        <w:t xml:space="preserve">
             басқа да мерзімі өткен сыйақы </w:t>
      </w:r>
      <w:r>
        <w:br/>
      </w:r>
      <w:r>
        <w:rPr>
          <w:rFonts w:ascii="Times New Roman"/>
          <w:b w:val="false"/>
          <w:i w:val="false"/>
          <w:color w:val="000000"/>
          <w:sz w:val="28"/>
        </w:rPr>
        <w:t xml:space="preserve">
2749 2 9 1   Резидент еместердің үй шаруашылығының теңгемен </w:t>
      </w:r>
      <w:r>
        <w:br/>
      </w:r>
      <w:r>
        <w:rPr>
          <w:rFonts w:ascii="Times New Roman"/>
          <w:b w:val="false"/>
          <w:i w:val="false"/>
          <w:color w:val="000000"/>
          <w:sz w:val="28"/>
        </w:rPr>
        <w:t xml:space="preserve">
             операциялары бойынша басқа да мерзімі өткен сыйақы </w:t>
      </w:r>
    </w:p>
    <w:p>
      <w:pPr>
        <w:spacing w:after="0"/>
        <w:ind w:left="0"/>
        <w:jc w:val="both"/>
      </w:pPr>
      <w:r>
        <w:rPr>
          <w:rFonts w:ascii="Times New Roman"/>
          <w:b w:val="false"/>
          <w:i w:val="false"/>
          <w:color w:val="000000"/>
          <w:sz w:val="28"/>
        </w:rPr>
        <w:t xml:space="preserve">2749 2 9 2   Резидент еместердің үй шаруашылығының ЕАВ-мен </w:t>
      </w:r>
      <w:r>
        <w:br/>
      </w:r>
      <w:r>
        <w:rPr>
          <w:rFonts w:ascii="Times New Roman"/>
          <w:b w:val="false"/>
          <w:i w:val="false"/>
          <w:color w:val="000000"/>
          <w:sz w:val="28"/>
        </w:rPr>
        <w:t xml:space="preserve">
             операциялары бойынша басқа да мерзімі өткен сыйақы </w:t>
      </w:r>
    </w:p>
    <w:p>
      <w:pPr>
        <w:spacing w:after="0"/>
        <w:ind w:left="0"/>
        <w:jc w:val="both"/>
      </w:pPr>
      <w:r>
        <w:rPr>
          <w:rFonts w:ascii="Times New Roman"/>
          <w:b w:val="false"/>
          <w:i w:val="false"/>
          <w:color w:val="000000"/>
          <w:sz w:val="28"/>
        </w:rPr>
        <w:t xml:space="preserve">2749 2 9 3   Резидент еместердің үй шаруашылығының ВБТ-мен </w:t>
      </w:r>
      <w:r>
        <w:br/>
      </w:r>
      <w:r>
        <w:rPr>
          <w:rFonts w:ascii="Times New Roman"/>
          <w:b w:val="false"/>
          <w:i w:val="false"/>
          <w:color w:val="000000"/>
          <w:sz w:val="28"/>
        </w:rPr>
        <w:t xml:space="preserve">
             операциялары бойынша басқа да мерзімі өткен сыйақы </w:t>
      </w:r>
    </w:p>
    <w:p>
      <w:pPr>
        <w:spacing w:after="0"/>
        <w:ind w:left="0"/>
        <w:jc w:val="both"/>
      </w:pPr>
      <w:r>
        <w:rPr>
          <w:rFonts w:ascii="Times New Roman"/>
          <w:b w:val="false"/>
          <w:i w:val="false"/>
          <w:color w:val="000000"/>
          <w:sz w:val="28"/>
        </w:rPr>
        <w:t xml:space="preserve">2755 0 0 0  Сенімгерлік басқаруға қабылданған қаржы активтері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2755 1 1 1   Қазақстан Республикасының Үкіметінен сенімгерлік </w:t>
      </w:r>
      <w:r>
        <w:br/>
      </w:r>
      <w:r>
        <w:rPr>
          <w:rFonts w:ascii="Times New Roman"/>
          <w:b w:val="false"/>
          <w:i w:val="false"/>
          <w:color w:val="000000"/>
          <w:sz w:val="28"/>
        </w:rPr>
        <w:t xml:space="preserve">
             басқаруына қабылданған теңгедегі қаржы активтері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2755 1 1 2   Қазақстан Республикасының Үкіметінен сенімгерлік </w:t>
      </w:r>
      <w:r>
        <w:br/>
      </w:r>
      <w:r>
        <w:rPr>
          <w:rFonts w:ascii="Times New Roman"/>
          <w:b w:val="false"/>
          <w:i w:val="false"/>
          <w:color w:val="000000"/>
          <w:sz w:val="28"/>
        </w:rPr>
        <w:t xml:space="preserve">
             басқаруға қабылданған ЕАВ-ғы қаржы активтері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2755 1 1 3   Қазақстан Республикасының Үкіметінен сенімгерлік </w:t>
      </w:r>
      <w:r>
        <w:br/>
      </w:r>
      <w:r>
        <w:rPr>
          <w:rFonts w:ascii="Times New Roman"/>
          <w:b w:val="false"/>
          <w:i w:val="false"/>
          <w:color w:val="000000"/>
          <w:sz w:val="28"/>
        </w:rPr>
        <w:t xml:space="preserve">
             басқаруға қабылданған ВБТ-гі қаржы активтері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2755 1 2 1   Қазақстан Республикасы өкіметінің жергілікті </w:t>
      </w:r>
      <w:r>
        <w:br/>
      </w:r>
      <w:r>
        <w:rPr>
          <w:rFonts w:ascii="Times New Roman"/>
          <w:b w:val="false"/>
          <w:i w:val="false"/>
          <w:color w:val="000000"/>
          <w:sz w:val="28"/>
        </w:rPr>
        <w:t xml:space="preserve">
             органдарынан сенімгерлік басқаруға қабылданған </w:t>
      </w:r>
      <w:r>
        <w:br/>
      </w:r>
      <w:r>
        <w:rPr>
          <w:rFonts w:ascii="Times New Roman"/>
          <w:b w:val="false"/>
          <w:i w:val="false"/>
          <w:color w:val="000000"/>
          <w:sz w:val="28"/>
        </w:rPr>
        <w:t xml:space="preserve">
             теңгедегі қаржы активтері бойынша есептелген шығыстар </w:t>
      </w:r>
      <w:r>
        <w:br/>
      </w:r>
      <w:r>
        <w:rPr>
          <w:rFonts w:ascii="Times New Roman"/>
          <w:b w:val="false"/>
          <w:i w:val="false"/>
          <w:color w:val="000000"/>
          <w:sz w:val="28"/>
        </w:rPr>
        <w:t xml:space="preserve">
2755 1 2 2   Қазақстан Республикасы өкіметінің жергілікті </w:t>
      </w:r>
      <w:r>
        <w:br/>
      </w:r>
      <w:r>
        <w:rPr>
          <w:rFonts w:ascii="Times New Roman"/>
          <w:b w:val="false"/>
          <w:i w:val="false"/>
          <w:color w:val="000000"/>
          <w:sz w:val="28"/>
        </w:rPr>
        <w:t xml:space="preserve">
             органдарынан сенімгерлік басқаруға қабылданған </w:t>
      </w:r>
      <w:r>
        <w:br/>
      </w:r>
      <w:r>
        <w:rPr>
          <w:rFonts w:ascii="Times New Roman"/>
          <w:b w:val="false"/>
          <w:i w:val="false"/>
          <w:color w:val="000000"/>
          <w:sz w:val="28"/>
        </w:rPr>
        <w:t xml:space="preserve">
             ЕАВ-ғы қаржы активтері бойынша есептелген шығыстар </w:t>
      </w:r>
      <w:r>
        <w:br/>
      </w:r>
      <w:r>
        <w:rPr>
          <w:rFonts w:ascii="Times New Roman"/>
          <w:b w:val="false"/>
          <w:i w:val="false"/>
          <w:color w:val="000000"/>
          <w:sz w:val="28"/>
        </w:rPr>
        <w:t xml:space="preserve">
2755 1 2 3   Қазақстан Республикасы өкіметінің жергілікті </w:t>
      </w:r>
      <w:r>
        <w:br/>
      </w:r>
      <w:r>
        <w:rPr>
          <w:rFonts w:ascii="Times New Roman"/>
          <w:b w:val="false"/>
          <w:i w:val="false"/>
          <w:color w:val="000000"/>
          <w:sz w:val="28"/>
        </w:rPr>
        <w:t xml:space="preserve">
             органдарынан сенімгерлік басқаруға қабылданған </w:t>
      </w:r>
      <w:r>
        <w:br/>
      </w:r>
      <w:r>
        <w:rPr>
          <w:rFonts w:ascii="Times New Roman"/>
          <w:b w:val="false"/>
          <w:i w:val="false"/>
          <w:color w:val="000000"/>
          <w:sz w:val="28"/>
        </w:rPr>
        <w:t xml:space="preserve">
             ВБТ-гі қаржы активтері бойынша есептелген шығыстар </w:t>
      </w:r>
      <w:r>
        <w:br/>
      </w:r>
      <w:r>
        <w:rPr>
          <w:rFonts w:ascii="Times New Roman"/>
          <w:b w:val="false"/>
          <w:i w:val="false"/>
          <w:color w:val="000000"/>
          <w:sz w:val="28"/>
        </w:rPr>
        <w:t xml:space="preserve">
2755 1 3 1   Қазақстан Республикасының Ұлттық Банкінен сенімгерлік </w:t>
      </w:r>
      <w:r>
        <w:br/>
      </w:r>
      <w:r>
        <w:rPr>
          <w:rFonts w:ascii="Times New Roman"/>
          <w:b w:val="false"/>
          <w:i w:val="false"/>
          <w:color w:val="000000"/>
          <w:sz w:val="28"/>
        </w:rPr>
        <w:t xml:space="preserve">
             басқаруға қабылданған теңгедегі қаржы </w:t>
      </w:r>
      <w:r>
        <w:br/>
      </w:r>
      <w:r>
        <w:rPr>
          <w:rFonts w:ascii="Times New Roman"/>
          <w:b w:val="false"/>
          <w:i w:val="false"/>
          <w:color w:val="000000"/>
          <w:sz w:val="28"/>
        </w:rPr>
        <w:t xml:space="preserve">
             активтері бойынша есептелген шығыстар </w:t>
      </w:r>
      <w:r>
        <w:br/>
      </w:r>
      <w:r>
        <w:rPr>
          <w:rFonts w:ascii="Times New Roman"/>
          <w:b w:val="false"/>
          <w:i w:val="false"/>
          <w:color w:val="000000"/>
          <w:sz w:val="28"/>
        </w:rPr>
        <w:t xml:space="preserve">
2755 1 3 2   Қазақстан Республикасының Ұлттық Банкінен сенімгерлік </w:t>
      </w:r>
      <w:r>
        <w:br/>
      </w:r>
      <w:r>
        <w:rPr>
          <w:rFonts w:ascii="Times New Roman"/>
          <w:b w:val="false"/>
          <w:i w:val="false"/>
          <w:color w:val="000000"/>
          <w:sz w:val="28"/>
        </w:rPr>
        <w:t xml:space="preserve">
             басқаруға қабылданған ЕАВ-ғы қаржы активтері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2755 1 3 3   Қазақстан Республикасының Ұлттық Банкінен сенімгерлік </w:t>
      </w:r>
      <w:r>
        <w:br/>
      </w:r>
      <w:r>
        <w:rPr>
          <w:rFonts w:ascii="Times New Roman"/>
          <w:b w:val="false"/>
          <w:i w:val="false"/>
          <w:color w:val="000000"/>
          <w:sz w:val="28"/>
        </w:rPr>
        <w:t xml:space="preserve">
             басқаруға қабылданған ВБТ-гі қаржы активтері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2755 1 4 1   Резидент банктерден сенімгерлік басқаруға </w:t>
      </w:r>
      <w:r>
        <w:br/>
      </w:r>
      <w:r>
        <w:rPr>
          <w:rFonts w:ascii="Times New Roman"/>
          <w:b w:val="false"/>
          <w:i w:val="false"/>
          <w:color w:val="000000"/>
          <w:sz w:val="28"/>
        </w:rPr>
        <w:t xml:space="preserve">
             қабылданған теңгедегі қаржы активтері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2755 1 4 2   Резидент банктерден сенімгерлік басқаруға </w:t>
      </w:r>
      <w:r>
        <w:br/>
      </w:r>
      <w:r>
        <w:rPr>
          <w:rFonts w:ascii="Times New Roman"/>
          <w:b w:val="false"/>
          <w:i w:val="false"/>
          <w:color w:val="000000"/>
          <w:sz w:val="28"/>
        </w:rPr>
        <w:t xml:space="preserve">
             қабылданған ЕАВ-ғы қаржы активтері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2755 1 4 3   Резидент банктерден сенімгерлік басқаруға </w:t>
      </w:r>
      <w:r>
        <w:br/>
      </w:r>
      <w:r>
        <w:rPr>
          <w:rFonts w:ascii="Times New Roman"/>
          <w:b w:val="false"/>
          <w:i w:val="false"/>
          <w:color w:val="000000"/>
          <w:sz w:val="28"/>
        </w:rPr>
        <w:t xml:space="preserve">
             қабылданған ВБТ-гі қаржы активтері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2755 1 5 1   Банк операцияларының жекелеген түрлерін жүзеге </w:t>
      </w:r>
      <w:r>
        <w:br/>
      </w:r>
      <w:r>
        <w:rPr>
          <w:rFonts w:ascii="Times New Roman"/>
          <w:b w:val="false"/>
          <w:i w:val="false"/>
          <w:color w:val="000000"/>
          <w:sz w:val="28"/>
        </w:rPr>
        <w:t xml:space="preserve">
             асыратын резидент ұйымдардан сенімгерлік </w:t>
      </w:r>
      <w:r>
        <w:br/>
      </w:r>
      <w:r>
        <w:rPr>
          <w:rFonts w:ascii="Times New Roman"/>
          <w:b w:val="false"/>
          <w:i w:val="false"/>
          <w:color w:val="000000"/>
          <w:sz w:val="28"/>
        </w:rPr>
        <w:t xml:space="preserve">
             басқаруға қабылданған теңгедегі қаржы активтері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2755 1 5 2   Банк операцияларының жекелеген түрлерін жүзеге </w:t>
      </w:r>
      <w:r>
        <w:br/>
      </w:r>
      <w:r>
        <w:rPr>
          <w:rFonts w:ascii="Times New Roman"/>
          <w:b w:val="false"/>
          <w:i w:val="false"/>
          <w:color w:val="000000"/>
          <w:sz w:val="28"/>
        </w:rPr>
        <w:t xml:space="preserve">
             асыратын резидент ұйымдардан сенімгерлік </w:t>
      </w:r>
      <w:r>
        <w:br/>
      </w:r>
      <w:r>
        <w:rPr>
          <w:rFonts w:ascii="Times New Roman"/>
          <w:b w:val="false"/>
          <w:i w:val="false"/>
          <w:color w:val="000000"/>
          <w:sz w:val="28"/>
        </w:rPr>
        <w:t xml:space="preserve">
             басқаруға қабылданған ЕАВ-ғы қаржы активтері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2755 1 5 3   Банк операцияларының жекелеген түрлерін жүзеге </w:t>
      </w:r>
      <w:r>
        <w:br/>
      </w:r>
      <w:r>
        <w:rPr>
          <w:rFonts w:ascii="Times New Roman"/>
          <w:b w:val="false"/>
          <w:i w:val="false"/>
          <w:color w:val="000000"/>
          <w:sz w:val="28"/>
        </w:rPr>
        <w:t xml:space="preserve">
             асыратын резидент ұйымдардан сенімгерлік </w:t>
      </w:r>
      <w:r>
        <w:br/>
      </w:r>
      <w:r>
        <w:rPr>
          <w:rFonts w:ascii="Times New Roman"/>
          <w:b w:val="false"/>
          <w:i w:val="false"/>
          <w:color w:val="000000"/>
          <w:sz w:val="28"/>
        </w:rPr>
        <w:t xml:space="preserve">
             басқаруға қабылданған ВБТ-гі қаржы активтері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2755 1 6 1   Мемлекеттік қаржылық емес резидент ұйымдардан </w:t>
      </w:r>
      <w:r>
        <w:br/>
      </w:r>
      <w:r>
        <w:rPr>
          <w:rFonts w:ascii="Times New Roman"/>
          <w:b w:val="false"/>
          <w:i w:val="false"/>
          <w:color w:val="000000"/>
          <w:sz w:val="28"/>
        </w:rPr>
        <w:t xml:space="preserve">
             сенімгерлік басқаруға қабылданған теңгедегі </w:t>
      </w:r>
      <w:r>
        <w:br/>
      </w:r>
      <w:r>
        <w:rPr>
          <w:rFonts w:ascii="Times New Roman"/>
          <w:b w:val="false"/>
          <w:i w:val="false"/>
          <w:color w:val="000000"/>
          <w:sz w:val="28"/>
        </w:rPr>
        <w:t xml:space="preserve">
             қаржы активтері бойынша есептелген шығыстар </w:t>
      </w:r>
      <w:r>
        <w:br/>
      </w:r>
      <w:r>
        <w:rPr>
          <w:rFonts w:ascii="Times New Roman"/>
          <w:b w:val="false"/>
          <w:i w:val="false"/>
          <w:color w:val="000000"/>
          <w:sz w:val="28"/>
        </w:rPr>
        <w:t xml:space="preserve">
2755 1 6 2   Мемлекеттік қаржылық емес резидент ұйымдардан </w:t>
      </w:r>
      <w:r>
        <w:br/>
      </w:r>
      <w:r>
        <w:rPr>
          <w:rFonts w:ascii="Times New Roman"/>
          <w:b w:val="false"/>
          <w:i w:val="false"/>
          <w:color w:val="000000"/>
          <w:sz w:val="28"/>
        </w:rPr>
        <w:t xml:space="preserve">
             сенімгерлік басқаруға қабылданған ЕАВ-ғы қаржы </w:t>
      </w:r>
      <w:r>
        <w:br/>
      </w:r>
      <w:r>
        <w:rPr>
          <w:rFonts w:ascii="Times New Roman"/>
          <w:b w:val="false"/>
          <w:i w:val="false"/>
          <w:color w:val="000000"/>
          <w:sz w:val="28"/>
        </w:rPr>
        <w:t xml:space="preserve">
             активтері бойынша есептелген шығыстар </w:t>
      </w:r>
      <w:r>
        <w:br/>
      </w:r>
      <w:r>
        <w:rPr>
          <w:rFonts w:ascii="Times New Roman"/>
          <w:b w:val="false"/>
          <w:i w:val="false"/>
          <w:color w:val="000000"/>
          <w:sz w:val="28"/>
        </w:rPr>
        <w:t xml:space="preserve">
2755 1 6 3   Мемлекеттік қаржылық емес резидент ұйымдардан </w:t>
      </w:r>
      <w:r>
        <w:br/>
      </w:r>
      <w:r>
        <w:rPr>
          <w:rFonts w:ascii="Times New Roman"/>
          <w:b w:val="false"/>
          <w:i w:val="false"/>
          <w:color w:val="000000"/>
          <w:sz w:val="28"/>
        </w:rPr>
        <w:t xml:space="preserve">
             сенімгерлік басқаруға қабылданған ВБТ-гі қаржы </w:t>
      </w:r>
      <w:r>
        <w:br/>
      </w:r>
      <w:r>
        <w:rPr>
          <w:rFonts w:ascii="Times New Roman"/>
          <w:b w:val="false"/>
          <w:i w:val="false"/>
          <w:color w:val="000000"/>
          <w:sz w:val="28"/>
        </w:rPr>
        <w:t xml:space="preserve">
             активтері бойынша есептелген шығыстар </w:t>
      </w:r>
      <w:r>
        <w:br/>
      </w:r>
      <w:r>
        <w:rPr>
          <w:rFonts w:ascii="Times New Roman"/>
          <w:b w:val="false"/>
          <w:i w:val="false"/>
          <w:color w:val="000000"/>
          <w:sz w:val="28"/>
        </w:rPr>
        <w:t xml:space="preserve">
2755 1 7 1   Мемлекеттік емес қаржылық емес резидент ұйымдардан </w:t>
      </w:r>
      <w:r>
        <w:br/>
      </w:r>
      <w:r>
        <w:rPr>
          <w:rFonts w:ascii="Times New Roman"/>
          <w:b w:val="false"/>
          <w:i w:val="false"/>
          <w:color w:val="000000"/>
          <w:sz w:val="28"/>
        </w:rPr>
        <w:t xml:space="preserve">
             сенімгерлік басқаруға қабылданған теңгедегі </w:t>
      </w:r>
      <w:r>
        <w:br/>
      </w:r>
      <w:r>
        <w:rPr>
          <w:rFonts w:ascii="Times New Roman"/>
          <w:b w:val="false"/>
          <w:i w:val="false"/>
          <w:color w:val="000000"/>
          <w:sz w:val="28"/>
        </w:rPr>
        <w:t xml:space="preserve">
             қаржы активтері бойынша есептелген шығыстар </w:t>
      </w:r>
      <w:r>
        <w:br/>
      </w:r>
      <w:r>
        <w:rPr>
          <w:rFonts w:ascii="Times New Roman"/>
          <w:b w:val="false"/>
          <w:i w:val="false"/>
          <w:color w:val="000000"/>
          <w:sz w:val="28"/>
        </w:rPr>
        <w:t xml:space="preserve">
2755 1 7 2   Мемлекеттік емес қаржылық емес резидент ұйымдардан </w:t>
      </w:r>
      <w:r>
        <w:br/>
      </w:r>
      <w:r>
        <w:rPr>
          <w:rFonts w:ascii="Times New Roman"/>
          <w:b w:val="false"/>
          <w:i w:val="false"/>
          <w:color w:val="000000"/>
          <w:sz w:val="28"/>
        </w:rPr>
        <w:t xml:space="preserve">
             сенімгерлік басқаруға қабылданған ЕАВ-ғы қаржы </w:t>
      </w:r>
      <w:r>
        <w:br/>
      </w:r>
      <w:r>
        <w:rPr>
          <w:rFonts w:ascii="Times New Roman"/>
          <w:b w:val="false"/>
          <w:i w:val="false"/>
          <w:color w:val="000000"/>
          <w:sz w:val="28"/>
        </w:rPr>
        <w:t xml:space="preserve">
             активтері бойынша есептелген шығыстар </w:t>
      </w:r>
      <w:r>
        <w:br/>
      </w:r>
      <w:r>
        <w:rPr>
          <w:rFonts w:ascii="Times New Roman"/>
          <w:b w:val="false"/>
          <w:i w:val="false"/>
          <w:color w:val="000000"/>
          <w:sz w:val="28"/>
        </w:rPr>
        <w:t xml:space="preserve">
2755 1 7 3   Мемлекеттік емес қаржылық емес резидент ұйымдардан </w:t>
      </w:r>
      <w:r>
        <w:br/>
      </w:r>
      <w:r>
        <w:rPr>
          <w:rFonts w:ascii="Times New Roman"/>
          <w:b w:val="false"/>
          <w:i w:val="false"/>
          <w:color w:val="000000"/>
          <w:sz w:val="28"/>
        </w:rPr>
        <w:t xml:space="preserve">
             сенімгерлік басқаруға қабылданған ВБТ-гі қаржы </w:t>
      </w:r>
      <w:r>
        <w:br/>
      </w:r>
      <w:r>
        <w:rPr>
          <w:rFonts w:ascii="Times New Roman"/>
          <w:b w:val="false"/>
          <w:i w:val="false"/>
          <w:color w:val="000000"/>
          <w:sz w:val="28"/>
        </w:rPr>
        <w:t xml:space="preserve">
             активтері бойынша есептелген шығыстар </w:t>
      </w:r>
      <w:r>
        <w:br/>
      </w:r>
      <w:r>
        <w:rPr>
          <w:rFonts w:ascii="Times New Roman"/>
          <w:b w:val="false"/>
          <w:i w:val="false"/>
          <w:color w:val="000000"/>
          <w:sz w:val="28"/>
        </w:rPr>
        <w:t xml:space="preserve">
2755 1 8 1   Үй шаруашылығына қызмет ететін коммерциялық емес </w:t>
      </w:r>
      <w:r>
        <w:br/>
      </w:r>
      <w:r>
        <w:rPr>
          <w:rFonts w:ascii="Times New Roman"/>
          <w:b w:val="false"/>
          <w:i w:val="false"/>
          <w:color w:val="000000"/>
          <w:sz w:val="28"/>
        </w:rPr>
        <w:t xml:space="preserve">
             резидент ұйымдардан сенімгерлік басқаруға </w:t>
      </w:r>
      <w:r>
        <w:br/>
      </w:r>
      <w:r>
        <w:rPr>
          <w:rFonts w:ascii="Times New Roman"/>
          <w:b w:val="false"/>
          <w:i w:val="false"/>
          <w:color w:val="000000"/>
          <w:sz w:val="28"/>
        </w:rPr>
        <w:t xml:space="preserve">
             қабылданған теңгедегі қаржы активтері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2755 1 8 2   Үй шаруашылығына қызмет ететін коммерциялық емес </w:t>
      </w:r>
      <w:r>
        <w:br/>
      </w:r>
      <w:r>
        <w:rPr>
          <w:rFonts w:ascii="Times New Roman"/>
          <w:b w:val="false"/>
          <w:i w:val="false"/>
          <w:color w:val="000000"/>
          <w:sz w:val="28"/>
        </w:rPr>
        <w:t xml:space="preserve">
             резидент ұйымдардан сенімгерлік басқаруға </w:t>
      </w:r>
      <w:r>
        <w:br/>
      </w:r>
      <w:r>
        <w:rPr>
          <w:rFonts w:ascii="Times New Roman"/>
          <w:b w:val="false"/>
          <w:i w:val="false"/>
          <w:color w:val="000000"/>
          <w:sz w:val="28"/>
        </w:rPr>
        <w:t xml:space="preserve">
             қабылданған ЕАВ-ғы қаржы активтері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2755 1 8 3   Үй шаруашылығына қызмет ететін коммерциялық емес </w:t>
      </w:r>
      <w:r>
        <w:br/>
      </w:r>
      <w:r>
        <w:rPr>
          <w:rFonts w:ascii="Times New Roman"/>
          <w:b w:val="false"/>
          <w:i w:val="false"/>
          <w:color w:val="000000"/>
          <w:sz w:val="28"/>
        </w:rPr>
        <w:t xml:space="preserve">
             резидент ұйымдардан сенімгерлік басқаруға </w:t>
      </w:r>
      <w:r>
        <w:br/>
      </w:r>
      <w:r>
        <w:rPr>
          <w:rFonts w:ascii="Times New Roman"/>
          <w:b w:val="false"/>
          <w:i w:val="false"/>
          <w:color w:val="000000"/>
          <w:sz w:val="28"/>
        </w:rPr>
        <w:t xml:space="preserve">
             қабылданған ВБТ-гі қаржы активтері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2755 1 9 1   Резидент үй шаруашылығынан сенімгерлік </w:t>
      </w:r>
      <w:r>
        <w:br/>
      </w:r>
      <w:r>
        <w:rPr>
          <w:rFonts w:ascii="Times New Roman"/>
          <w:b w:val="false"/>
          <w:i w:val="false"/>
          <w:color w:val="000000"/>
          <w:sz w:val="28"/>
        </w:rPr>
        <w:t xml:space="preserve">
             басқаруға қабылданған теңгедегі қаржы активтері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2755 1 9 2   Резидент үй шаруашылығынан сенімгерлік </w:t>
      </w:r>
      <w:r>
        <w:br/>
      </w:r>
      <w:r>
        <w:rPr>
          <w:rFonts w:ascii="Times New Roman"/>
          <w:b w:val="false"/>
          <w:i w:val="false"/>
          <w:color w:val="000000"/>
          <w:sz w:val="28"/>
        </w:rPr>
        <w:t xml:space="preserve">
             басқаруға қабылданған ЕАВ-ғы қаржы активтері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2755 1 9 3   Резидент үй шаруашылығынан сенімгерлік </w:t>
      </w:r>
      <w:r>
        <w:br/>
      </w:r>
      <w:r>
        <w:rPr>
          <w:rFonts w:ascii="Times New Roman"/>
          <w:b w:val="false"/>
          <w:i w:val="false"/>
          <w:color w:val="000000"/>
          <w:sz w:val="28"/>
        </w:rPr>
        <w:t xml:space="preserve">
             басқаруға қабылданған ВБТ-гі қаржы активтері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2755 2 1 1   Шетелдік мемлекеттің Үкіметінен сенімгерлік </w:t>
      </w:r>
      <w:r>
        <w:br/>
      </w:r>
      <w:r>
        <w:rPr>
          <w:rFonts w:ascii="Times New Roman"/>
          <w:b w:val="false"/>
          <w:i w:val="false"/>
          <w:color w:val="000000"/>
          <w:sz w:val="28"/>
        </w:rPr>
        <w:t xml:space="preserve">
             басқаруға қабылданған теңгедегі қаржы активтері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2755 2 1 2   Шетелдік мемлекеттің Үкіметінен сенімгерлік </w:t>
      </w:r>
      <w:r>
        <w:br/>
      </w:r>
      <w:r>
        <w:rPr>
          <w:rFonts w:ascii="Times New Roman"/>
          <w:b w:val="false"/>
          <w:i w:val="false"/>
          <w:color w:val="000000"/>
          <w:sz w:val="28"/>
        </w:rPr>
        <w:t xml:space="preserve">
             басқаруға қабылданған ЕАВ-ғы қаржы активтері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2755 2 1 3   Шетелдік мемлекеттің Үкіметінен сенімгерлік </w:t>
      </w:r>
      <w:r>
        <w:br/>
      </w:r>
      <w:r>
        <w:rPr>
          <w:rFonts w:ascii="Times New Roman"/>
          <w:b w:val="false"/>
          <w:i w:val="false"/>
          <w:color w:val="000000"/>
          <w:sz w:val="28"/>
        </w:rPr>
        <w:t xml:space="preserve">
             басқаруға қабылданған ВБТ-гі қаржы активтері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2755 2 2 1   Шетелдік мемлекет өкіметінің жергілікті органдарынан </w:t>
      </w:r>
      <w:r>
        <w:br/>
      </w:r>
      <w:r>
        <w:rPr>
          <w:rFonts w:ascii="Times New Roman"/>
          <w:b w:val="false"/>
          <w:i w:val="false"/>
          <w:color w:val="000000"/>
          <w:sz w:val="28"/>
        </w:rPr>
        <w:t xml:space="preserve">
             сенімгерлік басқаруға қабылданған теңгедегі </w:t>
      </w:r>
      <w:r>
        <w:br/>
      </w:r>
      <w:r>
        <w:rPr>
          <w:rFonts w:ascii="Times New Roman"/>
          <w:b w:val="false"/>
          <w:i w:val="false"/>
          <w:color w:val="000000"/>
          <w:sz w:val="28"/>
        </w:rPr>
        <w:t xml:space="preserve">
             қаржы активтері бойынша есептелген шығыстар </w:t>
      </w:r>
      <w:r>
        <w:br/>
      </w:r>
      <w:r>
        <w:rPr>
          <w:rFonts w:ascii="Times New Roman"/>
          <w:b w:val="false"/>
          <w:i w:val="false"/>
          <w:color w:val="000000"/>
          <w:sz w:val="28"/>
        </w:rPr>
        <w:t xml:space="preserve">
2755 2 2 2   Шетелдік мемлекет өкіметінің жергілікті органдарынан </w:t>
      </w:r>
      <w:r>
        <w:br/>
      </w:r>
      <w:r>
        <w:rPr>
          <w:rFonts w:ascii="Times New Roman"/>
          <w:b w:val="false"/>
          <w:i w:val="false"/>
          <w:color w:val="000000"/>
          <w:sz w:val="28"/>
        </w:rPr>
        <w:t xml:space="preserve">
             сенімгерлік басқаруға қабылданған ЕАВ-ғы қаржы </w:t>
      </w:r>
      <w:r>
        <w:br/>
      </w:r>
      <w:r>
        <w:rPr>
          <w:rFonts w:ascii="Times New Roman"/>
          <w:b w:val="false"/>
          <w:i w:val="false"/>
          <w:color w:val="000000"/>
          <w:sz w:val="28"/>
        </w:rPr>
        <w:t xml:space="preserve">
             активтері бойынша есептелген шығыстар </w:t>
      </w:r>
      <w:r>
        <w:br/>
      </w:r>
      <w:r>
        <w:rPr>
          <w:rFonts w:ascii="Times New Roman"/>
          <w:b w:val="false"/>
          <w:i w:val="false"/>
          <w:color w:val="000000"/>
          <w:sz w:val="28"/>
        </w:rPr>
        <w:t xml:space="preserve">
2755 2 2 3   Шетелдік мемлекет өкіметінің жергілікті органдарынан </w:t>
      </w:r>
      <w:r>
        <w:br/>
      </w:r>
      <w:r>
        <w:rPr>
          <w:rFonts w:ascii="Times New Roman"/>
          <w:b w:val="false"/>
          <w:i w:val="false"/>
          <w:color w:val="000000"/>
          <w:sz w:val="28"/>
        </w:rPr>
        <w:t xml:space="preserve">
             сенімгерлік басқаруға қабылданған ВБТ-гі қаржы </w:t>
      </w:r>
      <w:r>
        <w:br/>
      </w:r>
      <w:r>
        <w:rPr>
          <w:rFonts w:ascii="Times New Roman"/>
          <w:b w:val="false"/>
          <w:i w:val="false"/>
          <w:color w:val="000000"/>
          <w:sz w:val="28"/>
        </w:rPr>
        <w:t xml:space="preserve">
             активтері бойынша есептелген шығыстар </w:t>
      </w:r>
      <w:r>
        <w:br/>
      </w:r>
      <w:r>
        <w:rPr>
          <w:rFonts w:ascii="Times New Roman"/>
          <w:b w:val="false"/>
          <w:i w:val="false"/>
          <w:color w:val="000000"/>
          <w:sz w:val="28"/>
        </w:rPr>
        <w:t xml:space="preserve">
2755 2 3 1   Шетелдік орталық банктен сенімгерлік басқаруға </w:t>
      </w:r>
      <w:r>
        <w:br/>
      </w:r>
      <w:r>
        <w:rPr>
          <w:rFonts w:ascii="Times New Roman"/>
          <w:b w:val="false"/>
          <w:i w:val="false"/>
          <w:color w:val="000000"/>
          <w:sz w:val="28"/>
        </w:rPr>
        <w:t xml:space="preserve">
             қабылданған теңгедегі қаржы активтері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2755 2 3 2   Шетелдік орталық банктен сенімгерлік басқаруға </w:t>
      </w:r>
      <w:r>
        <w:br/>
      </w:r>
      <w:r>
        <w:rPr>
          <w:rFonts w:ascii="Times New Roman"/>
          <w:b w:val="false"/>
          <w:i w:val="false"/>
          <w:color w:val="000000"/>
          <w:sz w:val="28"/>
        </w:rPr>
        <w:t xml:space="preserve">
             қабылданған ЕАВ-ғы қаржы активтері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2755 2 3 3   Шетелдік орталық банктен сенімгерлік басқаруға </w:t>
      </w:r>
      <w:r>
        <w:br/>
      </w:r>
      <w:r>
        <w:rPr>
          <w:rFonts w:ascii="Times New Roman"/>
          <w:b w:val="false"/>
          <w:i w:val="false"/>
          <w:color w:val="000000"/>
          <w:sz w:val="28"/>
        </w:rPr>
        <w:t xml:space="preserve">
             қабылданған ВБТ-гі қаржы активтері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2755 2 4 1   Резидент емес банктерден сенімгерлік басқаруға </w:t>
      </w:r>
      <w:r>
        <w:br/>
      </w:r>
      <w:r>
        <w:rPr>
          <w:rFonts w:ascii="Times New Roman"/>
          <w:b w:val="false"/>
          <w:i w:val="false"/>
          <w:color w:val="000000"/>
          <w:sz w:val="28"/>
        </w:rPr>
        <w:t xml:space="preserve">
             қабылданған теңгедегі қаржы активтері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2755 2 4 2   Резидент емес банктерден сенімгерлік басқаруға </w:t>
      </w:r>
      <w:r>
        <w:br/>
      </w:r>
      <w:r>
        <w:rPr>
          <w:rFonts w:ascii="Times New Roman"/>
          <w:b w:val="false"/>
          <w:i w:val="false"/>
          <w:color w:val="000000"/>
          <w:sz w:val="28"/>
        </w:rPr>
        <w:t xml:space="preserve">
             қабылданған ЕАВ-ғы қаржы активтері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2755 2 4 3   Резидент емес банктерден сенімгерлік басқаруға </w:t>
      </w:r>
      <w:r>
        <w:br/>
      </w:r>
      <w:r>
        <w:rPr>
          <w:rFonts w:ascii="Times New Roman"/>
          <w:b w:val="false"/>
          <w:i w:val="false"/>
          <w:color w:val="000000"/>
          <w:sz w:val="28"/>
        </w:rPr>
        <w:t xml:space="preserve">
             қабылданған ВБТ-гі қаржы активтері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2755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ұйымдардан сенімгерлік </w:t>
      </w:r>
      <w:r>
        <w:br/>
      </w:r>
      <w:r>
        <w:rPr>
          <w:rFonts w:ascii="Times New Roman"/>
          <w:b w:val="false"/>
          <w:i w:val="false"/>
          <w:color w:val="000000"/>
          <w:sz w:val="28"/>
        </w:rPr>
        <w:t xml:space="preserve">
             басқаруға қабылданған теңгедегі қаржы активтері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2755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ұйымдардан сенімгерлік </w:t>
      </w:r>
      <w:r>
        <w:br/>
      </w:r>
      <w:r>
        <w:rPr>
          <w:rFonts w:ascii="Times New Roman"/>
          <w:b w:val="false"/>
          <w:i w:val="false"/>
          <w:color w:val="000000"/>
          <w:sz w:val="28"/>
        </w:rPr>
        <w:t xml:space="preserve">
             басқаруға қабылданған ЕАВ-ғы қаржы активтері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2755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ұйымдардан сенімгерлік </w:t>
      </w:r>
      <w:r>
        <w:br/>
      </w:r>
      <w:r>
        <w:rPr>
          <w:rFonts w:ascii="Times New Roman"/>
          <w:b w:val="false"/>
          <w:i w:val="false"/>
          <w:color w:val="000000"/>
          <w:sz w:val="28"/>
        </w:rPr>
        <w:t xml:space="preserve">
             басқаруға қабылданған ВБТ-гі қаржы активтері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2755 2 6 1   Шетелдік мемлекеттің мемлекеттік қаржылық емес </w:t>
      </w:r>
      <w:r>
        <w:br/>
      </w:r>
      <w:r>
        <w:rPr>
          <w:rFonts w:ascii="Times New Roman"/>
          <w:b w:val="false"/>
          <w:i w:val="false"/>
          <w:color w:val="000000"/>
          <w:sz w:val="28"/>
        </w:rPr>
        <w:t xml:space="preserve">
             ұйымдарынан сенімгерлік басқаруға қабылданған </w:t>
      </w:r>
      <w:r>
        <w:br/>
      </w:r>
      <w:r>
        <w:rPr>
          <w:rFonts w:ascii="Times New Roman"/>
          <w:b w:val="false"/>
          <w:i w:val="false"/>
          <w:color w:val="000000"/>
          <w:sz w:val="28"/>
        </w:rPr>
        <w:t xml:space="preserve">
             теңгедегі қаржы активтері бойынша есептелген шығыстар </w:t>
      </w:r>
      <w:r>
        <w:br/>
      </w:r>
      <w:r>
        <w:rPr>
          <w:rFonts w:ascii="Times New Roman"/>
          <w:b w:val="false"/>
          <w:i w:val="false"/>
          <w:color w:val="000000"/>
          <w:sz w:val="28"/>
        </w:rPr>
        <w:t xml:space="preserve">
2755 2 6 2   Шетелдік мемлекеттің мемлекеттік қаржылық емес </w:t>
      </w:r>
      <w:r>
        <w:br/>
      </w:r>
      <w:r>
        <w:rPr>
          <w:rFonts w:ascii="Times New Roman"/>
          <w:b w:val="false"/>
          <w:i w:val="false"/>
          <w:color w:val="000000"/>
          <w:sz w:val="28"/>
        </w:rPr>
        <w:t xml:space="preserve">
             ұйымдарынан сенімгерлік басқаруға қабылданған </w:t>
      </w:r>
      <w:r>
        <w:br/>
      </w:r>
      <w:r>
        <w:rPr>
          <w:rFonts w:ascii="Times New Roman"/>
          <w:b w:val="false"/>
          <w:i w:val="false"/>
          <w:color w:val="000000"/>
          <w:sz w:val="28"/>
        </w:rPr>
        <w:t xml:space="preserve">
             ЕАВ-ғы қаржы активтері бойынша есептелген шығыстар </w:t>
      </w:r>
      <w:r>
        <w:br/>
      </w:r>
      <w:r>
        <w:rPr>
          <w:rFonts w:ascii="Times New Roman"/>
          <w:b w:val="false"/>
          <w:i w:val="false"/>
          <w:color w:val="000000"/>
          <w:sz w:val="28"/>
        </w:rPr>
        <w:t xml:space="preserve">
2755 2 6 3   Шетелдік мемлекеттің мемлекеттік қаржылық емес </w:t>
      </w:r>
      <w:r>
        <w:br/>
      </w:r>
      <w:r>
        <w:rPr>
          <w:rFonts w:ascii="Times New Roman"/>
          <w:b w:val="false"/>
          <w:i w:val="false"/>
          <w:color w:val="000000"/>
          <w:sz w:val="28"/>
        </w:rPr>
        <w:t xml:space="preserve">
             ұйымдарынан сенімгерлік басқаруға қабылданған </w:t>
      </w:r>
      <w:r>
        <w:br/>
      </w:r>
      <w:r>
        <w:rPr>
          <w:rFonts w:ascii="Times New Roman"/>
          <w:b w:val="false"/>
          <w:i w:val="false"/>
          <w:color w:val="000000"/>
          <w:sz w:val="28"/>
        </w:rPr>
        <w:t xml:space="preserve">
             ВБТ-гі қаржы активтері бойынша есептелген шығыстар  </w:t>
      </w:r>
      <w:r>
        <w:br/>
      </w:r>
      <w:r>
        <w:rPr>
          <w:rFonts w:ascii="Times New Roman"/>
          <w:b w:val="false"/>
          <w:i w:val="false"/>
          <w:color w:val="000000"/>
          <w:sz w:val="28"/>
        </w:rPr>
        <w:t xml:space="preserve">
2755 2 7 1   Шетелдік мемлекеттің мемлекеттік емес қаржылық емес </w:t>
      </w:r>
      <w:r>
        <w:br/>
      </w:r>
      <w:r>
        <w:rPr>
          <w:rFonts w:ascii="Times New Roman"/>
          <w:b w:val="false"/>
          <w:i w:val="false"/>
          <w:color w:val="000000"/>
          <w:sz w:val="28"/>
        </w:rPr>
        <w:t xml:space="preserve">
             ұйымдарынан сенімгерлік басқаруға қабылданған </w:t>
      </w:r>
      <w:r>
        <w:br/>
      </w:r>
      <w:r>
        <w:rPr>
          <w:rFonts w:ascii="Times New Roman"/>
          <w:b w:val="false"/>
          <w:i w:val="false"/>
          <w:color w:val="000000"/>
          <w:sz w:val="28"/>
        </w:rPr>
        <w:t xml:space="preserve">
             теңгедегі қаржы активтері бойынша есептелген шығыстар </w:t>
      </w:r>
      <w:r>
        <w:br/>
      </w:r>
      <w:r>
        <w:rPr>
          <w:rFonts w:ascii="Times New Roman"/>
          <w:b w:val="false"/>
          <w:i w:val="false"/>
          <w:color w:val="000000"/>
          <w:sz w:val="28"/>
        </w:rPr>
        <w:t xml:space="preserve">
2755 2 7 2   Шетелдік мемлекеттің мемлекеттік емес қаржылық емес </w:t>
      </w:r>
      <w:r>
        <w:br/>
      </w:r>
      <w:r>
        <w:rPr>
          <w:rFonts w:ascii="Times New Roman"/>
          <w:b w:val="false"/>
          <w:i w:val="false"/>
          <w:color w:val="000000"/>
          <w:sz w:val="28"/>
        </w:rPr>
        <w:t xml:space="preserve">
             ұйымдарынан сенімгерлік басқаруға қабылданған </w:t>
      </w:r>
      <w:r>
        <w:br/>
      </w:r>
      <w:r>
        <w:rPr>
          <w:rFonts w:ascii="Times New Roman"/>
          <w:b w:val="false"/>
          <w:i w:val="false"/>
          <w:color w:val="000000"/>
          <w:sz w:val="28"/>
        </w:rPr>
        <w:t xml:space="preserve">
             ЕАВ-ғы қаржы активтері бойынша есептелген шығыстар </w:t>
      </w:r>
      <w:r>
        <w:br/>
      </w:r>
      <w:r>
        <w:rPr>
          <w:rFonts w:ascii="Times New Roman"/>
          <w:b w:val="false"/>
          <w:i w:val="false"/>
          <w:color w:val="000000"/>
          <w:sz w:val="28"/>
        </w:rPr>
        <w:t xml:space="preserve">
2755 2 7 3   Шетелдік мемлекеттің мемлекеттік емес қаржылық емес </w:t>
      </w:r>
      <w:r>
        <w:br/>
      </w:r>
      <w:r>
        <w:rPr>
          <w:rFonts w:ascii="Times New Roman"/>
          <w:b w:val="false"/>
          <w:i w:val="false"/>
          <w:color w:val="000000"/>
          <w:sz w:val="28"/>
        </w:rPr>
        <w:t xml:space="preserve">
             ұйымдарынан сенімгерлік басқаруға қабылданған </w:t>
      </w:r>
      <w:r>
        <w:br/>
      </w:r>
      <w:r>
        <w:rPr>
          <w:rFonts w:ascii="Times New Roman"/>
          <w:b w:val="false"/>
          <w:i w:val="false"/>
          <w:color w:val="000000"/>
          <w:sz w:val="28"/>
        </w:rPr>
        <w:t xml:space="preserve">
             ВБТ-гі қаржы активтері бойынша есептелген шығыстар </w:t>
      </w:r>
      <w:r>
        <w:br/>
      </w:r>
      <w:r>
        <w:rPr>
          <w:rFonts w:ascii="Times New Roman"/>
          <w:b w:val="false"/>
          <w:i w:val="false"/>
          <w:color w:val="000000"/>
          <w:sz w:val="28"/>
        </w:rPr>
        <w:t xml:space="preserve">
2755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ұйымдардан сенімгерлік басқаруға </w:t>
      </w:r>
      <w:r>
        <w:br/>
      </w:r>
      <w:r>
        <w:rPr>
          <w:rFonts w:ascii="Times New Roman"/>
          <w:b w:val="false"/>
          <w:i w:val="false"/>
          <w:color w:val="000000"/>
          <w:sz w:val="28"/>
        </w:rPr>
        <w:t xml:space="preserve">
             қабылданған теңгедегі қаржы активтері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2755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ұйымдардан сенімгерлік басқаруға </w:t>
      </w:r>
      <w:r>
        <w:br/>
      </w:r>
      <w:r>
        <w:rPr>
          <w:rFonts w:ascii="Times New Roman"/>
          <w:b w:val="false"/>
          <w:i w:val="false"/>
          <w:color w:val="000000"/>
          <w:sz w:val="28"/>
        </w:rPr>
        <w:t xml:space="preserve">
             қабылданған ЕАВ-ғы қаржы активтері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2755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ұйымдардан сенімгерлік басқаруға </w:t>
      </w:r>
      <w:r>
        <w:br/>
      </w:r>
      <w:r>
        <w:rPr>
          <w:rFonts w:ascii="Times New Roman"/>
          <w:b w:val="false"/>
          <w:i w:val="false"/>
          <w:color w:val="000000"/>
          <w:sz w:val="28"/>
        </w:rPr>
        <w:t xml:space="preserve">
             қабылданған ВБТ-гі қаржы активтері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2755 2 9 1   Резидент емес үй шаруашылығынан сенімгерлік </w:t>
      </w:r>
      <w:r>
        <w:br/>
      </w:r>
      <w:r>
        <w:rPr>
          <w:rFonts w:ascii="Times New Roman"/>
          <w:b w:val="false"/>
          <w:i w:val="false"/>
          <w:color w:val="000000"/>
          <w:sz w:val="28"/>
        </w:rPr>
        <w:t xml:space="preserve">
             басқаруға қабылданған теңгедегі қаржы активтері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2755 2 9 2   Резидент емес үй шаруашылығынан сенімгерлік </w:t>
      </w:r>
      <w:r>
        <w:br/>
      </w:r>
      <w:r>
        <w:rPr>
          <w:rFonts w:ascii="Times New Roman"/>
          <w:b w:val="false"/>
          <w:i w:val="false"/>
          <w:color w:val="000000"/>
          <w:sz w:val="28"/>
        </w:rPr>
        <w:t xml:space="preserve">
             басқаруға қабылданған ЕАВ-ғы қаржы активтері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2755 2 9 3   Резидент емес үй шаруашылығынан сенімгерлік </w:t>
      </w:r>
      <w:r>
        <w:br/>
      </w:r>
      <w:r>
        <w:rPr>
          <w:rFonts w:ascii="Times New Roman"/>
          <w:b w:val="false"/>
          <w:i w:val="false"/>
          <w:color w:val="000000"/>
          <w:sz w:val="28"/>
        </w:rPr>
        <w:t xml:space="preserve">
             басқаруға қабылданған ВБТ-гі қаржы активтері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2756 0 0 0 Реттелген облигациялар бойынша есептелген шығыстар </w:t>
      </w:r>
      <w:r>
        <w:br/>
      </w:r>
      <w:r>
        <w:rPr>
          <w:rFonts w:ascii="Times New Roman"/>
          <w:b w:val="false"/>
          <w:i w:val="false"/>
          <w:color w:val="000000"/>
          <w:sz w:val="28"/>
        </w:rPr>
        <w:t xml:space="preserve">
2756 1 4 1   Резидент банктердегі теңгедегі реттелген облигациялар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2756 1 4 2   Резидент банктердегі ЕАВ-ғы реттелген облигациялар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2756 1 4 3   Резидент банктердегі ВБТ-гі реттелген облигациялар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2756 1 5 1   Банк операцияларының жекелеген түрлерін жүзеге </w:t>
      </w:r>
      <w:r>
        <w:br/>
      </w:r>
      <w:r>
        <w:rPr>
          <w:rFonts w:ascii="Times New Roman"/>
          <w:b w:val="false"/>
          <w:i w:val="false"/>
          <w:color w:val="000000"/>
          <w:sz w:val="28"/>
        </w:rPr>
        <w:t xml:space="preserve">
             асыратын резидент ұйымдардағы теңгедегі реттелген </w:t>
      </w:r>
      <w:r>
        <w:br/>
      </w:r>
      <w:r>
        <w:rPr>
          <w:rFonts w:ascii="Times New Roman"/>
          <w:b w:val="false"/>
          <w:i w:val="false"/>
          <w:color w:val="000000"/>
          <w:sz w:val="28"/>
        </w:rPr>
        <w:t xml:space="preserve">
             облигациялар бойынша есептелген шығыстар </w:t>
      </w:r>
      <w:r>
        <w:br/>
      </w:r>
      <w:r>
        <w:rPr>
          <w:rFonts w:ascii="Times New Roman"/>
          <w:b w:val="false"/>
          <w:i w:val="false"/>
          <w:color w:val="000000"/>
          <w:sz w:val="28"/>
        </w:rPr>
        <w:t xml:space="preserve">
2756 1 5 2   Банк операцияларының жекелеген түрлерін жүзеге </w:t>
      </w:r>
      <w:r>
        <w:br/>
      </w:r>
      <w:r>
        <w:rPr>
          <w:rFonts w:ascii="Times New Roman"/>
          <w:b w:val="false"/>
          <w:i w:val="false"/>
          <w:color w:val="000000"/>
          <w:sz w:val="28"/>
        </w:rPr>
        <w:t xml:space="preserve">
             асыратын резидент ұйымдардағы ЕАВ-ғы реттелген </w:t>
      </w:r>
      <w:r>
        <w:br/>
      </w:r>
      <w:r>
        <w:rPr>
          <w:rFonts w:ascii="Times New Roman"/>
          <w:b w:val="false"/>
          <w:i w:val="false"/>
          <w:color w:val="000000"/>
          <w:sz w:val="28"/>
        </w:rPr>
        <w:t xml:space="preserve">
             облигациялар бойынша есептелген шығыстар </w:t>
      </w:r>
      <w:r>
        <w:br/>
      </w:r>
      <w:r>
        <w:rPr>
          <w:rFonts w:ascii="Times New Roman"/>
          <w:b w:val="false"/>
          <w:i w:val="false"/>
          <w:color w:val="000000"/>
          <w:sz w:val="28"/>
        </w:rPr>
        <w:t xml:space="preserve">
2756 1 5 3   Банк операцияларының жекелеген түрлерін жүзеге </w:t>
      </w:r>
      <w:r>
        <w:br/>
      </w:r>
      <w:r>
        <w:rPr>
          <w:rFonts w:ascii="Times New Roman"/>
          <w:b w:val="false"/>
          <w:i w:val="false"/>
          <w:color w:val="000000"/>
          <w:sz w:val="28"/>
        </w:rPr>
        <w:t xml:space="preserve">
             асыратын резидент ұйымдардағы ВБТ-гі реттелген </w:t>
      </w:r>
      <w:r>
        <w:br/>
      </w:r>
      <w:r>
        <w:rPr>
          <w:rFonts w:ascii="Times New Roman"/>
          <w:b w:val="false"/>
          <w:i w:val="false"/>
          <w:color w:val="000000"/>
          <w:sz w:val="28"/>
        </w:rPr>
        <w:t xml:space="preserve">
             облигациялар бойынша есептелген шығыстар </w:t>
      </w:r>
      <w:r>
        <w:br/>
      </w:r>
      <w:r>
        <w:rPr>
          <w:rFonts w:ascii="Times New Roman"/>
          <w:b w:val="false"/>
          <w:i w:val="false"/>
          <w:color w:val="000000"/>
          <w:sz w:val="28"/>
        </w:rPr>
        <w:t xml:space="preserve">
2756 1 6 1   Мемлекеттік қаржылық емес резидент ұйымдардағы </w:t>
      </w:r>
      <w:r>
        <w:br/>
      </w:r>
      <w:r>
        <w:rPr>
          <w:rFonts w:ascii="Times New Roman"/>
          <w:b w:val="false"/>
          <w:i w:val="false"/>
          <w:color w:val="000000"/>
          <w:sz w:val="28"/>
        </w:rPr>
        <w:t xml:space="preserve">
             теңгедегі реттелген облигациялар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2756 1 6 2   Мемлекеттік қаржылық емес резидент ұйымдардағы ЕАВ-ғы </w:t>
      </w:r>
      <w:r>
        <w:br/>
      </w:r>
      <w:r>
        <w:rPr>
          <w:rFonts w:ascii="Times New Roman"/>
          <w:b w:val="false"/>
          <w:i w:val="false"/>
          <w:color w:val="000000"/>
          <w:sz w:val="28"/>
        </w:rPr>
        <w:t xml:space="preserve">
             реттелген облигациялар бойынша есептелген шығыстар </w:t>
      </w:r>
      <w:r>
        <w:br/>
      </w:r>
      <w:r>
        <w:rPr>
          <w:rFonts w:ascii="Times New Roman"/>
          <w:b w:val="false"/>
          <w:i w:val="false"/>
          <w:color w:val="000000"/>
          <w:sz w:val="28"/>
        </w:rPr>
        <w:t xml:space="preserve">
2756 1 6 3   Мемлекеттік қаржылық емес резидент ұйымдардағы ВБТ-гі </w:t>
      </w:r>
      <w:r>
        <w:br/>
      </w:r>
      <w:r>
        <w:rPr>
          <w:rFonts w:ascii="Times New Roman"/>
          <w:b w:val="false"/>
          <w:i w:val="false"/>
          <w:color w:val="000000"/>
          <w:sz w:val="28"/>
        </w:rPr>
        <w:t xml:space="preserve">
             реттелген облигациялар бойынша есептелген шығыстар </w:t>
      </w:r>
      <w:r>
        <w:br/>
      </w:r>
      <w:r>
        <w:rPr>
          <w:rFonts w:ascii="Times New Roman"/>
          <w:b w:val="false"/>
          <w:i w:val="false"/>
          <w:color w:val="000000"/>
          <w:sz w:val="28"/>
        </w:rPr>
        <w:t xml:space="preserve">
2756 1 7 1   Мемлекеттік емес қаржылық емес резидент ұйымдардағы </w:t>
      </w:r>
      <w:r>
        <w:br/>
      </w:r>
      <w:r>
        <w:rPr>
          <w:rFonts w:ascii="Times New Roman"/>
          <w:b w:val="false"/>
          <w:i w:val="false"/>
          <w:color w:val="000000"/>
          <w:sz w:val="28"/>
        </w:rPr>
        <w:t xml:space="preserve">
             теңгедегі реттелген облигациялар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2756 1 7 2   Мемлекеттік емес қаржылық емес резидент ұйымдардағы </w:t>
      </w:r>
      <w:r>
        <w:br/>
      </w:r>
      <w:r>
        <w:rPr>
          <w:rFonts w:ascii="Times New Roman"/>
          <w:b w:val="false"/>
          <w:i w:val="false"/>
          <w:color w:val="000000"/>
          <w:sz w:val="28"/>
        </w:rPr>
        <w:t xml:space="preserve">
             ЕАВ-ғы реттелген облигациялар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2756 1 7 3   Мемлекеттік емес қаржылық емес резидент ұйымдардағы </w:t>
      </w:r>
      <w:r>
        <w:br/>
      </w:r>
      <w:r>
        <w:rPr>
          <w:rFonts w:ascii="Times New Roman"/>
          <w:b w:val="false"/>
          <w:i w:val="false"/>
          <w:color w:val="000000"/>
          <w:sz w:val="28"/>
        </w:rPr>
        <w:t xml:space="preserve">
             ВБТ-гі реттелген облигациялар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2756 1 8 1   Үй шаруашылықтарына қызмет көрсететін коммерциялық </w:t>
      </w:r>
      <w:r>
        <w:br/>
      </w:r>
      <w:r>
        <w:rPr>
          <w:rFonts w:ascii="Times New Roman"/>
          <w:b w:val="false"/>
          <w:i w:val="false"/>
          <w:color w:val="000000"/>
          <w:sz w:val="28"/>
        </w:rPr>
        <w:t xml:space="preserve">
             емес резидент ұйымдардағы теңгедегі реттелген </w:t>
      </w:r>
      <w:r>
        <w:br/>
      </w:r>
      <w:r>
        <w:rPr>
          <w:rFonts w:ascii="Times New Roman"/>
          <w:b w:val="false"/>
          <w:i w:val="false"/>
          <w:color w:val="000000"/>
          <w:sz w:val="28"/>
        </w:rPr>
        <w:t xml:space="preserve">
             облигациялар бойынша есептелген шығыстар </w:t>
      </w:r>
      <w:r>
        <w:br/>
      </w:r>
      <w:r>
        <w:rPr>
          <w:rFonts w:ascii="Times New Roman"/>
          <w:b w:val="false"/>
          <w:i w:val="false"/>
          <w:color w:val="000000"/>
          <w:sz w:val="28"/>
        </w:rPr>
        <w:t xml:space="preserve">
2756 1 8 2   Үй шаруашылықтарына қызмет көрсететін коммерциялық </w:t>
      </w:r>
      <w:r>
        <w:br/>
      </w:r>
      <w:r>
        <w:rPr>
          <w:rFonts w:ascii="Times New Roman"/>
          <w:b w:val="false"/>
          <w:i w:val="false"/>
          <w:color w:val="000000"/>
          <w:sz w:val="28"/>
        </w:rPr>
        <w:t xml:space="preserve">
             емес резидент ұйымдардағы ЕАВ-ғы реттелген облигациялар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2756 1 8 3   Үй шаруашылықтарына қызмет көрсететін коммерциялық </w:t>
      </w:r>
      <w:r>
        <w:br/>
      </w:r>
      <w:r>
        <w:rPr>
          <w:rFonts w:ascii="Times New Roman"/>
          <w:b w:val="false"/>
          <w:i w:val="false"/>
          <w:color w:val="000000"/>
          <w:sz w:val="28"/>
        </w:rPr>
        <w:t xml:space="preserve">
             емес резидент ұйымдардағы ВБТ-гі реттелген облигациялар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2756 1 9 1   Резидент үй шаруашылықтарындағы теңгедегі реттелген </w:t>
      </w:r>
      <w:r>
        <w:br/>
      </w:r>
      <w:r>
        <w:rPr>
          <w:rFonts w:ascii="Times New Roman"/>
          <w:b w:val="false"/>
          <w:i w:val="false"/>
          <w:color w:val="000000"/>
          <w:sz w:val="28"/>
        </w:rPr>
        <w:t xml:space="preserve">
             облигациялар бойынша есептелген шығыстар </w:t>
      </w:r>
      <w:r>
        <w:br/>
      </w:r>
      <w:r>
        <w:rPr>
          <w:rFonts w:ascii="Times New Roman"/>
          <w:b w:val="false"/>
          <w:i w:val="false"/>
          <w:color w:val="000000"/>
          <w:sz w:val="28"/>
        </w:rPr>
        <w:t xml:space="preserve">
2756 1 9 2   Резидент үй шаруашылықтарындағы ЕАВ-ғы реттелген </w:t>
      </w:r>
      <w:r>
        <w:br/>
      </w:r>
      <w:r>
        <w:rPr>
          <w:rFonts w:ascii="Times New Roman"/>
          <w:b w:val="false"/>
          <w:i w:val="false"/>
          <w:color w:val="000000"/>
          <w:sz w:val="28"/>
        </w:rPr>
        <w:t xml:space="preserve">
             облигациялар бойынша есептелген шығыстар </w:t>
      </w:r>
      <w:r>
        <w:br/>
      </w:r>
      <w:r>
        <w:rPr>
          <w:rFonts w:ascii="Times New Roman"/>
          <w:b w:val="false"/>
          <w:i w:val="false"/>
          <w:color w:val="000000"/>
          <w:sz w:val="28"/>
        </w:rPr>
        <w:t xml:space="preserve">
2756 1 9 3   Резидент үй шаруашылықтарындағы ВБТ-гі реттелген </w:t>
      </w:r>
      <w:r>
        <w:br/>
      </w:r>
      <w:r>
        <w:rPr>
          <w:rFonts w:ascii="Times New Roman"/>
          <w:b w:val="false"/>
          <w:i w:val="false"/>
          <w:color w:val="000000"/>
          <w:sz w:val="28"/>
        </w:rPr>
        <w:t xml:space="preserve">
             облигациялар бойынша есептелген шығыстар </w:t>
      </w:r>
      <w:r>
        <w:br/>
      </w:r>
      <w:r>
        <w:rPr>
          <w:rFonts w:ascii="Times New Roman"/>
          <w:b w:val="false"/>
          <w:i w:val="false"/>
          <w:color w:val="000000"/>
          <w:sz w:val="28"/>
        </w:rPr>
        <w:t xml:space="preserve">
2756 2 3 1   Шетелдік орталық банктердегі теңгедегі реттелген </w:t>
      </w:r>
      <w:r>
        <w:br/>
      </w:r>
      <w:r>
        <w:rPr>
          <w:rFonts w:ascii="Times New Roman"/>
          <w:b w:val="false"/>
          <w:i w:val="false"/>
          <w:color w:val="000000"/>
          <w:sz w:val="28"/>
        </w:rPr>
        <w:t xml:space="preserve">
             облигациялар бойынша есептелген шығыстар </w:t>
      </w:r>
      <w:r>
        <w:br/>
      </w:r>
      <w:r>
        <w:rPr>
          <w:rFonts w:ascii="Times New Roman"/>
          <w:b w:val="false"/>
          <w:i w:val="false"/>
          <w:color w:val="000000"/>
          <w:sz w:val="28"/>
        </w:rPr>
        <w:t xml:space="preserve">
2756 2 3 2   Шетелдік орталық банктердегі ЕАВ-ғы реттелген </w:t>
      </w:r>
      <w:r>
        <w:br/>
      </w:r>
      <w:r>
        <w:rPr>
          <w:rFonts w:ascii="Times New Roman"/>
          <w:b w:val="false"/>
          <w:i w:val="false"/>
          <w:color w:val="000000"/>
          <w:sz w:val="28"/>
        </w:rPr>
        <w:t xml:space="preserve">
             облигациялар бойынша есептелген шығыстар </w:t>
      </w:r>
      <w:r>
        <w:br/>
      </w:r>
      <w:r>
        <w:rPr>
          <w:rFonts w:ascii="Times New Roman"/>
          <w:b w:val="false"/>
          <w:i w:val="false"/>
          <w:color w:val="000000"/>
          <w:sz w:val="28"/>
        </w:rPr>
        <w:t xml:space="preserve">
2756 2 3 3   Шетелдік орталық банктердегі ВБТ-гі реттелген </w:t>
      </w:r>
      <w:r>
        <w:br/>
      </w:r>
      <w:r>
        <w:rPr>
          <w:rFonts w:ascii="Times New Roman"/>
          <w:b w:val="false"/>
          <w:i w:val="false"/>
          <w:color w:val="000000"/>
          <w:sz w:val="28"/>
        </w:rPr>
        <w:t xml:space="preserve">
             облигациялар бойынша есептелген шығыстар </w:t>
      </w:r>
      <w:r>
        <w:br/>
      </w:r>
      <w:r>
        <w:rPr>
          <w:rFonts w:ascii="Times New Roman"/>
          <w:b w:val="false"/>
          <w:i w:val="false"/>
          <w:color w:val="000000"/>
          <w:sz w:val="28"/>
        </w:rPr>
        <w:t xml:space="preserve">
2756 2 4 1   Резидент емес банктердегі теңгедегі реттелген </w:t>
      </w:r>
      <w:r>
        <w:br/>
      </w:r>
      <w:r>
        <w:rPr>
          <w:rFonts w:ascii="Times New Roman"/>
          <w:b w:val="false"/>
          <w:i w:val="false"/>
          <w:color w:val="000000"/>
          <w:sz w:val="28"/>
        </w:rPr>
        <w:t xml:space="preserve">
             облигациялар бойынша есептелген шығыстар </w:t>
      </w:r>
      <w:r>
        <w:br/>
      </w:r>
      <w:r>
        <w:rPr>
          <w:rFonts w:ascii="Times New Roman"/>
          <w:b w:val="false"/>
          <w:i w:val="false"/>
          <w:color w:val="000000"/>
          <w:sz w:val="28"/>
        </w:rPr>
        <w:t xml:space="preserve">
2756 2 4 2   Резидент емес банктердегі ЕАВ-ғы реттелген облигациялар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2756 2 4 3   Резидент емес банктердегі ВБТ-гі реттелген облигациялар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2756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ұйымдардағы теңгедегі реттелген </w:t>
      </w:r>
      <w:r>
        <w:br/>
      </w:r>
      <w:r>
        <w:rPr>
          <w:rFonts w:ascii="Times New Roman"/>
          <w:b w:val="false"/>
          <w:i w:val="false"/>
          <w:color w:val="000000"/>
          <w:sz w:val="28"/>
        </w:rPr>
        <w:t xml:space="preserve">
             облигациялар бойынша есептелген шығыстар </w:t>
      </w:r>
      <w:r>
        <w:br/>
      </w:r>
      <w:r>
        <w:rPr>
          <w:rFonts w:ascii="Times New Roman"/>
          <w:b w:val="false"/>
          <w:i w:val="false"/>
          <w:color w:val="000000"/>
          <w:sz w:val="28"/>
        </w:rPr>
        <w:t xml:space="preserve">
2756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ұйымдардағы ЕАВ-ғы реттелген </w:t>
      </w:r>
      <w:r>
        <w:br/>
      </w:r>
      <w:r>
        <w:rPr>
          <w:rFonts w:ascii="Times New Roman"/>
          <w:b w:val="false"/>
          <w:i w:val="false"/>
          <w:color w:val="000000"/>
          <w:sz w:val="28"/>
        </w:rPr>
        <w:t xml:space="preserve">
             облигациялар бойынша есептелген шығыстар </w:t>
      </w:r>
      <w:r>
        <w:br/>
      </w:r>
      <w:r>
        <w:rPr>
          <w:rFonts w:ascii="Times New Roman"/>
          <w:b w:val="false"/>
          <w:i w:val="false"/>
          <w:color w:val="000000"/>
          <w:sz w:val="28"/>
        </w:rPr>
        <w:t xml:space="preserve">
2756 2 5 3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ұйымдардағы ВБТ-гі реттелген облигациялар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2756 2 6 1   Мемлекеттік қаржылық емес резидент емес ұйымдардағы </w:t>
      </w:r>
      <w:r>
        <w:br/>
      </w:r>
      <w:r>
        <w:rPr>
          <w:rFonts w:ascii="Times New Roman"/>
          <w:b w:val="false"/>
          <w:i w:val="false"/>
          <w:color w:val="000000"/>
          <w:sz w:val="28"/>
        </w:rPr>
        <w:t xml:space="preserve">
             теңгедегі реттелген облигациялар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2756 2 6 2   Мемлекеттік қаржылық емес резидент емес ұйымдардағы </w:t>
      </w:r>
      <w:r>
        <w:br/>
      </w:r>
      <w:r>
        <w:rPr>
          <w:rFonts w:ascii="Times New Roman"/>
          <w:b w:val="false"/>
          <w:i w:val="false"/>
          <w:color w:val="000000"/>
          <w:sz w:val="28"/>
        </w:rPr>
        <w:t xml:space="preserve">
             ЕАВ-ғы реттелген облигациялар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2756 2 6 3   Мемлекеттік қаржылық емес резидент емес ұйымдардағы </w:t>
      </w:r>
      <w:r>
        <w:br/>
      </w:r>
      <w:r>
        <w:rPr>
          <w:rFonts w:ascii="Times New Roman"/>
          <w:b w:val="false"/>
          <w:i w:val="false"/>
          <w:color w:val="000000"/>
          <w:sz w:val="28"/>
        </w:rPr>
        <w:t xml:space="preserve">
             ВБТ-гі реттелген облигациялар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2756 2 7 1   Мемлекеттік емес қаржылық емес резидент емес </w:t>
      </w:r>
      <w:r>
        <w:br/>
      </w:r>
      <w:r>
        <w:rPr>
          <w:rFonts w:ascii="Times New Roman"/>
          <w:b w:val="false"/>
          <w:i w:val="false"/>
          <w:color w:val="000000"/>
          <w:sz w:val="28"/>
        </w:rPr>
        <w:t xml:space="preserve">
             ұйымдардағы теңгедегі реттелген облигациялар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2756 2 7 2   Мемлекеттік емес қаржылық емес резидент емес </w:t>
      </w:r>
      <w:r>
        <w:br/>
      </w:r>
      <w:r>
        <w:rPr>
          <w:rFonts w:ascii="Times New Roman"/>
          <w:b w:val="false"/>
          <w:i w:val="false"/>
          <w:color w:val="000000"/>
          <w:sz w:val="28"/>
        </w:rPr>
        <w:t xml:space="preserve">
             ұйымдардағы ЕАВ-ғы реттелген облигациялар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2756 2 7 3   Мемлекеттік емес қаржылық емес резидент емес </w:t>
      </w:r>
      <w:r>
        <w:br/>
      </w:r>
      <w:r>
        <w:rPr>
          <w:rFonts w:ascii="Times New Roman"/>
          <w:b w:val="false"/>
          <w:i w:val="false"/>
          <w:color w:val="000000"/>
          <w:sz w:val="28"/>
        </w:rPr>
        <w:t xml:space="preserve">
             ұйымдардағы ВБТ-гі реттелген облигациялар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2756 2 8 1   Үй шаруашылықтарына қызмет көрсететін коммерциялық </w:t>
      </w:r>
      <w:r>
        <w:br/>
      </w:r>
      <w:r>
        <w:rPr>
          <w:rFonts w:ascii="Times New Roman"/>
          <w:b w:val="false"/>
          <w:i w:val="false"/>
          <w:color w:val="000000"/>
          <w:sz w:val="28"/>
        </w:rPr>
        <w:t xml:space="preserve">
             емес резидент емес ұйымдардағы теңгедегі реттелген </w:t>
      </w:r>
      <w:r>
        <w:br/>
      </w:r>
      <w:r>
        <w:rPr>
          <w:rFonts w:ascii="Times New Roman"/>
          <w:b w:val="false"/>
          <w:i w:val="false"/>
          <w:color w:val="000000"/>
          <w:sz w:val="28"/>
        </w:rPr>
        <w:t xml:space="preserve">
             облигациялар бойынша есептелген шығыстар </w:t>
      </w:r>
      <w:r>
        <w:br/>
      </w:r>
      <w:r>
        <w:rPr>
          <w:rFonts w:ascii="Times New Roman"/>
          <w:b w:val="false"/>
          <w:i w:val="false"/>
          <w:color w:val="000000"/>
          <w:sz w:val="28"/>
        </w:rPr>
        <w:t xml:space="preserve">
2756 2 8 2   Үй шаруашылықтарына қызмет көрсететін коммерциялық </w:t>
      </w:r>
      <w:r>
        <w:br/>
      </w:r>
      <w:r>
        <w:rPr>
          <w:rFonts w:ascii="Times New Roman"/>
          <w:b w:val="false"/>
          <w:i w:val="false"/>
          <w:color w:val="000000"/>
          <w:sz w:val="28"/>
        </w:rPr>
        <w:t xml:space="preserve">
             емес резидент емес ұйымдардағы ЕАВ-ғы реттелген </w:t>
      </w:r>
      <w:r>
        <w:br/>
      </w:r>
      <w:r>
        <w:rPr>
          <w:rFonts w:ascii="Times New Roman"/>
          <w:b w:val="false"/>
          <w:i w:val="false"/>
          <w:color w:val="000000"/>
          <w:sz w:val="28"/>
        </w:rPr>
        <w:t xml:space="preserve">
             облигациялар бойынша есептелген шығыстар </w:t>
      </w:r>
      <w:r>
        <w:br/>
      </w:r>
      <w:r>
        <w:rPr>
          <w:rFonts w:ascii="Times New Roman"/>
          <w:b w:val="false"/>
          <w:i w:val="false"/>
          <w:color w:val="000000"/>
          <w:sz w:val="28"/>
        </w:rPr>
        <w:t xml:space="preserve">
2756 2 8 3   Үй шаруашылықтарына қызмет көрсететін коммерциялық емес </w:t>
      </w:r>
      <w:r>
        <w:br/>
      </w:r>
      <w:r>
        <w:rPr>
          <w:rFonts w:ascii="Times New Roman"/>
          <w:b w:val="false"/>
          <w:i w:val="false"/>
          <w:color w:val="000000"/>
          <w:sz w:val="28"/>
        </w:rPr>
        <w:t xml:space="preserve">
             резидент емес ұйымдардағы ВБТ-гі реттелген </w:t>
      </w:r>
      <w:r>
        <w:br/>
      </w:r>
      <w:r>
        <w:rPr>
          <w:rFonts w:ascii="Times New Roman"/>
          <w:b w:val="false"/>
          <w:i w:val="false"/>
          <w:color w:val="000000"/>
          <w:sz w:val="28"/>
        </w:rPr>
        <w:t xml:space="preserve">
             облигациялар бойынша есептелген шығыстар </w:t>
      </w:r>
      <w:r>
        <w:br/>
      </w:r>
      <w:r>
        <w:rPr>
          <w:rFonts w:ascii="Times New Roman"/>
          <w:b w:val="false"/>
          <w:i w:val="false"/>
          <w:color w:val="000000"/>
          <w:sz w:val="28"/>
        </w:rPr>
        <w:t xml:space="preserve">
2756 2 9 1   Резидент емес үй шаруашылықтарындағы теңгедегі </w:t>
      </w:r>
      <w:r>
        <w:br/>
      </w:r>
      <w:r>
        <w:rPr>
          <w:rFonts w:ascii="Times New Roman"/>
          <w:b w:val="false"/>
          <w:i w:val="false"/>
          <w:color w:val="000000"/>
          <w:sz w:val="28"/>
        </w:rPr>
        <w:t xml:space="preserve">
             реттелген облигациялар бойынша есептелген шығыстар </w:t>
      </w:r>
      <w:r>
        <w:br/>
      </w:r>
      <w:r>
        <w:rPr>
          <w:rFonts w:ascii="Times New Roman"/>
          <w:b w:val="false"/>
          <w:i w:val="false"/>
          <w:color w:val="000000"/>
          <w:sz w:val="28"/>
        </w:rPr>
        <w:t xml:space="preserve">
2756 2 9 2   Резидент емес үй шаруашылықтарындағы ЕАВ-ғы реттелген </w:t>
      </w:r>
      <w:r>
        <w:br/>
      </w:r>
      <w:r>
        <w:rPr>
          <w:rFonts w:ascii="Times New Roman"/>
          <w:b w:val="false"/>
          <w:i w:val="false"/>
          <w:color w:val="000000"/>
          <w:sz w:val="28"/>
        </w:rPr>
        <w:t xml:space="preserve">
             облигациялар бойынша есептелген шығыстар </w:t>
      </w:r>
      <w:r>
        <w:br/>
      </w:r>
      <w:r>
        <w:rPr>
          <w:rFonts w:ascii="Times New Roman"/>
          <w:b w:val="false"/>
          <w:i w:val="false"/>
          <w:color w:val="000000"/>
          <w:sz w:val="28"/>
        </w:rPr>
        <w:t xml:space="preserve">
2756 2 9 3   Резидент емес үй шаруашылықтарындағы ВБТ-гі реттелген </w:t>
      </w:r>
      <w:r>
        <w:br/>
      </w:r>
      <w:r>
        <w:rPr>
          <w:rFonts w:ascii="Times New Roman"/>
          <w:b w:val="false"/>
          <w:i w:val="false"/>
          <w:color w:val="000000"/>
          <w:sz w:val="28"/>
        </w:rPr>
        <w:t xml:space="preserve">
             облигациялар бойынша есептелген шығыстар </w:t>
      </w:r>
      <w:r>
        <w:br/>
      </w:r>
      <w:r>
        <w:rPr>
          <w:rFonts w:ascii="Times New Roman"/>
          <w:b w:val="false"/>
          <w:i w:val="false"/>
          <w:color w:val="000000"/>
          <w:sz w:val="28"/>
        </w:rPr>
        <w:t xml:space="preserve">
2757 0 0 0  Мерзімсіз қаржы құралдары бойынша есептелген шығыстар </w:t>
      </w:r>
      <w:r>
        <w:br/>
      </w:r>
      <w:r>
        <w:rPr>
          <w:rFonts w:ascii="Times New Roman"/>
          <w:b w:val="false"/>
          <w:i w:val="false"/>
          <w:color w:val="000000"/>
          <w:sz w:val="28"/>
        </w:rPr>
        <w:t xml:space="preserve">
2757 1 4 1   Резидент банктердегі теңгедегі мерзімсіз қаржы </w:t>
      </w:r>
      <w:r>
        <w:br/>
      </w:r>
      <w:r>
        <w:rPr>
          <w:rFonts w:ascii="Times New Roman"/>
          <w:b w:val="false"/>
          <w:i w:val="false"/>
          <w:color w:val="000000"/>
          <w:sz w:val="28"/>
        </w:rPr>
        <w:t xml:space="preserve">
             құралдары бойынша есептелген шығыстар </w:t>
      </w:r>
      <w:r>
        <w:br/>
      </w:r>
      <w:r>
        <w:rPr>
          <w:rFonts w:ascii="Times New Roman"/>
          <w:b w:val="false"/>
          <w:i w:val="false"/>
          <w:color w:val="000000"/>
          <w:sz w:val="28"/>
        </w:rPr>
        <w:t xml:space="preserve">
2757 1 4 2   Резидент банктердегі ЕАВ-ғы мерзімсіз қаржы құралдары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2757 1 4 3   Резидент банктердегі ВБТ-гі мерзімсіз қаржы құралдары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2757 1 5 1   Банк операцияларының жекелеген түрлерін жүзеге </w:t>
      </w:r>
      <w:r>
        <w:br/>
      </w:r>
      <w:r>
        <w:rPr>
          <w:rFonts w:ascii="Times New Roman"/>
          <w:b w:val="false"/>
          <w:i w:val="false"/>
          <w:color w:val="000000"/>
          <w:sz w:val="28"/>
        </w:rPr>
        <w:t xml:space="preserve">
             асыратын резидент ұйымдардағы теңгедегі мерзімсіз қаржы </w:t>
      </w:r>
      <w:r>
        <w:br/>
      </w:r>
      <w:r>
        <w:rPr>
          <w:rFonts w:ascii="Times New Roman"/>
          <w:b w:val="false"/>
          <w:i w:val="false"/>
          <w:color w:val="000000"/>
          <w:sz w:val="28"/>
        </w:rPr>
        <w:t xml:space="preserve">
             құралдары бойынша есептелген шығыстар </w:t>
      </w:r>
      <w:r>
        <w:br/>
      </w:r>
      <w:r>
        <w:rPr>
          <w:rFonts w:ascii="Times New Roman"/>
          <w:b w:val="false"/>
          <w:i w:val="false"/>
          <w:color w:val="000000"/>
          <w:sz w:val="28"/>
        </w:rPr>
        <w:t xml:space="preserve">
2757 1 5 2   Банк операцияларының жекелеген түрлерін жүзеге </w:t>
      </w:r>
      <w:r>
        <w:br/>
      </w:r>
      <w:r>
        <w:rPr>
          <w:rFonts w:ascii="Times New Roman"/>
          <w:b w:val="false"/>
          <w:i w:val="false"/>
          <w:color w:val="000000"/>
          <w:sz w:val="28"/>
        </w:rPr>
        <w:t xml:space="preserve">
             асыратын резидент ұйымдардағы ЕАВ-ғы мерзімсіз қаржы </w:t>
      </w:r>
      <w:r>
        <w:br/>
      </w:r>
      <w:r>
        <w:rPr>
          <w:rFonts w:ascii="Times New Roman"/>
          <w:b w:val="false"/>
          <w:i w:val="false"/>
          <w:color w:val="000000"/>
          <w:sz w:val="28"/>
        </w:rPr>
        <w:t xml:space="preserve">
             құралдары бойынша есептелген шығыстар </w:t>
      </w:r>
      <w:r>
        <w:br/>
      </w:r>
      <w:r>
        <w:rPr>
          <w:rFonts w:ascii="Times New Roman"/>
          <w:b w:val="false"/>
          <w:i w:val="false"/>
          <w:color w:val="000000"/>
          <w:sz w:val="28"/>
        </w:rPr>
        <w:t xml:space="preserve">
2757 1 5 3   Банк операцияларының жекелеген түрлерін жүзеге асыратын </w:t>
      </w:r>
      <w:r>
        <w:br/>
      </w:r>
      <w:r>
        <w:rPr>
          <w:rFonts w:ascii="Times New Roman"/>
          <w:b w:val="false"/>
          <w:i w:val="false"/>
          <w:color w:val="000000"/>
          <w:sz w:val="28"/>
        </w:rPr>
        <w:t xml:space="preserve">
             резидент ұйымдардағы ВБТ-гі мерзімсіз қаржы құралдары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2757 1 6 1   Мемлекеттік қаржылық емес резидент ұйымдардағы </w:t>
      </w:r>
      <w:r>
        <w:br/>
      </w:r>
      <w:r>
        <w:rPr>
          <w:rFonts w:ascii="Times New Roman"/>
          <w:b w:val="false"/>
          <w:i w:val="false"/>
          <w:color w:val="000000"/>
          <w:sz w:val="28"/>
        </w:rPr>
        <w:t xml:space="preserve">
             теңгедегі мерзімсіз қаржы құралдары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2757 1 6 2   Мемлекеттік қаржылық емес резидент ұйымдардағы ЕАВ-ғы </w:t>
      </w:r>
      <w:r>
        <w:br/>
      </w:r>
      <w:r>
        <w:rPr>
          <w:rFonts w:ascii="Times New Roman"/>
          <w:b w:val="false"/>
          <w:i w:val="false"/>
          <w:color w:val="000000"/>
          <w:sz w:val="28"/>
        </w:rPr>
        <w:t xml:space="preserve">
             мерзімсіз қаржы құралдары бойынша есептелген шығыстар </w:t>
      </w:r>
      <w:r>
        <w:br/>
      </w:r>
      <w:r>
        <w:rPr>
          <w:rFonts w:ascii="Times New Roman"/>
          <w:b w:val="false"/>
          <w:i w:val="false"/>
          <w:color w:val="000000"/>
          <w:sz w:val="28"/>
        </w:rPr>
        <w:t xml:space="preserve">
2757 1 6 3   Мемлекеттік қаржылық емес резидент ұйымдардағы ВБТ-гі </w:t>
      </w:r>
      <w:r>
        <w:br/>
      </w:r>
      <w:r>
        <w:rPr>
          <w:rFonts w:ascii="Times New Roman"/>
          <w:b w:val="false"/>
          <w:i w:val="false"/>
          <w:color w:val="000000"/>
          <w:sz w:val="28"/>
        </w:rPr>
        <w:t xml:space="preserve">
             мерзімсіз қаржы құралдары бойынша есептелген шығыстар </w:t>
      </w:r>
      <w:r>
        <w:br/>
      </w:r>
      <w:r>
        <w:rPr>
          <w:rFonts w:ascii="Times New Roman"/>
          <w:b w:val="false"/>
          <w:i w:val="false"/>
          <w:color w:val="000000"/>
          <w:sz w:val="28"/>
        </w:rPr>
        <w:t xml:space="preserve">
2757 1 7 1   Мемлекеттік емес қаржылық емес резидент ұйымдардағы </w:t>
      </w:r>
      <w:r>
        <w:br/>
      </w:r>
      <w:r>
        <w:rPr>
          <w:rFonts w:ascii="Times New Roman"/>
          <w:b w:val="false"/>
          <w:i w:val="false"/>
          <w:color w:val="000000"/>
          <w:sz w:val="28"/>
        </w:rPr>
        <w:t xml:space="preserve">
             теңгедегі мерзімсіз қаржы құралдары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2757 1 7 2   Мемлекеттік емес қаржылық емес резидент ұйымдардағы </w:t>
      </w:r>
      <w:r>
        <w:br/>
      </w:r>
      <w:r>
        <w:rPr>
          <w:rFonts w:ascii="Times New Roman"/>
          <w:b w:val="false"/>
          <w:i w:val="false"/>
          <w:color w:val="000000"/>
          <w:sz w:val="28"/>
        </w:rPr>
        <w:t xml:space="preserve">
             ЕАВ-ғы мерзімсіз қаржы құралдары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2757 1 7 3   Мемлекеттік емес қаржылық емес резидент ұйымдардағы </w:t>
      </w:r>
      <w:r>
        <w:br/>
      </w:r>
      <w:r>
        <w:rPr>
          <w:rFonts w:ascii="Times New Roman"/>
          <w:b w:val="false"/>
          <w:i w:val="false"/>
          <w:color w:val="000000"/>
          <w:sz w:val="28"/>
        </w:rPr>
        <w:t xml:space="preserve">
             ВБТ-гі мерзімсіз қаржы құралдары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2757 1 8 1   Үй шаруашылықтарына қызмет көрсететін коммерциялық емес </w:t>
      </w:r>
      <w:r>
        <w:br/>
      </w:r>
      <w:r>
        <w:rPr>
          <w:rFonts w:ascii="Times New Roman"/>
          <w:b w:val="false"/>
          <w:i w:val="false"/>
          <w:color w:val="000000"/>
          <w:sz w:val="28"/>
        </w:rPr>
        <w:t xml:space="preserve">
             резидент емес ұйымдардағы теңгедегі мерзімсіз қаржы </w:t>
      </w:r>
      <w:r>
        <w:br/>
      </w:r>
      <w:r>
        <w:rPr>
          <w:rFonts w:ascii="Times New Roman"/>
          <w:b w:val="false"/>
          <w:i w:val="false"/>
          <w:color w:val="000000"/>
          <w:sz w:val="28"/>
        </w:rPr>
        <w:t xml:space="preserve">
             құралдары бойынша есептелген шығыстар </w:t>
      </w:r>
      <w:r>
        <w:br/>
      </w:r>
      <w:r>
        <w:rPr>
          <w:rFonts w:ascii="Times New Roman"/>
          <w:b w:val="false"/>
          <w:i w:val="false"/>
          <w:color w:val="000000"/>
          <w:sz w:val="28"/>
        </w:rPr>
        <w:t xml:space="preserve">
2757 1 8 2   Үй шаруашылықтарына қызмет көрсететін коммерциялық емес </w:t>
      </w:r>
      <w:r>
        <w:br/>
      </w:r>
      <w:r>
        <w:rPr>
          <w:rFonts w:ascii="Times New Roman"/>
          <w:b w:val="false"/>
          <w:i w:val="false"/>
          <w:color w:val="000000"/>
          <w:sz w:val="28"/>
        </w:rPr>
        <w:t xml:space="preserve">
             резидент емес ұйымдардағы ЕАВ-ғы мерзімсіз қаржы </w:t>
      </w:r>
      <w:r>
        <w:br/>
      </w:r>
      <w:r>
        <w:rPr>
          <w:rFonts w:ascii="Times New Roman"/>
          <w:b w:val="false"/>
          <w:i w:val="false"/>
          <w:color w:val="000000"/>
          <w:sz w:val="28"/>
        </w:rPr>
        <w:t xml:space="preserve">
             құралдары бойынша есептелген шығыстар </w:t>
      </w:r>
      <w:r>
        <w:br/>
      </w:r>
      <w:r>
        <w:rPr>
          <w:rFonts w:ascii="Times New Roman"/>
          <w:b w:val="false"/>
          <w:i w:val="false"/>
          <w:color w:val="000000"/>
          <w:sz w:val="28"/>
        </w:rPr>
        <w:t xml:space="preserve">
2757 1 8 3   Үй шаруашылықтарына қызмет көрсететін коммерциялық емес </w:t>
      </w:r>
      <w:r>
        <w:br/>
      </w:r>
      <w:r>
        <w:rPr>
          <w:rFonts w:ascii="Times New Roman"/>
          <w:b w:val="false"/>
          <w:i w:val="false"/>
          <w:color w:val="000000"/>
          <w:sz w:val="28"/>
        </w:rPr>
        <w:t xml:space="preserve">
             резидент емес ұйымдардағы ВБТ-гі мерзімсіз қаржы </w:t>
      </w:r>
      <w:r>
        <w:br/>
      </w:r>
      <w:r>
        <w:rPr>
          <w:rFonts w:ascii="Times New Roman"/>
          <w:b w:val="false"/>
          <w:i w:val="false"/>
          <w:color w:val="000000"/>
          <w:sz w:val="28"/>
        </w:rPr>
        <w:t xml:space="preserve">
             құралдары бойынша есептелген шығыстар </w:t>
      </w:r>
      <w:r>
        <w:br/>
      </w:r>
      <w:r>
        <w:rPr>
          <w:rFonts w:ascii="Times New Roman"/>
          <w:b w:val="false"/>
          <w:i w:val="false"/>
          <w:color w:val="000000"/>
          <w:sz w:val="28"/>
        </w:rPr>
        <w:t xml:space="preserve">
2757 1 9 1   Резидент үй шаруашылықтарындағы теңгедегі мерзімсіз </w:t>
      </w:r>
      <w:r>
        <w:br/>
      </w:r>
      <w:r>
        <w:rPr>
          <w:rFonts w:ascii="Times New Roman"/>
          <w:b w:val="false"/>
          <w:i w:val="false"/>
          <w:color w:val="000000"/>
          <w:sz w:val="28"/>
        </w:rPr>
        <w:t xml:space="preserve">
             қаржы құралдары бойынша есептелген шығыстар </w:t>
      </w:r>
      <w:r>
        <w:br/>
      </w:r>
      <w:r>
        <w:rPr>
          <w:rFonts w:ascii="Times New Roman"/>
          <w:b w:val="false"/>
          <w:i w:val="false"/>
          <w:color w:val="000000"/>
          <w:sz w:val="28"/>
        </w:rPr>
        <w:t xml:space="preserve">
2757 1 9 2   Резидент үй шаруашылықтарындағы ЕАВ-ғы мерзімсіз қаржы </w:t>
      </w:r>
      <w:r>
        <w:br/>
      </w:r>
      <w:r>
        <w:rPr>
          <w:rFonts w:ascii="Times New Roman"/>
          <w:b w:val="false"/>
          <w:i w:val="false"/>
          <w:color w:val="000000"/>
          <w:sz w:val="28"/>
        </w:rPr>
        <w:t xml:space="preserve">
             құралдары бойынша есептелген шығыстар </w:t>
      </w:r>
      <w:r>
        <w:br/>
      </w:r>
      <w:r>
        <w:rPr>
          <w:rFonts w:ascii="Times New Roman"/>
          <w:b w:val="false"/>
          <w:i w:val="false"/>
          <w:color w:val="000000"/>
          <w:sz w:val="28"/>
        </w:rPr>
        <w:t xml:space="preserve">
2757 1 9 3   Резидент үй шаруашылықтарындағы ВБТ-гі мерзімсіз қаржы </w:t>
      </w:r>
      <w:r>
        <w:br/>
      </w:r>
      <w:r>
        <w:rPr>
          <w:rFonts w:ascii="Times New Roman"/>
          <w:b w:val="false"/>
          <w:i w:val="false"/>
          <w:color w:val="000000"/>
          <w:sz w:val="28"/>
        </w:rPr>
        <w:t xml:space="preserve">
             құралдары бойынша есептелген шығыстар </w:t>
      </w:r>
      <w:r>
        <w:br/>
      </w:r>
      <w:r>
        <w:rPr>
          <w:rFonts w:ascii="Times New Roman"/>
          <w:b w:val="false"/>
          <w:i w:val="false"/>
          <w:color w:val="000000"/>
          <w:sz w:val="28"/>
        </w:rPr>
        <w:t xml:space="preserve">
2757 2 3 1   Шетелдік орталық банктердегі теңгедегі мерзімсіз қаржы </w:t>
      </w:r>
      <w:r>
        <w:br/>
      </w:r>
      <w:r>
        <w:rPr>
          <w:rFonts w:ascii="Times New Roman"/>
          <w:b w:val="false"/>
          <w:i w:val="false"/>
          <w:color w:val="000000"/>
          <w:sz w:val="28"/>
        </w:rPr>
        <w:t xml:space="preserve">
             құралдары бойынша есептелген шығыстар </w:t>
      </w:r>
      <w:r>
        <w:br/>
      </w:r>
      <w:r>
        <w:rPr>
          <w:rFonts w:ascii="Times New Roman"/>
          <w:b w:val="false"/>
          <w:i w:val="false"/>
          <w:color w:val="000000"/>
          <w:sz w:val="28"/>
        </w:rPr>
        <w:t xml:space="preserve">
2757 2 3 2   Шетелдік орталық банктердегі ЕАВ-ғы мерзімсіз қаржы </w:t>
      </w:r>
      <w:r>
        <w:br/>
      </w:r>
      <w:r>
        <w:rPr>
          <w:rFonts w:ascii="Times New Roman"/>
          <w:b w:val="false"/>
          <w:i w:val="false"/>
          <w:color w:val="000000"/>
          <w:sz w:val="28"/>
        </w:rPr>
        <w:t xml:space="preserve">
             құралдары бойынша есептелген шығыстар </w:t>
      </w:r>
      <w:r>
        <w:br/>
      </w:r>
      <w:r>
        <w:rPr>
          <w:rFonts w:ascii="Times New Roman"/>
          <w:b w:val="false"/>
          <w:i w:val="false"/>
          <w:color w:val="000000"/>
          <w:sz w:val="28"/>
        </w:rPr>
        <w:t xml:space="preserve">
2757 2 3 3   Шетелдік орталық банктердегі ВБТ-гі мерзімсіз қаржы </w:t>
      </w:r>
      <w:r>
        <w:br/>
      </w:r>
      <w:r>
        <w:rPr>
          <w:rFonts w:ascii="Times New Roman"/>
          <w:b w:val="false"/>
          <w:i w:val="false"/>
          <w:color w:val="000000"/>
          <w:sz w:val="28"/>
        </w:rPr>
        <w:t xml:space="preserve">
             құралдары бойынша есептелген шығыстар </w:t>
      </w:r>
      <w:r>
        <w:br/>
      </w:r>
      <w:r>
        <w:rPr>
          <w:rFonts w:ascii="Times New Roman"/>
          <w:b w:val="false"/>
          <w:i w:val="false"/>
          <w:color w:val="000000"/>
          <w:sz w:val="28"/>
        </w:rPr>
        <w:t xml:space="preserve">
2757 2 4 1   Резидент емес банктердегі теңгедегі мерзімсіз қаржы </w:t>
      </w:r>
      <w:r>
        <w:br/>
      </w:r>
      <w:r>
        <w:rPr>
          <w:rFonts w:ascii="Times New Roman"/>
          <w:b w:val="false"/>
          <w:i w:val="false"/>
          <w:color w:val="000000"/>
          <w:sz w:val="28"/>
        </w:rPr>
        <w:t xml:space="preserve">
             құралдары бойынша есептелген шығыстар </w:t>
      </w:r>
      <w:r>
        <w:br/>
      </w:r>
      <w:r>
        <w:rPr>
          <w:rFonts w:ascii="Times New Roman"/>
          <w:b w:val="false"/>
          <w:i w:val="false"/>
          <w:color w:val="000000"/>
          <w:sz w:val="28"/>
        </w:rPr>
        <w:t xml:space="preserve">
2757 2 4 2   Резидент емес банктердегі ЕАВ-ғы мерзімсіз қаржы </w:t>
      </w:r>
      <w:r>
        <w:br/>
      </w:r>
      <w:r>
        <w:rPr>
          <w:rFonts w:ascii="Times New Roman"/>
          <w:b w:val="false"/>
          <w:i w:val="false"/>
          <w:color w:val="000000"/>
          <w:sz w:val="28"/>
        </w:rPr>
        <w:t xml:space="preserve">
             құралдары бойынша есептелген шығыстар </w:t>
      </w:r>
      <w:r>
        <w:br/>
      </w:r>
      <w:r>
        <w:rPr>
          <w:rFonts w:ascii="Times New Roman"/>
          <w:b w:val="false"/>
          <w:i w:val="false"/>
          <w:color w:val="000000"/>
          <w:sz w:val="28"/>
        </w:rPr>
        <w:t xml:space="preserve">
2757 2 4 3   Резидент емес банктердегі ВБТ-гі мерзімсіз қаржы </w:t>
      </w:r>
      <w:r>
        <w:br/>
      </w:r>
      <w:r>
        <w:rPr>
          <w:rFonts w:ascii="Times New Roman"/>
          <w:b w:val="false"/>
          <w:i w:val="false"/>
          <w:color w:val="000000"/>
          <w:sz w:val="28"/>
        </w:rPr>
        <w:t xml:space="preserve">
             құралдары бойынша есептелген шығыстар </w:t>
      </w:r>
      <w:r>
        <w:br/>
      </w:r>
      <w:r>
        <w:rPr>
          <w:rFonts w:ascii="Times New Roman"/>
          <w:b w:val="false"/>
          <w:i w:val="false"/>
          <w:color w:val="000000"/>
          <w:sz w:val="28"/>
        </w:rPr>
        <w:t xml:space="preserve">
2757 2 5 1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ұйымдардағы теңгедегі мерзімсіз қаржы </w:t>
      </w:r>
      <w:r>
        <w:br/>
      </w:r>
      <w:r>
        <w:rPr>
          <w:rFonts w:ascii="Times New Roman"/>
          <w:b w:val="false"/>
          <w:i w:val="false"/>
          <w:color w:val="000000"/>
          <w:sz w:val="28"/>
        </w:rPr>
        <w:t xml:space="preserve">
             құралдары бойынша есептелген шығыстар </w:t>
      </w:r>
      <w:r>
        <w:br/>
      </w:r>
      <w:r>
        <w:rPr>
          <w:rFonts w:ascii="Times New Roman"/>
          <w:b w:val="false"/>
          <w:i w:val="false"/>
          <w:color w:val="000000"/>
          <w:sz w:val="28"/>
        </w:rPr>
        <w:t xml:space="preserve">
2757 2 5 2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ұйымдардағы ЕАВ-ғы мерзімсіз қаржы </w:t>
      </w:r>
      <w:r>
        <w:br/>
      </w:r>
      <w:r>
        <w:rPr>
          <w:rFonts w:ascii="Times New Roman"/>
          <w:b w:val="false"/>
          <w:i w:val="false"/>
          <w:color w:val="000000"/>
          <w:sz w:val="28"/>
        </w:rPr>
        <w:t xml:space="preserve">
             құралдары бойынша есептелген шығыстар </w:t>
      </w:r>
      <w:r>
        <w:br/>
      </w:r>
      <w:r>
        <w:rPr>
          <w:rFonts w:ascii="Times New Roman"/>
          <w:b w:val="false"/>
          <w:i w:val="false"/>
          <w:color w:val="000000"/>
          <w:sz w:val="28"/>
        </w:rPr>
        <w:t xml:space="preserve">
2757 2 5 3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ұйымдардағы ВБТ-гі мерзімсіз қаржы </w:t>
      </w:r>
      <w:r>
        <w:br/>
      </w:r>
      <w:r>
        <w:rPr>
          <w:rFonts w:ascii="Times New Roman"/>
          <w:b w:val="false"/>
          <w:i w:val="false"/>
          <w:color w:val="000000"/>
          <w:sz w:val="28"/>
        </w:rPr>
        <w:t xml:space="preserve">
             құралдары бойынша есептелген шығыстар </w:t>
      </w:r>
      <w:r>
        <w:br/>
      </w:r>
      <w:r>
        <w:rPr>
          <w:rFonts w:ascii="Times New Roman"/>
          <w:b w:val="false"/>
          <w:i w:val="false"/>
          <w:color w:val="000000"/>
          <w:sz w:val="28"/>
        </w:rPr>
        <w:t xml:space="preserve">
2757 2 6 1   Мемлекеттік қаржылық емес резидент емес ұйымдардағы </w:t>
      </w:r>
      <w:r>
        <w:br/>
      </w:r>
      <w:r>
        <w:rPr>
          <w:rFonts w:ascii="Times New Roman"/>
          <w:b w:val="false"/>
          <w:i w:val="false"/>
          <w:color w:val="000000"/>
          <w:sz w:val="28"/>
        </w:rPr>
        <w:t xml:space="preserve">
             теңгедегі мерзімсіз қаржы құралдары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2757 2 6 2   Мемлекеттік қаржылық емес резидент емес ұйымдардағы </w:t>
      </w:r>
      <w:r>
        <w:br/>
      </w:r>
      <w:r>
        <w:rPr>
          <w:rFonts w:ascii="Times New Roman"/>
          <w:b w:val="false"/>
          <w:i w:val="false"/>
          <w:color w:val="000000"/>
          <w:sz w:val="28"/>
        </w:rPr>
        <w:t xml:space="preserve">
             ЕАВ-ғы мерзімсіз қаржы құралдары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2757 2 6 3   Мемлекеттік қаржылық емес резидент емес ұйымдардағы </w:t>
      </w:r>
      <w:r>
        <w:br/>
      </w:r>
      <w:r>
        <w:rPr>
          <w:rFonts w:ascii="Times New Roman"/>
          <w:b w:val="false"/>
          <w:i w:val="false"/>
          <w:color w:val="000000"/>
          <w:sz w:val="28"/>
        </w:rPr>
        <w:t xml:space="preserve">
             ВБТ-гі мерзімсіз қаржы құралдары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2757 2 7 1   Мемлекеттік емес қаржылық емес резидент емес </w:t>
      </w:r>
      <w:r>
        <w:br/>
      </w:r>
      <w:r>
        <w:rPr>
          <w:rFonts w:ascii="Times New Roman"/>
          <w:b w:val="false"/>
          <w:i w:val="false"/>
          <w:color w:val="000000"/>
          <w:sz w:val="28"/>
        </w:rPr>
        <w:t xml:space="preserve">
             ұйымдардағы теңгедегі мерзімсіз қаржы құралдары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2757 2 7 2   Мемлекеттік емес қаржылық емес резидент емес </w:t>
      </w:r>
      <w:r>
        <w:br/>
      </w:r>
      <w:r>
        <w:rPr>
          <w:rFonts w:ascii="Times New Roman"/>
          <w:b w:val="false"/>
          <w:i w:val="false"/>
          <w:color w:val="000000"/>
          <w:sz w:val="28"/>
        </w:rPr>
        <w:t xml:space="preserve">
             ұйымдардағы ЕАВ-ғы мерзімсіз қаржы құралдары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2757 2 7 3   Мемлекеттік емес қаржылық емес резидент емес </w:t>
      </w:r>
      <w:r>
        <w:br/>
      </w:r>
      <w:r>
        <w:rPr>
          <w:rFonts w:ascii="Times New Roman"/>
          <w:b w:val="false"/>
          <w:i w:val="false"/>
          <w:color w:val="000000"/>
          <w:sz w:val="28"/>
        </w:rPr>
        <w:t xml:space="preserve">
             ұйымдардағы ВБТ-гі мерзімсіз қаржы құралдары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2757 2 8 1   Үй шаруашылықтарына қызмет көрсететін коммерциялық емес </w:t>
      </w:r>
      <w:r>
        <w:br/>
      </w:r>
      <w:r>
        <w:rPr>
          <w:rFonts w:ascii="Times New Roman"/>
          <w:b w:val="false"/>
          <w:i w:val="false"/>
          <w:color w:val="000000"/>
          <w:sz w:val="28"/>
        </w:rPr>
        <w:t xml:space="preserve">
             резидент емес ұйымдардағы теңгедегі мерзімсіз қаржы </w:t>
      </w:r>
      <w:r>
        <w:br/>
      </w:r>
      <w:r>
        <w:rPr>
          <w:rFonts w:ascii="Times New Roman"/>
          <w:b w:val="false"/>
          <w:i w:val="false"/>
          <w:color w:val="000000"/>
          <w:sz w:val="28"/>
        </w:rPr>
        <w:t xml:space="preserve">
             құралдары бойынша есептелген шығыстар </w:t>
      </w:r>
      <w:r>
        <w:br/>
      </w:r>
      <w:r>
        <w:rPr>
          <w:rFonts w:ascii="Times New Roman"/>
          <w:b w:val="false"/>
          <w:i w:val="false"/>
          <w:color w:val="000000"/>
          <w:sz w:val="28"/>
        </w:rPr>
        <w:t xml:space="preserve">
2757 2 8 2   Үй шаруашылықтарына қызмет көрсететін коммерциялық емес </w:t>
      </w:r>
      <w:r>
        <w:br/>
      </w:r>
      <w:r>
        <w:rPr>
          <w:rFonts w:ascii="Times New Roman"/>
          <w:b w:val="false"/>
          <w:i w:val="false"/>
          <w:color w:val="000000"/>
          <w:sz w:val="28"/>
        </w:rPr>
        <w:t xml:space="preserve">
             резидент емес ұйымдардағы ЕАВ-ғы мерзімсіз қаржы </w:t>
      </w:r>
      <w:r>
        <w:br/>
      </w:r>
      <w:r>
        <w:rPr>
          <w:rFonts w:ascii="Times New Roman"/>
          <w:b w:val="false"/>
          <w:i w:val="false"/>
          <w:color w:val="000000"/>
          <w:sz w:val="28"/>
        </w:rPr>
        <w:t xml:space="preserve">
             құралдары бойынша есептелген шығыстар </w:t>
      </w:r>
      <w:r>
        <w:br/>
      </w:r>
      <w:r>
        <w:rPr>
          <w:rFonts w:ascii="Times New Roman"/>
          <w:b w:val="false"/>
          <w:i w:val="false"/>
          <w:color w:val="000000"/>
          <w:sz w:val="28"/>
        </w:rPr>
        <w:t xml:space="preserve">
2757 2 8 3   Үй шаруашылықтарына қызмет көрсететін коммерциялық емес </w:t>
      </w:r>
      <w:r>
        <w:br/>
      </w:r>
      <w:r>
        <w:rPr>
          <w:rFonts w:ascii="Times New Roman"/>
          <w:b w:val="false"/>
          <w:i w:val="false"/>
          <w:color w:val="000000"/>
          <w:sz w:val="28"/>
        </w:rPr>
        <w:t xml:space="preserve">
             резидент емес ұйымдардағы ВБТ-гі мерзімсіз қаржы </w:t>
      </w:r>
      <w:r>
        <w:br/>
      </w:r>
      <w:r>
        <w:rPr>
          <w:rFonts w:ascii="Times New Roman"/>
          <w:b w:val="false"/>
          <w:i w:val="false"/>
          <w:color w:val="000000"/>
          <w:sz w:val="28"/>
        </w:rPr>
        <w:t xml:space="preserve">
             құралдары бойынша есептелген шығыстар </w:t>
      </w:r>
      <w:r>
        <w:br/>
      </w:r>
      <w:r>
        <w:rPr>
          <w:rFonts w:ascii="Times New Roman"/>
          <w:b w:val="false"/>
          <w:i w:val="false"/>
          <w:color w:val="000000"/>
          <w:sz w:val="28"/>
        </w:rPr>
        <w:t xml:space="preserve">
2757 2 9 1   Резидент емес үй шаруашылықтарындағы теңгедегі </w:t>
      </w:r>
      <w:r>
        <w:br/>
      </w:r>
      <w:r>
        <w:rPr>
          <w:rFonts w:ascii="Times New Roman"/>
          <w:b w:val="false"/>
          <w:i w:val="false"/>
          <w:color w:val="000000"/>
          <w:sz w:val="28"/>
        </w:rPr>
        <w:t xml:space="preserve">
             мерзімсіз қаржы құралдары бойынша есептелген шығыстар </w:t>
      </w:r>
      <w:r>
        <w:br/>
      </w:r>
      <w:r>
        <w:rPr>
          <w:rFonts w:ascii="Times New Roman"/>
          <w:b w:val="false"/>
          <w:i w:val="false"/>
          <w:color w:val="000000"/>
          <w:sz w:val="28"/>
        </w:rPr>
        <w:t xml:space="preserve">
2757 2 9 2   Резидент емес үй шаруашылықтарындағы ЕАВ-ғы мерзімсіз </w:t>
      </w:r>
      <w:r>
        <w:br/>
      </w:r>
      <w:r>
        <w:rPr>
          <w:rFonts w:ascii="Times New Roman"/>
          <w:b w:val="false"/>
          <w:i w:val="false"/>
          <w:color w:val="000000"/>
          <w:sz w:val="28"/>
        </w:rPr>
        <w:t xml:space="preserve">
             қаржы құралдары бойынша есептелген шығыстар </w:t>
      </w:r>
      <w:r>
        <w:br/>
      </w:r>
      <w:r>
        <w:rPr>
          <w:rFonts w:ascii="Times New Roman"/>
          <w:b w:val="false"/>
          <w:i w:val="false"/>
          <w:color w:val="000000"/>
          <w:sz w:val="28"/>
        </w:rPr>
        <w:t xml:space="preserve">
2757 2 9 3   Резидент емес үй шаруашылықтарындағы ВБТ-гі мерзімсіз </w:t>
      </w:r>
      <w:r>
        <w:br/>
      </w:r>
      <w:r>
        <w:rPr>
          <w:rFonts w:ascii="Times New Roman"/>
          <w:b w:val="false"/>
          <w:i w:val="false"/>
          <w:color w:val="000000"/>
          <w:sz w:val="28"/>
        </w:rPr>
        <w:t xml:space="preserve">
             қаржы құралдары бойынша есептелген шығыстар </w:t>
      </w:r>
    </w:p>
    <w:p>
      <w:pPr>
        <w:spacing w:after="0"/>
        <w:ind w:left="0"/>
        <w:jc w:val="both"/>
      </w:pPr>
      <w:r>
        <w:rPr>
          <w:rFonts w:ascii="Times New Roman"/>
          <w:b w:val="false"/>
          <w:i w:val="false"/>
          <w:color w:val="000000"/>
          <w:sz w:val="28"/>
        </w:rPr>
        <w:t xml:space="preserve">2770 0 0 0 Әкімшілік-шаруашылық қызметі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2770 1 5 1   Банк операцияларының жекелеген түрлерін жүзеге </w:t>
      </w:r>
      <w:r>
        <w:br/>
      </w:r>
      <w:r>
        <w:rPr>
          <w:rFonts w:ascii="Times New Roman"/>
          <w:b w:val="false"/>
          <w:i w:val="false"/>
          <w:color w:val="000000"/>
          <w:sz w:val="28"/>
        </w:rPr>
        <w:t xml:space="preserve">
             асыратын резидент ұйымдармен теңгедегі </w:t>
      </w:r>
      <w:r>
        <w:br/>
      </w:r>
      <w:r>
        <w:rPr>
          <w:rFonts w:ascii="Times New Roman"/>
          <w:b w:val="false"/>
          <w:i w:val="false"/>
          <w:color w:val="000000"/>
          <w:sz w:val="28"/>
        </w:rPr>
        <w:t xml:space="preserve">
             әкімшілік-шаруашылық қызмет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2770 1 6 1   Мемлекеттік қаржылық емес резидент ұйымдармен </w:t>
      </w:r>
      <w:r>
        <w:br/>
      </w:r>
      <w:r>
        <w:rPr>
          <w:rFonts w:ascii="Times New Roman"/>
          <w:b w:val="false"/>
          <w:i w:val="false"/>
          <w:color w:val="000000"/>
          <w:sz w:val="28"/>
        </w:rPr>
        <w:t xml:space="preserve">
             әкімшілік-шаруашылық қызмет бойынша теңгемен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2770 1 7 1   Мемлекеттік емес қаржылық емес резидент ұйымдармен </w:t>
      </w:r>
      <w:r>
        <w:br/>
      </w:r>
      <w:r>
        <w:rPr>
          <w:rFonts w:ascii="Times New Roman"/>
          <w:b w:val="false"/>
          <w:i w:val="false"/>
          <w:color w:val="000000"/>
          <w:sz w:val="28"/>
        </w:rPr>
        <w:t xml:space="preserve">
             әкімшілік-шаруашылық қызмет бойынша теңгемен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2770 1 8 1   Үй шаруашылығына қызмет көрсететін коммерциялық емес </w:t>
      </w:r>
      <w:r>
        <w:br/>
      </w:r>
      <w:r>
        <w:rPr>
          <w:rFonts w:ascii="Times New Roman"/>
          <w:b w:val="false"/>
          <w:i w:val="false"/>
          <w:color w:val="000000"/>
          <w:sz w:val="28"/>
        </w:rPr>
        <w:t xml:space="preserve">
             резидент ұйымдармен әкімшілік-шаруашылық қызмет </w:t>
      </w:r>
      <w:r>
        <w:br/>
      </w:r>
      <w:r>
        <w:rPr>
          <w:rFonts w:ascii="Times New Roman"/>
          <w:b w:val="false"/>
          <w:i w:val="false"/>
          <w:color w:val="000000"/>
          <w:sz w:val="28"/>
        </w:rPr>
        <w:t xml:space="preserve">
             бойынша теңгемен есептелген шығыстар </w:t>
      </w:r>
      <w:r>
        <w:br/>
      </w:r>
      <w:r>
        <w:rPr>
          <w:rFonts w:ascii="Times New Roman"/>
          <w:b w:val="false"/>
          <w:i w:val="false"/>
          <w:color w:val="000000"/>
          <w:sz w:val="28"/>
        </w:rPr>
        <w:t xml:space="preserve">
2770 1 9 1   Резидент үй шаруашылықтарымен әкімшілік-шаруашылық </w:t>
      </w:r>
      <w:r>
        <w:br/>
      </w:r>
      <w:r>
        <w:rPr>
          <w:rFonts w:ascii="Times New Roman"/>
          <w:b w:val="false"/>
          <w:i w:val="false"/>
          <w:color w:val="000000"/>
          <w:sz w:val="28"/>
        </w:rPr>
        <w:t xml:space="preserve">
             қызмет бойынша теңгемен есептелген шығыстар </w:t>
      </w:r>
      <w:r>
        <w:br/>
      </w:r>
      <w:r>
        <w:rPr>
          <w:rFonts w:ascii="Times New Roman"/>
          <w:b w:val="false"/>
          <w:i w:val="false"/>
          <w:color w:val="000000"/>
          <w:sz w:val="28"/>
        </w:rPr>
        <w:t xml:space="preserve">
2770 2 6 1   Шетелдік мемлекеттің мемлекеттік қаржылық емес </w:t>
      </w:r>
      <w:r>
        <w:br/>
      </w:r>
      <w:r>
        <w:rPr>
          <w:rFonts w:ascii="Times New Roman"/>
          <w:b w:val="false"/>
          <w:i w:val="false"/>
          <w:color w:val="000000"/>
          <w:sz w:val="28"/>
        </w:rPr>
        <w:t xml:space="preserve">
             ұйымдарымен әкімшілік-шаруашылық қызмет бойынша </w:t>
      </w:r>
      <w:r>
        <w:br/>
      </w:r>
      <w:r>
        <w:rPr>
          <w:rFonts w:ascii="Times New Roman"/>
          <w:b w:val="false"/>
          <w:i w:val="false"/>
          <w:color w:val="000000"/>
          <w:sz w:val="28"/>
        </w:rPr>
        <w:t xml:space="preserve">
             теңгемен есептелген шығыстар </w:t>
      </w:r>
      <w:r>
        <w:br/>
      </w:r>
      <w:r>
        <w:rPr>
          <w:rFonts w:ascii="Times New Roman"/>
          <w:b w:val="false"/>
          <w:i w:val="false"/>
          <w:color w:val="000000"/>
          <w:sz w:val="28"/>
        </w:rPr>
        <w:t xml:space="preserve">
2770 2 6 2   Шетелдік мемлекеттің мемлекеттік қаржылық емес </w:t>
      </w:r>
      <w:r>
        <w:br/>
      </w:r>
      <w:r>
        <w:rPr>
          <w:rFonts w:ascii="Times New Roman"/>
          <w:b w:val="false"/>
          <w:i w:val="false"/>
          <w:color w:val="000000"/>
          <w:sz w:val="28"/>
        </w:rPr>
        <w:t xml:space="preserve">
             ұйымдарымен әкімшілік-шаруашылық қызмет бойынша </w:t>
      </w:r>
      <w:r>
        <w:br/>
      </w:r>
      <w:r>
        <w:rPr>
          <w:rFonts w:ascii="Times New Roman"/>
          <w:b w:val="false"/>
          <w:i w:val="false"/>
          <w:color w:val="000000"/>
          <w:sz w:val="28"/>
        </w:rPr>
        <w:t xml:space="preserve">
             ЕАВ-мен есептелген шығыстар </w:t>
      </w:r>
      <w:r>
        <w:br/>
      </w:r>
      <w:r>
        <w:rPr>
          <w:rFonts w:ascii="Times New Roman"/>
          <w:b w:val="false"/>
          <w:i w:val="false"/>
          <w:color w:val="000000"/>
          <w:sz w:val="28"/>
        </w:rPr>
        <w:t xml:space="preserve">
2770 2 6 3   Шетелдік мемлекеттің мемлекеттік қаржылық емес </w:t>
      </w:r>
      <w:r>
        <w:br/>
      </w:r>
      <w:r>
        <w:rPr>
          <w:rFonts w:ascii="Times New Roman"/>
          <w:b w:val="false"/>
          <w:i w:val="false"/>
          <w:color w:val="000000"/>
          <w:sz w:val="28"/>
        </w:rPr>
        <w:t xml:space="preserve">
             ұйымдарымен әкімшілік-шаруашылық қызмет бойынша </w:t>
      </w:r>
      <w:r>
        <w:br/>
      </w:r>
      <w:r>
        <w:rPr>
          <w:rFonts w:ascii="Times New Roman"/>
          <w:b w:val="false"/>
          <w:i w:val="false"/>
          <w:color w:val="000000"/>
          <w:sz w:val="28"/>
        </w:rPr>
        <w:t xml:space="preserve">
             ВБТ-мен есептелген шығыстар </w:t>
      </w:r>
      <w:r>
        <w:br/>
      </w:r>
      <w:r>
        <w:rPr>
          <w:rFonts w:ascii="Times New Roman"/>
          <w:b w:val="false"/>
          <w:i w:val="false"/>
          <w:color w:val="000000"/>
          <w:sz w:val="28"/>
        </w:rPr>
        <w:t xml:space="preserve">
2770 2 7 1   Мемлекеттік емес қаржылық емес резидент емес </w:t>
      </w:r>
      <w:r>
        <w:br/>
      </w:r>
      <w:r>
        <w:rPr>
          <w:rFonts w:ascii="Times New Roman"/>
          <w:b w:val="false"/>
          <w:i w:val="false"/>
          <w:color w:val="000000"/>
          <w:sz w:val="28"/>
        </w:rPr>
        <w:t xml:space="preserve">
             ұйымдармен әкімшілік-шаруашылық қызмет бойынша </w:t>
      </w:r>
      <w:r>
        <w:br/>
      </w:r>
      <w:r>
        <w:rPr>
          <w:rFonts w:ascii="Times New Roman"/>
          <w:b w:val="false"/>
          <w:i w:val="false"/>
          <w:color w:val="000000"/>
          <w:sz w:val="28"/>
        </w:rPr>
        <w:t xml:space="preserve">
             теңгемен есептелген шығыстар </w:t>
      </w:r>
      <w:r>
        <w:br/>
      </w:r>
      <w:r>
        <w:rPr>
          <w:rFonts w:ascii="Times New Roman"/>
          <w:b w:val="false"/>
          <w:i w:val="false"/>
          <w:color w:val="000000"/>
          <w:sz w:val="28"/>
        </w:rPr>
        <w:t xml:space="preserve">
2770 2 7 2   Мемлекеттік емес қаржылық емес резидент емес </w:t>
      </w:r>
      <w:r>
        <w:br/>
      </w:r>
      <w:r>
        <w:rPr>
          <w:rFonts w:ascii="Times New Roman"/>
          <w:b w:val="false"/>
          <w:i w:val="false"/>
          <w:color w:val="000000"/>
          <w:sz w:val="28"/>
        </w:rPr>
        <w:t xml:space="preserve">
             ұйымдармен әкімшілік-шаруашылық қызмет бойынша ЕАВ-мен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2770 2 7 3   Мемлекеттік емес қаржылық емес резидент емес </w:t>
      </w:r>
      <w:r>
        <w:br/>
      </w:r>
      <w:r>
        <w:rPr>
          <w:rFonts w:ascii="Times New Roman"/>
          <w:b w:val="false"/>
          <w:i w:val="false"/>
          <w:color w:val="000000"/>
          <w:sz w:val="28"/>
        </w:rPr>
        <w:t xml:space="preserve">
             ұйымдармен әкімшілік-шаруашылық қызмет бойынша ВБТ-мен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2770 2 8 1   Үй шаруашылығына қызмет көрсететін коммерциялық </w:t>
      </w:r>
      <w:r>
        <w:br/>
      </w:r>
      <w:r>
        <w:rPr>
          <w:rFonts w:ascii="Times New Roman"/>
          <w:b w:val="false"/>
          <w:i w:val="false"/>
          <w:color w:val="000000"/>
          <w:sz w:val="28"/>
        </w:rPr>
        <w:t xml:space="preserve">
             емес резидент емес ұйымдармен теңгедегі </w:t>
      </w:r>
      <w:r>
        <w:br/>
      </w:r>
      <w:r>
        <w:rPr>
          <w:rFonts w:ascii="Times New Roman"/>
          <w:b w:val="false"/>
          <w:i w:val="false"/>
          <w:color w:val="000000"/>
          <w:sz w:val="28"/>
        </w:rPr>
        <w:t xml:space="preserve">
             әкімшілік-шаруашылық қызмет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2770 2 8 2   Үй шаруашылығына қызмет көрсететін коммерциялық </w:t>
      </w:r>
      <w:r>
        <w:br/>
      </w:r>
      <w:r>
        <w:rPr>
          <w:rFonts w:ascii="Times New Roman"/>
          <w:b w:val="false"/>
          <w:i w:val="false"/>
          <w:color w:val="000000"/>
          <w:sz w:val="28"/>
        </w:rPr>
        <w:t xml:space="preserve">
             емес резидент емес ұйымдармен ЕАВ-дағы </w:t>
      </w:r>
      <w:r>
        <w:br/>
      </w:r>
      <w:r>
        <w:rPr>
          <w:rFonts w:ascii="Times New Roman"/>
          <w:b w:val="false"/>
          <w:i w:val="false"/>
          <w:color w:val="000000"/>
          <w:sz w:val="28"/>
        </w:rPr>
        <w:t xml:space="preserve">
             әкімшілік-шаруашылық қызмет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2770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ұйымдармен ВБТ-дағы әкімшілік-шаруашылық </w:t>
      </w:r>
      <w:r>
        <w:br/>
      </w:r>
      <w:r>
        <w:rPr>
          <w:rFonts w:ascii="Times New Roman"/>
          <w:b w:val="false"/>
          <w:i w:val="false"/>
          <w:color w:val="000000"/>
          <w:sz w:val="28"/>
        </w:rPr>
        <w:t xml:space="preserve">
             қызмет бойынша есептелген шығыстар </w:t>
      </w:r>
      <w:r>
        <w:br/>
      </w:r>
      <w:r>
        <w:rPr>
          <w:rFonts w:ascii="Times New Roman"/>
          <w:b w:val="false"/>
          <w:i w:val="false"/>
          <w:color w:val="000000"/>
          <w:sz w:val="28"/>
        </w:rPr>
        <w:t xml:space="preserve">
2770 2 9 1   Резидент емес үй шаруашылықтарымен </w:t>
      </w:r>
      <w:r>
        <w:br/>
      </w:r>
      <w:r>
        <w:rPr>
          <w:rFonts w:ascii="Times New Roman"/>
          <w:b w:val="false"/>
          <w:i w:val="false"/>
          <w:color w:val="000000"/>
          <w:sz w:val="28"/>
        </w:rPr>
        <w:t xml:space="preserve">
             әкімшілік-шаруашылық қызмет бойынша теңгемен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2770 2 9 2   Резидент емес үй шаруашылықтарымен </w:t>
      </w:r>
      <w:r>
        <w:br/>
      </w:r>
      <w:r>
        <w:rPr>
          <w:rFonts w:ascii="Times New Roman"/>
          <w:b w:val="false"/>
          <w:i w:val="false"/>
          <w:color w:val="000000"/>
          <w:sz w:val="28"/>
        </w:rPr>
        <w:t xml:space="preserve">
             әкімшілік-шаруашылық қызмет бойынша ЕАВ-мен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2770 2 9 3   Резидент емес үй шаруашылықтарымен </w:t>
      </w:r>
      <w:r>
        <w:br/>
      </w:r>
      <w:r>
        <w:rPr>
          <w:rFonts w:ascii="Times New Roman"/>
          <w:b w:val="false"/>
          <w:i w:val="false"/>
          <w:color w:val="000000"/>
          <w:sz w:val="28"/>
        </w:rPr>
        <w:t xml:space="preserve">
             әкімшілік-шаруашылық қызмет бойынша ВБТ-мен есептелген </w:t>
      </w:r>
      <w:r>
        <w:br/>
      </w:r>
      <w:r>
        <w:rPr>
          <w:rFonts w:ascii="Times New Roman"/>
          <w:b w:val="false"/>
          <w:i w:val="false"/>
          <w:color w:val="000000"/>
          <w:sz w:val="28"/>
        </w:rPr>
        <w:t xml:space="preserve">
             шығыстар </w:t>
      </w:r>
    </w:p>
    <w:p>
      <w:pPr>
        <w:spacing w:after="0"/>
        <w:ind w:left="0"/>
        <w:jc w:val="both"/>
      </w:pPr>
      <w:r>
        <w:rPr>
          <w:rFonts w:ascii="Times New Roman"/>
          <w:b w:val="false"/>
          <w:i w:val="false"/>
          <w:color w:val="000000"/>
          <w:sz w:val="28"/>
        </w:rPr>
        <w:t xml:space="preserve">2790       Алдын ала сыйақы және кіріс </w:t>
      </w:r>
      <w:r>
        <w:br/>
      </w:r>
      <w:r>
        <w:rPr>
          <w:rFonts w:ascii="Times New Roman"/>
          <w:b w:val="false"/>
          <w:i w:val="false"/>
          <w:color w:val="000000"/>
          <w:sz w:val="28"/>
        </w:rPr>
        <w:t xml:space="preserve">
2792 0 0 0  Берілген заемдар бойынша алдын-ала сыйақы </w:t>
      </w:r>
      <w:r>
        <w:br/>
      </w:r>
      <w:r>
        <w:rPr>
          <w:rFonts w:ascii="Times New Roman"/>
          <w:b w:val="false"/>
          <w:i w:val="false"/>
          <w:color w:val="000000"/>
          <w:sz w:val="28"/>
        </w:rPr>
        <w:t xml:space="preserve">
2792 1 1 1   Қазақстан Республикасының Үкіметіне теңгемен берілген </w:t>
      </w:r>
      <w:r>
        <w:br/>
      </w:r>
      <w:r>
        <w:rPr>
          <w:rFonts w:ascii="Times New Roman"/>
          <w:b w:val="false"/>
          <w:i w:val="false"/>
          <w:color w:val="000000"/>
          <w:sz w:val="28"/>
        </w:rPr>
        <w:t xml:space="preserve">
             заемдар бойынша алдын-ала сыйақы </w:t>
      </w:r>
      <w:r>
        <w:br/>
      </w:r>
      <w:r>
        <w:rPr>
          <w:rFonts w:ascii="Times New Roman"/>
          <w:b w:val="false"/>
          <w:i w:val="false"/>
          <w:color w:val="000000"/>
          <w:sz w:val="28"/>
        </w:rPr>
        <w:t xml:space="preserve">
2792 1 1 2   Қазақстан Республикасының Үкіметіне ЕАВ-мен берілген </w:t>
      </w:r>
      <w:r>
        <w:br/>
      </w:r>
      <w:r>
        <w:rPr>
          <w:rFonts w:ascii="Times New Roman"/>
          <w:b w:val="false"/>
          <w:i w:val="false"/>
          <w:color w:val="000000"/>
          <w:sz w:val="28"/>
        </w:rPr>
        <w:t xml:space="preserve">
             заемдар бойынша алдын-ала сыйақы </w:t>
      </w:r>
      <w:r>
        <w:br/>
      </w:r>
      <w:r>
        <w:rPr>
          <w:rFonts w:ascii="Times New Roman"/>
          <w:b w:val="false"/>
          <w:i w:val="false"/>
          <w:color w:val="000000"/>
          <w:sz w:val="28"/>
        </w:rPr>
        <w:t xml:space="preserve">
2792 1 1 3   Қазақстан Республикасының Үкіметіне ВБТ-мен берілген </w:t>
      </w:r>
      <w:r>
        <w:br/>
      </w:r>
      <w:r>
        <w:rPr>
          <w:rFonts w:ascii="Times New Roman"/>
          <w:b w:val="false"/>
          <w:i w:val="false"/>
          <w:color w:val="000000"/>
          <w:sz w:val="28"/>
        </w:rPr>
        <w:t xml:space="preserve">
             заемдар бойынша алдын-ала сыйақы </w:t>
      </w:r>
      <w:r>
        <w:br/>
      </w:r>
      <w:r>
        <w:rPr>
          <w:rFonts w:ascii="Times New Roman"/>
          <w:b w:val="false"/>
          <w:i w:val="false"/>
          <w:color w:val="000000"/>
          <w:sz w:val="28"/>
        </w:rPr>
        <w:t xml:space="preserve">
2792 1 2 1   Қазақстан Республикасының жергілікті өкімет </w:t>
      </w:r>
      <w:r>
        <w:br/>
      </w:r>
      <w:r>
        <w:rPr>
          <w:rFonts w:ascii="Times New Roman"/>
          <w:b w:val="false"/>
          <w:i w:val="false"/>
          <w:color w:val="000000"/>
          <w:sz w:val="28"/>
        </w:rPr>
        <w:t xml:space="preserve">
             органдарына теңгемен берілген заемдар бойынша </w:t>
      </w:r>
      <w:r>
        <w:br/>
      </w:r>
      <w:r>
        <w:rPr>
          <w:rFonts w:ascii="Times New Roman"/>
          <w:b w:val="false"/>
          <w:i w:val="false"/>
          <w:color w:val="000000"/>
          <w:sz w:val="28"/>
        </w:rPr>
        <w:t xml:space="preserve">
             алдын-ала сыйақы </w:t>
      </w:r>
      <w:r>
        <w:br/>
      </w:r>
      <w:r>
        <w:rPr>
          <w:rFonts w:ascii="Times New Roman"/>
          <w:b w:val="false"/>
          <w:i w:val="false"/>
          <w:color w:val="000000"/>
          <w:sz w:val="28"/>
        </w:rPr>
        <w:t xml:space="preserve">
2792 1 2 2   Қазақстан Республикасының жергілікті өкімет </w:t>
      </w:r>
      <w:r>
        <w:br/>
      </w:r>
      <w:r>
        <w:rPr>
          <w:rFonts w:ascii="Times New Roman"/>
          <w:b w:val="false"/>
          <w:i w:val="false"/>
          <w:color w:val="000000"/>
          <w:sz w:val="28"/>
        </w:rPr>
        <w:t xml:space="preserve">
             органдарына ЕАВ-мен берілген заемдар бойынша алдын-ала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2792 1 2 3   Қазақстан Республикасының жергілікті өкімет </w:t>
      </w:r>
      <w:r>
        <w:br/>
      </w:r>
      <w:r>
        <w:rPr>
          <w:rFonts w:ascii="Times New Roman"/>
          <w:b w:val="false"/>
          <w:i w:val="false"/>
          <w:color w:val="000000"/>
          <w:sz w:val="28"/>
        </w:rPr>
        <w:t xml:space="preserve">
             органдарына ВБТ-мен берілген заемдар бойынша алдын-ала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2792 1 4 1   Басқа резидент банктерге теңгемен берілген заемдар </w:t>
      </w:r>
      <w:r>
        <w:br/>
      </w:r>
      <w:r>
        <w:rPr>
          <w:rFonts w:ascii="Times New Roman"/>
          <w:b w:val="false"/>
          <w:i w:val="false"/>
          <w:color w:val="000000"/>
          <w:sz w:val="28"/>
        </w:rPr>
        <w:t xml:space="preserve">
             бойынша алдын-ала сыйақы </w:t>
      </w:r>
      <w:r>
        <w:br/>
      </w:r>
      <w:r>
        <w:rPr>
          <w:rFonts w:ascii="Times New Roman"/>
          <w:b w:val="false"/>
          <w:i w:val="false"/>
          <w:color w:val="000000"/>
          <w:sz w:val="28"/>
        </w:rPr>
        <w:t xml:space="preserve">
2792 1 4 2   Басқа резидент банктерге ЕАВ-мен берілген заемдар </w:t>
      </w:r>
      <w:r>
        <w:br/>
      </w:r>
      <w:r>
        <w:rPr>
          <w:rFonts w:ascii="Times New Roman"/>
          <w:b w:val="false"/>
          <w:i w:val="false"/>
          <w:color w:val="000000"/>
          <w:sz w:val="28"/>
        </w:rPr>
        <w:t xml:space="preserve">
             бойынша алдын-ала сыйақы </w:t>
      </w:r>
      <w:r>
        <w:br/>
      </w:r>
      <w:r>
        <w:rPr>
          <w:rFonts w:ascii="Times New Roman"/>
          <w:b w:val="false"/>
          <w:i w:val="false"/>
          <w:color w:val="000000"/>
          <w:sz w:val="28"/>
        </w:rPr>
        <w:t xml:space="preserve">
2792 1 4 3   Басқа резидент банктерге ВБТ-мен берілген заемдар </w:t>
      </w:r>
      <w:r>
        <w:br/>
      </w:r>
      <w:r>
        <w:rPr>
          <w:rFonts w:ascii="Times New Roman"/>
          <w:b w:val="false"/>
          <w:i w:val="false"/>
          <w:color w:val="000000"/>
          <w:sz w:val="28"/>
        </w:rPr>
        <w:t xml:space="preserve">
             бойынша алдын-ала сыйақы </w:t>
      </w:r>
      <w:r>
        <w:br/>
      </w:r>
      <w:r>
        <w:rPr>
          <w:rFonts w:ascii="Times New Roman"/>
          <w:b w:val="false"/>
          <w:i w:val="false"/>
          <w:color w:val="000000"/>
          <w:sz w:val="28"/>
        </w:rPr>
        <w:t xml:space="preserve">
2792 1 5 1   Банк операцияларының жекелеген түрлерін жүзеге </w:t>
      </w:r>
      <w:r>
        <w:br/>
      </w:r>
      <w:r>
        <w:rPr>
          <w:rFonts w:ascii="Times New Roman"/>
          <w:b w:val="false"/>
          <w:i w:val="false"/>
          <w:color w:val="000000"/>
          <w:sz w:val="28"/>
        </w:rPr>
        <w:t xml:space="preserve">
             асыратын резидент ұйымдарға теңгемен берілген заемдар </w:t>
      </w:r>
      <w:r>
        <w:br/>
      </w:r>
      <w:r>
        <w:rPr>
          <w:rFonts w:ascii="Times New Roman"/>
          <w:b w:val="false"/>
          <w:i w:val="false"/>
          <w:color w:val="000000"/>
          <w:sz w:val="28"/>
        </w:rPr>
        <w:t xml:space="preserve">
             бойынша алдын-ала сыйақы </w:t>
      </w:r>
      <w:r>
        <w:br/>
      </w:r>
      <w:r>
        <w:rPr>
          <w:rFonts w:ascii="Times New Roman"/>
          <w:b w:val="false"/>
          <w:i w:val="false"/>
          <w:color w:val="000000"/>
          <w:sz w:val="28"/>
        </w:rPr>
        <w:t xml:space="preserve">
2792 1 5 2   Банк операцияларының жекелеген түрлерін жүзеге </w:t>
      </w:r>
      <w:r>
        <w:br/>
      </w:r>
      <w:r>
        <w:rPr>
          <w:rFonts w:ascii="Times New Roman"/>
          <w:b w:val="false"/>
          <w:i w:val="false"/>
          <w:color w:val="000000"/>
          <w:sz w:val="28"/>
        </w:rPr>
        <w:t xml:space="preserve">
             асыратын резидент ұйымдарға ЕАВ-мен берілген заемдар </w:t>
      </w:r>
      <w:r>
        <w:br/>
      </w:r>
      <w:r>
        <w:rPr>
          <w:rFonts w:ascii="Times New Roman"/>
          <w:b w:val="false"/>
          <w:i w:val="false"/>
          <w:color w:val="000000"/>
          <w:sz w:val="28"/>
        </w:rPr>
        <w:t xml:space="preserve">
             бойынша алдын-ала сыйақы </w:t>
      </w:r>
      <w:r>
        <w:br/>
      </w:r>
      <w:r>
        <w:rPr>
          <w:rFonts w:ascii="Times New Roman"/>
          <w:b w:val="false"/>
          <w:i w:val="false"/>
          <w:color w:val="000000"/>
          <w:sz w:val="28"/>
        </w:rPr>
        <w:t xml:space="preserve">
2792 1 5 3   Банк операцияларының жекелеген түрлерін жүзеге </w:t>
      </w:r>
      <w:r>
        <w:br/>
      </w:r>
      <w:r>
        <w:rPr>
          <w:rFonts w:ascii="Times New Roman"/>
          <w:b w:val="false"/>
          <w:i w:val="false"/>
          <w:color w:val="000000"/>
          <w:sz w:val="28"/>
        </w:rPr>
        <w:t xml:space="preserve">
             асыратын резидент ұйымдарға ВБТ-мен берілген заемдар </w:t>
      </w:r>
      <w:r>
        <w:br/>
      </w:r>
      <w:r>
        <w:rPr>
          <w:rFonts w:ascii="Times New Roman"/>
          <w:b w:val="false"/>
          <w:i w:val="false"/>
          <w:color w:val="000000"/>
          <w:sz w:val="28"/>
        </w:rPr>
        <w:t xml:space="preserve">
             бойынша алдын-ала сыйақы </w:t>
      </w:r>
      <w:r>
        <w:br/>
      </w:r>
      <w:r>
        <w:rPr>
          <w:rFonts w:ascii="Times New Roman"/>
          <w:b w:val="false"/>
          <w:i w:val="false"/>
          <w:color w:val="000000"/>
          <w:sz w:val="28"/>
        </w:rPr>
        <w:t xml:space="preserve">
2792 1 6 1   Мемлекеттік қаржылық емес резидент ұйымдарға теңгемен </w:t>
      </w:r>
      <w:r>
        <w:br/>
      </w:r>
      <w:r>
        <w:rPr>
          <w:rFonts w:ascii="Times New Roman"/>
          <w:b w:val="false"/>
          <w:i w:val="false"/>
          <w:color w:val="000000"/>
          <w:sz w:val="28"/>
        </w:rPr>
        <w:t xml:space="preserve">
             берілген заемдар бойынша алдын-ала сыйақы </w:t>
      </w:r>
    </w:p>
    <w:p>
      <w:pPr>
        <w:spacing w:after="0"/>
        <w:ind w:left="0"/>
        <w:jc w:val="both"/>
      </w:pPr>
      <w:r>
        <w:rPr>
          <w:rFonts w:ascii="Times New Roman"/>
          <w:b w:val="false"/>
          <w:i w:val="false"/>
          <w:color w:val="000000"/>
          <w:sz w:val="28"/>
        </w:rPr>
        <w:t xml:space="preserve">2792 1 6 2   Мемлекеттік қаржылық емес резидент ұйымдарға ЕАВ-мен </w:t>
      </w:r>
      <w:r>
        <w:br/>
      </w:r>
      <w:r>
        <w:rPr>
          <w:rFonts w:ascii="Times New Roman"/>
          <w:b w:val="false"/>
          <w:i w:val="false"/>
          <w:color w:val="000000"/>
          <w:sz w:val="28"/>
        </w:rPr>
        <w:t xml:space="preserve">
             берілген заемдар бойынша алдын-ала сыйақы </w:t>
      </w:r>
    </w:p>
    <w:p>
      <w:pPr>
        <w:spacing w:after="0"/>
        <w:ind w:left="0"/>
        <w:jc w:val="both"/>
      </w:pPr>
      <w:r>
        <w:rPr>
          <w:rFonts w:ascii="Times New Roman"/>
          <w:b w:val="false"/>
          <w:i w:val="false"/>
          <w:color w:val="000000"/>
          <w:sz w:val="28"/>
        </w:rPr>
        <w:t xml:space="preserve">2792 1 6 3   Мемлекеттік қаржылық емес резидент ұйымдарға ВБТ-мен </w:t>
      </w:r>
      <w:r>
        <w:br/>
      </w:r>
      <w:r>
        <w:rPr>
          <w:rFonts w:ascii="Times New Roman"/>
          <w:b w:val="false"/>
          <w:i w:val="false"/>
          <w:color w:val="000000"/>
          <w:sz w:val="28"/>
        </w:rPr>
        <w:t xml:space="preserve">
             берілген заемдар бойынша алдын-ала сыйақы </w:t>
      </w:r>
    </w:p>
    <w:p>
      <w:pPr>
        <w:spacing w:after="0"/>
        <w:ind w:left="0"/>
        <w:jc w:val="both"/>
      </w:pPr>
      <w:r>
        <w:rPr>
          <w:rFonts w:ascii="Times New Roman"/>
          <w:b w:val="false"/>
          <w:i w:val="false"/>
          <w:color w:val="000000"/>
          <w:sz w:val="28"/>
        </w:rPr>
        <w:t xml:space="preserve">2792 1 7 1   Мемлекеттік емес қаржылық емес резидент ұйымдарға </w:t>
      </w:r>
      <w:r>
        <w:br/>
      </w:r>
      <w:r>
        <w:rPr>
          <w:rFonts w:ascii="Times New Roman"/>
          <w:b w:val="false"/>
          <w:i w:val="false"/>
          <w:color w:val="000000"/>
          <w:sz w:val="28"/>
        </w:rPr>
        <w:t xml:space="preserve">
             теңгемен берілген заемдар бойынша алдын-ала сыйақы </w:t>
      </w:r>
    </w:p>
    <w:p>
      <w:pPr>
        <w:spacing w:after="0"/>
        <w:ind w:left="0"/>
        <w:jc w:val="both"/>
      </w:pPr>
      <w:r>
        <w:rPr>
          <w:rFonts w:ascii="Times New Roman"/>
          <w:b w:val="false"/>
          <w:i w:val="false"/>
          <w:color w:val="000000"/>
          <w:sz w:val="28"/>
        </w:rPr>
        <w:t xml:space="preserve">2792 1 7 2   Мемлекеттік емес қаржылық емес резидент ұйымдарға </w:t>
      </w:r>
      <w:r>
        <w:br/>
      </w:r>
      <w:r>
        <w:rPr>
          <w:rFonts w:ascii="Times New Roman"/>
          <w:b w:val="false"/>
          <w:i w:val="false"/>
          <w:color w:val="000000"/>
          <w:sz w:val="28"/>
        </w:rPr>
        <w:t xml:space="preserve">
             ЕАВ-мен берілген заемдар бойынша алдын-ала сыйақы </w:t>
      </w:r>
    </w:p>
    <w:p>
      <w:pPr>
        <w:spacing w:after="0"/>
        <w:ind w:left="0"/>
        <w:jc w:val="both"/>
      </w:pPr>
      <w:r>
        <w:rPr>
          <w:rFonts w:ascii="Times New Roman"/>
          <w:b w:val="false"/>
          <w:i w:val="false"/>
          <w:color w:val="000000"/>
          <w:sz w:val="28"/>
        </w:rPr>
        <w:t xml:space="preserve">2792 1 7 3   Мемлекеттік емес қаржылық емес резидент ұйымдарға </w:t>
      </w:r>
      <w:r>
        <w:br/>
      </w:r>
      <w:r>
        <w:rPr>
          <w:rFonts w:ascii="Times New Roman"/>
          <w:b w:val="false"/>
          <w:i w:val="false"/>
          <w:color w:val="000000"/>
          <w:sz w:val="28"/>
        </w:rPr>
        <w:t xml:space="preserve">
             ВБТ-мен берілген заемдар бойынша алдын-ала сыйақы </w:t>
      </w:r>
    </w:p>
    <w:p>
      <w:pPr>
        <w:spacing w:after="0"/>
        <w:ind w:left="0"/>
        <w:jc w:val="both"/>
      </w:pPr>
      <w:r>
        <w:rPr>
          <w:rFonts w:ascii="Times New Roman"/>
          <w:b w:val="false"/>
          <w:i w:val="false"/>
          <w:color w:val="000000"/>
          <w:sz w:val="28"/>
        </w:rPr>
        <w:t xml:space="preserve">2792 1 8 1   Коммерциялық емес резидент ұйымдарға теңгемен берілген </w:t>
      </w:r>
      <w:r>
        <w:br/>
      </w:r>
      <w:r>
        <w:rPr>
          <w:rFonts w:ascii="Times New Roman"/>
          <w:b w:val="false"/>
          <w:i w:val="false"/>
          <w:color w:val="000000"/>
          <w:sz w:val="28"/>
        </w:rPr>
        <w:t xml:space="preserve">
             заемдар бойынша алдын-ала сыйақы </w:t>
      </w:r>
      <w:r>
        <w:br/>
      </w:r>
      <w:r>
        <w:rPr>
          <w:rFonts w:ascii="Times New Roman"/>
          <w:b w:val="false"/>
          <w:i w:val="false"/>
          <w:color w:val="000000"/>
          <w:sz w:val="28"/>
        </w:rPr>
        <w:t xml:space="preserve">
2792 1 8 2   Коммерциялық емес резидент ұйымдарға ЕАВ-мен берілген </w:t>
      </w:r>
      <w:r>
        <w:br/>
      </w:r>
      <w:r>
        <w:rPr>
          <w:rFonts w:ascii="Times New Roman"/>
          <w:b w:val="false"/>
          <w:i w:val="false"/>
          <w:color w:val="000000"/>
          <w:sz w:val="28"/>
        </w:rPr>
        <w:t xml:space="preserve">
             заемдар бойынша алдын-ала сыйақы </w:t>
      </w:r>
      <w:r>
        <w:br/>
      </w:r>
      <w:r>
        <w:rPr>
          <w:rFonts w:ascii="Times New Roman"/>
          <w:b w:val="false"/>
          <w:i w:val="false"/>
          <w:color w:val="000000"/>
          <w:sz w:val="28"/>
        </w:rPr>
        <w:t xml:space="preserve">
2792 1 8 3   Коммерциялық емес резидент ұйымдарға ВБТ-мен берілген </w:t>
      </w:r>
      <w:r>
        <w:br/>
      </w:r>
      <w:r>
        <w:rPr>
          <w:rFonts w:ascii="Times New Roman"/>
          <w:b w:val="false"/>
          <w:i w:val="false"/>
          <w:color w:val="000000"/>
          <w:sz w:val="28"/>
        </w:rPr>
        <w:t xml:space="preserve">
             заемдар бойынша алдын-ала сыйақы </w:t>
      </w:r>
      <w:r>
        <w:br/>
      </w:r>
      <w:r>
        <w:rPr>
          <w:rFonts w:ascii="Times New Roman"/>
          <w:b w:val="false"/>
          <w:i w:val="false"/>
          <w:color w:val="000000"/>
          <w:sz w:val="28"/>
        </w:rPr>
        <w:t xml:space="preserve">
2792 1 9 1   Резиденттерге үй шаруашылығына теңгемен берілген </w:t>
      </w:r>
      <w:r>
        <w:br/>
      </w:r>
      <w:r>
        <w:rPr>
          <w:rFonts w:ascii="Times New Roman"/>
          <w:b w:val="false"/>
          <w:i w:val="false"/>
          <w:color w:val="000000"/>
          <w:sz w:val="28"/>
        </w:rPr>
        <w:t xml:space="preserve">
             заемдар бойынша алдын-ала сыйақы </w:t>
      </w:r>
      <w:r>
        <w:br/>
      </w:r>
      <w:r>
        <w:rPr>
          <w:rFonts w:ascii="Times New Roman"/>
          <w:b w:val="false"/>
          <w:i w:val="false"/>
          <w:color w:val="000000"/>
          <w:sz w:val="28"/>
        </w:rPr>
        <w:t xml:space="preserve">
2792 1 9 2   Резиденттерге үй шаруашылығына ЕАВ-мен берілген </w:t>
      </w:r>
      <w:r>
        <w:br/>
      </w:r>
      <w:r>
        <w:rPr>
          <w:rFonts w:ascii="Times New Roman"/>
          <w:b w:val="false"/>
          <w:i w:val="false"/>
          <w:color w:val="000000"/>
          <w:sz w:val="28"/>
        </w:rPr>
        <w:t xml:space="preserve">
             заемдар бойынша алдын-ала сыйақы </w:t>
      </w:r>
      <w:r>
        <w:br/>
      </w:r>
      <w:r>
        <w:rPr>
          <w:rFonts w:ascii="Times New Roman"/>
          <w:b w:val="false"/>
          <w:i w:val="false"/>
          <w:color w:val="000000"/>
          <w:sz w:val="28"/>
        </w:rPr>
        <w:t xml:space="preserve">
2792 1 9 3   Резиденттерге үй шаруашылығына ВБТ-мен берілген </w:t>
      </w:r>
      <w:r>
        <w:br/>
      </w:r>
      <w:r>
        <w:rPr>
          <w:rFonts w:ascii="Times New Roman"/>
          <w:b w:val="false"/>
          <w:i w:val="false"/>
          <w:color w:val="000000"/>
          <w:sz w:val="28"/>
        </w:rPr>
        <w:t xml:space="preserve">
             заемдар бойынша алдын-ала сыйақы </w:t>
      </w:r>
      <w:r>
        <w:br/>
      </w:r>
      <w:r>
        <w:rPr>
          <w:rFonts w:ascii="Times New Roman"/>
          <w:b w:val="false"/>
          <w:i w:val="false"/>
          <w:color w:val="000000"/>
          <w:sz w:val="28"/>
        </w:rPr>
        <w:t xml:space="preserve">
2792 2 1 1   Шетел мемлекетінің үкіметіне теңгемен берілген заемдар </w:t>
      </w:r>
      <w:r>
        <w:br/>
      </w:r>
      <w:r>
        <w:rPr>
          <w:rFonts w:ascii="Times New Roman"/>
          <w:b w:val="false"/>
          <w:i w:val="false"/>
          <w:color w:val="000000"/>
          <w:sz w:val="28"/>
        </w:rPr>
        <w:t xml:space="preserve">
             бойынша алдын-ала сыйақы </w:t>
      </w:r>
      <w:r>
        <w:br/>
      </w:r>
      <w:r>
        <w:rPr>
          <w:rFonts w:ascii="Times New Roman"/>
          <w:b w:val="false"/>
          <w:i w:val="false"/>
          <w:color w:val="000000"/>
          <w:sz w:val="28"/>
        </w:rPr>
        <w:t xml:space="preserve">
2792 2 1 2   Шетел мемлекетінің үкіметіне ЕАВ-мен берілген заемдар </w:t>
      </w:r>
      <w:r>
        <w:br/>
      </w:r>
      <w:r>
        <w:rPr>
          <w:rFonts w:ascii="Times New Roman"/>
          <w:b w:val="false"/>
          <w:i w:val="false"/>
          <w:color w:val="000000"/>
          <w:sz w:val="28"/>
        </w:rPr>
        <w:t xml:space="preserve">
             бойынша алдын-ала сыйақы </w:t>
      </w:r>
      <w:r>
        <w:br/>
      </w:r>
      <w:r>
        <w:rPr>
          <w:rFonts w:ascii="Times New Roman"/>
          <w:b w:val="false"/>
          <w:i w:val="false"/>
          <w:color w:val="000000"/>
          <w:sz w:val="28"/>
        </w:rPr>
        <w:t xml:space="preserve">
2792 2 1 3   Шетел мемлекетінің үкіметіне ВБТ-мен берілген заемдар </w:t>
      </w:r>
      <w:r>
        <w:br/>
      </w:r>
      <w:r>
        <w:rPr>
          <w:rFonts w:ascii="Times New Roman"/>
          <w:b w:val="false"/>
          <w:i w:val="false"/>
          <w:color w:val="000000"/>
          <w:sz w:val="28"/>
        </w:rPr>
        <w:t xml:space="preserve">
             бойынша алдын-ала сыйақы </w:t>
      </w:r>
      <w:r>
        <w:br/>
      </w:r>
      <w:r>
        <w:rPr>
          <w:rFonts w:ascii="Times New Roman"/>
          <w:b w:val="false"/>
          <w:i w:val="false"/>
          <w:color w:val="000000"/>
          <w:sz w:val="28"/>
        </w:rPr>
        <w:t xml:space="preserve">
2792 2 2 1   Шетелдік мемлекеттің жергілікті өкімет органдарына </w:t>
      </w:r>
      <w:r>
        <w:br/>
      </w:r>
      <w:r>
        <w:rPr>
          <w:rFonts w:ascii="Times New Roman"/>
          <w:b w:val="false"/>
          <w:i w:val="false"/>
          <w:color w:val="000000"/>
          <w:sz w:val="28"/>
        </w:rPr>
        <w:t xml:space="preserve">
             теңгемен берілген заемдар бойынша алдын-ала сыйақы </w:t>
      </w:r>
    </w:p>
    <w:p>
      <w:pPr>
        <w:spacing w:after="0"/>
        <w:ind w:left="0"/>
        <w:jc w:val="both"/>
      </w:pPr>
      <w:r>
        <w:rPr>
          <w:rFonts w:ascii="Times New Roman"/>
          <w:b w:val="false"/>
          <w:i w:val="false"/>
          <w:color w:val="000000"/>
          <w:sz w:val="28"/>
        </w:rPr>
        <w:t xml:space="preserve">2792 2 2 2   Шетелдік мемлекеттің жергілікті өкімет органдарына </w:t>
      </w:r>
      <w:r>
        <w:br/>
      </w:r>
      <w:r>
        <w:rPr>
          <w:rFonts w:ascii="Times New Roman"/>
          <w:b w:val="false"/>
          <w:i w:val="false"/>
          <w:color w:val="000000"/>
          <w:sz w:val="28"/>
        </w:rPr>
        <w:t xml:space="preserve">
             ЕАВ-мен берілген заемдар бойынша алдын-ала сыйақы </w:t>
      </w:r>
    </w:p>
    <w:p>
      <w:pPr>
        <w:spacing w:after="0"/>
        <w:ind w:left="0"/>
        <w:jc w:val="both"/>
      </w:pPr>
      <w:r>
        <w:rPr>
          <w:rFonts w:ascii="Times New Roman"/>
          <w:b w:val="false"/>
          <w:i w:val="false"/>
          <w:color w:val="000000"/>
          <w:sz w:val="28"/>
        </w:rPr>
        <w:t xml:space="preserve">2792 2 2 3   Шетелдік мемлекеттің жергілікті өкімет органдарына </w:t>
      </w:r>
      <w:r>
        <w:br/>
      </w:r>
      <w:r>
        <w:rPr>
          <w:rFonts w:ascii="Times New Roman"/>
          <w:b w:val="false"/>
          <w:i w:val="false"/>
          <w:color w:val="000000"/>
          <w:sz w:val="28"/>
        </w:rPr>
        <w:t xml:space="preserve">
             ВБТ-мен берілген заемдар бойынша алдын-ала сыйақы </w:t>
      </w:r>
    </w:p>
    <w:p>
      <w:pPr>
        <w:spacing w:after="0"/>
        <w:ind w:left="0"/>
        <w:jc w:val="both"/>
      </w:pPr>
      <w:r>
        <w:rPr>
          <w:rFonts w:ascii="Times New Roman"/>
          <w:b w:val="false"/>
          <w:i w:val="false"/>
          <w:color w:val="000000"/>
          <w:sz w:val="28"/>
        </w:rPr>
        <w:t xml:space="preserve">2792 2 4 1   Резидент емес банктерге теңгемен берілген заемдар </w:t>
      </w:r>
      <w:r>
        <w:br/>
      </w:r>
      <w:r>
        <w:rPr>
          <w:rFonts w:ascii="Times New Roman"/>
          <w:b w:val="false"/>
          <w:i w:val="false"/>
          <w:color w:val="000000"/>
          <w:sz w:val="28"/>
        </w:rPr>
        <w:t xml:space="preserve">
             бойынша алдын-ала сыйақы </w:t>
      </w:r>
      <w:r>
        <w:br/>
      </w:r>
      <w:r>
        <w:rPr>
          <w:rFonts w:ascii="Times New Roman"/>
          <w:b w:val="false"/>
          <w:i w:val="false"/>
          <w:color w:val="000000"/>
          <w:sz w:val="28"/>
        </w:rPr>
        <w:t xml:space="preserve">
2792 2 4 2   Резидент емес банктерге ЕАВ-мен берілген заемдар </w:t>
      </w:r>
      <w:r>
        <w:br/>
      </w:r>
      <w:r>
        <w:rPr>
          <w:rFonts w:ascii="Times New Roman"/>
          <w:b w:val="false"/>
          <w:i w:val="false"/>
          <w:color w:val="000000"/>
          <w:sz w:val="28"/>
        </w:rPr>
        <w:t xml:space="preserve">
             бойынша алдын-ала сыйақы </w:t>
      </w:r>
      <w:r>
        <w:br/>
      </w:r>
      <w:r>
        <w:rPr>
          <w:rFonts w:ascii="Times New Roman"/>
          <w:b w:val="false"/>
          <w:i w:val="false"/>
          <w:color w:val="000000"/>
          <w:sz w:val="28"/>
        </w:rPr>
        <w:t xml:space="preserve">
2792 2 4 3   Резидент емес банктерге ВБТ-мен берілген заемдар </w:t>
      </w:r>
      <w:r>
        <w:br/>
      </w:r>
      <w:r>
        <w:rPr>
          <w:rFonts w:ascii="Times New Roman"/>
          <w:b w:val="false"/>
          <w:i w:val="false"/>
          <w:color w:val="000000"/>
          <w:sz w:val="28"/>
        </w:rPr>
        <w:t xml:space="preserve">
             бойынша алдын-ала сыйақы </w:t>
      </w:r>
      <w:r>
        <w:br/>
      </w:r>
      <w:r>
        <w:rPr>
          <w:rFonts w:ascii="Times New Roman"/>
          <w:b w:val="false"/>
          <w:i w:val="false"/>
          <w:color w:val="000000"/>
          <w:sz w:val="28"/>
        </w:rPr>
        <w:t xml:space="preserve">
2792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теңгемен берілген </w:t>
      </w:r>
      <w:r>
        <w:br/>
      </w:r>
      <w:r>
        <w:rPr>
          <w:rFonts w:ascii="Times New Roman"/>
          <w:b w:val="false"/>
          <w:i w:val="false"/>
          <w:color w:val="000000"/>
          <w:sz w:val="28"/>
        </w:rPr>
        <w:t xml:space="preserve">
             заемдар бойынша алдын-ала сыйақы </w:t>
      </w:r>
      <w:r>
        <w:br/>
      </w:r>
      <w:r>
        <w:rPr>
          <w:rFonts w:ascii="Times New Roman"/>
          <w:b w:val="false"/>
          <w:i w:val="false"/>
          <w:color w:val="000000"/>
          <w:sz w:val="28"/>
        </w:rPr>
        <w:t xml:space="preserve">
2792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ЕАВ-мен берілген </w:t>
      </w:r>
      <w:r>
        <w:br/>
      </w:r>
      <w:r>
        <w:rPr>
          <w:rFonts w:ascii="Times New Roman"/>
          <w:b w:val="false"/>
          <w:i w:val="false"/>
          <w:color w:val="000000"/>
          <w:sz w:val="28"/>
        </w:rPr>
        <w:t xml:space="preserve">
             заемдар бойынша алдын-ала сыйақы </w:t>
      </w:r>
      <w:r>
        <w:br/>
      </w:r>
      <w:r>
        <w:rPr>
          <w:rFonts w:ascii="Times New Roman"/>
          <w:b w:val="false"/>
          <w:i w:val="false"/>
          <w:color w:val="000000"/>
          <w:sz w:val="28"/>
        </w:rPr>
        <w:t xml:space="preserve">
2792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ВБТ-мен берілген </w:t>
      </w:r>
      <w:r>
        <w:br/>
      </w:r>
      <w:r>
        <w:rPr>
          <w:rFonts w:ascii="Times New Roman"/>
          <w:b w:val="false"/>
          <w:i w:val="false"/>
          <w:color w:val="000000"/>
          <w:sz w:val="28"/>
        </w:rPr>
        <w:t xml:space="preserve">
             заемдар бойынша алдын-ала сыйақы </w:t>
      </w:r>
      <w:r>
        <w:br/>
      </w:r>
      <w:r>
        <w:rPr>
          <w:rFonts w:ascii="Times New Roman"/>
          <w:b w:val="false"/>
          <w:i w:val="false"/>
          <w:color w:val="000000"/>
          <w:sz w:val="28"/>
        </w:rPr>
        <w:t xml:space="preserve">
2792 2 6 1   Шетелдік мемлекеттің мемлекеттік қаржылық емес </w:t>
      </w:r>
      <w:r>
        <w:br/>
      </w:r>
      <w:r>
        <w:rPr>
          <w:rFonts w:ascii="Times New Roman"/>
          <w:b w:val="false"/>
          <w:i w:val="false"/>
          <w:color w:val="000000"/>
          <w:sz w:val="28"/>
        </w:rPr>
        <w:t xml:space="preserve">
             ұйымдарға теңгемен берілген заемдар бойынша алдын-ала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2792 2 6 2   Шетелдік мемлекеттің мемлекеттік қаржылық емес </w:t>
      </w:r>
      <w:r>
        <w:br/>
      </w:r>
      <w:r>
        <w:rPr>
          <w:rFonts w:ascii="Times New Roman"/>
          <w:b w:val="false"/>
          <w:i w:val="false"/>
          <w:color w:val="000000"/>
          <w:sz w:val="28"/>
        </w:rPr>
        <w:t xml:space="preserve">
             ұйымдарға ЕАВ-мен берілген заемдар бойынша алдын-ала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2792 2 6 3   Шетелдік мемлекеттің мемлекеттік қаржылық емес </w:t>
      </w:r>
      <w:r>
        <w:br/>
      </w:r>
      <w:r>
        <w:rPr>
          <w:rFonts w:ascii="Times New Roman"/>
          <w:b w:val="false"/>
          <w:i w:val="false"/>
          <w:color w:val="000000"/>
          <w:sz w:val="28"/>
        </w:rPr>
        <w:t xml:space="preserve">
             ұйымдарға ВБТ-мен берілген заемдар бойынша алдын-ала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2792 2 7 1   Шетелдік мемлекеттің мемлекеттік емес қаржылық емес </w:t>
      </w:r>
      <w:r>
        <w:br/>
      </w:r>
      <w:r>
        <w:rPr>
          <w:rFonts w:ascii="Times New Roman"/>
          <w:b w:val="false"/>
          <w:i w:val="false"/>
          <w:color w:val="000000"/>
          <w:sz w:val="28"/>
        </w:rPr>
        <w:t xml:space="preserve">
             ұйымдарға теңгемен берілген заемдар бойынша алдын-ала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2792 2 7 2   Шетелдік мемлекеттің мемлекеттік емес қаржылық емес </w:t>
      </w:r>
      <w:r>
        <w:br/>
      </w:r>
      <w:r>
        <w:rPr>
          <w:rFonts w:ascii="Times New Roman"/>
          <w:b w:val="false"/>
          <w:i w:val="false"/>
          <w:color w:val="000000"/>
          <w:sz w:val="28"/>
        </w:rPr>
        <w:t xml:space="preserve">
             ұйымдарға ЕАВ-мен берілген заемдар бойынша алдын-ала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2792 2 7 3   Шетелдік мемлекеттің мемлекеттік емес қаржылық емес </w:t>
      </w:r>
      <w:r>
        <w:br/>
      </w:r>
      <w:r>
        <w:rPr>
          <w:rFonts w:ascii="Times New Roman"/>
          <w:b w:val="false"/>
          <w:i w:val="false"/>
          <w:color w:val="000000"/>
          <w:sz w:val="28"/>
        </w:rPr>
        <w:t xml:space="preserve">
             ұйымдарға ВБТ-мен берілген заемдар бойынша алдын-ала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2792 2 8 1   Коммерциялық емес резидент емес ұйымдарға теңгемен </w:t>
      </w:r>
      <w:r>
        <w:br/>
      </w:r>
      <w:r>
        <w:rPr>
          <w:rFonts w:ascii="Times New Roman"/>
          <w:b w:val="false"/>
          <w:i w:val="false"/>
          <w:color w:val="000000"/>
          <w:sz w:val="28"/>
        </w:rPr>
        <w:t xml:space="preserve">
             берілген заемдар бойынша алдын-ала сыйақы </w:t>
      </w:r>
      <w:r>
        <w:br/>
      </w:r>
      <w:r>
        <w:rPr>
          <w:rFonts w:ascii="Times New Roman"/>
          <w:b w:val="false"/>
          <w:i w:val="false"/>
          <w:color w:val="000000"/>
          <w:sz w:val="28"/>
        </w:rPr>
        <w:t xml:space="preserve">
2792 2 8 2   Коммерциялық емес резидент емес ұйымдарға ЕАВ-мен </w:t>
      </w:r>
      <w:r>
        <w:br/>
      </w:r>
      <w:r>
        <w:rPr>
          <w:rFonts w:ascii="Times New Roman"/>
          <w:b w:val="false"/>
          <w:i w:val="false"/>
          <w:color w:val="000000"/>
          <w:sz w:val="28"/>
        </w:rPr>
        <w:t xml:space="preserve">
             берілген заемдар бойынша алдын-ала сыйақы </w:t>
      </w:r>
      <w:r>
        <w:br/>
      </w:r>
      <w:r>
        <w:rPr>
          <w:rFonts w:ascii="Times New Roman"/>
          <w:b w:val="false"/>
          <w:i w:val="false"/>
          <w:color w:val="000000"/>
          <w:sz w:val="28"/>
        </w:rPr>
        <w:t xml:space="preserve">
2792 2 8 3   Коммерциялық емес резидент емес ұйымдарға ВБТ-мен </w:t>
      </w:r>
      <w:r>
        <w:br/>
      </w:r>
      <w:r>
        <w:rPr>
          <w:rFonts w:ascii="Times New Roman"/>
          <w:b w:val="false"/>
          <w:i w:val="false"/>
          <w:color w:val="000000"/>
          <w:sz w:val="28"/>
        </w:rPr>
        <w:t xml:space="preserve">
             берілген заемдар бойынша алдын-ала сыйақы </w:t>
      </w:r>
      <w:r>
        <w:br/>
      </w:r>
      <w:r>
        <w:rPr>
          <w:rFonts w:ascii="Times New Roman"/>
          <w:b w:val="false"/>
          <w:i w:val="false"/>
          <w:color w:val="000000"/>
          <w:sz w:val="28"/>
        </w:rPr>
        <w:t xml:space="preserve">
2792 2 9 1   Резидент еместерге үй шаруашылығына теңгемен берілген </w:t>
      </w:r>
      <w:r>
        <w:br/>
      </w:r>
      <w:r>
        <w:rPr>
          <w:rFonts w:ascii="Times New Roman"/>
          <w:b w:val="false"/>
          <w:i w:val="false"/>
          <w:color w:val="000000"/>
          <w:sz w:val="28"/>
        </w:rPr>
        <w:t xml:space="preserve">
             заемдар бойынша алдын-ала сыйақы </w:t>
      </w:r>
      <w:r>
        <w:br/>
      </w:r>
      <w:r>
        <w:rPr>
          <w:rFonts w:ascii="Times New Roman"/>
          <w:b w:val="false"/>
          <w:i w:val="false"/>
          <w:color w:val="000000"/>
          <w:sz w:val="28"/>
        </w:rPr>
        <w:t xml:space="preserve">
2792 2 9 2   Резидент еместерге үй шаруашылығына ЕАВ-мен берілген </w:t>
      </w:r>
      <w:r>
        <w:br/>
      </w:r>
      <w:r>
        <w:rPr>
          <w:rFonts w:ascii="Times New Roman"/>
          <w:b w:val="false"/>
          <w:i w:val="false"/>
          <w:color w:val="000000"/>
          <w:sz w:val="28"/>
        </w:rPr>
        <w:t xml:space="preserve">
             заемдар бойынша алдын-ала сыйақы </w:t>
      </w:r>
      <w:r>
        <w:br/>
      </w:r>
      <w:r>
        <w:rPr>
          <w:rFonts w:ascii="Times New Roman"/>
          <w:b w:val="false"/>
          <w:i w:val="false"/>
          <w:color w:val="000000"/>
          <w:sz w:val="28"/>
        </w:rPr>
        <w:t xml:space="preserve">
2792 2 9 3   Резидент еместерге үй шаруашылығына ВБТ-мен берілген </w:t>
      </w:r>
      <w:r>
        <w:br/>
      </w:r>
      <w:r>
        <w:rPr>
          <w:rFonts w:ascii="Times New Roman"/>
          <w:b w:val="false"/>
          <w:i w:val="false"/>
          <w:color w:val="000000"/>
          <w:sz w:val="28"/>
        </w:rPr>
        <w:t xml:space="preserve">
             заемдар бойынша алдын-ала сыйақы </w:t>
      </w:r>
      <w:r>
        <w:br/>
      </w:r>
      <w:r>
        <w:rPr>
          <w:rFonts w:ascii="Times New Roman"/>
          <w:b w:val="false"/>
          <w:i w:val="false"/>
          <w:color w:val="000000"/>
          <w:sz w:val="28"/>
        </w:rPr>
        <w:t xml:space="preserve">
2793 0 0 0  Орналастырылған салымдар бойынша алдын-ала сыйақы </w:t>
      </w:r>
      <w:r>
        <w:br/>
      </w:r>
      <w:r>
        <w:rPr>
          <w:rFonts w:ascii="Times New Roman"/>
          <w:b w:val="false"/>
          <w:i w:val="false"/>
          <w:color w:val="000000"/>
          <w:sz w:val="28"/>
        </w:rPr>
        <w:t xml:space="preserve">
2793 1 3 1   Қазақстан Республикасының Ұлттық Банкінде </w:t>
      </w:r>
      <w:r>
        <w:br/>
      </w:r>
      <w:r>
        <w:rPr>
          <w:rFonts w:ascii="Times New Roman"/>
          <w:b w:val="false"/>
          <w:i w:val="false"/>
          <w:color w:val="000000"/>
          <w:sz w:val="28"/>
        </w:rPr>
        <w:t xml:space="preserve">
             орналастырылған салымдар бойынша теңгемен алдын-ала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2793 1 3 2   Қазақстан Республикасының Ұлттық Банкінде </w:t>
      </w:r>
      <w:r>
        <w:br/>
      </w:r>
      <w:r>
        <w:rPr>
          <w:rFonts w:ascii="Times New Roman"/>
          <w:b w:val="false"/>
          <w:i w:val="false"/>
          <w:color w:val="000000"/>
          <w:sz w:val="28"/>
        </w:rPr>
        <w:t xml:space="preserve">
             орналастырылған салымдар бойынша ЕАВ-мен алдын-ала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2793 1 3 3   Қазақстан Республикасының Ұлттық Банкінде </w:t>
      </w:r>
      <w:r>
        <w:br/>
      </w:r>
      <w:r>
        <w:rPr>
          <w:rFonts w:ascii="Times New Roman"/>
          <w:b w:val="false"/>
          <w:i w:val="false"/>
          <w:color w:val="000000"/>
          <w:sz w:val="28"/>
        </w:rPr>
        <w:t xml:space="preserve">
             орналастырылған салымдар бойынша ВБТ-мен алдын-ала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2793 1 4 1   Резидент банктерге орналастырылған салымдар бойынша </w:t>
      </w:r>
      <w:r>
        <w:br/>
      </w:r>
      <w:r>
        <w:rPr>
          <w:rFonts w:ascii="Times New Roman"/>
          <w:b w:val="false"/>
          <w:i w:val="false"/>
          <w:color w:val="000000"/>
          <w:sz w:val="28"/>
        </w:rPr>
        <w:t xml:space="preserve">
             теңгемен алдын-ала сыйақы </w:t>
      </w:r>
      <w:r>
        <w:br/>
      </w:r>
      <w:r>
        <w:rPr>
          <w:rFonts w:ascii="Times New Roman"/>
          <w:b w:val="false"/>
          <w:i w:val="false"/>
          <w:color w:val="000000"/>
          <w:sz w:val="28"/>
        </w:rPr>
        <w:t xml:space="preserve">
2793 1 4 2   Резидент банктерге орналастырылған салымдар бойынша </w:t>
      </w:r>
      <w:r>
        <w:br/>
      </w:r>
      <w:r>
        <w:rPr>
          <w:rFonts w:ascii="Times New Roman"/>
          <w:b w:val="false"/>
          <w:i w:val="false"/>
          <w:color w:val="000000"/>
          <w:sz w:val="28"/>
        </w:rPr>
        <w:t xml:space="preserve">
             ЕАВ-мен алдын-ала сыйақы </w:t>
      </w:r>
      <w:r>
        <w:br/>
      </w:r>
      <w:r>
        <w:rPr>
          <w:rFonts w:ascii="Times New Roman"/>
          <w:b w:val="false"/>
          <w:i w:val="false"/>
          <w:color w:val="000000"/>
          <w:sz w:val="28"/>
        </w:rPr>
        <w:t xml:space="preserve">
2793 1 4 3   Резидент банктерге орналастырылған салымдар бойынша </w:t>
      </w:r>
      <w:r>
        <w:br/>
      </w:r>
      <w:r>
        <w:rPr>
          <w:rFonts w:ascii="Times New Roman"/>
          <w:b w:val="false"/>
          <w:i w:val="false"/>
          <w:color w:val="000000"/>
          <w:sz w:val="28"/>
        </w:rPr>
        <w:t xml:space="preserve">
             ВБТ-мен алдын-ала сыйақы </w:t>
      </w:r>
      <w:r>
        <w:br/>
      </w:r>
      <w:r>
        <w:rPr>
          <w:rFonts w:ascii="Times New Roman"/>
          <w:b w:val="false"/>
          <w:i w:val="false"/>
          <w:color w:val="000000"/>
          <w:sz w:val="28"/>
        </w:rPr>
        <w:t xml:space="preserve">
2793 1 5 1   Банк операцияларының жекелеген түрлерін жүзеге </w:t>
      </w:r>
      <w:r>
        <w:br/>
      </w:r>
      <w:r>
        <w:rPr>
          <w:rFonts w:ascii="Times New Roman"/>
          <w:b w:val="false"/>
          <w:i w:val="false"/>
          <w:color w:val="000000"/>
          <w:sz w:val="28"/>
        </w:rPr>
        <w:t xml:space="preserve">
             асыратын резидент ұйымдарда орналастырылған салымдар </w:t>
      </w:r>
      <w:r>
        <w:br/>
      </w:r>
      <w:r>
        <w:rPr>
          <w:rFonts w:ascii="Times New Roman"/>
          <w:b w:val="false"/>
          <w:i w:val="false"/>
          <w:color w:val="000000"/>
          <w:sz w:val="28"/>
        </w:rPr>
        <w:t xml:space="preserve">
             бойынша теңгемен алдын-ала сыйақы </w:t>
      </w:r>
      <w:r>
        <w:br/>
      </w:r>
      <w:r>
        <w:rPr>
          <w:rFonts w:ascii="Times New Roman"/>
          <w:b w:val="false"/>
          <w:i w:val="false"/>
          <w:color w:val="000000"/>
          <w:sz w:val="28"/>
        </w:rPr>
        <w:t xml:space="preserve">
2793 1 5 2   Банк операцияларының жекелеген түрлерін жүзеге </w:t>
      </w:r>
      <w:r>
        <w:br/>
      </w:r>
      <w:r>
        <w:rPr>
          <w:rFonts w:ascii="Times New Roman"/>
          <w:b w:val="false"/>
          <w:i w:val="false"/>
          <w:color w:val="000000"/>
          <w:sz w:val="28"/>
        </w:rPr>
        <w:t xml:space="preserve">
             асыратын резидент ұйымдарда орналастырылған салымдар </w:t>
      </w:r>
      <w:r>
        <w:br/>
      </w:r>
      <w:r>
        <w:rPr>
          <w:rFonts w:ascii="Times New Roman"/>
          <w:b w:val="false"/>
          <w:i w:val="false"/>
          <w:color w:val="000000"/>
          <w:sz w:val="28"/>
        </w:rPr>
        <w:t xml:space="preserve">
             бойынша ЕАВ-мен алдын-ала сыйақы </w:t>
      </w:r>
      <w:r>
        <w:br/>
      </w:r>
      <w:r>
        <w:rPr>
          <w:rFonts w:ascii="Times New Roman"/>
          <w:b w:val="false"/>
          <w:i w:val="false"/>
          <w:color w:val="000000"/>
          <w:sz w:val="28"/>
        </w:rPr>
        <w:t xml:space="preserve">
2793 1 5 3   Банк операцияларының жекелеген түрлерін жүзеге </w:t>
      </w:r>
      <w:r>
        <w:br/>
      </w:r>
      <w:r>
        <w:rPr>
          <w:rFonts w:ascii="Times New Roman"/>
          <w:b w:val="false"/>
          <w:i w:val="false"/>
          <w:color w:val="000000"/>
          <w:sz w:val="28"/>
        </w:rPr>
        <w:t xml:space="preserve">
             асыратын резидент ұйымдарда орналастырылған салымдар </w:t>
      </w:r>
      <w:r>
        <w:br/>
      </w:r>
      <w:r>
        <w:rPr>
          <w:rFonts w:ascii="Times New Roman"/>
          <w:b w:val="false"/>
          <w:i w:val="false"/>
          <w:color w:val="000000"/>
          <w:sz w:val="28"/>
        </w:rPr>
        <w:t xml:space="preserve">
             бойынша ВБТ-мен алдын-ала сыйақы </w:t>
      </w:r>
      <w:r>
        <w:br/>
      </w:r>
      <w:r>
        <w:rPr>
          <w:rFonts w:ascii="Times New Roman"/>
          <w:b w:val="false"/>
          <w:i w:val="false"/>
          <w:color w:val="000000"/>
          <w:sz w:val="28"/>
        </w:rPr>
        <w:t xml:space="preserve">
2793 2 3 1   Шетелдік орталық банктерде орналастырылған салымдар </w:t>
      </w:r>
      <w:r>
        <w:br/>
      </w:r>
      <w:r>
        <w:rPr>
          <w:rFonts w:ascii="Times New Roman"/>
          <w:b w:val="false"/>
          <w:i w:val="false"/>
          <w:color w:val="000000"/>
          <w:sz w:val="28"/>
        </w:rPr>
        <w:t xml:space="preserve">
             бойынша теңгемен алдын-ала сыйақы </w:t>
      </w:r>
      <w:r>
        <w:br/>
      </w:r>
      <w:r>
        <w:rPr>
          <w:rFonts w:ascii="Times New Roman"/>
          <w:b w:val="false"/>
          <w:i w:val="false"/>
          <w:color w:val="000000"/>
          <w:sz w:val="28"/>
        </w:rPr>
        <w:t xml:space="preserve">
2793 2 3 2   Шетелдік орталық банктерде орналастырылған салымдар </w:t>
      </w:r>
      <w:r>
        <w:br/>
      </w:r>
      <w:r>
        <w:rPr>
          <w:rFonts w:ascii="Times New Roman"/>
          <w:b w:val="false"/>
          <w:i w:val="false"/>
          <w:color w:val="000000"/>
          <w:sz w:val="28"/>
        </w:rPr>
        <w:t xml:space="preserve">
             бойынша ЕАВ-мен алдын-ала сыйақы </w:t>
      </w:r>
      <w:r>
        <w:br/>
      </w:r>
      <w:r>
        <w:rPr>
          <w:rFonts w:ascii="Times New Roman"/>
          <w:b w:val="false"/>
          <w:i w:val="false"/>
          <w:color w:val="000000"/>
          <w:sz w:val="28"/>
        </w:rPr>
        <w:t xml:space="preserve">
2793 2 3 3   Шетелдік орталық банктерде орналастырылған салымдар </w:t>
      </w:r>
      <w:r>
        <w:br/>
      </w:r>
      <w:r>
        <w:rPr>
          <w:rFonts w:ascii="Times New Roman"/>
          <w:b w:val="false"/>
          <w:i w:val="false"/>
          <w:color w:val="000000"/>
          <w:sz w:val="28"/>
        </w:rPr>
        <w:t xml:space="preserve">
             бойынша ВБТ-мен алдын-ала сыйақы </w:t>
      </w:r>
      <w:r>
        <w:br/>
      </w:r>
      <w:r>
        <w:rPr>
          <w:rFonts w:ascii="Times New Roman"/>
          <w:b w:val="false"/>
          <w:i w:val="false"/>
          <w:color w:val="000000"/>
          <w:sz w:val="28"/>
        </w:rPr>
        <w:t xml:space="preserve">
2793 2 4 1   Резидент емес банктерге орналастырылған салымдар </w:t>
      </w:r>
      <w:r>
        <w:br/>
      </w:r>
      <w:r>
        <w:rPr>
          <w:rFonts w:ascii="Times New Roman"/>
          <w:b w:val="false"/>
          <w:i w:val="false"/>
          <w:color w:val="000000"/>
          <w:sz w:val="28"/>
        </w:rPr>
        <w:t xml:space="preserve">
             бойынша теңгемен алдын-ала сыйақы </w:t>
      </w:r>
      <w:r>
        <w:br/>
      </w:r>
      <w:r>
        <w:rPr>
          <w:rFonts w:ascii="Times New Roman"/>
          <w:b w:val="false"/>
          <w:i w:val="false"/>
          <w:color w:val="000000"/>
          <w:sz w:val="28"/>
        </w:rPr>
        <w:t xml:space="preserve">
2793 2 4 2   Резидент емес банктерге орналастырылған салымдар </w:t>
      </w:r>
      <w:r>
        <w:br/>
      </w:r>
      <w:r>
        <w:rPr>
          <w:rFonts w:ascii="Times New Roman"/>
          <w:b w:val="false"/>
          <w:i w:val="false"/>
          <w:color w:val="000000"/>
          <w:sz w:val="28"/>
        </w:rPr>
        <w:t xml:space="preserve">
             бойынша ЕАВ-мен алдын-ала сыйақы </w:t>
      </w:r>
      <w:r>
        <w:br/>
      </w:r>
      <w:r>
        <w:rPr>
          <w:rFonts w:ascii="Times New Roman"/>
          <w:b w:val="false"/>
          <w:i w:val="false"/>
          <w:color w:val="000000"/>
          <w:sz w:val="28"/>
        </w:rPr>
        <w:t xml:space="preserve">
2793 2 4 3   Резидент емес банктерге орналастырылған салымдар </w:t>
      </w:r>
      <w:r>
        <w:br/>
      </w:r>
      <w:r>
        <w:rPr>
          <w:rFonts w:ascii="Times New Roman"/>
          <w:b w:val="false"/>
          <w:i w:val="false"/>
          <w:color w:val="000000"/>
          <w:sz w:val="28"/>
        </w:rPr>
        <w:t xml:space="preserve">
             бойынша ВБТ-мен алдын-ала сыйақы </w:t>
      </w:r>
      <w:r>
        <w:br/>
      </w:r>
      <w:r>
        <w:rPr>
          <w:rFonts w:ascii="Times New Roman"/>
          <w:b w:val="false"/>
          <w:i w:val="false"/>
          <w:color w:val="000000"/>
          <w:sz w:val="28"/>
        </w:rPr>
        <w:t xml:space="preserve">
2793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 орналастырылған </w:t>
      </w:r>
      <w:r>
        <w:br/>
      </w:r>
      <w:r>
        <w:rPr>
          <w:rFonts w:ascii="Times New Roman"/>
          <w:b w:val="false"/>
          <w:i w:val="false"/>
          <w:color w:val="000000"/>
          <w:sz w:val="28"/>
        </w:rPr>
        <w:t xml:space="preserve">
             салымдар бойынша теңгемен алдын-ала сыйақы </w:t>
      </w:r>
      <w:r>
        <w:br/>
      </w:r>
      <w:r>
        <w:rPr>
          <w:rFonts w:ascii="Times New Roman"/>
          <w:b w:val="false"/>
          <w:i w:val="false"/>
          <w:color w:val="000000"/>
          <w:sz w:val="28"/>
        </w:rPr>
        <w:t xml:space="preserve">
2793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 орналастырылған </w:t>
      </w:r>
      <w:r>
        <w:br/>
      </w:r>
      <w:r>
        <w:rPr>
          <w:rFonts w:ascii="Times New Roman"/>
          <w:b w:val="false"/>
          <w:i w:val="false"/>
          <w:color w:val="000000"/>
          <w:sz w:val="28"/>
        </w:rPr>
        <w:t xml:space="preserve">
             салымдар бойынша ЕАВ-мен алдын-ала сыйақы </w:t>
      </w:r>
      <w:r>
        <w:br/>
      </w:r>
      <w:r>
        <w:rPr>
          <w:rFonts w:ascii="Times New Roman"/>
          <w:b w:val="false"/>
          <w:i w:val="false"/>
          <w:color w:val="000000"/>
          <w:sz w:val="28"/>
        </w:rPr>
        <w:t xml:space="preserve">
2793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 орналастырылған </w:t>
      </w:r>
      <w:r>
        <w:br/>
      </w:r>
      <w:r>
        <w:rPr>
          <w:rFonts w:ascii="Times New Roman"/>
          <w:b w:val="false"/>
          <w:i w:val="false"/>
          <w:color w:val="000000"/>
          <w:sz w:val="28"/>
        </w:rPr>
        <w:t xml:space="preserve">
             салымдар бойынша ВБТ-мен алдын-ала сыйақы </w:t>
      </w:r>
      <w:r>
        <w:br/>
      </w:r>
      <w:r>
        <w:rPr>
          <w:rFonts w:ascii="Times New Roman"/>
          <w:b w:val="false"/>
          <w:i w:val="false"/>
          <w:color w:val="000000"/>
          <w:sz w:val="28"/>
        </w:rPr>
        <w:t xml:space="preserve">
2794 0 0 0  Болашақ кезеңдердің кірістері </w:t>
      </w:r>
      <w:r>
        <w:br/>
      </w:r>
      <w:r>
        <w:rPr>
          <w:rFonts w:ascii="Times New Roman"/>
          <w:b w:val="false"/>
          <w:i w:val="false"/>
          <w:color w:val="000000"/>
          <w:sz w:val="28"/>
        </w:rPr>
        <w:t xml:space="preserve">
2799 0 0 0  Басқа алдын ала төлемдер </w:t>
      </w:r>
      <w:r>
        <w:br/>
      </w:r>
      <w:r>
        <w:rPr>
          <w:rFonts w:ascii="Times New Roman"/>
          <w:b w:val="false"/>
          <w:i w:val="false"/>
          <w:color w:val="000000"/>
          <w:sz w:val="28"/>
        </w:rPr>
        <w:t xml:space="preserve">
2799 1 1 1  Қазақстан Республикасы Үкіметінің теңгемен басқа алдын </w:t>
      </w:r>
      <w:r>
        <w:br/>
      </w:r>
      <w:r>
        <w:rPr>
          <w:rFonts w:ascii="Times New Roman"/>
          <w:b w:val="false"/>
          <w:i w:val="false"/>
          <w:color w:val="000000"/>
          <w:sz w:val="28"/>
        </w:rPr>
        <w:t xml:space="preserve">
             ала төлемдері </w:t>
      </w:r>
      <w:r>
        <w:br/>
      </w:r>
      <w:r>
        <w:rPr>
          <w:rFonts w:ascii="Times New Roman"/>
          <w:b w:val="false"/>
          <w:i w:val="false"/>
          <w:color w:val="000000"/>
          <w:sz w:val="28"/>
        </w:rPr>
        <w:t xml:space="preserve">
2799 1 1 2   Қазақстан Республикасы Үкіметінің ЕАВ-мен басқа алдын </w:t>
      </w:r>
      <w:r>
        <w:br/>
      </w:r>
      <w:r>
        <w:rPr>
          <w:rFonts w:ascii="Times New Roman"/>
          <w:b w:val="false"/>
          <w:i w:val="false"/>
          <w:color w:val="000000"/>
          <w:sz w:val="28"/>
        </w:rPr>
        <w:t xml:space="preserve">
             ала төлемдері </w:t>
      </w:r>
      <w:r>
        <w:br/>
      </w:r>
      <w:r>
        <w:rPr>
          <w:rFonts w:ascii="Times New Roman"/>
          <w:b w:val="false"/>
          <w:i w:val="false"/>
          <w:color w:val="000000"/>
          <w:sz w:val="28"/>
        </w:rPr>
        <w:t xml:space="preserve">
2799 1 1 3   Қазақстан Республикасы Үкіметінің ВБТ-мен басқа алдын </w:t>
      </w:r>
      <w:r>
        <w:br/>
      </w:r>
      <w:r>
        <w:rPr>
          <w:rFonts w:ascii="Times New Roman"/>
          <w:b w:val="false"/>
          <w:i w:val="false"/>
          <w:color w:val="000000"/>
          <w:sz w:val="28"/>
        </w:rPr>
        <w:t xml:space="preserve">
             ала төлемдері </w:t>
      </w:r>
      <w:r>
        <w:br/>
      </w:r>
      <w:r>
        <w:rPr>
          <w:rFonts w:ascii="Times New Roman"/>
          <w:b w:val="false"/>
          <w:i w:val="false"/>
          <w:color w:val="000000"/>
          <w:sz w:val="28"/>
        </w:rPr>
        <w:t xml:space="preserve">
2799 1 2 1   Қазақстан Республикасы жергілікті өкімет органдарының </w:t>
      </w:r>
      <w:r>
        <w:br/>
      </w:r>
      <w:r>
        <w:rPr>
          <w:rFonts w:ascii="Times New Roman"/>
          <w:b w:val="false"/>
          <w:i w:val="false"/>
          <w:color w:val="000000"/>
          <w:sz w:val="28"/>
        </w:rPr>
        <w:t xml:space="preserve">
             теңгемен басқа алдын ала төлемдері </w:t>
      </w:r>
      <w:r>
        <w:br/>
      </w:r>
      <w:r>
        <w:rPr>
          <w:rFonts w:ascii="Times New Roman"/>
          <w:b w:val="false"/>
          <w:i w:val="false"/>
          <w:color w:val="000000"/>
          <w:sz w:val="28"/>
        </w:rPr>
        <w:t xml:space="preserve">
2799 1 2 2   Қазақстан Республикасы жергілікті өкімет органдарының </w:t>
      </w:r>
      <w:r>
        <w:br/>
      </w:r>
      <w:r>
        <w:rPr>
          <w:rFonts w:ascii="Times New Roman"/>
          <w:b w:val="false"/>
          <w:i w:val="false"/>
          <w:color w:val="000000"/>
          <w:sz w:val="28"/>
        </w:rPr>
        <w:t xml:space="preserve">
             ЕАВ-мен басқа алдын ала төлемдері </w:t>
      </w:r>
      <w:r>
        <w:br/>
      </w:r>
      <w:r>
        <w:rPr>
          <w:rFonts w:ascii="Times New Roman"/>
          <w:b w:val="false"/>
          <w:i w:val="false"/>
          <w:color w:val="000000"/>
          <w:sz w:val="28"/>
        </w:rPr>
        <w:t xml:space="preserve">
2799 1 2 3   Қазақстан Республикасы жергілікті өкімет органдарының </w:t>
      </w:r>
      <w:r>
        <w:br/>
      </w:r>
      <w:r>
        <w:rPr>
          <w:rFonts w:ascii="Times New Roman"/>
          <w:b w:val="false"/>
          <w:i w:val="false"/>
          <w:color w:val="000000"/>
          <w:sz w:val="28"/>
        </w:rPr>
        <w:t xml:space="preserve">
             ВБТ-мен басқа алдын ала төлемдері </w:t>
      </w:r>
      <w:r>
        <w:br/>
      </w:r>
      <w:r>
        <w:rPr>
          <w:rFonts w:ascii="Times New Roman"/>
          <w:b w:val="false"/>
          <w:i w:val="false"/>
          <w:color w:val="000000"/>
          <w:sz w:val="28"/>
        </w:rPr>
        <w:t xml:space="preserve">
2799 1 3 1   Қазақстан Республикасы Ұлттық Банкінің теңгемен басқа </w:t>
      </w:r>
      <w:r>
        <w:br/>
      </w:r>
      <w:r>
        <w:rPr>
          <w:rFonts w:ascii="Times New Roman"/>
          <w:b w:val="false"/>
          <w:i w:val="false"/>
          <w:color w:val="000000"/>
          <w:sz w:val="28"/>
        </w:rPr>
        <w:t xml:space="preserve">
             алдын ала төлемдері </w:t>
      </w:r>
      <w:r>
        <w:br/>
      </w:r>
      <w:r>
        <w:rPr>
          <w:rFonts w:ascii="Times New Roman"/>
          <w:b w:val="false"/>
          <w:i w:val="false"/>
          <w:color w:val="000000"/>
          <w:sz w:val="28"/>
        </w:rPr>
        <w:t xml:space="preserve">
2799 1 3 2   Қазақстан Республикасы Ұлттық Банкінің ЕАВ-мен басқа </w:t>
      </w:r>
      <w:r>
        <w:br/>
      </w:r>
      <w:r>
        <w:rPr>
          <w:rFonts w:ascii="Times New Roman"/>
          <w:b w:val="false"/>
          <w:i w:val="false"/>
          <w:color w:val="000000"/>
          <w:sz w:val="28"/>
        </w:rPr>
        <w:t xml:space="preserve">
             алдын ала төлемдері </w:t>
      </w:r>
      <w:r>
        <w:br/>
      </w:r>
      <w:r>
        <w:rPr>
          <w:rFonts w:ascii="Times New Roman"/>
          <w:b w:val="false"/>
          <w:i w:val="false"/>
          <w:color w:val="000000"/>
          <w:sz w:val="28"/>
        </w:rPr>
        <w:t xml:space="preserve">
2799 1 3 3   Қазақстан Республикасы Ұлттық Банкінің ВБТ-мен басқа </w:t>
      </w:r>
      <w:r>
        <w:br/>
      </w:r>
      <w:r>
        <w:rPr>
          <w:rFonts w:ascii="Times New Roman"/>
          <w:b w:val="false"/>
          <w:i w:val="false"/>
          <w:color w:val="000000"/>
          <w:sz w:val="28"/>
        </w:rPr>
        <w:t xml:space="preserve">
             алдын ала төлемдері </w:t>
      </w:r>
      <w:r>
        <w:br/>
      </w:r>
      <w:r>
        <w:rPr>
          <w:rFonts w:ascii="Times New Roman"/>
          <w:b w:val="false"/>
          <w:i w:val="false"/>
          <w:color w:val="000000"/>
          <w:sz w:val="28"/>
        </w:rPr>
        <w:t xml:space="preserve">
2799 1 4 1   Резидент банктердің теңгемен басқа алдын ала төлемдері </w:t>
      </w:r>
      <w:r>
        <w:br/>
      </w:r>
      <w:r>
        <w:rPr>
          <w:rFonts w:ascii="Times New Roman"/>
          <w:b w:val="false"/>
          <w:i w:val="false"/>
          <w:color w:val="000000"/>
          <w:sz w:val="28"/>
        </w:rPr>
        <w:t xml:space="preserve">
2799 1 4 2   Резидент банктердің ЕАВ-мен басқа алдын ала төлемдері </w:t>
      </w:r>
      <w:r>
        <w:br/>
      </w:r>
      <w:r>
        <w:rPr>
          <w:rFonts w:ascii="Times New Roman"/>
          <w:b w:val="false"/>
          <w:i w:val="false"/>
          <w:color w:val="000000"/>
          <w:sz w:val="28"/>
        </w:rPr>
        <w:t xml:space="preserve">
2799 1 4 3   Резидент банктердің ВБТ-мен басқа алдын ала төлемдері </w:t>
      </w:r>
      <w:r>
        <w:br/>
      </w:r>
      <w:r>
        <w:rPr>
          <w:rFonts w:ascii="Times New Roman"/>
          <w:b w:val="false"/>
          <w:i w:val="false"/>
          <w:color w:val="000000"/>
          <w:sz w:val="28"/>
        </w:rPr>
        <w:t xml:space="preserve">
2799 1 5 1   Банк операцияларының жекелеген түрлерін жүзеге </w:t>
      </w:r>
      <w:r>
        <w:br/>
      </w:r>
      <w:r>
        <w:rPr>
          <w:rFonts w:ascii="Times New Roman"/>
          <w:b w:val="false"/>
          <w:i w:val="false"/>
          <w:color w:val="000000"/>
          <w:sz w:val="28"/>
        </w:rPr>
        <w:t xml:space="preserve">
             асыратын резидент ұйымдардың теңгемен басқа алдын ала </w:t>
      </w:r>
      <w:r>
        <w:br/>
      </w:r>
      <w:r>
        <w:rPr>
          <w:rFonts w:ascii="Times New Roman"/>
          <w:b w:val="false"/>
          <w:i w:val="false"/>
          <w:color w:val="000000"/>
          <w:sz w:val="28"/>
        </w:rPr>
        <w:t xml:space="preserve">
             төлемдері </w:t>
      </w:r>
      <w:r>
        <w:br/>
      </w:r>
      <w:r>
        <w:rPr>
          <w:rFonts w:ascii="Times New Roman"/>
          <w:b w:val="false"/>
          <w:i w:val="false"/>
          <w:color w:val="000000"/>
          <w:sz w:val="28"/>
        </w:rPr>
        <w:t xml:space="preserve">
2799 1 5 2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ЕАВ-мен басқа алдын ала </w:t>
      </w:r>
      <w:r>
        <w:br/>
      </w:r>
      <w:r>
        <w:rPr>
          <w:rFonts w:ascii="Times New Roman"/>
          <w:b w:val="false"/>
          <w:i w:val="false"/>
          <w:color w:val="000000"/>
          <w:sz w:val="28"/>
        </w:rPr>
        <w:t xml:space="preserve">
             төлемдері </w:t>
      </w:r>
      <w:r>
        <w:br/>
      </w:r>
      <w:r>
        <w:rPr>
          <w:rFonts w:ascii="Times New Roman"/>
          <w:b w:val="false"/>
          <w:i w:val="false"/>
          <w:color w:val="000000"/>
          <w:sz w:val="28"/>
        </w:rPr>
        <w:t xml:space="preserve">
2799 1 5 3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ВБТ-мен басқа алдын ала </w:t>
      </w:r>
      <w:r>
        <w:br/>
      </w:r>
      <w:r>
        <w:rPr>
          <w:rFonts w:ascii="Times New Roman"/>
          <w:b w:val="false"/>
          <w:i w:val="false"/>
          <w:color w:val="000000"/>
          <w:sz w:val="28"/>
        </w:rPr>
        <w:t xml:space="preserve">
             төлемдері </w:t>
      </w:r>
      <w:r>
        <w:br/>
      </w:r>
      <w:r>
        <w:rPr>
          <w:rFonts w:ascii="Times New Roman"/>
          <w:b w:val="false"/>
          <w:i w:val="false"/>
          <w:color w:val="000000"/>
          <w:sz w:val="28"/>
        </w:rPr>
        <w:t xml:space="preserve">
2799 1 6 1   Мемлекеттік қаржылық емес резидент ұйымдардың теңгемен </w:t>
      </w:r>
      <w:r>
        <w:br/>
      </w:r>
      <w:r>
        <w:rPr>
          <w:rFonts w:ascii="Times New Roman"/>
          <w:b w:val="false"/>
          <w:i w:val="false"/>
          <w:color w:val="000000"/>
          <w:sz w:val="28"/>
        </w:rPr>
        <w:t xml:space="preserve">
             басқа алдын ала төлемдері </w:t>
      </w:r>
      <w:r>
        <w:br/>
      </w:r>
      <w:r>
        <w:rPr>
          <w:rFonts w:ascii="Times New Roman"/>
          <w:b w:val="false"/>
          <w:i w:val="false"/>
          <w:color w:val="000000"/>
          <w:sz w:val="28"/>
        </w:rPr>
        <w:t xml:space="preserve">
2799 1 6 2   Мемлекеттік қаржылық емес резидент ұйымдардың ЕАВ-мен </w:t>
      </w:r>
      <w:r>
        <w:br/>
      </w:r>
      <w:r>
        <w:rPr>
          <w:rFonts w:ascii="Times New Roman"/>
          <w:b w:val="false"/>
          <w:i w:val="false"/>
          <w:color w:val="000000"/>
          <w:sz w:val="28"/>
        </w:rPr>
        <w:t xml:space="preserve">
             басқа алдын ала төлемдері </w:t>
      </w:r>
      <w:r>
        <w:br/>
      </w:r>
      <w:r>
        <w:rPr>
          <w:rFonts w:ascii="Times New Roman"/>
          <w:b w:val="false"/>
          <w:i w:val="false"/>
          <w:color w:val="000000"/>
          <w:sz w:val="28"/>
        </w:rPr>
        <w:t xml:space="preserve">
2799 1 6 3   Мемлекеттік қаржылық емес резидент ұйымдардың ВБТ-мен </w:t>
      </w:r>
      <w:r>
        <w:br/>
      </w:r>
      <w:r>
        <w:rPr>
          <w:rFonts w:ascii="Times New Roman"/>
          <w:b w:val="false"/>
          <w:i w:val="false"/>
          <w:color w:val="000000"/>
          <w:sz w:val="28"/>
        </w:rPr>
        <w:t xml:space="preserve">
             басқа алдын ала төлемдері </w:t>
      </w:r>
      <w:r>
        <w:br/>
      </w:r>
      <w:r>
        <w:rPr>
          <w:rFonts w:ascii="Times New Roman"/>
          <w:b w:val="false"/>
          <w:i w:val="false"/>
          <w:color w:val="000000"/>
          <w:sz w:val="28"/>
        </w:rPr>
        <w:t xml:space="preserve">
2799 1 7 1   Мемлекеттік емес қаржылық емес резидент ұйымдардың </w:t>
      </w:r>
      <w:r>
        <w:br/>
      </w:r>
      <w:r>
        <w:rPr>
          <w:rFonts w:ascii="Times New Roman"/>
          <w:b w:val="false"/>
          <w:i w:val="false"/>
          <w:color w:val="000000"/>
          <w:sz w:val="28"/>
        </w:rPr>
        <w:t xml:space="preserve">
             теңгемен басқа алдын ала төлемдері </w:t>
      </w:r>
      <w:r>
        <w:br/>
      </w:r>
      <w:r>
        <w:rPr>
          <w:rFonts w:ascii="Times New Roman"/>
          <w:b w:val="false"/>
          <w:i w:val="false"/>
          <w:color w:val="000000"/>
          <w:sz w:val="28"/>
        </w:rPr>
        <w:t xml:space="preserve">
2799 1 7 2   Мемлекеттік емес қаржылық емес резидент ұйымдардың </w:t>
      </w:r>
      <w:r>
        <w:br/>
      </w:r>
      <w:r>
        <w:rPr>
          <w:rFonts w:ascii="Times New Roman"/>
          <w:b w:val="false"/>
          <w:i w:val="false"/>
          <w:color w:val="000000"/>
          <w:sz w:val="28"/>
        </w:rPr>
        <w:t xml:space="preserve">
             ЕАВ-мен басқа алдын ала төлемдері </w:t>
      </w:r>
      <w:r>
        <w:br/>
      </w:r>
      <w:r>
        <w:rPr>
          <w:rFonts w:ascii="Times New Roman"/>
          <w:b w:val="false"/>
          <w:i w:val="false"/>
          <w:color w:val="000000"/>
          <w:sz w:val="28"/>
        </w:rPr>
        <w:t xml:space="preserve">
2799 1 7 3   Мемлекеттік емес қаржылық емес резидент ұйымдардың </w:t>
      </w:r>
      <w:r>
        <w:br/>
      </w:r>
      <w:r>
        <w:rPr>
          <w:rFonts w:ascii="Times New Roman"/>
          <w:b w:val="false"/>
          <w:i w:val="false"/>
          <w:color w:val="000000"/>
          <w:sz w:val="28"/>
        </w:rPr>
        <w:t xml:space="preserve">
             ВБТ-мен басқа алдын ала төлемдері </w:t>
      </w:r>
      <w:r>
        <w:br/>
      </w:r>
      <w:r>
        <w:rPr>
          <w:rFonts w:ascii="Times New Roman"/>
          <w:b w:val="false"/>
          <w:i w:val="false"/>
          <w:color w:val="000000"/>
          <w:sz w:val="28"/>
        </w:rPr>
        <w:t xml:space="preserve">
2799 1 8 1   Үй шаруашылығына қызмет көрсететін коммерциялық емес </w:t>
      </w:r>
      <w:r>
        <w:br/>
      </w:r>
      <w:r>
        <w:rPr>
          <w:rFonts w:ascii="Times New Roman"/>
          <w:b w:val="false"/>
          <w:i w:val="false"/>
          <w:color w:val="000000"/>
          <w:sz w:val="28"/>
        </w:rPr>
        <w:t xml:space="preserve">
             резидент ұйымдардың теңгемен басқа алдын ала төлемдері </w:t>
      </w:r>
      <w:r>
        <w:br/>
      </w:r>
      <w:r>
        <w:rPr>
          <w:rFonts w:ascii="Times New Roman"/>
          <w:b w:val="false"/>
          <w:i w:val="false"/>
          <w:color w:val="000000"/>
          <w:sz w:val="28"/>
        </w:rPr>
        <w:t xml:space="preserve">
2799 1 8 2   Үй шаруашылығына қызмет көрсететін коммерциялық емес </w:t>
      </w:r>
      <w:r>
        <w:br/>
      </w:r>
      <w:r>
        <w:rPr>
          <w:rFonts w:ascii="Times New Roman"/>
          <w:b w:val="false"/>
          <w:i w:val="false"/>
          <w:color w:val="000000"/>
          <w:sz w:val="28"/>
        </w:rPr>
        <w:t xml:space="preserve">
             резидент ұйымдардың ЕАВ-мен басқа алдын ала төлемдері </w:t>
      </w:r>
      <w:r>
        <w:br/>
      </w:r>
      <w:r>
        <w:rPr>
          <w:rFonts w:ascii="Times New Roman"/>
          <w:b w:val="false"/>
          <w:i w:val="false"/>
          <w:color w:val="000000"/>
          <w:sz w:val="28"/>
        </w:rPr>
        <w:t xml:space="preserve">
2799 1 8 3   Үй шаруашылығына қызмет көрсететін коммерциялық емес </w:t>
      </w:r>
      <w:r>
        <w:br/>
      </w:r>
      <w:r>
        <w:rPr>
          <w:rFonts w:ascii="Times New Roman"/>
          <w:b w:val="false"/>
          <w:i w:val="false"/>
          <w:color w:val="000000"/>
          <w:sz w:val="28"/>
        </w:rPr>
        <w:t xml:space="preserve">
             резидент ұйымдардың ВБТ-мен басқа алдын ала төлемдері </w:t>
      </w:r>
      <w:r>
        <w:br/>
      </w:r>
      <w:r>
        <w:rPr>
          <w:rFonts w:ascii="Times New Roman"/>
          <w:b w:val="false"/>
          <w:i w:val="false"/>
          <w:color w:val="000000"/>
          <w:sz w:val="28"/>
        </w:rPr>
        <w:t xml:space="preserve">
2799 1 9 1   Резиденттердің үй шаруашылығындағы теңгемен басқа </w:t>
      </w:r>
      <w:r>
        <w:br/>
      </w:r>
      <w:r>
        <w:rPr>
          <w:rFonts w:ascii="Times New Roman"/>
          <w:b w:val="false"/>
          <w:i w:val="false"/>
          <w:color w:val="000000"/>
          <w:sz w:val="28"/>
        </w:rPr>
        <w:t xml:space="preserve">
             алдын ала төлемдері </w:t>
      </w:r>
      <w:r>
        <w:br/>
      </w:r>
      <w:r>
        <w:rPr>
          <w:rFonts w:ascii="Times New Roman"/>
          <w:b w:val="false"/>
          <w:i w:val="false"/>
          <w:color w:val="000000"/>
          <w:sz w:val="28"/>
        </w:rPr>
        <w:t xml:space="preserve">
2799 1 9 2   Резиденттердің үй шаруашылығындағы ЕАВ-мен басқа алдын </w:t>
      </w:r>
      <w:r>
        <w:br/>
      </w:r>
      <w:r>
        <w:rPr>
          <w:rFonts w:ascii="Times New Roman"/>
          <w:b w:val="false"/>
          <w:i w:val="false"/>
          <w:color w:val="000000"/>
          <w:sz w:val="28"/>
        </w:rPr>
        <w:t xml:space="preserve">
             ала төлемдері </w:t>
      </w:r>
      <w:r>
        <w:br/>
      </w:r>
      <w:r>
        <w:rPr>
          <w:rFonts w:ascii="Times New Roman"/>
          <w:b w:val="false"/>
          <w:i w:val="false"/>
          <w:color w:val="000000"/>
          <w:sz w:val="28"/>
        </w:rPr>
        <w:t xml:space="preserve">
2799 1 9 3   Резиденттердің үй шаруашылығындағы ВБТ-мен басқа алдын </w:t>
      </w:r>
      <w:r>
        <w:br/>
      </w:r>
      <w:r>
        <w:rPr>
          <w:rFonts w:ascii="Times New Roman"/>
          <w:b w:val="false"/>
          <w:i w:val="false"/>
          <w:color w:val="000000"/>
          <w:sz w:val="28"/>
        </w:rPr>
        <w:t xml:space="preserve">
             ала төлемдері </w:t>
      </w:r>
      <w:r>
        <w:br/>
      </w:r>
      <w:r>
        <w:rPr>
          <w:rFonts w:ascii="Times New Roman"/>
          <w:b w:val="false"/>
          <w:i w:val="false"/>
          <w:color w:val="000000"/>
          <w:sz w:val="28"/>
        </w:rPr>
        <w:t xml:space="preserve">
2799 2 1 1   Шетел мемлекеті үкіметінің теңгемен басқа алдын ала </w:t>
      </w:r>
      <w:r>
        <w:br/>
      </w:r>
      <w:r>
        <w:rPr>
          <w:rFonts w:ascii="Times New Roman"/>
          <w:b w:val="false"/>
          <w:i w:val="false"/>
          <w:color w:val="000000"/>
          <w:sz w:val="28"/>
        </w:rPr>
        <w:t xml:space="preserve">
             төлемдері </w:t>
      </w:r>
      <w:r>
        <w:br/>
      </w:r>
      <w:r>
        <w:rPr>
          <w:rFonts w:ascii="Times New Roman"/>
          <w:b w:val="false"/>
          <w:i w:val="false"/>
          <w:color w:val="000000"/>
          <w:sz w:val="28"/>
        </w:rPr>
        <w:t xml:space="preserve">
2799 2 1 2   Шетел мемлекеті үкіметінің ЕАВ-мен басқа алдын ала </w:t>
      </w:r>
      <w:r>
        <w:br/>
      </w:r>
      <w:r>
        <w:rPr>
          <w:rFonts w:ascii="Times New Roman"/>
          <w:b w:val="false"/>
          <w:i w:val="false"/>
          <w:color w:val="000000"/>
          <w:sz w:val="28"/>
        </w:rPr>
        <w:t xml:space="preserve">
             төлемдері </w:t>
      </w:r>
      <w:r>
        <w:br/>
      </w:r>
      <w:r>
        <w:rPr>
          <w:rFonts w:ascii="Times New Roman"/>
          <w:b w:val="false"/>
          <w:i w:val="false"/>
          <w:color w:val="000000"/>
          <w:sz w:val="28"/>
        </w:rPr>
        <w:t xml:space="preserve">
2799 2 1 3   Шетел мемлекеті үкіметінің ВБТ-мен басқа алдын ала </w:t>
      </w:r>
      <w:r>
        <w:br/>
      </w:r>
      <w:r>
        <w:rPr>
          <w:rFonts w:ascii="Times New Roman"/>
          <w:b w:val="false"/>
          <w:i w:val="false"/>
          <w:color w:val="000000"/>
          <w:sz w:val="28"/>
        </w:rPr>
        <w:t xml:space="preserve">
             төлемдері </w:t>
      </w:r>
      <w:r>
        <w:br/>
      </w:r>
      <w:r>
        <w:rPr>
          <w:rFonts w:ascii="Times New Roman"/>
          <w:b w:val="false"/>
          <w:i w:val="false"/>
          <w:color w:val="000000"/>
          <w:sz w:val="28"/>
        </w:rPr>
        <w:t xml:space="preserve">
2799 2 2 1   Шетелдік мемлекеттің жергілікті өкімет органдарының </w:t>
      </w:r>
      <w:r>
        <w:br/>
      </w:r>
      <w:r>
        <w:rPr>
          <w:rFonts w:ascii="Times New Roman"/>
          <w:b w:val="false"/>
          <w:i w:val="false"/>
          <w:color w:val="000000"/>
          <w:sz w:val="28"/>
        </w:rPr>
        <w:t xml:space="preserve">
             теңгемен басқа алдын ала төлемдері </w:t>
      </w:r>
      <w:r>
        <w:br/>
      </w:r>
      <w:r>
        <w:rPr>
          <w:rFonts w:ascii="Times New Roman"/>
          <w:b w:val="false"/>
          <w:i w:val="false"/>
          <w:color w:val="000000"/>
          <w:sz w:val="28"/>
        </w:rPr>
        <w:t xml:space="preserve">
2799 2 2 2   Шетелдік мемлекеттің жергілікті өкімет органдарының </w:t>
      </w:r>
      <w:r>
        <w:br/>
      </w:r>
      <w:r>
        <w:rPr>
          <w:rFonts w:ascii="Times New Roman"/>
          <w:b w:val="false"/>
          <w:i w:val="false"/>
          <w:color w:val="000000"/>
          <w:sz w:val="28"/>
        </w:rPr>
        <w:t xml:space="preserve">
             ЕАВ-мен басқа алдын ала төлемдері </w:t>
      </w:r>
      <w:r>
        <w:br/>
      </w:r>
      <w:r>
        <w:rPr>
          <w:rFonts w:ascii="Times New Roman"/>
          <w:b w:val="false"/>
          <w:i w:val="false"/>
          <w:color w:val="000000"/>
          <w:sz w:val="28"/>
        </w:rPr>
        <w:t xml:space="preserve">
2799 2 2 3   Шетелдік мемлекеттің жергілікті өкімет органдарының </w:t>
      </w:r>
      <w:r>
        <w:br/>
      </w:r>
      <w:r>
        <w:rPr>
          <w:rFonts w:ascii="Times New Roman"/>
          <w:b w:val="false"/>
          <w:i w:val="false"/>
          <w:color w:val="000000"/>
          <w:sz w:val="28"/>
        </w:rPr>
        <w:t xml:space="preserve">
             ВБТ-мен басқа алдын ала төлемдері </w:t>
      </w:r>
      <w:r>
        <w:br/>
      </w:r>
      <w:r>
        <w:rPr>
          <w:rFonts w:ascii="Times New Roman"/>
          <w:b w:val="false"/>
          <w:i w:val="false"/>
          <w:color w:val="000000"/>
          <w:sz w:val="28"/>
        </w:rPr>
        <w:t xml:space="preserve">
2799 2 3 1   Шетелдік орталық банктердің теңгемен басқа алдын ала </w:t>
      </w:r>
      <w:r>
        <w:br/>
      </w:r>
      <w:r>
        <w:rPr>
          <w:rFonts w:ascii="Times New Roman"/>
          <w:b w:val="false"/>
          <w:i w:val="false"/>
          <w:color w:val="000000"/>
          <w:sz w:val="28"/>
        </w:rPr>
        <w:t xml:space="preserve">
             төлемдері </w:t>
      </w:r>
      <w:r>
        <w:br/>
      </w:r>
      <w:r>
        <w:rPr>
          <w:rFonts w:ascii="Times New Roman"/>
          <w:b w:val="false"/>
          <w:i w:val="false"/>
          <w:color w:val="000000"/>
          <w:sz w:val="28"/>
        </w:rPr>
        <w:t xml:space="preserve">
2799 2 3 2   Шетелдік орталық банктердің ЕАВ-мен басқа алдын ала </w:t>
      </w:r>
      <w:r>
        <w:br/>
      </w:r>
      <w:r>
        <w:rPr>
          <w:rFonts w:ascii="Times New Roman"/>
          <w:b w:val="false"/>
          <w:i w:val="false"/>
          <w:color w:val="000000"/>
          <w:sz w:val="28"/>
        </w:rPr>
        <w:t xml:space="preserve">
             төлемдері </w:t>
      </w:r>
      <w:r>
        <w:br/>
      </w:r>
      <w:r>
        <w:rPr>
          <w:rFonts w:ascii="Times New Roman"/>
          <w:b w:val="false"/>
          <w:i w:val="false"/>
          <w:color w:val="000000"/>
          <w:sz w:val="28"/>
        </w:rPr>
        <w:t xml:space="preserve">
2799 2 3 3   Шетелдік орталық банктердің ВБТ-мен басқа алдын ала </w:t>
      </w:r>
      <w:r>
        <w:br/>
      </w:r>
      <w:r>
        <w:rPr>
          <w:rFonts w:ascii="Times New Roman"/>
          <w:b w:val="false"/>
          <w:i w:val="false"/>
          <w:color w:val="000000"/>
          <w:sz w:val="28"/>
        </w:rPr>
        <w:t xml:space="preserve">
             төлемдері </w:t>
      </w:r>
      <w:r>
        <w:br/>
      </w:r>
      <w:r>
        <w:rPr>
          <w:rFonts w:ascii="Times New Roman"/>
          <w:b w:val="false"/>
          <w:i w:val="false"/>
          <w:color w:val="000000"/>
          <w:sz w:val="28"/>
        </w:rPr>
        <w:t xml:space="preserve">
2799 2 4 1   Резидент емес банктердің теңгемен басқа алдын ала </w:t>
      </w:r>
      <w:r>
        <w:br/>
      </w:r>
      <w:r>
        <w:rPr>
          <w:rFonts w:ascii="Times New Roman"/>
          <w:b w:val="false"/>
          <w:i w:val="false"/>
          <w:color w:val="000000"/>
          <w:sz w:val="28"/>
        </w:rPr>
        <w:t xml:space="preserve">
             төлемдері </w:t>
      </w:r>
      <w:r>
        <w:br/>
      </w:r>
      <w:r>
        <w:rPr>
          <w:rFonts w:ascii="Times New Roman"/>
          <w:b w:val="false"/>
          <w:i w:val="false"/>
          <w:color w:val="000000"/>
          <w:sz w:val="28"/>
        </w:rPr>
        <w:t xml:space="preserve">
2799 2 4 2   Резидент емес банктердің ЕАВ-мен басқа алдын ала </w:t>
      </w:r>
      <w:r>
        <w:br/>
      </w:r>
      <w:r>
        <w:rPr>
          <w:rFonts w:ascii="Times New Roman"/>
          <w:b w:val="false"/>
          <w:i w:val="false"/>
          <w:color w:val="000000"/>
          <w:sz w:val="28"/>
        </w:rPr>
        <w:t xml:space="preserve">
             төлемдері </w:t>
      </w:r>
      <w:r>
        <w:br/>
      </w:r>
      <w:r>
        <w:rPr>
          <w:rFonts w:ascii="Times New Roman"/>
          <w:b w:val="false"/>
          <w:i w:val="false"/>
          <w:color w:val="000000"/>
          <w:sz w:val="28"/>
        </w:rPr>
        <w:t xml:space="preserve">
2799 2 4 3   Резидент емес банктердің ВБТ-мен басқа алдын ала </w:t>
      </w:r>
      <w:r>
        <w:br/>
      </w:r>
      <w:r>
        <w:rPr>
          <w:rFonts w:ascii="Times New Roman"/>
          <w:b w:val="false"/>
          <w:i w:val="false"/>
          <w:color w:val="000000"/>
          <w:sz w:val="28"/>
        </w:rPr>
        <w:t xml:space="preserve">
             төлемдері </w:t>
      </w:r>
      <w:r>
        <w:br/>
      </w:r>
      <w:r>
        <w:rPr>
          <w:rFonts w:ascii="Times New Roman"/>
          <w:b w:val="false"/>
          <w:i w:val="false"/>
          <w:color w:val="000000"/>
          <w:sz w:val="28"/>
        </w:rPr>
        <w:t xml:space="preserve">
2799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теңгемен басқа алдын </w:t>
      </w:r>
      <w:r>
        <w:br/>
      </w:r>
      <w:r>
        <w:rPr>
          <w:rFonts w:ascii="Times New Roman"/>
          <w:b w:val="false"/>
          <w:i w:val="false"/>
          <w:color w:val="000000"/>
          <w:sz w:val="28"/>
        </w:rPr>
        <w:t xml:space="preserve">
             ала төлемдері </w:t>
      </w:r>
      <w:r>
        <w:br/>
      </w:r>
      <w:r>
        <w:rPr>
          <w:rFonts w:ascii="Times New Roman"/>
          <w:b w:val="false"/>
          <w:i w:val="false"/>
          <w:color w:val="000000"/>
          <w:sz w:val="28"/>
        </w:rPr>
        <w:t xml:space="preserve">
2799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ЕАВ-мен басқа алдын </w:t>
      </w:r>
      <w:r>
        <w:br/>
      </w:r>
      <w:r>
        <w:rPr>
          <w:rFonts w:ascii="Times New Roman"/>
          <w:b w:val="false"/>
          <w:i w:val="false"/>
          <w:color w:val="000000"/>
          <w:sz w:val="28"/>
        </w:rPr>
        <w:t xml:space="preserve">
             ала төлемдері </w:t>
      </w:r>
      <w:r>
        <w:br/>
      </w:r>
      <w:r>
        <w:rPr>
          <w:rFonts w:ascii="Times New Roman"/>
          <w:b w:val="false"/>
          <w:i w:val="false"/>
          <w:color w:val="000000"/>
          <w:sz w:val="28"/>
        </w:rPr>
        <w:t xml:space="preserve">
2799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ВБТ-мен басқа алдын </w:t>
      </w:r>
      <w:r>
        <w:br/>
      </w:r>
      <w:r>
        <w:rPr>
          <w:rFonts w:ascii="Times New Roman"/>
          <w:b w:val="false"/>
          <w:i w:val="false"/>
          <w:color w:val="000000"/>
          <w:sz w:val="28"/>
        </w:rPr>
        <w:t xml:space="preserve">
             ала төлемдері </w:t>
      </w:r>
      <w:r>
        <w:br/>
      </w:r>
      <w:r>
        <w:rPr>
          <w:rFonts w:ascii="Times New Roman"/>
          <w:b w:val="false"/>
          <w:i w:val="false"/>
          <w:color w:val="000000"/>
          <w:sz w:val="28"/>
        </w:rPr>
        <w:t xml:space="preserve">
2799 2 6 1   Шетелдік мемлекеттің мемлекеттік қаржылық емес </w:t>
      </w:r>
      <w:r>
        <w:br/>
      </w:r>
      <w:r>
        <w:rPr>
          <w:rFonts w:ascii="Times New Roman"/>
          <w:b w:val="false"/>
          <w:i w:val="false"/>
          <w:color w:val="000000"/>
          <w:sz w:val="28"/>
        </w:rPr>
        <w:t xml:space="preserve">
             ұйымдарының теңгемен басқа алдын ала төлемдері </w:t>
      </w:r>
      <w:r>
        <w:br/>
      </w:r>
      <w:r>
        <w:rPr>
          <w:rFonts w:ascii="Times New Roman"/>
          <w:b w:val="false"/>
          <w:i w:val="false"/>
          <w:color w:val="000000"/>
          <w:sz w:val="28"/>
        </w:rPr>
        <w:t xml:space="preserve">
2799 2 6 2   Шетелдік мемлекеттің мемлекеттік қаржылық емес </w:t>
      </w:r>
      <w:r>
        <w:br/>
      </w:r>
      <w:r>
        <w:rPr>
          <w:rFonts w:ascii="Times New Roman"/>
          <w:b w:val="false"/>
          <w:i w:val="false"/>
          <w:color w:val="000000"/>
          <w:sz w:val="28"/>
        </w:rPr>
        <w:t xml:space="preserve">
             ұйымдарының ЕАВ-мен басқа алдын ала төлемдері </w:t>
      </w:r>
      <w:r>
        <w:br/>
      </w:r>
      <w:r>
        <w:rPr>
          <w:rFonts w:ascii="Times New Roman"/>
          <w:b w:val="false"/>
          <w:i w:val="false"/>
          <w:color w:val="000000"/>
          <w:sz w:val="28"/>
        </w:rPr>
        <w:t xml:space="preserve">
2799 2 6 3   Шетелдік мемлекеттің мемлекеттік қаржылық емес </w:t>
      </w:r>
      <w:r>
        <w:br/>
      </w:r>
      <w:r>
        <w:rPr>
          <w:rFonts w:ascii="Times New Roman"/>
          <w:b w:val="false"/>
          <w:i w:val="false"/>
          <w:color w:val="000000"/>
          <w:sz w:val="28"/>
        </w:rPr>
        <w:t xml:space="preserve">
             ұйымдарының ВБТ-мен басқа алдын ала төлемдері </w:t>
      </w:r>
      <w:r>
        <w:br/>
      </w:r>
      <w:r>
        <w:rPr>
          <w:rFonts w:ascii="Times New Roman"/>
          <w:b w:val="false"/>
          <w:i w:val="false"/>
          <w:color w:val="000000"/>
          <w:sz w:val="28"/>
        </w:rPr>
        <w:t xml:space="preserve">
2799 2 7 1   Шетелдік мемлекеттің мемлекеттік емес қаржылық емес </w:t>
      </w:r>
      <w:r>
        <w:br/>
      </w:r>
      <w:r>
        <w:rPr>
          <w:rFonts w:ascii="Times New Roman"/>
          <w:b w:val="false"/>
          <w:i w:val="false"/>
          <w:color w:val="000000"/>
          <w:sz w:val="28"/>
        </w:rPr>
        <w:t xml:space="preserve">
             ұйымдарының теңгемен басқа алдын ала төлемдері </w:t>
      </w:r>
    </w:p>
    <w:p>
      <w:pPr>
        <w:spacing w:after="0"/>
        <w:ind w:left="0"/>
        <w:jc w:val="both"/>
      </w:pPr>
      <w:r>
        <w:rPr>
          <w:rFonts w:ascii="Times New Roman"/>
          <w:b w:val="false"/>
          <w:i w:val="false"/>
          <w:color w:val="000000"/>
          <w:sz w:val="28"/>
        </w:rPr>
        <w:t xml:space="preserve">2799 2 7 2   Шетелдік мемлекеттің мемлекеттік емес қаржылық емес </w:t>
      </w:r>
      <w:r>
        <w:br/>
      </w:r>
      <w:r>
        <w:rPr>
          <w:rFonts w:ascii="Times New Roman"/>
          <w:b w:val="false"/>
          <w:i w:val="false"/>
          <w:color w:val="000000"/>
          <w:sz w:val="28"/>
        </w:rPr>
        <w:t xml:space="preserve">
             ұйымдарының ЕАВ-мен басқа алдын ала төлемдері </w:t>
      </w:r>
    </w:p>
    <w:p>
      <w:pPr>
        <w:spacing w:after="0"/>
        <w:ind w:left="0"/>
        <w:jc w:val="both"/>
      </w:pPr>
      <w:r>
        <w:rPr>
          <w:rFonts w:ascii="Times New Roman"/>
          <w:b w:val="false"/>
          <w:i w:val="false"/>
          <w:color w:val="000000"/>
          <w:sz w:val="28"/>
        </w:rPr>
        <w:t xml:space="preserve">2799 2 7 3   Шетелдік мемлекеттің мемлекеттік емес қаржылық емес </w:t>
      </w:r>
      <w:r>
        <w:br/>
      </w:r>
      <w:r>
        <w:rPr>
          <w:rFonts w:ascii="Times New Roman"/>
          <w:b w:val="false"/>
          <w:i w:val="false"/>
          <w:color w:val="000000"/>
          <w:sz w:val="28"/>
        </w:rPr>
        <w:t xml:space="preserve">
             ұйымдарының ВБТ-мен басқа алдын ала төлемдері </w:t>
      </w:r>
    </w:p>
    <w:p>
      <w:pPr>
        <w:spacing w:after="0"/>
        <w:ind w:left="0"/>
        <w:jc w:val="both"/>
      </w:pPr>
      <w:r>
        <w:rPr>
          <w:rFonts w:ascii="Times New Roman"/>
          <w:b w:val="false"/>
          <w:i w:val="false"/>
          <w:color w:val="000000"/>
          <w:sz w:val="28"/>
        </w:rPr>
        <w:t xml:space="preserve">2799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теңгемен басқа алдын ала </w:t>
      </w:r>
      <w:r>
        <w:br/>
      </w:r>
      <w:r>
        <w:rPr>
          <w:rFonts w:ascii="Times New Roman"/>
          <w:b w:val="false"/>
          <w:i w:val="false"/>
          <w:color w:val="000000"/>
          <w:sz w:val="28"/>
        </w:rPr>
        <w:t xml:space="preserve">
             төлемдері </w:t>
      </w:r>
      <w:r>
        <w:br/>
      </w:r>
      <w:r>
        <w:rPr>
          <w:rFonts w:ascii="Times New Roman"/>
          <w:b w:val="false"/>
          <w:i w:val="false"/>
          <w:color w:val="000000"/>
          <w:sz w:val="28"/>
        </w:rPr>
        <w:t xml:space="preserve">
2799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ЕАВ-мен басқа алдын ала </w:t>
      </w:r>
      <w:r>
        <w:br/>
      </w:r>
      <w:r>
        <w:rPr>
          <w:rFonts w:ascii="Times New Roman"/>
          <w:b w:val="false"/>
          <w:i w:val="false"/>
          <w:color w:val="000000"/>
          <w:sz w:val="28"/>
        </w:rPr>
        <w:t xml:space="preserve">
             төлемдері </w:t>
      </w:r>
      <w:r>
        <w:br/>
      </w:r>
      <w:r>
        <w:rPr>
          <w:rFonts w:ascii="Times New Roman"/>
          <w:b w:val="false"/>
          <w:i w:val="false"/>
          <w:color w:val="000000"/>
          <w:sz w:val="28"/>
        </w:rPr>
        <w:t xml:space="preserve">
2799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ВБТ-мен басқа алдын ала </w:t>
      </w:r>
      <w:r>
        <w:br/>
      </w:r>
      <w:r>
        <w:rPr>
          <w:rFonts w:ascii="Times New Roman"/>
          <w:b w:val="false"/>
          <w:i w:val="false"/>
          <w:color w:val="000000"/>
          <w:sz w:val="28"/>
        </w:rPr>
        <w:t xml:space="preserve">
             төлемдері </w:t>
      </w:r>
      <w:r>
        <w:br/>
      </w:r>
      <w:r>
        <w:rPr>
          <w:rFonts w:ascii="Times New Roman"/>
          <w:b w:val="false"/>
          <w:i w:val="false"/>
          <w:color w:val="000000"/>
          <w:sz w:val="28"/>
        </w:rPr>
        <w:t xml:space="preserve">
2799 2 9 1   Резидент еместердің үй шаруашылығындағы теңгемен басқа </w:t>
      </w:r>
      <w:r>
        <w:br/>
      </w:r>
      <w:r>
        <w:rPr>
          <w:rFonts w:ascii="Times New Roman"/>
          <w:b w:val="false"/>
          <w:i w:val="false"/>
          <w:color w:val="000000"/>
          <w:sz w:val="28"/>
        </w:rPr>
        <w:t xml:space="preserve">
             алдын ала төлемдері </w:t>
      </w:r>
      <w:r>
        <w:br/>
      </w:r>
      <w:r>
        <w:rPr>
          <w:rFonts w:ascii="Times New Roman"/>
          <w:b w:val="false"/>
          <w:i w:val="false"/>
          <w:color w:val="000000"/>
          <w:sz w:val="28"/>
        </w:rPr>
        <w:t xml:space="preserve">
2799 2 9 2   Резидент еместердің үй шаруашылығындағы ЕАВ-мен басқа </w:t>
      </w:r>
      <w:r>
        <w:br/>
      </w:r>
      <w:r>
        <w:rPr>
          <w:rFonts w:ascii="Times New Roman"/>
          <w:b w:val="false"/>
          <w:i w:val="false"/>
          <w:color w:val="000000"/>
          <w:sz w:val="28"/>
        </w:rPr>
        <w:t xml:space="preserve">
             алдын ала төлемдері </w:t>
      </w:r>
      <w:r>
        <w:br/>
      </w:r>
      <w:r>
        <w:rPr>
          <w:rFonts w:ascii="Times New Roman"/>
          <w:b w:val="false"/>
          <w:i w:val="false"/>
          <w:color w:val="000000"/>
          <w:sz w:val="28"/>
        </w:rPr>
        <w:t xml:space="preserve">
2799 2 9 3   Резидент еместердің үй шаруашылығындағы ВБТ-мен басқа </w:t>
      </w:r>
      <w:r>
        <w:br/>
      </w:r>
      <w:r>
        <w:rPr>
          <w:rFonts w:ascii="Times New Roman"/>
          <w:b w:val="false"/>
          <w:i w:val="false"/>
          <w:color w:val="000000"/>
          <w:sz w:val="28"/>
        </w:rPr>
        <w:t xml:space="preserve">
             алдын ала төлемдері </w:t>
      </w:r>
    </w:p>
    <w:p>
      <w:pPr>
        <w:spacing w:after="0"/>
        <w:ind w:left="0"/>
        <w:jc w:val="both"/>
      </w:pPr>
      <w:r>
        <w:rPr>
          <w:rFonts w:ascii="Times New Roman"/>
          <w:b w:val="false"/>
          <w:i w:val="false"/>
          <w:color w:val="000000"/>
          <w:sz w:val="28"/>
        </w:rPr>
        <w:t xml:space="preserve">2810       Есептелген комиссиялық шығыстар </w:t>
      </w:r>
      <w:r>
        <w:br/>
      </w:r>
      <w:r>
        <w:rPr>
          <w:rFonts w:ascii="Times New Roman"/>
          <w:b w:val="false"/>
          <w:i w:val="false"/>
          <w:color w:val="000000"/>
          <w:sz w:val="28"/>
        </w:rPr>
        <w:t xml:space="preserve">
2811 0 0 0  Аударым операциялары бойынша қызметке есептелген </w:t>
      </w:r>
      <w:r>
        <w:br/>
      </w:r>
      <w:r>
        <w:rPr>
          <w:rFonts w:ascii="Times New Roman"/>
          <w:b w:val="false"/>
          <w:i w:val="false"/>
          <w:color w:val="000000"/>
          <w:sz w:val="28"/>
        </w:rPr>
        <w:t xml:space="preserve">
            комиссиялық шығыстар </w:t>
      </w:r>
      <w:r>
        <w:br/>
      </w:r>
      <w:r>
        <w:rPr>
          <w:rFonts w:ascii="Times New Roman"/>
          <w:b w:val="false"/>
          <w:i w:val="false"/>
          <w:color w:val="000000"/>
          <w:sz w:val="28"/>
        </w:rPr>
        <w:t xml:space="preserve">
2811 1 0 0   Резиденттер берген аударым операциялары бойынша </w:t>
      </w:r>
      <w:r>
        <w:br/>
      </w:r>
      <w:r>
        <w:rPr>
          <w:rFonts w:ascii="Times New Roman"/>
          <w:b w:val="false"/>
          <w:i w:val="false"/>
          <w:color w:val="000000"/>
          <w:sz w:val="28"/>
        </w:rPr>
        <w:t xml:space="preserve">
             қызметке есептелген комиссиялық шығыстар </w:t>
      </w:r>
      <w:r>
        <w:br/>
      </w:r>
      <w:r>
        <w:rPr>
          <w:rFonts w:ascii="Times New Roman"/>
          <w:b w:val="false"/>
          <w:i w:val="false"/>
          <w:color w:val="000000"/>
          <w:sz w:val="28"/>
        </w:rPr>
        <w:t xml:space="preserve">
2811 2 0 0   Резидент еместер берген аударым операциялары бойынша </w:t>
      </w:r>
      <w:r>
        <w:br/>
      </w:r>
      <w:r>
        <w:rPr>
          <w:rFonts w:ascii="Times New Roman"/>
          <w:b w:val="false"/>
          <w:i w:val="false"/>
          <w:color w:val="000000"/>
          <w:sz w:val="28"/>
        </w:rPr>
        <w:t xml:space="preserve">
             қызметке есептелген комиссиялық шығыстар </w:t>
      </w:r>
      <w:r>
        <w:br/>
      </w:r>
      <w:r>
        <w:rPr>
          <w:rFonts w:ascii="Times New Roman"/>
          <w:b w:val="false"/>
          <w:i w:val="false"/>
          <w:color w:val="000000"/>
          <w:sz w:val="28"/>
        </w:rPr>
        <w:t xml:space="preserve">
2812 0 0 0  Сақтандыру полистерін жүзеге асыру қызметі бойынша </w:t>
      </w:r>
      <w:r>
        <w:br/>
      </w:r>
      <w:r>
        <w:rPr>
          <w:rFonts w:ascii="Times New Roman"/>
          <w:b w:val="false"/>
          <w:i w:val="false"/>
          <w:color w:val="000000"/>
          <w:sz w:val="28"/>
        </w:rPr>
        <w:t xml:space="preserve">
            есептелген комиссиялық шығыстар </w:t>
      </w:r>
      <w:r>
        <w:br/>
      </w:r>
      <w:r>
        <w:rPr>
          <w:rFonts w:ascii="Times New Roman"/>
          <w:b w:val="false"/>
          <w:i w:val="false"/>
          <w:color w:val="000000"/>
          <w:sz w:val="28"/>
        </w:rPr>
        <w:t xml:space="preserve">
2812 1 0 0   Резиденттер ұсынған сақтандыру полистерін жүзеге асыру </w:t>
      </w:r>
      <w:r>
        <w:br/>
      </w:r>
      <w:r>
        <w:rPr>
          <w:rFonts w:ascii="Times New Roman"/>
          <w:b w:val="false"/>
          <w:i w:val="false"/>
          <w:color w:val="000000"/>
          <w:sz w:val="28"/>
        </w:rPr>
        <w:t xml:space="preserve">
             қызметі бойынша есептелген комиссиялық шығыстар </w:t>
      </w:r>
      <w:r>
        <w:br/>
      </w:r>
      <w:r>
        <w:rPr>
          <w:rFonts w:ascii="Times New Roman"/>
          <w:b w:val="false"/>
          <w:i w:val="false"/>
          <w:color w:val="000000"/>
          <w:sz w:val="28"/>
        </w:rPr>
        <w:t xml:space="preserve">
2813 0 0 0  Бағалы қағаздарды сатып алу-сату қызметі бойынша </w:t>
      </w:r>
      <w:r>
        <w:br/>
      </w:r>
      <w:r>
        <w:rPr>
          <w:rFonts w:ascii="Times New Roman"/>
          <w:b w:val="false"/>
          <w:i w:val="false"/>
          <w:color w:val="000000"/>
          <w:sz w:val="28"/>
        </w:rPr>
        <w:t xml:space="preserve">
            есептелген комиссиялық шығыстар </w:t>
      </w:r>
      <w:r>
        <w:br/>
      </w:r>
      <w:r>
        <w:rPr>
          <w:rFonts w:ascii="Times New Roman"/>
          <w:b w:val="false"/>
          <w:i w:val="false"/>
          <w:color w:val="000000"/>
          <w:sz w:val="28"/>
        </w:rPr>
        <w:t xml:space="preserve">
2813 1 0 0   Резиденттер ұсынған бағалы қағаздарды сатып алу-сату </w:t>
      </w:r>
      <w:r>
        <w:br/>
      </w:r>
      <w:r>
        <w:rPr>
          <w:rFonts w:ascii="Times New Roman"/>
          <w:b w:val="false"/>
          <w:i w:val="false"/>
          <w:color w:val="000000"/>
          <w:sz w:val="28"/>
        </w:rPr>
        <w:t xml:space="preserve">
             қызметі бойынша есептелген комиссиялық шығыстар </w:t>
      </w:r>
    </w:p>
    <w:p>
      <w:pPr>
        <w:spacing w:after="0"/>
        <w:ind w:left="0"/>
        <w:jc w:val="both"/>
      </w:pPr>
      <w:r>
        <w:rPr>
          <w:rFonts w:ascii="Times New Roman"/>
          <w:b w:val="false"/>
          <w:i w:val="false"/>
          <w:color w:val="000000"/>
          <w:sz w:val="28"/>
        </w:rPr>
        <w:t xml:space="preserve">2813 2 0 0   Резидент еместер ұсынған бағалы қағаздарды сатып </w:t>
      </w:r>
      <w:r>
        <w:br/>
      </w:r>
      <w:r>
        <w:rPr>
          <w:rFonts w:ascii="Times New Roman"/>
          <w:b w:val="false"/>
          <w:i w:val="false"/>
          <w:color w:val="000000"/>
          <w:sz w:val="28"/>
        </w:rPr>
        <w:t xml:space="preserve">
             алу-сату қызметі бойынша есептелген комиссиялық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2814 0 0 0  Шетел валютасын сатып алу-сату қызметі бойынша </w:t>
      </w:r>
      <w:r>
        <w:br/>
      </w:r>
      <w:r>
        <w:rPr>
          <w:rFonts w:ascii="Times New Roman"/>
          <w:b w:val="false"/>
          <w:i w:val="false"/>
          <w:color w:val="000000"/>
          <w:sz w:val="28"/>
        </w:rPr>
        <w:t xml:space="preserve">
            есептелген комиссиялық шығыстары </w:t>
      </w:r>
      <w:r>
        <w:br/>
      </w:r>
      <w:r>
        <w:rPr>
          <w:rFonts w:ascii="Times New Roman"/>
          <w:b w:val="false"/>
          <w:i w:val="false"/>
          <w:color w:val="000000"/>
          <w:sz w:val="28"/>
        </w:rPr>
        <w:t xml:space="preserve">
2814 1 0 0   Резиденттер ұсынған шетел валютасын сатып алу-сату </w:t>
      </w:r>
      <w:r>
        <w:br/>
      </w:r>
      <w:r>
        <w:rPr>
          <w:rFonts w:ascii="Times New Roman"/>
          <w:b w:val="false"/>
          <w:i w:val="false"/>
          <w:color w:val="000000"/>
          <w:sz w:val="28"/>
        </w:rPr>
        <w:t xml:space="preserve">
             қызметі бойынша есептелген комиссиялық шығыстары </w:t>
      </w:r>
    </w:p>
    <w:p>
      <w:pPr>
        <w:spacing w:after="0"/>
        <w:ind w:left="0"/>
        <w:jc w:val="both"/>
      </w:pPr>
      <w:r>
        <w:rPr>
          <w:rFonts w:ascii="Times New Roman"/>
          <w:b w:val="false"/>
          <w:i w:val="false"/>
          <w:color w:val="000000"/>
          <w:sz w:val="28"/>
        </w:rPr>
        <w:t xml:space="preserve">2814 2 0 0   Резидент еместер ұсынған шетел валютасын сатып </w:t>
      </w:r>
      <w:r>
        <w:br/>
      </w:r>
      <w:r>
        <w:rPr>
          <w:rFonts w:ascii="Times New Roman"/>
          <w:b w:val="false"/>
          <w:i w:val="false"/>
          <w:color w:val="000000"/>
          <w:sz w:val="28"/>
        </w:rPr>
        <w:t xml:space="preserve">
             алу-сату қызметі бойынша есептелген комиссиялық </w:t>
      </w:r>
      <w:r>
        <w:br/>
      </w:r>
      <w:r>
        <w:rPr>
          <w:rFonts w:ascii="Times New Roman"/>
          <w:b w:val="false"/>
          <w:i w:val="false"/>
          <w:color w:val="000000"/>
          <w:sz w:val="28"/>
        </w:rPr>
        <w:t xml:space="preserve">
             шығыстары </w:t>
      </w:r>
      <w:r>
        <w:br/>
      </w:r>
      <w:r>
        <w:rPr>
          <w:rFonts w:ascii="Times New Roman"/>
          <w:b w:val="false"/>
          <w:i w:val="false"/>
          <w:color w:val="000000"/>
          <w:sz w:val="28"/>
        </w:rPr>
        <w:t xml:space="preserve">
2815 0 0 0  Сенім операциялары бойынша қызметке есептелген </w:t>
      </w:r>
      <w:r>
        <w:br/>
      </w:r>
      <w:r>
        <w:rPr>
          <w:rFonts w:ascii="Times New Roman"/>
          <w:b w:val="false"/>
          <w:i w:val="false"/>
          <w:color w:val="000000"/>
          <w:sz w:val="28"/>
        </w:rPr>
        <w:t xml:space="preserve">
            комиссиялық шығыстар </w:t>
      </w:r>
      <w:r>
        <w:br/>
      </w:r>
      <w:r>
        <w:rPr>
          <w:rFonts w:ascii="Times New Roman"/>
          <w:b w:val="false"/>
          <w:i w:val="false"/>
          <w:color w:val="000000"/>
          <w:sz w:val="28"/>
        </w:rPr>
        <w:t xml:space="preserve">
2815 1 0 0   Резидент көрсеткен сенім операциялары бойынша </w:t>
      </w:r>
      <w:r>
        <w:br/>
      </w:r>
      <w:r>
        <w:rPr>
          <w:rFonts w:ascii="Times New Roman"/>
          <w:b w:val="false"/>
          <w:i w:val="false"/>
          <w:color w:val="000000"/>
          <w:sz w:val="28"/>
        </w:rPr>
        <w:t xml:space="preserve">
             қызметке есептелген комиссиялық шығыстар </w:t>
      </w:r>
      <w:r>
        <w:br/>
      </w:r>
      <w:r>
        <w:rPr>
          <w:rFonts w:ascii="Times New Roman"/>
          <w:b w:val="false"/>
          <w:i w:val="false"/>
          <w:color w:val="000000"/>
          <w:sz w:val="28"/>
        </w:rPr>
        <w:t xml:space="preserve">
2815 2 0 0   Резидент еместер көрсеткен сенім операциялары </w:t>
      </w:r>
      <w:r>
        <w:br/>
      </w:r>
      <w:r>
        <w:rPr>
          <w:rFonts w:ascii="Times New Roman"/>
          <w:b w:val="false"/>
          <w:i w:val="false"/>
          <w:color w:val="000000"/>
          <w:sz w:val="28"/>
        </w:rPr>
        <w:t xml:space="preserve">
             бойынша қызметке есептелген комиссиялық шығыстар </w:t>
      </w:r>
      <w:r>
        <w:br/>
      </w:r>
      <w:r>
        <w:rPr>
          <w:rFonts w:ascii="Times New Roman"/>
          <w:b w:val="false"/>
          <w:i w:val="false"/>
          <w:color w:val="000000"/>
          <w:sz w:val="28"/>
        </w:rPr>
        <w:t xml:space="preserve">
2816 0 0 0  Алынған кепілдіктер жөнінде қызметке есептелген </w:t>
      </w:r>
      <w:r>
        <w:br/>
      </w:r>
      <w:r>
        <w:rPr>
          <w:rFonts w:ascii="Times New Roman"/>
          <w:b w:val="false"/>
          <w:i w:val="false"/>
          <w:color w:val="000000"/>
          <w:sz w:val="28"/>
        </w:rPr>
        <w:t xml:space="preserve">
            комиссиялық шығыстар </w:t>
      </w:r>
      <w:r>
        <w:br/>
      </w:r>
      <w:r>
        <w:rPr>
          <w:rFonts w:ascii="Times New Roman"/>
          <w:b w:val="false"/>
          <w:i w:val="false"/>
          <w:color w:val="000000"/>
          <w:sz w:val="28"/>
        </w:rPr>
        <w:t xml:space="preserve">
2816 1 0 0   Резиденттерден алынған кепілдіктер жөнінде көрсетілген </w:t>
      </w:r>
      <w:r>
        <w:br/>
      </w:r>
      <w:r>
        <w:rPr>
          <w:rFonts w:ascii="Times New Roman"/>
          <w:b w:val="false"/>
          <w:i w:val="false"/>
          <w:color w:val="000000"/>
          <w:sz w:val="28"/>
        </w:rPr>
        <w:t xml:space="preserve">
             қызметке есептелген комиссиялық шығыстар </w:t>
      </w:r>
      <w:r>
        <w:br/>
      </w:r>
      <w:r>
        <w:rPr>
          <w:rFonts w:ascii="Times New Roman"/>
          <w:b w:val="false"/>
          <w:i w:val="false"/>
          <w:color w:val="000000"/>
          <w:sz w:val="28"/>
        </w:rPr>
        <w:t xml:space="preserve">
2816 2 0 0   Резидент еместерден алынған кепілдіктер жөнінде </w:t>
      </w:r>
      <w:r>
        <w:br/>
      </w:r>
      <w:r>
        <w:rPr>
          <w:rFonts w:ascii="Times New Roman"/>
          <w:b w:val="false"/>
          <w:i w:val="false"/>
          <w:color w:val="000000"/>
          <w:sz w:val="28"/>
        </w:rPr>
        <w:t xml:space="preserve">
             көрсетілген қызметке есептелген комиссиялық шығыстар </w:t>
      </w:r>
    </w:p>
    <w:p>
      <w:pPr>
        <w:spacing w:after="0"/>
        <w:ind w:left="0"/>
        <w:jc w:val="both"/>
      </w:pPr>
      <w:r>
        <w:rPr>
          <w:rFonts w:ascii="Times New Roman"/>
          <w:b w:val="false"/>
          <w:i w:val="false"/>
          <w:color w:val="000000"/>
          <w:sz w:val="28"/>
        </w:rPr>
        <w:t xml:space="preserve">2817 0 0 0  Клиенттердің карт-шоттары бойынша қызметке есептелген </w:t>
      </w:r>
      <w:r>
        <w:br/>
      </w:r>
      <w:r>
        <w:rPr>
          <w:rFonts w:ascii="Times New Roman"/>
          <w:b w:val="false"/>
          <w:i w:val="false"/>
          <w:color w:val="000000"/>
          <w:sz w:val="28"/>
        </w:rPr>
        <w:t xml:space="preserve">
            комиссиялық шығыстар </w:t>
      </w:r>
      <w:r>
        <w:br/>
      </w:r>
      <w:r>
        <w:rPr>
          <w:rFonts w:ascii="Times New Roman"/>
          <w:b w:val="false"/>
          <w:i w:val="false"/>
          <w:color w:val="000000"/>
          <w:sz w:val="28"/>
        </w:rPr>
        <w:t xml:space="preserve">
2817 1 0 0   Резиденттердің клиенттердің карт-шоттары бойынша </w:t>
      </w:r>
      <w:r>
        <w:br/>
      </w:r>
      <w:r>
        <w:rPr>
          <w:rFonts w:ascii="Times New Roman"/>
          <w:b w:val="false"/>
          <w:i w:val="false"/>
          <w:color w:val="000000"/>
          <w:sz w:val="28"/>
        </w:rPr>
        <w:t xml:space="preserve">
             қызметіне есептелген комиссиялық шығыстар </w:t>
      </w:r>
      <w:r>
        <w:br/>
      </w:r>
      <w:r>
        <w:rPr>
          <w:rFonts w:ascii="Times New Roman"/>
          <w:b w:val="false"/>
          <w:i w:val="false"/>
          <w:color w:val="000000"/>
          <w:sz w:val="28"/>
        </w:rPr>
        <w:t xml:space="preserve">
2817 2 0 0   Резидент еместердің клиенттердің карт-шоттары бойынша </w:t>
      </w:r>
      <w:r>
        <w:br/>
      </w:r>
      <w:r>
        <w:rPr>
          <w:rFonts w:ascii="Times New Roman"/>
          <w:b w:val="false"/>
          <w:i w:val="false"/>
          <w:color w:val="000000"/>
          <w:sz w:val="28"/>
        </w:rPr>
        <w:t xml:space="preserve">
             қызметіне есептелген комиссиялық шығыстар </w:t>
      </w:r>
      <w:r>
        <w:br/>
      </w:r>
      <w:r>
        <w:rPr>
          <w:rFonts w:ascii="Times New Roman"/>
          <w:b w:val="false"/>
          <w:i w:val="false"/>
          <w:color w:val="000000"/>
          <w:sz w:val="28"/>
        </w:rPr>
        <w:t xml:space="preserve">
2818 0 0 0  Есептелген басқа комиссиялық шығыстар </w:t>
      </w:r>
      <w:r>
        <w:br/>
      </w:r>
      <w:r>
        <w:rPr>
          <w:rFonts w:ascii="Times New Roman"/>
          <w:b w:val="false"/>
          <w:i w:val="false"/>
          <w:color w:val="000000"/>
          <w:sz w:val="28"/>
        </w:rPr>
        <w:t xml:space="preserve">
2818 1 0 0   Резиденттер көрсеткен қызмет бойынша есептелген басқа </w:t>
      </w:r>
      <w:r>
        <w:br/>
      </w:r>
      <w:r>
        <w:rPr>
          <w:rFonts w:ascii="Times New Roman"/>
          <w:b w:val="false"/>
          <w:i w:val="false"/>
          <w:color w:val="000000"/>
          <w:sz w:val="28"/>
        </w:rPr>
        <w:t xml:space="preserve">
             комиссиялық шығыстар </w:t>
      </w:r>
      <w:r>
        <w:br/>
      </w:r>
      <w:r>
        <w:rPr>
          <w:rFonts w:ascii="Times New Roman"/>
          <w:b w:val="false"/>
          <w:i w:val="false"/>
          <w:color w:val="000000"/>
          <w:sz w:val="28"/>
        </w:rPr>
        <w:t xml:space="preserve">
2818 2 0 0   Резидент еместер көрсеткен қызметке басқа комиссиялық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2819 0 0 0  Кастодиан қызметі бойынша көрсетілген қызметке </w:t>
      </w:r>
      <w:r>
        <w:br/>
      </w:r>
      <w:r>
        <w:rPr>
          <w:rFonts w:ascii="Times New Roman"/>
          <w:b w:val="false"/>
          <w:i w:val="false"/>
          <w:color w:val="000000"/>
          <w:sz w:val="28"/>
        </w:rPr>
        <w:t xml:space="preserve">
            есептелген комиссиялық шығыстар </w:t>
      </w:r>
      <w:r>
        <w:br/>
      </w:r>
      <w:r>
        <w:rPr>
          <w:rFonts w:ascii="Times New Roman"/>
          <w:b w:val="false"/>
          <w:i w:val="false"/>
          <w:color w:val="000000"/>
          <w:sz w:val="28"/>
        </w:rPr>
        <w:t xml:space="preserve">
2819 1 0 0   Резиденттер ұсынған кастодиан қызметіне есептелген </w:t>
      </w:r>
      <w:r>
        <w:br/>
      </w:r>
      <w:r>
        <w:rPr>
          <w:rFonts w:ascii="Times New Roman"/>
          <w:b w:val="false"/>
          <w:i w:val="false"/>
          <w:color w:val="000000"/>
          <w:sz w:val="28"/>
        </w:rPr>
        <w:t xml:space="preserve">
             комиссиялық шығыстар </w:t>
      </w:r>
      <w:r>
        <w:br/>
      </w:r>
      <w:r>
        <w:rPr>
          <w:rFonts w:ascii="Times New Roman"/>
          <w:b w:val="false"/>
          <w:i w:val="false"/>
          <w:color w:val="000000"/>
          <w:sz w:val="28"/>
        </w:rPr>
        <w:t xml:space="preserve">
2819 2 0 0   Резидент еместер ұсынған кастодиан қызметіне </w:t>
      </w:r>
      <w:r>
        <w:br/>
      </w:r>
      <w:r>
        <w:rPr>
          <w:rFonts w:ascii="Times New Roman"/>
          <w:b w:val="false"/>
          <w:i w:val="false"/>
          <w:color w:val="000000"/>
          <w:sz w:val="28"/>
        </w:rPr>
        <w:t xml:space="preserve">
             есептелген комиссиялық шығыстар </w:t>
      </w:r>
    </w:p>
    <w:p>
      <w:pPr>
        <w:spacing w:after="0"/>
        <w:ind w:left="0"/>
        <w:jc w:val="both"/>
      </w:pPr>
      <w:r>
        <w:rPr>
          <w:rFonts w:ascii="Times New Roman"/>
          <w:b w:val="false"/>
          <w:i w:val="false"/>
          <w:color w:val="000000"/>
          <w:sz w:val="28"/>
        </w:rPr>
        <w:t xml:space="preserve">2820 0 0 0 Аудит және консультациялық қызмет көрсетулер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2820 1 0 0   Аудит және резиденттер ұсынған консультациялық қызмет </w:t>
      </w:r>
      <w:r>
        <w:br/>
      </w:r>
      <w:r>
        <w:rPr>
          <w:rFonts w:ascii="Times New Roman"/>
          <w:b w:val="false"/>
          <w:i w:val="false"/>
          <w:color w:val="000000"/>
          <w:sz w:val="28"/>
        </w:rPr>
        <w:t xml:space="preserve">
             көрсетулер бойынша есептелген шығыстар </w:t>
      </w:r>
      <w:r>
        <w:br/>
      </w:r>
      <w:r>
        <w:rPr>
          <w:rFonts w:ascii="Times New Roman"/>
          <w:b w:val="false"/>
          <w:i w:val="false"/>
          <w:color w:val="000000"/>
          <w:sz w:val="28"/>
        </w:rPr>
        <w:t xml:space="preserve">
2820 2 0 0   Аудит және резидент еместер ұсынған консультациялық </w:t>
      </w:r>
      <w:r>
        <w:br/>
      </w:r>
      <w:r>
        <w:rPr>
          <w:rFonts w:ascii="Times New Roman"/>
          <w:b w:val="false"/>
          <w:i w:val="false"/>
          <w:color w:val="000000"/>
          <w:sz w:val="28"/>
        </w:rPr>
        <w:t xml:space="preserve">
             қызмет көрсетулер бойынша есептелген шығыстар </w:t>
      </w:r>
    </w:p>
    <w:p>
      <w:pPr>
        <w:spacing w:after="0"/>
        <w:ind w:left="0"/>
        <w:jc w:val="both"/>
      </w:pPr>
      <w:r>
        <w:rPr>
          <w:rFonts w:ascii="Times New Roman"/>
          <w:b w:val="false"/>
          <w:i w:val="false"/>
          <w:color w:val="000000"/>
          <w:sz w:val="28"/>
        </w:rPr>
        <w:t xml:space="preserve">2830       Мерзімі өткен комиссиялық шығыстар </w:t>
      </w:r>
      <w:r>
        <w:br/>
      </w:r>
      <w:r>
        <w:rPr>
          <w:rFonts w:ascii="Times New Roman"/>
          <w:b w:val="false"/>
          <w:i w:val="false"/>
          <w:color w:val="000000"/>
          <w:sz w:val="28"/>
        </w:rPr>
        <w:t xml:space="preserve">
2831 0 0 0  Аударым операциялары бойынша көрсетілген қызмет </w:t>
      </w:r>
      <w:r>
        <w:br/>
      </w:r>
      <w:r>
        <w:rPr>
          <w:rFonts w:ascii="Times New Roman"/>
          <w:b w:val="false"/>
          <w:i w:val="false"/>
          <w:color w:val="000000"/>
          <w:sz w:val="28"/>
        </w:rPr>
        <w:t xml:space="preserve">
            бойынша мерзімі өткен комиссиялық шығыстар </w:t>
      </w:r>
      <w:r>
        <w:br/>
      </w:r>
      <w:r>
        <w:rPr>
          <w:rFonts w:ascii="Times New Roman"/>
          <w:b w:val="false"/>
          <w:i w:val="false"/>
          <w:color w:val="000000"/>
          <w:sz w:val="28"/>
        </w:rPr>
        <w:t xml:space="preserve">
2831 1 0 0   Резиденттер ұсынған аударым операцияларының қызметі </w:t>
      </w:r>
      <w:r>
        <w:br/>
      </w:r>
      <w:r>
        <w:rPr>
          <w:rFonts w:ascii="Times New Roman"/>
          <w:b w:val="false"/>
          <w:i w:val="false"/>
          <w:color w:val="000000"/>
          <w:sz w:val="28"/>
        </w:rPr>
        <w:t xml:space="preserve">
             бойынша мерзімі өткен комиссиялық шығыстар </w:t>
      </w:r>
    </w:p>
    <w:p>
      <w:pPr>
        <w:spacing w:after="0"/>
        <w:ind w:left="0"/>
        <w:jc w:val="both"/>
      </w:pPr>
      <w:r>
        <w:rPr>
          <w:rFonts w:ascii="Times New Roman"/>
          <w:b w:val="false"/>
          <w:i w:val="false"/>
          <w:color w:val="000000"/>
          <w:sz w:val="28"/>
        </w:rPr>
        <w:t xml:space="preserve">2831 2 0 0   Резидент еместер ұсынған аударым операцияларының </w:t>
      </w:r>
      <w:r>
        <w:br/>
      </w:r>
      <w:r>
        <w:rPr>
          <w:rFonts w:ascii="Times New Roman"/>
          <w:b w:val="false"/>
          <w:i w:val="false"/>
          <w:color w:val="000000"/>
          <w:sz w:val="28"/>
        </w:rPr>
        <w:t xml:space="preserve">
             қызметі бойынша мерзімі өткен комиссиялық шығыстар </w:t>
      </w:r>
    </w:p>
    <w:p>
      <w:pPr>
        <w:spacing w:after="0"/>
        <w:ind w:left="0"/>
        <w:jc w:val="both"/>
      </w:pPr>
      <w:r>
        <w:rPr>
          <w:rFonts w:ascii="Times New Roman"/>
          <w:b w:val="false"/>
          <w:i w:val="false"/>
          <w:color w:val="000000"/>
          <w:sz w:val="28"/>
        </w:rPr>
        <w:t xml:space="preserve">2832 0 0 0  Сақтандыру полистерін сату қызметі бойынша мерзімі </w:t>
      </w:r>
      <w:r>
        <w:br/>
      </w:r>
      <w:r>
        <w:rPr>
          <w:rFonts w:ascii="Times New Roman"/>
          <w:b w:val="false"/>
          <w:i w:val="false"/>
          <w:color w:val="000000"/>
          <w:sz w:val="28"/>
        </w:rPr>
        <w:t xml:space="preserve">
            өткен комиссиялық шығыстар </w:t>
      </w:r>
      <w:r>
        <w:br/>
      </w:r>
      <w:r>
        <w:rPr>
          <w:rFonts w:ascii="Times New Roman"/>
          <w:b w:val="false"/>
          <w:i w:val="false"/>
          <w:color w:val="000000"/>
          <w:sz w:val="28"/>
        </w:rPr>
        <w:t xml:space="preserve">
2832 1 0 0   Резиденттердің сақтандыру полистерін сату қызметі </w:t>
      </w:r>
      <w:r>
        <w:br/>
      </w:r>
      <w:r>
        <w:rPr>
          <w:rFonts w:ascii="Times New Roman"/>
          <w:b w:val="false"/>
          <w:i w:val="false"/>
          <w:color w:val="000000"/>
          <w:sz w:val="28"/>
        </w:rPr>
        <w:t xml:space="preserve">
             бойынша мерзімі өткен комиссиялық шығыстар </w:t>
      </w:r>
      <w:r>
        <w:br/>
      </w:r>
      <w:r>
        <w:rPr>
          <w:rFonts w:ascii="Times New Roman"/>
          <w:b w:val="false"/>
          <w:i w:val="false"/>
          <w:color w:val="000000"/>
          <w:sz w:val="28"/>
        </w:rPr>
        <w:t xml:space="preserve">
2833 0 0 0  Бағалы қағаздарды сатып алу-сату қызметі бойынша мерзімі </w:t>
      </w:r>
      <w:r>
        <w:br/>
      </w:r>
      <w:r>
        <w:rPr>
          <w:rFonts w:ascii="Times New Roman"/>
          <w:b w:val="false"/>
          <w:i w:val="false"/>
          <w:color w:val="000000"/>
          <w:sz w:val="28"/>
        </w:rPr>
        <w:t xml:space="preserve">
            өткен комиссиялық шығыстар </w:t>
      </w:r>
      <w:r>
        <w:br/>
      </w:r>
      <w:r>
        <w:rPr>
          <w:rFonts w:ascii="Times New Roman"/>
          <w:b w:val="false"/>
          <w:i w:val="false"/>
          <w:color w:val="000000"/>
          <w:sz w:val="28"/>
        </w:rPr>
        <w:t xml:space="preserve">
2833 1 0 0   Резиденттер берген бағалы қағаздарды сатып алу-сату </w:t>
      </w:r>
      <w:r>
        <w:br/>
      </w:r>
      <w:r>
        <w:rPr>
          <w:rFonts w:ascii="Times New Roman"/>
          <w:b w:val="false"/>
          <w:i w:val="false"/>
          <w:color w:val="000000"/>
          <w:sz w:val="28"/>
        </w:rPr>
        <w:t xml:space="preserve">
             қызметі бойынша мерзімі өткен комиссиялық шығыстар </w:t>
      </w:r>
      <w:r>
        <w:br/>
      </w:r>
      <w:r>
        <w:rPr>
          <w:rFonts w:ascii="Times New Roman"/>
          <w:b w:val="false"/>
          <w:i w:val="false"/>
          <w:color w:val="000000"/>
          <w:sz w:val="28"/>
        </w:rPr>
        <w:t xml:space="preserve">
2833 2 0 0   Резидент еместер берген бағалы қағаздарды сатып </w:t>
      </w:r>
      <w:r>
        <w:br/>
      </w:r>
      <w:r>
        <w:rPr>
          <w:rFonts w:ascii="Times New Roman"/>
          <w:b w:val="false"/>
          <w:i w:val="false"/>
          <w:color w:val="000000"/>
          <w:sz w:val="28"/>
        </w:rPr>
        <w:t xml:space="preserve">
             алу-сату қызметі бойынша мерзімі өткен комиссиялық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2834 0 0 0  Шетел валютасын сатып алу-сату қызметі бойынша мерзімі </w:t>
      </w:r>
      <w:r>
        <w:br/>
      </w:r>
      <w:r>
        <w:rPr>
          <w:rFonts w:ascii="Times New Roman"/>
          <w:b w:val="false"/>
          <w:i w:val="false"/>
          <w:color w:val="000000"/>
          <w:sz w:val="28"/>
        </w:rPr>
        <w:t xml:space="preserve">
            өткен комиссиялық шығыстар </w:t>
      </w:r>
      <w:r>
        <w:br/>
      </w:r>
      <w:r>
        <w:rPr>
          <w:rFonts w:ascii="Times New Roman"/>
          <w:b w:val="false"/>
          <w:i w:val="false"/>
          <w:color w:val="000000"/>
          <w:sz w:val="28"/>
        </w:rPr>
        <w:t xml:space="preserve">
2834 1 0 0   Резиденттер ұсынған шетел валютасын сатып алу-сату </w:t>
      </w:r>
      <w:r>
        <w:br/>
      </w:r>
      <w:r>
        <w:rPr>
          <w:rFonts w:ascii="Times New Roman"/>
          <w:b w:val="false"/>
          <w:i w:val="false"/>
          <w:color w:val="000000"/>
          <w:sz w:val="28"/>
        </w:rPr>
        <w:t xml:space="preserve">
             қызметі бойынша мерзімі өткен комиссиялық шығыстар </w:t>
      </w:r>
      <w:r>
        <w:br/>
      </w:r>
      <w:r>
        <w:rPr>
          <w:rFonts w:ascii="Times New Roman"/>
          <w:b w:val="false"/>
          <w:i w:val="false"/>
          <w:color w:val="000000"/>
          <w:sz w:val="28"/>
        </w:rPr>
        <w:t xml:space="preserve">
2834 2 0 0   Резидент еместер ұсынған шетел валютасын сатып </w:t>
      </w:r>
      <w:r>
        <w:br/>
      </w:r>
      <w:r>
        <w:rPr>
          <w:rFonts w:ascii="Times New Roman"/>
          <w:b w:val="false"/>
          <w:i w:val="false"/>
          <w:color w:val="000000"/>
          <w:sz w:val="28"/>
        </w:rPr>
        <w:t xml:space="preserve">
             алу-сату қызметі бойынша мерзімі өткен комиссиялық </w:t>
      </w:r>
      <w:r>
        <w:br/>
      </w:r>
      <w:r>
        <w:rPr>
          <w:rFonts w:ascii="Times New Roman"/>
          <w:b w:val="false"/>
          <w:i w:val="false"/>
          <w:color w:val="000000"/>
          <w:sz w:val="28"/>
        </w:rPr>
        <w:t xml:space="preserve">
             шығыстары </w:t>
      </w:r>
      <w:r>
        <w:br/>
      </w:r>
      <w:r>
        <w:rPr>
          <w:rFonts w:ascii="Times New Roman"/>
          <w:b w:val="false"/>
          <w:i w:val="false"/>
          <w:color w:val="000000"/>
          <w:sz w:val="28"/>
        </w:rPr>
        <w:t xml:space="preserve">
2835 0 0 0  Сенім операциялары бойынша мерзімі өткен </w:t>
      </w:r>
      <w:r>
        <w:br/>
      </w:r>
      <w:r>
        <w:rPr>
          <w:rFonts w:ascii="Times New Roman"/>
          <w:b w:val="false"/>
          <w:i w:val="false"/>
          <w:color w:val="000000"/>
          <w:sz w:val="28"/>
        </w:rPr>
        <w:t xml:space="preserve">
            комиссиялық шығыстар </w:t>
      </w:r>
      <w:r>
        <w:br/>
      </w:r>
      <w:r>
        <w:rPr>
          <w:rFonts w:ascii="Times New Roman"/>
          <w:b w:val="false"/>
          <w:i w:val="false"/>
          <w:color w:val="000000"/>
          <w:sz w:val="28"/>
        </w:rPr>
        <w:t xml:space="preserve">
2835 1 0 0   Резидент көрсеткен сенім операцияларының </w:t>
      </w:r>
      <w:r>
        <w:br/>
      </w:r>
      <w:r>
        <w:rPr>
          <w:rFonts w:ascii="Times New Roman"/>
          <w:b w:val="false"/>
          <w:i w:val="false"/>
          <w:color w:val="000000"/>
          <w:sz w:val="28"/>
        </w:rPr>
        <w:t xml:space="preserve">
             қызметі бойынша мерзімі өткен комиссиялық шығыстар </w:t>
      </w:r>
    </w:p>
    <w:p>
      <w:pPr>
        <w:spacing w:after="0"/>
        <w:ind w:left="0"/>
        <w:jc w:val="both"/>
      </w:pPr>
      <w:r>
        <w:rPr>
          <w:rFonts w:ascii="Times New Roman"/>
          <w:b w:val="false"/>
          <w:i w:val="false"/>
          <w:color w:val="000000"/>
          <w:sz w:val="28"/>
        </w:rPr>
        <w:t xml:space="preserve">2835 2 0 0   Резидент еместер көрсеткен сенім </w:t>
      </w:r>
      <w:r>
        <w:br/>
      </w:r>
      <w:r>
        <w:rPr>
          <w:rFonts w:ascii="Times New Roman"/>
          <w:b w:val="false"/>
          <w:i w:val="false"/>
          <w:color w:val="000000"/>
          <w:sz w:val="28"/>
        </w:rPr>
        <w:t xml:space="preserve">
             операцияларының қызметі бойынша мерзімі өткен </w:t>
      </w:r>
      <w:r>
        <w:br/>
      </w:r>
      <w:r>
        <w:rPr>
          <w:rFonts w:ascii="Times New Roman"/>
          <w:b w:val="false"/>
          <w:i w:val="false"/>
          <w:color w:val="000000"/>
          <w:sz w:val="28"/>
        </w:rPr>
        <w:t xml:space="preserve">
             комиссиялық шығыстар </w:t>
      </w:r>
      <w:r>
        <w:br/>
      </w:r>
      <w:r>
        <w:rPr>
          <w:rFonts w:ascii="Times New Roman"/>
          <w:b w:val="false"/>
          <w:i w:val="false"/>
          <w:color w:val="000000"/>
          <w:sz w:val="28"/>
        </w:rPr>
        <w:t xml:space="preserve">
2836 0 0 0  Алынған кепілдіктер қызметі бойынша мерзімі өткен </w:t>
      </w:r>
      <w:r>
        <w:br/>
      </w:r>
      <w:r>
        <w:rPr>
          <w:rFonts w:ascii="Times New Roman"/>
          <w:b w:val="false"/>
          <w:i w:val="false"/>
          <w:color w:val="000000"/>
          <w:sz w:val="28"/>
        </w:rPr>
        <w:t xml:space="preserve">
            комиссиялық шығыстар </w:t>
      </w:r>
      <w:r>
        <w:br/>
      </w:r>
      <w:r>
        <w:rPr>
          <w:rFonts w:ascii="Times New Roman"/>
          <w:b w:val="false"/>
          <w:i w:val="false"/>
          <w:color w:val="000000"/>
          <w:sz w:val="28"/>
        </w:rPr>
        <w:t xml:space="preserve">
2836 1 0 0   Алынған кепілдіктер бойынша резидент ұсынған қызмет </w:t>
      </w:r>
      <w:r>
        <w:br/>
      </w:r>
      <w:r>
        <w:rPr>
          <w:rFonts w:ascii="Times New Roman"/>
          <w:b w:val="false"/>
          <w:i w:val="false"/>
          <w:color w:val="000000"/>
          <w:sz w:val="28"/>
        </w:rPr>
        <w:t xml:space="preserve">
             бойынша мерзімі өткен комиссиялық шығыстар </w:t>
      </w:r>
    </w:p>
    <w:p>
      <w:pPr>
        <w:spacing w:after="0"/>
        <w:ind w:left="0"/>
        <w:jc w:val="both"/>
      </w:pPr>
      <w:r>
        <w:rPr>
          <w:rFonts w:ascii="Times New Roman"/>
          <w:b w:val="false"/>
          <w:i w:val="false"/>
          <w:color w:val="000000"/>
          <w:sz w:val="28"/>
        </w:rPr>
        <w:t xml:space="preserve">2836 2 0 0   Алынған кепілдіктер бойынша резидент еместер ұсынған </w:t>
      </w:r>
      <w:r>
        <w:br/>
      </w:r>
      <w:r>
        <w:rPr>
          <w:rFonts w:ascii="Times New Roman"/>
          <w:b w:val="false"/>
          <w:i w:val="false"/>
          <w:color w:val="000000"/>
          <w:sz w:val="28"/>
        </w:rPr>
        <w:t xml:space="preserve">
             қызмет бойынша мерзімі өткен комиссиялық шығыстар </w:t>
      </w:r>
      <w:r>
        <w:br/>
      </w:r>
      <w:r>
        <w:rPr>
          <w:rFonts w:ascii="Times New Roman"/>
          <w:b w:val="false"/>
          <w:i w:val="false"/>
          <w:color w:val="000000"/>
          <w:sz w:val="28"/>
        </w:rPr>
        <w:t xml:space="preserve">
2838 0 0 0  Мерзімі өткен басқа комиссиялық шығыстар </w:t>
      </w:r>
      <w:r>
        <w:br/>
      </w:r>
      <w:r>
        <w:rPr>
          <w:rFonts w:ascii="Times New Roman"/>
          <w:b w:val="false"/>
          <w:i w:val="false"/>
          <w:color w:val="000000"/>
          <w:sz w:val="28"/>
        </w:rPr>
        <w:t xml:space="preserve">
2838 1 0 0   Резиденттер көрсеткен қызмет бойынша мерзімі өткен </w:t>
      </w:r>
      <w:r>
        <w:br/>
      </w:r>
      <w:r>
        <w:rPr>
          <w:rFonts w:ascii="Times New Roman"/>
          <w:b w:val="false"/>
          <w:i w:val="false"/>
          <w:color w:val="000000"/>
          <w:sz w:val="28"/>
        </w:rPr>
        <w:t xml:space="preserve">
             басқа комиссиялық шығыстар </w:t>
      </w:r>
      <w:r>
        <w:br/>
      </w:r>
      <w:r>
        <w:rPr>
          <w:rFonts w:ascii="Times New Roman"/>
          <w:b w:val="false"/>
          <w:i w:val="false"/>
          <w:color w:val="000000"/>
          <w:sz w:val="28"/>
        </w:rPr>
        <w:t xml:space="preserve">
2838 2 0 0   Резидент еместер көрсеткен қызмет бойынша мерзімі </w:t>
      </w:r>
      <w:r>
        <w:br/>
      </w:r>
      <w:r>
        <w:rPr>
          <w:rFonts w:ascii="Times New Roman"/>
          <w:b w:val="false"/>
          <w:i w:val="false"/>
          <w:color w:val="000000"/>
          <w:sz w:val="28"/>
        </w:rPr>
        <w:t xml:space="preserve">
             өткен басқа комиссиялық шығыстар </w:t>
      </w:r>
      <w:r>
        <w:br/>
      </w:r>
      <w:r>
        <w:rPr>
          <w:rFonts w:ascii="Times New Roman"/>
          <w:b w:val="false"/>
          <w:i w:val="false"/>
          <w:color w:val="000000"/>
          <w:sz w:val="28"/>
        </w:rPr>
        <w:t xml:space="preserve">
2839 0 0 0  Кастодиан қызметі бойынша мерзімі өткен комиссиялық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2839 1 0 0   Резиденттер ұсынған кастодиан қызметі бойынша мерзімі </w:t>
      </w:r>
      <w:r>
        <w:br/>
      </w:r>
      <w:r>
        <w:rPr>
          <w:rFonts w:ascii="Times New Roman"/>
          <w:b w:val="false"/>
          <w:i w:val="false"/>
          <w:color w:val="000000"/>
          <w:sz w:val="28"/>
        </w:rPr>
        <w:t xml:space="preserve">
             өткен комиссиялық шығыстар </w:t>
      </w:r>
      <w:r>
        <w:br/>
      </w:r>
      <w:r>
        <w:rPr>
          <w:rFonts w:ascii="Times New Roman"/>
          <w:b w:val="false"/>
          <w:i w:val="false"/>
          <w:color w:val="000000"/>
          <w:sz w:val="28"/>
        </w:rPr>
        <w:t xml:space="preserve">
2839 2 0 0   Резидент еместер ұсынған кастодиан қызметі бойынша </w:t>
      </w:r>
      <w:r>
        <w:br/>
      </w:r>
      <w:r>
        <w:rPr>
          <w:rFonts w:ascii="Times New Roman"/>
          <w:b w:val="false"/>
          <w:i w:val="false"/>
          <w:color w:val="000000"/>
          <w:sz w:val="28"/>
        </w:rPr>
        <w:t xml:space="preserve">
             мерзімі өткен комиссиялық шығыстар </w:t>
      </w:r>
    </w:p>
    <w:p>
      <w:pPr>
        <w:spacing w:after="0"/>
        <w:ind w:left="0"/>
        <w:jc w:val="both"/>
      </w:pPr>
      <w:r>
        <w:rPr>
          <w:rFonts w:ascii="Times New Roman"/>
          <w:b w:val="false"/>
          <w:i w:val="false"/>
          <w:color w:val="000000"/>
          <w:sz w:val="28"/>
        </w:rPr>
        <w:t xml:space="preserve">2850       Басқа кредиторлар </w:t>
      </w:r>
      <w:r>
        <w:br/>
      </w:r>
      <w:r>
        <w:rPr>
          <w:rFonts w:ascii="Times New Roman"/>
          <w:b w:val="false"/>
          <w:i w:val="false"/>
          <w:color w:val="000000"/>
          <w:sz w:val="28"/>
        </w:rPr>
        <w:t xml:space="preserve">
2851 0 0 0  Салық және бюджетке төленетін басқа да міндетті </w:t>
      </w:r>
      <w:r>
        <w:br/>
      </w:r>
      <w:r>
        <w:rPr>
          <w:rFonts w:ascii="Times New Roman"/>
          <w:b w:val="false"/>
          <w:i w:val="false"/>
          <w:color w:val="000000"/>
          <w:sz w:val="28"/>
        </w:rPr>
        <w:t xml:space="preserve">
            төлемдер бойынша есеп айырысу </w:t>
      </w:r>
      <w:r>
        <w:br/>
      </w:r>
      <w:r>
        <w:rPr>
          <w:rFonts w:ascii="Times New Roman"/>
          <w:b w:val="false"/>
          <w:i w:val="false"/>
          <w:color w:val="000000"/>
          <w:sz w:val="28"/>
        </w:rPr>
        <w:t xml:space="preserve">
2851 1 1 1   Салық және республикалық бюджетке төленетін басқа да </w:t>
      </w:r>
      <w:r>
        <w:br/>
      </w:r>
      <w:r>
        <w:rPr>
          <w:rFonts w:ascii="Times New Roman"/>
          <w:b w:val="false"/>
          <w:i w:val="false"/>
          <w:color w:val="000000"/>
          <w:sz w:val="28"/>
        </w:rPr>
        <w:t xml:space="preserve">
             міндетті төлемдер бойынша есеп айырысу </w:t>
      </w:r>
      <w:r>
        <w:br/>
      </w:r>
      <w:r>
        <w:rPr>
          <w:rFonts w:ascii="Times New Roman"/>
          <w:b w:val="false"/>
          <w:i w:val="false"/>
          <w:color w:val="000000"/>
          <w:sz w:val="28"/>
        </w:rPr>
        <w:t xml:space="preserve">
2851 1 2 1   Салық және жергілікті бюджетке төленетін басқа да </w:t>
      </w:r>
      <w:r>
        <w:br/>
      </w:r>
      <w:r>
        <w:rPr>
          <w:rFonts w:ascii="Times New Roman"/>
          <w:b w:val="false"/>
          <w:i w:val="false"/>
          <w:color w:val="000000"/>
          <w:sz w:val="28"/>
        </w:rPr>
        <w:t xml:space="preserve">
             міндетті төлемдер бойынша есеп айырысу </w:t>
      </w:r>
      <w:r>
        <w:br/>
      </w:r>
      <w:r>
        <w:rPr>
          <w:rFonts w:ascii="Times New Roman"/>
          <w:b w:val="false"/>
          <w:i w:val="false"/>
          <w:color w:val="000000"/>
          <w:sz w:val="28"/>
        </w:rPr>
        <w:t xml:space="preserve">
2852 0 0 0  Брокерлермен есеп айырысу </w:t>
      </w:r>
      <w:r>
        <w:br/>
      </w:r>
      <w:r>
        <w:rPr>
          <w:rFonts w:ascii="Times New Roman"/>
          <w:b w:val="false"/>
          <w:i w:val="false"/>
          <w:color w:val="000000"/>
          <w:sz w:val="28"/>
        </w:rPr>
        <w:t xml:space="preserve">
2852 1 5 1   Брокерлермен (резиденттермен) теңгемен есеп айырысу </w:t>
      </w:r>
      <w:r>
        <w:br/>
      </w:r>
      <w:r>
        <w:rPr>
          <w:rFonts w:ascii="Times New Roman"/>
          <w:b w:val="false"/>
          <w:i w:val="false"/>
          <w:color w:val="000000"/>
          <w:sz w:val="28"/>
        </w:rPr>
        <w:t xml:space="preserve">
2852 1 5 2   Брокерлермен (резиденттермен) ЕАВ-мен есеп айырысу </w:t>
      </w:r>
      <w:r>
        <w:br/>
      </w:r>
      <w:r>
        <w:rPr>
          <w:rFonts w:ascii="Times New Roman"/>
          <w:b w:val="false"/>
          <w:i w:val="false"/>
          <w:color w:val="000000"/>
          <w:sz w:val="28"/>
        </w:rPr>
        <w:t xml:space="preserve">
2852 1 5 3   Брокерлермен (резиденттермен) ВБТ-мен есеп айырысу </w:t>
      </w:r>
      <w:r>
        <w:br/>
      </w:r>
      <w:r>
        <w:rPr>
          <w:rFonts w:ascii="Times New Roman"/>
          <w:b w:val="false"/>
          <w:i w:val="false"/>
          <w:color w:val="000000"/>
          <w:sz w:val="28"/>
        </w:rPr>
        <w:t xml:space="preserve">
2852 2 5 1   Брокерлермен (резидент еместермен) теңгемен есеп </w:t>
      </w:r>
      <w:r>
        <w:br/>
      </w:r>
      <w:r>
        <w:rPr>
          <w:rFonts w:ascii="Times New Roman"/>
          <w:b w:val="false"/>
          <w:i w:val="false"/>
          <w:color w:val="000000"/>
          <w:sz w:val="28"/>
        </w:rPr>
        <w:t xml:space="preserve">
             айырысу </w:t>
      </w:r>
      <w:r>
        <w:br/>
      </w:r>
      <w:r>
        <w:rPr>
          <w:rFonts w:ascii="Times New Roman"/>
          <w:b w:val="false"/>
          <w:i w:val="false"/>
          <w:color w:val="000000"/>
          <w:sz w:val="28"/>
        </w:rPr>
        <w:t xml:space="preserve">
2852 2 5 2   Брокерлермен (резидент еместермен) ЕАВ-мен есеп айырысу </w:t>
      </w:r>
      <w:r>
        <w:br/>
      </w:r>
      <w:r>
        <w:rPr>
          <w:rFonts w:ascii="Times New Roman"/>
          <w:b w:val="false"/>
          <w:i w:val="false"/>
          <w:color w:val="000000"/>
          <w:sz w:val="28"/>
        </w:rPr>
        <w:t xml:space="preserve">
2852 2 5 3   Брокерлермен (резидент еместермен) ВБТ-мен есеп айырысу </w:t>
      </w:r>
      <w:r>
        <w:br/>
      </w:r>
      <w:r>
        <w:rPr>
          <w:rFonts w:ascii="Times New Roman"/>
          <w:b w:val="false"/>
          <w:i w:val="false"/>
          <w:color w:val="000000"/>
          <w:sz w:val="28"/>
        </w:rPr>
        <w:t xml:space="preserve">
2853 0 0 0  Акционерлермен (дивидендтер бойынша) есеп айырысу </w:t>
      </w:r>
      <w:r>
        <w:br/>
      </w:r>
      <w:r>
        <w:rPr>
          <w:rFonts w:ascii="Times New Roman"/>
          <w:b w:val="false"/>
          <w:i w:val="false"/>
          <w:color w:val="000000"/>
          <w:sz w:val="28"/>
        </w:rPr>
        <w:t xml:space="preserve">
2853 1 1 1   Қазақстан Республикасының Үкіметімен (дивидендтер </w:t>
      </w:r>
      <w:r>
        <w:br/>
      </w:r>
      <w:r>
        <w:rPr>
          <w:rFonts w:ascii="Times New Roman"/>
          <w:b w:val="false"/>
          <w:i w:val="false"/>
          <w:color w:val="000000"/>
          <w:sz w:val="28"/>
        </w:rPr>
        <w:t xml:space="preserve">
             бойынша) теңгемен есеп айырысу </w:t>
      </w:r>
      <w:r>
        <w:br/>
      </w:r>
      <w:r>
        <w:rPr>
          <w:rFonts w:ascii="Times New Roman"/>
          <w:b w:val="false"/>
          <w:i w:val="false"/>
          <w:color w:val="000000"/>
          <w:sz w:val="28"/>
        </w:rPr>
        <w:t xml:space="preserve">
2853 1 2 1   Қазақстан Республикасының жергілікті өкімет </w:t>
      </w:r>
      <w:r>
        <w:br/>
      </w:r>
      <w:r>
        <w:rPr>
          <w:rFonts w:ascii="Times New Roman"/>
          <w:b w:val="false"/>
          <w:i w:val="false"/>
          <w:color w:val="000000"/>
          <w:sz w:val="28"/>
        </w:rPr>
        <w:t xml:space="preserve">
             органдарымен жүргізілетін (дивидендтер </w:t>
      </w:r>
      <w:r>
        <w:br/>
      </w:r>
      <w:r>
        <w:rPr>
          <w:rFonts w:ascii="Times New Roman"/>
          <w:b w:val="false"/>
          <w:i w:val="false"/>
          <w:color w:val="000000"/>
          <w:sz w:val="28"/>
        </w:rPr>
        <w:t xml:space="preserve">
             бойынша) теңгемен есеп айырысу </w:t>
      </w:r>
      <w:r>
        <w:br/>
      </w:r>
      <w:r>
        <w:rPr>
          <w:rFonts w:ascii="Times New Roman"/>
          <w:b w:val="false"/>
          <w:i w:val="false"/>
          <w:color w:val="000000"/>
          <w:sz w:val="28"/>
        </w:rPr>
        <w:t xml:space="preserve">
2853 1 4 1   Резидент банктермен (дивидендтер бойынша) теңгемен есеп </w:t>
      </w:r>
      <w:r>
        <w:br/>
      </w:r>
      <w:r>
        <w:rPr>
          <w:rFonts w:ascii="Times New Roman"/>
          <w:b w:val="false"/>
          <w:i w:val="false"/>
          <w:color w:val="000000"/>
          <w:sz w:val="28"/>
        </w:rPr>
        <w:t xml:space="preserve">
             айырысу </w:t>
      </w:r>
      <w:r>
        <w:br/>
      </w:r>
      <w:r>
        <w:rPr>
          <w:rFonts w:ascii="Times New Roman"/>
          <w:b w:val="false"/>
          <w:i w:val="false"/>
          <w:color w:val="000000"/>
          <w:sz w:val="28"/>
        </w:rPr>
        <w:t xml:space="preserve">
2853 1 5 1   Банк операцияларының жекелеген түрлерін жүзеге </w:t>
      </w:r>
      <w:r>
        <w:br/>
      </w:r>
      <w:r>
        <w:rPr>
          <w:rFonts w:ascii="Times New Roman"/>
          <w:b w:val="false"/>
          <w:i w:val="false"/>
          <w:color w:val="000000"/>
          <w:sz w:val="28"/>
        </w:rPr>
        <w:t xml:space="preserve">
             асыратын резидент ұйымдармен (дивидендтер </w:t>
      </w:r>
      <w:r>
        <w:br/>
      </w:r>
      <w:r>
        <w:rPr>
          <w:rFonts w:ascii="Times New Roman"/>
          <w:b w:val="false"/>
          <w:i w:val="false"/>
          <w:color w:val="000000"/>
          <w:sz w:val="28"/>
        </w:rPr>
        <w:t xml:space="preserve">
             бойынша) теңгемен есеп айырысу </w:t>
      </w:r>
      <w:r>
        <w:br/>
      </w:r>
      <w:r>
        <w:rPr>
          <w:rFonts w:ascii="Times New Roman"/>
          <w:b w:val="false"/>
          <w:i w:val="false"/>
          <w:color w:val="000000"/>
          <w:sz w:val="28"/>
        </w:rPr>
        <w:t xml:space="preserve">
2853 1 6 1   Мемлекеттік қаржылық емес резидент ұйымдармен </w:t>
      </w:r>
      <w:r>
        <w:br/>
      </w:r>
      <w:r>
        <w:rPr>
          <w:rFonts w:ascii="Times New Roman"/>
          <w:b w:val="false"/>
          <w:i w:val="false"/>
          <w:color w:val="000000"/>
          <w:sz w:val="28"/>
        </w:rPr>
        <w:t xml:space="preserve">
             (дивидендтер бойынша) теңгемен есеп айырысу </w:t>
      </w:r>
      <w:r>
        <w:br/>
      </w:r>
      <w:r>
        <w:rPr>
          <w:rFonts w:ascii="Times New Roman"/>
          <w:b w:val="false"/>
          <w:i w:val="false"/>
          <w:color w:val="000000"/>
          <w:sz w:val="28"/>
        </w:rPr>
        <w:t xml:space="preserve">
2853 1 7 1   Мемлекеттік емес қаржылық емес резидент ұйымдармен </w:t>
      </w:r>
      <w:r>
        <w:br/>
      </w:r>
      <w:r>
        <w:rPr>
          <w:rFonts w:ascii="Times New Roman"/>
          <w:b w:val="false"/>
          <w:i w:val="false"/>
          <w:color w:val="000000"/>
          <w:sz w:val="28"/>
        </w:rPr>
        <w:t xml:space="preserve">
             (дивидендтер бойынша) теңгемен есеп айырысу </w:t>
      </w:r>
      <w:r>
        <w:br/>
      </w:r>
      <w:r>
        <w:rPr>
          <w:rFonts w:ascii="Times New Roman"/>
          <w:b w:val="false"/>
          <w:i w:val="false"/>
          <w:color w:val="000000"/>
          <w:sz w:val="28"/>
        </w:rPr>
        <w:t xml:space="preserve">
2853 1 8 1   Үй шаруашылығына қызмет көрсететін коммерциялық емес </w:t>
      </w:r>
      <w:r>
        <w:br/>
      </w:r>
      <w:r>
        <w:rPr>
          <w:rFonts w:ascii="Times New Roman"/>
          <w:b w:val="false"/>
          <w:i w:val="false"/>
          <w:color w:val="000000"/>
          <w:sz w:val="28"/>
        </w:rPr>
        <w:t xml:space="preserve">
             резидент ұйымдармен (дивидендтер бойынша) теңгемен </w:t>
      </w:r>
      <w:r>
        <w:br/>
      </w:r>
      <w:r>
        <w:rPr>
          <w:rFonts w:ascii="Times New Roman"/>
          <w:b w:val="false"/>
          <w:i w:val="false"/>
          <w:color w:val="000000"/>
          <w:sz w:val="28"/>
        </w:rPr>
        <w:t xml:space="preserve">
             есеп айырысу </w:t>
      </w:r>
      <w:r>
        <w:br/>
      </w:r>
      <w:r>
        <w:rPr>
          <w:rFonts w:ascii="Times New Roman"/>
          <w:b w:val="false"/>
          <w:i w:val="false"/>
          <w:color w:val="000000"/>
          <w:sz w:val="28"/>
        </w:rPr>
        <w:t xml:space="preserve">
2853 1 9 1   Резиденттермен үй шаруашылығына (дивидендтер бойынша) </w:t>
      </w:r>
      <w:r>
        <w:br/>
      </w:r>
      <w:r>
        <w:rPr>
          <w:rFonts w:ascii="Times New Roman"/>
          <w:b w:val="false"/>
          <w:i w:val="false"/>
          <w:color w:val="000000"/>
          <w:sz w:val="28"/>
        </w:rPr>
        <w:t xml:space="preserve">
             теңгемен есеп айырысу </w:t>
      </w:r>
      <w:r>
        <w:br/>
      </w:r>
      <w:r>
        <w:rPr>
          <w:rFonts w:ascii="Times New Roman"/>
          <w:b w:val="false"/>
          <w:i w:val="false"/>
          <w:color w:val="000000"/>
          <w:sz w:val="28"/>
        </w:rPr>
        <w:t xml:space="preserve">
2853 2 1 1   Шетел мемлекеті үкіметімен-акционерлермен (дивидендтер </w:t>
      </w:r>
      <w:r>
        <w:br/>
      </w:r>
      <w:r>
        <w:rPr>
          <w:rFonts w:ascii="Times New Roman"/>
          <w:b w:val="false"/>
          <w:i w:val="false"/>
          <w:color w:val="000000"/>
          <w:sz w:val="28"/>
        </w:rPr>
        <w:t xml:space="preserve">
             бойынша) теңгемен есеп айырысу </w:t>
      </w:r>
      <w:r>
        <w:br/>
      </w:r>
      <w:r>
        <w:rPr>
          <w:rFonts w:ascii="Times New Roman"/>
          <w:b w:val="false"/>
          <w:i w:val="false"/>
          <w:color w:val="000000"/>
          <w:sz w:val="28"/>
        </w:rPr>
        <w:t xml:space="preserve">
2853 2 1 2   Шетел мемлекеті үкіметімен-акционерлермен (дивидендтер </w:t>
      </w:r>
      <w:r>
        <w:br/>
      </w:r>
      <w:r>
        <w:rPr>
          <w:rFonts w:ascii="Times New Roman"/>
          <w:b w:val="false"/>
          <w:i w:val="false"/>
          <w:color w:val="000000"/>
          <w:sz w:val="28"/>
        </w:rPr>
        <w:t xml:space="preserve">
             бойынша) ЕАВ-мен есеп айырысу </w:t>
      </w:r>
      <w:r>
        <w:br/>
      </w:r>
      <w:r>
        <w:rPr>
          <w:rFonts w:ascii="Times New Roman"/>
          <w:b w:val="false"/>
          <w:i w:val="false"/>
          <w:color w:val="000000"/>
          <w:sz w:val="28"/>
        </w:rPr>
        <w:t xml:space="preserve">
2853 2 1 3   Шетел мемлекеті үкіметімен-акционерлермен (дивидендтер </w:t>
      </w:r>
      <w:r>
        <w:br/>
      </w:r>
      <w:r>
        <w:rPr>
          <w:rFonts w:ascii="Times New Roman"/>
          <w:b w:val="false"/>
          <w:i w:val="false"/>
          <w:color w:val="000000"/>
          <w:sz w:val="28"/>
        </w:rPr>
        <w:t xml:space="preserve">
             бойынша) ВБТ-мен есеп айырысу </w:t>
      </w:r>
      <w:r>
        <w:br/>
      </w:r>
      <w:r>
        <w:rPr>
          <w:rFonts w:ascii="Times New Roman"/>
          <w:b w:val="false"/>
          <w:i w:val="false"/>
          <w:color w:val="000000"/>
          <w:sz w:val="28"/>
        </w:rPr>
        <w:t xml:space="preserve">
2853 2 2 1   Акционерлермен-шетелдік мемлекеттің жергілікті өкімет </w:t>
      </w:r>
      <w:r>
        <w:br/>
      </w:r>
      <w:r>
        <w:rPr>
          <w:rFonts w:ascii="Times New Roman"/>
          <w:b w:val="false"/>
          <w:i w:val="false"/>
          <w:color w:val="000000"/>
          <w:sz w:val="28"/>
        </w:rPr>
        <w:t xml:space="preserve">
             органдарымен (дивидендтер бойынша) теңгемен есеп </w:t>
      </w:r>
      <w:r>
        <w:br/>
      </w:r>
      <w:r>
        <w:rPr>
          <w:rFonts w:ascii="Times New Roman"/>
          <w:b w:val="false"/>
          <w:i w:val="false"/>
          <w:color w:val="000000"/>
          <w:sz w:val="28"/>
        </w:rPr>
        <w:t xml:space="preserve">
             айырысу </w:t>
      </w:r>
      <w:r>
        <w:br/>
      </w:r>
      <w:r>
        <w:rPr>
          <w:rFonts w:ascii="Times New Roman"/>
          <w:b w:val="false"/>
          <w:i w:val="false"/>
          <w:color w:val="000000"/>
          <w:sz w:val="28"/>
        </w:rPr>
        <w:t xml:space="preserve">
2853 2 2 2   Акционерлермен-шетелдік мемлекеттің жергілікті өкімет </w:t>
      </w:r>
      <w:r>
        <w:br/>
      </w:r>
      <w:r>
        <w:rPr>
          <w:rFonts w:ascii="Times New Roman"/>
          <w:b w:val="false"/>
          <w:i w:val="false"/>
          <w:color w:val="000000"/>
          <w:sz w:val="28"/>
        </w:rPr>
        <w:t xml:space="preserve">
             органдарымен (дивидендтер бойынша) ЕАВ-мен есеп айырысу </w:t>
      </w:r>
      <w:r>
        <w:br/>
      </w:r>
      <w:r>
        <w:rPr>
          <w:rFonts w:ascii="Times New Roman"/>
          <w:b w:val="false"/>
          <w:i w:val="false"/>
          <w:color w:val="000000"/>
          <w:sz w:val="28"/>
        </w:rPr>
        <w:t xml:space="preserve">
2853 2 2 3   Акционерлермен-шетелдік мемлекеттің жергілікті өкімет </w:t>
      </w:r>
      <w:r>
        <w:br/>
      </w:r>
      <w:r>
        <w:rPr>
          <w:rFonts w:ascii="Times New Roman"/>
          <w:b w:val="false"/>
          <w:i w:val="false"/>
          <w:color w:val="000000"/>
          <w:sz w:val="28"/>
        </w:rPr>
        <w:t xml:space="preserve">
             органдарымен (дивидендтер бойынша) ВБТ-мен есеп айырысу </w:t>
      </w:r>
      <w:r>
        <w:br/>
      </w:r>
      <w:r>
        <w:rPr>
          <w:rFonts w:ascii="Times New Roman"/>
          <w:b w:val="false"/>
          <w:i w:val="false"/>
          <w:color w:val="000000"/>
          <w:sz w:val="28"/>
        </w:rPr>
        <w:t xml:space="preserve">
2853 2 4 1   Резидент емес акционер банктермен (дивидендтер </w:t>
      </w:r>
      <w:r>
        <w:br/>
      </w:r>
      <w:r>
        <w:rPr>
          <w:rFonts w:ascii="Times New Roman"/>
          <w:b w:val="false"/>
          <w:i w:val="false"/>
          <w:color w:val="000000"/>
          <w:sz w:val="28"/>
        </w:rPr>
        <w:t xml:space="preserve">
             бойынша) теңгемен есеп айырысу </w:t>
      </w:r>
      <w:r>
        <w:br/>
      </w:r>
      <w:r>
        <w:rPr>
          <w:rFonts w:ascii="Times New Roman"/>
          <w:b w:val="false"/>
          <w:i w:val="false"/>
          <w:color w:val="000000"/>
          <w:sz w:val="28"/>
        </w:rPr>
        <w:t xml:space="preserve">
2853 2 4 2   Резидент емес акционер банктермен (дивидендтер </w:t>
      </w:r>
      <w:r>
        <w:br/>
      </w:r>
      <w:r>
        <w:rPr>
          <w:rFonts w:ascii="Times New Roman"/>
          <w:b w:val="false"/>
          <w:i w:val="false"/>
          <w:color w:val="000000"/>
          <w:sz w:val="28"/>
        </w:rPr>
        <w:t xml:space="preserve">
             бойынша) ЕАВ-мен есеп айырысу </w:t>
      </w:r>
      <w:r>
        <w:br/>
      </w:r>
      <w:r>
        <w:rPr>
          <w:rFonts w:ascii="Times New Roman"/>
          <w:b w:val="false"/>
          <w:i w:val="false"/>
          <w:color w:val="000000"/>
          <w:sz w:val="28"/>
        </w:rPr>
        <w:t xml:space="preserve">
2853 2 4 3   Резидент емес акционер банктермен (дивидендтер </w:t>
      </w:r>
      <w:r>
        <w:br/>
      </w:r>
      <w:r>
        <w:rPr>
          <w:rFonts w:ascii="Times New Roman"/>
          <w:b w:val="false"/>
          <w:i w:val="false"/>
          <w:color w:val="000000"/>
          <w:sz w:val="28"/>
        </w:rPr>
        <w:t xml:space="preserve">
             бойынша) ВБТ-мен есеп айырысу </w:t>
      </w:r>
      <w:r>
        <w:br/>
      </w:r>
      <w:r>
        <w:rPr>
          <w:rFonts w:ascii="Times New Roman"/>
          <w:b w:val="false"/>
          <w:i w:val="false"/>
          <w:color w:val="000000"/>
          <w:sz w:val="28"/>
        </w:rPr>
        <w:t xml:space="preserve">
2853 2 5 1   Банк операцияларының жекелеген түрлерін жүзеге </w:t>
      </w:r>
      <w:r>
        <w:br/>
      </w:r>
      <w:r>
        <w:rPr>
          <w:rFonts w:ascii="Times New Roman"/>
          <w:b w:val="false"/>
          <w:i w:val="false"/>
          <w:color w:val="000000"/>
          <w:sz w:val="28"/>
        </w:rPr>
        <w:t xml:space="preserve">
             асыратын резидент емес акционер ұйымдармен </w:t>
      </w:r>
      <w:r>
        <w:br/>
      </w:r>
      <w:r>
        <w:rPr>
          <w:rFonts w:ascii="Times New Roman"/>
          <w:b w:val="false"/>
          <w:i w:val="false"/>
          <w:color w:val="000000"/>
          <w:sz w:val="28"/>
        </w:rPr>
        <w:t xml:space="preserve">
             (дивидендтер бойынша) теңгемен есеп айырысу </w:t>
      </w:r>
      <w:r>
        <w:br/>
      </w:r>
      <w:r>
        <w:rPr>
          <w:rFonts w:ascii="Times New Roman"/>
          <w:b w:val="false"/>
          <w:i w:val="false"/>
          <w:color w:val="000000"/>
          <w:sz w:val="28"/>
        </w:rPr>
        <w:t xml:space="preserve">
2853 2 5 2   Банк операцияларының жекелеген түрлерін жүзеге </w:t>
      </w:r>
      <w:r>
        <w:br/>
      </w:r>
      <w:r>
        <w:rPr>
          <w:rFonts w:ascii="Times New Roman"/>
          <w:b w:val="false"/>
          <w:i w:val="false"/>
          <w:color w:val="000000"/>
          <w:sz w:val="28"/>
        </w:rPr>
        <w:t xml:space="preserve">
             асыратын резидент емес акционер ұйымдармен </w:t>
      </w:r>
      <w:r>
        <w:br/>
      </w:r>
      <w:r>
        <w:rPr>
          <w:rFonts w:ascii="Times New Roman"/>
          <w:b w:val="false"/>
          <w:i w:val="false"/>
          <w:color w:val="000000"/>
          <w:sz w:val="28"/>
        </w:rPr>
        <w:t xml:space="preserve">
             (дивидендтер бойынша) ЕАВ-мен есеп айырысу </w:t>
      </w:r>
      <w:r>
        <w:br/>
      </w:r>
      <w:r>
        <w:rPr>
          <w:rFonts w:ascii="Times New Roman"/>
          <w:b w:val="false"/>
          <w:i w:val="false"/>
          <w:color w:val="000000"/>
          <w:sz w:val="28"/>
        </w:rPr>
        <w:t xml:space="preserve">
2853 2 5 3   Банк операцияларының жекелеген түрлерін жүзеге </w:t>
      </w:r>
      <w:r>
        <w:br/>
      </w:r>
      <w:r>
        <w:rPr>
          <w:rFonts w:ascii="Times New Roman"/>
          <w:b w:val="false"/>
          <w:i w:val="false"/>
          <w:color w:val="000000"/>
          <w:sz w:val="28"/>
        </w:rPr>
        <w:t xml:space="preserve">
             асыратын резидент емес акционер ұйымдармен </w:t>
      </w:r>
      <w:r>
        <w:br/>
      </w:r>
      <w:r>
        <w:rPr>
          <w:rFonts w:ascii="Times New Roman"/>
          <w:b w:val="false"/>
          <w:i w:val="false"/>
          <w:color w:val="000000"/>
          <w:sz w:val="28"/>
        </w:rPr>
        <w:t xml:space="preserve">
             (дивидендтер бойынша) ВБТ-мен есеп айырысу </w:t>
      </w:r>
      <w:r>
        <w:br/>
      </w:r>
      <w:r>
        <w:rPr>
          <w:rFonts w:ascii="Times New Roman"/>
          <w:b w:val="false"/>
          <w:i w:val="false"/>
          <w:color w:val="000000"/>
          <w:sz w:val="28"/>
        </w:rPr>
        <w:t xml:space="preserve">
2853 2 6 1   Акционерлермен-шетелдік мемлекеттің мемлекеттік </w:t>
      </w:r>
      <w:r>
        <w:br/>
      </w:r>
      <w:r>
        <w:rPr>
          <w:rFonts w:ascii="Times New Roman"/>
          <w:b w:val="false"/>
          <w:i w:val="false"/>
          <w:color w:val="000000"/>
          <w:sz w:val="28"/>
        </w:rPr>
        <w:t xml:space="preserve">
             қаржылық емес ұйымдарымен (дивидендтер бойынша) </w:t>
      </w:r>
      <w:r>
        <w:br/>
      </w:r>
      <w:r>
        <w:rPr>
          <w:rFonts w:ascii="Times New Roman"/>
          <w:b w:val="false"/>
          <w:i w:val="false"/>
          <w:color w:val="000000"/>
          <w:sz w:val="28"/>
        </w:rPr>
        <w:t xml:space="preserve">
             теңгемен есеп айырысу </w:t>
      </w:r>
      <w:r>
        <w:br/>
      </w:r>
      <w:r>
        <w:rPr>
          <w:rFonts w:ascii="Times New Roman"/>
          <w:b w:val="false"/>
          <w:i w:val="false"/>
          <w:color w:val="000000"/>
          <w:sz w:val="28"/>
        </w:rPr>
        <w:t xml:space="preserve">
2853 2 6 2   Акционерлермен-шетелдік мемлекеттің мемлекеттік </w:t>
      </w:r>
      <w:r>
        <w:br/>
      </w:r>
      <w:r>
        <w:rPr>
          <w:rFonts w:ascii="Times New Roman"/>
          <w:b w:val="false"/>
          <w:i w:val="false"/>
          <w:color w:val="000000"/>
          <w:sz w:val="28"/>
        </w:rPr>
        <w:t xml:space="preserve">
             қаржылық емес ұйымдарымен (дивидендтер бойынша) </w:t>
      </w:r>
      <w:r>
        <w:br/>
      </w:r>
      <w:r>
        <w:rPr>
          <w:rFonts w:ascii="Times New Roman"/>
          <w:b w:val="false"/>
          <w:i w:val="false"/>
          <w:color w:val="000000"/>
          <w:sz w:val="28"/>
        </w:rPr>
        <w:t xml:space="preserve">
             ЕАВ-мен есеп айырысу </w:t>
      </w:r>
      <w:r>
        <w:br/>
      </w:r>
      <w:r>
        <w:rPr>
          <w:rFonts w:ascii="Times New Roman"/>
          <w:b w:val="false"/>
          <w:i w:val="false"/>
          <w:color w:val="000000"/>
          <w:sz w:val="28"/>
        </w:rPr>
        <w:t xml:space="preserve">
2853 2 6 3   Акционерлермен-шетелдік мемлекеттің мемлекеттік </w:t>
      </w:r>
      <w:r>
        <w:br/>
      </w:r>
      <w:r>
        <w:rPr>
          <w:rFonts w:ascii="Times New Roman"/>
          <w:b w:val="false"/>
          <w:i w:val="false"/>
          <w:color w:val="000000"/>
          <w:sz w:val="28"/>
        </w:rPr>
        <w:t xml:space="preserve">
             қаржылық емес ұйымдарымен (дивидендтер бойынша) </w:t>
      </w:r>
      <w:r>
        <w:br/>
      </w:r>
      <w:r>
        <w:rPr>
          <w:rFonts w:ascii="Times New Roman"/>
          <w:b w:val="false"/>
          <w:i w:val="false"/>
          <w:color w:val="000000"/>
          <w:sz w:val="28"/>
        </w:rPr>
        <w:t xml:space="preserve">
             ВБТ-мен есеп айырысу </w:t>
      </w:r>
      <w:r>
        <w:br/>
      </w:r>
      <w:r>
        <w:rPr>
          <w:rFonts w:ascii="Times New Roman"/>
          <w:b w:val="false"/>
          <w:i w:val="false"/>
          <w:color w:val="000000"/>
          <w:sz w:val="28"/>
        </w:rPr>
        <w:t xml:space="preserve">
2853 2 7 1   Акционерлермен-шетелдік мемлекеттің мемлекеттік емес </w:t>
      </w:r>
      <w:r>
        <w:br/>
      </w:r>
      <w:r>
        <w:rPr>
          <w:rFonts w:ascii="Times New Roman"/>
          <w:b w:val="false"/>
          <w:i w:val="false"/>
          <w:color w:val="000000"/>
          <w:sz w:val="28"/>
        </w:rPr>
        <w:t xml:space="preserve">
             қаржылық емес ұйымдарымен (дивидендтер бойынша) </w:t>
      </w:r>
      <w:r>
        <w:br/>
      </w:r>
      <w:r>
        <w:rPr>
          <w:rFonts w:ascii="Times New Roman"/>
          <w:b w:val="false"/>
          <w:i w:val="false"/>
          <w:color w:val="000000"/>
          <w:sz w:val="28"/>
        </w:rPr>
        <w:t xml:space="preserve">
             теңгемен есеп айырысу </w:t>
      </w:r>
      <w:r>
        <w:br/>
      </w:r>
      <w:r>
        <w:rPr>
          <w:rFonts w:ascii="Times New Roman"/>
          <w:b w:val="false"/>
          <w:i w:val="false"/>
          <w:color w:val="000000"/>
          <w:sz w:val="28"/>
        </w:rPr>
        <w:t xml:space="preserve">
2853 2 7 2   Акционерлермен-шетелдік мемлекеттің мемлекеттік емес </w:t>
      </w:r>
      <w:r>
        <w:br/>
      </w:r>
      <w:r>
        <w:rPr>
          <w:rFonts w:ascii="Times New Roman"/>
          <w:b w:val="false"/>
          <w:i w:val="false"/>
          <w:color w:val="000000"/>
          <w:sz w:val="28"/>
        </w:rPr>
        <w:t xml:space="preserve">
             қаржылық емес ұйымдарымен (дивидендтер бойынша) </w:t>
      </w:r>
      <w:r>
        <w:br/>
      </w:r>
      <w:r>
        <w:rPr>
          <w:rFonts w:ascii="Times New Roman"/>
          <w:b w:val="false"/>
          <w:i w:val="false"/>
          <w:color w:val="000000"/>
          <w:sz w:val="28"/>
        </w:rPr>
        <w:t xml:space="preserve">
             ЕАВ-мен есеп айырысу </w:t>
      </w:r>
      <w:r>
        <w:br/>
      </w:r>
      <w:r>
        <w:rPr>
          <w:rFonts w:ascii="Times New Roman"/>
          <w:b w:val="false"/>
          <w:i w:val="false"/>
          <w:color w:val="000000"/>
          <w:sz w:val="28"/>
        </w:rPr>
        <w:t xml:space="preserve">
2853 2 7 3   Акционерлермен-шетелдік мемлекеттің мемлекеттік емес </w:t>
      </w:r>
      <w:r>
        <w:br/>
      </w:r>
      <w:r>
        <w:rPr>
          <w:rFonts w:ascii="Times New Roman"/>
          <w:b w:val="false"/>
          <w:i w:val="false"/>
          <w:color w:val="000000"/>
          <w:sz w:val="28"/>
        </w:rPr>
        <w:t xml:space="preserve">
             қаржылық емес ұйымдарымен (дивидендтер бойынша) </w:t>
      </w:r>
      <w:r>
        <w:br/>
      </w:r>
      <w:r>
        <w:rPr>
          <w:rFonts w:ascii="Times New Roman"/>
          <w:b w:val="false"/>
          <w:i w:val="false"/>
          <w:color w:val="000000"/>
          <w:sz w:val="28"/>
        </w:rPr>
        <w:t xml:space="preserve">
             ВБТ-мен есеп айырысу </w:t>
      </w:r>
      <w:r>
        <w:br/>
      </w:r>
      <w:r>
        <w:rPr>
          <w:rFonts w:ascii="Times New Roman"/>
          <w:b w:val="false"/>
          <w:i w:val="false"/>
          <w:color w:val="000000"/>
          <w:sz w:val="28"/>
        </w:rPr>
        <w:t xml:space="preserve">
2853 2 8 1   Үй шаруашылығына қызмет көрсететін коммерциялық емес </w:t>
      </w:r>
      <w:r>
        <w:br/>
      </w:r>
      <w:r>
        <w:rPr>
          <w:rFonts w:ascii="Times New Roman"/>
          <w:b w:val="false"/>
          <w:i w:val="false"/>
          <w:color w:val="000000"/>
          <w:sz w:val="28"/>
        </w:rPr>
        <w:t xml:space="preserve">
             резидент емес акционер ұйымдармен теңгемен </w:t>
      </w:r>
      <w:r>
        <w:br/>
      </w:r>
      <w:r>
        <w:rPr>
          <w:rFonts w:ascii="Times New Roman"/>
          <w:b w:val="false"/>
          <w:i w:val="false"/>
          <w:color w:val="000000"/>
          <w:sz w:val="28"/>
        </w:rPr>
        <w:t xml:space="preserve">
             (дивидендтер бойынша) есеп айырысу </w:t>
      </w:r>
      <w:r>
        <w:br/>
      </w:r>
      <w:r>
        <w:rPr>
          <w:rFonts w:ascii="Times New Roman"/>
          <w:b w:val="false"/>
          <w:i w:val="false"/>
          <w:color w:val="000000"/>
          <w:sz w:val="28"/>
        </w:rPr>
        <w:t xml:space="preserve">
2853 2 8 2   Үй шаруашылығына қызмет көрсететін коммерциялық емес </w:t>
      </w:r>
      <w:r>
        <w:br/>
      </w:r>
      <w:r>
        <w:rPr>
          <w:rFonts w:ascii="Times New Roman"/>
          <w:b w:val="false"/>
          <w:i w:val="false"/>
          <w:color w:val="000000"/>
          <w:sz w:val="28"/>
        </w:rPr>
        <w:t xml:space="preserve">
             резидент емес акционер ұйымдармен ЕАВ-мен (дивидендтер </w:t>
      </w:r>
      <w:r>
        <w:br/>
      </w:r>
      <w:r>
        <w:rPr>
          <w:rFonts w:ascii="Times New Roman"/>
          <w:b w:val="false"/>
          <w:i w:val="false"/>
          <w:color w:val="000000"/>
          <w:sz w:val="28"/>
        </w:rPr>
        <w:t xml:space="preserve">
             бойынша) есеп айырысу </w:t>
      </w:r>
      <w:r>
        <w:br/>
      </w:r>
      <w:r>
        <w:rPr>
          <w:rFonts w:ascii="Times New Roman"/>
          <w:b w:val="false"/>
          <w:i w:val="false"/>
          <w:color w:val="000000"/>
          <w:sz w:val="28"/>
        </w:rPr>
        <w:t xml:space="preserve">
2853 2 8 3   Үй шаруашылығына қызмет көрсететін коммерциялық емес </w:t>
      </w:r>
      <w:r>
        <w:br/>
      </w:r>
      <w:r>
        <w:rPr>
          <w:rFonts w:ascii="Times New Roman"/>
          <w:b w:val="false"/>
          <w:i w:val="false"/>
          <w:color w:val="000000"/>
          <w:sz w:val="28"/>
        </w:rPr>
        <w:t xml:space="preserve">
             резидент емес акционер ұйымдармен ВБТ-мен (дивидендтер </w:t>
      </w:r>
      <w:r>
        <w:br/>
      </w:r>
      <w:r>
        <w:rPr>
          <w:rFonts w:ascii="Times New Roman"/>
          <w:b w:val="false"/>
          <w:i w:val="false"/>
          <w:color w:val="000000"/>
          <w:sz w:val="28"/>
        </w:rPr>
        <w:t xml:space="preserve">
             бойынша) есеп айырысу </w:t>
      </w:r>
      <w:r>
        <w:br/>
      </w:r>
      <w:r>
        <w:rPr>
          <w:rFonts w:ascii="Times New Roman"/>
          <w:b w:val="false"/>
          <w:i w:val="false"/>
          <w:color w:val="000000"/>
          <w:sz w:val="28"/>
        </w:rPr>
        <w:t xml:space="preserve">
2853 2 9 1   Үй шаруашылығындағы резидент емес акционерлермен </w:t>
      </w:r>
      <w:r>
        <w:br/>
      </w:r>
      <w:r>
        <w:rPr>
          <w:rFonts w:ascii="Times New Roman"/>
          <w:b w:val="false"/>
          <w:i w:val="false"/>
          <w:color w:val="000000"/>
          <w:sz w:val="28"/>
        </w:rPr>
        <w:t xml:space="preserve">
             теңгемен (дивидендтер бойынша) есеп айырысу </w:t>
      </w:r>
    </w:p>
    <w:p>
      <w:pPr>
        <w:spacing w:after="0"/>
        <w:ind w:left="0"/>
        <w:jc w:val="both"/>
      </w:pPr>
      <w:r>
        <w:rPr>
          <w:rFonts w:ascii="Times New Roman"/>
          <w:b w:val="false"/>
          <w:i w:val="false"/>
          <w:color w:val="000000"/>
          <w:sz w:val="28"/>
        </w:rPr>
        <w:t xml:space="preserve">2853 2 9 2   Үй шаруашылығындағы резидент емес акционерлермен </w:t>
      </w:r>
      <w:r>
        <w:br/>
      </w:r>
      <w:r>
        <w:rPr>
          <w:rFonts w:ascii="Times New Roman"/>
          <w:b w:val="false"/>
          <w:i w:val="false"/>
          <w:color w:val="000000"/>
          <w:sz w:val="28"/>
        </w:rPr>
        <w:t xml:space="preserve">
             ЕАВ-мен (дивидендтер бойынша) есеп айырысу </w:t>
      </w:r>
    </w:p>
    <w:p>
      <w:pPr>
        <w:spacing w:after="0"/>
        <w:ind w:left="0"/>
        <w:jc w:val="both"/>
      </w:pPr>
      <w:r>
        <w:rPr>
          <w:rFonts w:ascii="Times New Roman"/>
          <w:b w:val="false"/>
          <w:i w:val="false"/>
          <w:color w:val="000000"/>
          <w:sz w:val="28"/>
        </w:rPr>
        <w:t xml:space="preserve">2853 2 9 3   Үй шаруашылығындағы резидент емес акционерлермен </w:t>
      </w:r>
      <w:r>
        <w:br/>
      </w:r>
      <w:r>
        <w:rPr>
          <w:rFonts w:ascii="Times New Roman"/>
          <w:b w:val="false"/>
          <w:i w:val="false"/>
          <w:color w:val="000000"/>
          <w:sz w:val="28"/>
        </w:rPr>
        <w:t xml:space="preserve">
             ВБТ-мен (дивидендтер бойынша) есеп айырысу </w:t>
      </w:r>
    </w:p>
    <w:p>
      <w:pPr>
        <w:spacing w:after="0"/>
        <w:ind w:left="0"/>
        <w:jc w:val="both"/>
      </w:pPr>
      <w:r>
        <w:rPr>
          <w:rFonts w:ascii="Times New Roman"/>
          <w:b w:val="false"/>
          <w:i w:val="false"/>
          <w:color w:val="000000"/>
          <w:sz w:val="28"/>
        </w:rPr>
        <w:t xml:space="preserve">2854 0 0 0  Қызметкерлерімен есеп айырысу </w:t>
      </w:r>
      <w:r>
        <w:br/>
      </w:r>
      <w:r>
        <w:rPr>
          <w:rFonts w:ascii="Times New Roman"/>
          <w:b w:val="false"/>
          <w:i w:val="false"/>
          <w:color w:val="000000"/>
          <w:sz w:val="28"/>
        </w:rPr>
        <w:t xml:space="preserve">
2855 0 0 0  Құжаттамалық есеп айырысулар бойынша кредиторлар </w:t>
      </w:r>
      <w:r>
        <w:br/>
      </w:r>
      <w:r>
        <w:rPr>
          <w:rFonts w:ascii="Times New Roman"/>
          <w:b w:val="false"/>
          <w:i w:val="false"/>
          <w:color w:val="000000"/>
          <w:sz w:val="28"/>
        </w:rPr>
        <w:t xml:space="preserve">
2855 1 1 1   Теңгемен құжаттамалық есеп айырысу бойынша кредиторлар </w:t>
      </w:r>
      <w:r>
        <w:br/>
      </w: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2855 1 1 2   ЕАВ-мен құжаттамалық есеп айырысу бойынша кредиторлар </w:t>
      </w:r>
      <w:r>
        <w:br/>
      </w: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2855 1 1 3   ВБТ-мен құжаттамалық есеп айырысу бойынша кредиторлар </w:t>
      </w:r>
      <w:r>
        <w:br/>
      </w: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2855 1 2 1   Теңгемен құжаттамалық есеп айырысу бойынша кредиторлар </w:t>
      </w:r>
      <w:r>
        <w:br/>
      </w:r>
      <w:r>
        <w:rPr>
          <w:rFonts w:ascii="Times New Roman"/>
          <w:b w:val="false"/>
          <w:i w:val="false"/>
          <w:color w:val="000000"/>
          <w:sz w:val="28"/>
        </w:rPr>
        <w:t xml:space="preserve">
             (Қазақстан Республикасының жергілікті өкімет органдары) </w:t>
      </w:r>
      <w:r>
        <w:br/>
      </w:r>
      <w:r>
        <w:rPr>
          <w:rFonts w:ascii="Times New Roman"/>
          <w:b w:val="false"/>
          <w:i w:val="false"/>
          <w:color w:val="000000"/>
          <w:sz w:val="28"/>
        </w:rPr>
        <w:t xml:space="preserve">
2855 1 2 2   ЕАВ-мен құжаттамалық есеп айырысу бойынша кредиторлар </w:t>
      </w:r>
      <w:r>
        <w:br/>
      </w:r>
      <w:r>
        <w:rPr>
          <w:rFonts w:ascii="Times New Roman"/>
          <w:b w:val="false"/>
          <w:i w:val="false"/>
          <w:color w:val="000000"/>
          <w:sz w:val="28"/>
        </w:rPr>
        <w:t xml:space="preserve">
             (Қазақстан Республикасының жергілікті өкімет органдары) </w:t>
      </w:r>
      <w:r>
        <w:br/>
      </w:r>
      <w:r>
        <w:rPr>
          <w:rFonts w:ascii="Times New Roman"/>
          <w:b w:val="false"/>
          <w:i w:val="false"/>
          <w:color w:val="000000"/>
          <w:sz w:val="28"/>
        </w:rPr>
        <w:t xml:space="preserve">
2855 1 2 3   ВБТ-мен құжаттамалық есеп айырысу бойынша кредиторлар </w:t>
      </w:r>
      <w:r>
        <w:br/>
      </w:r>
      <w:r>
        <w:rPr>
          <w:rFonts w:ascii="Times New Roman"/>
          <w:b w:val="false"/>
          <w:i w:val="false"/>
          <w:color w:val="000000"/>
          <w:sz w:val="28"/>
        </w:rPr>
        <w:t xml:space="preserve">
             (Қазақстан Республикасының жергілікті өкімет органдары) </w:t>
      </w:r>
      <w:r>
        <w:br/>
      </w:r>
      <w:r>
        <w:rPr>
          <w:rFonts w:ascii="Times New Roman"/>
          <w:b w:val="false"/>
          <w:i w:val="false"/>
          <w:color w:val="000000"/>
          <w:sz w:val="28"/>
        </w:rPr>
        <w:t xml:space="preserve">
2855 1 4 1   Теңгемен құжаттамалық есеп айырысу бойынша кредиторлар </w:t>
      </w:r>
      <w:r>
        <w:br/>
      </w:r>
      <w:r>
        <w:rPr>
          <w:rFonts w:ascii="Times New Roman"/>
          <w:b w:val="false"/>
          <w:i w:val="false"/>
          <w:color w:val="000000"/>
          <w:sz w:val="28"/>
        </w:rPr>
        <w:t xml:space="preserve">
             (резидент банктер) </w:t>
      </w:r>
      <w:r>
        <w:br/>
      </w:r>
      <w:r>
        <w:rPr>
          <w:rFonts w:ascii="Times New Roman"/>
          <w:b w:val="false"/>
          <w:i w:val="false"/>
          <w:color w:val="000000"/>
          <w:sz w:val="28"/>
        </w:rPr>
        <w:t xml:space="preserve">
2855 1 4 2   ЕАВ-мен құжаттамалық есеп айырысу бойынша кредиторлар </w:t>
      </w:r>
      <w:r>
        <w:br/>
      </w:r>
      <w:r>
        <w:rPr>
          <w:rFonts w:ascii="Times New Roman"/>
          <w:b w:val="false"/>
          <w:i w:val="false"/>
          <w:color w:val="000000"/>
          <w:sz w:val="28"/>
        </w:rPr>
        <w:t xml:space="preserve">
             (резидент банктер) </w:t>
      </w:r>
      <w:r>
        <w:br/>
      </w:r>
      <w:r>
        <w:rPr>
          <w:rFonts w:ascii="Times New Roman"/>
          <w:b w:val="false"/>
          <w:i w:val="false"/>
          <w:color w:val="000000"/>
          <w:sz w:val="28"/>
        </w:rPr>
        <w:t xml:space="preserve">
2855 1 4 3   ВБТ-мен құжаттамалық есеп айырысу бойынша кредиторлар </w:t>
      </w:r>
      <w:r>
        <w:br/>
      </w:r>
      <w:r>
        <w:rPr>
          <w:rFonts w:ascii="Times New Roman"/>
          <w:b w:val="false"/>
          <w:i w:val="false"/>
          <w:color w:val="000000"/>
          <w:sz w:val="28"/>
        </w:rPr>
        <w:t xml:space="preserve">
             (резидент банктер) </w:t>
      </w:r>
      <w:r>
        <w:br/>
      </w:r>
      <w:r>
        <w:rPr>
          <w:rFonts w:ascii="Times New Roman"/>
          <w:b w:val="false"/>
          <w:i w:val="false"/>
          <w:color w:val="000000"/>
          <w:sz w:val="28"/>
        </w:rPr>
        <w:t xml:space="preserve">
2855 1 5 1   Теңгемен құжаттамалық есеп айырысу бойынша кредиторлар </w:t>
      </w:r>
      <w:r>
        <w:br/>
      </w:r>
      <w:r>
        <w:rPr>
          <w:rFonts w:ascii="Times New Roman"/>
          <w:b w:val="false"/>
          <w:i w:val="false"/>
          <w:color w:val="000000"/>
          <w:sz w:val="28"/>
        </w:rPr>
        <w:t xml:space="preserve">
             (банк операцияларының жекелеген түрлерін жүзеге </w:t>
      </w:r>
      <w:r>
        <w:br/>
      </w:r>
      <w:r>
        <w:rPr>
          <w:rFonts w:ascii="Times New Roman"/>
          <w:b w:val="false"/>
          <w:i w:val="false"/>
          <w:color w:val="000000"/>
          <w:sz w:val="28"/>
        </w:rPr>
        <w:t xml:space="preserve">
             асыратын резидент ұйымдар) </w:t>
      </w:r>
      <w:r>
        <w:br/>
      </w:r>
      <w:r>
        <w:rPr>
          <w:rFonts w:ascii="Times New Roman"/>
          <w:b w:val="false"/>
          <w:i w:val="false"/>
          <w:color w:val="000000"/>
          <w:sz w:val="28"/>
        </w:rPr>
        <w:t xml:space="preserve">
2855 1 5 2   ЕАВ-мен құжаттамалық есеп айырысу бойынша кредиторлар </w:t>
      </w:r>
      <w:r>
        <w:br/>
      </w:r>
      <w:r>
        <w:rPr>
          <w:rFonts w:ascii="Times New Roman"/>
          <w:b w:val="false"/>
          <w:i w:val="false"/>
          <w:color w:val="000000"/>
          <w:sz w:val="28"/>
        </w:rPr>
        <w:t xml:space="preserve">
             (банк операцияларының жекелеген түрлерін жүзеге </w:t>
      </w:r>
      <w:r>
        <w:br/>
      </w:r>
      <w:r>
        <w:rPr>
          <w:rFonts w:ascii="Times New Roman"/>
          <w:b w:val="false"/>
          <w:i w:val="false"/>
          <w:color w:val="000000"/>
          <w:sz w:val="28"/>
        </w:rPr>
        <w:t xml:space="preserve">
             асыратын резидент ұйымдар) </w:t>
      </w:r>
      <w:r>
        <w:br/>
      </w:r>
      <w:r>
        <w:rPr>
          <w:rFonts w:ascii="Times New Roman"/>
          <w:b w:val="false"/>
          <w:i w:val="false"/>
          <w:color w:val="000000"/>
          <w:sz w:val="28"/>
        </w:rPr>
        <w:t xml:space="preserve">
2855 1 5 3   ВБТ-мен құжаттамалық есеп айырысу бойынша кредиторлар </w:t>
      </w:r>
      <w:r>
        <w:br/>
      </w:r>
      <w:r>
        <w:rPr>
          <w:rFonts w:ascii="Times New Roman"/>
          <w:b w:val="false"/>
          <w:i w:val="false"/>
          <w:color w:val="000000"/>
          <w:sz w:val="28"/>
        </w:rPr>
        <w:t xml:space="preserve">
             (банк операцияларының жекелеген түрлерін жүзеге </w:t>
      </w:r>
      <w:r>
        <w:br/>
      </w:r>
      <w:r>
        <w:rPr>
          <w:rFonts w:ascii="Times New Roman"/>
          <w:b w:val="false"/>
          <w:i w:val="false"/>
          <w:color w:val="000000"/>
          <w:sz w:val="28"/>
        </w:rPr>
        <w:t xml:space="preserve">
             асыратын резидент ұйымдар) </w:t>
      </w:r>
      <w:r>
        <w:br/>
      </w:r>
      <w:r>
        <w:rPr>
          <w:rFonts w:ascii="Times New Roman"/>
          <w:b w:val="false"/>
          <w:i w:val="false"/>
          <w:color w:val="000000"/>
          <w:sz w:val="28"/>
        </w:rPr>
        <w:t xml:space="preserve">
2855 1 6 1   Теңгемен құжаттамалық есеп айырысу бойынша кредиторлар </w:t>
      </w:r>
      <w:r>
        <w:br/>
      </w:r>
      <w:r>
        <w:rPr>
          <w:rFonts w:ascii="Times New Roman"/>
          <w:b w:val="false"/>
          <w:i w:val="false"/>
          <w:color w:val="000000"/>
          <w:sz w:val="28"/>
        </w:rPr>
        <w:t xml:space="preserve">
             (мемлекеттік қаржылық емес резидент емес ұйымдар) </w:t>
      </w:r>
      <w:r>
        <w:br/>
      </w:r>
      <w:r>
        <w:rPr>
          <w:rFonts w:ascii="Times New Roman"/>
          <w:b w:val="false"/>
          <w:i w:val="false"/>
          <w:color w:val="000000"/>
          <w:sz w:val="28"/>
        </w:rPr>
        <w:t xml:space="preserve">
2855 1 6 2   ЕАВ-мен құжаттамалық есеп айырысу бойынша кредиторлар </w:t>
      </w:r>
      <w:r>
        <w:br/>
      </w:r>
      <w:r>
        <w:rPr>
          <w:rFonts w:ascii="Times New Roman"/>
          <w:b w:val="false"/>
          <w:i w:val="false"/>
          <w:color w:val="000000"/>
          <w:sz w:val="28"/>
        </w:rPr>
        <w:t xml:space="preserve">
             (мемлекеттік қаржылық емес резидент емес ұйымдар) </w:t>
      </w:r>
      <w:r>
        <w:br/>
      </w:r>
      <w:r>
        <w:rPr>
          <w:rFonts w:ascii="Times New Roman"/>
          <w:b w:val="false"/>
          <w:i w:val="false"/>
          <w:color w:val="000000"/>
          <w:sz w:val="28"/>
        </w:rPr>
        <w:t xml:space="preserve">
2855 1 6 3   ВБТ-мен құжаттамалық есеп айырысу бойынша кредиторлар </w:t>
      </w:r>
      <w:r>
        <w:br/>
      </w:r>
      <w:r>
        <w:rPr>
          <w:rFonts w:ascii="Times New Roman"/>
          <w:b w:val="false"/>
          <w:i w:val="false"/>
          <w:color w:val="000000"/>
          <w:sz w:val="28"/>
        </w:rPr>
        <w:t xml:space="preserve">
             (мемлекеттік қаржылық емес резидент емес ұйымдар) </w:t>
      </w:r>
      <w:r>
        <w:br/>
      </w:r>
      <w:r>
        <w:rPr>
          <w:rFonts w:ascii="Times New Roman"/>
          <w:b w:val="false"/>
          <w:i w:val="false"/>
          <w:color w:val="000000"/>
          <w:sz w:val="28"/>
        </w:rPr>
        <w:t xml:space="preserve">
2855 1 7 1   Теңгемен құжаттамалық есеп айырысу бойынша кредиторлар </w:t>
      </w:r>
      <w:r>
        <w:br/>
      </w:r>
      <w:r>
        <w:rPr>
          <w:rFonts w:ascii="Times New Roman"/>
          <w:b w:val="false"/>
          <w:i w:val="false"/>
          <w:color w:val="000000"/>
          <w:sz w:val="28"/>
        </w:rPr>
        <w:t xml:space="preserve">
             (мемлекеттік емес қаржылық емес резидент ұйымдар) </w:t>
      </w:r>
      <w:r>
        <w:br/>
      </w:r>
      <w:r>
        <w:rPr>
          <w:rFonts w:ascii="Times New Roman"/>
          <w:b w:val="false"/>
          <w:i w:val="false"/>
          <w:color w:val="000000"/>
          <w:sz w:val="28"/>
        </w:rPr>
        <w:t xml:space="preserve">
2855 1 7 2   ЕАВ-мен құжаттамалық есеп айырысу бойынша кредиторлар </w:t>
      </w:r>
      <w:r>
        <w:br/>
      </w:r>
      <w:r>
        <w:rPr>
          <w:rFonts w:ascii="Times New Roman"/>
          <w:b w:val="false"/>
          <w:i w:val="false"/>
          <w:color w:val="000000"/>
          <w:sz w:val="28"/>
        </w:rPr>
        <w:t xml:space="preserve">
             (мемлекеттік емес қаржылық емес резидент ұйымдар) </w:t>
      </w:r>
      <w:r>
        <w:br/>
      </w:r>
      <w:r>
        <w:rPr>
          <w:rFonts w:ascii="Times New Roman"/>
          <w:b w:val="false"/>
          <w:i w:val="false"/>
          <w:color w:val="000000"/>
          <w:sz w:val="28"/>
        </w:rPr>
        <w:t xml:space="preserve">
2855 1 7 3   ВБТ-мен құжаттамалық есеп айырысу бойынша кредиторлар </w:t>
      </w:r>
      <w:r>
        <w:br/>
      </w:r>
      <w:r>
        <w:rPr>
          <w:rFonts w:ascii="Times New Roman"/>
          <w:b w:val="false"/>
          <w:i w:val="false"/>
          <w:color w:val="000000"/>
          <w:sz w:val="28"/>
        </w:rPr>
        <w:t xml:space="preserve">
             (мемлекеттік емес қаржылық емес резидент ұйымдар) </w:t>
      </w:r>
      <w:r>
        <w:br/>
      </w:r>
      <w:r>
        <w:rPr>
          <w:rFonts w:ascii="Times New Roman"/>
          <w:b w:val="false"/>
          <w:i w:val="false"/>
          <w:color w:val="000000"/>
          <w:sz w:val="28"/>
        </w:rPr>
        <w:t xml:space="preserve">
2855 1 8 1   Теңгемен құжаттамалық есеп айырысу бойынша кредиторлар </w:t>
      </w:r>
      <w:r>
        <w:br/>
      </w:r>
      <w:r>
        <w:rPr>
          <w:rFonts w:ascii="Times New Roman"/>
          <w:b w:val="false"/>
          <w:i w:val="false"/>
          <w:color w:val="000000"/>
          <w:sz w:val="28"/>
        </w:rPr>
        <w:t xml:space="preserve">
             (үй шаруашылығына қызмет көрсететін коммерциялық емес </w:t>
      </w:r>
      <w:r>
        <w:br/>
      </w:r>
      <w:r>
        <w:rPr>
          <w:rFonts w:ascii="Times New Roman"/>
          <w:b w:val="false"/>
          <w:i w:val="false"/>
          <w:color w:val="000000"/>
          <w:sz w:val="28"/>
        </w:rPr>
        <w:t xml:space="preserve">
             резидент ұйымдар) </w:t>
      </w:r>
      <w:r>
        <w:br/>
      </w:r>
      <w:r>
        <w:rPr>
          <w:rFonts w:ascii="Times New Roman"/>
          <w:b w:val="false"/>
          <w:i w:val="false"/>
          <w:color w:val="000000"/>
          <w:sz w:val="28"/>
        </w:rPr>
        <w:t xml:space="preserve">
2855 1 8 2   ЕАВ-мен құжаттамалық есеп айырысу бойынша кредиторлар </w:t>
      </w:r>
      <w:r>
        <w:br/>
      </w:r>
      <w:r>
        <w:rPr>
          <w:rFonts w:ascii="Times New Roman"/>
          <w:b w:val="false"/>
          <w:i w:val="false"/>
          <w:color w:val="000000"/>
          <w:sz w:val="28"/>
        </w:rPr>
        <w:t xml:space="preserve">
             (үй шаруашылығына қызмет көрсететін коммерциялық емес </w:t>
      </w:r>
      <w:r>
        <w:br/>
      </w:r>
      <w:r>
        <w:rPr>
          <w:rFonts w:ascii="Times New Roman"/>
          <w:b w:val="false"/>
          <w:i w:val="false"/>
          <w:color w:val="000000"/>
          <w:sz w:val="28"/>
        </w:rPr>
        <w:t xml:space="preserve">
             резидент ұйымдар) </w:t>
      </w:r>
      <w:r>
        <w:br/>
      </w:r>
      <w:r>
        <w:rPr>
          <w:rFonts w:ascii="Times New Roman"/>
          <w:b w:val="false"/>
          <w:i w:val="false"/>
          <w:color w:val="000000"/>
          <w:sz w:val="28"/>
        </w:rPr>
        <w:t xml:space="preserve">
2855 1 8 3   ВБТ-мен құжаттамалық есеп айырысу бойынша кредиторлар </w:t>
      </w:r>
      <w:r>
        <w:br/>
      </w:r>
      <w:r>
        <w:rPr>
          <w:rFonts w:ascii="Times New Roman"/>
          <w:b w:val="false"/>
          <w:i w:val="false"/>
          <w:color w:val="000000"/>
          <w:sz w:val="28"/>
        </w:rPr>
        <w:t xml:space="preserve">
             (үй шаруашылығына қызмет көрсететін коммерциялық емес </w:t>
      </w:r>
      <w:r>
        <w:br/>
      </w:r>
      <w:r>
        <w:rPr>
          <w:rFonts w:ascii="Times New Roman"/>
          <w:b w:val="false"/>
          <w:i w:val="false"/>
          <w:color w:val="000000"/>
          <w:sz w:val="28"/>
        </w:rPr>
        <w:t xml:space="preserve">
             резидент ұйымдар) </w:t>
      </w:r>
      <w:r>
        <w:br/>
      </w:r>
      <w:r>
        <w:rPr>
          <w:rFonts w:ascii="Times New Roman"/>
          <w:b w:val="false"/>
          <w:i w:val="false"/>
          <w:color w:val="000000"/>
          <w:sz w:val="28"/>
        </w:rPr>
        <w:t xml:space="preserve">
2855 1 9 1   Теңгемен құжаттамалық есеп айырысу бойынша кредиторлар </w:t>
      </w:r>
      <w:r>
        <w:br/>
      </w:r>
      <w:r>
        <w:rPr>
          <w:rFonts w:ascii="Times New Roman"/>
          <w:b w:val="false"/>
          <w:i w:val="false"/>
          <w:color w:val="000000"/>
          <w:sz w:val="28"/>
        </w:rPr>
        <w:t xml:space="preserve">
             (резиденттердің үй шаруашылығындағы) </w:t>
      </w:r>
      <w:r>
        <w:br/>
      </w:r>
      <w:r>
        <w:rPr>
          <w:rFonts w:ascii="Times New Roman"/>
          <w:b w:val="false"/>
          <w:i w:val="false"/>
          <w:color w:val="000000"/>
          <w:sz w:val="28"/>
        </w:rPr>
        <w:t xml:space="preserve">
2855 1 9 2   ЕАВ-мен құжаттамалық есеп айырысу бойынша кредиторлар </w:t>
      </w:r>
      <w:r>
        <w:br/>
      </w:r>
      <w:r>
        <w:rPr>
          <w:rFonts w:ascii="Times New Roman"/>
          <w:b w:val="false"/>
          <w:i w:val="false"/>
          <w:color w:val="000000"/>
          <w:sz w:val="28"/>
        </w:rPr>
        <w:t xml:space="preserve">
             (резиденттердің үй шаруашылығындағы) </w:t>
      </w:r>
      <w:r>
        <w:br/>
      </w:r>
      <w:r>
        <w:rPr>
          <w:rFonts w:ascii="Times New Roman"/>
          <w:b w:val="false"/>
          <w:i w:val="false"/>
          <w:color w:val="000000"/>
          <w:sz w:val="28"/>
        </w:rPr>
        <w:t xml:space="preserve">
2855 1 9 3   ВБТ-мен құжаттамалық есеп айырысу бойынша кредиторлар </w:t>
      </w:r>
      <w:r>
        <w:br/>
      </w:r>
      <w:r>
        <w:rPr>
          <w:rFonts w:ascii="Times New Roman"/>
          <w:b w:val="false"/>
          <w:i w:val="false"/>
          <w:color w:val="000000"/>
          <w:sz w:val="28"/>
        </w:rPr>
        <w:t xml:space="preserve">
             (резиденттердің үй шаруашылығындағы) </w:t>
      </w:r>
      <w:r>
        <w:br/>
      </w:r>
      <w:r>
        <w:rPr>
          <w:rFonts w:ascii="Times New Roman"/>
          <w:b w:val="false"/>
          <w:i w:val="false"/>
          <w:color w:val="000000"/>
          <w:sz w:val="28"/>
        </w:rPr>
        <w:t xml:space="preserve">
2855 2 1 1   Теңгемен құжаттамалық есеп айырысу бойынша кредиторлар </w:t>
      </w:r>
      <w:r>
        <w:br/>
      </w:r>
      <w:r>
        <w:rPr>
          <w:rFonts w:ascii="Times New Roman"/>
          <w:b w:val="false"/>
          <w:i w:val="false"/>
          <w:color w:val="000000"/>
          <w:sz w:val="28"/>
        </w:rPr>
        <w:t xml:space="preserve">
             (Шетел мемлекеті үкіметі) </w:t>
      </w:r>
      <w:r>
        <w:br/>
      </w:r>
      <w:r>
        <w:rPr>
          <w:rFonts w:ascii="Times New Roman"/>
          <w:b w:val="false"/>
          <w:i w:val="false"/>
          <w:color w:val="000000"/>
          <w:sz w:val="28"/>
        </w:rPr>
        <w:t xml:space="preserve">
2855 2 1 2   ЕАВ-мен құжаттамалық есеп айырысу бойынша кредиторлар </w:t>
      </w:r>
      <w:r>
        <w:br/>
      </w:r>
      <w:r>
        <w:rPr>
          <w:rFonts w:ascii="Times New Roman"/>
          <w:b w:val="false"/>
          <w:i w:val="false"/>
          <w:color w:val="000000"/>
          <w:sz w:val="28"/>
        </w:rPr>
        <w:t xml:space="preserve">
             (Шетел мемлекеті үкіметі) </w:t>
      </w:r>
      <w:r>
        <w:br/>
      </w:r>
      <w:r>
        <w:rPr>
          <w:rFonts w:ascii="Times New Roman"/>
          <w:b w:val="false"/>
          <w:i w:val="false"/>
          <w:color w:val="000000"/>
          <w:sz w:val="28"/>
        </w:rPr>
        <w:t xml:space="preserve">
2855 2 1 3   ВБТ-мен құжаттамалық есеп айырысу бойынша кредиторлар </w:t>
      </w:r>
      <w:r>
        <w:br/>
      </w:r>
      <w:r>
        <w:rPr>
          <w:rFonts w:ascii="Times New Roman"/>
          <w:b w:val="false"/>
          <w:i w:val="false"/>
          <w:color w:val="000000"/>
          <w:sz w:val="28"/>
        </w:rPr>
        <w:t xml:space="preserve">
             (Шетел мемлекеті үкіметі) </w:t>
      </w:r>
      <w:r>
        <w:br/>
      </w:r>
      <w:r>
        <w:rPr>
          <w:rFonts w:ascii="Times New Roman"/>
          <w:b w:val="false"/>
          <w:i w:val="false"/>
          <w:color w:val="000000"/>
          <w:sz w:val="28"/>
        </w:rPr>
        <w:t xml:space="preserve">
2855 2 2 1   Теңгемен құжаттамалық есеп айырысу бойынша кредиторлар </w:t>
      </w:r>
      <w:r>
        <w:br/>
      </w:r>
      <w:r>
        <w:rPr>
          <w:rFonts w:ascii="Times New Roman"/>
          <w:b w:val="false"/>
          <w:i w:val="false"/>
          <w:color w:val="000000"/>
          <w:sz w:val="28"/>
        </w:rPr>
        <w:t xml:space="preserve">
             (шетелдік мемлекеттің жергілікті өкімет органдары) </w:t>
      </w:r>
      <w:r>
        <w:br/>
      </w:r>
      <w:r>
        <w:rPr>
          <w:rFonts w:ascii="Times New Roman"/>
          <w:b w:val="false"/>
          <w:i w:val="false"/>
          <w:color w:val="000000"/>
          <w:sz w:val="28"/>
        </w:rPr>
        <w:t xml:space="preserve">
2855 2 2 2   ЕАВ-мен құжаттамалық есеп айырысу бойынша кредиторлар </w:t>
      </w:r>
      <w:r>
        <w:br/>
      </w:r>
      <w:r>
        <w:rPr>
          <w:rFonts w:ascii="Times New Roman"/>
          <w:b w:val="false"/>
          <w:i w:val="false"/>
          <w:color w:val="000000"/>
          <w:sz w:val="28"/>
        </w:rPr>
        <w:t xml:space="preserve">
             (шетелдік мемлекеттің жергілікті өкімет органдары) </w:t>
      </w:r>
      <w:r>
        <w:br/>
      </w:r>
      <w:r>
        <w:rPr>
          <w:rFonts w:ascii="Times New Roman"/>
          <w:b w:val="false"/>
          <w:i w:val="false"/>
          <w:color w:val="000000"/>
          <w:sz w:val="28"/>
        </w:rPr>
        <w:t xml:space="preserve">
2855 2 2 3   ВБТ-мен құжаттамалық есеп айырысу бойынша кредиторлар </w:t>
      </w:r>
      <w:r>
        <w:br/>
      </w:r>
      <w:r>
        <w:rPr>
          <w:rFonts w:ascii="Times New Roman"/>
          <w:b w:val="false"/>
          <w:i w:val="false"/>
          <w:color w:val="000000"/>
          <w:sz w:val="28"/>
        </w:rPr>
        <w:t xml:space="preserve">
             (шетелдік мемлекеттің жергілікті өкімет органдары) </w:t>
      </w:r>
      <w:r>
        <w:br/>
      </w:r>
      <w:r>
        <w:rPr>
          <w:rFonts w:ascii="Times New Roman"/>
          <w:b w:val="false"/>
          <w:i w:val="false"/>
          <w:color w:val="000000"/>
          <w:sz w:val="28"/>
        </w:rPr>
        <w:t xml:space="preserve">
2855 2 4 1   Теңгемен құжаттамалық есеп айырысу бойынша кредиторлар </w:t>
      </w:r>
      <w:r>
        <w:br/>
      </w:r>
      <w:r>
        <w:rPr>
          <w:rFonts w:ascii="Times New Roman"/>
          <w:b w:val="false"/>
          <w:i w:val="false"/>
          <w:color w:val="000000"/>
          <w:sz w:val="28"/>
        </w:rPr>
        <w:t xml:space="preserve">
             (резидент емес банктер) </w:t>
      </w:r>
      <w:r>
        <w:br/>
      </w:r>
      <w:r>
        <w:rPr>
          <w:rFonts w:ascii="Times New Roman"/>
          <w:b w:val="false"/>
          <w:i w:val="false"/>
          <w:color w:val="000000"/>
          <w:sz w:val="28"/>
        </w:rPr>
        <w:t xml:space="preserve">
2855 2 4 2   ЕАВ-мен құжаттамалық есеп айырысу бойынша кредиторлар </w:t>
      </w:r>
      <w:r>
        <w:br/>
      </w:r>
      <w:r>
        <w:rPr>
          <w:rFonts w:ascii="Times New Roman"/>
          <w:b w:val="false"/>
          <w:i w:val="false"/>
          <w:color w:val="000000"/>
          <w:sz w:val="28"/>
        </w:rPr>
        <w:t xml:space="preserve">
             (резидент емес банктер) </w:t>
      </w:r>
      <w:r>
        <w:br/>
      </w:r>
      <w:r>
        <w:rPr>
          <w:rFonts w:ascii="Times New Roman"/>
          <w:b w:val="false"/>
          <w:i w:val="false"/>
          <w:color w:val="000000"/>
          <w:sz w:val="28"/>
        </w:rPr>
        <w:t xml:space="preserve">
2855 2 4 3   ВБТ-мен құжаттамалық есеп айырысу бойынша кредиторлар </w:t>
      </w:r>
      <w:r>
        <w:br/>
      </w:r>
      <w:r>
        <w:rPr>
          <w:rFonts w:ascii="Times New Roman"/>
          <w:b w:val="false"/>
          <w:i w:val="false"/>
          <w:color w:val="000000"/>
          <w:sz w:val="28"/>
        </w:rPr>
        <w:t xml:space="preserve">
             (резидент емес банктер) </w:t>
      </w:r>
      <w:r>
        <w:br/>
      </w:r>
      <w:r>
        <w:rPr>
          <w:rFonts w:ascii="Times New Roman"/>
          <w:b w:val="false"/>
          <w:i w:val="false"/>
          <w:color w:val="000000"/>
          <w:sz w:val="28"/>
        </w:rPr>
        <w:t xml:space="preserve">
2855 2 5 1   Теңгемен құжаттамалық есеп айырысу бойынша кредиторлар </w:t>
      </w:r>
      <w:r>
        <w:br/>
      </w:r>
      <w:r>
        <w:rPr>
          <w:rFonts w:ascii="Times New Roman"/>
          <w:b w:val="false"/>
          <w:i w:val="false"/>
          <w:color w:val="000000"/>
          <w:sz w:val="28"/>
        </w:rPr>
        <w:t xml:space="preserve">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 </w:t>
      </w:r>
      <w:r>
        <w:br/>
      </w:r>
      <w:r>
        <w:rPr>
          <w:rFonts w:ascii="Times New Roman"/>
          <w:b w:val="false"/>
          <w:i w:val="false"/>
          <w:color w:val="000000"/>
          <w:sz w:val="28"/>
        </w:rPr>
        <w:t xml:space="preserve">
2855 2 5 2   ЕАВ-мен құжаттамалық есеп айырысу бойынша кредиторлар </w:t>
      </w:r>
      <w:r>
        <w:br/>
      </w:r>
      <w:r>
        <w:rPr>
          <w:rFonts w:ascii="Times New Roman"/>
          <w:b w:val="false"/>
          <w:i w:val="false"/>
          <w:color w:val="000000"/>
          <w:sz w:val="28"/>
        </w:rPr>
        <w:t xml:space="preserve">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 </w:t>
      </w:r>
      <w:r>
        <w:br/>
      </w:r>
      <w:r>
        <w:rPr>
          <w:rFonts w:ascii="Times New Roman"/>
          <w:b w:val="false"/>
          <w:i w:val="false"/>
          <w:color w:val="000000"/>
          <w:sz w:val="28"/>
        </w:rPr>
        <w:t xml:space="preserve">
2855 2 5 3   ВБТ-мен құжаттамалық есеп айырысу бойынша кредиторлар </w:t>
      </w:r>
      <w:r>
        <w:br/>
      </w:r>
      <w:r>
        <w:rPr>
          <w:rFonts w:ascii="Times New Roman"/>
          <w:b w:val="false"/>
          <w:i w:val="false"/>
          <w:color w:val="000000"/>
          <w:sz w:val="28"/>
        </w:rPr>
        <w:t xml:space="preserve">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 </w:t>
      </w:r>
      <w:r>
        <w:br/>
      </w:r>
      <w:r>
        <w:rPr>
          <w:rFonts w:ascii="Times New Roman"/>
          <w:b w:val="false"/>
          <w:i w:val="false"/>
          <w:color w:val="000000"/>
          <w:sz w:val="28"/>
        </w:rPr>
        <w:t xml:space="preserve">
2855 2 6 1   Теңгемен құжаттамалық есеп айырысу бойынша кредиторлар </w:t>
      </w:r>
      <w:r>
        <w:br/>
      </w:r>
      <w:r>
        <w:rPr>
          <w:rFonts w:ascii="Times New Roman"/>
          <w:b w:val="false"/>
          <w:i w:val="false"/>
          <w:color w:val="000000"/>
          <w:sz w:val="28"/>
        </w:rPr>
        <w:t xml:space="preserve">
             (Шетелдік мемлекеттің мемлекеттік қаржылық емес </w:t>
      </w:r>
      <w:r>
        <w:br/>
      </w:r>
      <w:r>
        <w:rPr>
          <w:rFonts w:ascii="Times New Roman"/>
          <w:b w:val="false"/>
          <w:i w:val="false"/>
          <w:color w:val="000000"/>
          <w:sz w:val="28"/>
        </w:rPr>
        <w:t xml:space="preserve">
             ұйымдары) </w:t>
      </w:r>
      <w:r>
        <w:br/>
      </w:r>
      <w:r>
        <w:rPr>
          <w:rFonts w:ascii="Times New Roman"/>
          <w:b w:val="false"/>
          <w:i w:val="false"/>
          <w:color w:val="000000"/>
          <w:sz w:val="28"/>
        </w:rPr>
        <w:t xml:space="preserve">
2855 2 6 2   ЕАВ-мен құжаттамалық есеп айырысу бойынша кредиторлар </w:t>
      </w:r>
      <w:r>
        <w:br/>
      </w:r>
      <w:r>
        <w:rPr>
          <w:rFonts w:ascii="Times New Roman"/>
          <w:b w:val="false"/>
          <w:i w:val="false"/>
          <w:color w:val="000000"/>
          <w:sz w:val="28"/>
        </w:rPr>
        <w:t xml:space="preserve">
             (Шетелдік мемлекеттің мемлекеттік қаржылық емес </w:t>
      </w:r>
      <w:r>
        <w:br/>
      </w:r>
      <w:r>
        <w:rPr>
          <w:rFonts w:ascii="Times New Roman"/>
          <w:b w:val="false"/>
          <w:i w:val="false"/>
          <w:color w:val="000000"/>
          <w:sz w:val="28"/>
        </w:rPr>
        <w:t xml:space="preserve">
             ұйымдары) </w:t>
      </w:r>
      <w:r>
        <w:br/>
      </w:r>
      <w:r>
        <w:rPr>
          <w:rFonts w:ascii="Times New Roman"/>
          <w:b w:val="false"/>
          <w:i w:val="false"/>
          <w:color w:val="000000"/>
          <w:sz w:val="28"/>
        </w:rPr>
        <w:t xml:space="preserve">
2855 2 6 3   ВБТ-мен құжаттамалық есеп айырысу бойынша кредиторлар </w:t>
      </w:r>
      <w:r>
        <w:br/>
      </w:r>
      <w:r>
        <w:rPr>
          <w:rFonts w:ascii="Times New Roman"/>
          <w:b w:val="false"/>
          <w:i w:val="false"/>
          <w:color w:val="000000"/>
          <w:sz w:val="28"/>
        </w:rPr>
        <w:t xml:space="preserve">
             (Шетелдік мемлекеттің мемлекеттік қаржылық емес </w:t>
      </w:r>
      <w:r>
        <w:br/>
      </w:r>
      <w:r>
        <w:rPr>
          <w:rFonts w:ascii="Times New Roman"/>
          <w:b w:val="false"/>
          <w:i w:val="false"/>
          <w:color w:val="000000"/>
          <w:sz w:val="28"/>
        </w:rPr>
        <w:t xml:space="preserve">
             ұйымдары) </w:t>
      </w:r>
      <w:r>
        <w:br/>
      </w:r>
      <w:r>
        <w:rPr>
          <w:rFonts w:ascii="Times New Roman"/>
          <w:b w:val="false"/>
          <w:i w:val="false"/>
          <w:color w:val="000000"/>
          <w:sz w:val="28"/>
        </w:rPr>
        <w:t xml:space="preserve">
2855 2 7 1   Теңгемен құжаттамалық есеп айырысу бойынша кредиторлар </w:t>
      </w:r>
      <w:r>
        <w:br/>
      </w:r>
      <w:r>
        <w:rPr>
          <w:rFonts w:ascii="Times New Roman"/>
          <w:b w:val="false"/>
          <w:i w:val="false"/>
          <w:color w:val="000000"/>
          <w:sz w:val="28"/>
        </w:rPr>
        <w:t xml:space="preserve">
             (Шетелдік мемлекеттің мемлекеттік емес қаржылық емес </w:t>
      </w:r>
      <w:r>
        <w:br/>
      </w:r>
      <w:r>
        <w:rPr>
          <w:rFonts w:ascii="Times New Roman"/>
          <w:b w:val="false"/>
          <w:i w:val="false"/>
          <w:color w:val="000000"/>
          <w:sz w:val="28"/>
        </w:rPr>
        <w:t xml:space="preserve">
             ұйымдары) </w:t>
      </w:r>
      <w:r>
        <w:br/>
      </w:r>
      <w:r>
        <w:rPr>
          <w:rFonts w:ascii="Times New Roman"/>
          <w:b w:val="false"/>
          <w:i w:val="false"/>
          <w:color w:val="000000"/>
          <w:sz w:val="28"/>
        </w:rPr>
        <w:t xml:space="preserve">
2855 2 7 2   ЕАВ-мен құжаттамалық есеп айырысу бойынша кредиторлар </w:t>
      </w:r>
      <w:r>
        <w:br/>
      </w:r>
      <w:r>
        <w:rPr>
          <w:rFonts w:ascii="Times New Roman"/>
          <w:b w:val="false"/>
          <w:i w:val="false"/>
          <w:color w:val="000000"/>
          <w:sz w:val="28"/>
        </w:rPr>
        <w:t xml:space="preserve">
             (Шетелдік мемлекеттің мемлекеттік емес қаржылық емес </w:t>
      </w:r>
      <w:r>
        <w:br/>
      </w:r>
      <w:r>
        <w:rPr>
          <w:rFonts w:ascii="Times New Roman"/>
          <w:b w:val="false"/>
          <w:i w:val="false"/>
          <w:color w:val="000000"/>
          <w:sz w:val="28"/>
        </w:rPr>
        <w:t xml:space="preserve">
             ұйымдары) </w:t>
      </w:r>
      <w:r>
        <w:br/>
      </w:r>
      <w:r>
        <w:rPr>
          <w:rFonts w:ascii="Times New Roman"/>
          <w:b w:val="false"/>
          <w:i w:val="false"/>
          <w:color w:val="000000"/>
          <w:sz w:val="28"/>
        </w:rPr>
        <w:t xml:space="preserve">
2855 2 7 3   ВБТ-мен құжаттамалық есеп айырысу бойынша кредиторлар </w:t>
      </w:r>
      <w:r>
        <w:br/>
      </w:r>
      <w:r>
        <w:rPr>
          <w:rFonts w:ascii="Times New Roman"/>
          <w:b w:val="false"/>
          <w:i w:val="false"/>
          <w:color w:val="000000"/>
          <w:sz w:val="28"/>
        </w:rPr>
        <w:t xml:space="preserve">
             (Шетелдік мемлекеттің мемлекеттік емес қаржылық емес </w:t>
      </w:r>
      <w:r>
        <w:br/>
      </w:r>
      <w:r>
        <w:rPr>
          <w:rFonts w:ascii="Times New Roman"/>
          <w:b w:val="false"/>
          <w:i w:val="false"/>
          <w:color w:val="000000"/>
          <w:sz w:val="28"/>
        </w:rPr>
        <w:t xml:space="preserve">
             ұйымдары) </w:t>
      </w:r>
      <w:r>
        <w:br/>
      </w:r>
      <w:r>
        <w:rPr>
          <w:rFonts w:ascii="Times New Roman"/>
          <w:b w:val="false"/>
          <w:i w:val="false"/>
          <w:color w:val="000000"/>
          <w:sz w:val="28"/>
        </w:rPr>
        <w:t xml:space="preserve">
2855 2 8 1   Теңгемен құжаттамалық есеп айырысу бойынша кредиторлар </w:t>
      </w:r>
      <w:r>
        <w:br/>
      </w:r>
      <w:r>
        <w:rPr>
          <w:rFonts w:ascii="Times New Roman"/>
          <w:b w:val="false"/>
          <w:i w:val="false"/>
          <w:color w:val="000000"/>
          <w:sz w:val="28"/>
        </w:rPr>
        <w:t xml:space="preserve">
             (үй шаруашылығына қызмет көрсететін коммерциялық емес </w:t>
      </w:r>
      <w:r>
        <w:br/>
      </w:r>
      <w:r>
        <w:rPr>
          <w:rFonts w:ascii="Times New Roman"/>
          <w:b w:val="false"/>
          <w:i w:val="false"/>
          <w:color w:val="000000"/>
          <w:sz w:val="28"/>
        </w:rPr>
        <w:t xml:space="preserve">
             резидент емес ұйымдар) </w:t>
      </w:r>
      <w:r>
        <w:br/>
      </w:r>
      <w:r>
        <w:rPr>
          <w:rFonts w:ascii="Times New Roman"/>
          <w:b w:val="false"/>
          <w:i w:val="false"/>
          <w:color w:val="000000"/>
          <w:sz w:val="28"/>
        </w:rPr>
        <w:t xml:space="preserve">
2855 2 8 2   ЕАВ-мен құжаттамалық есеп айырысу бойынша кредиторлар </w:t>
      </w:r>
      <w:r>
        <w:br/>
      </w:r>
      <w:r>
        <w:rPr>
          <w:rFonts w:ascii="Times New Roman"/>
          <w:b w:val="false"/>
          <w:i w:val="false"/>
          <w:color w:val="000000"/>
          <w:sz w:val="28"/>
        </w:rPr>
        <w:t xml:space="preserve">
             (үй шаруашылығына қызмет көрсететін коммерциялық емес </w:t>
      </w:r>
      <w:r>
        <w:br/>
      </w:r>
      <w:r>
        <w:rPr>
          <w:rFonts w:ascii="Times New Roman"/>
          <w:b w:val="false"/>
          <w:i w:val="false"/>
          <w:color w:val="000000"/>
          <w:sz w:val="28"/>
        </w:rPr>
        <w:t xml:space="preserve">
             резидент емес ұйымдар) </w:t>
      </w:r>
      <w:r>
        <w:br/>
      </w:r>
      <w:r>
        <w:rPr>
          <w:rFonts w:ascii="Times New Roman"/>
          <w:b w:val="false"/>
          <w:i w:val="false"/>
          <w:color w:val="000000"/>
          <w:sz w:val="28"/>
        </w:rPr>
        <w:t xml:space="preserve">
2855 2 8 3   ВБТ-мен құжаттамалық есеп айырысу бойынша кредиторлар </w:t>
      </w:r>
      <w:r>
        <w:br/>
      </w:r>
      <w:r>
        <w:rPr>
          <w:rFonts w:ascii="Times New Roman"/>
          <w:b w:val="false"/>
          <w:i w:val="false"/>
          <w:color w:val="000000"/>
          <w:sz w:val="28"/>
        </w:rPr>
        <w:t xml:space="preserve">
             (үй шаруашылығына қызмет көрсететін коммерциялық емес </w:t>
      </w:r>
      <w:r>
        <w:br/>
      </w:r>
      <w:r>
        <w:rPr>
          <w:rFonts w:ascii="Times New Roman"/>
          <w:b w:val="false"/>
          <w:i w:val="false"/>
          <w:color w:val="000000"/>
          <w:sz w:val="28"/>
        </w:rPr>
        <w:t xml:space="preserve">
             резидент емес ұйымдар) </w:t>
      </w:r>
      <w:r>
        <w:br/>
      </w:r>
      <w:r>
        <w:rPr>
          <w:rFonts w:ascii="Times New Roman"/>
          <w:b w:val="false"/>
          <w:i w:val="false"/>
          <w:color w:val="000000"/>
          <w:sz w:val="28"/>
        </w:rPr>
        <w:t xml:space="preserve">
2855 2 9 1   Теңгемен құжаттамалық есеп айырысу бойынша кредиторлар </w:t>
      </w:r>
      <w:r>
        <w:br/>
      </w:r>
      <w:r>
        <w:rPr>
          <w:rFonts w:ascii="Times New Roman"/>
          <w:b w:val="false"/>
          <w:i w:val="false"/>
          <w:color w:val="000000"/>
          <w:sz w:val="28"/>
        </w:rPr>
        <w:t xml:space="preserve">
             (резидент еместердің үй шаруашылығындағы) </w:t>
      </w:r>
    </w:p>
    <w:p>
      <w:pPr>
        <w:spacing w:after="0"/>
        <w:ind w:left="0"/>
        <w:jc w:val="both"/>
      </w:pPr>
      <w:r>
        <w:rPr>
          <w:rFonts w:ascii="Times New Roman"/>
          <w:b w:val="false"/>
          <w:i w:val="false"/>
          <w:color w:val="000000"/>
          <w:sz w:val="28"/>
        </w:rPr>
        <w:t xml:space="preserve">2855 2 9 2   ЕАВ-мен құжаттамалық есеп айырысу бойынша кредиторлар </w:t>
      </w:r>
      <w:r>
        <w:br/>
      </w:r>
      <w:r>
        <w:rPr>
          <w:rFonts w:ascii="Times New Roman"/>
          <w:b w:val="false"/>
          <w:i w:val="false"/>
          <w:color w:val="000000"/>
          <w:sz w:val="28"/>
        </w:rPr>
        <w:t xml:space="preserve">
             (резидент еместердің үй шаруашылығындағы) </w:t>
      </w:r>
    </w:p>
    <w:p>
      <w:pPr>
        <w:spacing w:after="0"/>
        <w:ind w:left="0"/>
        <w:jc w:val="both"/>
      </w:pPr>
      <w:r>
        <w:rPr>
          <w:rFonts w:ascii="Times New Roman"/>
          <w:b w:val="false"/>
          <w:i w:val="false"/>
          <w:color w:val="000000"/>
          <w:sz w:val="28"/>
        </w:rPr>
        <w:t xml:space="preserve">2855 2 9 3   ВБТ-мен құжаттамалық есеп айырысу бойынша кредиторлар </w:t>
      </w:r>
      <w:r>
        <w:br/>
      </w:r>
      <w:r>
        <w:rPr>
          <w:rFonts w:ascii="Times New Roman"/>
          <w:b w:val="false"/>
          <w:i w:val="false"/>
          <w:color w:val="000000"/>
          <w:sz w:val="28"/>
        </w:rPr>
        <w:t xml:space="preserve">
             (резидент еместердің үй шаруашылығындағы) </w:t>
      </w:r>
    </w:p>
    <w:p>
      <w:pPr>
        <w:spacing w:after="0"/>
        <w:ind w:left="0"/>
        <w:jc w:val="both"/>
      </w:pPr>
      <w:r>
        <w:rPr>
          <w:rFonts w:ascii="Times New Roman"/>
          <w:b w:val="false"/>
          <w:i w:val="false"/>
          <w:color w:val="000000"/>
          <w:sz w:val="28"/>
        </w:rPr>
        <w:t xml:space="preserve">2856 0 0 0  Күрделі салымдар бойынша кредиторлар </w:t>
      </w:r>
      <w:r>
        <w:br/>
      </w:r>
      <w:r>
        <w:rPr>
          <w:rFonts w:ascii="Times New Roman"/>
          <w:b w:val="false"/>
          <w:i w:val="false"/>
          <w:color w:val="000000"/>
          <w:sz w:val="28"/>
        </w:rPr>
        <w:t xml:space="preserve">
2856 1 1 1   Теңгемен күрделі салымдар бойынша кредиторлар </w:t>
      </w:r>
      <w:r>
        <w:br/>
      </w: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2856 1 2 1   Теңгемен күрделі салымдар бойынша кредиторлар </w:t>
      </w:r>
      <w:r>
        <w:br/>
      </w:r>
      <w:r>
        <w:rPr>
          <w:rFonts w:ascii="Times New Roman"/>
          <w:b w:val="false"/>
          <w:i w:val="false"/>
          <w:color w:val="000000"/>
          <w:sz w:val="28"/>
        </w:rPr>
        <w:t xml:space="preserve">
             (Қазақстан Республикасының жергілікті өкімет органдары) </w:t>
      </w:r>
      <w:r>
        <w:br/>
      </w:r>
      <w:r>
        <w:rPr>
          <w:rFonts w:ascii="Times New Roman"/>
          <w:b w:val="false"/>
          <w:i w:val="false"/>
          <w:color w:val="000000"/>
          <w:sz w:val="28"/>
        </w:rPr>
        <w:t xml:space="preserve">
2856 1 3 1   Теңгемен күрделі салымдар бойынша кредиторлар </w:t>
      </w:r>
      <w:r>
        <w:br/>
      </w:r>
      <w:r>
        <w:rPr>
          <w:rFonts w:ascii="Times New Roman"/>
          <w:b w:val="false"/>
          <w:i w:val="false"/>
          <w:color w:val="000000"/>
          <w:sz w:val="28"/>
        </w:rPr>
        <w:t xml:space="preserve">
             (Қазақстан Республикасының Ұлттық Банкі) </w:t>
      </w:r>
      <w:r>
        <w:br/>
      </w:r>
      <w:r>
        <w:rPr>
          <w:rFonts w:ascii="Times New Roman"/>
          <w:b w:val="false"/>
          <w:i w:val="false"/>
          <w:color w:val="000000"/>
          <w:sz w:val="28"/>
        </w:rPr>
        <w:t xml:space="preserve">
2856 1 4 1   Теңгемен күрделі салымдар бойынша кредиторлар </w:t>
      </w:r>
      <w:r>
        <w:br/>
      </w:r>
      <w:r>
        <w:rPr>
          <w:rFonts w:ascii="Times New Roman"/>
          <w:b w:val="false"/>
          <w:i w:val="false"/>
          <w:color w:val="000000"/>
          <w:sz w:val="28"/>
        </w:rPr>
        <w:t xml:space="preserve">
             (резидент банктер) </w:t>
      </w:r>
      <w:r>
        <w:br/>
      </w:r>
      <w:r>
        <w:rPr>
          <w:rFonts w:ascii="Times New Roman"/>
          <w:b w:val="false"/>
          <w:i w:val="false"/>
          <w:color w:val="000000"/>
          <w:sz w:val="28"/>
        </w:rPr>
        <w:t xml:space="preserve">
2856 1 5 1   Теңгемен күрделі салымдар бойынша кредиторлар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резидент ұйымдар) </w:t>
      </w:r>
      <w:r>
        <w:br/>
      </w:r>
      <w:r>
        <w:rPr>
          <w:rFonts w:ascii="Times New Roman"/>
          <w:b w:val="false"/>
          <w:i w:val="false"/>
          <w:color w:val="000000"/>
          <w:sz w:val="28"/>
        </w:rPr>
        <w:t xml:space="preserve">
2856 1 6 1   Теңгемен күрделі салымдар бойынша кредиторлар </w:t>
      </w:r>
      <w:r>
        <w:br/>
      </w:r>
      <w:r>
        <w:rPr>
          <w:rFonts w:ascii="Times New Roman"/>
          <w:b w:val="false"/>
          <w:i w:val="false"/>
          <w:color w:val="000000"/>
          <w:sz w:val="28"/>
        </w:rPr>
        <w:t xml:space="preserve">
             (Шетелдік мемлекеттің мемлекеттік қаржылық емес </w:t>
      </w:r>
      <w:r>
        <w:br/>
      </w:r>
      <w:r>
        <w:rPr>
          <w:rFonts w:ascii="Times New Roman"/>
          <w:b w:val="false"/>
          <w:i w:val="false"/>
          <w:color w:val="000000"/>
          <w:sz w:val="28"/>
        </w:rPr>
        <w:t xml:space="preserve">
             ұйымдары) </w:t>
      </w:r>
    </w:p>
    <w:p>
      <w:pPr>
        <w:spacing w:after="0"/>
        <w:ind w:left="0"/>
        <w:jc w:val="both"/>
      </w:pPr>
      <w:r>
        <w:rPr>
          <w:rFonts w:ascii="Times New Roman"/>
          <w:b w:val="false"/>
          <w:i w:val="false"/>
          <w:color w:val="000000"/>
          <w:sz w:val="28"/>
        </w:rPr>
        <w:t xml:space="preserve">2856 1 7 1   Теңгемен күрделі салымдар бойынша кредиторлар </w:t>
      </w:r>
      <w:r>
        <w:br/>
      </w:r>
      <w:r>
        <w:rPr>
          <w:rFonts w:ascii="Times New Roman"/>
          <w:b w:val="false"/>
          <w:i w:val="false"/>
          <w:color w:val="000000"/>
          <w:sz w:val="28"/>
        </w:rPr>
        <w:t xml:space="preserve">
             (мемлекеттік емес қаржылық емес резидент ұйымдар) </w:t>
      </w:r>
      <w:r>
        <w:br/>
      </w:r>
      <w:r>
        <w:rPr>
          <w:rFonts w:ascii="Times New Roman"/>
          <w:b w:val="false"/>
          <w:i w:val="false"/>
          <w:color w:val="000000"/>
          <w:sz w:val="28"/>
        </w:rPr>
        <w:t xml:space="preserve">
2856 1 8 1   Теңгемен күрделі салымдар бойынша кредиторлар (үй </w:t>
      </w:r>
      <w:r>
        <w:br/>
      </w:r>
      <w:r>
        <w:rPr>
          <w:rFonts w:ascii="Times New Roman"/>
          <w:b w:val="false"/>
          <w:i w:val="false"/>
          <w:color w:val="000000"/>
          <w:sz w:val="28"/>
        </w:rPr>
        <w:t xml:space="preserve">
             шаруашылығына қызмет көрсететін коммерциялық емес </w:t>
      </w:r>
      <w:r>
        <w:br/>
      </w:r>
      <w:r>
        <w:rPr>
          <w:rFonts w:ascii="Times New Roman"/>
          <w:b w:val="false"/>
          <w:i w:val="false"/>
          <w:color w:val="000000"/>
          <w:sz w:val="28"/>
        </w:rPr>
        <w:t xml:space="preserve">
             резидент ұйымдар) </w:t>
      </w:r>
      <w:r>
        <w:br/>
      </w:r>
      <w:r>
        <w:rPr>
          <w:rFonts w:ascii="Times New Roman"/>
          <w:b w:val="false"/>
          <w:i w:val="false"/>
          <w:color w:val="000000"/>
          <w:sz w:val="28"/>
        </w:rPr>
        <w:t xml:space="preserve">
2856 1 9 1   Теңгемен күрделі салымдар бойынша кредиторлар </w:t>
      </w:r>
      <w:r>
        <w:br/>
      </w:r>
      <w:r>
        <w:rPr>
          <w:rFonts w:ascii="Times New Roman"/>
          <w:b w:val="false"/>
          <w:i w:val="false"/>
          <w:color w:val="000000"/>
          <w:sz w:val="28"/>
        </w:rPr>
        <w:t xml:space="preserve">
             (резиденттер үй шаруашылығындағы) </w:t>
      </w:r>
      <w:r>
        <w:br/>
      </w:r>
      <w:r>
        <w:rPr>
          <w:rFonts w:ascii="Times New Roman"/>
          <w:b w:val="false"/>
          <w:i w:val="false"/>
          <w:color w:val="000000"/>
          <w:sz w:val="28"/>
        </w:rPr>
        <w:t xml:space="preserve">
2856 2 1 1   Теңгемен күрделі салымдар бойынша кредиторлар (Шетел </w:t>
      </w:r>
      <w:r>
        <w:br/>
      </w:r>
      <w:r>
        <w:rPr>
          <w:rFonts w:ascii="Times New Roman"/>
          <w:b w:val="false"/>
          <w:i w:val="false"/>
          <w:color w:val="000000"/>
          <w:sz w:val="28"/>
        </w:rPr>
        <w:t xml:space="preserve">
             мемлекетінің үкіметі) </w:t>
      </w:r>
      <w:r>
        <w:br/>
      </w:r>
      <w:r>
        <w:rPr>
          <w:rFonts w:ascii="Times New Roman"/>
          <w:b w:val="false"/>
          <w:i w:val="false"/>
          <w:color w:val="000000"/>
          <w:sz w:val="28"/>
        </w:rPr>
        <w:t xml:space="preserve">
2856 2 1 2   ЕАВ-мен күрделі салымдар бойынша кредиторлар (Шетел </w:t>
      </w:r>
      <w:r>
        <w:br/>
      </w:r>
      <w:r>
        <w:rPr>
          <w:rFonts w:ascii="Times New Roman"/>
          <w:b w:val="false"/>
          <w:i w:val="false"/>
          <w:color w:val="000000"/>
          <w:sz w:val="28"/>
        </w:rPr>
        <w:t xml:space="preserve">
             мемлекетінің үкіметі) </w:t>
      </w:r>
      <w:r>
        <w:br/>
      </w:r>
      <w:r>
        <w:rPr>
          <w:rFonts w:ascii="Times New Roman"/>
          <w:b w:val="false"/>
          <w:i w:val="false"/>
          <w:color w:val="000000"/>
          <w:sz w:val="28"/>
        </w:rPr>
        <w:t xml:space="preserve">
2856 2 1 3   ВБТ-мен күрделі салымдар бойынша кредиторлар (ЕАВ-мен </w:t>
      </w:r>
      <w:r>
        <w:br/>
      </w:r>
      <w:r>
        <w:rPr>
          <w:rFonts w:ascii="Times New Roman"/>
          <w:b w:val="false"/>
          <w:i w:val="false"/>
          <w:color w:val="000000"/>
          <w:sz w:val="28"/>
        </w:rPr>
        <w:t xml:space="preserve">
             күрделі салымдар бойынша) </w:t>
      </w:r>
      <w:r>
        <w:br/>
      </w:r>
      <w:r>
        <w:rPr>
          <w:rFonts w:ascii="Times New Roman"/>
          <w:b w:val="false"/>
          <w:i w:val="false"/>
          <w:color w:val="000000"/>
          <w:sz w:val="28"/>
        </w:rPr>
        <w:t xml:space="preserve">
2856 2 2 1   Теңгемен күрделі салымдар бойынша кредиторлар </w:t>
      </w:r>
      <w:r>
        <w:br/>
      </w:r>
      <w:r>
        <w:rPr>
          <w:rFonts w:ascii="Times New Roman"/>
          <w:b w:val="false"/>
          <w:i w:val="false"/>
          <w:color w:val="000000"/>
          <w:sz w:val="28"/>
        </w:rPr>
        <w:t xml:space="preserve">
             (шетелдік мемлекеттің жергілікті өкімет органдары) </w:t>
      </w:r>
      <w:r>
        <w:br/>
      </w:r>
      <w:r>
        <w:rPr>
          <w:rFonts w:ascii="Times New Roman"/>
          <w:b w:val="false"/>
          <w:i w:val="false"/>
          <w:color w:val="000000"/>
          <w:sz w:val="28"/>
        </w:rPr>
        <w:t xml:space="preserve">
2856 2 2 2   ЕАВ-мен күрделі салымдар бойынша кредиторлар (шетелдік </w:t>
      </w:r>
      <w:r>
        <w:br/>
      </w:r>
      <w:r>
        <w:rPr>
          <w:rFonts w:ascii="Times New Roman"/>
          <w:b w:val="false"/>
          <w:i w:val="false"/>
          <w:color w:val="000000"/>
          <w:sz w:val="28"/>
        </w:rPr>
        <w:t xml:space="preserve">
             мемлекеттің жергілікті өкімет органдары) </w:t>
      </w:r>
      <w:r>
        <w:br/>
      </w:r>
      <w:r>
        <w:rPr>
          <w:rFonts w:ascii="Times New Roman"/>
          <w:b w:val="false"/>
          <w:i w:val="false"/>
          <w:color w:val="000000"/>
          <w:sz w:val="28"/>
        </w:rPr>
        <w:t xml:space="preserve">
2856 2 2 3   ВБТ-мен күрделі салымдар бойынша кредиторлар (шетелдік </w:t>
      </w:r>
      <w:r>
        <w:br/>
      </w:r>
      <w:r>
        <w:rPr>
          <w:rFonts w:ascii="Times New Roman"/>
          <w:b w:val="false"/>
          <w:i w:val="false"/>
          <w:color w:val="000000"/>
          <w:sz w:val="28"/>
        </w:rPr>
        <w:t xml:space="preserve">
             мемлекеттің жергілікті өкімет органдары) </w:t>
      </w:r>
      <w:r>
        <w:br/>
      </w:r>
      <w:r>
        <w:rPr>
          <w:rFonts w:ascii="Times New Roman"/>
          <w:b w:val="false"/>
          <w:i w:val="false"/>
          <w:color w:val="000000"/>
          <w:sz w:val="28"/>
        </w:rPr>
        <w:t xml:space="preserve">
2856 2 3 1   Теңгемен күрделі салымдар бойынша кредиторлар </w:t>
      </w:r>
      <w:r>
        <w:br/>
      </w:r>
      <w:r>
        <w:rPr>
          <w:rFonts w:ascii="Times New Roman"/>
          <w:b w:val="false"/>
          <w:i w:val="false"/>
          <w:color w:val="000000"/>
          <w:sz w:val="28"/>
        </w:rPr>
        <w:t xml:space="preserve">
             (шетелдік орталық банктер) </w:t>
      </w:r>
      <w:r>
        <w:br/>
      </w:r>
      <w:r>
        <w:rPr>
          <w:rFonts w:ascii="Times New Roman"/>
          <w:b w:val="false"/>
          <w:i w:val="false"/>
          <w:color w:val="000000"/>
          <w:sz w:val="28"/>
        </w:rPr>
        <w:t xml:space="preserve">
2856 2 3 2   ЕАВ-мен күрделі салымдар бойынша кредиторлар (шетелдік </w:t>
      </w:r>
      <w:r>
        <w:br/>
      </w:r>
      <w:r>
        <w:rPr>
          <w:rFonts w:ascii="Times New Roman"/>
          <w:b w:val="false"/>
          <w:i w:val="false"/>
          <w:color w:val="000000"/>
          <w:sz w:val="28"/>
        </w:rPr>
        <w:t xml:space="preserve">
             орталық банктер) </w:t>
      </w:r>
      <w:r>
        <w:br/>
      </w:r>
      <w:r>
        <w:rPr>
          <w:rFonts w:ascii="Times New Roman"/>
          <w:b w:val="false"/>
          <w:i w:val="false"/>
          <w:color w:val="000000"/>
          <w:sz w:val="28"/>
        </w:rPr>
        <w:t xml:space="preserve">
2856 2 3 3   ВБТ-мен күрделі салымдар бойынша кредиторлар (шетелдік </w:t>
      </w:r>
      <w:r>
        <w:br/>
      </w:r>
      <w:r>
        <w:rPr>
          <w:rFonts w:ascii="Times New Roman"/>
          <w:b w:val="false"/>
          <w:i w:val="false"/>
          <w:color w:val="000000"/>
          <w:sz w:val="28"/>
        </w:rPr>
        <w:t xml:space="preserve">
             орталық банктер) </w:t>
      </w:r>
      <w:r>
        <w:br/>
      </w:r>
      <w:r>
        <w:rPr>
          <w:rFonts w:ascii="Times New Roman"/>
          <w:b w:val="false"/>
          <w:i w:val="false"/>
          <w:color w:val="000000"/>
          <w:sz w:val="28"/>
        </w:rPr>
        <w:t xml:space="preserve">
2856 2 4 1   Теңгемен күрделі салымдар бойынша кредиторлар </w:t>
      </w:r>
      <w:r>
        <w:br/>
      </w:r>
      <w:r>
        <w:rPr>
          <w:rFonts w:ascii="Times New Roman"/>
          <w:b w:val="false"/>
          <w:i w:val="false"/>
          <w:color w:val="000000"/>
          <w:sz w:val="28"/>
        </w:rPr>
        <w:t xml:space="preserve">
             (резидент емес банктер) </w:t>
      </w:r>
      <w:r>
        <w:br/>
      </w:r>
      <w:r>
        <w:rPr>
          <w:rFonts w:ascii="Times New Roman"/>
          <w:b w:val="false"/>
          <w:i w:val="false"/>
          <w:color w:val="000000"/>
          <w:sz w:val="28"/>
        </w:rPr>
        <w:t xml:space="preserve">
2856 2 4 2   ЕАВ-мен күрделі салымдар бойынша кредиторлар (резидент </w:t>
      </w:r>
      <w:r>
        <w:br/>
      </w:r>
      <w:r>
        <w:rPr>
          <w:rFonts w:ascii="Times New Roman"/>
          <w:b w:val="false"/>
          <w:i w:val="false"/>
          <w:color w:val="000000"/>
          <w:sz w:val="28"/>
        </w:rPr>
        <w:t xml:space="preserve">
             емес банктер) </w:t>
      </w:r>
      <w:r>
        <w:br/>
      </w:r>
      <w:r>
        <w:rPr>
          <w:rFonts w:ascii="Times New Roman"/>
          <w:b w:val="false"/>
          <w:i w:val="false"/>
          <w:color w:val="000000"/>
          <w:sz w:val="28"/>
        </w:rPr>
        <w:t xml:space="preserve">
2856 2 4 3   ВБТ-мен күрделі салымдар бойынша кредиторлар (резидент </w:t>
      </w:r>
      <w:r>
        <w:br/>
      </w:r>
      <w:r>
        <w:rPr>
          <w:rFonts w:ascii="Times New Roman"/>
          <w:b w:val="false"/>
          <w:i w:val="false"/>
          <w:color w:val="000000"/>
          <w:sz w:val="28"/>
        </w:rPr>
        <w:t xml:space="preserve">
             емес банктер) </w:t>
      </w:r>
      <w:r>
        <w:br/>
      </w:r>
      <w:r>
        <w:rPr>
          <w:rFonts w:ascii="Times New Roman"/>
          <w:b w:val="false"/>
          <w:i w:val="false"/>
          <w:color w:val="000000"/>
          <w:sz w:val="28"/>
        </w:rPr>
        <w:t xml:space="preserve">
2856 2 5 1   Теңгемен күрделі салымдар бойынша кредиторлар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резидент емес ұйымдар) </w:t>
      </w:r>
      <w:r>
        <w:br/>
      </w:r>
      <w:r>
        <w:rPr>
          <w:rFonts w:ascii="Times New Roman"/>
          <w:b w:val="false"/>
          <w:i w:val="false"/>
          <w:color w:val="000000"/>
          <w:sz w:val="28"/>
        </w:rPr>
        <w:t xml:space="preserve">
2856 2 5 2   ЕАВ-мен күрделі салымдар бойынша кредиторлар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резидент емес ұйымдар) </w:t>
      </w:r>
      <w:r>
        <w:br/>
      </w:r>
      <w:r>
        <w:rPr>
          <w:rFonts w:ascii="Times New Roman"/>
          <w:b w:val="false"/>
          <w:i w:val="false"/>
          <w:color w:val="000000"/>
          <w:sz w:val="28"/>
        </w:rPr>
        <w:t xml:space="preserve">
2856 2 5 3   ВБТ-мен күрделі салымдар бойынша кредиторлар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резидент емес ұйымдар) </w:t>
      </w:r>
      <w:r>
        <w:br/>
      </w:r>
      <w:r>
        <w:rPr>
          <w:rFonts w:ascii="Times New Roman"/>
          <w:b w:val="false"/>
          <w:i w:val="false"/>
          <w:color w:val="000000"/>
          <w:sz w:val="28"/>
        </w:rPr>
        <w:t xml:space="preserve">
2856 2 6 1   Теңгемен күрделі салымдар бойынша кредиторлар </w:t>
      </w:r>
      <w:r>
        <w:br/>
      </w:r>
      <w:r>
        <w:rPr>
          <w:rFonts w:ascii="Times New Roman"/>
          <w:b w:val="false"/>
          <w:i w:val="false"/>
          <w:color w:val="000000"/>
          <w:sz w:val="28"/>
        </w:rPr>
        <w:t xml:space="preserve">
             (шетелдік мемлекеттің мемлекеттік қаржылық емес </w:t>
      </w:r>
      <w:r>
        <w:br/>
      </w:r>
      <w:r>
        <w:rPr>
          <w:rFonts w:ascii="Times New Roman"/>
          <w:b w:val="false"/>
          <w:i w:val="false"/>
          <w:color w:val="000000"/>
          <w:sz w:val="28"/>
        </w:rPr>
        <w:t xml:space="preserve">
             ұйымдары) </w:t>
      </w:r>
      <w:r>
        <w:br/>
      </w:r>
      <w:r>
        <w:rPr>
          <w:rFonts w:ascii="Times New Roman"/>
          <w:b w:val="false"/>
          <w:i w:val="false"/>
          <w:color w:val="000000"/>
          <w:sz w:val="28"/>
        </w:rPr>
        <w:t xml:space="preserve">
2856 2 6 2   ЕАВ-мен күрделі салымдар бойынша кредиторлар (шетелдік </w:t>
      </w:r>
      <w:r>
        <w:br/>
      </w:r>
      <w:r>
        <w:rPr>
          <w:rFonts w:ascii="Times New Roman"/>
          <w:b w:val="false"/>
          <w:i w:val="false"/>
          <w:color w:val="000000"/>
          <w:sz w:val="28"/>
        </w:rPr>
        <w:t xml:space="preserve">
             мемлекеттің мемлекеттік қаржылық емес ұйымдары) </w:t>
      </w:r>
      <w:r>
        <w:br/>
      </w:r>
      <w:r>
        <w:rPr>
          <w:rFonts w:ascii="Times New Roman"/>
          <w:b w:val="false"/>
          <w:i w:val="false"/>
          <w:color w:val="000000"/>
          <w:sz w:val="28"/>
        </w:rPr>
        <w:t xml:space="preserve">
2856 2 6 3   ВБТ-мен күрделі салымдар бойынша кредиторлар (шетелдік </w:t>
      </w:r>
      <w:r>
        <w:br/>
      </w:r>
      <w:r>
        <w:rPr>
          <w:rFonts w:ascii="Times New Roman"/>
          <w:b w:val="false"/>
          <w:i w:val="false"/>
          <w:color w:val="000000"/>
          <w:sz w:val="28"/>
        </w:rPr>
        <w:t xml:space="preserve">
             мемлекеттің мемлекеттік қаржылық емес ұйымдары) </w:t>
      </w:r>
      <w:r>
        <w:br/>
      </w:r>
      <w:r>
        <w:rPr>
          <w:rFonts w:ascii="Times New Roman"/>
          <w:b w:val="false"/>
          <w:i w:val="false"/>
          <w:color w:val="000000"/>
          <w:sz w:val="28"/>
        </w:rPr>
        <w:t xml:space="preserve">
2856 2 7 1   Теңгемен күрделі салымдар бойынша кредиторлар </w:t>
      </w:r>
      <w:r>
        <w:br/>
      </w:r>
      <w:r>
        <w:rPr>
          <w:rFonts w:ascii="Times New Roman"/>
          <w:b w:val="false"/>
          <w:i w:val="false"/>
          <w:color w:val="000000"/>
          <w:sz w:val="28"/>
        </w:rPr>
        <w:t xml:space="preserve">
             (шетелдік мемлекеттің мемлекеттік емес қаржылық емес </w:t>
      </w:r>
      <w:r>
        <w:br/>
      </w:r>
      <w:r>
        <w:rPr>
          <w:rFonts w:ascii="Times New Roman"/>
          <w:b w:val="false"/>
          <w:i w:val="false"/>
          <w:color w:val="000000"/>
          <w:sz w:val="28"/>
        </w:rPr>
        <w:t xml:space="preserve">
             ұйымдары) </w:t>
      </w:r>
      <w:r>
        <w:br/>
      </w:r>
      <w:r>
        <w:rPr>
          <w:rFonts w:ascii="Times New Roman"/>
          <w:b w:val="false"/>
          <w:i w:val="false"/>
          <w:color w:val="000000"/>
          <w:sz w:val="28"/>
        </w:rPr>
        <w:t xml:space="preserve">
2856 2 7 2   ЕАВ-мен күрделі салымдар бойынша кредиторлар (шетелдік </w:t>
      </w:r>
      <w:r>
        <w:br/>
      </w:r>
      <w:r>
        <w:rPr>
          <w:rFonts w:ascii="Times New Roman"/>
          <w:b w:val="false"/>
          <w:i w:val="false"/>
          <w:color w:val="000000"/>
          <w:sz w:val="28"/>
        </w:rPr>
        <w:t xml:space="preserve">
             мемлекеттің мемлекеттік емес қаржылық емес ұйымдары) </w:t>
      </w:r>
      <w:r>
        <w:br/>
      </w:r>
      <w:r>
        <w:rPr>
          <w:rFonts w:ascii="Times New Roman"/>
          <w:b w:val="false"/>
          <w:i w:val="false"/>
          <w:color w:val="000000"/>
          <w:sz w:val="28"/>
        </w:rPr>
        <w:t xml:space="preserve">
2856 2 7 3   ВБТ-мен күрделі салымдар бойынша кредиторлар (шетелдік </w:t>
      </w:r>
      <w:r>
        <w:br/>
      </w:r>
      <w:r>
        <w:rPr>
          <w:rFonts w:ascii="Times New Roman"/>
          <w:b w:val="false"/>
          <w:i w:val="false"/>
          <w:color w:val="000000"/>
          <w:sz w:val="28"/>
        </w:rPr>
        <w:t xml:space="preserve">
             мемлекеттің мемлекеттік емес қаржылық емес ұйымдары) </w:t>
      </w:r>
      <w:r>
        <w:br/>
      </w:r>
      <w:r>
        <w:rPr>
          <w:rFonts w:ascii="Times New Roman"/>
          <w:b w:val="false"/>
          <w:i w:val="false"/>
          <w:color w:val="000000"/>
          <w:sz w:val="28"/>
        </w:rPr>
        <w:t xml:space="preserve">
2856 2 8 1   Теңгемен күрделі салымдар бойынша кредиторлар (үй </w:t>
      </w:r>
      <w:r>
        <w:br/>
      </w:r>
      <w:r>
        <w:rPr>
          <w:rFonts w:ascii="Times New Roman"/>
          <w:b w:val="false"/>
          <w:i w:val="false"/>
          <w:color w:val="000000"/>
          <w:sz w:val="28"/>
        </w:rPr>
        <w:t xml:space="preserve">
             шаруашылығына қызмет көрсететін резидент емес </w:t>
      </w:r>
      <w:r>
        <w:br/>
      </w:r>
      <w:r>
        <w:rPr>
          <w:rFonts w:ascii="Times New Roman"/>
          <w:b w:val="false"/>
          <w:i w:val="false"/>
          <w:color w:val="000000"/>
          <w:sz w:val="28"/>
        </w:rPr>
        <w:t xml:space="preserve">
             коммерциялық емес ұйымдар) </w:t>
      </w:r>
      <w:r>
        <w:br/>
      </w:r>
      <w:r>
        <w:rPr>
          <w:rFonts w:ascii="Times New Roman"/>
          <w:b w:val="false"/>
          <w:i w:val="false"/>
          <w:color w:val="000000"/>
          <w:sz w:val="28"/>
        </w:rPr>
        <w:t xml:space="preserve">
2856 2 8 2   ЕАВ-мен күрделі салымдар бойынша кредиторлар (үй </w:t>
      </w:r>
      <w:r>
        <w:br/>
      </w:r>
      <w:r>
        <w:rPr>
          <w:rFonts w:ascii="Times New Roman"/>
          <w:b w:val="false"/>
          <w:i w:val="false"/>
          <w:color w:val="000000"/>
          <w:sz w:val="28"/>
        </w:rPr>
        <w:t xml:space="preserve">
             шаруашылығына қызмет көрсететін резидент емес </w:t>
      </w:r>
      <w:r>
        <w:br/>
      </w:r>
      <w:r>
        <w:rPr>
          <w:rFonts w:ascii="Times New Roman"/>
          <w:b w:val="false"/>
          <w:i w:val="false"/>
          <w:color w:val="000000"/>
          <w:sz w:val="28"/>
        </w:rPr>
        <w:t xml:space="preserve">
             коммерциялық емес ұйымдар) </w:t>
      </w:r>
      <w:r>
        <w:br/>
      </w:r>
      <w:r>
        <w:rPr>
          <w:rFonts w:ascii="Times New Roman"/>
          <w:b w:val="false"/>
          <w:i w:val="false"/>
          <w:color w:val="000000"/>
          <w:sz w:val="28"/>
        </w:rPr>
        <w:t xml:space="preserve">
2856 2 8 3   ВБТ-мен күрделі салымдар бойынша кредиторлар (үй </w:t>
      </w:r>
      <w:r>
        <w:br/>
      </w:r>
      <w:r>
        <w:rPr>
          <w:rFonts w:ascii="Times New Roman"/>
          <w:b w:val="false"/>
          <w:i w:val="false"/>
          <w:color w:val="000000"/>
          <w:sz w:val="28"/>
        </w:rPr>
        <w:t xml:space="preserve">
             шаруашылығына қызмет көрсететін резидент емес </w:t>
      </w:r>
      <w:r>
        <w:br/>
      </w:r>
      <w:r>
        <w:rPr>
          <w:rFonts w:ascii="Times New Roman"/>
          <w:b w:val="false"/>
          <w:i w:val="false"/>
          <w:color w:val="000000"/>
          <w:sz w:val="28"/>
        </w:rPr>
        <w:t xml:space="preserve">
             коммерциялық емес ұйымдар) </w:t>
      </w:r>
      <w:r>
        <w:br/>
      </w:r>
      <w:r>
        <w:rPr>
          <w:rFonts w:ascii="Times New Roman"/>
          <w:b w:val="false"/>
          <w:i w:val="false"/>
          <w:color w:val="000000"/>
          <w:sz w:val="28"/>
        </w:rPr>
        <w:t xml:space="preserve">
2856 2 9 1   Теңгемен күрделі салымдар бойынша кредиторлар </w:t>
      </w:r>
      <w:r>
        <w:br/>
      </w:r>
      <w:r>
        <w:rPr>
          <w:rFonts w:ascii="Times New Roman"/>
          <w:b w:val="false"/>
          <w:i w:val="false"/>
          <w:color w:val="000000"/>
          <w:sz w:val="28"/>
        </w:rPr>
        <w:t xml:space="preserve">
             (резидент еместердің үй шаруашылығындағы) </w:t>
      </w:r>
      <w:r>
        <w:br/>
      </w:r>
      <w:r>
        <w:rPr>
          <w:rFonts w:ascii="Times New Roman"/>
          <w:b w:val="false"/>
          <w:i w:val="false"/>
          <w:color w:val="000000"/>
          <w:sz w:val="28"/>
        </w:rPr>
        <w:t xml:space="preserve">
2856 2 9 2   ЕАВ-мен күрделі салымдар бойынша кредиторлар (резидент </w:t>
      </w:r>
      <w:r>
        <w:br/>
      </w:r>
      <w:r>
        <w:rPr>
          <w:rFonts w:ascii="Times New Roman"/>
          <w:b w:val="false"/>
          <w:i w:val="false"/>
          <w:color w:val="000000"/>
          <w:sz w:val="28"/>
        </w:rPr>
        <w:t xml:space="preserve">
             еместердің үй шаруашылығындағы) </w:t>
      </w:r>
      <w:r>
        <w:br/>
      </w:r>
      <w:r>
        <w:rPr>
          <w:rFonts w:ascii="Times New Roman"/>
          <w:b w:val="false"/>
          <w:i w:val="false"/>
          <w:color w:val="000000"/>
          <w:sz w:val="28"/>
        </w:rPr>
        <w:t xml:space="preserve">
2856 2 9 3   ВБТ-мен күрделі салымдар бойынша кредиторлар (резидент </w:t>
      </w:r>
      <w:r>
        <w:br/>
      </w:r>
      <w:r>
        <w:rPr>
          <w:rFonts w:ascii="Times New Roman"/>
          <w:b w:val="false"/>
          <w:i w:val="false"/>
          <w:color w:val="000000"/>
          <w:sz w:val="28"/>
        </w:rPr>
        <w:t xml:space="preserve">
             еместердің үй шаруашылығындағы) </w:t>
      </w:r>
      <w:r>
        <w:br/>
      </w:r>
      <w:r>
        <w:rPr>
          <w:rFonts w:ascii="Times New Roman"/>
          <w:b w:val="false"/>
          <w:i w:val="false"/>
          <w:color w:val="000000"/>
          <w:sz w:val="28"/>
        </w:rPr>
        <w:t xml:space="preserve">
2857 0 0 0  Мерзімі ұзартылған табыс салығы </w:t>
      </w:r>
      <w:r>
        <w:br/>
      </w:r>
      <w:r>
        <w:rPr>
          <w:rFonts w:ascii="Times New Roman"/>
          <w:b w:val="false"/>
          <w:i w:val="false"/>
          <w:color w:val="000000"/>
          <w:sz w:val="28"/>
        </w:rPr>
        <w:t xml:space="preserve">
2858 0 0 0  Шетел валютасы бойынша ұзын валюта позициясы </w:t>
      </w:r>
      <w:r>
        <w:br/>
      </w:r>
      <w:r>
        <w:rPr>
          <w:rFonts w:ascii="Times New Roman"/>
          <w:b w:val="false"/>
          <w:i w:val="false"/>
          <w:color w:val="000000"/>
          <w:sz w:val="28"/>
        </w:rPr>
        <w:t xml:space="preserve">
2858 1 0 2   ЕАВ бойынша ұзын валюта позициясы </w:t>
      </w:r>
      <w:r>
        <w:br/>
      </w:r>
      <w:r>
        <w:rPr>
          <w:rFonts w:ascii="Times New Roman"/>
          <w:b w:val="false"/>
          <w:i w:val="false"/>
          <w:color w:val="000000"/>
          <w:sz w:val="28"/>
        </w:rPr>
        <w:t xml:space="preserve">
2858 1 0 3   ВБТ бойынша ұзын валюта позициясы </w:t>
      </w:r>
      <w:r>
        <w:br/>
      </w:r>
      <w:r>
        <w:rPr>
          <w:rFonts w:ascii="Times New Roman"/>
          <w:b w:val="false"/>
          <w:i w:val="false"/>
          <w:color w:val="000000"/>
          <w:sz w:val="28"/>
        </w:rPr>
        <w:t xml:space="preserve">
2859 0 0 0  Шетел валютасының теңгемен қарсы құны (қысқа валюта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2859 1 0 2   ЕАВ-ның теңгемен қарсы құны (қысқа валюта позициясы) </w:t>
      </w:r>
      <w:r>
        <w:br/>
      </w:r>
      <w:r>
        <w:rPr>
          <w:rFonts w:ascii="Times New Roman"/>
          <w:b w:val="false"/>
          <w:i w:val="false"/>
          <w:color w:val="000000"/>
          <w:sz w:val="28"/>
        </w:rPr>
        <w:t xml:space="preserve">
2859 1 0 3   ВБТ-нің теңгемен қарсы құны (қысқа валюта позициясы) </w:t>
      </w:r>
      <w:r>
        <w:br/>
      </w:r>
      <w:r>
        <w:rPr>
          <w:rFonts w:ascii="Times New Roman"/>
          <w:b w:val="false"/>
          <w:i w:val="false"/>
          <w:color w:val="000000"/>
          <w:sz w:val="28"/>
        </w:rPr>
        <w:t xml:space="preserve">
2860 0 0 0  Банк қызметі бойынша басқа кредиторлар </w:t>
      </w:r>
      <w:r>
        <w:br/>
      </w:r>
      <w:r>
        <w:rPr>
          <w:rFonts w:ascii="Times New Roman"/>
          <w:b w:val="false"/>
          <w:i w:val="false"/>
          <w:color w:val="000000"/>
          <w:sz w:val="28"/>
        </w:rPr>
        <w:t xml:space="preserve">
2860 1 1 1   Банк қызметі бойынша теңгемен басқа кредиторлар </w:t>
      </w:r>
      <w:r>
        <w:br/>
      </w: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2860 1 1 2   Банк қызметі бойынша ЕАВ-мен басқа кредиторлар </w:t>
      </w:r>
      <w:r>
        <w:br/>
      </w: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2860 1 1 3   Банк қызметі бойынша ВБТ-мен басқа кредиторлар </w:t>
      </w:r>
      <w:r>
        <w:br/>
      </w: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2860 1 2 1   Банк қызметі бойынша теңгемен басқа кредиторлар </w:t>
      </w:r>
      <w:r>
        <w:br/>
      </w:r>
      <w:r>
        <w:rPr>
          <w:rFonts w:ascii="Times New Roman"/>
          <w:b w:val="false"/>
          <w:i w:val="false"/>
          <w:color w:val="000000"/>
          <w:sz w:val="28"/>
        </w:rPr>
        <w:t xml:space="preserve">
             (Қазақстан Республикасының жергілікті өкімет органдары) </w:t>
      </w:r>
      <w:r>
        <w:br/>
      </w:r>
      <w:r>
        <w:rPr>
          <w:rFonts w:ascii="Times New Roman"/>
          <w:b w:val="false"/>
          <w:i w:val="false"/>
          <w:color w:val="000000"/>
          <w:sz w:val="28"/>
        </w:rPr>
        <w:t xml:space="preserve">
2860 1 2 2   Банк қызметі бойынша ЕАВ-мен басқа кредиторлар </w:t>
      </w:r>
      <w:r>
        <w:br/>
      </w:r>
      <w:r>
        <w:rPr>
          <w:rFonts w:ascii="Times New Roman"/>
          <w:b w:val="false"/>
          <w:i w:val="false"/>
          <w:color w:val="000000"/>
          <w:sz w:val="28"/>
        </w:rPr>
        <w:t xml:space="preserve">
             (Қазақстан Республикасының жергілікті өкімет органдары) </w:t>
      </w:r>
      <w:r>
        <w:br/>
      </w:r>
      <w:r>
        <w:rPr>
          <w:rFonts w:ascii="Times New Roman"/>
          <w:b w:val="false"/>
          <w:i w:val="false"/>
          <w:color w:val="000000"/>
          <w:sz w:val="28"/>
        </w:rPr>
        <w:t xml:space="preserve">
2860 1 2 3   Банк қызметі бойынша ВБТ-мен басқа кредиторлар </w:t>
      </w:r>
      <w:r>
        <w:br/>
      </w:r>
      <w:r>
        <w:rPr>
          <w:rFonts w:ascii="Times New Roman"/>
          <w:b w:val="false"/>
          <w:i w:val="false"/>
          <w:color w:val="000000"/>
          <w:sz w:val="28"/>
        </w:rPr>
        <w:t xml:space="preserve">
             (Қазақстан Республикасының жергілікті өкімет органдары) </w:t>
      </w:r>
      <w:r>
        <w:br/>
      </w:r>
      <w:r>
        <w:rPr>
          <w:rFonts w:ascii="Times New Roman"/>
          <w:b w:val="false"/>
          <w:i w:val="false"/>
          <w:color w:val="000000"/>
          <w:sz w:val="28"/>
        </w:rPr>
        <w:t xml:space="preserve">
2860 1 3 1   Банк қызметі бойынша теңгемен басқа кредиторлар </w:t>
      </w:r>
      <w:r>
        <w:br/>
      </w:r>
      <w:r>
        <w:rPr>
          <w:rFonts w:ascii="Times New Roman"/>
          <w:b w:val="false"/>
          <w:i w:val="false"/>
          <w:color w:val="000000"/>
          <w:sz w:val="28"/>
        </w:rPr>
        <w:t xml:space="preserve">
             (Қазақстан Республикасының Ұлттық Банкі) </w:t>
      </w:r>
      <w:r>
        <w:br/>
      </w:r>
      <w:r>
        <w:rPr>
          <w:rFonts w:ascii="Times New Roman"/>
          <w:b w:val="false"/>
          <w:i w:val="false"/>
          <w:color w:val="000000"/>
          <w:sz w:val="28"/>
        </w:rPr>
        <w:t xml:space="preserve">
2860 1 3 2   Банк қызметі бойынша ЕАВ-мен басқа кредиторлар </w:t>
      </w:r>
      <w:r>
        <w:br/>
      </w:r>
      <w:r>
        <w:rPr>
          <w:rFonts w:ascii="Times New Roman"/>
          <w:b w:val="false"/>
          <w:i w:val="false"/>
          <w:color w:val="000000"/>
          <w:sz w:val="28"/>
        </w:rPr>
        <w:t xml:space="preserve">
             (Қазақстан Республикасының Ұлттық Банкі) </w:t>
      </w:r>
      <w:r>
        <w:br/>
      </w:r>
      <w:r>
        <w:rPr>
          <w:rFonts w:ascii="Times New Roman"/>
          <w:b w:val="false"/>
          <w:i w:val="false"/>
          <w:color w:val="000000"/>
          <w:sz w:val="28"/>
        </w:rPr>
        <w:t xml:space="preserve">
2860 1 3 3   Банк қызметі бойынша ВБТ-мен басқа кредиторлар </w:t>
      </w:r>
      <w:r>
        <w:br/>
      </w:r>
      <w:r>
        <w:rPr>
          <w:rFonts w:ascii="Times New Roman"/>
          <w:b w:val="false"/>
          <w:i w:val="false"/>
          <w:color w:val="000000"/>
          <w:sz w:val="28"/>
        </w:rPr>
        <w:t xml:space="preserve">
             (Қазақстан Республикасының Ұлттық Банкі) </w:t>
      </w:r>
      <w:r>
        <w:br/>
      </w:r>
      <w:r>
        <w:rPr>
          <w:rFonts w:ascii="Times New Roman"/>
          <w:b w:val="false"/>
          <w:i w:val="false"/>
          <w:color w:val="000000"/>
          <w:sz w:val="28"/>
        </w:rPr>
        <w:t xml:space="preserve">
2860 1 4 1   Банк қызметі бойынша теңгемен басқа кредиторлар </w:t>
      </w:r>
      <w:r>
        <w:br/>
      </w:r>
      <w:r>
        <w:rPr>
          <w:rFonts w:ascii="Times New Roman"/>
          <w:b w:val="false"/>
          <w:i w:val="false"/>
          <w:color w:val="000000"/>
          <w:sz w:val="28"/>
        </w:rPr>
        <w:t xml:space="preserve">
             (резидент банктер) </w:t>
      </w:r>
      <w:r>
        <w:br/>
      </w:r>
      <w:r>
        <w:rPr>
          <w:rFonts w:ascii="Times New Roman"/>
          <w:b w:val="false"/>
          <w:i w:val="false"/>
          <w:color w:val="000000"/>
          <w:sz w:val="28"/>
        </w:rPr>
        <w:t xml:space="preserve">
2860 1 4 2   Банк қызметі бойынша ЕАВ-мен басқа кредиторлар </w:t>
      </w:r>
      <w:r>
        <w:br/>
      </w:r>
      <w:r>
        <w:rPr>
          <w:rFonts w:ascii="Times New Roman"/>
          <w:b w:val="false"/>
          <w:i w:val="false"/>
          <w:color w:val="000000"/>
          <w:sz w:val="28"/>
        </w:rPr>
        <w:t xml:space="preserve">
             (резидент банктер) </w:t>
      </w:r>
      <w:r>
        <w:br/>
      </w:r>
      <w:r>
        <w:rPr>
          <w:rFonts w:ascii="Times New Roman"/>
          <w:b w:val="false"/>
          <w:i w:val="false"/>
          <w:color w:val="000000"/>
          <w:sz w:val="28"/>
        </w:rPr>
        <w:t xml:space="preserve">
2860 1 4 3   Банк қызметі бойынша ВБТ-мен басқа кредиторлар </w:t>
      </w:r>
      <w:r>
        <w:br/>
      </w:r>
      <w:r>
        <w:rPr>
          <w:rFonts w:ascii="Times New Roman"/>
          <w:b w:val="false"/>
          <w:i w:val="false"/>
          <w:color w:val="000000"/>
          <w:sz w:val="28"/>
        </w:rPr>
        <w:t xml:space="preserve">
             (резидент банктер) </w:t>
      </w:r>
      <w:r>
        <w:br/>
      </w:r>
      <w:r>
        <w:rPr>
          <w:rFonts w:ascii="Times New Roman"/>
          <w:b w:val="false"/>
          <w:i w:val="false"/>
          <w:color w:val="000000"/>
          <w:sz w:val="28"/>
        </w:rPr>
        <w:t xml:space="preserve">
2860 1 5 1   Банк қызметі бойынша теңгемен басқа кредиторлар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резидент ұйымдар) </w:t>
      </w:r>
      <w:r>
        <w:br/>
      </w:r>
      <w:r>
        <w:rPr>
          <w:rFonts w:ascii="Times New Roman"/>
          <w:b w:val="false"/>
          <w:i w:val="false"/>
          <w:color w:val="000000"/>
          <w:sz w:val="28"/>
        </w:rPr>
        <w:t xml:space="preserve">
2860 1 5 2   Банк қызметі бойынша ЕАВ-мен басқа кредиторлар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резидент ұйымдар) </w:t>
      </w:r>
      <w:r>
        <w:br/>
      </w:r>
      <w:r>
        <w:rPr>
          <w:rFonts w:ascii="Times New Roman"/>
          <w:b w:val="false"/>
          <w:i w:val="false"/>
          <w:color w:val="000000"/>
          <w:sz w:val="28"/>
        </w:rPr>
        <w:t xml:space="preserve">
2860 1 5 3   Банк қызметі бойынша ВБТ-мен басқа кредиторлар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резидент ұйымдар) </w:t>
      </w:r>
      <w:r>
        <w:br/>
      </w:r>
      <w:r>
        <w:rPr>
          <w:rFonts w:ascii="Times New Roman"/>
          <w:b w:val="false"/>
          <w:i w:val="false"/>
          <w:color w:val="000000"/>
          <w:sz w:val="28"/>
        </w:rPr>
        <w:t xml:space="preserve">
2860 1 6 1   Банк қызметі бойынша теңгемен басқа кредиторлар </w:t>
      </w:r>
      <w:r>
        <w:br/>
      </w:r>
      <w:r>
        <w:rPr>
          <w:rFonts w:ascii="Times New Roman"/>
          <w:b w:val="false"/>
          <w:i w:val="false"/>
          <w:color w:val="000000"/>
          <w:sz w:val="28"/>
        </w:rPr>
        <w:t xml:space="preserve">
             (Шетелдік мемлекеттің мемлекеттік қаржылық емес </w:t>
      </w:r>
      <w:r>
        <w:br/>
      </w:r>
      <w:r>
        <w:rPr>
          <w:rFonts w:ascii="Times New Roman"/>
          <w:b w:val="false"/>
          <w:i w:val="false"/>
          <w:color w:val="000000"/>
          <w:sz w:val="28"/>
        </w:rPr>
        <w:t xml:space="preserve">
             ұйымдары) </w:t>
      </w:r>
      <w:r>
        <w:br/>
      </w:r>
      <w:r>
        <w:rPr>
          <w:rFonts w:ascii="Times New Roman"/>
          <w:b w:val="false"/>
          <w:i w:val="false"/>
          <w:color w:val="000000"/>
          <w:sz w:val="28"/>
        </w:rPr>
        <w:t xml:space="preserve">
2860 1 6 2   Банк қызметі бойынша ЕАВ-мен басқа кредиторлар </w:t>
      </w:r>
      <w:r>
        <w:br/>
      </w:r>
      <w:r>
        <w:rPr>
          <w:rFonts w:ascii="Times New Roman"/>
          <w:b w:val="false"/>
          <w:i w:val="false"/>
          <w:color w:val="000000"/>
          <w:sz w:val="28"/>
        </w:rPr>
        <w:t xml:space="preserve">
             (Шетелдік мемлекеттің мемлекеттік қаржылық емес </w:t>
      </w:r>
      <w:r>
        <w:br/>
      </w:r>
      <w:r>
        <w:rPr>
          <w:rFonts w:ascii="Times New Roman"/>
          <w:b w:val="false"/>
          <w:i w:val="false"/>
          <w:color w:val="000000"/>
          <w:sz w:val="28"/>
        </w:rPr>
        <w:t xml:space="preserve">
             ұйымдары) </w:t>
      </w:r>
      <w:r>
        <w:br/>
      </w:r>
      <w:r>
        <w:rPr>
          <w:rFonts w:ascii="Times New Roman"/>
          <w:b w:val="false"/>
          <w:i w:val="false"/>
          <w:color w:val="000000"/>
          <w:sz w:val="28"/>
        </w:rPr>
        <w:t xml:space="preserve">
2860 1 6 3   Банк қызметі бойынша ВБТ-мен басқа кредиторлар </w:t>
      </w:r>
      <w:r>
        <w:br/>
      </w:r>
      <w:r>
        <w:rPr>
          <w:rFonts w:ascii="Times New Roman"/>
          <w:b w:val="false"/>
          <w:i w:val="false"/>
          <w:color w:val="000000"/>
          <w:sz w:val="28"/>
        </w:rPr>
        <w:t xml:space="preserve">
             (мемлекеттік қаржылық емес резидент емес ұйымдар) </w:t>
      </w:r>
      <w:r>
        <w:br/>
      </w:r>
      <w:r>
        <w:rPr>
          <w:rFonts w:ascii="Times New Roman"/>
          <w:b w:val="false"/>
          <w:i w:val="false"/>
          <w:color w:val="000000"/>
          <w:sz w:val="28"/>
        </w:rPr>
        <w:t xml:space="preserve">
2860 1 7 1   Банк қызметі бойынша теңгемен басқа кредиторлар </w:t>
      </w:r>
      <w:r>
        <w:br/>
      </w:r>
      <w:r>
        <w:rPr>
          <w:rFonts w:ascii="Times New Roman"/>
          <w:b w:val="false"/>
          <w:i w:val="false"/>
          <w:color w:val="000000"/>
          <w:sz w:val="28"/>
        </w:rPr>
        <w:t xml:space="preserve">
             (мемлекеттік емес қаржылық емес резидент ұйымдар) </w:t>
      </w:r>
      <w:r>
        <w:br/>
      </w:r>
      <w:r>
        <w:rPr>
          <w:rFonts w:ascii="Times New Roman"/>
          <w:b w:val="false"/>
          <w:i w:val="false"/>
          <w:color w:val="000000"/>
          <w:sz w:val="28"/>
        </w:rPr>
        <w:t xml:space="preserve">
2860 1 7 2   Банк қызметі бойынша ЕАВ-мен басқа кредиторлар </w:t>
      </w:r>
      <w:r>
        <w:br/>
      </w:r>
      <w:r>
        <w:rPr>
          <w:rFonts w:ascii="Times New Roman"/>
          <w:b w:val="false"/>
          <w:i w:val="false"/>
          <w:color w:val="000000"/>
          <w:sz w:val="28"/>
        </w:rPr>
        <w:t xml:space="preserve">
             (мемлекеттік емес қаржылық емес резидент ұйымдар) </w:t>
      </w:r>
      <w:r>
        <w:br/>
      </w:r>
      <w:r>
        <w:rPr>
          <w:rFonts w:ascii="Times New Roman"/>
          <w:b w:val="false"/>
          <w:i w:val="false"/>
          <w:color w:val="000000"/>
          <w:sz w:val="28"/>
        </w:rPr>
        <w:t xml:space="preserve">
2860 1 7 3   Банк қызметі бойынша ВБТ-мен басқа кредиторлар </w:t>
      </w:r>
      <w:r>
        <w:br/>
      </w:r>
      <w:r>
        <w:rPr>
          <w:rFonts w:ascii="Times New Roman"/>
          <w:b w:val="false"/>
          <w:i w:val="false"/>
          <w:color w:val="000000"/>
          <w:sz w:val="28"/>
        </w:rPr>
        <w:t xml:space="preserve">
             (мемлекеттік емес қаржылық емес резидент ұйымдар) </w:t>
      </w:r>
      <w:r>
        <w:br/>
      </w:r>
      <w:r>
        <w:rPr>
          <w:rFonts w:ascii="Times New Roman"/>
          <w:b w:val="false"/>
          <w:i w:val="false"/>
          <w:color w:val="000000"/>
          <w:sz w:val="28"/>
        </w:rPr>
        <w:t xml:space="preserve">
2860 1 8 1   Банк қызметі бойынша теңгемен басқа кредиторлар (үй </w:t>
      </w:r>
      <w:r>
        <w:br/>
      </w:r>
      <w:r>
        <w:rPr>
          <w:rFonts w:ascii="Times New Roman"/>
          <w:b w:val="false"/>
          <w:i w:val="false"/>
          <w:color w:val="000000"/>
          <w:sz w:val="28"/>
        </w:rPr>
        <w:t xml:space="preserve">
             шаруашылығына қызмет көрсететін коммерциялық емес </w:t>
      </w:r>
      <w:r>
        <w:br/>
      </w:r>
      <w:r>
        <w:rPr>
          <w:rFonts w:ascii="Times New Roman"/>
          <w:b w:val="false"/>
          <w:i w:val="false"/>
          <w:color w:val="000000"/>
          <w:sz w:val="28"/>
        </w:rPr>
        <w:t xml:space="preserve">
             резидент ұйымдар) </w:t>
      </w:r>
      <w:r>
        <w:br/>
      </w:r>
      <w:r>
        <w:rPr>
          <w:rFonts w:ascii="Times New Roman"/>
          <w:b w:val="false"/>
          <w:i w:val="false"/>
          <w:color w:val="000000"/>
          <w:sz w:val="28"/>
        </w:rPr>
        <w:t xml:space="preserve">
2860 1 8 2   Банк қызметі бойынша ЕАВ-мен басқа кредиторлар (үй </w:t>
      </w:r>
      <w:r>
        <w:br/>
      </w:r>
      <w:r>
        <w:rPr>
          <w:rFonts w:ascii="Times New Roman"/>
          <w:b w:val="false"/>
          <w:i w:val="false"/>
          <w:color w:val="000000"/>
          <w:sz w:val="28"/>
        </w:rPr>
        <w:t xml:space="preserve">
             шаруашылығына қызмет көрсететін коммерциялық емес </w:t>
      </w:r>
      <w:r>
        <w:br/>
      </w:r>
      <w:r>
        <w:rPr>
          <w:rFonts w:ascii="Times New Roman"/>
          <w:b w:val="false"/>
          <w:i w:val="false"/>
          <w:color w:val="000000"/>
          <w:sz w:val="28"/>
        </w:rPr>
        <w:t xml:space="preserve">
             резидент ұйымдар) </w:t>
      </w:r>
      <w:r>
        <w:br/>
      </w:r>
      <w:r>
        <w:rPr>
          <w:rFonts w:ascii="Times New Roman"/>
          <w:b w:val="false"/>
          <w:i w:val="false"/>
          <w:color w:val="000000"/>
          <w:sz w:val="28"/>
        </w:rPr>
        <w:t xml:space="preserve">
2860 1 8 3   Банк қызметі бойынша ВБТ-мен басқа кредиторлар (үй </w:t>
      </w:r>
      <w:r>
        <w:br/>
      </w:r>
      <w:r>
        <w:rPr>
          <w:rFonts w:ascii="Times New Roman"/>
          <w:b w:val="false"/>
          <w:i w:val="false"/>
          <w:color w:val="000000"/>
          <w:sz w:val="28"/>
        </w:rPr>
        <w:t xml:space="preserve">
             шаруашылығына қызмет көрсететін коммерциялық емес </w:t>
      </w:r>
      <w:r>
        <w:br/>
      </w:r>
      <w:r>
        <w:rPr>
          <w:rFonts w:ascii="Times New Roman"/>
          <w:b w:val="false"/>
          <w:i w:val="false"/>
          <w:color w:val="000000"/>
          <w:sz w:val="28"/>
        </w:rPr>
        <w:t xml:space="preserve">
             резидент ұйымдар) </w:t>
      </w:r>
      <w:r>
        <w:br/>
      </w:r>
      <w:r>
        <w:rPr>
          <w:rFonts w:ascii="Times New Roman"/>
          <w:b w:val="false"/>
          <w:i w:val="false"/>
          <w:color w:val="000000"/>
          <w:sz w:val="28"/>
        </w:rPr>
        <w:t xml:space="preserve">
2860 1 9 1   Банк қызметі бойынша теңгемен басқа кредиторлар (үй </w:t>
      </w:r>
      <w:r>
        <w:br/>
      </w:r>
      <w:r>
        <w:rPr>
          <w:rFonts w:ascii="Times New Roman"/>
          <w:b w:val="false"/>
          <w:i w:val="false"/>
          <w:color w:val="000000"/>
          <w:sz w:val="28"/>
        </w:rPr>
        <w:t xml:space="preserve">
             шаруашылығына қызмет көрсететін коммерциялық емес </w:t>
      </w:r>
      <w:r>
        <w:br/>
      </w:r>
      <w:r>
        <w:rPr>
          <w:rFonts w:ascii="Times New Roman"/>
          <w:b w:val="false"/>
          <w:i w:val="false"/>
          <w:color w:val="000000"/>
          <w:sz w:val="28"/>
        </w:rPr>
        <w:t xml:space="preserve">
             резидент ұйымдар) </w:t>
      </w:r>
      <w:r>
        <w:br/>
      </w:r>
      <w:r>
        <w:rPr>
          <w:rFonts w:ascii="Times New Roman"/>
          <w:b w:val="false"/>
          <w:i w:val="false"/>
          <w:color w:val="000000"/>
          <w:sz w:val="28"/>
        </w:rPr>
        <w:t xml:space="preserve">
2860 1 9 2   Банк қызметі бойынша басқа кредиторлар (үй </w:t>
      </w:r>
      <w:r>
        <w:br/>
      </w:r>
      <w:r>
        <w:rPr>
          <w:rFonts w:ascii="Times New Roman"/>
          <w:b w:val="false"/>
          <w:i w:val="false"/>
          <w:color w:val="000000"/>
          <w:sz w:val="28"/>
        </w:rPr>
        <w:t xml:space="preserve">
             шаруашылығы-резиденттер) ЕАВ-мен </w:t>
      </w:r>
      <w:r>
        <w:br/>
      </w:r>
      <w:r>
        <w:rPr>
          <w:rFonts w:ascii="Times New Roman"/>
          <w:b w:val="false"/>
          <w:i w:val="false"/>
          <w:color w:val="000000"/>
          <w:sz w:val="28"/>
        </w:rPr>
        <w:t xml:space="preserve">
2860 1 9 3   Банк қызметі бойынша басқа кредиторлар (үй </w:t>
      </w:r>
      <w:r>
        <w:br/>
      </w:r>
      <w:r>
        <w:rPr>
          <w:rFonts w:ascii="Times New Roman"/>
          <w:b w:val="false"/>
          <w:i w:val="false"/>
          <w:color w:val="000000"/>
          <w:sz w:val="28"/>
        </w:rPr>
        <w:t xml:space="preserve">
             шаруашылығы-резиденттер) ВБТ-мен </w:t>
      </w:r>
      <w:r>
        <w:br/>
      </w:r>
      <w:r>
        <w:rPr>
          <w:rFonts w:ascii="Times New Roman"/>
          <w:b w:val="false"/>
          <w:i w:val="false"/>
          <w:color w:val="000000"/>
          <w:sz w:val="28"/>
        </w:rPr>
        <w:t xml:space="preserve">
2860 2 1 1   Банк қызметі бойынша теңгемен басқа кредиторлар (Шетел </w:t>
      </w:r>
      <w:r>
        <w:br/>
      </w:r>
      <w:r>
        <w:rPr>
          <w:rFonts w:ascii="Times New Roman"/>
          <w:b w:val="false"/>
          <w:i w:val="false"/>
          <w:color w:val="000000"/>
          <w:sz w:val="28"/>
        </w:rPr>
        <w:t xml:space="preserve">
             мемлекеті үкіметінің) </w:t>
      </w:r>
      <w:r>
        <w:br/>
      </w:r>
      <w:r>
        <w:rPr>
          <w:rFonts w:ascii="Times New Roman"/>
          <w:b w:val="false"/>
          <w:i w:val="false"/>
          <w:color w:val="000000"/>
          <w:sz w:val="28"/>
        </w:rPr>
        <w:t xml:space="preserve">
2860 2 1 2   Банк қызметі бойынша ЕАВ-мен басқа кредиторлар (Шетел </w:t>
      </w:r>
      <w:r>
        <w:br/>
      </w:r>
      <w:r>
        <w:rPr>
          <w:rFonts w:ascii="Times New Roman"/>
          <w:b w:val="false"/>
          <w:i w:val="false"/>
          <w:color w:val="000000"/>
          <w:sz w:val="28"/>
        </w:rPr>
        <w:t xml:space="preserve">
             мемлекеті үкіметінің) </w:t>
      </w:r>
      <w:r>
        <w:br/>
      </w:r>
      <w:r>
        <w:rPr>
          <w:rFonts w:ascii="Times New Roman"/>
          <w:b w:val="false"/>
          <w:i w:val="false"/>
          <w:color w:val="000000"/>
          <w:sz w:val="28"/>
        </w:rPr>
        <w:t xml:space="preserve">
2860 2 1 3   Банк қызметі бойынша ВБТ-мен басқа кредиторлар (Шетел </w:t>
      </w:r>
      <w:r>
        <w:br/>
      </w:r>
      <w:r>
        <w:rPr>
          <w:rFonts w:ascii="Times New Roman"/>
          <w:b w:val="false"/>
          <w:i w:val="false"/>
          <w:color w:val="000000"/>
          <w:sz w:val="28"/>
        </w:rPr>
        <w:t xml:space="preserve">
             мемлекеті үкіметінің) </w:t>
      </w:r>
      <w:r>
        <w:br/>
      </w:r>
      <w:r>
        <w:rPr>
          <w:rFonts w:ascii="Times New Roman"/>
          <w:b w:val="false"/>
          <w:i w:val="false"/>
          <w:color w:val="000000"/>
          <w:sz w:val="28"/>
        </w:rPr>
        <w:t xml:space="preserve">
2860 2 2 1   Банк қызметі бойынша теңгемен басқа кредиторлар </w:t>
      </w:r>
      <w:r>
        <w:br/>
      </w:r>
      <w:r>
        <w:rPr>
          <w:rFonts w:ascii="Times New Roman"/>
          <w:b w:val="false"/>
          <w:i w:val="false"/>
          <w:color w:val="000000"/>
          <w:sz w:val="28"/>
        </w:rPr>
        <w:t xml:space="preserve">
             (шетелдік мемлекеттің жергілікті өкімет органдары) </w:t>
      </w:r>
      <w:r>
        <w:br/>
      </w:r>
      <w:r>
        <w:rPr>
          <w:rFonts w:ascii="Times New Roman"/>
          <w:b w:val="false"/>
          <w:i w:val="false"/>
          <w:color w:val="000000"/>
          <w:sz w:val="28"/>
        </w:rPr>
        <w:t xml:space="preserve">
2860 2 2 2   Банк қызметі бойынша ЕАВ-мен басқа кредиторлар </w:t>
      </w:r>
      <w:r>
        <w:br/>
      </w:r>
      <w:r>
        <w:rPr>
          <w:rFonts w:ascii="Times New Roman"/>
          <w:b w:val="false"/>
          <w:i w:val="false"/>
          <w:color w:val="000000"/>
          <w:sz w:val="28"/>
        </w:rPr>
        <w:t xml:space="preserve">
             (шетелдік мемлекеттің жергілікті өкімет органдары) </w:t>
      </w:r>
      <w:r>
        <w:br/>
      </w:r>
      <w:r>
        <w:rPr>
          <w:rFonts w:ascii="Times New Roman"/>
          <w:b w:val="false"/>
          <w:i w:val="false"/>
          <w:color w:val="000000"/>
          <w:sz w:val="28"/>
        </w:rPr>
        <w:t xml:space="preserve">
2860 2 2 3   Банк қызметі бойынша ВБТ-мен басқа кредиторлар </w:t>
      </w:r>
      <w:r>
        <w:br/>
      </w:r>
      <w:r>
        <w:rPr>
          <w:rFonts w:ascii="Times New Roman"/>
          <w:b w:val="false"/>
          <w:i w:val="false"/>
          <w:color w:val="000000"/>
          <w:sz w:val="28"/>
        </w:rPr>
        <w:t xml:space="preserve">
             (шетелдік мемлекеттің жергілікті өкімет органдары) </w:t>
      </w:r>
      <w:r>
        <w:br/>
      </w:r>
      <w:r>
        <w:rPr>
          <w:rFonts w:ascii="Times New Roman"/>
          <w:b w:val="false"/>
          <w:i w:val="false"/>
          <w:color w:val="000000"/>
          <w:sz w:val="28"/>
        </w:rPr>
        <w:t xml:space="preserve">
2860 2 3 1   Банк қызметі бойынша теңгемен басқа кредиторлар </w:t>
      </w:r>
      <w:r>
        <w:br/>
      </w:r>
      <w:r>
        <w:rPr>
          <w:rFonts w:ascii="Times New Roman"/>
          <w:b w:val="false"/>
          <w:i w:val="false"/>
          <w:color w:val="000000"/>
          <w:sz w:val="28"/>
        </w:rPr>
        <w:t xml:space="preserve">
             (шетелдік орталық банктер) </w:t>
      </w:r>
      <w:r>
        <w:br/>
      </w:r>
      <w:r>
        <w:rPr>
          <w:rFonts w:ascii="Times New Roman"/>
          <w:b w:val="false"/>
          <w:i w:val="false"/>
          <w:color w:val="000000"/>
          <w:sz w:val="28"/>
        </w:rPr>
        <w:t xml:space="preserve">
2860 2 3 2   Банк қызметі бойынша ЕАВ-мен басқа кредиторлар </w:t>
      </w:r>
      <w:r>
        <w:br/>
      </w:r>
      <w:r>
        <w:rPr>
          <w:rFonts w:ascii="Times New Roman"/>
          <w:b w:val="false"/>
          <w:i w:val="false"/>
          <w:color w:val="000000"/>
          <w:sz w:val="28"/>
        </w:rPr>
        <w:t xml:space="preserve">
             (шетелдік орталық банктер) </w:t>
      </w:r>
      <w:r>
        <w:br/>
      </w:r>
      <w:r>
        <w:rPr>
          <w:rFonts w:ascii="Times New Roman"/>
          <w:b w:val="false"/>
          <w:i w:val="false"/>
          <w:color w:val="000000"/>
          <w:sz w:val="28"/>
        </w:rPr>
        <w:t xml:space="preserve">
2860 2 3 3   Банк қызметі бойынша ВБТ-мен басқа кредиторлар </w:t>
      </w:r>
      <w:r>
        <w:br/>
      </w:r>
      <w:r>
        <w:rPr>
          <w:rFonts w:ascii="Times New Roman"/>
          <w:b w:val="false"/>
          <w:i w:val="false"/>
          <w:color w:val="000000"/>
          <w:sz w:val="28"/>
        </w:rPr>
        <w:t xml:space="preserve">
             (шетелдік орталық банктер) </w:t>
      </w:r>
      <w:r>
        <w:br/>
      </w:r>
      <w:r>
        <w:rPr>
          <w:rFonts w:ascii="Times New Roman"/>
          <w:b w:val="false"/>
          <w:i w:val="false"/>
          <w:color w:val="000000"/>
          <w:sz w:val="28"/>
        </w:rPr>
        <w:t xml:space="preserve">
2860 2 4 1   Банк қызметі бойынша теңгемен басқа кредиторлар </w:t>
      </w:r>
      <w:r>
        <w:br/>
      </w:r>
      <w:r>
        <w:rPr>
          <w:rFonts w:ascii="Times New Roman"/>
          <w:b w:val="false"/>
          <w:i w:val="false"/>
          <w:color w:val="000000"/>
          <w:sz w:val="28"/>
        </w:rPr>
        <w:t xml:space="preserve">
             (резидент емес банктер) </w:t>
      </w:r>
      <w:r>
        <w:br/>
      </w:r>
      <w:r>
        <w:rPr>
          <w:rFonts w:ascii="Times New Roman"/>
          <w:b w:val="false"/>
          <w:i w:val="false"/>
          <w:color w:val="000000"/>
          <w:sz w:val="28"/>
        </w:rPr>
        <w:t xml:space="preserve">
2860 2 4 2   Банк қызметі бойынша ЕАВ-мен басқа кредиторлар </w:t>
      </w:r>
      <w:r>
        <w:br/>
      </w:r>
      <w:r>
        <w:rPr>
          <w:rFonts w:ascii="Times New Roman"/>
          <w:b w:val="false"/>
          <w:i w:val="false"/>
          <w:color w:val="000000"/>
          <w:sz w:val="28"/>
        </w:rPr>
        <w:t xml:space="preserve">
             (резидент емес банктер) </w:t>
      </w:r>
      <w:r>
        <w:br/>
      </w:r>
      <w:r>
        <w:rPr>
          <w:rFonts w:ascii="Times New Roman"/>
          <w:b w:val="false"/>
          <w:i w:val="false"/>
          <w:color w:val="000000"/>
          <w:sz w:val="28"/>
        </w:rPr>
        <w:t xml:space="preserve">
2860 2 4 3   Банк қызметі бойынша ВБТ-мен басқа кредиторлар </w:t>
      </w:r>
      <w:r>
        <w:br/>
      </w:r>
      <w:r>
        <w:rPr>
          <w:rFonts w:ascii="Times New Roman"/>
          <w:b w:val="false"/>
          <w:i w:val="false"/>
          <w:color w:val="000000"/>
          <w:sz w:val="28"/>
        </w:rPr>
        <w:t xml:space="preserve">
             (резидент емес банктер) </w:t>
      </w:r>
      <w:r>
        <w:br/>
      </w:r>
      <w:r>
        <w:rPr>
          <w:rFonts w:ascii="Times New Roman"/>
          <w:b w:val="false"/>
          <w:i w:val="false"/>
          <w:color w:val="000000"/>
          <w:sz w:val="28"/>
        </w:rPr>
        <w:t xml:space="preserve">
2860 2 5 1   Банк қызметі бойынша теңгемен басқа кредиторлар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резидент емес ұйымдар) </w:t>
      </w:r>
      <w:r>
        <w:br/>
      </w:r>
      <w:r>
        <w:rPr>
          <w:rFonts w:ascii="Times New Roman"/>
          <w:b w:val="false"/>
          <w:i w:val="false"/>
          <w:color w:val="000000"/>
          <w:sz w:val="28"/>
        </w:rPr>
        <w:t xml:space="preserve">
2860 2 5 2   Банк қызметі бойынша ЕАВ-мен басқа кредиторлар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резидент емес ұйымдар) </w:t>
      </w:r>
      <w:r>
        <w:br/>
      </w:r>
      <w:r>
        <w:rPr>
          <w:rFonts w:ascii="Times New Roman"/>
          <w:b w:val="false"/>
          <w:i w:val="false"/>
          <w:color w:val="000000"/>
          <w:sz w:val="28"/>
        </w:rPr>
        <w:t xml:space="preserve">
2860 2 5 3   Банк қызметі бойынша ВБТ-мен басқа кредиторлар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резидент емес ұйымдар) </w:t>
      </w:r>
      <w:r>
        <w:br/>
      </w:r>
      <w:r>
        <w:rPr>
          <w:rFonts w:ascii="Times New Roman"/>
          <w:b w:val="false"/>
          <w:i w:val="false"/>
          <w:color w:val="000000"/>
          <w:sz w:val="28"/>
        </w:rPr>
        <w:t xml:space="preserve">
2860 2 6 1   Банк қызметі бойынша теңгемен басқа кредиторлар </w:t>
      </w:r>
      <w:r>
        <w:br/>
      </w:r>
      <w:r>
        <w:rPr>
          <w:rFonts w:ascii="Times New Roman"/>
          <w:b w:val="false"/>
          <w:i w:val="false"/>
          <w:color w:val="000000"/>
          <w:sz w:val="28"/>
        </w:rPr>
        <w:t xml:space="preserve">
             (шетелдік мемлекеттің мемлекеттік қаржылық емес </w:t>
      </w:r>
      <w:r>
        <w:br/>
      </w:r>
      <w:r>
        <w:rPr>
          <w:rFonts w:ascii="Times New Roman"/>
          <w:b w:val="false"/>
          <w:i w:val="false"/>
          <w:color w:val="000000"/>
          <w:sz w:val="28"/>
        </w:rPr>
        <w:t xml:space="preserve">
             ұйымдары) </w:t>
      </w:r>
      <w:r>
        <w:br/>
      </w:r>
      <w:r>
        <w:rPr>
          <w:rFonts w:ascii="Times New Roman"/>
          <w:b w:val="false"/>
          <w:i w:val="false"/>
          <w:color w:val="000000"/>
          <w:sz w:val="28"/>
        </w:rPr>
        <w:t xml:space="preserve">
2860 2 6 2   Банк қызметі бойынша ЕАВ-мен басқа кредиторлар </w:t>
      </w:r>
      <w:r>
        <w:br/>
      </w:r>
      <w:r>
        <w:rPr>
          <w:rFonts w:ascii="Times New Roman"/>
          <w:b w:val="false"/>
          <w:i w:val="false"/>
          <w:color w:val="000000"/>
          <w:sz w:val="28"/>
        </w:rPr>
        <w:t xml:space="preserve">
             (шетелдік мемлекеттің мемлекеттік қаржылық емес </w:t>
      </w:r>
      <w:r>
        <w:br/>
      </w:r>
      <w:r>
        <w:rPr>
          <w:rFonts w:ascii="Times New Roman"/>
          <w:b w:val="false"/>
          <w:i w:val="false"/>
          <w:color w:val="000000"/>
          <w:sz w:val="28"/>
        </w:rPr>
        <w:t xml:space="preserve">
             ұйымдары) </w:t>
      </w:r>
      <w:r>
        <w:br/>
      </w:r>
      <w:r>
        <w:rPr>
          <w:rFonts w:ascii="Times New Roman"/>
          <w:b w:val="false"/>
          <w:i w:val="false"/>
          <w:color w:val="000000"/>
          <w:sz w:val="28"/>
        </w:rPr>
        <w:t xml:space="preserve">
2860 2 6 3   Банк қызметі бойынша ВБТ-мен басқа кредиторлар </w:t>
      </w:r>
      <w:r>
        <w:br/>
      </w:r>
      <w:r>
        <w:rPr>
          <w:rFonts w:ascii="Times New Roman"/>
          <w:b w:val="false"/>
          <w:i w:val="false"/>
          <w:color w:val="000000"/>
          <w:sz w:val="28"/>
        </w:rPr>
        <w:t xml:space="preserve">
             (шетелдік мемлекеттің мемлекеттік қаржылық емес </w:t>
      </w:r>
      <w:r>
        <w:br/>
      </w:r>
      <w:r>
        <w:rPr>
          <w:rFonts w:ascii="Times New Roman"/>
          <w:b w:val="false"/>
          <w:i w:val="false"/>
          <w:color w:val="000000"/>
          <w:sz w:val="28"/>
        </w:rPr>
        <w:t xml:space="preserve">
             ұйымдары) </w:t>
      </w:r>
    </w:p>
    <w:p>
      <w:pPr>
        <w:spacing w:after="0"/>
        <w:ind w:left="0"/>
        <w:jc w:val="both"/>
      </w:pPr>
      <w:r>
        <w:rPr>
          <w:rFonts w:ascii="Times New Roman"/>
          <w:b w:val="false"/>
          <w:i w:val="false"/>
          <w:color w:val="000000"/>
          <w:sz w:val="28"/>
        </w:rPr>
        <w:t xml:space="preserve">2860 2 7 1   Банк қызметі бойынша теңгемен басқа кредиторлар </w:t>
      </w:r>
      <w:r>
        <w:br/>
      </w:r>
      <w:r>
        <w:rPr>
          <w:rFonts w:ascii="Times New Roman"/>
          <w:b w:val="false"/>
          <w:i w:val="false"/>
          <w:color w:val="000000"/>
          <w:sz w:val="28"/>
        </w:rPr>
        <w:t xml:space="preserve">
             (шетелдік мемлекеттің мемлекеттік емес қаржылық емес </w:t>
      </w:r>
      <w:r>
        <w:br/>
      </w:r>
      <w:r>
        <w:rPr>
          <w:rFonts w:ascii="Times New Roman"/>
          <w:b w:val="false"/>
          <w:i w:val="false"/>
          <w:color w:val="000000"/>
          <w:sz w:val="28"/>
        </w:rPr>
        <w:t xml:space="preserve">
             ұйымдары) </w:t>
      </w:r>
    </w:p>
    <w:p>
      <w:pPr>
        <w:spacing w:after="0"/>
        <w:ind w:left="0"/>
        <w:jc w:val="both"/>
      </w:pPr>
      <w:r>
        <w:rPr>
          <w:rFonts w:ascii="Times New Roman"/>
          <w:b w:val="false"/>
          <w:i w:val="false"/>
          <w:color w:val="000000"/>
          <w:sz w:val="28"/>
        </w:rPr>
        <w:t xml:space="preserve">2860 2 7 2   Банк қызметі бойынша ЕАВ-мен басқа кредиторлар </w:t>
      </w:r>
      <w:r>
        <w:br/>
      </w:r>
      <w:r>
        <w:rPr>
          <w:rFonts w:ascii="Times New Roman"/>
          <w:b w:val="false"/>
          <w:i w:val="false"/>
          <w:color w:val="000000"/>
          <w:sz w:val="28"/>
        </w:rPr>
        <w:t xml:space="preserve">
             (шетелдік мемлекеттің мемлекеттік емес қаржылық емес </w:t>
      </w:r>
      <w:r>
        <w:br/>
      </w:r>
      <w:r>
        <w:rPr>
          <w:rFonts w:ascii="Times New Roman"/>
          <w:b w:val="false"/>
          <w:i w:val="false"/>
          <w:color w:val="000000"/>
          <w:sz w:val="28"/>
        </w:rPr>
        <w:t xml:space="preserve">
             ұйымдары) </w:t>
      </w:r>
    </w:p>
    <w:p>
      <w:pPr>
        <w:spacing w:after="0"/>
        <w:ind w:left="0"/>
        <w:jc w:val="both"/>
      </w:pPr>
      <w:r>
        <w:rPr>
          <w:rFonts w:ascii="Times New Roman"/>
          <w:b w:val="false"/>
          <w:i w:val="false"/>
          <w:color w:val="000000"/>
          <w:sz w:val="28"/>
        </w:rPr>
        <w:t xml:space="preserve">2860 2 7 3   Банк қызметі бойынша ВБТ-мен басқа кредиторлар </w:t>
      </w:r>
      <w:r>
        <w:br/>
      </w:r>
      <w:r>
        <w:rPr>
          <w:rFonts w:ascii="Times New Roman"/>
          <w:b w:val="false"/>
          <w:i w:val="false"/>
          <w:color w:val="000000"/>
          <w:sz w:val="28"/>
        </w:rPr>
        <w:t xml:space="preserve">
             (шетелдік мемлекеттің мемлекеттік емес қаржылық емес </w:t>
      </w:r>
      <w:r>
        <w:br/>
      </w:r>
      <w:r>
        <w:rPr>
          <w:rFonts w:ascii="Times New Roman"/>
          <w:b w:val="false"/>
          <w:i w:val="false"/>
          <w:color w:val="000000"/>
          <w:sz w:val="28"/>
        </w:rPr>
        <w:t xml:space="preserve">
             ұйымдары) </w:t>
      </w:r>
    </w:p>
    <w:p>
      <w:pPr>
        <w:spacing w:after="0"/>
        <w:ind w:left="0"/>
        <w:jc w:val="both"/>
      </w:pPr>
      <w:r>
        <w:rPr>
          <w:rFonts w:ascii="Times New Roman"/>
          <w:b w:val="false"/>
          <w:i w:val="false"/>
          <w:color w:val="000000"/>
          <w:sz w:val="28"/>
        </w:rPr>
        <w:t xml:space="preserve">2860 2 8 1   Банк қызметі бойынша басқа кредиторлар (үй </w:t>
      </w:r>
      <w:r>
        <w:br/>
      </w:r>
      <w:r>
        <w:rPr>
          <w:rFonts w:ascii="Times New Roman"/>
          <w:b w:val="false"/>
          <w:i w:val="false"/>
          <w:color w:val="000000"/>
          <w:sz w:val="28"/>
        </w:rPr>
        <w:t xml:space="preserve">
             шаруашылығына қызмет көрсететін резидент емес </w:t>
      </w:r>
      <w:r>
        <w:br/>
      </w:r>
      <w:r>
        <w:rPr>
          <w:rFonts w:ascii="Times New Roman"/>
          <w:b w:val="false"/>
          <w:i w:val="false"/>
          <w:color w:val="000000"/>
          <w:sz w:val="28"/>
        </w:rPr>
        <w:t xml:space="preserve">
             коммерциялық емес ұйымдар) теңгемен </w:t>
      </w:r>
      <w:r>
        <w:br/>
      </w:r>
      <w:r>
        <w:rPr>
          <w:rFonts w:ascii="Times New Roman"/>
          <w:b w:val="false"/>
          <w:i w:val="false"/>
          <w:color w:val="000000"/>
          <w:sz w:val="28"/>
        </w:rPr>
        <w:t xml:space="preserve">
2860 2 8 2   Банк қызметі бойынша басқа кредиторлар (үй </w:t>
      </w:r>
      <w:r>
        <w:br/>
      </w:r>
      <w:r>
        <w:rPr>
          <w:rFonts w:ascii="Times New Roman"/>
          <w:b w:val="false"/>
          <w:i w:val="false"/>
          <w:color w:val="000000"/>
          <w:sz w:val="28"/>
        </w:rPr>
        <w:t xml:space="preserve">
             шаруашылығына қызмет көрсететін резидент емес </w:t>
      </w:r>
      <w:r>
        <w:br/>
      </w:r>
      <w:r>
        <w:rPr>
          <w:rFonts w:ascii="Times New Roman"/>
          <w:b w:val="false"/>
          <w:i w:val="false"/>
          <w:color w:val="000000"/>
          <w:sz w:val="28"/>
        </w:rPr>
        <w:t xml:space="preserve">
             коммерциялық емес ұйымдар) ЕАВ-мен </w:t>
      </w:r>
      <w:r>
        <w:br/>
      </w:r>
      <w:r>
        <w:rPr>
          <w:rFonts w:ascii="Times New Roman"/>
          <w:b w:val="false"/>
          <w:i w:val="false"/>
          <w:color w:val="000000"/>
          <w:sz w:val="28"/>
        </w:rPr>
        <w:t xml:space="preserve">
2860 2 8 3   Банк қызметі бойынша басқа кредиторлар (үй </w:t>
      </w:r>
      <w:r>
        <w:br/>
      </w:r>
      <w:r>
        <w:rPr>
          <w:rFonts w:ascii="Times New Roman"/>
          <w:b w:val="false"/>
          <w:i w:val="false"/>
          <w:color w:val="000000"/>
          <w:sz w:val="28"/>
        </w:rPr>
        <w:t xml:space="preserve">
             шаруашылығына қызмет көрсететін резидент емес </w:t>
      </w:r>
      <w:r>
        <w:br/>
      </w:r>
      <w:r>
        <w:rPr>
          <w:rFonts w:ascii="Times New Roman"/>
          <w:b w:val="false"/>
          <w:i w:val="false"/>
          <w:color w:val="000000"/>
          <w:sz w:val="28"/>
        </w:rPr>
        <w:t xml:space="preserve">
             коммерциялық емес ұйымдар) ВБТ-мен </w:t>
      </w:r>
      <w:r>
        <w:br/>
      </w:r>
      <w:r>
        <w:rPr>
          <w:rFonts w:ascii="Times New Roman"/>
          <w:b w:val="false"/>
          <w:i w:val="false"/>
          <w:color w:val="000000"/>
          <w:sz w:val="28"/>
        </w:rPr>
        <w:t xml:space="preserve">
2860 2 9 1   Банк қызметі бойынша басқа кредиторлар (үй </w:t>
      </w:r>
      <w:r>
        <w:br/>
      </w:r>
      <w:r>
        <w:rPr>
          <w:rFonts w:ascii="Times New Roman"/>
          <w:b w:val="false"/>
          <w:i w:val="false"/>
          <w:color w:val="000000"/>
          <w:sz w:val="28"/>
        </w:rPr>
        <w:t xml:space="preserve">
             шаруашылығы-резидент еместер) теңгемен </w:t>
      </w:r>
      <w:r>
        <w:br/>
      </w:r>
      <w:r>
        <w:rPr>
          <w:rFonts w:ascii="Times New Roman"/>
          <w:b w:val="false"/>
          <w:i w:val="false"/>
          <w:color w:val="000000"/>
          <w:sz w:val="28"/>
        </w:rPr>
        <w:t xml:space="preserve">
2860 2 9 2   Банк қызметі бойынша басқа кредиторлар (үй </w:t>
      </w:r>
      <w:r>
        <w:br/>
      </w:r>
      <w:r>
        <w:rPr>
          <w:rFonts w:ascii="Times New Roman"/>
          <w:b w:val="false"/>
          <w:i w:val="false"/>
          <w:color w:val="000000"/>
          <w:sz w:val="28"/>
        </w:rPr>
        <w:t xml:space="preserve">
             шаруашылығы-резидент еместер) ЕАВ-мен </w:t>
      </w:r>
      <w:r>
        <w:br/>
      </w:r>
      <w:r>
        <w:rPr>
          <w:rFonts w:ascii="Times New Roman"/>
          <w:b w:val="false"/>
          <w:i w:val="false"/>
          <w:color w:val="000000"/>
          <w:sz w:val="28"/>
        </w:rPr>
        <w:t xml:space="preserve">
2860 2 9 3   Банк қызметі бойынша басқа кредиторлар (үй </w:t>
      </w:r>
      <w:r>
        <w:br/>
      </w:r>
      <w:r>
        <w:rPr>
          <w:rFonts w:ascii="Times New Roman"/>
          <w:b w:val="false"/>
          <w:i w:val="false"/>
          <w:color w:val="000000"/>
          <w:sz w:val="28"/>
        </w:rPr>
        <w:t xml:space="preserve">
             шаруашылығы-резидент еместер) ВБТ-мен </w:t>
      </w:r>
      <w:r>
        <w:br/>
      </w:r>
      <w:r>
        <w:rPr>
          <w:rFonts w:ascii="Times New Roman"/>
          <w:b w:val="false"/>
          <w:i w:val="false"/>
          <w:color w:val="000000"/>
          <w:sz w:val="28"/>
        </w:rPr>
        <w:t xml:space="preserve">
2861 0 0 0  Демалыс төлемақысына арналған резервтер </w:t>
      </w:r>
      <w:r>
        <w:br/>
      </w:r>
      <w:r>
        <w:rPr>
          <w:rFonts w:ascii="Times New Roman"/>
          <w:b w:val="false"/>
          <w:i w:val="false"/>
          <w:color w:val="000000"/>
          <w:sz w:val="28"/>
        </w:rPr>
        <w:t xml:space="preserve">
2862 0 0 0  Кастодиандық қызметке байланысты міндеттемелер </w:t>
      </w:r>
      <w:r>
        <w:br/>
      </w:r>
      <w:r>
        <w:rPr>
          <w:rFonts w:ascii="Times New Roman"/>
          <w:b w:val="false"/>
          <w:i w:val="false"/>
          <w:color w:val="000000"/>
          <w:sz w:val="28"/>
        </w:rPr>
        <w:t xml:space="preserve">
2862 1 4 1   Кастодиандық қызметке байланысты резидент банктер </w:t>
      </w:r>
      <w:r>
        <w:br/>
      </w:r>
      <w:r>
        <w:rPr>
          <w:rFonts w:ascii="Times New Roman"/>
          <w:b w:val="false"/>
          <w:i w:val="false"/>
          <w:color w:val="000000"/>
          <w:sz w:val="28"/>
        </w:rPr>
        <w:t xml:space="preserve">
             алдындағы теңгемен міндеттемелер </w:t>
      </w:r>
      <w:r>
        <w:br/>
      </w:r>
      <w:r>
        <w:rPr>
          <w:rFonts w:ascii="Times New Roman"/>
          <w:b w:val="false"/>
          <w:i w:val="false"/>
          <w:color w:val="000000"/>
          <w:sz w:val="28"/>
        </w:rPr>
        <w:t xml:space="preserve">
2862 1 4 2   Кастодиандық қызметке байланысты резидент банктер </w:t>
      </w:r>
      <w:r>
        <w:br/>
      </w:r>
      <w:r>
        <w:rPr>
          <w:rFonts w:ascii="Times New Roman"/>
          <w:b w:val="false"/>
          <w:i w:val="false"/>
          <w:color w:val="000000"/>
          <w:sz w:val="28"/>
        </w:rPr>
        <w:t xml:space="preserve">
             алдындағы ЕАВ-мен міндеттемелер </w:t>
      </w:r>
      <w:r>
        <w:br/>
      </w:r>
      <w:r>
        <w:rPr>
          <w:rFonts w:ascii="Times New Roman"/>
          <w:b w:val="false"/>
          <w:i w:val="false"/>
          <w:color w:val="000000"/>
          <w:sz w:val="28"/>
        </w:rPr>
        <w:t xml:space="preserve">
2862 1 4 3   Кастодиандық қызметке байланысты резидент банктер </w:t>
      </w:r>
      <w:r>
        <w:br/>
      </w:r>
      <w:r>
        <w:rPr>
          <w:rFonts w:ascii="Times New Roman"/>
          <w:b w:val="false"/>
          <w:i w:val="false"/>
          <w:color w:val="000000"/>
          <w:sz w:val="28"/>
        </w:rPr>
        <w:t xml:space="preserve">
             алдындағы ВБТ-мен міндеттемелер </w:t>
      </w:r>
      <w:r>
        <w:br/>
      </w:r>
      <w:r>
        <w:rPr>
          <w:rFonts w:ascii="Times New Roman"/>
          <w:b w:val="false"/>
          <w:i w:val="false"/>
          <w:color w:val="000000"/>
          <w:sz w:val="28"/>
        </w:rPr>
        <w:t xml:space="preserve">
2862 1 5 1   Кастодиандық қызметке байланысты банк операцияларының </w:t>
      </w:r>
      <w:r>
        <w:br/>
      </w:r>
      <w:r>
        <w:rPr>
          <w:rFonts w:ascii="Times New Roman"/>
          <w:b w:val="false"/>
          <w:i w:val="false"/>
          <w:color w:val="000000"/>
          <w:sz w:val="28"/>
        </w:rPr>
        <w:t xml:space="preserve">
             жекелеген түрлерін жүзеге асыратын резидент ұйымдар </w:t>
      </w:r>
      <w:r>
        <w:br/>
      </w:r>
      <w:r>
        <w:rPr>
          <w:rFonts w:ascii="Times New Roman"/>
          <w:b w:val="false"/>
          <w:i w:val="false"/>
          <w:color w:val="000000"/>
          <w:sz w:val="28"/>
        </w:rPr>
        <w:t xml:space="preserve">
             алдындағы теңгемен міндеттемелер </w:t>
      </w:r>
      <w:r>
        <w:br/>
      </w:r>
      <w:r>
        <w:rPr>
          <w:rFonts w:ascii="Times New Roman"/>
          <w:b w:val="false"/>
          <w:i w:val="false"/>
          <w:color w:val="000000"/>
          <w:sz w:val="28"/>
        </w:rPr>
        <w:t xml:space="preserve">
2862 1 5 2   Кастодиандық қызметке байланысты банк операцияларының </w:t>
      </w:r>
      <w:r>
        <w:br/>
      </w:r>
      <w:r>
        <w:rPr>
          <w:rFonts w:ascii="Times New Roman"/>
          <w:b w:val="false"/>
          <w:i w:val="false"/>
          <w:color w:val="000000"/>
          <w:sz w:val="28"/>
        </w:rPr>
        <w:t xml:space="preserve">
             жекелеген түрлерін жүзеге асыратын резидент ұйымдар </w:t>
      </w:r>
      <w:r>
        <w:br/>
      </w:r>
      <w:r>
        <w:rPr>
          <w:rFonts w:ascii="Times New Roman"/>
          <w:b w:val="false"/>
          <w:i w:val="false"/>
          <w:color w:val="000000"/>
          <w:sz w:val="28"/>
        </w:rPr>
        <w:t xml:space="preserve">
             алдындағы ЕАВ-мен міндеттемелер </w:t>
      </w:r>
      <w:r>
        <w:br/>
      </w:r>
      <w:r>
        <w:rPr>
          <w:rFonts w:ascii="Times New Roman"/>
          <w:b w:val="false"/>
          <w:i w:val="false"/>
          <w:color w:val="000000"/>
          <w:sz w:val="28"/>
        </w:rPr>
        <w:t xml:space="preserve">
2862 1 5 3   Кастодиандық қызметке байланысты банк операцияларының </w:t>
      </w:r>
      <w:r>
        <w:br/>
      </w:r>
      <w:r>
        <w:rPr>
          <w:rFonts w:ascii="Times New Roman"/>
          <w:b w:val="false"/>
          <w:i w:val="false"/>
          <w:color w:val="000000"/>
          <w:sz w:val="28"/>
        </w:rPr>
        <w:t xml:space="preserve">
             жекелеген түрлерін жүзеге асыратын резидент ұйымдар </w:t>
      </w:r>
      <w:r>
        <w:br/>
      </w:r>
      <w:r>
        <w:rPr>
          <w:rFonts w:ascii="Times New Roman"/>
          <w:b w:val="false"/>
          <w:i w:val="false"/>
          <w:color w:val="000000"/>
          <w:sz w:val="28"/>
        </w:rPr>
        <w:t xml:space="preserve">
             алдындағы ВБТ-мен міндеттемелер </w:t>
      </w:r>
      <w:r>
        <w:br/>
      </w:r>
      <w:r>
        <w:rPr>
          <w:rFonts w:ascii="Times New Roman"/>
          <w:b w:val="false"/>
          <w:i w:val="false"/>
          <w:color w:val="000000"/>
          <w:sz w:val="28"/>
        </w:rPr>
        <w:t xml:space="preserve">
2862 1 6 1   Кастодиандық қызметке байланысты мемлекеттік қаржылық </w:t>
      </w:r>
      <w:r>
        <w:br/>
      </w:r>
      <w:r>
        <w:rPr>
          <w:rFonts w:ascii="Times New Roman"/>
          <w:b w:val="false"/>
          <w:i w:val="false"/>
          <w:color w:val="000000"/>
          <w:sz w:val="28"/>
        </w:rPr>
        <w:t xml:space="preserve">
             емес резидент ұйымдар алдындағы теңгемен міндеттемелер </w:t>
      </w:r>
      <w:r>
        <w:br/>
      </w:r>
      <w:r>
        <w:rPr>
          <w:rFonts w:ascii="Times New Roman"/>
          <w:b w:val="false"/>
          <w:i w:val="false"/>
          <w:color w:val="000000"/>
          <w:sz w:val="28"/>
        </w:rPr>
        <w:t xml:space="preserve">
2862 1 6 2   Кастодиандық қызметке байланысты мемлекеттік қаржылық </w:t>
      </w:r>
      <w:r>
        <w:br/>
      </w:r>
      <w:r>
        <w:rPr>
          <w:rFonts w:ascii="Times New Roman"/>
          <w:b w:val="false"/>
          <w:i w:val="false"/>
          <w:color w:val="000000"/>
          <w:sz w:val="28"/>
        </w:rPr>
        <w:t xml:space="preserve">
             емес резидент ұйымдар алдындағы ЕАВ-мен міндеттемелер </w:t>
      </w:r>
      <w:r>
        <w:br/>
      </w:r>
      <w:r>
        <w:rPr>
          <w:rFonts w:ascii="Times New Roman"/>
          <w:b w:val="false"/>
          <w:i w:val="false"/>
          <w:color w:val="000000"/>
          <w:sz w:val="28"/>
        </w:rPr>
        <w:t xml:space="preserve">
2862 1 6 3   Кастодиандық қызметке байланысты мемлекеттік қаржылық </w:t>
      </w:r>
      <w:r>
        <w:br/>
      </w:r>
      <w:r>
        <w:rPr>
          <w:rFonts w:ascii="Times New Roman"/>
          <w:b w:val="false"/>
          <w:i w:val="false"/>
          <w:color w:val="000000"/>
          <w:sz w:val="28"/>
        </w:rPr>
        <w:t xml:space="preserve">
             емес резидент ұйымдар алдындағы ВБТ-мен міндеттемелер </w:t>
      </w:r>
      <w:r>
        <w:br/>
      </w:r>
      <w:r>
        <w:rPr>
          <w:rFonts w:ascii="Times New Roman"/>
          <w:b w:val="false"/>
          <w:i w:val="false"/>
          <w:color w:val="000000"/>
          <w:sz w:val="28"/>
        </w:rPr>
        <w:t xml:space="preserve">
2862 1 7 1   Кастодиандық қызметке байланысты мемлекеттік емес </w:t>
      </w:r>
      <w:r>
        <w:br/>
      </w:r>
      <w:r>
        <w:rPr>
          <w:rFonts w:ascii="Times New Roman"/>
          <w:b w:val="false"/>
          <w:i w:val="false"/>
          <w:color w:val="000000"/>
          <w:sz w:val="28"/>
        </w:rPr>
        <w:t xml:space="preserve">
             қаржылық емес резидент ұйымдар алдындағы теңгемен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2862 1 7 2   Кастодиандық қызметке байланысты мемлекеттік емес </w:t>
      </w:r>
      <w:r>
        <w:br/>
      </w:r>
      <w:r>
        <w:rPr>
          <w:rFonts w:ascii="Times New Roman"/>
          <w:b w:val="false"/>
          <w:i w:val="false"/>
          <w:color w:val="000000"/>
          <w:sz w:val="28"/>
        </w:rPr>
        <w:t xml:space="preserve">
             қаржылық емес резидент ұйымдар алдындағы ЕАВ-мен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2862 1 7 3   Кастодиандық қызметке байланысты мемлекеттік емес </w:t>
      </w:r>
      <w:r>
        <w:br/>
      </w:r>
      <w:r>
        <w:rPr>
          <w:rFonts w:ascii="Times New Roman"/>
          <w:b w:val="false"/>
          <w:i w:val="false"/>
          <w:color w:val="000000"/>
          <w:sz w:val="28"/>
        </w:rPr>
        <w:t xml:space="preserve">
             қаржылық емес резидент ұйымдар алдындағы ВБТ-мен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2862 1 8 1   Кастодиандық қызметке байланысты үй шаруашылығына </w:t>
      </w:r>
      <w:r>
        <w:br/>
      </w:r>
      <w:r>
        <w:rPr>
          <w:rFonts w:ascii="Times New Roman"/>
          <w:b w:val="false"/>
          <w:i w:val="false"/>
          <w:color w:val="000000"/>
          <w:sz w:val="28"/>
        </w:rPr>
        <w:t xml:space="preserve">
             қызмет көрсететін коммерциялық емес резидент ұйымдар </w:t>
      </w:r>
      <w:r>
        <w:br/>
      </w:r>
      <w:r>
        <w:rPr>
          <w:rFonts w:ascii="Times New Roman"/>
          <w:b w:val="false"/>
          <w:i w:val="false"/>
          <w:color w:val="000000"/>
          <w:sz w:val="28"/>
        </w:rPr>
        <w:t xml:space="preserve">
             алдындағы теңгемен міндеттемелер </w:t>
      </w:r>
      <w:r>
        <w:br/>
      </w:r>
      <w:r>
        <w:rPr>
          <w:rFonts w:ascii="Times New Roman"/>
          <w:b w:val="false"/>
          <w:i w:val="false"/>
          <w:color w:val="000000"/>
          <w:sz w:val="28"/>
        </w:rPr>
        <w:t xml:space="preserve">
2862 1 8 2   Кастодиандық қызметке байланысты үй шаруашылығына </w:t>
      </w:r>
      <w:r>
        <w:br/>
      </w:r>
      <w:r>
        <w:rPr>
          <w:rFonts w:ascii="Times New Roman"/>
          <w:b w:val="false"/>
          <w:i w:val="false"/>
          <w:color w:val="000000"/>
          <w:sz w:val="28"/>
        </w:rPr>
        <w:t xml:space="preserve">
             қызмет көрсететін коммерциялық емес резидент ұйымдар </w:t>
      </w:r>
      <w:r>
        <w:br/>
      </w:r>
      <w:r>
        <w:rPr>
          <w:rFonts w:ascii="Times New Roman"/>
          <w:b w:val="false"/>
          <w:i w:val="false"/>
          <w:color w:val="000000"/>
          <w:sz w:val="28"/>
        </w:rPr>
        <w:t xml:space="preserve">
             алдындағы ЕАВ-мен міндеттемелер </w:t>
      </w:r>
      <w:r>
        <w:br/>
      </w:r>
      <w:r>
        <w:rPr>
          <w:rFonts w:ascii="Times New Roman"/>
          <w:b w:val="false"/>
          <w:i w:val="false"/>
          <w:color w:val="000000"/>
          <w:sz w:val="28"/>
        </w:rPr>
        <w:t xml:space="preserve">
2862 1 8 3   Кастодиандық қызметке байланысты үй шаруашылығына </w:t>
      </w:r>
      <w:r>
        <w:br/>
      </w:r>
      <w:r>
        <w:rPr>
          <w:rFonts w:ascii="Times New Roman"/>
          <w:b w:val="false"/>
          <w:i w:val="false"/>
          <w:color w:val="000000"/>
          <w:sz w:val="28"/>
        </w:rPr>
        <w:t xml:space="preserve">
             қызмет көрсететін коммерциялық емес резидент ұйымдар </w:t>
      </w:r>
      <w:r>
        <w:br/>
      </w:r>
      <w:r>
        <w:rPr>
          <w:rFonts w:ascii="Times New Roman"/>
          <w:b w:val="false"/>
          <w:i w:val="false"/>
          <w:color w:val="000000"/>
          <w:sz w:val="28"/>
        </w:rPr>
        <w:t xml:space="preserve">
             алдындағы ВБТ-мен міндеттемелер </w:t>
      </w:r>
      <w:r>
        <w:br/>
      </w:r>
      <w:r>
        <w:rPr>
          <w:rFonts w:ascii="Times New Roman"/>
          <w:b w:val="false"/>
          <w:i w:val="false"/>
          <w:color w:val="000000"/>
          <w:sz w:val="28"/>
        </w:rPr>
        <w:t xml:space="preserve">
2862 1 9 1   Кастодиандық қызметке байланысты резиденттердің үй </w:t>
      </w:r>
      <w:r>
        <w:br/>
      </w:r>
      <w:r>
        <w:rPr>
          <w:rFonts w:ascii="Times New Roman"/>
          <w:b w:val="false"/>
          <w:i w:val="false"/>
          <w:color w:val="000000"/>
          <w:sz w:val="28"/>
        </w:rPr>
        <w:t xml:space="preserve">
             шаруашылығы алдындағы теңгемен міндеттемелер </w:t>
      </w:r>
    </w:p>
    <w:p>
      <w:pPr>
        <w:spacing w:after="0"/>
        <w:ind w:left="0"/>
        <w:jc w:val="both"/>
      </w:pPr>
      <w:r>
        <w:rPr>
          <w:rFonts w:ascii="Times New Roman"/>
          <w:b w:val="false"/>
          <w:i w:val="false"/>
          <w:color w:val="000000"/>
          <w:sz w:val="28"/>
        </w:rPr>
        <w:t xml:space="preserve">2862 1 9 2   Кастодиандық қызметке байланысты резиденттердің үй </w:t>
      </w:r>
      <w:r>
        <w:br/>
      </w:r>
      <w:r>
        <w:rPr>
          <w:rFonts w:ascii="Times New Roman"/>
          <w:b w:val="false"/>
          <w:i w:val="false"/>
          <w:color w:val="000000"/>
          <w:sz w:val="28"/>
        </w:rPr>
        <w:t xml:space="preserve">
             шаруашылығы алдындағы ЕАВ-мен міндеттемелер </w:t>
      </w:r>
    </w:p>
    <w:p>
      <w:pPr>
        <w:spacing w:after="0"/>
        <w:ind w:left="0"/>
        <w:jc w:val="both"/>
      </w:pPr>
      <w:r>
        <w:rPr>
          <w:rFonts w:ascii="Times New Roman"/>
          <w:b w:val="false"/>
          <w:i w:val="false"/>
          <w:color w:val="000000"/>
          <w:sz w:val="28"/>
        </w:rPr>
        <w:t xml:space="preserve">2862 1 9 3   Кастодиандық қызметке байланысты резиденттердің үй </w:t>
      </w:r>
      <w:r>
        <w:br/>
      </w:r>
      <w:r>
        <w:rPr>
          <w:rFonts w:ascii="Times New Roman"/>
          <w:b w:val="false"/>
          <w:i w:val="false"/>
          <w:color w:val="000000"/>
          <w:sz w:val="28"/>
        </w:rPr>
        <w:t xml:space="preserve">
             шаруашылығы алдындағы ВБТ-мен міндеттемелер </w:t>
      </w:r>
    </w:p>
    <w:p>
      <w:pPr>
        <w:spacing w:after="0"/>
        <w:ind w:left="0"/>
        <w:jc w:val="both"/>
      </w:pPr>
      <w:r>
        <w:rPr>
          <w:rFonts w:ascii="Times New Roman"/>
          <w:b w:val="false"/>
          <w:i w:val="false"/>
          <w:color w:val="000000"/>
          <w:sz w:val="28"/>
        </w:rPr>
        <w:t xml:space="preserve">2862 2 4 1   Кастодиандық қызметке байланысты резидент емес банктер </w:t>
      </w:r>
      <w:r>
        <w:br/>
      </w:r>
      <w:r>
        <w:rPr>
          <w:rFonts w:ascii="Times New Roman"/>
          <w:b w:val="false"/>
          <w:i w:val="false"/>
          <w:color w:val="000000"/>
          <w:sz w:val="28"/>
        </w:rPr>
        <w:t xml:space="preserve">
             алдындағы теңгемен міндеттемелер </w:t>
      </w:r>
      <w:r>
        <w:br/>
      </w:r>
      <w:r>
        <w:rPr>
          <w:rFonts w:ascii="Times New Roman"/>
          <w:b w:val="false"/>
          <w:i w:val="false"/>
          <w:color w:val="000000"/>
          <w:sz w:val="28"/>
        </w:rPr>
        <w:t xml:space="preserve">
2862 2 4 2   Резидент емес банктер алдындағы кастодиандық қызметке </w:t>
      </w:r>
      <w:r>
        <w:br/>
      </w:r>
      <w:r>
        <w:rPr>
          <w:rFonts w:ascii="Times New Roman"/>
          <w:b w:val="false"/>
          <w:i w:val="false"/>
          <w:color w:val="000000"/>
          <w:sz w:val="28"/>
        </w:rPr>
        <w:t xml:space="preserve">
             байланысты ЕАВ-мен міндеттемелер </w:t>
      </w:r>
      <w:r>
        <w:br/>
      </w:r>
      <w:r>
        <w:rPr>
          <w:rFonts w:ascii="Times New Roman"/>
          <w:b w:val="false"/>
          <w:i w:val="false"/>
          <w:color w:val="000000"/>
          <w:sz w:val="28"/>
        </w:rPr>
        <w:t xml:space="preserve">
2862 2 4 3   Резидент емес банктер алдындағы кастодиандық қызметке </w:t>
      </w:r>
      <w:r>
        <w:br/>
      </w:r>
      <w:r>
        <w:rPr>
          <w:rFonts w:ascii="Times New Roman"/>
          <w:b w:val="false"/>
          <w:i w:val="false"/>
          <w:color w:val="000000"/>
          <w:sz w:val="28"/>
        </w:rPr>
        <w:t xml:space="preserve">
             байланысты ВБТ-мен міндеттемелер </w:t>
      </w:r>
      <w:r>
        <w:br/>
      </w:r>
      <w:r>
        <w:rPr>
          <w:rFonts w:ascii="Times New Roman"/>
          <w:b w:val="false"/>
          <w:i w:val="false"/>
          <w:color w:val="000000"/>
          <w:sz w:val="28"/>
        </w:rPr>
        <w:t xml:space="preserve">
2862 2 5 1   Кастодиандық қызметке байланысты банк операцияларының </w:t>
      </w:r>
      <w:r>
        <w:br/>
      </w:r>
      <w:r>
        <w:rPr>
          <w:rFonts w:ascii="Times New Roman"/>
          <w:b w:val="false"/>
          <w:i w:val="false"/>
          <w:color w:val="000000"/>
          <w:sz w:val="28"/>
        </w:rPr>
        <w:t xml:space="preserve">
             жекелеген түрлерін жүзеге асыратын резидент емес </w:t>
      </w:r>
      <w:r>
        <w:br/>
      </w:r>
      <w:r>
        <w:rPr>
          <w:rFonts w:ascii="Times New Roman"/>
          <w:b w:val="false"/>
          <w:i w:val="false"/>
          <w:color w:val="000000"/>
          <w:sz w:val="28"/>
        </w:rPr>
        <w:t xml:space="preserve">
             банктер алдындағы теңгемен міндеттемелер </w:t>
      </w:r>
      <w:r>
        <w:br/>
      </w:r>
      <w:r>
        <w:rPr>
          <w:rFonts w:ascii="Times New Roman"/>
          <w:b w:val="false"/>
          <w:i w:val="false"/>
          <w:color w:val="000000"/>
          <w:sz w:val="28"/>
        </w:rPr>
        <w:t xml:space="preserve">
2862 2 5 2   Кастодиандық қызметке байланысты банк операцияларының </w:t>
      </w:r>
      <w:r>
        <w:br/>
      </w:r>
      <w:r>
        <w:rPr>
          <w:rFonts w:ascii="Times New Roman"/>
          <w:b w:val="false"/>
          <w:i w:val="false"/>
          <w:color w:val="000000"/>
          <w:sz w:val="28"/>
        </w:rPr>
        <w:t xml:space="preserve">
             жекелеген түрлерін жүзеге асыратын резидент емес </w:t>
      </w:r>
      <w:r>
        <w:br/>
      </w:r>
      <w:r>
        <w:rPr>
          <w:rFonts w:ascii="Times New Roman"/>
          <w:b w:val="false"/>
          <w:i w:val="false"/>
          <w:color w:val="000000"/>
          <w:sz w:val="28"/>
        </w:rPr>
        <w:t xml:space="preserve">
             банктер алдындағы ЕАВ-мен міндеттемелер </w:t>
      </w:r>
      <w:r>
        <w:br/>
      </w:r>
      <w:r>
        <w:rPr>
          <w:rFonts w:ascii="Times New Roman"/>
          <w:b w:val="false"/>
          <w:i w:val="false"/>
          <w:color w:val="000000"/>
          <w:sz w:val="28"/>
        </w:rPr>
        <w:t xml:space="preserve">
2862 2 5 3   Кастодиандық қызметке байланысты банк операцияларының </w:t>
      </w:r>
      <w:r>
        <w:br/>
      </w:r>
      <w:r>
        <w:rPr>
          <w:rFonts w:ascii="Times New Roman"/>
          <w:b w:val="false"/>
          <w:i w:val="false"/>
          <w:color w:val="000000"/>
          <w:sz w:val="28"/>
        </w:rPr>
        <w:t xml:space="preserve">
             жекелеген түрлерін жүзеге асыратын резидент емес </w:t>
      </w:r>
      <w:r>
        <w:br/>
      </w:r>
      <w:r>
        <w:rPr>
          <w:rFonts w:ascii="Times New Roman"/>
          <w:b w:val="false"/>
          <w:i w:val="false"/>
          <w:color w:val="000000"/>
          <w:sz w:val="28"/>
        </w:rPr>
        <w:t xml:space="preserve">
             банктер алдындағы ВБТ-мен міндеттемелер </w:t>
      </w:r>
      <w:r>
        <w:br/>
      </w:r>
      <w:r>
        <w:rPr>
          <w:rFonts w:ascii="Times New Roman"/>
          <w:b w:val="false"/>
          <w:i w:val="false"/>
          <w:color w:val="000000"/>
          <w:sz w:val="28"/>
        </w:rPr>
        <w:t xml:space="preserve">
2862 2 6 1   Кастодиандық қызметке байланысты шетелдік мемлекеттің </w:t>
      </w:r>
      <w:r>
        <w:br/>
      </w:r>
      <w:r>
        <w:rPr>
          <w:rFonts w:ascii="Times New Roman"/>
          <w:b w:val="false"/>
          <w:i w:val="false"/>
          <w:color w:val="000000"/>
          <w:sz w:val="28"/>
        </w:rPr>
        <w:t xml:space="preserve">
             мемлекеттік қаржылық емес ұйымдары алдындағы теңгемен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2862 2 6 2   Кастодиандық қызметке байланысты шетелдік мемлекеттің </w:t>
      </w:r>
      <w:r>
        <w:br/>
      </w:r>
      <w:r>
        <w:rPr>
          <w:rFonts w:ascii="Times New Roman"/>
          <w:b w:val="false"/>
          <w:i w:val="false"/>
          <w:color w:val="000000"/>
          <w:sz w:val="28"/>
        </w:rPr>
        <w:t xml:space="preserve">
             мемлекеттік қаржылық емес ұйымдары алдындағы ЕАВ-мен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2862 2 6 3   Кастодиандық қызметке байланысты шетелдік мемлекеттің </w:t>
      </w:r>
      <w:r>
        <w:br/>
      </w:r>
      <w:r>
        <w:rPr>
          <w:rFonts w:ascii="Times New Roman"/>
          <w:b w:val="false"/>
          <w:i w:val="false"/>
          <w:color w:val="000000"/>
          <w:sz w:val="28"/>
        </w:rPr>
        <w:t xml:space="preserve">
             мемлекеттік қаржылық емес ұйымдары алдындағы ВБТ-мен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2862 2 7 1   Кастодиандық қызметке байланысты шетелдік мемлекеттің </w:t>
      </w:r>
      <w:r>
        <w:br/>
      </w:r>
      <w:r>
        <w:rPr>
          <w:rFonts w:ascii="Times New Roman"/>
          <w:b w:val="false"/>
          <w:i w:val="false"/>
          <w:color w:val="000000"/>
          <w:sz w:val="28"/>
        </w:rPr>
        <w:t xml:space="preserve">
             мемлекеттік емес қаржылық емес ұйымдары алдындағы </w:t>
      </w:r>
      <w:r>
        <w:br/>
      </w:r>
      <w:r>
        <w:rPr>
          <w:rFonts w:ascii="Times New Roman"/>
          <w:b w:val="false"/>
          <w:i w:val="false"/>
          <w:color w:val="000000"/>
          <w:sz w:val="28"/>
        </w:rPr>
        <w:t xml:space="preserve">
             теңгемен міндеттемелер </w:t>
      </w:r>
      <w:r>
        <w:br/>
      </w:r>
      <w:r>
        <w:rPr>
          <w:rFonts w:ascii="Times New Roman"/>
          <w:b w:val="false"/>
          <w:i w:val="false"/>
          <w:color w:val="000000"/>
          <w:sz w:val="28"/>
        </w:rPr>
        <w:t xml:space="preserve">
2862 2 7 2   Кастодиандық қызметке байланысты шетелдік мемлекеттің </w:t>
      </w:r>
      <w:r>
        <w:br/>
      </w:r>
      <w:r>
        <w:rPr>
          <w:rFonts w:ascii="Times New Roman"/>
          <w:b w:val="false"/>
          <w:i w:val="false"/>
          <w:color w:val="000000"/>
          <w:sz w:val="28"/>
        </w:rPr>
        <w:t xml:space="preserve">
             мемлекеттік емес қаржылық емес ұйымдары алдындағы </w:t>
      </w:r>
      <w:r>
        <w:br/>
      </w:r>
      <w:r>
        <w:rPr>
          <w:rFonts w:ascii="Times New Roman"/>
          <w:b w:val="false"/>
          <w:i w:val="false"/>
          <w:color w:val="000000"/>
          <w:sz w:val="28"/>
        </w:rPr>
        <w:t xml:space="preserve">
             ЕАВ-мен міндеттемелер </w:t>
      </w:r>
      <w:r>
        <w:br/>
      </w:r>
      <w:r>
        <w:rPr>
          <w:rFonts w:ascii="Times New Roman"/>
          <w:b w:val="false"/>
          <w:i w:val="false"/>
          <w:color w:val="000000"/>
          <w:sz w:val="28"/>
        </w:rPr>
        <w:t xml:space="preserve">
2862 2 7 3   Кастодиандық қызметке байланысты шетелдік мемлекеттің </w:t>
      </w:r>
      <w:r>
        <w:br/>
      </w:r>
      <w:r>
        <w:rPr>
          <w:rFonts w:ascii="Times New Roman"/>
          <w:b w:val="false"/>
          <w:i w:val="false"/>
          <w:color w:val="000000"/>
          <w:sz w:val="28"/>
        </w:rPr>
        <w:t xml:space="preserve">
             мемлекеттік емес қаржылық емес ұйымдары алдындағы </w:t>
      </w:r>
      <w:r>
        <w:br/>
      </w:r>
      <w:r>
        <w:rPr>
          <w:rFonts w:ascii="Times New Roman"/>
          <w:b w:val="false"/>
          <w:i w:val="false"/>
          <w:color w:val="000000"/>
          <w:sz w:val="28"/>
        </w:rPr>
        <w:t xml:space="preserve">
             ВБТ-мен міндеттемелер </w:t>
      </w:r>
      <w:r>
        <w:br/>
      </w:r>
      <w:r>
        <w:rPr>
          <w:rFonts w:ascii="Times New Roman"/>
          <w:b w:val="false"/>
          <w:i w:val="false"/>
          <w:color w:val="000000"/>
          <w:sz w:val="28"/>
        </w:rPr>
        <w:t xml:space="preserve">
2862 2 8 1   Кастодиандық қызметке байланысты үй шаруашылығына </w:t>
      </w:r>
      <w:r>
        <w:br/>
      </w:r>
      <w:r>
        <w:rPr>
          <w:rFonts w:ascii="Times New Roman"/>
          <w:b w:val="false"/>
          <w:i w:val="false"/>
          <w:color w:val="000000"/>
          <w:sz w:val="28"/>
        </w:rPr>
        <w:t xml:space="preserve">
             қызмет көрсететін коммерциялық емес резидент емес </w:t>
      </w:r>
      <w:r>
        <w:br/>
      </w:r>
      <w:r>
        <w:rPr>
          <w:rFonts w:ascii="Times New Roman"/>
          <w:b w:val="false"/>
          <w:i w:val="false"/>
          <w:color w:val="000000"/>
          <w:sz w:val="28"/>
        </w:rPr>
        <w:t xml:space="preserve">
             ұйымдар алдындағы теңгемен міндеттемелер </w:t>
      </w:r>
      <w:r>
        <w:br/>
      </w:r>
      <w:r>
        <w:rPr>
          <w:rFonts w:ascii="Times New Roman"/>
          <w:b w:val="false"/>
          <w:i w:val="false"/>
          <w:color w:val="000000"/>
          <w:sz w:val="28"/>
        </w:rPr>
        <w:t xml:space="preserve">
2862 2 8 2   Кастодиандық қызметке байланысты үй шаруашылығына </w:t>
      </w:r>
      <w:r>
        <w:br/>
      </w:r>
      <w:r>
        <w:rPr>
          <w:rFonts w:ascii="Times New Roman"/>
          <w:b w:val="false"/>
          <w:i w:val="false"/>
          <w:color w:val="000000"/>
          <w:sz w:val="28"/>
        </w:rPr>
        <w:t xml:space="preserve">
             қызмет көрсететін коммерциялық емес резидент емес </w:t>
      </w:r>
      <w:r>
        <w:br/>
      </w:r>
      <w:r>
        <w:rPr>
          <w:rFonts w:ascii="Times New Roman"/>
          <w:b w:val="false"/>
          <w:i w:val="false"/>
          <w:color w:val="000000"/>
          <w:sz w:val="28"/>
        </w:rPr>
        <w:t xml:space="preserve">
             ұйымдар алдындағы ЕАВ-мен міндеттемелер </w:t>
      </w:r>
      <w:r>
        <w:br/>
      </w:r>
      <w:r>
        <w:rPr>
          <w:rFonts w:ascii="Times New Roman"/>
          <w:b w:val="false"/>
          <w:i w:val="false"/>
          <w:color w:val="000000"/>
          <w:sz w:val="28"/>
        </w:rPr>
        <w:t xml:space="preserve">
2862 2 8 3   Кастодиандық қызметке байланысты үй шаруашылығына </w:t>
      </w:r>
      <w:r>
        <w:br/>
      </w:r>
      <w:r>
        <w:rPr>
          <w:rFonts w:ascii="Times New Roman"/>
          <w:b w:val="false"/>
          <w:i w:val="false"/>
          <w:color w:val="000000"/>
          <w:sz w:val="28"/>
        </w:rPr>
        <w:t xml:space="preserve">
             қызмет көрсететін коммерциялық емес резидент емес </w:t>
      </w:r>
      <w:r>
        <w:br/>
      </w:r>
      <w:r>
        <w:rPr>
          <w:rFonts w:ascii="Times New Roman"/>
          <w:b w:val="false"/>
          <w:i w:val="false"/>
          <w:color w:val="000000"/>
          <w:sz w:val="28"/>
        </w:rPr>
        <w:t xml:space="preserve">
             ұйымдар алдындағы ВБТ-мен міндеттемелер </w:t>
      </w:r>
      <w:r>
        <w:br/>
      </w:r>
      <w:r>
        <w:rPr>
          <w:rFonts w:ascii="Times New Roman"/>
          <w:b w:val="false"/>
          <w:i w:val="false"/>
          <w:color w:val="000000"/>
          <w:sz w:val="28"/>
        </w:rPr>
        <w:t xml:space="preserve">
2862 2 9 1   Кастодиандық қызметке байланысты резидент еместердің </w:t>
      </w:r>
      <w:r>
        <w:br/>
      </w:r>
      <w:r>
        <w:rPr>
          <w:rFonts w:ascii="Times New Roman"/>
          <w:b w:val="false"/>
          <w:i w:val="false"/>
          <w:color w:val="000000"/>
          <w:sz w:val="28"/>
        </w:rPr>
        <w:t xml:space="preserve">
             үй шаруашылығы алдындағы теңгемен міндеттемелер </w:t>
      </w:r>
      <w:r>
        <w:br/>
      </w:r>
      <w:r>
        <w:rPr>
          <w:rFonts w:ascii="Times New Roman"/>
          <w:b w:val="false"/>
          <w:i w:val="false"/>
          <w:color w:val="000000"/>
          <w:sz w:val="28"/>
        </w:rPr>
        <w:t xml:space="preserve">
2862 2 9 2   Кастодиандық қызметке байланысты резидент еместердің </w:t>
      </w:r>
      <w:r>
        <w:br/>
      </w:r>
      <w:r>
        <w:rPr>
          <w:rFonts w:ascii="Times New Roman"/>
          <w:b w:val="false"/>
          <w:i w:val="false"/>
          <w:color w:val="000000"/>
          <w:sz w:val="28"/>
        </w:rPr>
        <w:t xml:space="preserve">
             үй шаруашылығы алдындағы ЕАВ-мен міндеттемелер </w:t>
      </w:r>
      <w:r>
        <w:br/>
      </w:r>
      <w:r>
        <w:rPr>
          <w:rFonts w:ascii="Times New Roman"/>
          <w:b w:val="false"/>
          <w:i w:val="false"/>
          <w:color w:val="000000"/>
          <w:sz w:val="28"/>
        </w:rPr>
        <w:t xml:space="preserve">
2862 2 9 3   Кастодиандық қызметке байланысты резидент еместердің </w:t>
      </w:r>
      <w:r>
        <w:br/>
      </w:r>
      <w:r>
        <w:rPr>
          <w:rFonts w:ascii="Times New Roman"/>
          <w:b w:val="false"/>
          <w:i w:val="false"/>
          <w:color w:val="000000"/>
          <w:sz w:val="28"/>
        </w:rPr>
        <w:t xml:space="preserve">
             үй шаруашылығы алдындағы ВБТ-мен міндеттемелер </w:t>
      </w:r>
      <w:r>
        <w:br/>
      </w:r>
      <w:r>
        <w:rPr>
          <w:rFonts w:ascii="Times New Roman"/>
          <w:b w:val="false"/>
          <w:i w:val="false"/>
          <w:color w:val="000000"/>
          <w:sz w:val="28"/>
        </w:rPr>
        <w:t xml:space="preserve">
2864 0 0 0  Акцептер бойынша міндеттемелер </w:t>
      </w:r>
      <w:r>
        <w:br/>
      </w:r>
      <w:r>
        <w:rPr>
          <w:rFonts w:ascii="Times New Roman"/>
          <w:b w:val="false"/>
          <w:i w:val="false"/>
          <w:color w:val="000000"/>
          <w:sz w:val="28"/>
        </w:rPr>
        <w:t xml:space="preserve">
2864 1 1 1   Қазақстан Республикасының Үкіметі алдындағы акцептер </w:t>
      </w:r>
      <w:r>
        <w:br/>
      </w:r>
      <w:r>
        <w:rPr>
          <w:rFonts w:ascii="Times New Roman"/>
          <w:b w:val="false"/>
          <w:i w:val="false"/>
          <w:color w:val="000000"/>
          <w:sz w:val="28"/>
        </w:rPr>
        <w:t xml:space="preserve">
             бойынша теңгемен міндеттемелер </w:t>
      </w:r>
      <w:r>
        <w:br/>
      </w:r>
      <w:r>
        <w:rPr>
          <w:rFonts w:ascii="Times New Roman"/>
          <w:b w:val="false"/>
          <w:i w:val="false"/>
          <w:color w:val="000000"/>
          <w:sz w:val="28"/>
        </w:rPr>
        <w:t xml:space="preserve">
2864 1 1 2   Қазақстан Республикасының Үкіметі алдындағы акцептер </w:t>
      </w:r>
      <w:r>
        <w:br/>
      </w:r>
      <w:r>
        <w:rPr>
          <w:rFonts w:ascii="Times New Roman"/>
          <w:b w:val="false"/>
          <w:i w:val="false"/>
          <w:color w:val="000000"/>
          <w:sz w:val="28"/>
        </w:rPr>
        <w:t xml:space="preserve">
             бойынша ЕАВ-мен міндеттемелері </w:t>
      </w:r>
      <w:r>
        <w:br/>
      </w:r>
      <w:r>
        <w:rPr>
          <w:rFonts w:ascii="Times New Roman"/>
          <w:b w:val="false"/>
          <w:i w:val="false"/>
          <w:color w:val="000000"/>
          <w:sz w:val="28"/>
        </w:rPr>
        <w:t xml:space="preserve">
2864 1 1 3   Қазақстан Республикасының Үкіметі алдындағы акцептер </w:t>
      </w:r>
      <w:r>
        <w:br/>
      </w:r>
      <w:r>
        <w:rPr>
          <w:rFonts w:ascii="Times New Roman"/>
          <w:b w:val="false"/>
          <w:i w:val="false"/>
          <w:color w:val="000000"/>
          <w:sz w:val="28"/>
        </w:rPr>
        <w:t xml:space="preserve">
             бойынша ВБТ-мен міндеттемелер </w:t>
      </w:r>
      <w:r>
        <w:br/>
      </w:r>
      <w:r>
        <w:rPr>
          <w:rFonts w:ascii="Times New Roman"/>
          <w:b w:val="false"/>
          <w:i w:val="false"/>
          <w:color w:val="000000"/>
          <w:sz w:val="28"/>
        </w:rPr>
        <w:t xml:space="preserve">
2864 1 2 1   Қазақстан Республикасының жергілікті өкімет органдары </w:t>
      </w:r>
      <w:r>
        <w:br/>
      </w:r>
      <w:r>
        <w:rPr>
          <w:rFonts w:ascii="Times New Roman"/>
          <w:b w:val="false"/>
          <w:i w:val="false"/>
          <w:color w:val="000000"/>
          <w:sz w:val="28"/>
        </w:rPr>
        <w:t xml:space="preserve">
             алдындағы акцептер бойынша теңгемен міндеттемелер </w:t>
      </w:r>
      <w:r>
        <w:br/>
      </w:r>
      <w:r>
        <w:rPr>
          <w:rFonts w:ascii="Times New Roman"/>
          <w:b w:val="false"/>
          <w:i w:val="false"/>
          <w:color w:val="000000"/>
          <w:sz w:val="28"/>
        </w:rPr>
        <w:t xml:space="preserve">
2864 1 2 2   Қазақстан Республикасының жергілікті өкімет органдары </w:t>
      </w:r>
      <w:r>
        <w:br/>
      </w:r>
      <w:r>
        <w:rPr>
          <w:rFonts w:ascii="Times New Roman"/>
          <w:b w:val="false"/>
          <w:i w:val="false"/>
          <w:color w:val="000000"/>
          <w:sz w:val="28"/>
        </w:rPr>
        <w:t xml:space="preserve">
             алдындағы акцептер бойынша ЕАВ-мен міндеттемелер </w:t>
      </w:r>
      <w:r>
        <w:br/>
      </w:r>
      <w:r>
        <w:rPr>
          <w:rFonts w:ascii="Times New Roman"/>
          <w:b w:val="false"/>
          <w:i w:val="false"/>
          <w:color w:val="000000"/>
          <w:sz w:val="28"/>
        </w:rPr>
        <w:t xml:space="preserve">
2864 1 2 3   Қазақстан Республикасының жергілікті өкімет органдары </w:t>
      </w:r>
      <w:r>
        <w:br/>
      </w:r>
      <w:r>
        <w:rPr>
          <w:rFonts w:ascii="Times New Roman"/>
          <w:b w:val="false"/>
          <w:i w:val="false"/>
          <w:color w:val="000000"/>
          <w:sz w:val="28"/>
        </w:rPr>
        <w:t xml:space="preserve">
             алдындағы акцептер бойынша ВБТ-мен міндеттемелер </w:t>
      </w:r>
      <w:r>
        <w:br/>
      </w:r>
      <w:r>
        <w:rPr>
          <w:rFonts w:ascii="Times New Roman"/>
          <w:b w:val="false"/>
          <w:i w:val="false"/>
          <w:color w:val="000000"/>
          <w:sz w:val="28"/>
        </w:rPr>
        <w:t xml:space="preserve">
2864 1 3 1   Қазақстан Республикасының Ұлттық Банкі алдындағы </w:t>
      </w:r>
      <w:r>
        <w:br/>
      </w:r>
      <w:r>
        <w:rPr>
          <w:rFonts w:ascii="Times New Roman"/>
          <w:b w:val="false"/>
          <w:i w:val="false"/>
          <w:color w:val="000000"/>
          <w:sz w:val="28"/>
        </w:rPr>
        <w:t xml:space="preserve">
             акцептер бойынша теңгемен міндеттемелер </w:t>
      </w:r>
      <w:r>
        <w:br/>
      </w:r>
      <w:r>
        <w:rPr>
          <w:rFonts w:ascii="Times New Roman"/>
          <w:b w:val="false"/>
          <w:i w:val="false"/>
          <w:color w:val="000000"/>
          <w:sz w:val="28"/>
        </w:rPr>
        <w:t xml:space="preserve">
2864 1 3 2   Қазақстан Республикасының Ұлттық Банкі алдындағы </w:t>
      </w:r>
      <w:r>
        <w:br/>
      </w:r>
      <w:r>
        <w:rPr>
          <w:rFonts w:ascii="Times New Roman"/>
          <w:b w:val="false"/>
          <w:i w:val="false"/>
          <w:color w:val="000000"/>
          <w:sz w:val="28"/>
        </w:rPr>
        <w:t xml:space="preserve">
             акцептер бойынша ЕАВ-мен міндеттемелер </w:t>
      </w:r>
      <w:r>
        <w:br/>
      </w:r>
      <w:r>
        <w:rPr>
          <w:rFonts w:ascii="Times New Roman"/>
          <w:b w:val="false"/>
          <w:i w:val="false"/>
          <w:color w:val="000000"/>
          <w:sz w:val="28"/>
        </w:rPr>
        <w:t xml:space="preserve">
2864 1 3 3   Қазақстан Республикасының Ұлттық Банкі алдындағы </w:t>
      </w:r>
      <w:r>
        <w:br/>
      </w:r>
      <w:r>
        <w:rPr>
          <w:rFonts w:ascii="Times New Roman"/>
          <w:b w:val="false"/>
          <w:i w:val="false"/>
          <w:color w:val="000000"/>
          <w:sz w:val="28"/>
        </w:rPr>
        <w:t xml:space="preserve">
             акцептер бойынша ВБТ-мен міндеттемелер </w:t>
      </w:r>
      <w:r>
        <w:br/>
      </w:r>
      <w:r>
        <w:rPr>
          <w:rFonts w:ascii="Times New Roman"/>
          <w:b w:val="false"/>
          <w:i w:val="false"/>
          <w:color w:val="000000"/>
          <w:sz w:val="28"/>
        </w:rPr>
        <w:t xml:space="preserve">
2864 1 4 1   Басқа резидент банктер алдындағы акцептер бойынша </w:t>
      </w:r>
      <w:r>
        <w:br/>
      </w:r>
      <w:r>
        <w:rPr>
          <w:rFonts w:ascii="Times New Roman"/>
          <w:b w:val="false"/>
          <w:i w:val="false"/>
          <w:color w:val="000000"/>
          <w:sz w:val="28"/>
        </w:rPr>
        <w:t xml:space="preserve">
             теңгемен міндеттемелер </w:t>
      </w:r>
      <w:r>
        <w:br/>
      </w:r>
      <w:r>
        <w:rPr>
          <w:rFonts w:ascii="Times New Roman"/>
          <w:b w:val="false"/>
          <w:i w:val="false"/>
          <w:color w:val="000000"/>
          <w:sz w:val="28"/>
        </w:rPr>
        <w:t xml:space="preserve">
2864 1 4 2   Басқа резидент банктер алдындағы акцептер бойынша </w:t>
      </w:r>
      <w:r>
        <w:br/>
      </w:r>
      <w:r>
        <w:rPr>
          <w:rFonts w:ascii="Times New Roman"/>
          <w:b w:val="false"/>
          <w:i w:val="false"/>
          <w:color w:val="000000"/>
          <w:sz w:val="28"/>
        </w:rPr>
        <w:t xml:space="preserve">
             ЕАВ-мен міндеттемелер </w:t>
      </w:r>
      <w:r>
        <w:br/>
      </w:r>
      <w:r>
        <w:rPr>
          <w:rFonts w:ascii="Times New Roman"/>
          <w:b w:val="false"/>
          <w:i w:val="false"/>
          <w:color w:val="000000"/>
          <w:sz w:val="28"/>
        </w:rPr>
        <w:t xml:space="preserve">
2864 1 4 3   Басқа резидент банктер алдындағы акцептер бойынша </w:t>
      </w:r>
      <w:r>
        <w:br/>
      </w:r>
      <w:r>
        <w:rPr>
          <w:rFonts w:ascii="Times New Roman"/>
          <w:b w:val="false"/>
          <w:i w:val="false"/>
          <w:color w:val="000000"/>
          <w:sz w:val="28"/>
        </w:rPr>
        <w:t xml:space="preserve">
             ВБТ-мен міндеттемелер </w:t>
      </w:r>
      <w:r>
        <w:br/>
      </w:r>
      <w:r>
        <w:rPr>
          <w:rFonts w:ascii="Times New Roman"/>
          <w:b w:val="false"/>
          <w:i w:val="false"/>
          <w:color w:val="000000"/>
          <w:sz w:val="28"/>
        </w:rPr>
        <w:t xml:space="preserve">
2864 1 5 1   Банк операцияларының жекелеген түрлерін жүзеге </w:t>
      </w:r>
      <w:r>
        <w:br/>
      </w:r>
      <w:r>
        <w:rPr>
          <w:rFonts w:ascii="Times New Roman"/>
          <w:b w:val="false"/>
          <w:i w:val="false"/>
          <w:color w:val="000000"/>
          <w:sz w:val="28"/>
        </w:rPr>
        <w:t xml:space="preserve">
             асыратын резидент ұйымдар алдындағы акцептер бойынша </w:t>
      </w:r>
      <w:r>
        <w:br/>
      </w:r>
      <w:r>
        <w:rPr>
          <w:rFonts w:ascii="Times New Roman"/>
          <w:b w:val="false"/>
          <w:i w:val="false"/>
          <w:color w:val="000000"/>
          <w:sz w:val="28"/>
        </w:rPr>
        <w:t xml:space="preserve">
             теңгемен міндеттемелер </w:t>
      </w:r>
      <w:r>
        <w:br/>
      </w:r>
      <w:r>
        <w:rPr>
          <w:rFonts w:ascii="Times New Roman"/>
          <w:b w:val="false"/>
          <w:i w:val="false"/>
          <w:color w:val="000000"/>
          <w:sz w:val="28"/>
        </w:rPr>
        <w:t xml:space="preserve">
2864 1 5 2   Банк операцияларының жекелеген түрлерін жүзеге </w:t>
      </w:r>
      <w:r>
        <w:br/>
      </w:r>
      <w:r>
        <w:rPr>
          <w:rFonts w:ascii="Times New Roman"/>
          <w:b w:val="false"/>
          <w:i w:val="false"/>
          <w:color w:val="000000"/>
          <w:sz w:val="28"/>
        </w:rPr>
        <w:t xml:space="preserve">
             асыратын резидент ұйымдар алдындағы акцептер бойынша </w:t>
      </w:r>
      <w:r>
        <w:br/>
      </w:r>
      <w:r>
        <w:rPr>
          <w:rFonts w:ascii="Times New Roman"/>
          <w:b w:val="false"/>
          <w:i w:val="false"/>
          <w:color w:val="000000"/>
          <w:sz w:val="28"/>
        </w:rPr>
        <w:t xml:space="preserve">
             ЕАВ-мен міндеттемелер </w:t>
      </w:r>
      <w:r>
        <w:br/>
      </w:r>
      <w:r>
        <w:rPr>
          <w:rFonts w:ascii="Times New Roman"/>
          <w:b w:val="false"/>
          <w:i w:val="false"/>
          <w:color w:val="000000"/>
          <w:sz w:val="28"/>
        </w:rPr>
        <w:t xml:space="preserve">
2864 1 5 3   Банк операцияларының жекелеген түрлерін жүзеге </w:t>
      </w:r>
      <w:r>
        <w:br/>
      </w:r>
      <w:r>
        <w:rPr>
          <w:rFonts w:ascii="Times New Roman"/>
          <w:b w:val="false"/>
          <w:i w:val="false"/>
          <w:color w:val="000000"/>
          <w:sz w:val="28"/>
        </w:rPr>
        <w:t xml:space="preserve">
             асыратын резидент ұйымдар алдындағы акцептер бойынша </w:t>
      </w:r>
      <w:r>
        <w:br/>
      </w:r>
      <w:r>
        <w:rPr>
          <w:rFonts w:ascii="Times New Roman"/>
          <w:b w:val="false"/>
          <w:i w:val="false"/>
          <w:color w:val="000000"/>
          <w:sz w:val="28"/>
        </w:rPr>
        <w:t xml:space="preserve">
             ВБТ-мен міндеттемелер </w:t>
      </w:r>
      <w:r>
        <w:br/>
      </w:r>
      <w:r>
        <w:rPr>
          <w:rFonts w:ascii="Times New Roman"/>
          <w:b w:val="false"/>
          <w:i w:val="false"/>
          <w:color w:val="000000"/>
          <w:sz w:val="28"/>
        </w:rPr>
        <w:t xml:space="preserve">
2864 1 6 1   Мемлекеттік қаржылық емес резидент ұйымдар алдындағы </w:t>
      </w:r>
      <w:r>
        <w:br/>
      </w:r>
      <w:r>
        <w:rPr>
          <w:rFonts w:ascii="Times New Roman"/>
          <w:b w:val="false"/>
          <w:i w:val="false"/>
          <w:color w:val="000000"/>
          <w:sz w:val="28"/>
        </w:rPr>
        <w:t xml:space="preserve">
             акцептер бойынша теңгемен міндеттемелер </w:t>
      </w:r>
    </w:p>
    <w:p>
      <w:pPr>
        <w:spacing w:after="0"/>
        <w:ind w:left="0"/>
        <w:jc w:val="both"/>
      </w:pPr>
      <w:r>
        <w:rPr>
          <w:rFonts w:ascii="Times New Roman"/>
          <w:b w:val="false"/>
          <w:i w:val="false"/>
          <w:color w:val="000000"/>
          <w:sz w:val="28"/>
        </w:rPr>
        <w:t xml:space="preserve">2864 1 6 2   Мемлекеттік қаржылық емес резидент ұйымдар алдындағы </w:t>
      </w:r>
      <w:r>
        <w:br/>
      </w:r>
      <w:r>
        <w:rPr>
          <w:rFonts w:ascii="Times New Roman"/>
          <w:b w:val="false"/>
          <w:i w:val="false"/>
          <w:color w:val="000000"/>
          <w:sz w:val="28"/>
        </w:rPr>
        <w:t xml:space="preserve">
             акцептер бойынша ЕАВ-мен міндеттемелер </w:t>
      </w:r>
    </w:p>
    <w:p>
      <w:pPr>
        <w:spacing w:after="0"/>
        <w:ind w:left="0"/>
        <w:jc w:val="both"/>
      </w:pPr>
      <w:r>
        <w:rPr>
          <w:rFonts w:ascii="Times New Roman"/>
          <w:b w:val="false"/>
          <w:i w:val="false"/>
          <w:color w:val="000000"/>
          <w:sz w:val="28"/>
        </w:rPr>
        <w:t xml:space="preserve">2864 1 6 3   Мемлекеттік қаржылық емес резидент ұйымдар алдындағы </w:t>
      </w:r>
      <w:r>
        <w:br/>
      </w:r>
      <w:r>
        <w:rPr>
          <w:rFonts w:ascii="Times New Roman"/>
          <w:b w:val="false"/>
          <w:i w:val="false"/>
          <w:color w:val="000000"/>
          <w:sz w:val="28"/>
        </w:rPr>
        <w:t xml:space="preserve">
             акцептер бойынша ВБТ-мен міндеттемелер </w:t>
      </w:r>
      <w:r>
        <w:br/>
      </w:r>
      <w:r>
        <w:rPr>
          <w:rFonts w:ascii="Times New Roman"/>
          <w:b w:val="false"/>
          <w:i w:val="false"/>
          <w:color w:val="000000"/>
          <w:sz w:val="28"/>
        </w:rPr>
        <w:t xml:space="preserve">
2864 1 7 1   Мемлекеттік емес қаржылық емес ұйымдар алдындағы </w:t>
      </w:r>
      <w:r>
        <w:br/>
      </w:r>
      <w:r>
        <w:rPr>
          <w:rFonts w:ascii="Times New Roman"/>
          <w:b w:val="false"/>
          <w:i w:val="false"/>
          <w:color w:val="000000"/>
          <w:sz w:val="28"/>
        </w:rPr>
        <w:t xml:space="preserve">
             акцептер бойынша теңгемен міндеттемелер </w:t>
      </w:r>
      <w:r>
        <w:br/>
      </w:r>
      <w:r>
        <w:rPr>
          <w:rFonts w:ascii="Times New Roman"/>
          <w:b w:val="false"/>
          <w:i w:val="false"/>
          <w:color w:val="000000"/>
          <w:sz w:val="28"/>
        </w:rPr>
        <w:t xml:space="preserve">
2864 1 7 2   Мемлекеттік емес қаржылық емес резидент ұйымдар </w:t>
      </w:r>
      <w:r>
        <w:br/>
      </w:r>
      <w:r>
        <w:rPr>
          <w:rFonts w:ascii="Times New Roman"/>
          <w:b w:val="false"/>
          <w:i w:val="false"/>
          <w:color w:val="000000"/>
          <w:sz w:val="28"/>
        </w:rPr>
        <w:t xml:space="preserve">
             алдындағы акцептер бойынша ЕАВ-мен міндеттемелер </w:t>
      </w:r>
    </w:p>
    <w:p>
      <w:pPr>
        <w:spacing w:after="0"/>
        <w:ind w:left="0"/>
        <w:jc w:val="both"/>
      </w:pPr>
      <w:r>
        <w:rPr>
          <w:rFonts w:ascii="Times New Roman"/>
          <w:b w:val="false"/>
          <w:i w:val="false"/>
          <w:color w:val="000000"/>
          <w:sz w:val="28"/>
        </w:rPr>
        <w:t xml:space="preserve">2864 1 7 3   Мемлекеттік емес қаржылық емес резидент ұйымдар </w:t>
      </w:r>
      <w:r>
        <w:br/>
      </w:r>
      <w:r>
        <w:rPr>
          <w:rFonts w:ascii="Times New Roman"/>
          <w:b w:val="false"/>
          <w:i w:val="false"/>
          <w:color w:val="000000"/>
          <w:sz w:val="28"/>
        </w:rPr>
        <w:t xml:space="preserve">
             алдындағы акцептер бойынша ВБТ-мен міндеттемелер </w:t>
      </w:r>
    </w:p>
    <w:p>
      <w:pPr>
        <w:spacing w:after="0"/>
        <w:ind w:left="0"/>
        <w:jc w:val="both"/>
      </w:pPr>
      <w:r>
        <w:rPr>
          <w:rFonts w:ascii="Times New Roman"/>
          <w:b w:val="false"/>
          <w:i w:val="false"/>
          <w:color w:val="000000"/>
          <w:sz w:val="28"/>
        </w:rPr>
        <w:t xml:space="preserve">2864 1 8 1   Үй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акцептер бойынша теңгемен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2864 1 8 2   Үй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акцептер бойынша ЕАВ-мен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2864 1 8 3   Үй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акцептер бойынша ВБТ-мен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2864 1 9 1   Резиденттердің үй шаруашылығы алдындағы акцептер </w:t>
      </w:r>
      <w:r>
        <w:br/>
      </w:r>
      <w:r>
        <w:rPr>
          <w:rFonts w:ascii="Times New Roman"/>
          <w:b w:val="false"/>
          <w:i w:val="false"/>
          <w:color w:val="000000"/>
          <w:sz w:val="28"/>
        </w:rPr>
        <w:t xml:space="preserve">
             бойынша теңгемен міндеттемелері </w:t>
      </w:r>
      <w:r>
        <w:br/>
      </w:r>
      <w:r>
        <w:rPr>
          <w:rFonts w:ascii="Times New Roman"/>
          <w:b w:val="false"/>
          <w:i w:val="false"/>
          <w:color w:val="000000"/>
          <w:sz w:val="28"/>
        </w:rPr>
        <w:t xml:space="preserve">
2864 1 9 2   Резиденттердің үй шаруашылығы алдындағы акцептер </w:t>
      </w:r>
      <w:r>
        <w:br/>
      </w:r>
      <w:r>
        <w:rPr>
          <w:rFonts w:ascii="Times New Roman"/>
          <w:b w:val="false"/>
          <w:i w:val="false"/>
          <w:color w:val="000000"/>
          <w:sz w:val="28"/>
        </w:rPr>
        <w:t xml:space="preserve">
             бойынша ЕАВ-мен міндеттемелері </w:t>
      </w:r>
      <w:r>
        <w:br/>
      </w:r>
      <w:r>
        <w:rPr>
          <w:rFonts w:ascii="Times New Roman"/>
          <w:b w:val="false"/>
          <w:i w:val="false"/>
          <w:color w:val="000000"/>
          <w:sz w:val="28"/>
        </w:rPr>
        <w:t xml:space="preserve">
2864 1 9 3   Резиденттердің үй шаруашылығы алдындағы акцептер </w:t>
      </w:r>
      <w:r>
        <w:br/>
      </w:r>
      <w:r>
        <w:rPr>
          <w:rFonts w:ascii="Times New Roman"/>
          <w:b w:val="false"/>
          <w:i w:val="false"/>
          <w:color w:val="000000"/>
          <w:sz w:val="28"/>
        </w:rPr>
        <w:t xml:space="preserve">
             бойынша ВБТ-мен міндеттемелері </w:t>
      </w:r>
      <w:r>
        <w:br/>
      </w:r>
      <w:r>
        <w:rPr>
          <w:rFonts w:ascii="Times New Roman"/>
          <w:b w:val="false"/>
          <w:i w:val="false"/>
          <w:color w:val="000000"/>
          <w:sz w:val="28"/>
        </w:rPr>
        <w:t xml:space="preserve">
2864 2 1 1   Шетел мемлекеті үкіметі алдындағы акцептер бойынша </w:t>
      </w:r>
      <w:r>
        <w:br/>
      </w:r>
      <w:r>
        <w:rPr>
          <w:rFonts w:ascii="Times New Roman"/>
          <w:b w:val="false"/>
          <w:i w:val="false"/>
          <w:color w:val="000000"/>
          <w:sz w:val="28"/>
        </w:rPr>
        <w:t xml:space="preserve">
             теңгемен міндеттемелер </w:t>
      </w:r>
      <w:r>
        <w:br/>
      </w:r>
      <w:r>
        <w:rPr>
          <w:rFonts w:ascii="Times New Roman"/>
          <w:b w:val="false"/>
          <w:i w:val="false"/>
          <w:color w:val="000000"/>
          <w:sz w:val="28"/>
        </w:rPr>
        <w:t xml:space="preserve">
2864 2 1 2   Шетел мемлекеті үкіметі алдындағы акцептер бойынша </w:t>
      </w:r>
      <w:r>
        <w:br/>
      </w:r>
      <w:r>
        <w:rPr>
          <w:rFonts w:ascii="Times New Roman"/>
          <w:b w:val="false"/>
          <w:i w:val="false"/>
          <w:color w:val="000000"/>
          <w:sz w:val="28"/>
        </w:rPr>
        <w:t xml:space="preserve">
             ЕАВ-мен міндеттемелер </w:t>
      </w:r>
      <w:r>
        <w:br/>
      </w:r>
      <w:r>
        <w:rPr>
          <w:rFonts w:ascii="Times New Roman"/>
          <w:b w:val="false"/>
          <w:i w:val="false"/>
          <w:color w:val="000000"/>
          <w:sz w:val="28"/>
        </w:rPr>
        <w:t xml:space="preserve">
2864 2 1 3   Шетел мемлекеті үкіметі алдындағы акцептер бойынша </w:t>
      </w:r>
      <w:r>
        <w:br/>
      </w:r>
      <w:r>
        <w:rPr>
          <w:rFonts w:ascii="Times New Roman"/>
          <w:b w:val="false"/>
          <w:i w:val="false"/>
          <w:color w:val="000000"/>
          <w:sz w:val="28"/>
        </w:rPr>
        <w:t xml:space="preserve">
             ВБТ-мен міндеттемелер </w:t>
      </w:r>
      <w:r>
        <w:br/>
      </w:r>
      <w:r>
        <w:rPr>
          <w:rFonts w:ascii="Times New Roman"/>
          <w:b w:val="false"/>
          <w:i w:val="false"/>
          <w:color w:val="000000"/>
          <w:sz w:val="28"/>
        </w:rPr>
        <w:t xml:space="preserve">
2864 2 2 1   Шетелдік мемлекеттің жергілікті өкімет органдары </w:t>
      </w:r>
      <w:r>
        <w:br/>
      </w:r>
      <w:r>
        <w:rPr>
          <w:rFonts w:ascii="Times New Roman"/>
          <w:b w:val="false"/>
          <w:i w:val="false"/>
          <w:color w:val="000000"/>
          <w:sz w:val="28"/>
        </w:rPr>
        <w:t xml:space="preserve">
             алдындағы акцептер бойынша теңгемен міндеттемелер </w:t>
      </w:r>
    </w:p>
    <w:p>
      <w:pPr>
        <w:spacing w:after="0"/>
        <w:ind w:left="0"/>
        <w:jc w:val="both"/>
      </w:pPr>
      <w:r>
        <w:rPr>
          <w:rFonts w:ascii="Times New Roman"/>
          <w:b w:val="false"/>
          <w:i w:val="false"/>
          <w:color w:val="000000"/>
          <w:sz w:val="28"/>
        </w:rPr>
        <w:t xml:space="preserve">2864 2 2 2   Шетелдік мемлекеттің жергілікті өкімет органдары </w:t>
      </w:r>
      <w:r>
        <w:br/>
      </w:r>
      <w:r>
        <w:rPr>
          <w:rFonts w:ascii="Times New Roman"/>
          <w:b w:val="false"/>
          <w:i w:val="false"/>
          <w:color w:val="000000"/>
          <w:sz w:val="28"/>
        </w:rPr>
        <w:t xml:space="preserve">
             алдындағы акцептер бойынша ЕАВ-мен міндеттер </w:t>
      </w:r>
      <w:r>
        <w:br/>
      </w:r>
      <w:r>
        <w:rPr>
          <w:rFonts w:ascii="Times New Roman"/>
          <w:b w:val="false"/>
          <w:i w:val="false"/>
          <w:color w:val="000000"/>
          <w:sz w:val="28"/>
        </w:rPr>
        <w:t xml:space="preserve">
2864 2 2 3   Шетелдік мемлекеттің жергілікті өкімет органдары </w:t>
      </w:r>
      <w:r>
        <w:br/>
      </w:r>
      <w:r>
        <w:rPr>
          <w:rFonts w:ascii="Times New Roman"/>
          <w:b w:val="false"/>
          <w:i w:val="false"/>
          <w:color w:val="000000"/>
          <w:sz w:val="28"/>
        </w:rPr>
        <w:t xml:space="preserve">
             алдындағы акцептер бойынша ВБТ-мен міндеттер </w:t>
      </w:r>
      <w:r>
        <w:br/>
      </w:r>
      <w:r>
        <w:rPr>
          <w:rFonts w:ascii="Times New Roman"/>
          <w:b w:val="false"/>
          <w:i w:val="false"/>
          <w:color w:val="000000"/>
          <w:sz w:val="28"/>
        </w:rPr>
        <w:t xml:space="preserve">
2864 2 3 1   Шетелдік орталық банктердің алдындағы акцептер бойынша </w:t>
      </w:r>
      <w:r>
        <w:br/>
      </w:r>
      <w:r>
        <w:rPr>
          <w:rFonts w:ascii="Times New Roman"/>
          <w:b w:val="false"/>
          <w:i w:val="false"/>
          <w:color w:val="000000"/>
          <w:sz w:val="28"/>
        </w:rPr>
        <w:t xml:space="preserve">
             теңгемен міндеттемелер </w:t>
      </w:r>
      <w:r>
        <w:br/>
      </w:r>
      <w:r>
        <w:rPr>
          <w:rFonts w:ascii="Times New Roman"/>
          <w:b w:val="false"/>
          <w:i w:val="false"/>
          <w:color w:val="000000"/>
          <w:sz w:val="28"/>
        </w:rPr>
        <w:t xml:space="preserve">
2864 2 3 2   Шетелдік орталық банктердің алдындағы акцептер бойынша </w:t>
      </w:r>
      <w:r>
        <w:br/>
      </w:r>
      <w:r>
        <w:rPr>
          <w:rFonts w:ascii="Times New Roman"/>
          <w:b w:val="false"/>
          <w:i w:val="false"/>
          <w:color w:val="000000"/>
          <w:sz w:val="28"/>
        </w:rPr>
        <w:t xml:space="preserve">
             ЕАВ-мен міндеттемелер </w:t>
      </w:r>
      <w:r>
        <w:br/>
      </w:r>
      <w:r>
        <w:rPr>
          <w:rFonts w:ascii="Times New Roman"/>
          <w:b w:val="false"/>
          <w:i w:val="false"/>
          <w:color w:val="000000"/>
          <w:sz w:val="28"/>
        </w:rPr>
        <w:t xml:space="preserve">
2864 2 3 3   Шетелдік орталық банктердің алдындағы акцептер бойынша </w:t>
      </w:r>
      <w:r>
        <w:br/>
      </w:r>
      <w:r>
        <w:rPr>
          <w:rFonts w:ascii="Times New Roman"/>
          <w:b w:val="false"/>
          <w:i w:val="false"/>
          <w:color w:val="000000"/>
          <w:sz w:val="28"/>
        </w:rPr>
        <w:t xml:space="preserve">
             ВБТ-мен міндеттемелер </w:t>
      </w:r>
      <w:r>
        <w:br/>
      </w:r>
      <w:r>
        <w:rPr>
          <w:rFonts w:ascii="Times New Roman"/>
          <w:b w:val="false"/>
          <w:i w:val="false"/>
          <w:color w:val="000000"/>
          <w:sz w:val="28"/>
        </w:rPr>
        <w:t xml:space="preserve">
2864 2 4 1   Резидент емес банктер алдындағы акцептер бойынша </w:t>
      </w:r>
      <w:r>
        <w:br/>
      </w:r>
      <w:r>
        <w:rPr>
          <w:rFonts w:ascii="Times New Roman"/>
          <w:b w:val="false"/>
          <w:i w:val="false"/>
          <w:color w:val="000000"/>
          <w:sz w:val="28"/>
        </w:rPr>
        <w:t xml:space="preserve">
             теңгемен міндеттемелер </w:t>
      </w:r>
      <w:r>
        <w:br/>
      </w:r>
      <w:r>
        <w:rPr>
          <w:rFonts w:ascii="Times New Roman"/>
          <w:b w:val="false"/>
          <w:i w:val="false"/>
          <w:color w:val="000000"/>
          <w:sz w:val="28"/>
        </w:rPr>
        <w:t xml:space="preserve">
2864 2 4 2   Резидент емес банктер алдындағы акцептер бойынша </w:t>
      </w:r>
      <w:r>
        <w:br/>
      </w:r>
      <w:r>
        <w:rPr>
          <w:rFonts w:ascii="Times New Roman"/>
          <w:b w:val="false"/>
          <w:i w:val="false"/>
          <w:color w:val="000000"/>
          <w:sz w:val="28"/>
        </w:rPr>
        <w:t xml:space="preserve">
             ЕАВ-мен міндеттемелер </w:t>
      </w:r>
      <w:r>
        <w:br/>
      </w:r>
      <w:r>
        <w:rPr>
          <w:rFonts w:ascii="Times New Roman"/>
          <w:b w:val="false"/>
          <w:i w:val="false"/>
          <w:color w:val="000000"/>
          <w:sz w:val="28"/>
        </w:rPr>
        <w:t xml:space="preserve">
2864 2 4 3   Резидент емес банктер алдындағы акцептер бойынша </w:t>
      </w:r>
      <w:r>
        <w:br/>
      </w:r>
      <w:r>
        <w:rPr>
          <w:rFonts w:ascii="Times New Roman"/>
          <w:b w:val="false"/>
          <w:i w:val="false"/>
          <w:color w:val="000000"/>
          <w:sz w:val="28"/>
        </w:rPr>
        <w:t xml:space="preserve">
             ВБТ-мен міндеттемелер </w:t>
      </w:r>
      <w:r>
        <w:br/>
      </w:r>
      <w:r>
        <w:rPr>
          <w:rFonts w:ascii="Times New Roman"/>
          <w:b w:val="false"/>
          <w:i w:val="false"/>
          <w:color w:val="000000"/>
          <w:sz w:val="28"/>
        </w:rPr>
        <w:t xml:space="preserve">
2864 2 5 1   Банк операцияларының жекелеген түрлерін жүзеге </w:t>
      </w:r>
      <w:r>
        <w:br/>
      </w:r>
      <w:r>
        <w:rPr>
          <w:rFonts w:ascii="Times New Roman"/>
          <w:b w:val="false"/>
          <w:i w:val="false"/>
          <w:color w:val="000000"/>
          <w:sz w:val="28"/>
        </w:rPr>
        <w:t xml:space="preserve">
             асыратын резидент емес банктер алдындағы акцептер </w:t>
      </w:r>
      <w:r>
        <w:br/>
      </w:r>
      <w:r>
        <w:rPr>
          <w:rFonts w:ascii="Times New Roman"/>
          <w:b w:val="false"/>
          <w:i w:val="false"/>
          <w:color w:val="000000"/>
          <w:sz w:val="28"/>
        </w:rPr>
        <w:t xml:space="preserve">
             бойынша теңгемен міндеттемелер </w:t>
      </w:r>
      <w:r>
        <w:br/>
      </w:r>
      <w:r>
        <w:rPr>
          <w:rFonts w:ascii="Times New Roman"/>
          <w:b w:val="false"/>
          <w:i w:val="false"/>
          <w:color w:val="000000"/>
          <w:sz w:val="28"/>
        </w:rPr>
        <w:t xml:space="preserve">
2864 2 5 2   Банк операцияларының жекелеген түрлерін жүзеге </w:t>
      </w:r>
      <w:r>
        <w:br/>
      </w:r>
      <w:r>
        <w:rPr>
          <w:rFonts w:ascii="Times New Roman"/>
          <w:b w:val="false"/>
          <w:i w:val="false"/>
          <w:color w:val="000000"/>
          <w:sz w:val="28"/>
        </w:rPr>
        <w:t xml:space="preserve">
             асыратын резидент емес банктер алдындағы акцептер </w:t>
      </w:r>
      <w:r>
        <w:br/>
      </w:r>
      <w:r>
        <w:rPr>
          <w:rFonts w:ascii="Times New Roman"/>
          <w:b w:val="false"/>
          <w:i w:val="false"/>
          <w:color w:val="000000"/>
          <w:sz w:val="28"/>
        </w:rPr>
        <w:t xml:space="preserve">
             бойынша ЕАВ-мен міндеттемелер </w:t>
      </w:r>
      <w:r>
        <w:br/>
      </w:r>
      <w:r>
        <w:rPr>
          <w:rFonts w:ascii="Times New Roman"/>
          <w:b w:val="false"/>
          <w:i w:val="false"/>
          <w:color w:val="000000"/>
          <w:sz w:val="28"/>
        </w:rPr>
        <w:t xml:space="preserve">
2864 2 5 3   Банк операцияларының жекелеген түрлерін жүзеге </w:t>
      </w:r>
      <w:r>
        <w:br/>
      </w:r>
      <w:r>
        <w:rPr>
          <w:rFonts w:ascii="Times New Roman"/>
          <w:b w:val="false"/>
          <w:i w:val="false"/>
          <w:color w:val="000000"/>
          <w:sz w:val="28"/>
        </w:rPr>
        <w:t xml:space="preserve">
             асыратын резидент емес банктер алдындағы акцептер </w:t>
      </w:r>
      <w:r>
        <w:br/>
      </w:r>
      <w:r>
        <w:rPr>
          <w:rFonts w:ascii="Times New Roman"/>
          <w:b w:val="false"/>
          <w:i w:val="false"/>
          <w:color w:val="000000"/>
          <w:sz w:val="28"/>
        </w:rPr>
        <w:t xml:space="preserve">
             бойынша ВБТ-мен міндеттемелер </w:t>
      </w:r>
      <w:r>
        <w:br/>
      </w:r>
      <w:r>
        <w:rPr>
          <w:rFonts w:ascii="Times New Roman"/>
          <w:b w:val="false"/>
          <w:i w:val="false"/>
          <w:color w:val="000000"/>
          <w:sz w:val="28"/>
        </w:rPr>
        <w:t xml:space="preserve">
2864 2 6 1   Шетелдік мемлекеттің мемлекеттік қаржылық емес </w:t>
      </w:r>
      <w:r>
        <w:br/>
      </w:r>
      <w:r>
        <w:rPr>
          <w:rFonts w:ascii="Times New Roman"/>
          <w:b w:val="false"/>
          <w:i w:val="false"/>
          <w:color w:val="000000"/>
          <w:sz w:val="28"/>
        </w:rPr>
        <w:t xml:space="preserve">
             ұйымдары алдындағы акцептер бойынша теңгемен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2864 2 6 2   Шетелдік мемлекеттің мемлекеттік қаржылық емес </w:t>
      </w:r>
      <w:r>
        <w:br/>
      </w:r>
      <w:r>
        <w:rPr>
          <w:rFonts w:ascii="Times New Roman"/>
          <w:b w:val="false"/>
          <w:i w:val="false"/>
          <w:color w:val="000000"/>
          <w:sz w:val="28"/>
        </w:rPr>
        <w:t xml:space="preserve">
             ұйымдары алдындағы акцептер бойынша ЕАВ-мен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2864 2 6 3   Шетелдік мемлекеттің мемлекеттік қаржылық емес </w:t>
      </w:r>
      <w:r>
        <w:br/>
      </w:r>
      <w:r>
        <w:rPr>
          <w:rFonts w:ascii="Times New Roman"/>
          <w:b w:val="false"/>
          <w:i w:val="false"/>
          <w:color w:val="000000"/>
          <w:sz w:val="28"/>
        </w:rPr>
        <w:t xml:space="preserve">
             ұйымдары алдындағы акцептер бойынша ВБТ-мен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2864 2 7 1   Шетелдік мемлекеттің мемлекеттік емес қаржылық емес </w:t>
      </w:r>
      <w:r>
        <w:br/>
      </w:r>
      <w:r>
        <w:rPr>
          <w:rFonts w:ascii="Times New Roman"/>
          <w:b w:val="false"/>
          <w:i w:val="false"/>
          <w:color w:val="000000"/>
          <w:sz w:val="28"/>
        </w:rPr>
        <w:t xml:space="preserve">
             ұйымдары алдындағы акцептер бойынша теңгемен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2864 2 7 2   Шетелдік мемлекеттің мемлекеттік емес қаржылық емес </w:t>
      </w:r>
      <w:r>
        <w:br/>
      </w:r>
      <w:r>
        <w:rPr>
          <w:rFonts w:ascii="Times New Roman"/>
          <w:b w:val="false"/>
          <w:i w:val="false"/>
          <w:color w:val="000000"/>
          <w:sz w:val="28"/>
        </w:rPr>
        <w:t xml:space="preserve">
             ұйымдары алдындағы акцептер бойынша ЕАВ-мен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2864 2 7 3   Шетелдік мемлекеттің мемлекеттік емес қаржылық емес </w:t>
      </w:r>
      <w:r>
        <w:br/>
      </w:r>
      <w:r>
        <w:rPr>
          <w:rFonts w:ascii="Times New Roman"/>
          <w:b w:val="false"/>
          <w:i w:val="false"/>
          <w:color w:val="000000"/>
          <w:sz w:val="28"/>
        </w:rPr>
        <w:t xml:space="preserve">
             ұйымдары алдындағы акцептер бойынша ВБТ-мен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2864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 алдындағы акцептер бойынша </w:t>
      </w:r>
      <w:r>
        <w:br/>
      </w:r>
      <w:r>
        <w:rPr>
          <w:rFonts w:ascii="Times New Roman"/>
          <w:b w:val="false"/>
          <w:i w:val="false"/>
          <w:color w:val="000000"/>
          <w:sz w:val="28"/>
        </w:rPr>
        <w:t xml:space="preserve">
             теңгемен міндеттемелер </w:t>
      </w:r>
      <w:r>
        <w:br/>
      </w:r>
      <w:r>
        <w:rPr>
          <w:rFonts w:ascii="Times New Roman"/>
          <w:b w:val="false"/>
          <w:i w:val="false"/>
          <w:color w:val="000000"/>
          <w:sz w:val="28"/>
        </w:rPr>
        <w:t xml:space="preserve">
2864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 алдындағы акцептер бойынша </w:t>
      </w:r>
      <w:r>
        <w:br/>
      </w:r>
      <w:r>
        <w:rPr>
          <w:rFonts w:ascii="Times New Roman"/>
          <w:b w:val="false"/>
          <w:i w:val="false"/>
          <w:color w:val="000000"/>
          <w:sz w:val="28"/>
        </w:rPr>
        <w:t xml:space="preserve">
             ЕАВ-мен міндеттемелер </w:t>
      </w:r>
      <w:r>
        <w:br/>
      </w:r>
      <w:r>
        <w:rPr>
          <w:rFonts w:ascii="Times New Roman"/>
          <w:b w:val="false"/>
          <w:i w:val="false"/>
          <w:color w:val="000000"/>
          <w:sz w:val="28"/>
        </w:rPr>
        <w:t xml:space="preserve">
2864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 алдындағы акцептер бойынша </w:t>
      </w:r>
      <w:r>
        <w:br/>
      </w:r>
      <w:r>
        <w:rPr>
          <w:rFonts w:ascii="Times New Roman"/>
          <w:b w:val="false"/>
          <w:i w:val="false"/>
          <w:color w:val="000000"/>
          <w:sz w:val="28"/>
        </w:rPr>
        <w:t xml:space="preserve">
             ВБТ-мен міндеттемелер </w:t>
      </w:r>
      <w:r>
        <w:br/>
      </w:r>
      <w:r>
        <w:rPr>
          <w:rFonts w:ascii="Times New Roman"/>
          <w:b w:val="false"/>
          <w:i w:val="false"/>
          <w:color w:val="000000"/>
          <w:sz w:val="28"/>
        </w:rPr>
        <w:t xml:space="preserve">
2864 2 9 1   Резидент еместердің үй шаруашылығында акцептер бойынша </w:t>
      </w:r>
      <w:r>
        <w:br/>
      </w:r>
      <w:r>
        <w:rPr>
          <w:rFonts w:ascii="Times New Roman"/>
          <w:b w:val="false"/>
          <w:i w:val="false"/>
          <w:color w:val="000000"/>
          <w:sz w:val="28"/>
        </w:rPr>
        <w:t xml:space="preserve">
             теңгемен міндеттемелер </w:t>
      </w:r>
      <w:r>
        <w:br/>
      </w:r>
      <w:r>
        <w:rPr>
          <w:rFonts w:ascii="Times New Roman"/>
          <w:b w:val="false"/>
          <w:i w:val="false"/>
          <w:color w:val="000000"/>
          <w:sz w:val="28"/>
        </w:rPr>
        <w:t xml:space="preserve">
2864 2 9 2   Резидент еместердің үй шаруашылығында акцептер бойынша </w:t>
      </w:r>
      <w:r>
        <w:br/>
      </w:r>
      <w:r>
        <w:rPr>
          <w:rFonts w:ascii="Times New Roman"/>
          <w:b w:val="false"/>
          <w:i w:val="false"/>
          <w:color w:val="000000"/>
          <w:sz w:val="28"/>
        </w:rPr>
        <w:t xml:space="preserve">
             ЕАВ-мен міндеттемелер </w:t>
      </w:r>
      <w:r>
        <w:br/>
      </w:r>
      <w:r>
        <w:rPr>
          <w:rFonts w:ascii="Times New Roman"/>
          <w:b w:val="false"/>
          <w:i w:val="false"/>
          <w:color w:val="000000"/>
          <w:sz w:val="28"/>
        </w:rPr>
        <w:t xml:space="preserve">
2864 2 9 3   Резидент еместердің үй шаруашылығында акцептер бойынша </w:t>
      </w:r>
      <w:r>
        <w:br/>
      </w:r>
      <w:r>
        <w:rPr>
          <w:rFonts w:ascii="Times New Roman"/>
          <w:b w:val="false"/>
          <w:i w:val="false"/>
          <w:color w:val="000000"/>
          <w:sz w:val="28"/>
        </w:rPr>
        <w:t xml:space="preserve">
             ВБТ-мен міндеттемелер </w:t>
      </w:r>
      <w:r>
        <w:br/>
      </w:r>
      <w:r>
        <w:rPr>
          <w:rFonts w:ascii="Times New Roman"/>
          <w:b w:val="false"/>
          <w:i w:val="false"/>
          <w:color w:val="000000"/>
          <w:sz w:val="28"/>
        </w:rPr>
        <w:t xml:space="preserve">
2867 0 0 0  Банктік емес қызмет бойынша басқа кредиторлар </w:t>
      </w:r>
      <w:r>
        <w:br/>
      </w:r>
      <w:r>
        <w:rPr>
          <w:rFonts w:ascii="Times New Roman"/>
          <w:b w:val="false"/>
          <w:i w:val="false"/>
          <w:color w:val="000000"/>
          <w:sz w:val="28"/>
        </w:rPr>
        <w:t xml:space="preserve">
2867 1 1 1   Банктік емес қызмет бойынша теңгемен басқа кредиторлар </w:t>
      </w:r>
      <w:r>
        <w:br/>
      </w: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2867 1 1 2   Банктік емес қызмет бойынша ЕАВ-мен басқа кредиторлар </w:t>
      </w:r>
      <w:r>
        <w:br/>
      </w: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2867 1 1 3   Банктік емес қызмет бойынша ВБТ-мен басқа кредиторлар </w:t>
      </w:r>
      <w:r>
        <w:br/>
      </w: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2867 1 2 1   Банктік емес қызмет бойынша теңгемен басқа кредиторлар </w:t>
      </w:r>
      <w:r>
        <w:br/>
      </w:r>
      <w:r>
        <w:rPr>
          <w:rFonts w:ascii="Times New Roman"/>
          <w:b w:val="false"/>
          <w:i w:val="false"/>
          <w:color w:val="000000"/>
          <w:sz w:val="28"/>
        </w:rPr>
        <w:t xml:space="preserve">
             (Қазақстан Республикасының жергілікті өкімет органдары) </w:t>
      </w:r>
      <w:r>
        <w:br/>
      </w:r>
      <w:r>
        <w:rPr>
          <w:rFonts w:ascii="Times New Roman"/>
          <w:b w:val="false"/>
          <w:i w:val="false"/>
          <w:color w:val="000000"/>
          <w:sz w:val="28"/>
        </w:rPr>
        <w:t xml:space="preserve">
2867 1 2 2   Банктік емес қызмет бойынша ЕАВ-мен басқа кредиторлар </w:t>
      </w:r>
      <w:r>
        <w:br/>
      </w:r>
      <w:r>
        <w:rPr>
          <w:rFonts w:ascii="Times New Roman"/>
          <w:b w:val="false"/>
          <w:i w:val="false"/>
          <w:color w:val="000000"/>
          <w:sz w:val="28"/>
        </w:rPr>
        <w:t xml:space="preserve">
             (Қазақстан Республикасының жергілікті өкімет органдары) </w:t>
      </w:r>
      <w:r>
        <w:br/>
      </w:r>
      <w:r>
        <w:rPr>
          <w:rFonts w:ascii="Times New Roman"/>
          <w:b w:val="false"/>
          <w:i w:val="false"/>
          <w:color w:val="000000"/>
          <w:sz w:val="28"/>
        </w:rPr>
        <w:t xml:space="preserve">
2867 1 2 3   Банктік емес қызмет бойынша ВБТ-мен басқа кредиторлар </w:t>
      </w:r>
      <w:r>
        <w:br/>
      </w:r>
      <w:r>
        <w:rPr>
          <w:rFonts w:ascii="Times New Roman"/>
          <w:b w:val="false"/>
          <w:i w:val="false"/>
          <w:color w:val="000000"/>
          <w:sz w:val="28"/>
        </w:rPr>
        <w:t xml:space="preserve">
             (Қазақстан Республикасының жергілікті өкімет органдары) </w:t>
      </w:r>
      <w:r>
        <w:br/>
      </w:r>
      <w:r>
        <w:rPr>
          <w:rFonts w:ascii="Times New Roman"/>
          <w:b w:val="false"/>
          <w:i w:val="false"/>
          <w:color w:val="000000"/>
          <w:sz w:val="28"/>
        </w:rPr>
        <w:t xml:space="preserve">
2867 1 3 1   Банктік емес қызмет бойынша теңгемен басқа кредиторлар </w:t>
      </w:r>
      <w:r>
        <w:br/>
      </w:r>
      <w:r>
        <w:rPr>
          <w:rFonts w:ascii="Times New Roman"/>
          <w:b w:val="false"/>
          <w:i w:val="false"/>
          <w:color w:val="000000"/>
          <w:sz w:val="28"/>
        </w:rPr>
        <w:t xml:space="preserve">
             (Қазақстан Республикасының Ұлттық Банкі) </w:t>
      </w:r>
    </w:p>
    <w:p>
      <w:pPr>
        <w:spacing w:after="0"/>
        <w:ind w:left="0"/>
        <w:jc w:val="both"/>
      </w:pPr>
      <w:r>
        <w:rPr>
          <w:rFonts w:ascii="Times New Roman"/>
          <w:b w:val="false"/>
          <w:i w:val="false"/>
          <w:color w:val="000000"/>
          <w:sz w:val="28"/>
        </w:rPr>
        <w:t xml:space="preserve">2867 1 3 2   Банктік емес қызмет бойынша ЕАВ-мен басқа кредиторлар </w:t>
      </w:r>
      <w:r>
        <w:br/>
      </w:r>
      <w:r>
        <w:rPr>
          <w:rFonts w:ascii="Times New Roman"/>
          <w:b w:val="false"/>
          <w:i w:val="false"/>
          <w:color w:val="000000"/>
          <w:sz w:val="28"/>
        </w:rPr>
        <w:t xml:space="preserve">
             (Қазақстан Республикасының Ұлттық Банкі) </w:t>
      </w:r>
      <w:r>
        <w:br/>
      </w:r>
      <w:r>
        <w:rPr>
          <w:rFonts w:ascii="Times New Roman"/>
          <w:b w:val="false"/>
          <w:i w:val="false"/>
          <w:color w:val="000000"/>
          <w:sz w:val="28"/>
        </w:rPr>
        <w:t xml:space="preserve">
2867 1 3 3   Банктік емес қызмет бойынша ВБТ-мен басқа кредиторлар </w:t>
      </w:r>
      <w:r>
        <w:br/>
      </w:r>
      <w:r>
        <w:rPr>
          <w:rFonts w:ascii="Times New Roman"/>
          <w:b w:val="false"/>
          <w:i w:val="false"/>
          <w:color w:val="000000"/>
          <w:sz w:val="28"/>
        </w:rPr>
        <w:t xml:space="preserve">
             (Қазақстан Республикасының Ұлттық Банкі) </w:t>
      </w:r>
      <w:r>
        <w:br/>
      </w:r>
      <w:r>
        <w:rPr>
          <w:rFonts w:ascii="Times New Roman"/>
          <w:b w:val="false"/>
          <w:i w:val="false"/>
          <w:color w:val="000000"/>
          <w:sz w:val="28"/>
        </w:rPr>
        <w:t xml:space="preserve">
2867 1 4 1   Банктік емес қызмет бойынша теңгемен басқа кредиторлар </w:t>
      </w:r>
      <w:r>
        <w:br/>
      </w:r>
      <w:r>
        <w:rPr>
          <w:rFonts w:ascii="Times New Roman"/>
          <w:b w:val="false"/>
          <w:i w:val="false"/>
          <w:color w:val="000000"/>
          <w:sz w:val="28"/>
        </w:rPr>
        <w:t xml:space="preserve">
             (резидент банктер) </w:t>
      </w:r>
      <w:r>
        <w:br/>
      </w:r>
      <w:r>
        <w:rPr>
          <w:rFonts w:ascii="Times New Roman"/>
          <w:b w:val="false"/>
          <w:i w:val="false"/>
          <w:color w:val="000000"/>
          <w:sz w:val="28"/>
        </w:rPr>
        <w:t xml:space="preserve">
2867 1 4 2   Банктік емес қызмет бойынша ЕАВ-мен басқа кредиторлар </w:t>
      </w:r>
      <w:r>
        <w:br/>
      </w:r>
      <w:r>
        <w:rPr>
          <w:rFonts w:ascii="Times New Roman"/>
          <w:b w:val="false"/>
          <w:i w:val="false"/>
          <w:color w:val="000000"/>
          <w:sz w:val="28"/>
        </w:rPr>
        <w:t xml:space="preserve">
             (резидент банктер) </w:t>
      </w:r>
      <w:r>
        <w:br/>
      </w:r>
      <w:r>
        <w:rPr>
          <w:rFonts w:ascii="Times New Roman"/>
          <w:b w:val="false"/>
          <w:i w:val="false"/>
          <w:color w:val="000000"/>
          <w:sz w:val="28"/>
        </w:rPr>
        <w:t xml:space="preserve">
2867 1 4 3   Банктік емес қызмет бойынша ВБТ-мен басқа кредиторлар </w:t>
      </w:r>
      <w:r>
        <w:br/>
      </w:r>
      <w:r>
        <w:rPr>
          <w:rFonts w:ascii="Times New Roman"/>
          <w:b w:val="false"/>
          <w:i w:val="false"/>
          <w:color w:val="000000"/>
          <w:sz w:val="28"/>
        </w:rPr>
        <w:t xml:space="preserve">
             (резидент банктер) </w:t>
      </w:r>
      <w:r>
        <w:br/>
      </w:r>
      <w:r>
        <w:rPr>
          <w:rFonts w:ascii="Times New Roman"/>
          <w:b w:val="false"/>
          <w:i w:val="false"/>
          <w:color w:val="000000"/>
          <w:sz w:val="28"/>
        </w:rPr>
        <w:t xml:space="preserve">
2867 1 5 1   Банктік емес қызмет бойынша теңгемен басқа кредиторлар </w:t>
      </w:r>
      <w:r>
        <w:br/>
      </w:r>
      <w:r>
        <w:rPr>
          <w:rFonts w:ascii="Times New Roman"/>
          <w:b w:val="false"/>
          <w:i w:val="false"/>
          <w:color w:val="000000"/>
          <w:sz w:val="28"/>
        </w:rPr>
        <w:t xml:space="preserve">
             (банк операцияларының жекелеген түрлерін жүзеге </w:t>
      </w:r>
      <w:r>
        <w:br/>
      </w:r>
      <w:r>
        <w:rPr>
          <w:rFonts w:ascii="Times New Roman"/>
          <w:b w:val="false"/>
          <w:i w:val="false"/>
          <w:color w:val="000000"/>
          <w:sz w:val="28"/>
        </w:rPr>
        <w:t xml:space="preserve">
             асыратын резидент ұйымдар) </w:t>
      </w:r>
      <w:r>
        <w:br/>
      </w:r>
      <w:r>
        <w:rPr>
          <w:rFonts w:ascii="Times New Roman"/>
          <w:b w:val="false"/>
          <w:i w:val="false"/>
          <w:color w:val="000000"/>
          <w:sz w:val="28"/>
        </w:rPr>
        <w:t xml:space="preserve">
2867 1 5 2   Банктік емес қызмет бойынша ЕАВ-мен басқа кредиторлар </w:t>
      </w:r>
      <w:r>
        <w:br/>
      </w:r>
      <w:r>
        <w:rPr>
          <w:rFonts w:ascii="Times New Roman"/>
          <w:b w:val="false"/>
          <w:i w:val="false"/>
          <w:color w:val="000000"/>
          <w:sz w:val="28"/>
        </w:rPr>
        <w:t xml:space="preserve">
             (банк операцияларының жекелеген түрлерін жүзеге </w:t>
      </w:r>
      <w:r>
        <w:br/>
      </w:r>
      <w:r>
        <w:rPr>
          <w:rFonts w:ascii="Times New Roman"/>
          <w:b w:val="false"/>
          <w:i w:val="false"/>
          <w:color w:val="000000"/>
          <w:sz w:val="28"/>
        </w:rPr>
        <w:t xml:space="preserve">
             асыратын резидент ұйымдар) </w:t>
      </w:r>
      <w:r>
        <w:br/>
      </w:r>
      <w:r>
        <w:rPr>
          <w:rFonts w:ascii="Times New Roman"/>
          <w:b w:val="false"/>
          <w:i w:val="false"/>
          <w:color w:val="000000"/>
          <w:sz w:val="28"/>
        </w:rPr>
        <w:t xml:space="preserve">
2867 1 5 3   Банктік емес қызмет бойынша ВБТ-мен басқа кредиторлар </w:t>
      </w:r>
      <w:r>
        <w:br/>
      </w:r>
      <w:r>
        <w:rPr>
          <w:rFonts w:ascii="Times New Roman"/>
          <w:b w:val="false"/>
          <w:i w:val="false"/>
          <w:color w:val="000000"/>
          <w:sz w:val="28"/>
        </w:rPr>
        <w:t xml:space="preserve">
             (банк операцияларының жекелеген түрлерін жүзеге </w:t>
      </w:r>
      <w:r>
        <w:br/>
      </w:r>
      <w:r>
        <w:rPr>
          <w:rFonts w:ascii="Times New Roman"/>
          <w:b w:val="false"/>
          <w:i w:val="false"/>
          <w:color w:val="000000"/>
          <w:sz w:val="28"/>
        </w:rPr>
        <w:t xml:space="preserve">
             асыратын резидент ұйымдар) </w:t>
      </w:r>
      <w:r>
        <w:br/>
      </w:r>
      <w:r>
        <w:rPr>
          <w:rFonts w:ascii="Times New Roman"/>
          <w:b w:val="false"/>
          <w:i w:val="false"/>
          <w:color w:val="000000"/>
          <w:sz w:val="28"/>
        </w:rPr>
        <w:t xml:space="preserve">
2867 1 6 1   Банктік емес қызмет бойынша басқа кредиторлар </w:t>
      </w:r>
      <w:r>
        <w:br/>
      </w:r>
      <w:r>
        <w:rPr>
          <w:rFonts w:ascii="Times New Roman"/>
          <w:b w:val="false"/>
          <w:i w:val="false"/>
          <w:color w:val="000000"/>
          <w:sz w:val="28"/>
        </w:rPr>
        <w:t xml:space="preserve">
             (мемлекеттік қаржылық емес резидент емес ұйымдар) </w:t>
      </w:r>
      <w:r>
        <w:br/>
      </w:r>
      <w:r>
        <w:rPr>
          <w:rFonts w:ascii="Times New Roman"/>
          <w:b w:val="false"/>
          <w:i w:val="false"/>
          <w:color w:val="000000"/>
          <w:sz w:val="28"/>
        </w:rPr>
        <w:t xml:space="preserve">
2867 1 6 2   Банктік емес қызмет бойынша ЕАВ-мен басқа кредиторлар </w:t>
      </w:r>
      <w:r>
        <w:br/>
      </w:r>
      <w:r>
        <w:rPr>
          <w:rFonts w:ascii="Times New Roman"/>
          <w:b w:val="false"/>
          <w:i w:val="false"/>
          <w:color w:val="000000"/>
          <w:sz w:val="28"/>
        </w:rPr>
        <w:t xml:space="preserve">
             (Шетелдік мемлекеттің мемлекеттік қаржылық емес </w:t>
      </w:r>
      <w:r>
        <w:br/>
      </w:r>
      <w:r>
        <w:rPr>
          <w:rFonts w:ascii="Times New Roman"/>
          <w:b w:val="false"/>
          <w:i w:val="false"/>
          <w:color w:val="000000"/>
          <w:sz w:val="28"/>
        </w:rPr>
        <w:t xml:space="preserve">
             ұйымдары) </w:t>
      </w:r>
      <w:r>
        <w:br/>
      </w:r>
      <w:r>
        <w:rPr>
          <w:rFonts w:ascii="Times New Roman"/>
          <w:b w:val="false"/>
          <w:i w:val="false"/>
          <w:color w:val="000000"/>
          <w:sz w:val="28"/>
        </w:rPr>
        <w:t xml:space="preserve">
2867 1 6 3   Банктік емес қызмет бойынша ВБТ-мен басқа кредиторлар </w:t>
      </w:r>
      <w:r>
        <w:br/>
      </w:r>
      <w:r>
        <w:rPr>
          <w:rFonts w:ascii="Times New Roman"/>
          <w:b w:val="false"/>
          <w:i w:val="false"/>
          <w:color w:val="000000"/>
          <w:sz w:val="28"/>
        </w:rPr>
        <w:t xml:space="preserve">
             (мемлекеттік қаржылық емес резидент емес ұйымдар) </w:t>
      </w:r>
      <w:r>
        <w:br/>
      </w:r>
      <w:r>
        <w:rPr>
          <w:rFonts w:ascii="Times New Roman"/>
          <w:b w:val="false"/>
          <w:i w:val="false"/>
          <w:color w:val="000000"/>
          <w:sz w:val="28"/>
        </w:rPr>
        <w:t xml:space="preserve">
2867 1 7 1   Банктік емес қызмет бойынша теңгемен басқа кредиторлар </w:t>
      </w:r>
      <w:r>
        <w:br/>
      </w:r>
      <w:r>
        <w:rPr>
          <w:rFonts w:ascii="Times New Roman"/>
          <w:b w:val="false"/>
          <w:i w:val="false"/>
          <w:color w:val="000000"/>
          <w:sz w:val="28"/>
        </w:rPr>
        <w:t xml:space="preserve">
             (мемлекеттік емес қаржылық емес резидент ұйымдар) </w:t>
      </w:r>
      <w:r>
        <w:br/>
      </w:r>
      <w:r>
        <w:rPr>
          <w:rFonts w:ascii="Times New Roman"/>
          <w:b w:val="false"/>
          <w:i w:val="false"/>
          <w:color w:val="000000"/>
          <w:sz w:val="28"/>
        </w:rPr>
        <w:t xml:space="preserve">
2867 1 7 2   Банктік емес қызмет бойынша ЕАВ-мен басқа кредиторлар </w:t>
      </w:r>
      <w:r>
        <w:br/>
      </w:r>
      <w:r>
        <w:rPr>
          <w:rFonts w:ascii="Times New Roman"/>
          <w:b w:val="false"/>
          <w:i w:val="false"/>
          <w:color w:val="000000"/>
          <w:sz w:val="28"/>
        </w:rPr>
        <w:t xml:space="preserve">
             (мемлекеттік емес қаржылық емес резидент ұйымдар) </w:t>
      </w:r>
      <w:r>
        <w:br/>
      </w:r>
      <w:r>
        <w:rPr>
          <w:rFonts w:ascii="Times New Roman"/>
          <w:b w:val="false"/>
          <w:i w:val="false"/>
          <w:color w:val="000000"/>
          <w:sz w:val="28"/>
        </w:rPr>
        <w:t xml:space="preserve">
2867 1 7 3   Банктік емес қызмет бойынша ВБТ-мен басқа кредиторлар </w:t>
      </w:r>
      <w:r>
        <w:br/>
      </w:r>
      <w:r>
        <w:rPr>
          <w:rFonts w:ascii="Times New Roman"/>
          <w:b w:val="false"/>
          <w:i w:val="false"/>
          <w:color w:val="000000"/>
          <w:sz w:val="28"/>
        </w:rPr>
        <w:t xml:space="preserve">
             (мемлекеттік емес қаржылық емес резидент ұйымдар) </w:t>
      </w:r>
      <w:r>
        <w:br/>
      </w:r>
      <w:r>
        <w:rPr>
          <w:rFonts w:ascii="Times New Roman"/>
          <w:b w:val="false"/>
          <w:i w:val="false"/>
          <w:color w:val="000000"/>
          <w:sz w:val="28"/>
        </w:rPr>
        <w:t xml:space="preserve">
2867 1 8 1   Банктік емес қызмет бойынша теңгемен басқа кредиторлар </w:t>
      </w:r>
      <w:r>
        <w:br/>
      </w:r>
      <w:r>
        <w:rPr>
          <w:rFonts w:ascii="Times New Roman"/>
          <w:b w:val="false"/>
          <w:i w:val="false"/>
          <w:color w:val="000000"/>
          <w:sz w:val="28"/>
        </w:rPr>
        <w:t xml:space="preserve">
             (үй шаруашылығына қызмет көрсететін коммерциялық емес </w:t>
      </w:r>
      <w:r>
        <w:br/>
      </w:r>
      <w:r>
        <w:rPr>
          <w:rFonts w:ascii="Times New Roman"/>
          <w:b w:val="false"/>
          <w:i w:val="false"/>
          <w:color w:val="000000"/>
          <w:sz w:val="28"/>
        </w:rPr>
        <w:t xml:space="preserve">
             резидент ұйымдар) </w:t>
      </w:r>
      <w:r>
        <w:br/>
      </w:r>
      <w:r>
        <w:rPr>
          <w:rFonts w:ascii="Times New Roman"/>
          <w:b w:val="false"/>
          <w:i w:val="false"/>
          <w:color w:val="000000"/>
          <w:sz w:val="28"/>
        </w:rPr>
        <w:t xml:space="preserve">
2867 1 8 2   Банктік емес қызмет бойынша ЕАВ-мен басқа кредиторлар </w:t>
      </w:r>
      <w:r>
        <w:br/>
      </w:r>
      <w:r>
        <w:rPr>
          <w:rFonts w:ascii="Times New Roman"/>
          <w:b w:val="false"/>
          <w:i w:val="false"/>
          <w:color w:val="000000"/>
          <w:sz w:val="28"/>
        </w:rPr>
        <w:t xml:space="preserve">
             (үй шаруашылығына қызмет көрсететін коммерциялық емес </w:t>
      </w:r>
      <w:r>
        <w:br/>
      </w:r>
      <w:r>
        <w:rPr>
          <w:rFonts w:ascii="Times New Roman"/>
          <w:b w:val="false"/>
          <w:i w:val="false"/>
          <w:color w:val="000000"/>
          <w:sz w:val="28"/>
        </w:rPr>
        <w:t xml:space="preserve">
             резидент ұйымдар) </w:t>
      </w:r>
      <w:r>
        <w:br/>
      </w:r>
      <w:r>
        <w:rPr>
          <w:rFonts w:ascii="Times New Roman"/>
          <w:b w:val="false"/>
          <w:i w:val="false"/>
          <w:color w:val="000000"/>
          <w:sz w:val="28"/>
        </w:rPr>
        <w:t xml:space="preserve">
2867 1 8 3   Банктік емес қызмет бойынша ВБТ-мен басқа кредиторлар </w:t>
      </w:r>
      <w:r>
        <w:br/>
      </w:r>
      <w:r>
        <w:rPr>
          <w:rFonts w:ascii="Times New Roman"/>
          <w:b w:val="false"/>
          <w:i w:val="false"/>
          <w:color w:val="000000"/>
          <w:sz w:val="28"/>
        </w:rPr>
        <w:t xml:space="preserve">
             (үй шаруашылығына қызмет көрсететін коммерциялық емес </w:t>
      </w:r>
      <w:r>
        <w:br/>
      </w:r>
      <w:r>
        <w:rPr>
          <w:rFonts w:ascii="Times New Roman"/>
          <w:b w:val="false"/>
          <w:i w:val="false"/>
          <w:color w:val="000000"/>
          <w:sz w:val="28"/>
        </w:rPr>
        <w:t xml:space="preserve">
             резидент ұйымдар) </w:t>
      </w:r>
      <w:r>
        <w:br/>
      </w:r>
      <w:r>
        <w:rPr>
          <w:rFonts w:ascii="Times New Roman"/>
          <w:b w:val="false"/>
          <w:i w:val="false"/>
          <w:color w:val="000000"/>
          <w:sz w:val="28"/>
        </w:rPr>
        <w:t xml:space="preserve">
2867 1 9 1   Банктік емес қызмет бойынша теңгемен басқа кредиторлар </w:t>
      </w:r>
      <w:r>
        <w:br/>
      </w:r>
      <w:r>
        <w:rPr>
          <w:rFonts w:ascii="Times New Roman"/>
          <w:b w:val="false"/>
          <w:i w:val="false"/>
          <w:color w:val="000000"/>
          <w:sz w:val="28"/>
        </w:rPr>
        <w:t xml:space="preserve">
             (резиденттердің үй шаруашылығындағы) </w:t>
      </w:r>
      <w:r>
        <w:br/>
      </w:r>
      <w:r>
        <w:rPr>
          <w:rFonts w:ascii="Times New Roman"/>
          <w:b w:val="false"/>
          <w:i w:val="false"/>
          <w:color w:val="000000"/>
          <w:sz w:val="28"/>
        </w:rPr>
        <w:t xml:space="preserve">
2867 1 9 2   Банктік емес қызмет бойынша ЕАВ-мен басқа кредиторлар </w:t>
      </w:r>
      <w:r>
        <w:br/>
      </w:r>
      <w:r>
        <w:rPr>
          <w:rFonts w:ascii="Times New Roman"/>
          <w:b w:val="false"/>
          <w:i w:val="false"/>
          <w:color w:val="000000"/>
          <w:sz w:val="28"/>
        </w:rPr>
        <w:t xml:space="preserve">
             (резиденттердің үй шаруашылығындағы) </w:t>
      </w:r>
      <w:r>
        <w:br/>
      </w:r>
      <w:r>
        <w:rPr>
          <w:rFonts w:ascii="Times New Roman"/>
          <w:b w:val="false"/>
          <w:i w:val="false"/>
          <w:color w:val="000000"/>
          <w:sz w:val="28"/>
        </w:rPr>
        <w:t xml:space="preserve">
2867 1 9 3   Банктік емес қызмет бойынша ВБТ-мен басқа кредиторлар </w:t>
      </w:r>
      <w:r>
        <w:br/>
      </w:r>
      <w:r>
        <w:rPr>
          <w:rFonts w:ascii="Times New Roman"/>
          <w:b w:val="false"/>
          <w:i w:val="false"/>
          <w:color w:val="000000"/>
          <w:sz w:val="28"/>
        </w:rPr>
        <w:t xml:space="preserve">
             (резиденттердің үй шаруашылығындағы) </w:t>
      </w:r>
      <w:r>
        <w:br/>
      </w:r>
      <w:r>
        <w:rPr>
          <w:rFonts w:ascii="Times New Roman"/>
          <w:b w:val="false"/>
          <w:i w:val="false"/>
          <w:color w:val="000000"/>
          <w:sz w:val="28"/>
        </w:rPr>
        <w:t xml:space="preserve">
2867 2 1 1   Банктік емес қызмет бойынша теңгемен басқа кредиторлар </w:t>
      </w:r>
      <w:r>
        <w:br/>
      </w:r>
      <w:r>
        <w:rPr>
          <w:rFonts w:ascii="Times New Roman"/>
          <w:b w:val="false"/>
          <w:i w:val="false"/>
          <w:color w:val="000000"/>
          <w:sz w:val="28"/>
        </w:rPr>
        <w:t xml:space="preserve">
             (Шетел мемлекеті үкіметінің) </w:t>
      </w:r>
      <w:r>
        <w:br/>
      </w:r>
      <w:r>
        <w:rPr>
          <w:rFonts w:ascii="Times New Roman"/>
          <w:b w:val="false"/>
          <w:i w:val="false"/>
          <w:color w:val="000000"/>
          <w:sz w:val="28"/>
        </w:rPr>
        <w:t xml:space="preserve">
2867 2 1 2   Банктік емес қызмет бойынша ЕАВ-мен басқа кредиторлар </w:t>
      </w:r>
      <w:r>
        <w:br/>
      </w:r>
      <w:r>
        <w:rPr>
          <w:rFonts w:ascii="Times New Roman"/>
          <w:b w:val="false"/>
          <w:i w:val="false"/>
          <w:color w:val="000000"/>
          <w:sz w:val="28"/>
        </w:rPr>
        <w:t xml:space="preserve">
             (Шетел мемлекеті үкіметінің) </w:t>
      </w:r>
      <w:r>
        <w:br/>
      </w:r>
      <w:r>
        <w:rPr>
          <w:rFonts w:ascii="Times New Roman"/>
          <w:b w:val="false"/>
          <w:i w:val="false"/>
          <w:color w:val="000000"/>
          <w:sz w:val="28"/>
        </w:rPr>
        <w:t xml:space="preserve">
2867 2 1 3   Банктік емес қызмет бойынша ВБТ-мен басқа кредиторлар </w:t>
      </w:r>
      <w:r>
        <w:br/>
      </w:r>
      <w:r>
        <w:rPr>
          <w:rFonts w:ascii="Times New Roman"/>
          <w:b w:val="false"/>
          <w:i w:val="false"/>
          <w:color w:val="000000"/>
          <w:sz w:val="28"/>
        </w:rPr>
        <w:t xml:space="preserve">
             (Шетел мемлекеті үкіметінің) </w:t>
      </w:r>
      <w:r>
        <w:br/>
      </w:r>
      <w:r>
        <w:rPr>
          <w:rFonts w:ascii="Times New Roman"/>
          <w:b w:val="false"/>
          <w:i w:val="false"/>
          <w:color w:val="000000"/>
          <w:sz w:val="28"/>
        </w:rPr>
        <w:t xml:space="preserve">
2867 2 2 1   Банктік емес қызмет бойынша теңгемен басқа кредиторлар </w:t>
      </w:r>
      <w:r>
        <w:br/>
      </w:r>
      <w:r>
        <w:rPr>
          <w:rFonts w:ascii="Times New Roman"/>
          <w:b w:val="false"/>
          <w:i w:val="false"/>
          <w:color w:val="000000"/>
          <w:sz w:val="28"/>
        </w:rPr>
        <w:t xml:space="preserve">
             (шетелдік мемлекеттің жергілікті өкімет органдары) </w:t>
      </w:r>
      <w:r>
        <w:br/>
      </w:r>
      <w:r>
        <w:rPr>
          <w:rFonts w:ascii="Times New Roman"/>
          <w:b w:val="false"/>
          <w:i w:val="false"/>
          <w:color w:val="000000"/>
          <w:sz w:val="28"/>
        </w:rPr>
        <w:t xml:space="preserve">
2867 2 2 2   Банктік емес қызмет бойынша ЕАВ-мен басқа кредиторлар </w:t>
      </w:r>
      <w:r>
        <w:br/>
      </w:r>
      <w:r>
        <w:rPr>
          <w:rFonts w:ascii="Times New Roman"/>
          <w:b w:val="false"/>
          <w:i w:val="false"/>
          <w:color w:val="000000"/>
          <w:sz w:val="28"/>
        </w:rPr>
        <w:t xml:space="preserve">
             (шетелдік мемлекеттің жергілікті өкімет органдары) </w:t>
      </w:r>
      <w:r>
        <w:br/>
      </w:r>
      <w:r>
        <w:rPr>
          <w:rFonts w:ascii="Times New Roman"/>
          <w:b w:val="false"/>
          <w:i w:val="false"/>
          <w:color w:val="000000"/>
          <w:sz w:val="28"/>
        </w:rPr>
        <w:t xml:space="preserve">
2867 2 2 3   Банктік емес қызмет бойынша ВБТ-мен басқа кредиторлар </w:t>
      </w:r>
      <w:r>
        <w:br/>
      </w:r>
      <w:r>
        <w:rPr>
          <w:rFonts w:ascii="Times New Roman"/>
          <w:b w:val="false"/>
          <w:i w:val="false"/>
          <w:color w:val="000000"/>
          <w:sz w:val="28"/>
        </w:rPr>
        <w:t xml:space="preserve">
             (шетелдік мемлекеттің жергілікті өкімет органдары) </w:t>
      </w:r>
      <w:r>
        <w:br/>
      </w:r>
      <w:r>
        <w:rPr>
          <w:rFonts w:ascii="Times New Roman"/>
          <w:b w:val="false"/>
          <w:i w:val="false"/>
          <w:color w:val="000000"/>
          <w:sz w:val="28"/>
        </w:rPr>
        <w:t xml:space="preserve">
2867 2 3 1   Банктік емес қызмет бойынша теңгемен басқа кредиторлар </w:t>
      </w:r>
      <w:r>
        <w:br/>
      </w:r>
      <w:r>
        <w:rPr>
          <w:rFonts w:ascii="Times New Roman"/>
          <w:b w:val="false"/>
          <w:i w:val="false"/>
          <w:color w:val="000000"/>
          <w:sz w:val="28"/>
        </w:rPr>
        <w:t xml:space="preserve">
             (шетелдік орталық банктер) </w:t>
      </w:r>
      <w:r>
        <w:br/>
      </w:r>
      <w:r>
        <w:rPr>
          <w:rFonts w:ascii="Times New Roman"/>
          <w:b w:val="false"/>
          <w:i w:val="false"/>
          <w:color w:val="000000"/>
          <w:sz w:val="28"/>
        </w:rPr>
        <w:t xml:space="preserve">
2867 2 3 2   Банктік емес қызмет бойынша ЕАВ-мен басқа кредиторлар </w:t>
      </w:r>
      <w:r>
        <w:br/>
      </w:r>
      <w:r>
        <w:rPr>
          <w:rFonts w:ascii="Times New Roman"/>
          <w:b w:val="false"/>
          <w:i w:val="false"/>
          <w:color w:val="000000"/>
          <w:sz w:val="28"/>
        </w:rPr>
        <w:t xml:space="preserve">
             (шетелдік орталық банктер) </w:t>
      </w:r>
      <w:r>
        <w:br/>
      </w:r>
      <w:r>
        <w:rPr>
          <w:rFonts w:ascii="Times New Roman"/>
          <w:b w:val="false"/>
          <w:i w:val="false"/>
          <w:color w:val="000000"/>
          <w:sz w:val="28"/>
        </w:rPr>
        <w:t xml:space="preserve">
2867 2 3 3   Банктік емес қызмет бойынша ВБТ-мен басқа кредиторлар </w:t>
      </w:r>
      <w:r>
        <w:br/>
      </w:r>
      <w:r>
        <w:rPr>
          <w:rFonts w:ascii="Times New Roman"/>
          <w:b w:val="false"/>
          <w:i w:val="false"/>
          <w:color w:val="000000"/>
          <w:sz w:val="28"/>
        </w:rPr>
        <w:t xml:space="preserve">
             (шетелдік орталық банктер) </w:t>
      </w:r>
      <w:r>
        <w:br/>
      </w:r>
      <w:r>
        <w:rPr>
          <w:rFonts w:ascii="Times New Roman"/>
          <w:b w:val="false"/>
          <w:i w:val="false"/>
          <w:color w:val="000000"/>
          <w:sz w:val="28"/>
        </w:rPr>
        <w:t xml:space="preserve">
2867 2 4 1   Банктік емес қызмет бойынша теңгемен басқа кредиторлар </w:t>
      </w:r>
      <w:r>
        <w:br/>
      </w:r>
      <w:r>
        <w:rPr>
          <w:rFonts w:ascii="Times New Roman"/>
          <w:b w:val="false"/>
          <w:i w:val="false"/>
          <w:color w:val="000000"/>
          <w:sz w:val="28"/>
        </w:rPr>
        <w:t xml:space="preserve">
             (резидент емес банктер) </w:t>
      </w:r>
      <w:r>
        <w:br/>
      </w:r>
      <w:r>
        <w:rPr>
          <w:rFonts w:ascii="Times New Roman"/>
          <w:b w:val="false"/>
          <w:i w:val="false"/>
          <w:color w:val="000000"/>
          <w:sz w:val="28"/>
        </w:rPr>
        <w:t xml:space="preserve">
2867 2 4 2   Банктік емес қызмет бойынша ЕАВ-мен басқа кредиторлар </w:t>
      </w:r>
      <w:r>
        <w:br/>
      </w:r>
      <w:r>
        <w:rPr>
          <w:rFonts w:ascii="Times New Roman"/>
          <w:b w:val="false"/>
          <w:i w:val="false"/>
          <w:color w:val="000000"/>
          <w:sz w:val="28"/>
        </w:rPr>
        <w:t xml:space="preserve">
             (резидент емес банктер) </w:t>
      </w:r>
      <w:r>
        <w:br/>
      </w:r>
      <w:r>
        <w:rPr>
          <w:rFonts w:ascii="Times New Roman"/>
          <w:b w:val="false"/>
          <w:i w:val="false"/>
          <w:color w:val="000000"/>
          <w:sz w:val="28"/>
        </w:rPr>
        <w:t xml:space="preserve">
2867 2 4 3   Банктік емес қызмет бойынша ВБТ-мен басқа кредиторлар </w:t>
      </w:r>
      <w:r>
        <w:br/>
      </w:r>
      <w:r>
        <w:rPr>
          <w:rFonts w:ascii="Times New Roman"/>
          <w:b w:val="false"/>
          <w:i w:val="false"/>
          <w:color w:val="000000"/>
          <w:sz w:val="28"/>
        </w:rPr>
        <w:t xml:space="preserve">
             (резидент емес банктер) </w:t>
      </w:r>
      <w:r>
        <w:br/>
      </w:r>
      <w:r>
        <w:rPr>
          <w:rFonts w:ascii="Times New Roman"/>
          <w:b w:val="false"/>
          <w:i w:val="false"/>
          <w:color w:val="000000"/>
          <w:sz w:val="28"/>
        </w:rPr>
        <w:t xml:space="preserve">
2867 2 5 1   Банктік емес қызмет бойынша теңгемен басқа кредиторлар </w:t>
      </w:r>
      <w:r>
        <w:br/>
      </w:r>
      <w:r>
        <w:rPr>
          <w:rFonts w:ascii="Times New Roman"/>
          <w:b w:val="false"/>
          <w:i w:val="false"/>
          <w:color w:val="000000"/>
          <w:sz w:val="28"/>
        </w:rPr>
        <w:t xml:space="preserve">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 </w:t>
      </w:r>
      <w:r>
        <w:br/>
      </w:r>
      <w:r>
        <w:rPr>
          <w:rFonts w:ascii="Times New Roman"/>
          <w:b w:val="false"/>
          <w:i w:val="false"/>
          <w:color w:val="000000"/>
          <w:sz w:val="28"/>
        </w:rPr>
        <w:t xml:space="preserve">
2867 2 5 2   Банктік емес қызмет бойынша ЕАВ-мен басқа кредиторлар </w:t>
      </w:r>
      <w:r>
        <w:br/>
      </w:r>
      <w:r>
        <w:rPr>
          <w:rFonts w:ascii="Times New Roman"/>
          <w:b w:val="false"/>
          <w:i w:val="false"/>
          <w:color w:val="000000"/>
          <w:sz w:val="28"/>
        </w:rPr>
        <w:t xml:space="preserve">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 </w:t>
      </w:r>
      <w:r>
        <w:br/>
      </w:r>
      <w:r>
        <w:rPr>
          <w:rFonts w:ascii="Times New Roman"/>
          <w:b w:val="false"/>
          <w:i w:val="false"/>
          <w:color w:val="000000"/>
          <w:sz w:val="28"/>
        </w:rPr>
        <w:t xml:space="preserve">
2867 2 5 3   Банктік емес қызмет бойынша ВБТ-мен басқа кредиторлар </w:t>
      </w:r>
      <w:r>
        <w:br/>
      </w:r>
      <w:r>
        <w:rPr>
          <w:rFonts w:ascii="Times New Roman"/>
          <w:b w:val="false"/>
          <w:i w:val="false"/>
          <w:color w:val="000000"/>
          <w:sz w:val="28"/>
        </w:rPr>
        <w:t xml:space="preserve">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 </w:t>
      </w:r>
      <w:r>
        <w:br/>
      </w:r>
      <w:r>
        <w:rPr>
          <w:rFonts w:ascii="Times New Roman"/>
          <w:b w:val="false"/>
          <w:i w:val="false"/>
          <w:color w:val="000000"/>
          <w:sz w:val="28"/>
        </w:rPr>
        <w:t xml:space="preserve">
2867 2 6 1   Банктік емес қызмет бойынша теңгемен басқа кредиторлар </w:t>
      </w:r>
      <w:r>
        <w:br/>
      </w:r>
      <w:r>
        <w:rPr>
          <w:rFonts w:ascii="Times New Roman"/>
          <w:b w:val="false"/>
          <w:i w:val="false"/>
          <w:color w:val="000000"/>
          <w:sz w:val="28"/>
        </w:rPr>
        <w:t xml:space="preserve">
             (шетелдік мемлекеттің мемлекеттік қаржылық емес </w:t>
      </w:r>
      <w:r>
        <w:br/>
      </w:r>
      <w:r>
        <w:rPr>
          <w:rFonts w:ascii="Times New Roman"/>
          <w:b w:val="false"/>
          <w:i w:val="false"/>
          <w:color w:val="000000"/>
          <w:sz w:val="28"/>
        </w:rPr>
        <w:t xml:space="preserve">
             ұйымдары) </w:t>
      </w:r>
      <w:r>
        <w:br/>
      </w:r>
      <w:r>
        <w:rPr>
          <w:rFonts w:ascii="Times New Roman"/>
          <w:b w:val="false"/>
          <w:i w:val="false"/>
          <w:color w:val="000000"/>
          <w:sz w:val="28"/>
        </w:rPr>
        <w:t xml:space="preserve">
2867 2 6 2   Банктік емес қызмет бойынша ЕАВ-мен басқа кредиторлар </w:t>
      </w:r>
      <w:r>
        <w:br/>
      </w:r>
      <w:r>
        <w:rPr>
          <w:rFonts w:ascii="Times New Roman"/>
          <w:b w:val="false"/>
          <w:i w:val="false"/>
          <w:color w:val="000000"/>
          <w:sz w:val="28"/>
        </w:rPr>
        <w:t xml:space="preserve">
             (шетелдік мемлекеттің мемлекеттік қаржылық емес </w:t>
      </w:r>
      <w:r>
        <w:br/>
      </w:r>
      <w:r>
        <w:rPr>
          <w:rFonts w:ascii="Times New Roman"/>
          <w:b w:val="false"/>
          <w:i w:val="false"/>
          <w:color w:val="000000"/>
          <w:sz w:val="28"/>
        </w:rPr>
        <w:t xml:space="preserve">
             ұйымдары) </w:t>
      </w:r>
      <w:r>
        <w:br/>
      </w:r>
      <w:r>
        <w:rPr>
          <w:rFonts w:ascii="Times New Roman"/>
          <w:b w:val="false"/>
          <w:i w:val="false"/>
          <w:color w:val="000000"/>
          <w:sz w:val="28"/>
        </w:rPr>
        <w:t xml:space="preserve">
2867 2 6 3   Банктік емес қызмет бойынша ВБТ-мен басқа кредиторлар </w:t>
      </w:r>
      <w:r>
        <w:br/>
      </w:r>
      <w:r>
        <w:rPr>
          <w:rFonts w:ascii="Times New Roman"/>
          <w:b w:val="false"/>
          <w:i w:val="false"/>
          <w:color w:val="000000"/>
          <w:sz w:val="28"/>
        </w:rPr>
        <w:t xml:space="preserve">
             (шетелдік мемлекеттің мемлекеттік қаржылық емес </w:t>
      </w:r>
      <w:r>
        <w:br/>
      </w:r>
      <w:r>
        <w:rPr>
          <w:rFonts w:ascii="Times New Roman"/>
          <w:b w:val="false"/>
          <w:i w:val="false"/>
          <w:color w:val="000000"/>
          <w:sz w:val="28"/>
        </w:rPr>
        <w:t xml:space="preserve">
             ұйымдары) </w:t>
      </w:r>
      <w:r>
        <w:br/>
      </w:r>
      <w:r>
        <w:rPr>
          <w:rFonts w:ascii="Times New Roman"/>
          <w:b w:val="false"/>
          <w:i w:val="false"/>
          <w:color w:val="000000"/>
          <w:sz w:val="28"/>
        </w:rPr>
        <w:t xml:space="preserve">
2867 2 7 1   Банктік емес қызмет бойынша теңгемен басқа кредиторлар </w:t>
      </w:r>
      <w:r>
        <w:br/>
      </w:r>
      <w:r>
        <w:rPr>
          <w:rFonts w:ascii="Times New Roman"/>
          <w:b w:val="false"/>
          <w:i w:val="false"/>
          <w:color w:val="000000"/>
          <w:sz w:val="28"/>
        </w:rPr>
        <w:t xml:space="preserve">
             (шетелдік мемлекеттің мемлекеттік емес қаржылық емес </w:t>
      </w:r>
      <w:r>
        <w:br/>
      </w:r>
      <w:r>
        <w:rPr>
          <w:rFonts w:ascii="Times New Roman"/>
          <w:b w:val="false"/>
          <w:i w:val="false"/>
          <w:color w:val="000000"/>
          <w:sz w:val="28"/>
        </w:rPr>
        <w:t xml:space="preserve">
             ұйымдары) </w:t>
      </w:r>
      <w:r>
        <w:br/>
      </w:r>
      <w:r>
        <w:rPr>
          <w:rFonts w:ascii="Times New Roman"/>
          <w:b w:val="false"/>
          <w:i w:val="false"/>
          <w:color w:val="000000"/>
          <w:sz w:val="28"/>
        </w:rPr>
        <w:t xml:space="preserve">
2867 2 7 2   Банктік емес қызмет бойынша ЕАВ-мен басқа кредиторлар </w:t>
      </w:r>
      <w:r>
        <w:br/>
      </w:r>
      <w:r>
        <w:rPr>
          <w:rFonts w:ascii="Times New Roman"/>
          <w:b w:val="false"/>
          <w:i w:val="false"/>
          <w:color w:val="000000"/>
          <w:sz w:val="28"/>
        </w:rPr>
        <w:t xml:space="preserve">
             шетелдік мемлекеттің мемлекеттік емес қаржылық емес </w:t>
      </w:r>
      <w:r>
        <w:br/>
      </w:r>
      <w:r>
        <w:rPr>
          <w:rFonts w:ascii="Times New Roman"/>
          <w:b w:val="false"/>
          <w:i w:val="false"/>
          <w:color w:val="000000"/>
          <w:sz w:val="28"/>
        </w:rPr>
        <w:t xml:space="preserve">
             ұйымдары) </w:t>
      </w:r>
      <w:r>
        <w:br/>
      </w:r>
      <w:r>
        <w:rPr>
          <w:rFonts w:ascii="Times New Roman"/>
          <w:b w:val="false"/>
          <w:i w:val="false"/>
          <w:color w:val="000000"/>
          <w:sz w:val="28"/>
        </w:rPr>
        <w:t xml:space="preserve">
2867 2 7 3   Банктік емес қызмет бойынша ВБТ-мен басқа кредиторлар </w:t>
      </w:r>
      <w:r>
        <w:br/>
      </w:r>
      <w:r>
        <w:rPr>
          <w:rFonts w:ascii="Times New Roman"/>
          <w:b w:val="false"/>
          <w:i w:val="false"/>
          <w:color w:val="000000"/>
          <w:sz w:val="28"/>
        </w:rPr>
        <w:t xml:space="preserve">
             (шетелдік мемлекеттің мемлекеттік емес қаржылық емес </w:t>
      </w:r>
      <w:r>
        <w:br/>
      </w:r>
      <w:r>
        <w:rPr>
          <w:rFonts w:ascii="Times New Roman"/>
          <w:b w:val="false"/>
          <w:i w:val="false"/>
          <w:color w:val="000000"/>
          <w:sz w:val="28"/>
        </w:rPr>
        <w:t xml:space="preserve">
             ұйымдары) </w:t>
      </w:r>
      <w:r>
        <w:br/>
      </w:r>
      <w:r>
        <w:rPr>
          <w:rFonts w:ascii="Times New Roman"/>
          <w:b w:val="false"/>
          <w:i w:val="false"/>
          <w:color w:val="000000"/>
          <w:sz w:val="28"/>
        </w:rPr>
        <w:t xml:space="preserve">
2867 2 8 1   Банктік емес қызмет бойынша теңгемен басқа кредиторлар </w:t>
      </w:r>
      <w:r>
        <w:br/>
      </w:r>
      <w:r>
        <w:rPr>
          <w:rFonts w:ascii="Times New Roman"/>
          <w:b w:val="false"/>
          <w:i w:val="false"/>
          <w:color w:val="000000"/>
          <w:sz w:val="28"/>
        </w:rPr>
        <w:t xml:space="preserve">
             (үй шаруашылығына қызмет көрсететін коммерциялық емес </w:t>
      </w:r>
      <w:r>
        <w:br/>
      </w:r>
      <w:r>
        <w:rPr>
          <w:rFonts w:ascii="Times New Roman"/>
          <w:b w:val="false"/>
          <w:i w:val="false"/>
          <w:color w:val="000000"/>
          <w:sz w:val="28"/>
        </w:rPr>
        <w:t xml:space="preserve">
             резидент емес ұйымдар) </w:t>
      </w:r>
      <w:r>
        <w:br/>
      </w:r>
      <w:r>
        <w:rPr>
          <w:rFonts w:ascii="Times New Roman"/>
          <w:b w:val="false"/>
          <w:i w:val="false"/>
          <w:color w:val="000000"/>
          <w:sz w:val="28"/>
        </w:rPr>
        <w:t xml:space="preserve">
2867 2 8 2   Банктік емес қызмет бойынша ЕАВ-мен басқа кредиторлар </w:t>
      </w:r>
      <w:r>
        <w:br/>
      </w:r>
      <w:r>
        <w:rPr>
          <w:rFonts w:ascii="Times New Roman"/>
          <w:b w:val="false"/>
          <w:i w:val="false"/>
          <w:color w:val="000000"/>
          <w:sz w:val="28"/>
        </w:rPr>
        <w:t xml:space="preserve">
             (үй шаруашылығына қызмет көрсететін коммерциялық емес </w:t>
      </w:r>
      <w:r>
        <w:br/>
      </w:r>
      <w:r>
        <w:rPr>
          <w:rFonts w:ascii="Times New Roman"/>
          <w:b w:val="false"/>
          <w:i w:val="false"/>
          <w:color w:val="000000"/>
          <w:sz w:val="28"/>
        </w:rPr>
        <w:t xml:space="preserve">
             резидент емес ұйымдар) </w:t>
      </w:r>
      <w:r>
        <w:br/>
      </w:r>
      <w:r>
        <w:rPr>
          <w:rFonts w:ascii="Times New Roman"/>
          <w:b w:val="false"/>
          <w:i w:val="false"/>
          <w:color w:val="000000"/>
          <w:sz w:val="28"/>
        </w:rPr>
        <w:t xml:space="preserve">
2867 2 8 3   Банктік емес қызмет бойынша ВБТ-мен басқа кредиторлар </w:t>
      </w:r>
      <w:r>
        <w:br/>
      </w:r>
      <w:r>
        <w:rPr>
          <w:rFonts w:ascii="Times New Roman"/>
          <w:b w:val="false"/>
          <w:i w:val="false"/>
          <w:color w:val="000000"/>
          <w:sz w:val="28"/>
        </w:rPr>
        <w:t xml:space="preserve">
             (үй шаруашылығына қызмет көрсететін коммерциялық емес </w:t>
      </w:r>
      <w:r>
        <w:br/>
      </w:r>
      <w:r>
        <w:rPr>
          <w:rFonts w:ascii="Times New Roman"/>
          <w:b w:val="false"/>
          <w:i w:val="false"/>
          <w:color w:val="000000"/>
          <w:sz w:val="28"/>
        </w:rPr>
        <w:t xml:space="preserve">
             резидент емес ұйымдар) </w:t>
      </w:r>
      <w:r>
        <w:br/>
      </w:r>
      <w:r>
        <w:rPr>
          <w:rFonts w:ascii="Times New Roman"/>
          <w:b w:val="false"/>
          <w:i w:val="false"/>
          <w:color w:val="000000"/>
          <w:sz w:val="28"/>
        </w:rPr>
        <w:t xml:space="preserve">
2867 2 9 1   Банктік емес қызмет бойынша теңгемен басқа кредиторлар </w:t>
      </w:r>
      <w:r>
        <w:br/>
      </w:r>
      <w:r>
        <w:rPr>
          <w:rFonts w:ascii="Times New Roman"/>
          <w:b w:val="false"/>
          <w:i w:val="false"/>
          <w:color w:val="000000"/>
          <w:sz w:val="28"/>
        </w:rPr>
        <w:t xml:space="preserve">
             (резидент еместердің үй шаруашылығындағы) </w:t>
      </w:r>
    </w:p>
    <w:p>
      <w:pPr>
        <w:spacing w:after="0"/>
        <w:ind w:left="0"/>
        <w:jc w:val="both"/>
      </w:pPr>
      <w:r>
        <w:rPr>
          <w:rFonts w:ascii="Times New Roman"/>
          <w:b w:val="false"/>
          <w:i w:val="false"/>
          <w:color w:val="000000"/>
          <w:sz w:val="28"/>
        </w:rPr>
        <w:t xml:space="preserve">2867 2 9 2   Банктік емес қызмет бойынша ЕАВ-мен басқа кредиторлар </w:t>
      </w:r>
      <w:r>
        <w:br/>
      </w:r>
      <w:r>
        <w:rPr>
          <w:rFonts w:ascii="Times New Roman"/>
          <w:b w:val="false"/>
          <w:i w:val="false"/>
          <w:color w:val="000000"/>
          <w:sz w:val="28"/>
        </w:rPr>
        <w:t xml:space="preserve">
             (резидент еместердің үй шаруашылығындағы) </w:t>
      </w:r>
    </w:p>
    <w:p>
      <w:pPr>
        <w:spacing w:after="0"/>
        <w:ind w:left="0"/>
        <w:jc w:val="both"/>
      </w:pPr>
      <w:r>
        <w:rPr>
          <w:rFonts w:ascii="Times New Roman"/>
          <w:b w:val="false"/>
          <w:i w:val="false"/>
          <w:color w:val="000000"/>
          <w:sz w:val="28"/>
        </w:rPr>
        <w:t xml:space="preserve">2867 2 9 3   Банктік емес қызмет бойынша ВБТ-мен басқа кредиторлар </w:t>
      </w:r>
      <w:r>
        <w:br/>
      </w:r>
      <w:r>
        <w:rPr>
          <w:rFonts w:ascii="Times New Roman"/>
          <w:b w:val="false"/>
          <w:i w:val="false"/>
          <w:color w:val="000000"/>
          <w:sz w:val="28"/>
        </w:rPr>
        <w:t xml:space="preserve">
             (резидент еместердің үй шаруашылығындағы) </w:t>
      </w:r>
    </w:p>
    <w:p>
      <w:pPr>
        <w:spacing w:after="0"/>
        <w:ind w:left="0"/>
        <w:jc w:val="both"/>
      </w:pPr>
      <w:r>
        <w:rPr>
          <w:rFonts w:ascii="Times New Roman"/>
          <w:b w:val="false"/>
          <w:i w:val="false"/>
          <w:color w:val="000000"/>
          <w:sz w:val="28"/>
        </w:rPr>
        <w:t xml:space="preserve">2870 0 0 0  Басқа да транзит шоттар </w:t>
      </w:r>
      <w:r>
        <w:br/>
      </w:r>
      <w:r>
        <w:rPr>
          <w:rFonts w:ascii="Times New Roman"/>
          <w:b w:val="false"/>
          <w:i w:val="false"/>
          <w:color w:val="000000"/>
          <w:sz w:val="28"/>
        </w:rPr>
        <w:t xml:space="preserve">
2870 1 1 1   Қазақстан Республикасының Үкіметімен операциялары </w:t>
      </w:r>
      <w:r>
        <w:br/>
      </w:r>
      <w:r>
        <w:rPr>
          <w:rFonts w:ascii="Times New Roman"/>
          <w:b w:val="false"/>
          <w:i w:val="false"/>
          <w:color w:val="000000"/>
          <w:sz w:val="28"/>
        </w:rPr>
        <w:t xml:space="preserve">
             бойынша теңгемен басқа да транзит шоттар </w:t>
      </w:r>
      <w:r>
        <w:br/>
      </w:r>
      <w:r>
        <w:rPr>
          <w:rFonts w:ascii="Times New Roman"/>
          <w:b w:val="false"/>
          <w:i w:val="false"/>
          <w:color w:val="000000"/>
          <w:sz w:val="28"/>
        </w:rPr>
        <w:t xml:space="preserve">
2870 1 1 2   Қазақстан Республикасының Үкіметімен операциялары </w:t>
      </w:r>
      <w:r>
        <w:br/>
      </w:r>
      <w:r>
        <w:rPr>
          <w:rFonts w:ascii="Times New Roman"/>
          <w:b w:val="false"/>
          <w:i w:val="false"/>
          <w:color w:val="000000"/>
          <w:sz w:val="28"/>
        </w:rPr>
        <w:t xml:space="preserve">
             бойынша ЕАВ-мен басқа да транзит шоттар </w:t>
      </w:r>
      <w:r>
        <w:br/>
      </w:r>
      <w:r>
        <w:rPr>
          <w:rFonts w:ascii="Times New Roman"/>
          <w:b w:val="false"/>
          <w:i w:val="false"/>
          <w:color w:val="000000"/>
          <w:sz w:val="28"/>
        </w:rPr>
        <w:t xml:space="preserve">
2870 1 1 3   Қазақстан Республикасының Үкіметімен операциялары </w:t>
      </w:r>
      <w:r>
        <w:br/>
      </w:r>
      <w:r>
        <w:rPr>
          <w:rFonts w:ascii="Times New Roman"/>
          <w:b w:val="false"/>
          <w:i w:val="false"/>
          <w:color w:val="000000"/>
          <w:sz w:val="28"/>
        </w:rPr>
        <w:t xml:space="preserve">
             бойынша ВБТ-мен басқа да транзит шоттар </w:t>
      </w:r>
      <w:r>
        <w:br/>
      </w:r>
      <w:r>
        <w:rPr>
          <w:rFonts w:ascii="Times New Roman"/>
          <w:b w:val="false"/>
          <w:i w:val="false"/>
          <w:color w:val="000000"/>
          <w:sz w:val="28"/>
        </w:rPr>
        <w:t xml:space="preserve">
2870 1 2 1   Қазақстан Республикасының жергілікті өкімет </w:t>
      </w:r>
      <w:r>
        <w:br/>
      </w:r>
      <w:r>
        <w:rPr>
          <w:rFonts w:ascii="Times New Roman"/>
          <w:b w:val="false"/>
          <w:i w:val="false"/>
          <w:color w:val="000000"/>
          <w:sz w:val="28"/>
        </w:rPr>
        <w:t xml:space="preserve">
             органдарымен жүргізілетін операциялар бойынша теңгемен </w:t>
      </w:r>
      <w:r>
        <w:br/>
      </w:r>
      <w:r>
        <w:rPr>
          <w:rFonts w:ascii="Times New Roman"/>
          <w:b w:val="false"/>
          <w:i w:val="false"/>
          <w:color w:val="000000"/>
          <w:sz w:val="28"/>
        </w:rPr>
        <w:t xml:space="preserve">
             басқа да транзит шоттар </w:t>
      </w:r>
      <w:r>
        <w:br/>
      </w:r>
      <w:r>
        <w:rPr>
          <w:rFonts w:ascii="Times New Roman"/>
          <w:b w:val="false"/>
          <w:i w:val="false"/>
          <w:color w:val="000000"/>
          <w:sz w:val="28"/>
        </w:rPr>
        <w:t xml:space="preserve">
2870 1 2 2   Қазақстан Республикасының жергілікті өкімет </w:t>
      </w:r>
      <w:r>
        <w:br/>
      </w:r>
      <w:r>
        <w:rPr>
          <w:rFonts w:ascii="Times New Roman"/>
          <w:b w:val="false"/>
          <w:i w:val="false"/>
          <w:color w:val="000000"/>
          <w:sz w:val="28"/>
        </w:rPr>
        <w:t xml:space="preserve">
             органдарымен жүргізілетін операциялар бойынша ЕАВ-мен </w:t>
      </w:r>
      <w:r>
        <w:br/>
      </w:r>
      <w:r>
        <w:rPr>
          <w:rFonts w:ascii="Times New Roman"/>
          <w:b w:val="false"/>
          <w:i w:val="false"/>
          <w:color w:val="000000"/>
          <w:sz w:val="28"/>
        </w:rPr>
        <w:t xml:space="preserve">
             басқа да транзит шоттар </w:t>
      </w:r>
      <w:r>
        <w:br/>
      </w:r>
      <w:r>
        <w:rPr>
          <w:rFonts w:ascii="Times New Roman"/>
          <w:b w:val="false"/>
          <w:i w:val="false"/>
          <w:color w:val="000000"/>
          <w:sz w:val="28"/>
        </w:rPr>
        <w:t xml:space="preserve">
2870 1 2 3   Қазақстан Республикасының жергілікті өкімет </w:t>
      </w:r>
      <w:r>
        <w:br/>
      </w:r>
      <w:r>
        <w:rPr>
          <w:rFonts w:ascii="Times New Roman"/>
          <w:b w:val="false"/>
          <w:i w:val="false"/>
          <w:color w:val="000000"/>
          <w:sz w:val="28"/>
        </w:rPr>
        <w:t xml:space="preserve">
             органдарымен жүргізілетін операциялар бойынша ВБТ-мен </w:t>
      </w:r>
      <w:r>
        <w:br/>
      </w:r>
      <w:r>
        <w:rPr>
          <w:rFonts w:ascii="Times New Roman"/>
          <w:b w:val="false"/>
          <w:i w:val="false"/>
          <w:color w:val="000000"/>
          <w:sz w:val="28"/>
        </w:rPr>
        <w:t xml:space="preserve">
             басқа да транзит шоттар </w:t>
      </w:r>
      <w:r>
        <w:br/>
      </w:r>
      <w:r>
        <w:rPr>
          <w:rFonts w:ascii="Times New Roman"/>
          <w:b w:val="false"/>
          <w:i w:val="false"/>
          <w:color w:val="000000"/>
          <w:sz w:val="28"/>
        </w:rPr>
        <w:t xml:space="preserve">
2870 1 3 1   Қазақстан Республикасының Ұлттық Банкімен операциялар </w:t>
      </w:r>
      <w:r>
        <w:br/>
      </w:r>
      <w:r>
        <w:rPr>
          <w:rFonts w:ascii="Times New Roman"/>
          <w:b w:val="false"/>
          <w:i w:val="false"/>
          <w:color w:val="000000"/>
          <w:sz w:val="28"/>
        </w:rPr>
        <w:t xml:space="preserve">
             бойынша теңгемен басқа да транзит шоттар </w:t>
      </w:r>
      <w:r>
        <w:br/>
      </w:r>
      <w:r>
        <w:rPr>
          <w:rFonts w:ascii="Times New Roman"/>
          <w:b w:val="false"/>
          <w:i w:val="false"/>
          <w:color w:val="000000"/>
          <w:sz w:val="28"/>
        </w:rPr>
        <w:t xml:space="preserve">
2870 1 3 2   Қазақстан Республикасының Ұлттық Банкімен операциялар </w:t>
      </w:r>
      <w:r>
        <w:br/>
      </w:r>
      <w:r>
        <w:rPr>
          <w:rFonts w:ascii="Times New Roman"/>
          <w:b w:val="false"/>
          <w:i w:val="false"/>
          <w:color w:val="000000"/>
          <w:sz w:val="28"/>
        </w:rPr>
        <w:t xml:space="preserve">
             бойынша ЕАВ-мен басқа да транзит шоттар </w:t>
      </w:r>
    </w:p>
    <w:p>
      <w:pPr>
        <w:spacing w:after="0"/>
        <w:ind w:left="0"/>
        <w:jc w:val="both"/>
      </w:pPr>
      <w:r>
        <w:rPr>
          <w:rFonts w:ascii="Times New Roman"/>
          <w:b w:val="false"/>
          <w:i w:val="false"/>
          <w:color w:val="000000"/>
          <w:sz w:val="28"/>
        </w:rPr>
        <w:t xml:space="preserve">2870 1 3 3   Қазақстан Республикасының Ұлттық Банкімен операциялар </w:t>
      </w:r>
      <w:r>
        <w:br/>
      </w:r>
      <w:r>
        <w:rPr>
          <w:rFonts w:ascii="Times New Roman"/>
          <w:b w:val="false"/>
          <w:i w:val="false"/>
          <w:color w:val="000000"/>
          <w:sz w:val="28"/>
        </w:rPr>
        <w:t xml:space="preserve">
             бойынша ВБТ-мен басқа да транзит шоттар </w:t>
      </w:r>
      <w:r>
        <w:br/>
      </w:r>
      <w:r>
        <w:rPr>
          <w:rFonts w:ascii="Times New Roman"/>
          <w:b w:val="false"/>
          <w:i w:val="false"/>
          <w:color w:val="000000"/>
          <w:sz w:val="28"/>
        </w:rPr>
        <w:t xml:space="preserve">
2870 1 4 1   Резидент банктермен операциялар бойынша теңгемен басқа </w:t>
      </w:r>
      <w:r>
        <w:br/>
      </w:r>
      <w:r>
        <w:rPr>
          <w:rFonts w:ascii="Times New Roman"/>
          <w:b w:val="false"/>
          <w:i w:val="false"/>
          <w:color w:val="000000"/>
          <w:sz w:val="28"/>
        </w:rPr>
        <w:t xml:space="preserve">
             да транзит шоттар </w:t>
      </w:r>
      <w:r>
        <w:br/>
      </w:r>
      <w:r>
        <w:rPr>
          <w:rFonts w:ascii="Times New Roman"/>
          <w:b w:val="false"/>
          <w:i w:val="false"/>
          <w:color w:val="000000"/>
          <w:sz w:val="28"/>
        </w:rPr>
        <w:t xml:space="preserve">
2870 1 4 2   Резидент банктермен операциялар бойынша ЕАВ-мен басқа </w:t>
      </w:r>
      <w:r>
        <w:br/>
      </w:r>
      <w:r>
        <w:rPr>
          <w:rFonts w:ascii="Times New Roman"/>
          <w:b w:val="false"/>
          <w:i w:val="false"/>
          <w:color w:val="000000"/>
          <w:sz w:val="28"/>
        </w:rPr>
        <w:t xml:space="preserve">
             да транзит шоттар </w:t>
      </w:r>
      <w:r>
        <w:br/>
      </w:r>
      <w:r>
        <w:rPr>
          <w:rFonts w:ascii="Times New Roman"/>
          <w:b w:val="false"/>
          <w:i w:val="false"/>
          <w:color w:val="000000"/>
          <w:sz w:val="28"/>
        </w:rPr>
        <w:t xml:space="preserve">
2870 1 4 3   Резидент банктермен операциялар бойынша ВБТ-мен басқа </w:t>
      </w:r>
      <w:r>
        <w:br/>
      </w:r>
      <w:r>
        <w:rPr>
          <w:rFonts w:ascii="Times New Roman"/>
          <w:b w:val="false"/>
          <w:i w:val="false"/>
          <w:color w:val="000000"/>
          <w:sz w:val="28"/>
        </w:rPr>
        <w:t xml:space="preserve">
             да транзит шоттар </w:t>
      </w:r>
      <w:r>
        <w:br/>
      </w:r>
      <w:r>
        <w:rPr>
          <w:rFonts w:ascii="Times New Roman"/>
          <w:b w:val="false"/>
          <w:i w:val="false"/>
          <w:color w:val="000000"/>
          <w:sz w:val="28"/>
        </w:rPr>
        <w:t xml:space="preserve">
2870 1 5 1   Банк операцияларының жекелеген түрлерін жүзеге </w:t>
      </w:r>
      <w:r>
        <w:br/>
      </w:r>
      <w:r>
        <w:rPr>
          <w:rFonts w:ascii="Times New Roman"/>
          <w:b w:val="false"/>
          <w:i w:val="false"/>
          <w:color w:val="000000"/>
          <w:sz w:val="28"/>
        </w:rPr>
        <w:t xml:space="preserve">
             асыратын резидент ұйымдармен операциялар бойынша </w:t>
      </w:r>
      <w:r>
        <w:br/>
      </w:r>
      <w:r>
        <w:rPr>
          <w:rFonts w:ascii="Times New Roman"/>
          <w:b w:val="false"/>
          <w:i w:val="false"/>
          <w:color w:val="000000"/>
          <w:sz w:val="28"/>
        </w:rPr>
        <w:t xml:space="preserve">
             теңгемен басқа да транзит шоттар </w:t>
      </w:r>
      <w:r>
        <w:br/>
      </w:r>
      <w:r>
        <w:rPr>
          <w:rFonts w:ascii="Times New Roman"/>
          <w:b w:val="false"/>
          <w:i w:val="false"/>
          <w:color w:val="000000"/>
          <w:sz w:val="28"/>
        </w:rPr>
        <w:t xml:space="preserve">
2870 1 5 2   Банк операцияларының жекелеген түрлерін жүзеге </w:t>
      </w:r>
      <w:r>
        <w:br/>
      </w:r>
      <w:r>
        <w:rPr>
          <w:rFonts w:ascii="Times New Roman"/>
          <w:b w:val="false"/>
          <w:i w:val="false"/>
          <w:color w:val="000000"/>
          <w:sz w:val="28"/>
        </w:rPr>
        <w:t xml:space="preserve">
             асыратын резидент ұйымдармен операциялар бойынша </w:t>
      </w:r>
      <w:r>
        <w:br/>
      </w:r>
      <w:r>
        <w:rPr>
          <w:rFonts w:ascii="Times New Roman"/>
          <w:b w:val="false"/>
          <w:i w:val="false"/>
          <w:color w:val="000000"/>
          <w:sz w:val="28"/>
        </w:rPr>
        <w:t xml:space="preserve">
             ЕАВ-мен басқа да транзит шоттар </w:t>
      </w:r>
      <w:r>
        <w:br/>
      </w:r>
      <w:r>
        <w:rPr>
          <w:rFonts w:ascii="Times New Roman"/>
          <w:b w:val="false"/>
          <w:i w:val="false"/>
          <w:color w:val="000000"/>
          <w:sz w:val="28"/>
        </w:rPr>
        <w:t xml:space="preserve">
2870 1 5 3   Банк операцияларының жекелеген түрлерін жүзеге </w:t>
      </w:r>
      <w:r>
        <w:br/>
      </w:r>
      <w:r>
        <w:rPr>
          <w:rFonts w:ascii="Times New Roman"/>
          <w:b w:val="false"/>
          <w:i w:val="false"/>
          <w:color w:val="000000"/>
          <w:sz w:val="28"/>
        </w:rPr>
        <w:t xml:space="preserve">
             асыратын резидент ұйымдармен операциялар бойынша </w:t>
      </w:r>
      <w:r>
        <w:br/>
      </w:r>
      <w:r>
        <w:rPr>
          <w:rFonts w:ascii="Times New Roman"/>
          <w:b w:val="false"/>
          <w:i w:val="false"/>
          <w:color w:val="000000"/>
          <w:sz w:val="28"/>
        </w:rPr>
        <w:t xml:space="preserve">
             ВБТ-мен басқа да транзит шоттар </w:t>
      </w:r>
      <w:r>
        <w:br/>
      </w:r>
      <w:r>
        <w:rPr>
          <w:rFonts w:ascii="Times New Roman"/>
          <w:b w:val="false"/>
          <w:i w:val="false"/>
          <w:color w:val="000000"/>
          <w:sz w:val="28"/>
        </w:rPr>
        <w:t xml:space="preserve">
2870 1 6 1   Мемлекеттік қаржылық емес резидент ұйымдармен </w:t>
      </w:r>
      <w:r>
        <w:br/>
      </w:r>
      <w:r>
        <w:rPr>
          <w:rFonts w:ascii="Times New Roman"/>
          <w:b w:val="false"/>
          <w:i w:val="false"/>
          <w:color w:val="000000"/>
          <w:sz w:val="28"/>
        </w:rPr>
        <w:t xml:space="preserve">
             операциялар бойынша теңгемен басқа да транзит шоттар </w:t>
      </w:r>
    </w:p>
    <w:p>
      <w:pPr>
        <w:spacing w:after="0"/>
        <w:ind w:left="0"/>
        <w:jc w:val="both"/>
      </w:pPr>
      <w:r>
        <w:rPr>
          <w:rFonts w:ascii="Times New Roman"/>
          <w:b w:val="false"/>
          <w:i w:val="false"/>
          <w:color w:val="000000"/>
          <w:sz w:val="28"/>
        </w:rPr>
        <w:t xml:space="preserve">2870 1 6 2   Мемлекеттік қаржылық емес резидент ұйымдармен </w:t>
      </w:r>
      <w:r>
        <w:br/>
      </w:r>
      <w:r>
        <w:rPr>
          <w:rFonts w:ascii="Times New Roman"/>
          <w:b w:val="false"/>
          <w:i w:val="false"/>
          <w:color w:val="000000"/>
          <w:sz w:val="28"/>
        </w:rPr>
        <w:t xml:space="preserve">
             операциялар бойынша ЕАВ-мен басқа да транзит шоттар </w:t>
      </w:r>
    </w:p>
    <w:p>
      <w:pPr>
        <w:spacing w:after="0"/>
        <w:ind w:left="0"/>
        <w:jc w:val="both"/>
      </w:pPr>
      <w:r>
        <w:rPr>
          <w:rFonts w:ascii="Times New Roman"/>
          <w:b w:val="false"/>
          <w:i w:val="false"/>
          <w:color w:val="000000"/>
          <w:sz w:val="28"/>
        </w:rPr>
        <w:t xml:space="preserve">2870 1 6 3   Мемлекеттік қаржылық емес резидент ұйымдармен </w:t>
      </w:r>
      <w:r>
        <w:br/>
      </w:r>
      <w:r>
        <w:rPr>
          <w:rFonts w:ascii="Times New Roman"/>
          <w:b w:val="false"/>
          <w:i w:val="false"/>
          <w:color w:val="000000"/>
          <w:sz w:val="28"/>
        </w:rPr>
        <w:t xml:space="preserve">
             операциялар бойынша ВБТ-мен басқа да транзит шоттар </w:t>
      </w:r>
    </w:p>
    <w:p>
      <w:pPr>
        <w:spacing w:after="0"/>
        <w:ind w:left="0"/>
        <w:jc w:val="both"/>
      </w:pPr>
      <w:r>
        <w:rPr>
          <w:rFonts w:ascii="Times New Roman"/>
          <w:b w:val="false"/>
          <w:i w:val="false"/>
          <w:color w:val="000000"/>
          <w:sz w:val="28"/>
        </w:rPr>
        <w:t xml:space="preserve">2870 1 7 1   Мемлекеттік емес қаржылық емес резидент ұйымдармен </w:t>
      </w:r>
      <w:r>
        <w:br/>
      </w:r>
      <w:r>
        <w:rPr>
          <w:rFonts w:ascii="Times New Roman"/>
          <w:b w:val="false"/>
          <w:i w:val="false"/>
          <w:color w:val="000000"/>
          <w:sz w:val="28"/>
        </w:rPr>
        <w:t xml:space="preserve">
             операциялары бойынша теңгемен басқа да транзит шоттар </w:t>
      </w:r>
      <w:r>
        <w:br/>
      </w:r>
      <w:r>
        <w:rPr>
          <w:rFonts w:ascii="Times New Roman"/>
          <w:b w:val="false"/>
          <w:i w:val="false"/>
          <w:color w:val="000000"/>
          <w:sz w:val="28"/>
        </w:rPr>
        <w:t xml:space="preserve">
2870 1 7 2   Мемлекеттік емес қаржылық емес резидент ұйымдармен </w:t>
      </w:r>
      <w:r>
        <w:br/>
      </w:r>
      <w:r>
        <w:rPr>
          <w:rFonts w:ascii="Times New Roman"/>
          <w:b w:val="false"/>
          <w:i w:val="false"/>
          <w:color w:val="000000"/>
          <w:sz w:val="28"/>
        </w:rPr>
        <w:t xml:space="preserve">
             операциялары бойынша ЕАВ-мен басқа да транзит шоттар </w:t>
      </w:r>
      <w:r>
        <w:br/>
      </w:r>
      <w:r>
        <w:rPr>
          <w:rFonts w:ascii="Times New Roman"/>
          <w:b w:val="false"/>
          <w:i w:val="false"/>
          <w:color w:val="000000"/>
          <w:sz w:val="28"/>
        </w:rPr>
        <w:t xml:space="preserve">
2870 1 7 3   Мемлекеттік емес қаржылық емес резидент ұйымдармен </w:t>
      </w:r>
      <w:r>
        <w:br/>
      </w:r>
      <w:r>
        <w:rPr>
          <w:rFonts w:ascii="Times New Roman"/>
          <w:b w:val="false"/>
          <w:i w:val="false"/>
          <w:color w:val="000000"/>
          <w:sz w:val="28"/>
        </w:rPr>
        <w:t xml:space="preserve">
             операциялары бойынша ВБТ-мен басқа да транзит шоттар </w:t>
      </w:r>
      <w:r>
        <w:br/>
      </w:r>
      <w:r>
        <w:rPr>
          <w:rFonts w:ascii="Times New Roman"/>
          <w:b w:val="false"/>
          <w:i w:val="false"/>
          <w:color w:val="000000"/>
          <w:sz w:val="28"/>
        </w:rPr>
        <w:t xml:space="preserve">
2870 1 8 1   Үй шаруашылығына қызмет көрсететін коммерциялық емес </w:t>
      </w:r>
      <w:r>
        <w:br/>
      </w:r>
      <w:r>
        <w:rPr>
          <w:rFonts w:ascii="Times New Roman"/>
          <w:b w:val="false"/>
          <w:i w:val="false"/>
          <w:color w:val="000000"/>
          <w:sz w:val="28"/>
        </w:rPr>
        <w:t xml:space="preserve">
             резидент ұйымдармен операциялары бойынша теңгемен </w:t>
      </w:r>
      <w:r>
        <w:br/>
      </w:r>
      <w:r>
        <w:rPr>
          <w:rFonts w:ascii="Times New Roman"/>
          <w:b w:val="false"/>
          <w:i w:val="false"/>
          <w:color w:val="000000"/>
          <w:sz w:val="28"/>
        </w:rPr>
        <w:t xml:space="preserve">
             басқа да транзит шоттар </w:t>
      </w:r>
      <w:r>
        <w:br/>
      </w:r>
      <w:r>
        <w:rPr>
          <w:rFonts w:ascii="Times New Roman"/>
          <w:b w:val="false"/>
          <w:i w:val="false"/>
          <w:color w:val="000000"/>
          <w:sz w:val="28"/>
        </w:rPr>
        <w:t xml:space="preserve">
2870 1 8 2   Үй шаруашылығына қызмет көрсететін коммерциялық емес </w:t>
      </w:r>
      <w:r>
        <w:br/>
      </w:r>
      <w:r>
        <w:rPr>
          <w:rFonts w:ascii="Times New Roman"/>
          <w:b w:val="false"/>
          <w:i w:val="false"/>
          <w:color w:val="000000"/>
          <w:sz w:val="28"/>
        </w:rPr>
        <w:t xml:space="preserve">
             резидент ұйымдармен операциялары бойынша ЕАВ-мен басқа </w:t>
      </w:r>
      <w:r>
        <w:br/>
      </w:r>
      <w:r>
        <w:rPr>
          <w:rFonts w:ascii="Times New Roman"/>
          <w:b w:val="false"/>
          <w:i w:val="false"/>
          <w:color w:val="000000"/>
          <w:sz w:val="28"/>
        </w:rPr>
        <w:t xml:space="preserve">
             да транзит шоттар </w:t>
      </w:r>
      <w:r>
        <w:br/>
      </w:r>
      <w:r>
        <w:rPr>
          <w:rFonts w:ascii="Times New Roman"/>
          <w:b w:val="false"/>
          <w:i w:val="false"/>
          <w:color w:val="000000"/>
          <w:sz w:val="28"/>
        </w:rPr>
        <w:t xml:space="preserve">
2870 1 8 3   Үй шаруашылығына қызмет көрсететін коммерциялық емес </w:t>
      </w:r>
      <w:r>
        <w:br/>
      </w:r>
      <w:r>
        <w:rPr>
          <w:rFonts w:ascii="Times New Roman"/>
          <w:b w:val="false"/>
          <w:i w:val="false"/>
          <w:color w:val="000000"/>
          <w:sz w:val="28"/>
        </w:rPr>
        <w:t xml:space="preserve">
             резидент ұйымдармен операциялары бойынша ВБТ-мен басқа </w:t>
      </w:r>
      <w:r>
        <w:br/>
      </w:r>
      <w:r>
        <w:rPr>
          <w:rFonts w:ascii="Times New Roman"/>
          <w:b w:val="false"/>
          <w:i w:val="false"/>
          <w:color w:val="000000"/>
          <w:sz w:val="28"/>
        </w:rPr>
        <w:t xml:space="preserve">
             да транзит шоттар </w:t>
      </w:r>
      <w:r>
        <w:br/>
      </w:r>
      <w:r>
        <w:rPr>
          <w:rFonts w:ascii="Times New Roman"/>
          <w:b w:val="false"/>
          <w:i w:val="false"/>
          <w:color w:val="000000"/>
          <w:sz w:val="28"/>
        </w:rPr>
        <w:t xml:space="preserve">
2870 1 9 1   Резиденттермен үй шаруашылығына теңгемен операциялары </w:t>
      </w:r>
      <w:r>
        <w:br/>
      </w:r>
      <w:r>
        <w:rPr>
          <w:rFonts w:ascii="Times New Roman"/>
          <w:b w:val="false"/>
          <w:i w:val="false"/>
          <w:color w:val="000000"/>
          <w:sz w:val="28"/>
        </w:rPr>
        <w:t xml:space="preserve">
             бойынша басқа да транзит шоттар </w:t>
      </w:r>
      <w:r>
        <w:br/>
      </w:r>
      <w:r>
        <w:rPr>
          <w:rFonts w:ascii="Times New Roman"/>
          <w:b w:val="false"/>
          <w:i w:val="false"/>
          <w:color w:val="000000"/>
          <w:sz w:val="28"/>
        </w:rPr>
        <w:t xml:space="preserve">
2870 1 9 2   Резиденттермен үй шаруашылығына ЕАВ-мен операциялары </w:t>
      </w:r>
      <w:r>
        <w:br/>
      </w:r>
      <w:r>
        <w:rPr>
          <w:rFonts w:ascii="Times New Roman"/>
          <w:b w:val="false"/>
          <w:i w:val="false"/>
          <w:color w:val="000000"/>
          <w:sz w:val="28"/>
        </w:rPr>
        <w:t xml:space="preserve">
             бойынша басқа да транзит шоттар </w:t>
      </w:r>
      <w:r>
        <w:br/>
      </w:r>
      <w:r>
        <w:rPr>
          <w:rFonts w:ascii="Times New Roman"/>
          <w:b w:val="false"/>
          <w:i w:val="false"/>
          <w:color w:val="000000"/>
          <w:sz w:val="28"/>
        </w:rPr>
        <w:t xml:space="preserve">
2870 1 9 3   Резиденттермен үй шаруашылығына ВБТ-мен операциялары </w:t>
      </w:r>
      <w:r>
        <w:br/>
      </w:r>
      <w:r>
        <w:rPr>
          <w:rFonts w:ascii="Times New Roman"/>
          <w:b w:val="false"/>
          <w:i w:val="false"/>
          <w:color w:val="000000"/>
          <w:sz w:val="28"/>
        </w:rPr>
        <w:t xml:space="preserve">
             бойынша басқа да транзит шоттар </w:t>
      </w:r>
      <w:r>
        <w:br/>
      </w:r>
      <w:r>
        <w:rPr>
          <w:rFonts w:ascii="Times New Roman"/>
          <w:b w:val="false"/>
          <w:i w:val="false"/>
          <w:color w:val="000000"/>
          <w:sz w:val="28"/>
        </w:rPr>
        <w:t xml:space="preserve">
2870 2 1 1   Шетел мемлекетінің үкіметімен теңгемен операциялары </w:t>
      </w:r>
      <w:r>
        <w:br/>
      </w:r>
      <w:r>
        <w:rPr>
          <w:rFonts w:ascii="Times New Roman"/>
          <w:b w:val="false"/>
          <w:i w:val="false"/>
          <w:color w:val="000000"/>
          <w:sz w:val="28"/>
        </w:rPr>
        <w:t xml:space="preserve">
             бойынша басқа да транзит шоттар </w:t>
      </w:r>
      <w:r>
        <w:br/>
      </w:r>
      <w:r>
        <w:rPr>
          <w:rFonts w:ascii="Times New Roman"/>
          <w:b w:val="false"/>
          <w:i w:val="false"/>
          <w:color w:val="000000"/>
          <w:sz w:val="28"/>
        </w:rPr>
        <w:t xml:space="preserve">
2870 2 1 2   Шетел мемлекетінің үкіметімен ЕАВ-мен операциялары </w:t>
      </w:r>
      <w:r>
        <w:br/>
      </w:r>
      <w:r>
        <w:rPr>
          <w:rFonts w:ascii="Times New Roman"/>
          <w:b w:val="false"/>
          <w:i w:val="false"/>
          <w:color w:val="000000"/>
          <w:sz w:val="28"/>
        </w:rPr>
        <w:t xml:space="preserve">
             бойынша басқа да транзит шоттар </w:t>
      </w:r>
      <w:r>
        <w:br/>
      </w:r>
      <w:r>
        <w:rPr>
          <w:rFonts w:ascii="Times New Roman"/>
          <w:b w:val="false"/>
          <w:i w:val="false"/>
          <w:color w:val="000000"/>
          <w:sz w:val="28"/>
        </w:rPr>
        <w:t xml:space="preserve">
2870 2 1 3   Шетел мемлекетінің үкіметімен ВБТ-мен операциялары </w:t>
      </w:r>
      <w:r>
        <w:br/>
      </w:r>
      <w:r>
        <w:rPr>
          <w:rFonts w:ascii="Times New Roman"/>
          <w:b w:val="false"/>
          <w:i w:val="false"/>
          <w:color w:val="000000"/>
          <w:sz w:val="28"/>
        </w:rPr>
        <w:t xml:space="preserve">
             бойынша басқа да транзит шоттар </w:t>
      </w:r>
      <w:r>
        <w:br/>
      </w:r>
      <w:r>
        <w:rPr>
          <w:rFonts w:ascii="Times New Roman"/>
          <w:b w:val="false"/>
          <w:i w:val="false"/>
          <w:color w:val="000000"/>
          <w:sz w:val="28"/>
        </w:rPr>
        <w:t xml:space="preserve">
2870 2 2 1   Шетелдік мемлекеттің жергілікті өкімет органдарымен </w:t>
      </w:r>
      <w:r>
        <w:br/>
      </w:r>
      <w:r>
        <w:rPr>
          <w:rFonts w:ascii="Times New Roman"/>
          <w:b w:val="false"/>
          <w:i w:val="false"/>
          <w:color w:val="000000"/>
          <w:sz w:val="28"/>
        </w:rPr>
        <w:t xml:space="preserve">
             теңгемен операциялары бойынша басқа да транзит шоттар </w:t>
      </w:r>
      <w:r>
        <w:br/>
      </w:r>
      <w:r>
        <w:rPr>
          <w:rFonts w:ascii="Times New Roman"/>
          <w:b w:val="false"/>
          <w:i w:val="false"/>
          <w:color w:val="000000"/>
          <w:sz w:val="28"/>
        </w:rPr>
        <w:t xml:space="preserve">
2870 2 2 2   Шетелдік мемлекеттің жергілікті өкімет органдарымен </w:t>
      </w:r>
      <w:r>
        <w:br/>
      </w:r>
      <w:r>
        <w:rPr>
          <w:rFonts w:ascii="Times New Roman"/>
          <w:b w:val="false"/>
          <w:i w:val="false"/>
          <w:color w:val="000000"/>
          <w:sz w:val="28"/>
        </w:rPr>
        <w:t xml:space="preserve">
             ЕАВ-мен операциялары бойынша басқа да транзит шоттар </w:t>
      </w:r>
      <w:r>
        <w:br/>
      </w:r>
      <w:r>
        <w:rPr>
          <w:rFonts w:ascii="Times New Roman"/>
          <w:b w:val="false"/>
          <w:i w:val="false"/>
          <w:color w:val="000000"/>
          <w:sz w:val="28"/>
        </w:rPr>
        <w:t xml:space="preserve">
2870 2 2 3   Шетелдік мемлекеттің жергілікті өкімет органдарымен </w:t>
      </w:r>
      <w:r>
        <w:br/>
      </w:r>
      <w:r>
        <w:rPr>
          <w:rFonts w:ascii="Times New Roman"/>
          <w:b w:val="false"/>
          <w:i w:val="false"/>
          <w:color w:val="000000"/>
          <w:sz w:val="28"/>
        </w:rPr>
        <w:t xml:space="preserve">
             ВБТ-мен операциялары бойынша басқа да транзит шоттар </w:t>
      </w:r>
      <w:r>
        <w:br/>
      </w:r>
      <w:r>
        <w:rPr>
          <w:rFonts w:ascii="Times New Roman"/>
          <w:b w:val="false"/>
          <w:i w:val="false"/>
          <w:color w:val="000000"/>
          <w:sz w:val="28"/>
        </w:rPr>
        <w:t xml:space="preserve">
2870 2 3 1   Шетелдік орталық банктермен теңгемен операциялар </w:t>
      </w:r>
      <w:r>
        <w:br/>
      </w:r>
      <w:r>
        <w:rPr>
          <w:rFonts w:ascii="Times New Roman"/>
          <w:b w:val="false"/>
          <w:i w:val="false"/>
          <w:color w:val="000000"/>
          <w:sz w:val="28"/>
        </w:rPr>
        <w:t xml:space="preserve">
             бойынша басқа да транзит шоттар </w:t>
      </w:r>
      <w:r>
        <w:br/>
      </w:r>
      <w:r>
        <w:rPr>
          <w:rFonts w:ascii="Times New Roman"/>
          <w:b w:val="false"/>
          <w:i w:val="false"/>
          <w:color w:val="000000"/>
          <w:sz w:val="28"/>
        </w:rPr>
        <w:t xml:space="preserve">
2870 2 3 2   Шетелдік орталық банктермен ЕАВ-мен операциялар </w:t>
      </w:r>
      <w:r>
        <w:br/>
      </w:r>
      <w:r>
        <w:rPr>
          <w:rFonts w:ascii="Times New Roman"/>
          <w:b w:val="false"/>
          <w:i w:val="false"/>
          <w:color w:val="000000"/>
          <w:sz w:val="28"/>
        </w:rPr>
        <w:t xml:space="preserve">
             бойынша басқа да транзит шоттар </w:t>
      </w:r>
      <w:r>
        <w:br/>
      </w:r>
      <w:r>
        <w:rPr>
          <w:rFonts w:ascii="Times New Roman"/>
          <w:b w:val="false"/>
          <w:i w:val="false"/>
          <w:color w:val="000000"/>
          <w:sz w:val="28"/>
        </w:rPr>
        <w:t xml:space="preserve">
2870 2 3 3   Шетелдік орталық банктермен ВБТ-мен операциялар </w:t>
      </w:r>
      <w:r>
        <w:br/>
      </w:r>
      <w:r>
        <w:rPr>
          <w:rFonts w:ascii="Times New Roman"/>
          <w:b w:val="false"/>
          <w:i w:val="false"/>
          <w:color w:val="000000"/>
          <w:sz w:val="28"/>
        </w:rPr>
        <w:t xml:space="preserve">
             бойынша басқа да транзит шоттар </w:t>
      </w:r>
      <w:r>
        <w:br/>
      </w:r>
      <w:r>
        <w:rPr>
          <w:rFonts w:ascii="Times New Roman"/>
          <w:b w:val="false"/>
          <w:i w:val="false"/>
          <w:color w:val="000000"/>
          <w:sz w:val="28"/>
        </w:rPr>
        <w:t xml:space="preserve">
2870 2 4 1   Резидент емес банктермен теңгемен операциялар бойынша </w:t>
      </w:r>
      <w:r>
        <w:br/>
      </w:r>
      <w:r>
        <w:rPr>
          <w:rFonts w:ascii="Times New Roman"/>
          <w:b w:val="false"/>
          <w:i w:val="false"/>
          <w:color w:val="000000"/>
          <w:sz w:val="28"/>
        </w:rPr>
        <w:t xml:space="preserve">
             басқа да транзит шоттар </w:t>
      </w:r>
      <w:r>
        <w:br/>
      </w:r>
      <w:r>
        <w:rPr>
          <w:rFonts w:ascii="Times New Roman"/>
          <w:b w:val="false"/>
          <w:i w:val="false"/>
          <w:color w:val="000000"/>
          <w:sz w:val="28"/>
        </w:rPr>
        <w:t xml:space="preserve">
2870 2 4 2   Резидент емес банктермен ЕАВ-мен операциялар бойынша </w:t>
      </w:r>
      <w:r>
        <w:br/>
      </w:r>
      <w:r>
        <w:rPr>
          <w:rFonts w:ascii="Times New Roman"/>
          <w:b w:val="false"/>
          <w:i w:val="false"/>
          <w:color w:val="000000"/>
          <w:sz w:val="28"/>
        </w:rPr>
        <w:t xml:space="preserve">
             басқа да транзит шоттар </w:t>
      </w:r>
      <w:r>
        <w:br/>
      </w:r>
      <w:r>
        <w:rPr>
          <w:rFonts w:ascii="Times New Roman"/>
          <w:b w:val="false"/>
          <w:i w:val="false"/>
          <w:color w:val="000000"/>
          <w:sz w:val="28"/>
        </w:rPr>
        <w:t xml:space="preserve">
2870 2 4 3   Резидент емес банктермен ВБТ-мен операциялар бойынша </w:t>
      </w:r>
      <w:r>
        <w:br/>
      </w:r>
      <w:r>
        <w:rPr>
          <w:rFonts w:ascii="Times New Roman"/>
          <w:b w:val="false"/>
          <w:i w:val="false"/>
          <w:color w:val="000000"/>
          <w:sz w:val="28"/>
        </w:rPr>
        <w:t xml:space="preserve">
             басқа да транзит шоттар </w:t>
      </w:r>
      <w:r>
        <w:br/>
      </w:r>
      <w:r>
        <w:rPr>
          <w:rFonts w:ascii="Times New Roman"/>
          <w:b w:val="false"/>
          <w:i w:val="false"/>
          <w:color w:val="000000"/>
          <w:sz w:val="28"/>
        </w:rPr>
        <w:t xml:space="preserve">
2870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ұйымдармен теңгемен </w:t>
      </w:r>
      <w:r>
        <w:br/>
      </w:r>
      <w:r>
        <w:rPr>
          <w:rFonts w:ascii="Times New Roman"/>
          <w:b w:val="false"/>
          <w:i w:val="false"/>
          <w:color w:val="000000"/>
          <w:sz w:val="28"/>
        </w:rPr>
        <w:t xml:space="preserve">
             операциялары бойынша басқа да транзит шоттар </w:t>
      </w:r>
      <w:r>
        <w:br/>
      </w:r>
      <w:r>
        <w:rPr>
          <w:rFonts w:ascii="Times New Roman"/>
          <w:b w:val="false"/>
          <w:i w:val="false"/>
          <w:color w:val="000000"/>
          <w:sz w:val="28"/>
        </w:rPr>
        <w:t xml:space="preserve">
2870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ұйымдармен ЕАВ-мен операциялары </w:t>
      </w:r>
      <w:r>
        <w:br/>
      </w:r>
      <w:r>
        <w:rPr>
          <w:rFonts w:ascii="Times New Roman"/>
          <w:b w:val="false"/>
          <w:i w:val="false"/>
          <w:color w:val="000000"/>
          <w:sz w:val="28"/>
        </w:rPr>
        <w:t xml:space="preserve">
             бойынша басқа да транзит шоттар </w:t>
      </w:r>
      <w:r>
        <w:br/>
      </w:r>
      <w:r>
        <w:rPr>
          <w:rFonts w:ascii="Times New Roman"/>
          <w:b w:val="false"/>
          <w:i w:val="false"/>
          <w:color w:val="000000"/>
          <w:sz w:val="28"/>
        </w:rPr>
        <w:t xml:space="preserve">
2870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ұйымдармен ВБТ-мен операциялары </w:t>
      </w:r>
      <w:r>
        <w:br/>
      </w:r>
      <w:r>
        <w:rPr>
          <w:rFonts w:ascii="Times New Roman"/>
          <w:b w:val="false"/>
          <w:i w:val="false"/>
          <w:color w:val="000000"/>
          <w:sz w:val="28"/>
        </w:rPr>
        <w:t xml:space="preserve">
             бойынша басқа да транзит шоттар </w:t>
      </w:r>
      <w:r>
        <w:br/>
      </w:r>
      <w:r>
        <w:rPr>
          <w:rFonts w:ascii="Times New Roman"/>
          <w:b w:val="false"/>
          <w:i w:val="false"/>
          <w:color w:val="000000"/>
          <w:sz w:val="28"/>
        </w:rPr>
        <w:t xml:space="preserve">
2870 2 6 1   Шетелдік мемлекеттің мемлекеттік қаржылық емес </w:t>
      </w:r>
      <w:r>
        <w:br/>
      </w:r>
      <w:r>
        <w:rPr>
          <w:rFonts w:ascii="Times New Roman"/>
          <w:b w:val="false"/>
          <w:i w:val="false"/>
          <w:color w:val="000000"/>
          <w:sz w:val="28"/>
        </w:rPr>
        <w:t xml:space="preserve">
             ұйымдарымен теңгемен операциялары бойынша басқа да </w:t>
      </w:r>
      <w:r>
        <w:br/>
      </w:r>
      <w:r>
        <w:rPr>
          <w:rFonts w:ascii="Times New Roman"/>
          <w:b w:val="false"/>
          <w:i w:val="false"/>
          <w:color w:val="000000"/>
          <w:sz w:val="28"/>
        </w:rPr>
        <w:t xml:space="preserve">
             транзит шоттар </w:t>
      </w:r>
      <w:r>
        <w:br/>
      </w:r>
      <w:r>
        <w:rPr>
          <w:rFonts w:ascii="Times New Roman"/>
          <w:b w:val="false"/>
          <w:i w:val="false"/>
          <w:color w:val="000000"/>
          <w:sz w:val="28"/>
        </w:rPr>
        <w:t xml:space="preserve">
2870 2 6 2   Шетелдік мемлекеттің мемлекеттік қаржылық емес </w:t>
      </w:r>
      <w:r>
        <w:br/>
      </w:r>
      <w:r>
        <w:rPr>
          <w:rFonts w:ascii="Times New Roman"/>
          <w:b w:val="false"/>
          <w:i w:val="false"/>
          <w:color w:val="000000"/>
          <w:sz w:val="28"/>
        </w:rPr>
        <w:t xml:space="preserve">
             ұйымдарымен ЕАВ-мен операциялары бойынша басқа да </w:t>
      </w:r>
      <w:r>
        <w:br/>
      </w:r>
      <w:r>
        <w:rPr>
          <w:rFonts w:ascii="Times New Roman"/>
          <w:b w:val="false"/>
          <w:i w:val="false"/>
          <w:color w:val="000000"/>
          <w:sz w:val="28"/>
        </w:rPr>
        <w:t xml:space="preserve">
             транзит шоттар </w:t>
      </w:r>
      <w:r>
        <w:br/>
      </w:r>
      <w:r>
        <w:rPr>
          <w:rFonts w:ascii="Times New Roman"/>
          <w:b w:val="false"/>
          <w:i w:val="false"/>
          <w:color w:val="000000"/>
          <w:sz w:val="28"/>
        </w:rPr>
        <w:t xml:space="preserve">
2870 2 6 3   Шетелдік мемлекеттің мемлекеттік қаржылық емес </w:t>
      </w:r>
      <w:r>
        <w:br/>
      </w:r>
      <w:r>
        <w:rPr>
          <w:rFonts w:ascii="Times New Roman"/>
          <w:b w:val="false"/>
          <w:i w:val="false"/>
          <w:color w:val="000000"/>
          <w:sz w:val="28"/>
        </w:rPr>
        <w:t xml:space="preserve">
             ұйымдарымен ВБТ-мен операциялары бойынша басқа да </w:t>
      </w:r>
      <w:r>
        <w:br/>
      </w:r>
      <w:r>
        <w:rPr>
          <w:rFonts w:ascii="Times New Roman"/>
          <w:b w:val="false"/>
          <w:i w:val="false"/>
          <w:color w:val="000000"/>
          <w:sz w:val="28"/>
        </w:rPr>
        <w:t xml:space="preserve">
             транзит шоттар </w:t>
      </w:r>
      <w:r>
        <w:br/>
      </w:r>
      <w:r>
        <w:rPr>
          <w:rFonts w:ascii="Times New Roman"/>
          <w:b w:val="false"/>
          <w:i w:val="false"/>
          <w:color w:val="000000"/>
          <w:sz w:val="28"/>
        </w:rPr>
        <w:t xml:space="preserve">
2870 2 7 1   Шетелдік мемлекеттің мемлекеттік емес қаржылық емес </w:t>
      </w:r>
      <w:r>
        <w:br/>
      </w:r>
      <w:r>
        <w:rPr>
          <w:rFonts w:ascii="Times New Roman"/>
          <w:b w:val="false"/>
          <w:i w:val="false"/>
          <w:color w:val="000000"/>
          <w:sz w:val="28"/>
        </w:rPr>
        <w:t xml:space="preserve">
             ұйымдарымен теңгемен операциялары бойынша басқа да </w:t>
      </w:r>
      <w:r>
        <w:br/>
      </w:r>
      <w:r>
        <w:rPr>
          <w:rFonts w:ascii="Times New Roman"/>
          <w:b w:val="false"/>
          <w:i w:val="false"/>
          <w:color w:val="000000"/>
          <w:sz w:val="28"/>
        </w:rPr>
        <w:t xml:space="preserve">
             транзит шоттар </w:t>
      </w:r>
      <w:r>
        <w:br/>
      </w:r>
      <w:r>
        <w:rPr>
          <w:rFonts w:ascii="Times New Roman"/>
          <w:b w:val="false"/>
          <w:i w:val="false"/>
          <w:color w:val="000000"/>
          <w:sz w:val="28"/>
        </w:rPr>
        <w:t xml:space="preserve">
2870 2 7 2   Шетелдік мемлекеттің мемлекеттік емес қаржылық емес </w:t>
      </w:r>
      <w:r>
        <w:br/>
      </w:r>
      <w:r>
        <w:rPr>
          <w:rFonts w:ascii="Times New Roman"/>
          <w:b w:val="false"/>
          <w:i w:val="false"/>
          <w:color w:val="000000"/>
          <w:sz w:val="28"/>
        </w:rPr>
        <w:t xml:space="preserve">
             ұйымдарымен ЕАВ-мен операциялары бойынша басқа да </w:t>
      </w:r>
      <w:r>
        <w:br/>
      </w:r>
      <w:r>
        <w:rPr>
          <w:rFonts w:ascii="Times New Roman"/>
          <w:b w:val="false"/>
          <w:i w:val="false"/>
          <w:color w:val="000000"/>
          <w:sz w:val="28"/>
        </w:rPr>
        <w:t xml:space="preserve">
             транзит шоттар </w:t>
      </w:r>
      <w:r>
        <w:br/>
      </w:r>
      <w:r>
        <w:rPr>
          <w:rFonts w:ascii="Times New Roman"/>
          <w:b w:val="false"/>
          <w:i w:val="false"/>
          <w:color w:val="000000"/>
          <w:sz w:val="28"/>
        </w:rPr>
        <w:t xml:space="preserve">
2870 2 7 3   Шетелдік мемлекеттің мемлекеттік емес қаржылық емес </w:t>
      </w:r>
      <w:r>
        <w:br/>
      </w:r>
      <w:r>
        <w:rPr>
          <w:rFonts w:ascii="Times New Roman"/>
          <w:b w:val="false"/>
          <w:i w:val="false"/>
          <w:color w:val="000000"/>
          <w:sz w:val="28"/>
        </w:rPr>
        <w:t xml:space="preserve">
             ұйымдарымен ВБТ-мен операциялары бойынша басқа да </w:t>
      </w:r>
      <w:r>
        <w:br/>
      </w:r>
      <w:r>
        <w:rPr>
          <w:rFonts w:ascii="Times New Roman"/>
          <w:b w:val="false"/>
          <w:i w:val="false"/>
          <w:color w:val="000000"/>
          <w:sz w:val="28"/>
        </w:rPr>
        <w:t xml:space="preserve">
             транзит шоттар </w:t>
      </w:r>
      <w:r>
        <w:br/>
      </w:r>
      <w:r>
        <w:rPr>
          <w:rFonts w:ascii="Times New Roman"/>
          <w:b w:val="false"/>
          <w:i w:val="false"/>
          <w:color w:val="000000"/>
          <w:sz w:val="28"/>
        </w:rPr>
        <w:t xml:space="preserve">
2870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ұйымдармен теңгемен операциялары бойынша </w:t>
      </w:r>
      <w:r>
        <w:br/>
      </w:r>
      <w:r>
        <w:rPr>
          <w:rFonts w:ascii="Times New Roman"/>
          <w:b w:val="false"/>
          <w:i w:val="false"/>
          <w:color w:val="000000"/>
          <w:sz w:val="28"/>
        </w:rPr>
        <w:t xml:space="preserve">
             басқа да транзит шоттар </w:t>
      </w:r>
      <w:r>
        <w:br/>
      </w:r>
      <w:r>
        <w:rPr>
          <w:rFonts w:ascii="Times New Roman"/>
          <w:b w:val="false"/>
          <w:i w:val="false"/>
          <w:color w:val="000000"/>
          <w:sz w:val="28"/>
        </w:rPr>
        <w:t xml:space="preserve">
2870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ұйымдармен ЕАВ-мен операциялары бойынша </w:t>
      </w:r>
      <w:r>
        <w:br/>
      </w:r>
      <w:r>
        <w:rPr>
          <w:rFonts w:ascii="Times New Roman"/>
          <w:b w:val="false"/>
          <w:i w:val="false"/>
          <w:color w:val="000000"/>
          <w:sz w:val="28"/>
        </w:rPr>
        <w:t xml:space="preserve">
             басқа да транзит шоттар </w:t>
      </w:r>
      <w:r>
        <w:br/>
      </w:r>
      <w:r>
        <w:rPr>
          <w:rFonts w:ascii="Times New Roman"/>
          <w:b w:val="false"/>
          <w:i w:val="false"/>
          <w:color w:val="000000"/>
          <w:sz w:val="28"/>
        </w:rPr>
        <w:t xml:space="preserve">
2870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ұйымдармен ВБТ-мен операциялары бойынша </w:t>
      </w:r>
      <w:r>
        <w:br/>
      </w:r>
      <w:r>
        <w:rPr>
          <w:rFonts w:ascii="Times New Roman"/>
          <w:b w:val="false"/>
          <w:i w:val="false"/>
          <w:color w:val="000000"/>
          <w:sz w:val="28"/>
        </w:rPr>
        <w:t xml:space="preserve">
             басқа да транзит шоттар </w:t>
      </w:r>
      <w:r>
        <w:br/>
      </w:r>
      <w:r>
        <w:rPr>
          <w:rFonts w:ascii="Times New Roman"/>
          <w:b w:val="false"/>
          <w:i w:val="false"/>
          <w:color w:val="000000"/>
          <w:sz w:val="28"/>
        </w:rPr>
        <w:t xml:space="preserve">
2870 2 9 1   Резидент еместердің үй шаруашылығының теңгемен </w:t>
      </w:r>
      <w:r>
        <w:br/>
      </w:r>
      <w:r>
        <w:rPr>
          <w:rFonts w:ascii="Times New Roman"/>
          <w:b w:val="false"/>
          <w:i w:val="false"/>
          <w:color w:val="000000"/>
          <w:sz w:val="28"/>
        </w:rPr>
        <w:t xml:space="preserve">
             операциялары бойынша басқа да транзит шоттар </w:t>
      </w:r>
      <w:r>
        <w:br/>
      </w:r>
      <w:r>
        <w:rPr>
          <w:rFonts w:ascii="Times New Roman"/>
          <w:b w:val="false"/>
          <w:i w:val="false"/>
          <w:color w:val="000000"/>
          <w:sz w:val="28"/>
        </w:rPr>
        <w:t xml:space="preserve">
2870 2 9 2   Резидент еместердің үй шаруашылығының ЕАВ-мен </w:t>
      </w:r>
      <w:r>
        <w:br/>
      </w:r>
      <w:r>
        <w:rPr>
          <w:rFonts w:ascii="Times New Roman"/>
          <w:b w:val="false"/>
          <w:i w:val="false"/>
          <w:color w:val="000000"/>
          <w:sz w:val="28"/>
        </w:rPr>
        <w:t xml:space="preserve">
             операциялары бойынша басқа да транзит шоттар </w:t>
      </w:r>
      <w:r>
        <w:br/>
      </w:r>
      <w:r>
        <w:rPr>
          <w:rFonts w:ascii="Times New Roman"/>
          <w:b w:val="false"/>
          <w:i w:val="false"/>
          <w:color w:val="000000"/>
          <w:sz w:val="28"/>
        </w:rPr>
        <w:t xml:space="preserve">
2870 2 9 3   Резидент еместердің үй шаруашылығының ВБТ-мен </w:t>
      </w:r>
      <w:r>
        <w:br/>
      </w:r>
      <w:r>
        <w:rPr>
          <w:rFonts w:ascii="Times New Roman"/>
          <w:b w:val="false"/>
          <w:i w:val="false"/>
          <w:color w:val="000000"/>
          <w:sz w:val="28"/>
        </w:rPr>
        <w:t xml:space="preserve">
             операциялары бойынша басқа да транзит шоттар </w:t>
      </w:r>
      <w:r>
        <w:br/>
      </w:r>
      <w:r>
        <w:rPr>
          <w:rFonts w:ascii="Times New Roman"/>
          <w:b w:val="false"/>
          <w:i w:val="false"/>
          <w:color w:val="000000"/>
          <w:sz w:val="28"/>
        </w:rPr>
        <w:t xml:space="preserve">
2872 0 0 0  Аффилирленген қымбат металдар бойынша ұзын позиция </w:t>
      </w:r>
      <w:r>
        <w:br/>
      </w:r>
      <w:r>
        <w:rPr>
          <w:rFonts w:ascii="Times New Roman"/>
          <w:b w:val="false"/>
          <w:i w:val="false"/>
          <w:color w:val="000000"/>
          <w:sz w:val="28"/>
        </w:rPr>
        <w:t xml:space="preserve">
2873 0 0 0  Аффилирленген қымбат металдардың теңгемен қарсы құны </w:t>
      </w:r>
      <w:r>
        <w:br/>
      </w:r>
      <w:r>
        <w:rPr>
          <w:rFonts w:ascii="Times New Roman"/>
          <w:b w:val="false"/>
          <w:i w:val="false"/>
          <w:color w:val="000000"/>
          <w:sz w:val="28"/>
        </w:rPr>
        <w:t xml:space="preserve">
            (аффилирленген қымбат металдар бойынша қысқа позиция) </w:t>
      </w:r>
      <w:r>
        <w:br/>
      </w:r>
      <w:r>
        <w:rPr>
          <w:rFonts w:ascii="Times New Roman"/>
          <w:b w:val="false"/>
          <w:i w:val="false"/>
          <w:color w:val="000000"/>
          <w:sz w:val="28"/>
        </w:rPr>
        <w:t xml:space="preserve">
2875 0 0 0  Шартты міндеттемелер бойынша зияндарды жабуға арналған </w:t>
      </w:r>
      <w:r>
        <w:br/>
      </w:r>
      <w:r>
        <w:rPr>
          <w:rFonts w:ascii="Times New Roman"/>
          <w:b w:val="false"/>
          <w:i w:val="false"/>
          <w:color w:val="000000"/>
          <w:sz w:val="28"/>
        </w:rPr>
        <w:t xml:space="preserve">
            резервтер (провизиялар) </w:t>
      </w:r>
      <w:r>
        <w:br/>
      </w:r>
      <w:r>
        <w:rPr>
          <w:rFonts w:ascii="Times New Roman"/>
          <w:b w:val="false"/>
          <w:i w:val="false"/>
          <w:color w:val="000000"/>
          <w:sz w:val="28"/>
        </w:rPr>
        <w:t xml:space="preserve">
2890        Туынды қаржы құралдарымен операциялар бойынша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2891 0 0 0  Фьючерс операциялары бойынша міндеттемелер </w:t>
      </w:r>
      <w:r>
        <w:br/>
      </w:r>
      <w:r>
        <w:rPr>
          <w:rFonts w:ascii="Times New Roman"/>
          <w:b w:val="false"/>
          <w:i w:val="false"/>
          <w:color w:val="000000"/>
          <w:sz w:val="28"/>
        </w:rPr>
        <w:t xml:space="preserve">
2891 1 3 1   Қазақстан Республикасының Ұлттық Банкі алдындағы </w:t>
      </w:r>
      <w:r>
        <w:br/>
      </w:r>
      <w:r>
        <w:rPr>
          <w:rFonts w:ascii="Times New Roman"/>
          <w:b w:val="false"/>
          <w:i w:val="false"/>
          <w:color w:val="000000"/>
          <w:sz w:val="28"/>
        </w:rPr>
        <w:t xml:space="preserve">
             фьючерс операциялары бойынша теңгемен міндеттемелер </w:t>
      </w:r>
      <w:r>
        <w:br/>
      </w:r>
      <w:r>
        <w:rPr>
          <w:rFonts w:ascii="Times New Roman"/>
          <w:b w:val="false"/>
          <w:i w:val="false"/>
          <w:color w:val="000000"/>
          <w:sz w:val="28"/>
        </w:rPr>
        <w:t xml:space="preserve">
2891 1 3 2   Қазақстан Республикасының Ұлттық Банкі алдындағы </w:t>
      </w:r>
      <w:r>
        <w:br/>
      </w:r>
      <w:r>
        <w:rPr>
          <w:rFonts w:ascii="Times New Roman"/>
          <w:b w:val="false"/>
          <w:i w:val="false"/>
          <w:color w:val="000000"/>
          <w:sz w:val="28"/>
        </w:rPr>
        <w:t xml:space="preserve">
             фьючерс операциялары бойынша ЕАВ-мен міндеттемелер </w:t>
      </w:r>
      <w:r>
        <w:br/>
      </w:r>
      <w:r>
        <w:rPr>
          <w:rFonts w:ascii="Times New Roman"/>
          <w:b w:val="false"/>
          <w:i w:val="false"/>
          <w:color w:val="000000"/>
          <w:sz w:val="28"/>
        </w:rPr>
        <w:t xml:space="preserve">
2891 1 3 3   Қазақстан Республикасының Ұлттық Банкі алдындағы </w:t>
      </w:r>
      <w:r>
        <w:br/>
      </w:r>
      <w:r>
        <w:rPr>
          <w:rFonts w:ascii="Times New Roman"/>
          <w:b w:val="false"/>
          <w:i w:val="false"/>
          <w:color w:val="000000"/>
          <w:sz w:val="28"/>
        </w:rPr>
        <w:t xml:space="preserve">
             фьючерс операциялары бойынша ВБТ-мен міндеттемелер </w:t>
      </w:r>
      <w:r>
        <w:br/>
      </w:r>
      <w:r>
        <w:rPr>
          <w:rFonts w:ascii="Times New Roman"/>
          <w:b w:val="false"/>
          <w:i w:val="false"/>
          <w:color w:val="000000"/>
          <w:sz w:val="28"/>
        </w:rPr>
        <w:t xml:space="preserve">
2891 1 4 1   Басқа резидент емес банктер алдындағы фьючерс </w:t>
      </w:r>
      <w:r>
        <w:br/>
      </w:r>
      <w:r>
        <w:rPr>
          <w:rFonts w:ascii="Times New Roman"/>
          <w:b w:val="false"/>
          <w:i w:val="false"/>
          <w:color w:val="000000"/>
          <w:sz w:val="28"/>
        </w:rPr>
        <w:t xml:space="preserve">
             операциялары бойынша теңгемен міндеттемелер </w:t>
      </w:r>
      <w:r>
        <w:br/>
      </w:r>
      <w:r>
        <w:rPr>
          <w:rFonts w:ascii="Times New Roman"/>
          <w:b w:val="false"/>
          <w:i w:val="false"/>
          <w:color w:val="000000"/>
          <w:sz w:val="28"/>
        </w:rPr>
        <w:t xml:space="preserve">
2891 1 4 2   Басқа резидент емес банктер алдындағы фьючерс </w:t>
      </w:r>
      <w:r>
        <w:br/>
      </w:r>
      <w:r>
        <w:rPr>
          <w:rFonts w:ascii="Times New Roman"/>
          <w:b w:val="false"/>
          <w:i w:val="false"/>
          <w:color w:val="000000"/>
          <w:sz w:val="28"/>
        </w:rPr>
        <w:t xml:space="preserve">
             операциялары бойынша ЕАВ-мен міндеттемелер </w:t>
      </w:r>
      <w:r>
        <w:br/>
      </w:r>
      <w:r>
        <w:rPr>
          <w:rFonts w:ascii="Times New Roman"/>
          <w:b w:val="false"/>
          <w:i w:val="false"/>
          <w:color w:val="000000"/>
          <w:sz w:val="28"/>
        </w:rPr>
        <w:t xml:space="preserve">
2891 1 4 3   Басқа резидент емес банктер алдындағы фьючерс </w:t>
      </w:r>
      <w:r>
        <w:br/>
      </w:r>
      <w:r>
        <w:rPr>
          <w:rFonts w:ascii="Times New Roman"/>
          <w:b w:val="false"/>
          <w:i w:val="false"/>
          <w:color w:val="000000"/>
          <w:sz w:val="28"/>
        </w:rPr>
        <w:t xml:space="preserve">
             операциялары бойынша ВБТ-мен міндеттемелер </w:t>
      </w:r>
      <w:r>
        <w:br/>
      </w:r>
      <w:r>
        <w:rPr>
          <w:rFonts w:ascii="Times New Roman"/>
          <w:b w:val="false"/>
          <w:i w:val="false"/>
          <w:color w:val="000000"/>
          <w:sz w:val="28"/>
        </w:rPr>
        <w:t xml:space="preserve">
2891 1 5 1   Банк операцияларының жекелеген түрлерін жүзеге </w:t>
      </w:r>
      <w:r>
        <w:br/>
      </w:r>
      <w:r>
        <w:rPr>
          <w:rFonts w:ascii="Times New Roman"/>
          <w:b w:val="false"/>
          <w:i w:val="false"/>
          <w:color w:val="000000"/>
          <w:sz w:val="28"/>
        </w:rPr>
        <w:t xml:space="preserve">
             асыратын резидент ұйымдар алдындағы фьючерс </w:t>
      </w:r>
      <w:r>
        <w:br/>
      </w:r>
      <w:r>
        <w:rPr>
          <w:rFonts w:ascii="Times New Roman"/>
          <w:b w:val="false"/>
          <w:i w:val="false"/>
          <w:color w:val="000000"/>
          <w:sz w:val="28"/>
        </w:rPr>
        <w:t xml:space="preserve">
             операциялары бойынша теңгемен міндеттемелер </w:t>
      </w:r>
      <w:r>
        <w:br/>
      </w:r>
      <w:r>
        <w:rPr>
          <w:rFonts w:ascii="Times New Roman"/>
          <w:b w:val="false"/>
          <w:i w:val="false"/>
          <w:color w:val="000000"/>
          <w:sz w:val="28"/>
        </w:rPr>
        <w:t xml:space="preserve">
2891 1 5 2   Банк операцияларының жекелеген түрлерін жүзеге </w:t>
      </w:r>
      <w:r>
        <w:br/>
      </w:r>
      <w:r>
        <w:rPr>
          <w:rFonts w:ascii="Times New Roman"/>
          <w:b w:val="false"/>
          <w:i w:val="false"/>
          <w:color w:val="000000"/>
          <w:sz w:val="28"/>
        </w:rPr>
        <w:t xml:space="preserve">
             асыратын резидент ұйымдар алдындағы фьючерс </w:t>
      </w:r>
      <w:r>
        <w:br/>
      </w:r>
      <w:r>
        <w:rPr>
          <w:rFonts w:ascii="Times New Roman"/>
          <w:b w:val="false"/>
          <w:i w:val="false"/>
          <w:color w:val="000000"/>
          <w:sz w:val="28"/>
        </w:rPr>
        <w:t xml:space="preserve">
             операциялары бойынша ЕАВ-мен міндеттемелер </w:t>
      </w:r>
      <w:r>
        <w:br/>
      </w:r>
      <w:r>
        <w:rPr>
          <w:rFonts w:ascii="Times New Roman"/>
          <w:b w:val="false"/>
          <w:i w:val="false"/>
          <w:color w:val="000000"/>
          <w:sz w:val="28"/>
        </w:rPr>
        <w:t xml:space="preserve">
2891 1 5 3   Банк операцияларының жекелеген түрлерін жүзеге </w:t>
      </w:r>
      <w:r>
        <w:br/>
      </w:r>
      <w:r>
        <w:rPr>
          <w:rFonts w:ascii="Times New Roman"/>
          <w:b w:val="false"/>
          <w:i w:val="false"/>
          <w:color w:val="000000"/>
          <w:sz w:val="28"/>
        </w:rPr>
        <w:t xml:space="preserve">
             асыратын резидент ұйымдар алдындағы фьючерс </w:t>
      </w:r>
      <w:r>
        <w:br/>
      </w:r>
      <w:r>
        <w:rPr>
          <w:rFonts w:ascii="Times New Roman"/>
          <w:b w:val="false"/>
          <w:i w:val="false"/>
          <w:color w:val="000000"/>
          <w:sz w:val="28"/>
        </w:rPr>
        <w:t xml:space="preserve">
             операциялары бойынша ВБТ-мен міндеттемелер </w:t>
      </w:r>
      <w:r>
        <w:br/>
      </w:r>
      <w:r>
        <w:rPr>
          <w:rFonts w:ascii="Times New Roman"/>
          <w:b w:val="false"/>
          <w:i w:val="false"/>
          <w:color w:val="000000"/>
          <w:sz w:val="28"/>
        </w:rPr>
        <w:t xml:space="preserve">
2891 1 6 1   Мемлекеттік қаржылық емес резидент ұйымдар алдындағы </w:t>
      </w:r>
      <w:r>
        <w:br/>
      </w:r>
      <w:r>
        <w:rPr>
          <w:rFonts w:ascii="Times New Roman"/>
          <w:b w:val="false"/>
          <w:i w:val="false"/>
          <w:color w:val="000000"/>
          <w:sz w:val="28"/>
        </w:rPr>
        <w:t xml:space="preserve">
             фьючерс операциялары бойынша теңгемен міндеттемелер </w:t>
      </w:r>
      <w:r>
        <w:br/>
      </w:r>
      <w:r>
        <w:rPr>
          <w:rFonts w:ascii="Times New Roman"/>
          <w:b w:val="false"/>
          <w:i w:val="false"/>
          <w:color w:val="000000"/>
          <w:sz w:val="28"/>
        </w:rPr>
        <w:t xml:space="preserve">
2891 1 6 2   Мемлекеттік қаржылық емес резидент ұйымдар алдындағы </w:t>
      </w:r>
      <w:r>
        <w:br/>
      </w:r>
      <w:r>
        <w:rPr>
          <w:rFonts w:ascii="Times New Roman"/>
          <w:b w:val="false"/>
          <w:i w:val="false"/>
          <w:color w:val="000000"/>
          <w:sz w:val="28"/>
        </w:rPr>
        <w:t xml:space="preserve">
             фьючерс операциялары бойынша ЕАВ-мен міндеттемелер </w:t>
      </w:r>
      <w:r>
        <w:br/>
      </w:r>
      <w:r>
        <w:rPr>
          <w:rFonts w:ascii="Times New Roman"/>
          <w:b w:val="false"/>
          <w:i w:val="false"/>
          <w:color w:val="000000"/>
          <w:sz w:val="28"/>
        </w:rPr>
        <w:t xml:space="preserve">
2891 1 6 3   Мемлекеттік қаржылық емес резидент ұйымдар алдындағы </w:t>
      </w:r>
      <w:r>
        <w:br/>
      </w:r>
      <w:r>
        <w:rPr>
          <w:rFonts w:ascii="Times New Roman"/>
          <w:b w:val="false"/>
          <w:i w:val="false"/>
          <w:color w:val="000000"/>
          <w:sz w:val="28"/>
        </w:rPr>
        <w:t xml:space="preserve">
             фьючерс операциялары бойынша ВБТ-мен міндеттемелер </w:t>
      </w:r>
      <w:r>
        <w:br/>
      </w:r>
      <w:r>
        <w:rPr>
          <w:rFonts w:ascii="Times New Roman"/>
          <w:b w:val="false"/>
          <w:i w:val="false"/>
          <w:color w:val="000000"/>
          <w:sz w:val="28"/>
        </w:rPr>
        <w:t xml:space="preserve">
2891 1 7 1   Мемлекеттік емес қаржылық емес резидент ұйымдар </w:t>
      </w:r>
      <w:r>
        <w:br/>
      </w:r>
      <w:r>
        <w:rPr>
          <w:rFonts w:ascii="Times New Roman"/>
          <w:b w:val="false"/>
          <w:i w:val="false"/>
          <w:color w:val="000000"/>
          <w:sz w:val="28"/>
        </w:rPr>
        <w:t xml:space="preserve">
             алдындағы фьючерс операциялары бойынша теңгемен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2891 1 7 2   Мемлекеттік емес қаржылық емес резидент ұйымдар </w:t>
      </w:r>
      <w:r>
        <w:br/>
      </w:r>
      <w:r>
        <w:rPr>
          <w:rFonts w:ascii="Times New Roman"/>
          <w:b w:val="false"/>
          <w:i w:val="false"/>
          <w:color w:val="000000"/>
          <w:sz w:val="28"/>
        </w:rPr>
        <w:t xml:space="preserve">
             алдындағы фьючерс операциялары бойынша ЕАВ-мен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2891 1 7 3   Мемлекеттік емес қаржылық емес резидент ұйымдар </w:t>
      </w:r>
      <w:r>
        <w:br/>
      </w:r>
      <w:r>
        <w:rPr>
          <w:rFonts w:ascii="Times New Roman"/>
          <w:b w:val="false"/>
          <w:i w:val="false"/>
          <w:color w:val="000000"/>
          <w:sz w:val="28"/>
        </w:rPr>
        <w:t xml:space="preserve">
             алдындағы фьючерс операциялары бойынша ВБТ-мен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2891 1 8 1  Үй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фьючерс операциялары </w:t>
      </w:r>
      <w:r>
        <w:br/>
      </w:r>
      <w:r>
        <w:rPr>
          <w:rFonts w:ascii="Times New Roman"/>
          <w:b w:val="false"/>
          <w:i w:val="false"/>
          <w:color w:val="000000"/>
          <w:sz w:val="28"/>
        </w:rPr>
        <w:t xml:space="preserve">
            бойынша теңгедегі міндеттемелер </w:t>
      </w:r>
      <w:r>
        <w:br/>
      </w:r>
      <w:r>
        <w:rPr>
          <w:rFonts w:ascii="Times New Roman"/>
          <w:b w:val="false"/>
          <w:i w:val="false"/>
          <w:color w:val="000000"/>
          <w:sz w:val="28"/>
        </w:rPr>
        <w:t xml:space="preserve">
2891 1 8 2   Үй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фьючерс операциялары </w:t>
      </w:r>
      <w:r>
        <w:br/>
      </w:r>
      <w:r>
        <w:rPr>
          <w:rFonts w:ascii="Times New Roman"/>
          <w:b w:val="false"/>
          <w:i w:val="false"/>
          <w:color w:val="000000"/>
          <w:sz w:val="28"/>
        </w:rPr>
        <w:t xml:space="preserve">
             бойынша ЕАВ-дағы міндеттемелер </w:t>
      </w:r>
      <w:r>
        <w:br/>
      </w:r>
      <w:r>
        <w:rPr>
          <w:rFonts w:ascii="Times New Roman"/>
          <w:b w:val="false"/>
          <w:i w:val="false"/>
          <w:color w:val="000000"/>
          <w:sz w:val="28"/>
        </w:rPr>
        <w:t xml:space="preserve">
2891 1 8 3   Үй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фьючерс операциялары </w:t>
      </w:r>
      <w:r>
        <w:br/>
      </w:r>
      <w:r>
        <w:rPr>
          <w:rFonts w:ascii="Times New Roman"/>
          <w:b w:val="false"/>
          <w:i w:val="false"/>
          <w:color w:val="000000"/>
          <w:sz w:val="28"/>
        </w:rPr>
        <w:t xml:space="preserve">
             бойынша ВБТ-дағы міндеттемелер </w:t>
      </w:r>
      <w:r>
        <w:br/>
      </w:r>
      <w:r>
        <w:rPr>
          <w:rFonts w:ascii="Times New Roman"/>
          <w:b w:val="false"/>
          <w:i w:val="false"/>
          <w:color w:val="000000"/>
          <w:sz w:val="28"/>
        </w:rPr>
        <w:t xml:space="preserve">
2891 1 9 1   Үй шаруашылығы-резиденттер алдындағы фьючерс </w:t>
      </w:r>
      <w:r>
        <w:br/>
      </w:r>
      <w:r>
        <w:rPr>
          <w:rFonts w:ascii="Times New Roman"/>
          <w:b w:val="false"/>
          <w:i w:val="false"/>
          <w:color w:val="000000"/>
          <w:sz w:val="28"/>
        </w:rPr>
        <w:t xml:space="preserve">
             операциялары бойынша теңгедегі міндеттемелер </w:t>
      </w:r>
      <w:r>
        <w:br/>
      </w:r>
      <w:r>
        <w:rPr>
          <w:rFonts w:ascii="Times New Roman"/>
          <w:b w:val="false"/>
          <w:i w:val="false"/>
          <w:color w:val="000000"/>
          <w:sz w:val="28"/>
        </w:rPr>
        <w:t xml:space="preserve">
2891 1 9 2   Үй шаруашылығы-резиденттер алдындағы фьючерс </w:t>
      </w:r>
      <w:r>
        <w:br/>
      </w:r>
      <w:r>
        <w:rPr>
          <w:rFonts w:ascii="Times New Roman"/>
          <w:b w:val="false"/>
          <w:i w:val="false"/>
          <w:color w:val="000000"/>
          <w:sz w:val="28"/>
        </w:rPr>
        <w:t xml:space="preserve">
             операциялары бойынша ЕАВ-дағы міндеттемелер </w:t>
      </w:r>
      <w:r>
        <w:br/>
      </w:r>
      <w:r>
        <w:rPr>
          <w:rFonts w:ascii="Times New Roman"/>
          <w:b w:val="false"/>
          <w:i w:val="false"/>
          <w:color w:val="000000"/>
          <w:sz w:val="28"/>
        </w:rPr>
        <w:t xml:space="preserve">
2891 1 9 3   Үй шаруашылығы-резиденттер алдындағы фьючерс </w:t>
      </w:r>
      <w:r>
        <w:br/>
      </w:r>
      <w:r>
        <w:rPr>
          <w:rFonts w:ascii="Times New Roman"/>
          <w:b w:val="false"/>
          <w:i w:val="false"/>
          <w:color w:val="000000"/>
          <w:sz w:val="28"/>
        </w:rPr>
        <w:t xml:space="preserve">
             операциялары бойынша ВБТ-дағы міндеттемелер </w:t>
      </w:r>
      <w:r>
        <w:br/>
      </w:r>
      <w:r>
        <w:rPr>
          <w:rFonts w:ascii="Times New Roman"/>
          <w:b w:val="false"/>
          <w:i w:val="false"/>
          <w:color w:val="000000"/>
          <w:sz w:val="28"/>
        </w:rPr>
        <w:t xml:space="preserve">
2891 2 3 1   Шетелдік орталық банктер алдындағы фьючерс </w:t>
      </w:r>
      <w:r>
        <w:br/>
      </w:r>
      <w:r>
        <w:rPr>
          <w:rFonts w:ascii="Times New Roman"/>
          <w:b w:val="false"/>
          <w:i w:val="false"/>
          <w:color w:val="000000"/>
          <w:sz w:val="28"/>
        </w:rPr>
        <w:t xml:space="preserve">
             операциялары бойынша теңгемен міндеттемелер </w:t>
      </w:r>
      <w:r>
        <w:br/>
      </w:r>
      <w:r>
        <w:rPr>
          <w:rFonts w:ascii="Times New Roman"/>
          <w:b w:val="false"/>
          <w:i w:val="false"/>
          <w:color w:val="000000"/>
          <w:sz w:val="28"/>
        </w:rPr>
        <w:t xml:space="preserve">
2891 2 3 2   Шетелдік орталық банктер алдындағы фьючерс </w:t>
      </w:r>
      <w:r>
        <w:br/>
      </w:r>
      <w:r>
        <w:rPr>
          <w:rFonts w:ascii="Times New Roman"/>
          <w:b w:val="false"/>
          <w:i w:val="false"/>
          <w:color w:val="000000"/>
          <w:sz w:val="28"/>
        </w:rPr>
        <w:t xml:space="preserve">
             операциялары бойынша ЕАВ-мен міндеттемелер </w:t>
      </w:r>
      <w:r>
        <w:br/>
      </w:r>
      <w:r>
        <w:rPr>
          <w:rFonts w:ascii="Times New Roman"/>
          <w:b w:val="false"/>
          <w:i w:val="false"/>
          <w:color w:val="000000"/>
          <w:sz w:val="28"/>
        </w:rPr>
        <w:t xml:space="preserve">
2891 2 3 3   Шетелдік орталық банктер алдындағы фьючерс </w:t>
      </w:r>
      <w:r>
        <w:br/>
      </w:r>
      <w:r>
        <w:rPr>
          <w:rFonts w:ascii="Times New Roman"/>
          <w:b w:val="false"/>
          <w:i w:val="false"/>
          <w:color w:val="000000"/>
          <w:sz w:val="28"/>
        </w:rPr>
        <w:t xml:space="preserve">
             операциялары бойынша ВБТ-мен міндеттемелер </w:t>
      </w:r>
      <w:r>
        <w:br/>
      </w:r>
      <w:r>
        <w:rPr>
          <w:rFonts w:ascii="Times New Roman"/>
          <w:b w:val="false"/>
          <w:i w:val="false"/>
          <w:color w:val="000000"/>
          <w:sz w:val="28"/>
        </w:rPr>
        <w:t xml:space="preserve">
2891 2 4 1   Резидент емес басқа банктер алдындағы фьючерс </w:t>
      </w:r>
      <w:r>
        <w:br/>
      </w:r>
      <w:r>
        <w:rPr>
          <w:rFonts w:ascii="Times New Roman"/>
          <w:b w:val="false"/>
          <w:i w:val="false"/>
          <w:color w:val="000000"/>
          <w:sz w:val="28"/>
        </w:rPr>
        <w:t xml:space="preserve">
             операциялары бойынша теңгемен міндеттемелер </w:t>
      </w:r>
      <w:r>
        <w:br/>
      </w:r>
      <w:r>
        <w:rPr>
          <w:rFonts w:ascii="Times New Roman"/>
          <w:b w:val="false"/>
          <w:i w:val="false"/>
          <w:color w:val="000000"/>
          <w:sz w:val="28"/>
        </w:rPr>
        <w:t xml:space="preserve">
2891 2 4 2   Резидент емес басқа банктер алдындағы фьючерс </w:t>
      </w:r>
      <w:r>
        <w:br/>
      </w:r>
      <w:r>
        <w:rPr>
          <w:rFonts w:ascii="Times New Roman"/>
          <w:b w:val="false"/>
          <w:i w:val="false"/>
          <w:color w:val="000000"/>
          <w:sz w:val="28"/>
        </w:rPr>
        <w:t xml:space="preserve">
             операциялары бойынша ЕАВ-мен міндеттемелер </w:t>
      </w:r>
      <w:r>
        <w:br/>
      </w:r>
      <w:r>
        <w:rPr>
          <w:rFonts w:ascii="Times New Roman"/>
          <w:b w:val="false"/>
          <w:i w:val="false"/>
          <w:color w:val="000000"/>
          <w:sz w:val="28"/>
        </w:rPr>
        <w:t xml:space="preserve">
2891 2 4 3   Резидент емес басқа банктер алдындағы фьючерс </w:t>
      </w:r>
      <w:r>
        <w:br/>
      </w:r>
      <w:r>
        <w:rPr>
          <w:rFonts w:ascii="Times New Roman"/>
          <w:b w:val="false"/>
          <w:i w:val="false"/>
          <w:color w:val="000000"/>
          <w:sz w:val="28"/>
        </w:rPr>
        <w:t xml:space="preserve">
             операциялары бойынша ВБТ-мен міндеттемелер </w:t>
      </w:r>
      <w:r>
        <w:br/>
      </w:r>
      <w:r>
        <w:rPr>
          <w:rFonts w:ascii="Times New Roman"/>
          <w:b w:val="false"/>
          <w:i w:val="false"/>
          <w:color w:val="000000"/>
          <w:sz w:val="28"/>
        </w:rPr>
        <w:t xml:space="preserve">
2891 2 5 1   Банк операцияларының жекелеген түрлерін жүзеге </w:t>
      </w:r>
      <w:r>
        <w:br/>
      </w:r>
      <w:r>
        <w:rPr>
          <w:rFonts w:ascii="Times New Roman"/>
          <w:b w:val="false"/>
          <w:i w:val="false"/>
          <w:color w:val="000000"/>
          <w:sz w:val="28"/>
        </w:rPr>
        <w:t xml:space="preserve">
             асыратын резидент емес банктер алдындағы фьючерс </w:t>
      </w:r>
      <w:r>
        <w:br/>
      </w:r>
      <w:r>
        <w:rPr>
          <w:rFonts w:ascii="Times New Roman"/>
          <w:b w:val="false"/>
          <w:i w:val="false"/>
          <w:color w:val="000000"/>
          <w:sz w:val="28"/>
        </w:rPr>
        <w:t xml:space="preserve">
             операциялары бойынша теңгемен міндеттемелер </w:t>
      </w:r>
      <w:r>
        <w:br/>
      </w:r>
      <w:r>
        <w:rPr>
          <w:rFonts w:ascii="Times New Roman"/>
          <w:b w:val="false"/>
          <w:i w:val="false"/>
          <w:color w:val="000000"/>
          <w:sz w:val="28"/>
        </w:rPr>
        <w:t xml:space="preserve">
2891 2 5 2   Банк операцияларының жекелеген түрлерін жүзеге </w:t>
      </w:r>
      <w:r>
        <w:br/>
      </w:r>
      <w:r>
        <w:rPr>
          <w:rFonts w:ascii="Times New Roman"/>
          <w:b w:val="false"/>
          <w:i w:val="false"/>
          <w:color w:val="000000"/>
          <w:sz w:val="28"/>
        </w:rPr>
        <w:t xml:space="preserve">
             асыратын резидент емес банктер алдындағы фьючерс </w:t>
      </w:r>
      <w:r>
        <w:br/>
      </w:r>
      <w:r>
        <w:rPr>
          <w:rFonts w:ascii="Times New Roman"/>
          <w:b w:val="false"/>
          <w:i w:val="false"/>
          <w:color w:val="000000"/>
          <w:sz w:val="28"/>
        </w:rPr>
        <w:t xml:space="preserve">
             операциялары бойынша ЕАВ-мен міндеттемелер </w:t>
      </w:r>
      <w:r>
        <w:br/>
      </w:r>
      <w:r>
        <w:rPr>
          <w:rFonts w:ascii="Times New Roman"/>
          <w:b w:val="false"/>
          <w:i w:val="false"/>
          <w:color w:val="000000"/>
          <w:sz w:val="28"/>
        </w:rPr>
        <w:t xml:space="preserve">
2891 2 5 3   Банк операцияларының жекелеген түрлерін жүзеге </w:t>
      </w:r>
      <w:r>
        <w:br/>
      </w:r>
      <w:r>
        <w:rPr>
          <w:rFonts w:ascii="Times New Roman"/>
          <w:b w:val="false"/>
          <w:i w:val="false"/>
          <w:color w:val="000000"/>
          <w:sz w:val="28"/>
        </w:rPr>
        <w:t xml:space="preserve">
             асыратын резидент емес банктер алдындағы фьючерс </w:t>
      </w:r>
      <w:r>
        <w:br/>
      </w:r>
      <w:r>
        <w:rPr>
          <w:rFonts w:ascii="Times New Roman"/>
          <w:b w:val="false"/>
          <w:i w:val="false"/>
          <w:color w:val="000000"/>
          <w:sz w:val="28"/>
        </w:rPr>
        <w:t xml:space="preserve">
             операциялары бойынша ВБТ-мен міндеттемелер </w:t>
      </w:r>
      <w:r>
        <w:br/>
      </w:r>
      <w:r>
        <w:rPr>
          <w:rFonts w:ascii="Times New Roman"/>
          <w:b w:val="false"/>
          <w:i w:val="false"/>
          <w:color w:val="000000"/>
          <w:sz w:val="28"/>
        </w:rPr>
        <w:t xml:space="preserve">
2891 2 6 1   Шетелдік мемлекеттің мемлекеттік қаржылық емес </w:t>
      </w:r>
      <w:r>
        <w:br/>
      </w:r>
      <w:r>
        <w:rPr>
          <w:rFonts w:ascii="Times New Roman"/>
          <w:b w:val="false"/>
          <w:i w:val="false"/>
          <w:color w:val="000000"/>
          <w:sz w:val="28"/>
        </w:rPr>
        <w:t xml:space="preserve">
             ұйымдары алдындағы фьючерс операциялары бойынша </w:t>
      </w:r>
      <w:r>
        <w:br/>
      </w:r>
      <w:r>
        <w:rPr>
          <w:rFonts w:ascii="Times New Roman"/>
          <w:b w:val="false"/>
          <w:i w:val="false"/>
          <w:color w:val="000000"/>
          <w:sz w:val="28"/>
        </w:rPr>
        <w:t xml:space="preserve">
             теңгемен міндеттемелер </w:t>
      </w:r>
      <w:r>
        <w:br/>
      </w:r>
      <w:r>
        <w:rPr>
          <w:rFonts w:ascii="Times New Roman"/>
          <w:b w:val="false"/>
          <w:i w:val="false"/>
          <w:color w:val="000000"/>
          <w:sz w:val="28"/>
        </w:rPr>
        <w:t xml:space="preserve">
2891 2 6 2   Шетелдік мемлекеттің мемлекеттік қаржылық емес </w:t>
      </w:r>
      <w:r>
        <w:br/>
      </w:r>
      <w:r>
        <w:rPr>
          <w:rFonts w:ascii="Times New Roman"/>
          <w:b w:val="false"/>
          <w:i w:val="false"/>
          <w:color w:val="000000"/>
          <w:sz w:val="28"/>
        </w:rPr>
        <w:t xml:space="preserve">
             ұйымдары алдындағы фьючерс операциялары бойынша </w:t>
      </w:r>
      <w:r>
        <w:br/>
      </w:r>
      <w:r>
        <w:rPr>
          <w:rFonts w:ascii="Times New Roman"/>
          <w:b w:val="false"/>
          <w:i w:val="false"/>
          <w:color w:val="000000"/>
          <w:sz w:val="28"/>
        </w:rPr>
        <w:t xml:space="preserve">
             ЕАВ-мен міндеттемелер </w:t>
      </w:r>
      <w:r>
        <w:br/>
      </w:r>
      <w:r>
        <w:rPr>
          <w:rFonts w:ascii="Times New Roman"/>
          <w:b w:val="false"/>
          <w:i w:val="false"/>
          <w:color w:val="000000"/>
          <w:sz w:val="28"/>
        </w:rPr>
        <w:t xml:space="preserve">
2891 2 6 3   Шетелдік мемлекеттің мемлекеттік қаржылық емес </w:t>
      </w:r>
      <w:r>
        <w:br/>
      </w:r>
      <w:r>
        <w:rPr>
          <w:rFonts w:ascii="Times New Roman"/>
          <w:b w:val="false"/>
          <w:i w:val="false"/>
          <w:color w:val="000000"/>
          <w:sz w:val="28"/>
        </w:rPr>
        <w:t xml:space="preserve">
             ұйымдары алдындағы фьючерс операциялары бойынша </w:t>
      </w:r>
      <w:r>
        <w:br/>
      </w:r>
      <w:r>
        <w:rPr>
          <w:rFonts w:ascii="Times New Roman"/>
          <w:b w:val="false"/>
          <w:i w:val="false"/>
          <w:color w:val="000000"/>
          <w:sz w:val="28"/>
        </w:rPr>
        <w:t xml:space="preserve">
             ВБТ-мен міндеттемелер </w:t>
      </w:r>
      <w:r>
        <w:br/>
      </w:r>
      <w:r>
        <w:rPr>
          <w:rFonts w:ascii="Times New Roman"/>
          <w:b w:val="false"/>
          <w:i w:val="false"/>
          <w:color w:val="000000"/>
          <w:sz w:val="28"/>
        </w:rPr>
        <w:t xml:space="preserve">
2891 2 7 1   Шетелдік мемлекеттің мемлекеттік емес қаржылық емес </w:t>
      </w:r>
      <w:r>
        <w:br/>
      </w:r>
      <w:r>
        <w:rPr>
          <w:rFonts w:ascii="Times New Roman"/>
          <w:b w:val="false"/>
          <w:i w:val="false"/>
          <w:color w:val="000000"/>
          <w:sz w:val="28"/>
        </w:rPr>
        <w:t xml:space="preserve">
             ұйымдары алдындағы фьючерс операциялары бойынша </w:t>
      </w:r>
      <w:r>
        <w:br/>
      </w:r>
      <w:r>
        <w:rPr>
          <w:rFonts w:ascii="Times New Roman"/>
          <w:b w:val="false"/>
          <w:i w:val="false"/>
          <w:color w:val="000000"/>
          <w:sz w:val="28"/>
        </w:rPr>
        <w:t xml:space="preserve">
             теңгемен міндеттемелер </w:t>
      </w:r>
      <w:r>
        <w:br/>
      </w:r>
      <w:r>
        <w:rPr>
          <w:rFonts w:ascii="Times New Roman"/>
          <w:b w:val="false"/>
          <w:i w:val="false"/>
          <w:color w:val="000000"/>
          <w:sz w:val="28"/>
        </w:rPr>
        <w:t xml:space="preserve">
2891 2 7 2   Шетелдік мемлекеттің мемлекеттік емес қаржылық емес </w:t>
      </w:r>
      <w:r>
        <w:br/>
      </w:r>
      <w:r>
        <w:rPr>
          <w:rFonts w:ascii="Times New Roman"/>
          <w:b w:val="false"/>
          <w:i w:val="false"/>
          <w:color w:val="000000"/>
          <w:sz w:val="28"/>
        </w:rPr>
        <w:t xml:space="preserve">
             ұйымдары алдындағы фьючерс операциялары бойынша </w:t>
      </w:r>
      <w:r>
        <w:br/>
      </w:r>
      <w:r>
        <w:rPr>
          <w:rFonts w:ascii="Times New Roman"/>
          <w:b w:val="false"/>
          <w:i w:val="false"/>
          <w:color w:val="000000"/>
          <w:sz w:val="28"/>
        </w:rPr>
        <w:t xml:space="preserve">
             ЕАВ-мен міндеттемелер </w:t>
      </w:r>
      <w:r>
        <w:br/>
      </w:r>
      <w:r>
        <w:rPr>
          <w:rFonts w:ascii="Times New Roman"/>
          <w:b w:val="false"/>
          <w:i w:val="false"/>
          <w:color w:val="000000"/>
          <w:sz w:val="28"/>
        </w:rPr>
        <w:t xml:space="preserve">
2891 2 7 3   Шетелдік мемлекеттің мемлекеттік емес қаржылық емес </w:t>
      </w:r>
      <w:r>
        <w:br/>
      </w:r>
      <w:r>
        <w:rPr>
          <w:rFonts w:ascii="Times New Roman"/>
          <w:b w:val="false"/>
          <w:i w:val="false"/>
          <w:color w:val="000000"/>
          <w:sz w:val="28"/>
        </w:rPr>
        <w:t xml:space="preserve">
             ұйымдары алдындағы фьючерс операциялары бойынша </w:t>
      </w:r>
      <w:r>
        <w:br/>
      </w:r>
      <w:r>
        <w:rPr>
          <w:rFonts w:ascii="Times New Roman"/>
          <w:b w:val="false"/>
          <w:i w:val="false"/>
          <w:color w:val="000000"/>
          <w:sz w:val="28"/>
        </w:rPr>
        <w:t xml:space="preserve">
             ВБТ-мен міндеттемелер </w:t>
      </w:r>
      <w:r>
        <w:br/>
      </w:r>
      <w:r>
        <w:rPr>
          <w:rFonts w:ascii="Times New Roman"/>
          <w:b w:val="false"/>
          <w:i w:val="false"/>
          <w:color w:val="000000"/>
          <w:sz w:val="28"/>
        </w:rPr>
        <w:t xml:space="preserve">
2891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 алдындағы фьючерс операциялары </w:t>
      </w:r>
      <w:r>
        <w:br/>
      </w:r>
      <w:r>
        <w:rPr>
          <w:rFonts w:ascii="Times New Roman"/>
          <w:b w:val="false"/>
          <w:i w:val="false"/>
          <w:color w:val="000000"/>
          <w:sz w:val="28"/>
        </w:rPr>
        <w:t xml:space="preserve">
             бойынша теңгедегі міндеттемелер </w:t>
      </w:r>
      <w:r>
        <w:br/>
      </w:r>
      <w:r>
        <w:rPr>
          <w:rFonts w:ascii="Times New Roman"/>
          <w:b w:val="false"/>
          <w:i w:val="false"/>
          <w:color w:val="000000"/>
          <w:sz w:val="28"/>
        </w:rPr>
        <w:t xml:space="preserve">
2891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 алдындағы фьючерс операциялары </w:t>
      </w:r>
      <w:r>
        <w:br/>
      </w:r>
      <w:r>
        <w:rPr>
          <w:rFonts w:ascii="Times New Roman"/>
          <w:b w:val="false"/>
          <w:i w:val="false"/>
          <w:color w:val="000000"/>
          <w:sz w:val="28"/>
        </w:rPr>
        <w:t xml:space="preserve">
             бойынша ЕАВ-дағы міндеттемелер </w:t>
      </w:r>
      <w:r>
        <w:br/>
      </w:r>
      <w:r>
        <w:rPr>
          <w:rFonts w:ascii="Times New Roman"/>
          <w:b w:val="false"/>
          <w:i w:val="false"/>
          <w:color w:val="000000"/>
          <w:sz w:val="28"/>
        </w:rPr>
        <w:t xml:space="preserve">
2891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 алдындағы фьючерс операциялары </w:t>
      </w:r>
      <w:r>
        <w:br/>
      </w:r>
      <w:r>
        <w:rPr>
          <w:rFonts w:ascii="Times New Roman"/>
          <w:b w:val="false"/>
          <w:i w:val="false"/>
          <w:color w:val="000000"/>
          <w:sz w:val="28"/>
        </w:rPr>
        <w:t xml:space="preserve">
             бойынша ВБТ-дағы міндеттемелер </w:t>
      </w:r>
      <w:r>
        <w:br/>
      </w:r>
      <w:r>
        <w:rPr>
          <w:rFonts w:ascii="Times New Roman"/>
          <w:b w:val="false"/>
          <w:i w:val="false"/>
          <w:color w:val="000000"/>
          <w:sz w:val="28"/>
        </w:rPr>
        <w:t xml:space="preserve">
2891 2 9 1   Үй шаруашылығы-резидент еместер алдындағы фьючерс </w:t>
      </w:r>
      <w:r>
        <w:br/>
      </w:r>
      <w:r>
        <w:rPr>
          <w:rFonts w:ascii="Times New Roman"/>
          <w:b w:val="false"/>
          <w:i w:val="false"/>
          <w:color w:val="000000"/>
          <w:sz w:val="28"/>
        </w:rPr>
        <w:t xml:space="preserve">
             операциялары бойынша теңгедегі міндеттемелер </w:t>
      </w:r>
      <w:r>
        <w:br/>
      </w:r>
      <w:r>
        <w:rPr>
          <w:rFonts w:ascii="Times New Roman"/>
          <w:b w:val="false"/>
          <w:i w:val="false"/>
          <w:color w:val="000000"/>
          <w:sz w:val="28"/>
        </w:rPr>
        <w:t xml:space="preserve">
2891 2 9 2   Үй шаруашылығы-резидент еместер алдындағы фьючерс </w:t>
      </w:r>
      <w:r>
        <w:br/>
      </w:r>
      <w:r>
        <w:rPr>
          <w:rFonts w:ascii="Times New Roman"/>
          <w:b w:val="false"/>
          <w:i w:val="false"/>
          <w:color w:val="000000"/>
          <w:sz w:val="28"/>
        </w:rPr>
        <w:t xml:space="preserve">
             операциялары бойынша ЕАВ-дағы міндеттемелер </w:t>
      </w:r>
      <w:r>
        <w:br/>
      </w:r>
      <w:r>
        <w:rPr>
          <w:rFonts w:ascii="Times New Roman"/>
          <w:b w:val="false"/>
          <w:i w:val="false"/>
          <w:color w:val="000000"/>
          <w:sz w:val="28"/>
        </w:rPr>
        <w:t xml:space="preserve">
2891 2 9 3   Үй шаруашылығы-резидент еместер алдындағы фьючерс </w:t>
      </w:r>
      <w:r>
        <w:br/>
      </w:r>
      <w:r>
        <w:rPr>
          <w:rFonts w:ascii="Times New Roman"/>
          <w:b w:val="false"/>
          <w:i w:val="false"/>
          <w:color w:val="000000"/>
          <w:sz w:val="28"/>
        </w:rPr>
        <w:t xml:space="preserve">
             операциялары бойынша ВБТ-дағы міндеттемелер </w:t>
      </w:r>
      <w:r>
        <w:br/>
      </w:r>
      <w:r>
        <w:rPr>
          <w:rFonts w:ascii="Times New Roman"/>
          <w:b w:val="false"/>
          <w:i w:val="false"/>
          <w:color w:val="000000"/>
          <w:sz w:val="28"/>
        </w:rPr>
        <w:t xml:space="preserve">
2892 0 0 0  Форвард операциялары бойынша міндеттемелер </w:t>
      </w:r>
      <w:r>
        <w:br/>
      </w:r>
      <w:r>
        <w:rPr>
          <w:rFonts w:ascii="Times New Roman"/>
          <w:b w:val="false"/>
          <w:i w:val="false"/>
          <w:color w:val="000000"/>
          <w:sz w:val="28"/>
        </w:rPr>
        <w:t xml:space="preserve">
2892 1 3 1   Қазақстан Республикасының Ұлттық Банкі алдындағы </w:t>
      </w:r>
      <w:r>
        <w:br/>
      </w:r>
      <w:r>
        <w:rPr>
          <w:rFonts w:ascii="Times New Roman"/>
          <w:b w:val="false"/>
          <w:i w:val="false"/>
          <w:color w:val="000000"/>
          <w:sz w:val="28"/>
        </w:rPr>
        <w:t xml:space="preserve">
             форвард операциялары бойынша теңгемен міндеттемелер </w:t>
      </w:r>
      <w:r>
        <w:br/>
      </w:r>
      <w:r>
        <w:rPr>
          <w:rFonts w:ascii="Times New Roman"/>
          <w:b w:val="false"/>
          <w:i w:val="false"/>
          <w:color w:val="000000"/>
          <w:sz w:val="28"/>
        </w:rPr>
        <w:t xml:space="preserve">
2892 1 3 2   Қазақстан Республикасының Ұлттық Банкі алдындағы </w:t>
      </w:r>
      <w:r>
        <w:br/>
      </w:r>
      <w:r>
        <w:rPr>
          <w:rFonts w:ascii="Times New Roman"/>
          <w:b w:val="false"/>
          <w:i w:val="false"/>
          <w:color w:val="000000"/>
          <w:sz w:val="28"/>
        </w:rPr>
        <w:t xml:space="preserve">
             форвард операциялары бойынша ЕАВ-мен міндеттемелер </w:t>
      </w:r>
      <w:r>
        <w:br/>
      </w:r>
      <w:r>
        <w:rPr>
          <w:rFonts w:ascii="Times New Roman"/>
          <w:b w:val="false"/>
          <w:i w:val="false"/>
          <w:color w:val="000000"/>
          <w:sz w:val="28"/>
        </w:rPr>
        <w:t xml:space="preserve">
2892 1 3 3   Қазақстан Республикасының Ұлттық Банкі алдындағы </w:t>
      </w:r>
      <w:r>
        <w:br/>
      </w:r>
      <w:r>
        <w:rPr>
          <w:rFonts w:ascii="Times New Roman"/>
          <w:b w:val="false"/>
          <w:i w:val="false"/>
          <w:color w:val="000000"/>
          <w:sz w:val="28"/>
        </w:rPr>
        <w:t xml:space="preserve">
             форвард операциялары бойынша ВБТ-мен міндеттемелер </w:t>
      </w:r>
      <w:r>
        <w:br/>
      </w:r>
      <w:r>
        <w:rPr>
          <w:rFonts w:ascii="Times New Roman"/>
          <w:b w:val="false"/>
          <w:i w:val="false"/>
          <w:color w:val="000000"/>
          <w:sz w:val="28"/>
        </w:rPr>
        <w:t xml:space="preserve">
2892 1 4 1   Басқа резидент банктер алдындағы форвард операциялары </w:t>
      </w:r>
      <w:r>
        <w:br/>
      </w:r>
      <w:r>
        <w:rPr>
          <w:rFonts w:ascii="Times New Roman"/>
          <w:b w:val="false"/>
          <w:i w:val="false"/>
          <w:color w:val="000000"/>
          <w:sz w:val="28"/>
        </w:rPr>
        <w:t xml:space="preserve">
             бойынша теңгемен міндеттемелер </w:t>
      </w:r>
      <w:r>
        <w:br/>
      </w:r>
      <w:r>
        <w:rPr>
          <w:rFonts w:ascii="Times New Roman"/>
          <w:b w:val="false"/>
          <w:i w:val="false"/>
          <w:color w:val="000000"/>
          <w:sz w:val="28"/>
        </w:rPr>
        <w:t xml:space="preserve">
2892 1 4 2   Басқа резидент банктер алдындағы форвард операциялары </w:t>
      </w:r>
      <w:r>
        <w:br/>
      </w:r>
      <w:r>
        <w:rPr>
          <w:rFonts w:ascii="Times New Roman"/>
          <w:b w:val="false"/>
          <w:i w:val="false"/>
          <w:color w:val="000000"/>
          <w:sz w:val="28"/>
        </w:rPr>
        <w:t xml:space="preserve">
             бойынша ЕАВ-мен міндеттемелер </w:t>
      </w:r>
      <w:r>
        <w:br/>
      </w:r>
      <w:r>
        <w:rPr>
          <w:rFonts w:ascii="Times New Roman"/>
          <w:b w:val="false"/>
          <w:i w:val="false"/>
          <w:color w:val="000000"/>
          <w:sz w:val="28"/>
        </w:rPr>
        <w:t xml:space="preserve">
2892 1 4 3   Басқа резидент банктер алдындағы форвард операциялары </w:t>
      </w:r>
      <w:r>
        <w:br/>
      </w:r>
      <w:r>
        <w:rPr>
          <w:rFonts w:ascii="Times New Roman"/>
          <w:b w:val="false"/>
          <w:i w:val="false"/>
          <w:color w:val="000000"/>
          <w:sz w:val="28"/>
        </w:rPr>
        <w:t xml:space="preserve">
             бойынша ВБТ-мен міндеттемелер </w:t>
      </w:r>
      <w:r>
        <w:br/>
      </w:r>
      <w:r>
        <w:rPr>
          <w:rFonts w:ascii="Times New Roman"/>
          <w:b w:val="false"/>
          <w:i w:val="false"/>
          <w:color w:val="000000"/>
          <w:sz w:val="28"/>
        </w:rPr>
        <w:t xml:space="preserve">
2892 1 5 1   Банк операцияларының жекелеген түрлерін жүзеге </w:t>
      </w:r>
      <w:r>
        <w:br/>
      </w:r>
      <w:r>
        <w:rPr>
          <w:rFonts w:ascii="Times New Roman"/>
          <w:b w:val="false"/>
          <w:i w:val="false"/>
          <w:color w:val="000000"/>
          <w:sz w:val="28"/>
        </w:rPr>
        <w:t xml:space="preserve">
             асыратын резидент ұйымдар алдындағы форвард </w:t>
      </w:r>
      <w:r>
        <w:br/>
      </w:r>
      <w:r>
        <w:rPr>
          <w:rFonts w:ascii="Times New Roman"/>
          <w:b w:val="false"/>
          <w:i w:val="false"/>
          <w:color w:val="000000"/>
          <w:sz w:val="28"/>
        </w:rPr>
        <w:t xml:space="preserve">
             операциялары бойынша теңгемен міндеттемелер </w:t>
      </w:r>
      <w:r>
        <w:br/>
      </w:r>
      <w:r>
        <w:rPr>
          <w:rFonts w:ascii="Times New Roman"/>
          <w:b w:val="false"/>
          <w:i w:val="false"/>
          <w:color w:val="000000"/>
          <w:sz w:val="28"/>
        </w:rPr>
        <w:t xml:space="preserve">
2892 1 5 2   Банк операцияларының жекелеген түрлерін жүзеге </w:t>
      </w:r>
      <w:r>
        <w:br/>
      </w:r>
      <w:r>
        <w:rPr>
          <w:rFonts w:ascii="Times New Roman"/>
          <w:b w:val="false"/>
          <w:i w:val="false"/>
          <w:color w:val="000000"/>
          <w:sz w:val="28"/>
        </w:rPr>
        <w:t xml:space="preserve">
             асыратын резидент ұйымдар алдындағы форвард </w:t>
      </w:r>
      <w:r>
        <w:br/>
      </w:r>
      <w:r>
        <w:rPr>
          <w:rFonts w:ascii="Times New Roman"/>
          <w:b w:val="false"/>
          <w:i w:val="false"/>
          <w:color w:val="000000"/>
          <w:sz w:val="28"/>
        </w:rPr>
        <w:t xml:space="preserve">
             операциялары бойынша ЕАВ-мен міндеттемелер </w:t>
      </w:r>
      <w:r>
        <w:br/>
      </w:r>
      <w:r>
        <w:rPr>
          <w:rFonts w:ascii="Times New Roman"/>
          <w:b w:val="false"/>
          <w:i w:val="false"/>
          <w:color w:val="000000"/>
          <w:sz w:val="28"/>
        </w:rPr>
        <w:t xml:space="preserve">
2892 1 5 3   Банк операцияларының жекелеген түрлерін жүзеге </w:t>
      </w:r>
      <w:r>
        <w:br/>
      </w:r>
      <w:r>
        <w:rPr>
          <w:rFonts w:ascii="Times New Roman"/>
          <w:b w:val="false"/>
          <w:i w:val="false"/>
          <w:color w:val="000000"/>
          <w:sz w:val="28"/>
        </w:rPr>
        <w:t xml:space="preserve">
             асыратын резидент ұйымдар алдындағы форвард </w:t>
      </w:r>
      <w:r>
        <w:br/>
      </w:r>
      <w:r>
        <w:rPr>
          <w:rFonts w:ascii="Times New Roman"/>
          <w:b w:val="false"/>
          <w:i w:val="false"/>
          <w:color w:val="000000"/>
          <w:sz w:val="28"/>
        </w:rPr>
        <w:t xml:space="preserve">
             операциялары бойынша ВБТ-мен міндеттемелер </w:t>
      </w:r>
      <w:r>
        <w:br/>
      </w:r>
      <w:r>
        <w:rPr>
          <w:rFonts w:ascii="Times New Roman"/>
          <w:b w:val="false"/>
          <w:i w:val="false"/>
          <w:color w:val="000000"/>
          <w:sz w:val="28"/>
        </w:rPr>
        <w:t xml:space="preserve">
2892 1 6 1   Мемлекеттік қаржылық емес резидент ұйымдар алдындағы </w:t>
      </w:r>
      <w:r>
        <w:br/>
      </w:r>
      <w:r>
        <w:rPr>
          <w:rFonts w:ascii="Times New Roman"/>
          <w:b w:val="false"/>
          <w:i w:val="false"/>
          <w:color w:val="000000"/>
          <w:sz w:val="28"/>
        </w:rPr>
        <w:t xml:space="preserve">
             форвард операциялары бойынша теңгемен міндеттемелер </w:t>
      </w:r>
      <w:r>
        <w:br/>
      </w:r>
      <w:r>
        <w:rPr>
          <w:rFonts w:ascii="Times New Roman"/>
          <w:b w:val="false"/>
          <w:i w:val="false"/>
          <w:color w:val="000000"/>
          <w:sz w:val="28"/>
        </w:rPr>
        <w:t xml:space="preserve">
2892 1 6 2   Мемлекеттік қаржылық емес резидент ұйымдар алдындағы </w:t>
      </w:r>
      <w:r>
        <w:br/>
      </w:r>
      <w:r>
        <w:rPr>
          <w:rFonts w:ascii="Times New Roman"/>
          <w:b w:val="false"/>
          <w:i w:val="false"/>
          <w:color w:val="000000"/>
          <w:sz w:val="28"/>
        </w:rPr>
        <w:t xml:space="preserve">
             форвард операциялары бойынша ЕАВ-мен міндеттемелер </w:t>
      </w:r>
      <w:r>
        <w:br/>
      </w:r>
      <w:r>
        <w:rPr>
          <w:rFonts w:ascii="Times New Roman"/>
          <w:b w:val="false"/>
          <w:i w:val="false"/>
          <w:color w:val="000000"/>
          <w:sz w:val="28"/>
        </w:rPr>
        <w:t xml:space="preserve">
2892 1 6 3   Мемлекеттік қаржылық емес резидент ұйымдар алдындағы </w:t>
      </w:r>
      <w:r>
        <w:br/>
      </w:r>
      <w:r>
        <w:rPr>
          <w:rFonts w:ascii="Times New Roman"/>
          <w:b w:val="false"/>
          <w:i w:val="false"/>
          <w:color w:val="000000"/>
          <w:sz w:val="28"/>
        </w:rPr>
        <w:t xml:space="preserve">
             форвард операциялары бойынша ВБТ-мен міндеттемелер </w:t>
      </w:r>
      <w:r>
        <w:br/>
      </w:r>
      <w:r>
        <w:rPr>
          <w:rFonts w:ascii="Times New Roman"/>
          <w:b w:val="false"/>
          <w:i w:val="false"/>
          <w:color w:val="000000"/>
          <w:sz w:val="28"/>
        </w:rPr>
        <w:t xml:space="preserve">
2892 1 7 1   Мемлекеттік емес қаржылық емес резидент ұйымдар </w:t>
      </w:r>
      <w:r>
        <w:br/>
      </w:r>
      <w:r>
        <w:rPr>
          <w:rFonts w:ascii="Times New Roman"/>
          <w:b w:val="false"/>
          <w:i w:val="false"/>
          <w:color w:val="000000"/>
          <w:sz w:val="28"/>
        </w:rPr>
        <w:t xml:space="preserve">
             алдындағы форвард операциялары бойынша теңгемен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2892 1 7 2   Мемлекеттік емес қаржылық емес резидент ұйымдар </w:t>
      </w:r>
      <w:r>
        <w:br/>
      </w:r>
      <w:r>
        <w:rPr>
          <w:rFonts w:ascii="Times New Roman"/>
          <w:b w:val="false"/>
          <w:i w:val="false"/>
          <w:color w:val="000000"/>
          <w:sz w:val="28"/>
        </w:rPr>
        <w:t xml:space="preserve">
             алдындағы форвард операциялары бойынша ЕАВ-мен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2892 1 7 3   Мемлекеттік емес қаржылық емес резидент ұйымдар </w:t>
      </w:r>
      <w:r>
        <w:br/>
      </w:r>
      <w:r>
        <w:rPr>
          <w:rFonts w:ascii="Times New Roman"/>
          <w:b w:val="false"/>
          <w:i w:val="false"/>
          <w:color w:val="000000"/>
          <w:sz w:val="28"/>
        </w:rPr>
        <w:t xml:space="preserve">
             алдындағы форвард операциялары бойынша ВБТ-мен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2892 1 8 1  Үй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форвард операциялары </w:t>
      </w:r>
      <w:r>
        <w:br/>
      </w:r>
      <w:r>
        <w:rPr>
          <w:rFonts w:ascii="Times New Roman"/>
          <w:b w:val="false"/>
          <w:i w:val="false"/>
          <w:color w:val="000000"/>
          <w:sz w:val="28"/>
        </w:rPr>
        <w:t xml:space="preserve">
             бойынша теңгедегі міндеттемелер </w:t>
      </w:r>
      <w:r>
        <w:br/>
      </w:r>
      <w:r>
        <w:rPr>
          <w:rFonts w:ascii="Times New Roman"/>
          <w:b w:val="false"/>
          <w:i w:val="false"/>
          <w:color w:val="000000"/>
          <w:sz w:val="28"/>
        </w:rPr>
        <w:t xml:space="preserve">
2892 1 8 2   Үй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форвард операциялары </w:t>
      </w:r>
      <w:r>
        <w:br/>
      </w:r>
      <w:r>
        <w:rPr>
          <w:rFonts w:ascii="Times New Roman"/>
          <w:b w:val="false"/>
          <w:i w:val="false"/>
          <w:color w:val="000000"/>
          <w:sz w:val="28"/>
        </w:rPr>
        <w:t xml:space="preserve">
             бойынша ЕАВ-дағы міндеттемелер </w:t>
      </w:r>
      <w:r>
        <w:br/>
      </w:r>
      <w:r>
        <w:rPr>
          <w:rFonts w:ascii="Times New Roman"/>
          <w:b w:val="false"/>
          <w:i w:val="false"/>
          <w:color w:val="000000"/>
          <w:sz w:val="28"/>
        </w:rPr>
        <w:t xml:space="preserve">
2892 1 8 3   Үй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форвард операциялары </w:t>
      </w:r>
      <w:r>
        <w:br/>
      </w:r>
      <w:r>
        <w:rPr>
          <w:rFonts w:ascii="Times New Roman"/>
          <w:b w:val="false"/>
          <w:i w:val="false"/>
          <w:color w:val="000000"/>
          <w:sz w:val="28"/>
        </w:rPr>
        <w:t xml:space="preserve">
             бойынша ВБТ-дағы міндеттемелер </w:t>
      </w:r>
      <w:r>
        <w:br/>
      </w:r>
      <w:r>
        <w:rPr>
          <w:rFonts w:ascii="Times New Roman"/>
          <w:b w:val="false"/>
          <w:i w:val="false"/>
          <w:color w:val="000000"/>
          <w:sz w:val="28"/>
        </w:rPr>
        <w:t xml:space="preserve">
2892 1 9 1   Үй шаруашылығы-резиденттер алдындағы форвард </w:t>
      </w:r>
      <w:r>
        <w:br/>
      </w:r>
      <w:r>
        <w:rPr>
          <w:rFonts w:ascii="Times New Roman"/>
          <w:b w:val="false"/>
          <w:i w:val="false"/>
          <w:color w:val="000000"/>
          <w:sz w:val="28"/>
        </w:rPr>
        <w:t xml:space="preserve">
             операциялары бойынша теңгедегі міндеттемелер </w:t>
      </w:r>
      <w:r>
        <w:br/>
      </w:r>
      <w:r>
        <w:rPr>
          <w:rFonts w:ascii="Times New Roman"/>
          <w:b w:val="false"/>
          <w:i w:val="false"/>
          <w:color w:val="000000"/>
          <w:sz w:val="28"/>
        </w:rPr>
        <w:t xml:space="preserve">
2892 1 9 2   Үй шаруашылығы-резиденттер алдындағы форвард </w:t>
      </w:r>
      <w:r>
        <w:br/>
      </w:r>
      <w:r>
        <w:rPr>
          <w:rFonts w:ascii="Times New Roman"/>
          <w:b w:val="false"/>
          <w:i w:val="false"/>
          <w:color w:val="000000"/>
          <w:sz w:val="28"/>
        </w:rPr>
        <w:t xml:space="preserve">
             операциялары бойынша ЕАВ-дағы міндеттемелер </w:t>
      </w:r>
      <w:r>
        <w:br/>
      </w:r>
      <w:r>
        <w:rPr>
          <w:rFonts w:ascii="Times New Roman"/>
          <w:b w:val="false"/>
          <w:i w:val="false"/>
          <w:color w:val="000000"/>
          <w:sz w:val="28"/>
        </w:rPr>
        <w:t xml:space="preserve">
2892 1 9 3   Үй шаруашылығы-резиденттер алдындағы форвард </w:t>
      </w:r>
      <w:r>
        <w:br/>
      </w:r>
      <w:r>
        <w:rPr>
          <w:rFonts w:ascii="Times New Roman"/>
          <w:b w:val="false"/>
          <w:i w:val="false"/>
          <w:color w:val="000000"/>
          <w:sz w:val="28"/>
        </w:rPr>
        <w:t xml:space="preserve">
             операциялары бойынша ВБТ-дағы міндеттемелер </w:t>
      </w:r>
      <w:r>
        <w:br/>
      </w:r>
      <w:r>
        <w:rPr>
          <w:rFonts w:ascii="Times New Roman"/>
          <w:b w:val="false"/>
          <w:i w:val="false"/>
          <w:color w:val="000000"/>
          <w:sz w:val="28"/>
        </w:rPr>
        <w:t xml:space="preserve">
2892 2 3 1   Шетелдік орталық банктер алдындағы форвард </w:t>
      </w:r>
      <w:r>
        <w:br/>
      </w:r>
      <w:r>
        <w:rPr>
          <w:rFonts w:ascii="Times New Roman"/>
          <w:b w:val="false"/>
          <w:i w:val="false"/>
          <w:color w:val="000000"/>
          <w:sz w:val="28"/>
        </w:rPr>
        <w:t xml:space="preserve">
             операциялары бойынша теңгемен міндеттемелер </w:t>
      </w:r>
      <w:r>
        <w:br/>
      </w:r>
      <w:r>
        <w:rPr>
          <w:rFonts w:ascii="Times New Roman"/>
          <w:b w:val="false"/>
          <w:i w:val="false"/>
          <w:color w:val="000000"/>
          <w:sz w:val="28"/>
        </w:rPr>
        <w:t xml:space="preserve">
2892 2 3 2   Шетелдік орталық банктер алдындағы форвард </w:t>
      </w:r>
      <w:r>
        <w:br/>
      </w:r>
      <w:r>
        <w:rPr>
          <w:rFonts w:ascii="Times New Roman"/>
          <w:b w:val="false"/>
          <w:i w:val="false"/>
          <w:color w:val="000000"/>
          <w:sz w:val="28"/>
        </w:rPr>
        <w:t xml:space="preserve">
             операциялары бойынша ЕАВ-мен міндеттемелер </w:t>
      </w:r>
      <w:r>
        <w:br/>
      </w:r>
      <w:r>
        <w:rPr>
          <w:rFonts w:ascii="Times New Roman"/>
          <w:b w:val="false"/>
          <w:i w:val="false"/>
          <w:color w:val="000000"/>
          <w:sz w:val="28"/>
        </w:rPr>
        <w:t xml:space="preserve">
2892 2 3 3   Шетелдік орталық банктер алдындағы форвард </w:t>
      </w:r>
      <w:r>
        <w:br/>
      </w:r>
      <w:r>
        <w:rPr>
          <w:rFonts w:ascii="Times New Roman"/>
          <w:b w:val="false"/>
          <w:i w:val="false"/>
          <w:color w:val="000000"/>
          <w:sz w:val="28"/>
        </w:rPr>
        <w:t xml:space="preserve">
             операциялары бойынша ВБТ-мен міндеттемелер </w:t>
      </w:r>
      <w:r>
        <w:br/>
      </w:r>
      <w:r>
        <w:rPr>
          <w:rFonts w:ascii="Times New Roman"/>
          <w:b w:val="false"/>
          <w:i w:val="false"/>
          <w:color w:val="000000"/>
          <w:sz w:val="28"/>
        </w:rPr>
        <w:t xml:space="preserve">
2892 2 4 1   Резидент емес басқа банктер алдындағы форвард </w:t>
      </w:r>
      <w:r>
        <w:br/>
      </w:r>
      <w:r>
        <w:rPr>
          <w:rFonts w:ascii="Times New Roman"/>
          <w:b w:val="false"/>
          <w:i w:val="false"/>
          <w:color w:val="000000"/>
          <w:sz w:val="28"/>
        </w:rPr>
        <w:t xml:space="preserve">
             операциялары бойынша теңгемен міндеттемелер </w:t>
      </w:r>
      <w:r>
        <w:br/>
      </w:r>
      <w:r>
        <w:rPr>
          <w:rFonts w:ascii="Times New Roman"/>
          <w:b w:val="false"/>
          <w:i w:val="false"/>
          <w:color w:val="000000"/>
          <w:sz w:val="28"/>
        </w:rPr>
        <w:t xml:space="preserve">
2892 2 4 2   Резидент емес басқа банктер алдындағы форвард </w:t>
      </w:r>
      <w:r>
        <w:br/>
      </w:r>
      <w:r>
        <w:rPr>
          <w:rFonts w:ascii="Times New Roman"/>
          <w:b w:val="false"/>
          <w:i w:val="false"/>
          <w:color w:val="000000"/>
          <w:sz w:val="28"/>
        </w:rPr>
        <w:t xml:space="preserve">
             операциялары бойынша ЕАВ-мен міндеттемелер </w:t>
      </w:r>
      <w:r>
        <w:br/>
      </w:r>
      <w:r>
        <w:rPr>
          <w:rFonts w:ascii="Times New Roman"/>
          <w:b w:val="false"/>
          <w:i w:val="false"/>
          <w:color w:val="000000"/>
          <w:sz w:val="28"/>
        </w:rPr>
        <w:t xml:space="preserve">
2892 2 4 3   Резидент емес басқа банктер алдындағы форвард </w:t>
      </w:r>
      <w:r>
        <w:br/>
      </w:r>
      <w:r>
        <w:rPr>
          <w:rFonts w:ascii="Times New Roman"/>
          <w:b w:val="false"/>
          <w:i w:val="false"/>
          <w:color w:val="000000"/>
          <w:sz w:val="28"/>
        </w:rPr>
        <w:t xml:space="preserve">
             операциялары бойынша ВБТ-мен міндеттемелер </w:t>
      </w:r>
      <w:r>
        <w:br/>
      </w:r>
      <w:r>
        <w:rPr>
          <w:rFonts w:ascii="Times New Roman"/>
          <w:b w:val="false"/>
          <w:i w:val="false"/>
          <w:color w:val="000000"/>
          <w:sz w:val="28"/>
        </w:rPr>
        <w:t xml:space="preserve">
2892 2 5 1   Банк операцияларының жекелеген түрлерін жүзеге </w:t>
      </w:r>
      <w:r>
        <w:br/>
      </w:r>
      <w:r>
        <w:rPr>
          <w:rFonts w:ascii="Times New Roman"/>
          <w:b w:val="false"/>
          <w:i w:val="false"/>
          <w:color w:val="000000"/>
          <w:sz w:val="28"/>
        </w:rPr>
        <w:t xml:space="preserve">
             асыратын резидент емес банктер алдындағы форвард </w:t>
      </w:r>
      <w:r>
        <w:br/>
      </w:r>
      <w:r>
        <w:rPr>
          <w:rFonts w:ascii="Times New Roman"/>
          <w:b w:val="false"/>
          <w:i w:val="false"/>
          <w:color w:val="000000"/>
          <w:sz w:val="28"/>
        </w:rPr>
        <w:t xml:space="preserve">
             операциялары бойынша теңгемен міндеттемелер </w:t>
      </w:r>
      <w:r>
        <w:br/>
      </w:r>
      <w:r>
        <w:rPr>
          <w:rFonts w:ascii="Times New Roman"/>
          <w:b w:val="false"/>
          <w:i w:val="false"/>
          <w:color w:val="000000"/>
          <w:sz w:val="28"/>
        </w:rPr>
        <w:t xml:space="preserve">
2892 2 5 2   Банк операцияларының жекелеген түрлерін жүзеге </w:t>
      </w:r>
      <w:r>
        <w:br/>
      </w:r>
      <w:r>
        <w:rPr>
          <w:rFonts w:ascii="Times New Roman"/>
          <w:b w:val="false"/>
          <w:i w:val="false"/>
          <w:color w:val="000000"/>
          <w:sz w:val="28"/>
        </w:rPr>
        <w:t xml:space="preserve">
             асыратын резидент емес банктер алдындағы форвард </w:t>
      </w:r>
      <w:r>
        <w:br/>
      </w:r>
      <w:r>
        <w:rPr>
          <w:rFonts w:ascii="Times New Roman"/>
          <w:b w:val="false"/>
          <w:i w:val="false"/>
          <w:color w:val="000000"/>
          <w:sz w:val="28"/>
        </w:rPr>
        <w:t xml:space="preserve">
             операциялары бойынша ЕАВ-мен міндеттемелер </w:t>
      </w:r>
      <w:r>
        <w:br/>
      </w:r>
      <w:r>
        <w:rPr>
          <w:rFonts w:ascii="Times New Roman"/>
          <w:b w:val="false"/>
          <w:i w:val="false"/>
          <w:color w:val="000000"/>
          <w:sz w:val="28"/>
        </w:rPr>
        <w:t xml:space="preserve">
2892 2 5 3   Банк операцияларының жекелеген түрлерін жүзеге </w:t>
      </w:r>
      <w:r>
        <w:br/>
      </w:r>
      <w:r>
        <w:rPr>
          <w:rFonts w:ascii="Times New Roman"/>
          <w:b w:val="false"/>
          <w:i w:val="false"/>
          <w:color w:val="000000"/>
          <w:sz w:val="28"/>
        </w:rPr>
        <w:t xml:space="preserve">
             асыратын резидент емес банктер алдындағы форвард </w:t>
      </w:r>
      <w:r>
        <w:br/>
      </w:r>
      <w:r>
        <w:rPr>
          <w:rFonts w:ascii="Times New Roman"/>
          <w:b w:val="false"/>
          <w:i w:val="false"/>
          <w:color w:val="000000"/>
          <w:sz w:val="28"/>
        </w:rPr>
        <w:t xml:space="preserve">
             операциялары бойынша ВБТ-мен міндеттемелер </w:t>
      </w:r>
      <w:r>
        <w:br/>
      </w:r>
      <w:r>
        <w:rPr>
          <w:rFonts w:ascii="Times New Roman"/>
          <w:b w:val="false"/>
          <w:i w:val="false"/>
          <w:color w:val="000000"/>
          <w:sz w:val="28"/>
        </w:rPr>
        <w:t xml:space="preserve">
2892 2 6 1   Шетелдік мемлекеттің мемлекеттік қаржылық емес </w:t>
      </w:r>
      <w:r>
        <w:br/>
      </w:r>
      <w:r>
        <w:rPr>
          <w:rFonts w:ascii="Times New Roman"/>
          <w:b w:val="false"/>
          <w:i w:val="false"/>
          <w:color w:val="000000"/>
          <w:sz w:val="28"/>
        </w:rPr>
        <w:t xml:space="preserve">
             ұйымдары алдында форвард операциялары бойынша теңгемен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2892 2 6 2   Шетелдік мемлекеттің мемлекеттік қаржылық емес </w:t>
      </w:r>
      <w:r>
        <w:br/>
      </w:r>
      <w:r>
        <w:rPr>
          <w:rFonts w:ascii="Times New Roman"/>
          <w:b w:val="false"/>
          <w:i w:val="false"/>
          <w:color w:val="000000"/>
          <w:sz w:val="28"/>
        </w:rPr>
        <w:t xml:space="preserve">
             ұйымдары алдында форвард операциялары бойынша ЕАВ-мен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2892 2 6 3   Шетелдік мемлекеттің мемлекеттік қаржылық емес </w:t>
      </w:r>
      <w:r>
        <w:br/>
      </w:r>
      <w:r>
        <w:rPr>
          <w:rFonts w:ascii="Times New Roman"/>
          <w:b w:val="false"/>
          <w:i w:val="false"/>
          <w:color w:val="000000"/>
          <w:sz w:val="28"/>
        </w:rPr>
        <w:t xml:space="preserve">
             ұйымдары алдында форвард операциялары бойынша ВБТ-мен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2892 2 7 1   Шетелдік мемлекеттің мемлекеттік емес қаржылық емес </w:t>
      </w:r>
      <w:r>
        <w:br/>
      </w:r>
      <w:r>
        <w:rPr>
          <w:rFonts w:ascii="Times New Roman"/>
          <w:b w:val="false"/>
          <w:i w:val="false"/>
          <w:color w:val="000000"/>
          <w:sz w:val="28"/>
        </w:rPr>
        <w:t xml:space="preserve">
             ұйымдары алдында форвард операциялары бойынша теңгемен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2892 2 7 2   Шетелдік мемлекеттің мемлекеттік емес қаржылық емес </w:t>
      </w:r>
      <w:r>
        <w:br/>
      </w:r>
      <w:r>
        <w:rPr>
          <w:rFonts w:ascii="Times New Roman"/>
          <w:b w:val="false"/>
          <w:i w:val="false"/>
          <w:color w:val="000000"/>
          <w:sz w:val="28"/>
        </w:rPr>
        <w:t xml:space="preserve">
             ұйымдары алдында форвард операциялары бойынша ЕАВ-мен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2892 2 7 3   Шетелдік мемлекеттің мемлекеттік емес қаржылық емес </w:t>
      </w:r>
      <w:r>
        <w:br/>
      </w:r>
      <w:r>
        <w:rPr>
          <w:rFonts w:ascii="Times New Roman"/>
          <w:b w:val="false"/>
          <w:i w:val="false"/>
          <w:color w:val="000000"/>
          <w:sz w:val="28"/>
        </w:rPr>
        <w:t xml:space="preserve">
             ұйымдары алдында форвард операциялары бойынша ВБТ-мен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2892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 алдындағы форвард операциялары </w:t>
      </w:r>
      <w:r>
        <w:br/>
      </w:r>
      <w:r>
        <w:rPr>
          <w:rFonts w:ascii="Times New Roman"/>
          <w:b w:val="false"/>
          <w:i w:val="false"/>
          <w:color w:val="000000"/>
          <w:sz w:val="28"/>
        </w:rPr>
        <w:t xml:space="preserve">
             бойынша теңгедегі міндеттемелер </w:t>
      </w:r>
      <w:r>
        <w:br/>
      </w:r>
      <w:r>
        <w:rPr>
          <w:rFonts w:ascii="Times New Roman"/>
          <w:b w:val="false"/>
          <w:i w:val="false"/>
          <w:color w:val="000000"/>
          <w:sz w:val="28"/>
        </w:rPr>
        <w:t xml:space="preserve">
2892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 алдындағы форвард операциялары </w:t>
      </w:r>
      <w:r>
        <w:br/>
      </w:r>
      <w:r>
        <w:rPr>
          <w:rFonts w:ascii="Times New Roman"/>
          <w:b w:val="false"/>
          <w:i w:val="false"/>
          <w:color w:val="000000"/>
          <w:sz w:val="28"/>
        </w:rPr>
        <w:t xml:space="preserve">
             бойынша ЕАВ-дағы міндеттемелер </w:t>
      </w:r>
      <w:r>
        <w:br/>
      </w:r>
      <w:r>
        <w:rPr>
          <w:rFonts w:ascii="Times New Roman"/>
          <w:b w:val="false"/>
          <w:i w:val="false"/>
          <w:color w:val="000000"/>
          <w:sz w:val="28"/>
        </w:rPr>
        <w:t xml:space="preserve">
2892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 алдындағы форвард операциялары </w:t>
      </w:r>
      <w:r>
        <w:br/>
      </w:r>
      <w:r>
        <w:rPr>
          <w:rFonts w:ascii="Times New Roman"/>
          <w:b w:val="false"/>
          <w:i w:val="false"/>
          <w:color w:val="000000"/>
          <w:sz w:val="28"/>
        </w:rPr>
        <w:t xml:space="preserve">
             бойынша ВБТ-дағы міндеттемелер </w:t>
      </w:r>
      <w:r>
        <w:br/>
      </w:r>
      <w:r>
        <w:rPr>
          <w:rFonts w:ascii="Times New Roman"/>
          <w:b w:val="false"/>
          <w:i w:val="false"/>
          <w:color w:val="000000"/>
          <w:sz w:val="28"/>
        </w:rPr>
        <w:t xml:space="preserve">
2892 2 9 1   Үй шаруашылығы-резидент еместер алдындағы форвард </w:t>
      </w:r>
      <w:r>
        <w:br/>
      </w:r>
      <w:r>
        <w:rPr>
          <w:rFonts w:ascii="Times New Roman"/>
          <w:b w:val="false"/>
          <w:i w:val="false"/>
          <w:color w:val="000000"/>
          <w:sz w:val="28"/>
        </w:rPr>
        <w:t xml:space="preserve">
             операциялары бойынша теңгедегі міндеттемелер </w:t>
      </w:r>
      <w:r>
        <w:br/>
      </w:r>
      <w:r>
        <w:rPr>
          <w:rFonts w:ascii="Times New Roman"/>
          <w:b w:val="false"/>
          <w:i w:val="false"/>
          <w:color w:val="000000"/>
          <w:sz w:val="28"/>
        </w:rPr>
        <w:t xml:space="preserve">
2892 2 9 2   Үй шаруашылығы-резидент еместер алдындағы форвард </w:t>
      </w:r>
      <w:r>
        <w:br/>
      </w:r>
      <w:r>
        <w:rPr>
          <w:rFonts w:ascii="Times New Roman"/>
          <w:b w:val="false"/>
          <w:i w:val="false"/>
          <w:color w:val="000000"/>
          <w:sz w:val="28"/>
        </w:rPr>
        <w:t xml:space="preserve">
             операциялары бойынша ЕАВ-дағы міндеттемелер </w:t>
      </w:r>
      <w:r>
        <w:br/>
      </w:r>
      <w:r>
        <w:rPr>
          <w:rFonts w:ascii="Times New Roman"/>
          <w:b w:val="false"/>
          <w:i w:val="false"/>
          <w:color w:val="000000"/>
          <w:sz w:val="28"/>
        </w:rPr>
        <w:t xml:space="preserve">
2892 2 9 3   Үй шаруашылығы-резидент еместер алдындағы форвард </w:t>
      </w:r>
      <w:r>
        <w:br/>
      </w:r>
      <w:r>
        <w:rPr>
          <w:rFonts w:ascii="Times New Roman"/>
          <w:b w:val="false"/>
          <w:i w:val="false"/>
          <w:color w:val="000000"/>
          <w:sz w:val="28"/>
        </w:rPr>
        <w:t xml:space="preserve">
             операциялары бойынша ВБТ-дағы міндеттемелер </w:t>
      </w:r>
      <w:r>
        <w:br/>
      </w:r>
      <w:r>
        <w:rPr>
          <w:rFonts w:ascii="Times New Roman"/>
          <w:b w:val="false"/>
          <w:i w:val="false"/>
          <w:color w:val="000000"/>
          <w:sz w:val="28"/>
        </w:rPr>
        <w:t xml:space="preserve">
2893 0 0 0  Опцион операциялары бойынша міндеттемелер </w:t>
      </w:r>
      <w:r>
        <w:br/>
      </w:r>
      <w:r>
        <w:rPr>
          <w:rFonts w:ascii="Times New Roman"/>
          <w:b w:val="false"/>
          <w:i w:val="false"/>
          <w:color w:val="000000"/>
          <w:sz w:val="28"/>
        </w:rPr>
        <w:t xml:space="preserve">
2893 1 3 1   Опцион операциялары бойынша Қазақстан Республикасы </w:t>
      </w:r>
      <w:r>
        <w:br/>
      </w:r>
      <w:r>
        <w:rPr>
          <w:rFonts w:ascii="Times New Roman"/>
          <w:b w:val="false"/>
          <w:i w:val="false"/>
          <w:color w:val="000000"/>
          <w:sz w:val="28"/>
        </w:rPr>
        <w:t xml:space="preserve">
             Ұлттық Банкінің алдындағы теңгедегі міндеттемелер </w:t>
      </w:r>
    </w:p>
    <w:p>
      <w:pPr>
        <w:spacing w:after="0"/>
        <w:ind w:left="0"/>
        <w:jc w:val="both"/>
      </w:pPr>
      <w:r>
        <w:rPr>
          <w:rFonts w:ascii="Times New Roman"/>
          <w:b w:val="false"/>
          <w:i w:val="false"/>
          <w:color w:val="000000"/>
          <w:sz w:val="28"/>
        </w:rPr>
        <w:t xml:space="preserve">2893 1 3 2   Опцион операциялары бойынша Қазақстан Республикасы </w:t>
      </w:r>
      <w:r>
        <w:br/>
      </w:r>
      <w:r>
        <w:rPr>
          <w:rFonts w:ascii="Times New Roman"/>
          <w:b w:val="false"/>
          <w:i w:val="false"/>
          <w:color w:val="000000"/>
          <w:sz w:val="28"/>
        </w:rPr>
        <w:t xml:space="preserve">
             Ұлттық Банкінің алдындағы ЕАВ-ғы міндеттемелер </w:t>
      </w:r>
    </w:p>
    <w:p>
      <w:pPr>
        <w:spacing w:after="0"/>
        <w:ind w:left="0"/>
        <w:jc w:val="both"/>
      </w:pPr>
      <w:r>
        <w:rPr>
          <w:rFonts w:ascii="Times New Roman"/>
          <w:b w:val="false"/>
          <w:i w:val="false"/>
          <w:color w:val="000000"/>
          <w:sz w:val="28"/>
        </w:rPr>
        <w:t xml:space="preserve">2893 1 3 3   Опцион операциялары бойынша Қазақстан Республикасы </w:t>
      </w:r>
      <w:r>
        <w:br/>
      </w:r>
      <w:r>
        <w:rPr>
          <w:rFonts w:ascii="Times New Roman"/>
          <w:b w:val="false"/>
          <w:i w:val="false"/>
          <w:color w:val="000000"/>
          <w:sz w:val="28"/>
        </w:rPr>
        <w:t xml:space="preserve">
             Ұлттық Банкінің алдындағы ВБТ-гі міндеттемелер </w:t>
      </w:r>
    </w:p>
    <w:p>
      <w:pPr>
        <w:spacing w:after="0"/>
        <w:ind w:left="0"/>
        <w:jc w:val="both"/>
      </w:pPr>
      <w:r>
        <w:rPr>
          <w:rFonts w:ascii="Times New Roman"/>
          <w:b w:val="false"/>
          <w:i w:val="false"/>
          <w:color w:val="000000"/>
          <w:sz w:val="28"/>
        </w:rPr>
        <w:t xml:space="preserve">2893 1 4 1   Резидент басқа банктер алдындағы опцион операциялары </w:t>
      </w:r>
      <w:r>
        <w:br/>
      </w:r>
      <w:r>
        <w:rPr>
          <w:rFonts w:ascii="Times New Roman"/>
          <w:b w:val="false"/>
          <w:i w:val="false"/>
          <w:color w:val="000000"/>
          <w:sz w:val="28"/>
        </w:rPr>
        <w:t xml:space="preserve">
             бойынша теңгемен міндеттемелер </w:t>
      </w:r>
      <w:r>
        <w:br/>
      </w:r>
      <w:r>
        <w:rPr>
          <w:rFonts w:ascii="Times New Roman"/>
          <w:b w:val="false"/>
          <w:i w:val="false"/>
          <w:color w:val="000000"/>
          <w:sz w:val="28"/>
        </w:rPr>
        <w:t xml:space="preserve">
2893 1 4 2   Резидент басқа банктер алдындағы опцион операциялары </w:t>
      </w:r>
      <w:r>
        <w:br/>
      </w:r>
      <w:r>
        <w:rPr>
          <w:rFonts w:ascii="Times New Roman"/>
          <w:b w:val="false"/>
          <w:i w:val="false"/>
          <w:color w:val="000000"/>
          <w:sz w:val="28"/>
        </w:rPr>
        <w:t xml:space="preserve">
             бойынша ЕАВ-мен міндеттемелер </w:t>
      </w:r>
      <w:r>
        <w:br/>
      </w:r>
      <w:r>
        <w:rPr>
          <w:rFonts w:ascii="Times New Roman"/>
          <w:b w:val="false"/>
          <w:i w:val="false"/>
          <w:color w:val="000000"/>
          <w:sz w:val="28"/>
        </w:rPr>
        <w:t xml:space="preserve">
2893 1 4 3   Резидент басқа банктер алдындағы опцион операциялары </w:t>
      </w:r>
      <w:r>
        <w:br/>
      </w:r>
      <w:r>
        <w:rPr>
          <w:rFonts w:ascii="Times New Roman"/>
          <w:b w:val="false"/>
          <w:i w:val="false"/>
          <w:color w:val="000000"/>
          <w:sz w:val="28"/>
        </w:rPr>
        <w:t xml:space="preserve">
             бойынша ВБТ-мен міндеттемелер </w:t>
      </w:r>
      <w:r>
        <w:br/>
      </w:r>
      <w:r>
        <w:rPr>
          <w:rFonts w:ascii="Times New Roman"/>
          <w:b w:val="false"/>
          <w:i w:val="false"/>
          <w:color w:val="000000"/>
          <w:sz w:val="28"/>
        </w:rPr>
        <w:t xml:space="preserve">
2893 1 5 1   Банк операцияларының жекелеген түрлерін жүзеге </w:t>
      </w:r>
      <w:r>
        <w:br/>
      </w:r>
      <w:r>
        <w:rPr>
          <w:rFonts w:ascii="Times New Roman"/>
          <w:b w:val="false"/>
          <w:i w:val="false"/>
          <w:color w:val="000000"/>
          <w:sz w:val="28"/>
        </w:rPr>
        <w:t xml:space="preserve">
             асыратын резидент ұйымдар алдындағы опцион </w:t>
      </w:r>
      <w:r>
        <w:br/>
      </w:r>
      <w:r>
        <w:rPr>
          <w:rFonts w:ascii="Times New Roman"/>
          <w:b w:val="false"/>
          <w:i w:val="false"/>
          <w:color w:val="000000"/>
          <w:sz w:val="28"/>
        </w:rPr>
        <w:t xml:space="preserve">
             операциялары бойынша теңгемен міндеттемелер </w:t>
      </w:r>
      <w:r>
        <w:br/>
      </w:r>
      <w:r>
        <w:rPr>
          <w:rFonts w:ascii="Times New Roman"/>
          <w:b w:val="false"/>
          <w:i w:val="false"/>
          <w:color w:val="000000"/>
          <w:sz w:val="28"/>
        </w:rPr>
        <w:t xml:space="preserve">
2893 1 5 2   Банк операцияларының жекелеген түрлерін жүзеге </w:t>
      </w:r>
      <w:r>
        <w:br/>
      </w:r>
      <w:r>
        <w:rPr>
          <w:rFonts w:ascii="Times New Roman"/>
          <w:b w:val="false"/>
          <w:i w:val="false"/>
          <w:color w:val="000000"/>
          <w:sz w:val="28"/>
        </w:rPr>
        <w:t xml:space="preserve">
             асыратын резидент ұйымдар алдындағы опцион </w:t>
      </w:r>
      <w:r>
        <w:br/>
      </w:r>
      <w:r>
        <w:rPr>
          <w:rFonts w:ascii="Times New Roman"/>
          <w:b w:val="false"/>
          <w:i w:val="false"/>
          <w:color w:val="000000"/>
          <w:sz w:val="28"/>
        </w:rPr>
        <w:t xml:space="preserve">
             операциялары бойынша ЕАВ-мен міндеттемелер </w:t>
      </w:r>
      <w:r>
        <w:br/>
      </w:r>
      <w:r>
        <w:rPr>
          <w:rFonts w:ascii="Times New Roman"/>
          <w:b w:val="false"/>
          <w:i w:val="false"/>
          <w:color w:val="000000"/>
          <w:sz w:val="28"/>
        </w:rPr>
        <w:t xml:space="preserve">
2893 1 5 3   Банк операцияларының жекелеген түрлерін жүзеге </w:t>
      </w:r>
      <w:r>
        <w:br/>
      </w:r>
      <w:r>
        <w:rPr>
          <w:rFonts w:ascii="Times New Roman"/>
          <w:b w:val="false"/>
          <w:i w:val="false"/>
          <w:color w:val="000000"/>
          <w:sz w:val="28"/>
        </w:rPr>
        <w:t xml:space="preserve">
             асыратын резидент ұйымдар алдындағы опцион </w:t>
      </w:r>
      <w:r>
        <w:br/>
      </w:r>
      <w:r>
        <w:rPr>
          <w:rFonts w:ascii="Times New Roman"/>
          <w:b w:val="false"/>
          <w:i w:val="false"/>
          <w:color w:val="000000"/>
          <w:sz w:val="28"/>
        </w:rPr>
        <w:t xml:space="preserve">
             операциялары бойынша ВБТ-мен міндеттемелер </w:t>
      </w:r>
      <w:r>
        <w:br/>
      </w:r>
      <w:r>
        <w:rPr>
          <w:rFonts w:ascii="Times New Roman"/>
          <w:b w:val="false"/>
          <w:i w:val="false"/>
          <w:color w:val="000000"/>
          <w:sz w:val="28"/>
        </w:rPr>
        <w:t xml:space="preserve">
2893 1 6 1   Мемлекеттік қаржылық емес резидент ұйымдар алдындағы </w:t>
      </w:r>
      <w:r>
        <w:br/>
      </w:r>
      <w:r>
        <w:rPr>
          <w:rFonts w:ascii="Times New Roman"/>
          <w:b w:val="false"/>
          <w:i w:val="false"/>
          <w:color w:val="000000"/>
          <w:sz w:val="28"/>
        </w:rPr>
        <w:t xml:space="preserve">
             опцион операциялары бойынша теңгемен міндеттемелер </w:t>
      </w:r>
      <w:r>
        <w:br/>
      </w:r>
      <w:r>
        <w:rPr>
          <w:rFonts w:ascii="Times New Roman"/>
          <w:b w:val="false"/>
          <w:i w:val="false"/>
          <w:color w:val="000000"/>
          <w:sz w:val="28"/>
        </w:rPr>
        <w:t xml:space="preserve">
2893 1 6 2   Мемлекеттік қаржылық емес резидент ұйымдар алдындағы </w:t>
      </w:r>
      <w:r>
        <w:br/>
      </w:r>
      <w:r>
        <w:rPr>
          <w:rFonts w:ascii="Times New Roman"/>
          <w:b w:val="false"/>
          <w:i w:val="false"/>
          <w:color w:val="000000"/>
          <w:sz w:val="28"/>
        </w:rPr>
        <w:t xml:space="preserve">
             опцион операциялары бойынша ЕАВ-мен міндеттемелер </w:t>
      </w:r>
      <w:r>
        <w:br/>
      </w:r>
      <w:r>
        <w:rPr>
          <w:rFonts w:ascii="Times New Roman"/>
          <w:b w:val="false"/>
          <w:i w:val="false"/>
          <w:color w:val="000000"/>
          <w:sz w:val="28"/>
        </w:rPr>
        <w:t xml:space="preserve">
2893 1 6 3   Мемлекеттік қаржылық емес резидент ұйымдар алдындағы </w:t>
      </w:r>
      <w:r>
        <w:br/>
      </w:r>
      <w:r>
        <w:rPr>
          <w:rFonts w:ascii="Times New Roman"/>
          <w:b w:val="false"/>
          <w:i w:val="false"/>
          <w:color w:val="000000"/>
          <w:sz w:val="28"/>
        </w:rPr>
        <w:t xml:space="preserve">
             опцион операциялары бойынша ВБТ-мен міндеттемелер </w:t>
      </w:r>
      <w:r>
        <w:br/>
      </w:r>
      <w:r>
        <w:rPr>
          <w:rFonts w:ascii="Times New Roman"/>
          <w:b w:val="false"/>
          <w:i w:val="false"/>
          <w:color w:val="000000"/>
          <w:sz w:val="28"/>
        </w:rPr>
        <w:t xml:space="preserve">
2893 1 7 1   Мемлекеттік емес қаржылық емес резидент ұйымдар </w:t>
      </w:r>
      <w:r>
        <w:br/>
      </w:r>
      <w:r>
        <w:rPr>
          <w:rFonts w:ascii="Times New Roman"/>
          <w:b w:val="false"/>
          <w:i w:val="false"/>
          <w:color w:val="000000"/>
          <w:sz w:val="28"/>
        </w:rPr>
        <w:t xml:space="preserve">
             алдындағы опцион операциялары бойынша теңгемен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2893 1 7 2   Мемлекеттік емес қаржылық емес резидент ұйымдар </w:t>
      </w:r>
      <w:r>
        <w:br/>
      </w:r>
      <w:r>
        <w:rPr>
          <w:rFonts w:ascii="Times New Roman"/>
          <w:b w:val="false"/>
          <w:i w:val="false"/>
          <w:color w:val="000000"/>
          <w:sz w:val="28"/>
        </w:rPr>
        <w:t xml:space="preserve">
             алдындағы опцион операциялары бойынша ЕАВ-мен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2893 1 7 3   Мемлекеттік емес қаржылық емес резидент ұйымдар </w:t>
      </w:r>
      <w:r>
        <w:br/>
      </w:r>
      <w:r>
        <w:rPr>
          <w:rFonts w:ascii="Times New Roman"/>
          <w:b w:val="false"/>
          <w:i w:val="false"/>
          <w:color w:val="000000"/>
          <w:sz w:val="28"/>
        </w:rPr>
        <w:t xml:space="preserve">
             алдындағы опцион операциялары бойынша ВБТ-мен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2893 1 8 1  Үй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опцион операциялары бойынша </w:t>
      </w:r>
      <w:r>
        <w:br/>
      </w:r>
      <w:r>
        <w:rPr>
          <w:rFonts w:ascii="Times New Roman"/>
          <w:b w:val="false"/>
          <w:i w:val="false"/>
          <w:color w:val="000000"/>
          <w:sz w:val="28"/>
        </w:rPr>
        <w:t xml:space="preserve">
             теңгедегі міндеттемелер </w:t>
      </w:r>
      <w:r>
        <w:br/>
      </w:r>
      <w:r>
        <w:rPr>
          <w:rFonts w:ascii="Times New Roman"/>
          <w:b w:val="false"/>
          <w:i w:val="false"/>
          <w:color w:val="000000"/>
          <w:sz w:val="28"/>
        </w:rPr>
        <w:t xml:space="preserve">
2893 1 8 2   Үй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опцион операциялары бойынша </w:t>
      </w:r>
      <w:r>
        <w:br/>
      </w:r>
      <w:r>
        <w:rPr>
          <w:rFonts w:ascii="Times New Roman"/>
          <w:b w:val="false"/>
          <w:i w:val="false"/>
          <w:color w:val="000000"/>
          <w:sz w:val="28"/>
        </w:rPr>
        <w:t xml:space="preserve">
             ЕАВ-дағы міндеттемелер </w:t>
      </w:r>
      <w:r>
        <w:br/>
      </w:r>
      <w:r>
        <w:rPr>
          <w:rFonts w:ascii="Times New Roman"/>
          <w:b w:val="false"/>
          <w:i w:val="false"/>
          <w:color w:val="000000"/>
          <w:sz w:val="28"/>
        </w:rPr>
        <w:t xml:space="preserve">
2893 1 8 3   Үй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опцион операциялары бойынша </w:t>
      </w:r>
      <w:r>
        <w:br/>
      </w:r>
      <w:r>
        <w:rPr>
          <w:rFonts w:ascii="Times New Roman"/>
          <w:b w:val="false"/>
          <w:i w:val="false"/>
          <w:color w:val="000000"/>
          <w:sz w:val="28"/>
        </w:rPr>
        <w:t xml:space="preserve">
             ВБТ-дағы міндеттемелер </w:t>
      </w:r>
      <w:r>
        <w:br/>
      </w:r>
      <w:r>
        <w:rPr>
          <w:rFonts w:ascii="Times New Roman"/>
          <w:b w:val="false"/>
          <w:i w:val="false"/>
          <w:color w:val="000000"/>
          <w:sz w:val="28"/>
        </w:rPr>
        <w:t xml:space="preserve">
2893 1 9 1   Үй шаруашылығы-резиденттер алдындағы опцион </w:t>
      </w:r>
      <w:r>
        <w:br/>
      </w:r>
      <w:r>
        <w:rPr>
          <w:rFonts w:ascii="Times New Roman"/>
          <w:b w:val="false"/>
          <w:i w:val="false"/>
          <w:color w:val="000000"/>
          <w:sz w:val="28"/>
        </w:rPr>
        <w:t xml:space="preserve">
             операциялары бойынша теңгедегі міндеттемелер </w:t>
      </w:r>
      <w:r>
        <w:br/>
      </w:r>
      <w:r>
        <w:rPr>
          <w:rFonts w:ascii="Times New Roman"/>
          <w:b w:val="false"/>
          <w:i w:val="false"/>
          <w:color w:val="000000"/>
          <w:sz w:val="28"/>
        </w:rPr>
        <w:t xml:space="preserve">
2893 1 9 2   Үй шаруашылығы-резиденттер алдындағы опцион </w:t>
      </w:r>
      <w:r>
        <w:br/>
      </w:r>
      <w:r>
        <w:rPr>
          <w:rFonts w:ascii="Times New Roman"/>
          <w:b w:val="false"/>
          <w:i w:val="false"/>
          <w:color w:val="000000"/>
          <w:sz w:val="28"/>
        </w:rPr>
        <w:t xml:space="preserve">
             операциялары бойынша ЕАВ-дағы міндеттемелер </w:t>
      </w:r>
      <w:r>
        <w:br/>
      </w:r>
      <w:r>
        <w:rPr>
          <w:rFonts w:ascii="Times New Roman"/>
          <w:b w:val="false"/>
          <w:i w:val="false"/>
          <w:color w:val="000000"/>
          <w:sz w:val="28"/>
        </w:rPr>
        <w:t xml:space="preserve">
2893 1 9 3   Үй шаруашылығы-резиденттер алдындағы опцион </w:t>
      </w:r>
      <w:r>
        <w:br/>
      </w:r>
      <w:r>
        <w:rPr>
          <w:rFonts w:ascii="Times New Roman"/>
          <w:b w:val="false"/>
          <w:i w:val="false"/>
          <w:color w:val="000000"/>
          <w:sz w:val="28"/>
        </w:rPr>
        <w:t xml:space="preserve">
             операциялары бойынша ВБТ-дағы міндеттемелер </w:t>
      </w:r>
      <w:r>
        <w:br/>
      </w:r>
      <w:r>
        <w:rPr>
          <w:rFonts w:ascii="Times New Roman"/>
          <w:b w:val="false"/>
          <w:i w:val="false"/>
          <w:color w:val="000000"/>
          <w:sz w:val="28"/>
        </w:rPr>
        <w:t xml:space="preserve">
2893 2 3 1   Опцион операциялары бойынша шетелдік орталық </w:t>
      </w:r>
      <w:r>
        <w:br/>
      </w:r>
      <w:r>
        <w:rPr>
          <w:rFonts w:ascii="Times New Roman"/>
          <w:b w:val="false"/>
          <w:i w:val="false"/>
          <w:color w:val="000000"/>
          <w:sz w:val="28"/>
        </w:rPr>
        <w:t xml:space="preserve">
             банктердің алдындағы теңгедегі міндеттемелер </w:t>
      </w:r>
      <w:r>
        <w:br/>
      </w:r>
      <w:r>
        <w:rPr>
          <w:rFonts w:ascii="Times New Roman"/>
          <w:b w:val="false"/>
          <w:i w:val="false"/>
          <w:color w:val="000000"/>
          <w:sz w:val="28"/>
        </w:rPr>
        <w:t xml:space="preserve">
2893 2 3 2   Опцион операциялары бойынша шетелдік орталық </w:t>
      </w:r>
      <w:r>
        <w:br/>
      </w:r>
      <w:r>
        <w:rPr>
          <w:rFonts w:ascii="Times New Roman"/>
          <w:b w:val="false"/>
          <w:i w:val="false"/>
          <w:color w:val="000000"/>
          <w:sz w:val="28"/>
        </w:rPr>
        <w:t xml:space="preserve">
             банктердің алдындағы ЕАВ-ғы міндеттемелер </w:t>
      </w:r>
      <w:r>
        <w:br/>
      </w:r>
      <w:r>
        <w:rPr>
          <w:rFonts w:ascii="Times New Roman"/>
          <w:b w:val="false"/>
          <w:i w:val="false"/>
          <w:color w:val="000000"/>
          <w:sz w:val="28"/>
        </w:rPr>
        <w:t xml:space="preserve">
2893 2 3 3   Опцион операциялары бойынша шетелдік орталық </w:t>
      </w:r>
      <w:r>
        <w:br/>
      </w:r>
      <w:r>
        <w:rPr>
          <w:rFonts w:ascii="Times New Roman"/>
          <w:b w:val="false"/>
          <w:i w:val="false"/>
          <w:color w:val="000000"/>
          <w:sz w:val="28"/>
        </w:rPr>
        <w:t xml:space="preserve">
             банктердің алдындағы ВБТ-гі міндеттемелер </w:t>
      </w:r>
      <w:r>
        <w:br/>
      </w:r>
      <w:r>
        <w:rPr>
          <w:rFonts w:ascii="Times New Roman"/>
          <w:b w:val="false"/>
          <w:i w:val="false"/>
          <w:color w:val="000000"/>
          <w:sz w:val="28"/>
        </w:rPr>
        <w:t xml:space="preserve">
2893 2 4 1   Резидент емес басқа банктер алдындағы опцион </w:t>
      </w:r>
      <w:r>
        <w:br/>
      </w:r>
      <w:r>
        <w:rPr>
          <w:rFonts w:ascii="Times New Roman"/>
          <w:b w:val="false"/>
          <w:i w:val="false"/>
          <w:color w:val="000000"/>
          <w:sz w:val="28"/>
        </w:rPr>
        <w:t xml:space="preserve">
             операциялары бойынша теңгемен міндеттемелер </w:t>
      </w:r>
      <w:r>
        <w:br/>
      </w:r>
      <w:r>
        <w:rPr>
          <w:rFonts w:ascii="Times New Roman"/>
          <w:b w:val="false"/>
          <w:i w:val="false"/>
          <w:color w:val="000000"/>
          <w:sz w:val="28"/>
        </w:rPr>
        <w:t xml:space="preserve">
2893 2 4 2   Резидент емес басқа банктер алдындағы опцион </w:t>
      </w:r>
      <w:r>
        <w:br/>
      </w:r>
      <w:r>
        <w:rPr>
          <w:rFonts w:ascii="Times New Roman"/>
          <w:b w:val="false"/>
          <w:i w:val="false"/>
          <w:color w:val="000000"/>
          <w:sz w:val="28"/>
        </w:rPr>
        <w:t xml:space="preserve">
             операциялары бойынша ЕАВ-мен міндеттемелер </w:t>
      </w:r>
      <w:r>
        <w:br/>
      </w:r>
      <w:r>
        <w:rPr>
          <w:rFonts w:ascii="Times New Roman"/>
          <w:b w:val="false"/>
          <w:i w:val="false"/>
          <w:color w:val="000000"/>
          <w:sz w:val="28"/>
        </w:rPr>
        <w:t xml:space="preserve">
2893 2 4 3   Резидент емес басқа банктер алдындағы опцион </w:t>
      </w:r>
      <w:r>
        <w:br/>
      </w:r>
      <w:r>
        <w:rPr>
          <w:rFonts w:ascii="Times New Roman"/>
          <w:b w:val="false"/>
          <w:i w:val="false"/>
          <w:color w:val="000000"/>
          <w:sz w:val="28"/>
        </w:rPr>
        <w:t xml:space="preserve">
             операциялары бойынша ВБТ-мен міндеттемелер </w:t>
      </w:r>
      <w:r>
        <w:br/>
      </w:r>
      <w:r>
        <w:rPr>
          <w:rFonts w:ascii="Times New Roman"/>
          <w:b w:val="false"/>
          <w:i w:val="false"/>
          <w:color w:val="000000"/>
          <w:sz w:val="28"/>
        </w:rPr>
        <w:t xml:space="preserve">
2893 2 5 1   Банк операцияларының жекелеген түрлерін жүзеге </w:t>
      </w:r>
      <w:r>
        <w:br/>
      </w:r>
      <w:r>
        <w:rPr>
          <w:rFonts w:ascii="Times New Roman"/>
          <w:b w:val="false"/>
          <w:i w:val="false"/>
          <w:color w:val="000000"/>
          <w:sz w:val="28"/>
        </w:rPr>
        <w:t xml:space="preserve">
             асыратын резидент емес банктер алдындағы опцион </w:t>
      </w:r>
      <w:r>
        <w:br/>
      </w:r>
      <w:r>
        <w:rPr>
          <w:rFonts w:ascii="Times New Roman"/>
          <w:b w:val="false"/>
          <w:i w:val="false"/>
          <w:color w:val="000000"/>
          <w:sz w:val="28"/>
        </w:rPr>
        <w:t xml:space="preserve">
             операциялары бойынша теңгемен міндеттемелер </w:t>
      </w:r>
      <w:r>
        <w:br/>
      </w:r>
      <w:r>
        <w:rPr>
          <w:rFonts w:ascii="Times New Roman"/>
          <w:b w:val="false"/>
          <w:i w:val="false"/>
          <w:color w:val="000000"/>
          <w:sz w:val="28"/>
        </w:rPr>
        <w:t xml:space="preserve">
2893 2 5 2   Банк операцияларының жекелеген түрлерін жүзеге </w:t>
      </w:r>
      <w:r>
        <w:br/>
      </w:r>
      <w:r>
        <w:rPr>
          <w:rFonts w:ascii="Times New Roman"/>
          <w:b w:val="false"/>
          <w:i w:val="false"/>
          <w:color w:val="000000"/>
          <w:sz w:val="28"/>
        </w:rPr>
        <w:t xml:space="preserve">
             асыратын резидент емес банктер алдындағы опцион </w:t>
      </w:r>
      <w:r>
        <w:br/>
      </w:r>
      <w:r>
        <w:rPr>
          <w:rFonts w:ascii="Times New Roman"/>
          <w:b w:val="false"/>
          <w:i w:val="false"/>
          <w:color w:val="000000"/>
          <w:sz w:val="28"/>
        </w:rPr>
        <w:t xml:space="preserve">
             операциялары бойынша ЕАВ-мен міндеттемелер </w:t>
      </w:r>
      <w:r>
        <w:br/>
      </w:r>
      <w:r>
        <w:rPr>
          <w:rFonts w:ascii="Times New Roman"/>
          <w:b w:val="false"/>
          <w:i w:val="false"/>
          <w:color w:val="000000"/>
          <w:sz w:val="28"/>
        </w:rPr>
        <w:t xml:space="preserve">
2893 2 5 3   Банк операцияларының жекелеген түрлерін жүзеге </w:t>
      </w:r>
      <w:r>
        <w:br/>
      </w:r>
      <w:r>
        <w:rPr>
          <w:rFonts w:ascii="Times New Roman"/>
          <w:b w:val="false"/>
          <w:i w:val="false"/>
          <w:color w:val="000000"/>
          <w:sz w:val="28"/>
        </w:rPr>
        <w:t xml:space="preserve">
             асыратын резидент емес банктер алдындағы опцион </w:t>
      </w:r>
      <w:r>
        <w:br/>
      </w:r>
      <w:r>
        <w:rPr>
          <w:rFonts w:ascii="Times New Roman"/>
          <w:b w:val="false"/>
          <w:i w:val="false"/>
          <w:color w:val="000000"/>
          <w:sz w:val="28"/>
        </w:rPr>
        <w:t xml:space="preserve">
             операциялары бойынша ВБТ-мен міндеттемелер </w:t>
      </w:r>
      <w:r>
        <w:br/>
      </w:r>
      <w:r>
        <w:rPr>
          <w:rFonts w:ascii="Times New Roman"/>
          <w:b w:val="false"/>
          <w:i w:val="false"/>
          <w:color w:val="000000"/>
          <w:sz w:val="28"/>
        </w:rPr>
        <w:t xml:space="preserve">
2893 2 6 1   Шетелдік мемлекеттің мемлекеттік қаржылық емес </w:t>
      </w:r>
      <w:r>
        <w:br/>
      </w:r>
      <w:r>
        <w:rPr>
          <w:rFonts w:ascii="Times New Roman"/>
          <w:b w:val="false"/>
          <w:i w:val="false"/>
          <w:color w:val="000000"/>
          <w:sz w:val="28"/>
        </w:rPr>
        <w:t xml:space="preserve">
             ұйымдарымен опцион операциялары бойынша теңгемен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2893 2 6 2   Шетелдік мемлекеттің мемлекеттік қаржылық емес </w:t>
      </w:r>
      <w:r>
        <w:br/>
      </w:r>
      <w:r>
        <w:rPr>
          <w:rFonts w:ascii="Times New Roman"/>
          <w:b w:val="false"/>
          <w:i w:val="false"/>
          <w:color w:val="000000"/>
          <w:sz w:val="28"/>
        </w:rPr>
        <w:t xml:space="preserve">
             ұйымдарымен опцион операциялары бойынша ЕАВ-мен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2893 2 6 3   Шетелдік мемлекеттің мемлекеттік қаржылық емес </w:t>
      </w:r>
      <w:r>
        <w:br/>
      </w:r>
      <w:r>
        <w:rPr>
          <w:rFonts w:ascii="Times New Roman"/>
          <w:b w:val="false"/>
          <w:i w:val="false"/>
          <w:color w:val="000000"/>
          <w:sz w:val="28"/>
        </w:rPr>
        <w:t xml:space="preserve">
             ұйымдарымен опцион операциялары бойынша ВБТ-мен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2893 2 7 1   Шетелдік мемлекеттің мемлекеттік емес қаржылық емес </w:t>
      </w:r>
      <w:r>
        <w:br/>
      </w:r>
      <w:r>
        <w:rPr>
          <w:rFonts w:ascii="Times New Roman"/>
          <w:b w:val="false"/>
          <w:i w:val="false"/>
          <w:color w:val="000000"/>
          <w:sz w:val="28"/>
        </w:rPr>
        <w:t xml:space="preserve">
             ұйымдарымен опцион операциялары бойынша теңгемен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2893 2 7 2   Шетелдік мемлекеттің мемлекеттік емес қаржылық емес </w:t>
      </w:r>
      <w:r>
        <w:br/>
      </w:r>
      <w:r>
        <w:rPr>
          <w:rFonts w:ascii="Times New Roman"/>
          <w:b w:val="false"/>
          <w:i w:val="false"/>
          <w:color w:val="000000"/>
          <w:sz w:val="28"/>
        </w:rPr>
        <w:t xml:space="preserve">
             ұйымдарымен опцион операциялары бойынша ЕАВ-мен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2893 2 7 3   Шетелдік мемлекеттің мемлекеттік емес қаржылық емес </w:t>
      </w:r>
      <w:r>
        <w:br/>
      </w:r>
      <w:r>
        <w:rPr>
          <w:rFonts w:ascii="Times New Roman"/>
          <w:b w:val="false"/>
          <w:i w:val="false"/>
          <w:color w:val="000000"/>
          <w:sz w:val="28"/>
        </w:rPr>
        <w:t xml:space="preserve">
             ұйымдарымен опцион операциялары бойынша ВБТ-мен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2893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 алдындағы опцион операциялары </w:t>
      </w:r>
      <w:r>
        <w:br/>
      </w:r>
      <w:r>
        <w:rPr>
          <w:rFonts w:ascii="Times New Roman"/>
          <w:b w:val="false"/>
          <w:i w:val="false"/>
          <w:color w:val="000000"/>
          <w:sz w:val="28"/>
        </w:rPr>
        <w:t xml:space="preserve">
             бойынша теңгедегі міндеттемелер </w:t>
      </w:r>
      <w:r>
        <w:br/>
      </w:r>
      <w:r>
        <w:rPr>
          <w:rFonts w:ascii="Times New Roman"/>
          <w:b w:val="false"/>
          <w:i w:val="false"/>
          <w:color w:val="000000"/>
          <w:sz w:val="28"/>
        </w:rPr>
        <w:t xml:space="preserve">
2893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 алдындағы опцион операциялары </w:t>
      </w:r>
      <w:r>
        <w:br/>
      </w:r>
      <w:r>
        <w:rPr>
          <w:rFonts w:ascii="Times New Roman"/>
          <w:b w:val="false"/>
          <w:i w:val="false"/>
          <w:color w:val="000000"/>
          <w:sz w:val="28"/>
        </w:rPr>
        <w:t xml:space="preserve">
             бойынша ЕАВ-дағы міндеттемелер </w:t>
      </w:r>
      <w:r>
        <w:br/>
      </w:r>
      <w:r>
        <w:rPr>
          <w:rFonts w:ascii="Times New Roman"/>
          <w:b w:val="false"/>
          <w:i w:val="false"/>
          <w:color w:val="000000"/>
          <w:sz w:val="28"/>
        </w:rPr>
        <w:t xml:space="preserve">
2893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 алдындағы опцион операциялары </w:t>
      </w:r>
      <w:r>
        <w:br/>
      </w:r>
      <w:r>
        <w:rPr>
          <w:rFonts w:ascii="Times New Roman"/>
          <w:b w:val="false"/>
          <w:i w:val="false"/>
          <w:color w:val="000000"/>
          <w:sz w:val="28"/>
        </w:rPr>
        <w:t xml:space="preserve">
             бойынша ВБТ-дағы міндеттемелер </w:t>
      </w:r>
      <w:r>
        <w:br/>
      </w:r>
      <w:r>
        <w:rPr>
          <w:rFonts w:ascii="Times New Roman"/>
          <w:b w:val="false"/>
          <w:i w:val="false"/>
          <w:color w:val="000000"/>
          <w:sz w:val="28"/>
        </w:rPr>
        <w:t xml:space="preserve">
2893 2 9 1   Үй шаруашылығы-резидент еместер алдындағы опцион </w:t>
      </w:r>
      <w:r>
        <w:br/>
      </w:r>
      <w:r>
        <w:rPr>
          <w:rFonts w:ascii="Times New Roman"/>
          <w:b w:val="false"/>
          <w:i w:val="false"/>
          <w:color w:val="000000"/>
          <w:sz w:val="28"/>
        </w:rPr>
        <w:t xml:space="preserve">
             операциялары бойынша теңгедегі міндеттемелер </w:t>
      </w:r>
      <w:r>
        <w:br/>
      </w:r>
      <w:r>
        <w:rPr>
          <w:rFonts w:ascii="Times New Roman"/>
          <w:b w:val="false"/>
          <w:i w:val="false"/>
          <w:color w:val="000000"/>
          <w:sz w:val="28"/>
        </w:rPr>
        <w:t xml:space="preserve">
2893 2 9 2   Үй шаруашылығы-резидент еместер алдындағы опцион </w:t>
      </w:r>
      <w:r>
        <w:br/>
      </w:r>
      <w:r>
        <w:rPr>
          <w:rFonts w:ascii="Times New Roman"/>
          <w:b w:val="false"/>
          <w:i w:val="false"/>
          <w:color w:val="000000"/>
          <w:sz w:val="28"/>
        </w:rPr>
        <w:t xml:space="preserve">
             операциялары бойынша ЕАВ-дағы міндеттемелер </w:t>
      </w:r>
      <w:r>
        <w:br/>
      </w:r>
      <w:r>
        <w:rPr>
          <w:rFonts w:ascii="Times New Roman"/>
          <w:b w:val="false"/>
          <w:i w:val="false"/>
          <w:color w:val="000000"/>
          <w:sz w:val="28"/>
        </w:rPr>
        <w:t xml:space="preserve">
2893 2 9 3   Үй шаруашылығы-резидент еместер алдындағы опцион </w:t>
      </w:r>
      <w:r>
        <w:br/>
      </w:r>
      <w:r>
        <w:rPr>
          <w:rFonts w:ascii="Times New Roman"/>
          <w:b w:val="false"/>
          <w:i w:val="false"/>
          <w:color w:val="000000"/>
          <w:sz w:val="28"/>
        </w:rPr>
        <w:t xml:space="preserve">
             операциялары бойынша ВБТ-дағы міндеттемелер </w:t>
      </w:r>
    </w:p>
    <w:p>
      <w:pPr>
        <w:spacing w:after="0"/>
        <w:ind w:left="0"/>
        <w:jc w:val="both"/>
      </w:pPr>
      <w:r>
        <w:rPr>
          <w:rFonts w:ascii="Times New Roman"/>
          <w:b w:val="false"/>
          <w:i w:val="false"/>
          <w:color w:val="000000"/>
          <w:sz w:val="28"/>
        </w:rPr>
        <w:t xml:space="preserve">2894 0 0 0  Спот операциялары бойынша міндеттемелер </w:t>
      </w:r>
      <w:r>
        <w:br/>
      </w:r>
      <w:r>
        <w:rPr>
          <w:rFonts w:ascii="Times New Roman"/>
          <w:b w:val="false"/>
          <w:i w:val="false"/>
          <w:color w:val="000000"/>
          <w:sz w:val="28"/>
        </w:rPr>
        <w:t xml:space="preserve">
2894 1 3 1   Спот операциялары бойынша Қазақстан Республикасы </w:t>
      </w:r>
      <w:r>
        <w:br/>
      </w:r>
      <w:r>
        <w:rPr>
          <w:rFonts w:ascii="Times New Roman"/>
          <w:b w:val="false"/>
          <w:i w:val="false"/>
          <w:color w:val="000000"/>
          <w:sz w:val="28"/>
        </w:rPr>
        <w:t xml:space="preserve">
             Ұлттық Банкінің алдындағы теңгедегі міндеттемелер </w:t>
      </w:r>
    </w:p>
    <w:p>
      <w:pPr>
        <w:spacing w:after="0"/>
        <w:ind w:left="0"/>
        <w:jc w:val="both"/>
      </w:pPr>
      <w:r>
        <w:rPr>
          <w:rFonts w:ascii="Times New Roman"/>
          <w:b w:val="false"/>
          <w:i w:val="false"/>
          <w:color w:val="000000"/>
          <w:sz w:val="28"/>
        </w:rPr>
        <w:t xml:space="preserve">2894 1 3 2   Спот операциялары бойынша Қазақстан Республикасы </w:t>
      </w:r>
      <w:r>
        <w:br/>
      </w:r>
      <w:r>
        <w:rPr>
          <w:rFonts w:ascii="Times New Roman"/>
          <w:b w:val="false"/>
          <w:i w:val="false"/>
          <w:color w:val="000000"/>
          <w:sz w:val="28"/>
        </w:rPr>
        <w:t xml:space="preserve">
             Ұлттық Банкінің алдындағы ЕАВ-ғы міндеттемелер </w:t>
      </w:r>
    </w:p>
    <w:p>
      <w:pPr>
        <w:spacing w:after="0"/>
        <w:ind w:left="0"/>
        <w:jc w:val="both"/>
      </w:pPr>
      <w:r>
        <w:rPr>
          <w:rFonts w:ascii="Times New Roman"/>
          <w:b w:val="false"/>
          <w:i w:val="false"/>
          <w:color w:val="000000"/>
          <w:sz w:val="28"/>
        </w:rPr>
        <w:t xml:space="preserve">2894 1 3 3   Спот операциялары бойынша Қазақстан Республикасы </w:t>
      </w:r>
      <w:r>
        <w:br/>
      </w:r>
      <w:r>
        <w:rPr>
          <w:rFonts w:ascii="Times New Roman"/>
          <w:b w:val="false"/>
          <w:i w:val="false"/>
          <w:color w:val="000000"/>
          <w:sz w:val="28"/>
        </w:rPr>
        <w:t xml:space="preserve">
             Ұлттық Банкінің алдындағы ВБТ-гі міндеттемелер </w:t>
      </w:r>
      <w:r>
        <w:br/>
      </w:r>
      <w:r>
        <w:rPr>
          <w:rFonts w:ascii="Times New Roman"/>
          <w:b w:val="false"/>
          <w:i w:val="false"/>
          <w:color w:val="000000"/>
          <w:sz w:val="28"/>
        </w:rPr>
        <w:t xml:space="preserve">
2894 1 4 1   Спот операциялары бойынша резидент басқа банктердің </w:t>
      </w:r>
      <w:r>
        <w:br/>
      </w:r>
      <w:r>
        <w:rPr>
          <w:rFonts w:ascii="Times New Roman"/>
          <w:b w:val="false"/>
          <w:i w:val="false"/>
          <w:color w:val="000000"/>
          <w:sz w:val="28"/>
        </w:rPr>
        <w:t xml:space="preserve">
             алдындағы теңгедегі міндеттемелер </w:t>
      </w:r>
      <w:r>
        <w:br/>
      </w:r>
      <w:r>
        <w:rPr>
          <w:rFonts w:ascii="Times New Roman"/>
          <w:b w:val="false"/>
          <w:i w:val="false"/>
          <w:color w:val="000000"/>
          <w:sz w:val="28"/>
        </w:rPr>
        <w:t xml:space="preserve">
2894 1 4 2   Спот операциялары бойынша резидент басқа банктердің </w:t>
      </w:r>
      <w:r>
        <w:br/>
      </w:r>
      <w:r>
        <w:rPr>
          <w:rFonts w:ascii="Times New Roman"/>
          <w:b w:val="false"/>
          <w:i w:val="false"/>
          <w:color w:val="000000"/>
          <w:sz w:val="28"/>
        </w:rPr>
        <w:t xml:space="preserve">
             алдындағы ЕАВ-ғы міндеттемелер </w:t>
      </w:r>
      <w:r>
        <w:br/>
      </w:r>
      <w:r>
        <w:rPr>
          <w:rFonts w:ascii="Times New Roman"/>
          <w:b w:val="false"/>
          <w:i w:val="false"/>
          <w:color w:val="000000"/>
          <w:sz w:val="28"/>
        </w:rPr>
        <w:t xml:space="preserve">
2894 1 4 3   Спот операциялары бойынша резидент басқа банктердің </w:t>
      </w:r>
      <w:r>
        <w:br/>
      </w:r>
      <w:r>
        <w:rPr>
          <w:rFonts w:ascii="Times New Roman"/>
          <w:b w:val="false"/>
          <w:i w:val="false"/>
          <w:color w:val="000000"/>
          <w:sz w:val="28"/>
        </w:rPr>
        <w:t xml:space="preserve">
             алдындағы ВБТ-гі міндеттемелер </w:t>
      </w:r>
      <w:r>
        <w:br/>
      </w:r>
      <w:r>
        <w:rPr>
          <w:rFonts w:ascii="Times New Roman"/>
          <w:b w:val="false"/>
          <w:i w:val="false"/>
          <w:color w:val="000000"/>
          <w:sz w:val="28"/>
        </w:rPr>
        <w:t xml:space="preserve">
2894 1 5 1   Спот операциялары бойынша банк операцияларының </w:t>
      </w:r>
      <w:r>
        <w:br/>
      </w:r>
      <w:r>
        <w:rPr>
          <w:rFonts w:ascii="Times New Roman"/>
          <w:b w:val="false"/>
          <w:i w:val="false"/>
          <w:color w:val="000000"/>
          <w:sz w:val="28"/>
        </w:rPr>
        <w:t xml:space="preserve">
             жекелеген түрлерін жүзеге асыратын резидент ұйымдардың </w:t>
      </w:r>
      <w:r>
        <w:br/>
      </w:r>
      <w:r>
        <w:rPr>
          <w:rFonts w:ascii="Times New Roman"/>
          <w:b w:val="false"/>
          <w:i w:val="false"/>
          <w:color w:val="000000"/>
          <w:sz w:val="28"/>
        </w:rPr>
        <w:t xml:space="preserve">
             алдындағы теңгедегі міндеттемелер </w:t>
      </w:r>
      <w:r>
        <w:br/>
      </w:r>
      <w:r>
        <w:rPr>
          <w:rFonts w:ascii="Times New Roman"/>
          <w:b w:val="false"/>
          <w:i w:val="false"/>
          <w:color w:val="000000"/>
          <w:sz w:val="28"/>
        </w:rPr>
        <w:t xml:space="preserve">
2894 1 5 2   Спот операциялары бойынша банк операцияларының </w:t>
      </w:r>
      <w:r>
        <w:br/>
      </w:r>
      <w:r>
        <w:rPr>
          <w:rFonts w:ascii="Times New Roman"/>
          <w:b w:val="false"/>
          <w:i w:val="false"/>
          <w:color w:val="000000"/>
          <w:sz w:val="28"/>
        </w:rPr>
        <w:t xml:space="preserve">
             жекелеген түрлерін жүзеге асыратын резидент ұйымдардың </w:t>
      </w:r>
      <w:r>
        <w:br/>
      </w:r>
      <w:r>
        <w:rPr>
          <w:rFonts w:ascii="Times New Roman"/>
          <w:b w:val="false"/>
          <w:i w:val="false"/>
          <w:color w:val="000000"/>
          <w:sz w:val="28"/>
        </w:rPr>
        <w:t xml:space="preserve">
             алдындағы ЕАВ-ғы міндеттемелер </w:t>
      </w:r>
      <w:r>
        <w:br/>
      </w:r>
      <w:r>
        <w:rPr>
          <w:rFonts w:ascii="Times New Roman"/>
          <w:b w:val="false"/>
          <w:i w:val="false"/>
          <w:color w:val="000000"/>
          <w:sz w:val="28"/>
        </w:rPr>
        <w:t xml:space="preserve">
2894 1 5 3   Спот операциялары бойынша банк операцияларының </w:t>
      </w:r>
      <w:r>
        <w:br/>
      </w:r>
      <w:r>
        <w:rPr>
          <w:rFonts w:ascii="Times New Roman"/>
          <w:b w:val="false"/>
          <w:i w:val="false"/>
          <w:color w:val="000000"/>
          <w:sz w:val="28"/>
        </w:rPr>
        <w:t xml:space="preserve">
             жекелеген түрлерін жүзеге асыратын резидент ұйымдардың </w:t>
      </w:r>
      <w:r>
        <w:br/>
      </w:r>
      <w:r>
        <w:rPr>
          <w:rFonts w:ascii="Times New Roman"/>
          <w:b w:val="false"/>
          <w:i w:val="false"/>
          <w:color w:val="000000"/>
          <w:sz w:val="28"/>
        </w:rPr>
        <w:t xml:space="preserve">
             алдындағы ВБТ-гі міндеттемелер </w:t>
      </w:r>
      <w:r>
        <w:br/>
      </w:r>
      <w:r>
        <w:rPr>
          <w:rFonts w:ascii="Times New Roman"/>
          <w:b w:val="false"/>
          <w:i w:val="false"/>
          <w:color w:val="000000"/>
          <w:sz w:val="28"/>
        </w:rPr>
        <w:t xml:space="preserve">
2894 1 6 1   Спот операциялары бойынша резидент мемлекеттік </w:t>
      </w:r>
      <w:r>
        <w:br/>
      </w:r>
      <w:r>
        <w:rPr>
          <w:rFonts w:ascii="Times New Roman"/>
          <w:b w:val="false"/>
          <w:i w:val="false"/>
          <w:color w:val="000000"/>
          <w:sz w:val="28"/>
        </w:rPr>
        <w:t xml:space="preserve">
             қаржылық емес ұйымдардың алдындағы теңгедегі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2894 1 6 2   Спот операциялары бойынша резидент мемлекеттік </w:t>
      </w:r>
      <w:r>
        <w:br/>
      </w:r>
      <w:r>
        <w:rPr>
          <w:rFonts w:ascii="Times New Roman"/>
          <w:b w:val="false"/>
          <w:i w:val="false"/>
          <w:color w:val="000000"/>
          <w:sz w:val="28"/>
        </w:rPr>
        <w:t xml:space="preserve">
             қаржылық емес ұйымдардың алдындағы ЕАВ-ғы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2894 1 6 3   Спот операциялары бойынша резидент мемлекеттік </w:t>
      </w:r>
      <w:r>
        <w:br/>
      </w:r>
      <w:r>
        <w:rPr>
          <w:rFonts w:ascii="Times New Roman"/>
          <w:b w:val="false"/>
          <w:i w:val="false"/>
          <w:color w:val="000000"/>
          <w:sz w:val="28"/>
        </w:rPr>
        <w:t xml:space="preserve">
             қаржылық емес ұйымдардың алдындағы ВБТ-гі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2894 1 7 1   Спот операциялары бойынша резидент мемлекеттік емес </w:t>
      </w:r>
      <w:r>
        <w:br/>
      </w:r>
      <w:r>
        <w:rPr>
          <w:rFonts w:ascii="Times New Roman"/>
          <w:b w:val="false"/>
          <w:i w:val="false"/>
          <w:color w:val="000000"/>
          <w:sz w:val="28"/>
        </w:rPr>
        <w:t xml:space="preserve">
             қаржылық емес ұйымдардың алдындағы теңгедегі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2894 1 7 2   Спот операциялары бойынша резидент мемлекеттік емес </w:t>
      </w:r>
      <w:r>
        <w:br/>
      </w:r>
      <w:r>
        <w:rPr>
          <w:rFonts w:ascii="Times New Roman"/>
          <w:b w:val="false"/>
          <w:i w:val="false"/>
          <w:color w:val="000000"/>
          <w:sz w:val="28"/>
        </w:rPr>
        <w:t xml:space="preserve">
             қаржылық емес ұйымдардың алдындағы ЕАВ-ғы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2894 1 7 3   Спот операциялары бойынша резидент мемлекеттік емес </w:t>
      </w:r>
      <w:r>
        <w:br/>
      </w:r>
      <w:r>
        <w:rPr>
          <w:rFonts w:ascii="Times New Roman"/>
          <w:b w:val="false"/>
          <w:i w:val="false"/>
          <w:color w:val="000000"/>
          <w:sz w:val="28"/>
        </w:rPr>
        <w:t xml:space="preserve">
             қаржылық емес ұйымдардың алдындағы ВБТ-гі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2894 1 8 1  Үй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спот операциялары бойынша </w:t>
      </w:r>
      <w:r>
        <w:br/>
      </w:r>
      <w:r>
        <w:rPr>
          <w:rFonts w:ascii="Times New Roman"/>
          <w:b w:val="false"/>
          <w:i w:val="false"/>
          <w:color w:val="000000"/>
          <w:sz w:val="28"/>
        </w:rPr>
        <w:t xml:space="preserve">
             теңгедегі міндеттемелер </w:t>
      </w:r>
      <w:r>
        <w:br/>
      </w:r>
      <w:r>
        <w:rPr>
          <w:rFonts w:ascii="Times New Roman"/>
          <w:b w:val="false"/>
          <w:i w:val="false"/>
          <w:color w:val="000000"/>
          <w:sz w:val="28"/>
        </w:rPr>
        <w:t xml:space="preserve">
2894 1 8 2   Үй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спот операциялары бойынша </w:t>
      </w:r>
      <w:r>
        <w:br/>
      </w:r>
      <w:r>
        <w:rPr>
          <w:rFonts w:ascii="Times New Roman"/>
          <w:b w:val="false"/>
          <w:i w:val="false"/>
          <w:color w:val="000000"/>
          <w:sz w:val="28"/>
        </w:rPr>
        <w:t xml:space="preserve">
             ЕАВ-дағы міндеттемелер </w:t>
      </w:r>
      <w:r>
        <w:br/>
      </w:r>
      <w:r>
        <w:rPr>
          <w:rFonts w:ascii="Times New Roman"/>
          <w:b w:val="false"/>
          <w:i w:val="false"/>
          <w:color w:val="000000"/>
          <w:sz w:val="28"/>
        </w:rPr>
        <w:t xml:space="preserve">
2894 1 8 3   Үй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спот операциялары бойынша </w:t>
      </w:r>
      <w:r>
        <w:br/>
      </w:r>
      <w:r>
        <w:rPr>
          <w:rFonts w:ascii="Times New Roman"/>
          <w:b w:val="false"/>
          <w:i w:val="false"/>
          <w:color w:val="000000"/>
          <w:sz w:val="28"/>
        </w:rPr>
        <w:t xml:space="preserve">
             ВБТ-дағы міндеттемелер </w:t>
      </w:r>
      <w:r>
        <w:br/>
      </w:r>
      <w:r>
        <w:rPr>
          <w:rFonts w:ascii="Times New Roman"/>
          <w:b w:val="false"/>
          <w:i w:val="false"/>
          <w:color w:val="000000"/>
          <w:sz w:val="28"/>
        </w:rPr>
        <w:t xml:space="preserve">
2894 1 9 1   Үй шаруашылығы-резиденттер алдындағы спот операциялары </w:t>
      </w:r>
      <w:r>
        <w:br/>
      </w:r>
      <w:r>
        <w:rPr>
          <w:rFonts w:ascii="Times New Roman"/>
          <w:b w:val="false"/>
          <w:i w:val="false"/>
          <w:color w:val="000000"/>
          <w:sz w:val="28"/>
        </w:rPr>
        <w:t xml:space="preserve">
             бойынша теңгедегі міндеттемелер </w:t>
      </w:r>
      <w:r>
        <w:br/>
      </w:r>
      <w:r>
        <w:rPr>
          <w:rFonts w:ascii="Times New Roman"/>
          <w:b w:val="false"/>
          <w:i w:val="false"/>
          <w:color w:val="000000"/>
          <w:sz w:val="28"/>
        </w:rPr>
        <w:t xml:space="preserve">
2894 1 9 2   Үй шаруашылығы-резиденттер алдындағы спот операциялары </w:t>
      </w:r>
      <w:r>
        <w:br/>
      </w:r>
      <w:r>
        <w:rPr>
          <w:rFonts w:ascii="Times New Roman"/>
          <w:b w:val="false"/>
          <w:i w:val="false"/>
          <w:color w:val="000000"/>
          <w:sz w:val="28"/>
        </w:rPr>
        <w:t xml:space="preserve">
             бойынша ЕАВ-дағы міндеттемелер </w:t>
      </w:r>
      <w:r>
        <w:br/>
      </w:r>
      <w:r>
        <w:rPr>
          <w:rFonts w:ascii="Times New Roman"/>
          <w:b w:val="false"/>
          <w:i w:val="false"/>
          <w:color w:val="000000"/>
          <w:sz w:val="28"/>
        </w:rPr>
        <w:t xml:space="preserve">
2894 1 9 3   Үй шаруашылығы-резиденттер алдындағы спот операциялары </w:t>
      </w:r>
      <w:r>
        <w:br/>
      </w:r>
      <w:r>
        <w:rPr>
          <w:rFonts w:ascii="Times New Roman"/>
          <w:b w:val="false"/>
          <w:i w:val="false"/>
          <w:color w:val="000000"/>
          <w:sz w:val="28"/>
        </w:rPr>
        <w:t xml:space="preserve">
             бойынша ВБТ-дағы міндеттемелер </w:t>
      </w:r>
      <w:r>
        <w:br/>
      </w:r>
      <w:r>
        <w:rPr>
          <w:rFonts w:ascii="Times New Roman"/>
          <w:b w:val="false"/>
          <w:i w:val="false"/>
          <w:color w:val="000000"/>
          <w:sz w:val="28"/>
        </w:rPr>
        <w:t xml:space="preserve">
2894 2 3 1   Спот операциялары бойынша шетелдік орталық банктердің </w:t>
      </w:r>
      <w:r>
        <w:br/>
      </w:r>
      <w:r>
        <w:rPr>
          <w:rFonts w:ascii="Times New Roman"/>
          <w:b w:val="false"/>
          <w:i w:val="false"/>
          <w:color w:val="000000"/>
          <w:sz w:val="28"/>
        </w:rPr>
        <w:t xml:space="preserve">
             алдындағы теңгедегі міндеттемелер </w:t>
      </w:r>
      <w:r>
        <w:br/>
      </w:r>
      <w:r>
        <w:rPr>
          <w:rFonts w:ascii="Times New Roman"/>
          <w:b w:val="false"/>
          <w:i w:val="false"/>
          <w:color w:val="000000"/>
          <w:sz w:val="28"/>
        </w:rPr>
        <w:t xml:space="preserve">
2894 2 3 2   Спот операциялары бойынша шетелдік орталық банктердің </w:t>
      </w:r>
      <w:r>
        <w:br/>
      </w:r>
      <w:r>
        <w:rPr>
          <w:rFonts w:ascii="Times New Roman"/>
          <w:b w:val="false"/>
          <w:i w:val="false"/>
          <w:color w:val="000000"/>
          <w:sz w:val="28"/>
        </w:rPr>
        <w:t xml:space="preserve">
             алдындағы ЕАВ-ғы міндеттемелер </w:t>
      </w:r>
      <w:r>
        <w:br/>
      </w:r>
      <w:r>
        <w:rPr>
          <w:rFonts w:ascii="Times New Roman"/>
          <w:b w:val="false"/>
          <w:i w:val="false"/>
          <w:color w:val="000000"/>
          <w:sz w:val="28"/>
        </w:rPr>
        <w:t xml:space="preserve">
2894 2 3 3   Спот операциялары бойынша шетелдік орталық банктердің </w:t>
      </w:r>
      <w:r>
        <w:br/>
      </w:r>
      <w:r>
        <w:rPr>
          <w:rFonts w:ascii="Times New Roman"/>
          <w:b w:val="false"/>
          <w:i w:val="false"/>
          <w:color w:val="000000"/>
          <w:sz w:val="28"/>
        </w:rPr>
        <w:t xml:space="preserve">
             алдындағы ВБТ-гі міндеттемелер </w:t>
      </w:r>
      <w:r>
        <w:br/>
      </w:r>
      <w:r>
        <w:rPr>
          <w:rFonts w:ascii="Times New Roman"/>
          <w:b w:val="false"/>
          <w:i w:val="false"/>
          <w:color w:val="000000"/>
          <w:sz w:val="28"/>
        </w:rPr>
        <w:t xml:space="preserve">
2894 2 4 1   Спот операциялары бойынша резидент емес басқа </w:t>
      </w:r>
      <w:r>
        <w:br/>
      </w:r>
      <w:r>
        <w:rPr>
          <w:rFonts w:ascii="Times New Roman"/>
          <w:b w:val="false"/>
          <w:i w:val="false"/>
          <w:color w:val="000000"/>
          <w:sz w:val="28"/>
        </w:rPr>
        <w:t xml:space="preserve">
             банктердің алдындағы теңгедегі міндеттемелер </w:t>
      </w:r>
      <w:r>
        <w:br/>
      </w:r>
      <w:r>
        <w:rPr>
          <w:rFonts w:ascii="Times New Roman"/>
          <w:b w:val="false"/>
          <w:i w:val="false"/>
          <w:color w:val="000000"/>
          <w:sz w:val="28"/>
        </w:rPr>
        <w:t xml:space="preserve">
2894 2 4 2   Спот операциялары бойынша резидент емес басқа </w:t>
      </w:r>
      <w:r>
        <w:br/>
      </w:r>
      <w:r>
        <w:rPr>
          <w:rFonts w:ascii="Times New Roman"/>
          <w:b w:val="false"/>
          <w:i w:val="false"/>
          <w:color w:val="000000"/>
          <w:sz w:val="28"/>
        </w:rPr>
        <w:t xml:space="preserve">
             банктердің алдындағы ЕАВ-ғы міндеттемелер </w:t>
      </w:r>
      <w:r>
        <w:br/>
      </w:r>
      <w:r>
        <w:rPr>
          <w:rFonts w:ascii="Times New Roman"/>
          <w:b w:val="false"/>
          <w:i w:val="false"/>
          <w:color w:val="000000"/>
          <w:sz w:val="28"/>
        </w:rPr>
        <w:t xml:space="preserve">
2894 2 4 3   Спот операциялары бойынша резидент емес басқа </w:t>
      </w:r>
      <w:r>
        <w:br/>
      </w:r>
      <w:r>
        <w:rPr>
          <w:rFonts w:ascii="Times New Roman"/>
          <w:b w:val="false"/>
          <w:i w:val="false"/>
          <w:color w:val="000000"/>
          <w:sz w:val="28"/>
        </w:rPr>
        <w:t xml:space="preserve">
             банктердің алдындағы ВБТ-гі міндеттемелер </w:t>
      </w:r>
      <w:r>
        <w:br/>
      </w:r>
      <w:r>
        <w:rPr>
          <w:rFonts w:ascii="Times New Roman"/>
          <w:b w:val="false"/>
          <w:i w:val="false"/>
          <w:color w:val="000000"/>
          <w:sz w:val="28"/>
        </w:rPr>
        <w:t xml:space="preserve">
2894 2 5 1   Спот операциялары бойынша банк операцияларының </w:t>
      </w:r>
      <w:r>
        <w:br/>
      </w:r>
      <w:r>
        <w:rPr>
          <w:rFonts w:ascii="Times New Roman"/>
          <w:b w:val="false"/>
          <w:i w:val="false"/>
          <w:color w:val="000000"/>
          <w:sz w:val="28"/>
        </w:rPr>
        <w:t xml:space="preserve">
             жекелеген түрлерін жүзеге асыратын резидент емес </w:t>
      </w:r>
      <w:r>
        <w:br/>
      </w:r>
      <w:r>
        <w:rPr>
          <w:rFonts w:ascii="Times New Roman"/>
          <w:b w:val="false"/>
          <w:i w:val="false"/>
          <w:color w:val="000000"/>
          <w:sz w:val="28"/>
        </w:rPr>
        <w:t xml:space="preserve">
             ұйымдардың алдындағы теңгедегі міндеттемелер </w:t>
      </w:r>
      <w:r>
        <w:br/>
      </w:r>
      <w:r>
        <w:rPr>
          <w:rFonts w:ascii="Times New Roman"/>
          <w:b w:val="false"/>
          <w:i w:val="false"/>
          <w:color w:val="000000"/>
          <w:sz w:val="28"/>
        </w:rPr>
        <w:t xml:space="preserve">
2894 2 5 2   Спот операциялары бойынша банк операцияларының </w:t>
      </w:r>
      <w:r>
        <w:br/>
      </w:r>
      <w:r>
        <w:rPr>
          <w:rFonts w:ascii="Times New Roman"/>
          <w:b w:val="false"/>
          <w:i w:val="false"/>
          <w:color w:val="000000"/>
          <w:sz w:val="28"/>
        </w:rPr>
        <w:t xml:space="preserve">
             жекелеген түрлерін жүзеге асыратын резидент емес </w:t>
      </w:r>
      <w:r>
        <w:br/>
      </w:r>
      <w:r>
        <w:rPr>
          <w:rFonts w:ascii="Times New Roman"/>
          <w:b w:val="false"/>
          <w:i w:val="false"/>
          <w:color w:val="000000"/>
          <w:sz w:val="28"/>
        </w:rPr>
        <w:t xml:space="preserve">
             ұйымдардың алдындағы ЕАВ-ғы міндеттемелер </w:t>
      </w:r>
      <w:r>
        <w:br/>
      </w:r>
      <w:r>
        <w:rPr>
          <w:rFonts w:ascii="Times New Roman"/>
          <w:b w:val="false"/>
          <w:i w:val="false"/>
          <w:color w:val="000000"/>
          <w:sz w:val="28"/>
        </w:rPr>
        <w:t xml:space="preserve">
2894 2 5 3   Спот операциялары бойынша банк операцияларының </w:t>
      </w:r>
      <w:r>
        <w:br/>
      </w:r>
      <w:r>
        <w:rPr>
          <w:rFonts w:ascii="Times New Roman"/>
          <w:b w:val="false"/>
          <w:i w:val="false"/>
          <w:color w:val="000000"/>
          <w:sz w:val="28"/>
        </w:rPr>
        <w:t xml:space="preserve">
             жекелеген түрлерін жүзеге асыратын резидент емес </w:t>
      </w:r>
      <w:r>
        <w:br/>
      </w:r>
      <w:r>
        <w:rPr>
          <w:rFonts w:ascii="Times New Roman"/>
          <w:b w:val="false"/>
          <w:i w:val="false"/>
          <w:color w:val="000000"/>
          <w:sz w:val="28"/>
        </w:rPr>
        <w:t xml:space="preserve">
             ұйымдардың алдындағы ВБТ-гі міндеттемелер </w:t>
      </w:r>
      <w:r>
        <w:br/>
      </w:r>
      <w:r>
        <w:rPr>
          <w:rFonts w:ascii="Times New Roman"/>
          <w:b w:val="false"/>
          <w:i w:val="false"/>
          <w:color w:val="000000"/>
          <w:sz w:val="28"/>
        </w:rPr>
        <w:t xml:space="preserve">
2894 2 6 1   Спот операциялары бойынша шетелдік мемлекеттің </w:t>
      </w:r>
      <w:r>
        <w:br/>
      </w:r>
      <w:r>
        <w:rPr>
          <w:rFonts w:ascii="Times New Roman"/>
          <w:b w:val="false"/>
          <w:i w:val="false"/>
          <w:color w:val="000000"/>
          <w:sz w:val="28"/>
        </w:rPr>
        <w:t xml:space="preserve">
             мемлекеттік қаржылық емес ұйымдарының алдындағы </w:t>
      </w:r>
      <w:r>
        <w:br/>
      </w:r>
      <w:r>
        <w:rPr>
          <w:rFonts w:ascii="Times New Roman"/>
          <w:b w:val="false"/>
          <w:i w:val="false"/>
          <w:color w:val="000000"/>
          <w:sz w:val="28"/>
        </w:rPr>
        <w:t xml:space="preserve">
             теңгедегі міндеттемелер </w:t>
      </w:r>
      <w:r>
        <w:br/>
      </w:r>
      <w:r>
        <w:rPr>
          <w:rFonts w:ascii="Times New Roman"/>
          <w:b w:val="false"/>
          <w:i w:val="false"/>
          <w:color w:val="000000"/>
          <w:sz w:val="28"/>
        </w:rPr>
        <w:t xml:space="preserve">
2894 2 6 2   Спот операциялары бойынша шетелдік мемлекеттің </w:t>
      </w:r>
      <w:r>
        <w:br/>
      </w:r>
      <w:r>
        <w:rPr>
          <w:rFonts w:ascii="Times New Roman"/>
          <w:b w:val="false"/>
          <w:i w:val="false"/>
          <w:color w:val="000000"/>
          <w:sz w:val="28"/>
        </w:rPr>
        <w:t xml:space="preserve">
             мемлекеттік қаржылық емес ұйымдарының алдындағы ЕАВ-ғы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2894 2 6 3   Спот операциялары бойынша шетелдік мемлекеттің </w:t>
      </w:r>
      <w:r>
        <w:br/>
      </w:r>
      <w:r>
        <w:rPr>
          <w:rFonts w:ascii="Times New Roman"/>
          <w:b w:val="false"/>
          <w:i w:val="false"/>
          <w:color w:val="000000"/>
          <w:sz w:val="28"/>
        </w:rPr>
        <w:t xml:space="preserve">
             мемлекеттік қаржылық емес ұйымдарының алдындағы ВБТ-гі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2894 2 7 1   Спот операциялары бойынша шетелдік мемлекеттің </w:t>
      </w:r>
      <w:r>
        <w:br/>
      </w:r>
      <w:r>
        <w:rPr>
          <w:rFonts w:ascii="Times New Roman"/>
          <w:b w:val="false"/>
          <w:i w:val="false"/>
          <w:color w:val="000000"/>
          <w:sz w:val="28"/>
        </w:rPr>
        <w:t xml:space="preserve">
             мемлекеттік емес қаржылық емес ұйымдарының алдындағы </w:t>
      </w:r>
      <w:r>
        <w:br/>
      </w:r>
      <w:r>
        <w:rPr>
          <w:rFonts w:ascii="Times New Roman"/>
          <w:b w:val="false"/>
          <w:i w:val="false"/>
          <w:color w:val="000000"/>
          <w:sz w:val="28"/>
        </w:rPr>
        <w:t xml:space="preserve">
             теңгедегі міндеттемелер </w:t>
      </w:r>
      <w:r>
        <w:br/>
      </w:r>
      <w:r>
        <w:rPr>
          <w:rFonts w:ascii="Times New Roman"/>
          <w:b w:val="false"/>
          <w:i w:val="false"/>
          <w:color w:val="000000"/>
          <w:sz w:val="28"/>
        </w:rPr>
        <w:t xml:space="preserve">
2894 2 7 2   Спот операциялары бойынша шетелдік мемлекеттің </w:t>
      </w:r>
      <w:r>
        <w:br/>
      </w:r>
      <w:r>
        <w:rPr>
          <w:rFonts w:ascii="Times New Roman"/>
          <w:b w:val="false"/>
          <w:i w:val="false"/>
          <w:color w:val="000000"/>
          <w:sz w:val="28"/>
        </w:rPr>
        <w:t xml:space="preserve">
             мемлекеттік емес қаржылық емес ұйымдарының алдындағы </w:t>
      </w:r>
      <w:r>
        <w:br/>
      </w:r>
      <w:r>
        <w:rPr>
          <w:rFonts w:ascii="Times New Roman"/>
          <w:b w:val="false"/>
          <w:i w:val="false"/>
          <w:color w:val="000000"/>
          <w:sz w:val="28"/>
        </w:rPr>
        <w:t xml:space="preserve">
             ЕАВ-ғы міндеттемелер </w:t>
      </w:r>
      <w:r>
        <w:br/>
      </w:r>
      <w:r>
        <w:rPr>
          <w:rFonts w:ascii="Times New Roman"/>
          <w:b w:val="false"/>
          <w:i w:val="false"/>
          <w:color w:val="000000"/>
          <w:sz w:val="28"/>
        </w:rPr>
        <w:t xml:space="preserve">
2894 2 7 3   Спот операциялары бойынша шетелдік мемлекеттің </w:t>
      </w:r>
      <w:r>
        <w:br/>
      </w:r>
      <w:r>
        <w:rPr>
          <w:rFonts w:ascii="Times New Roman"/>
          <w:b w:val="false"/>
          <w:i w:val="false"/>
          <w:color w:val="000000"/>
          <w:sz w:val="28"/>
        </w:rPr>
        <w:t xml:space="preserve">
             мемлекеттік емес қаржылық емес ұйымдарының алдындағы </w:t>
      </w:r>
      <w:r>
        <w:br/>
      </w:r>
      <w:r>
        <w:rPr>
          <w:rFonts w:ascii="Times New Roman"/>
          <w:b w:val="false"/>
          <w:i w:val="false"/>
          <w:color w:val="000000"/>
          <w:sz w:val="28"/>
        </w:rPr>
        <w:t xml:space="preserve">
             ВБТ-гі міндеттемелер </w:t>
      </w:r>
      <w:r>
        <w:br/>
      </w:r>
      <w:r>
        <w:rPr>
          <w:rFonts w:ascii="Times New Roman"/>
          <w:b w:val="false"/>
          <w:i w:val="false"/>
          <w:color w:val="000000"/>
          <w:sz w:val="28"/>
        </w:rPr>
        <w:t xml:space="preserve">
2894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 алдындағы спот операциялары </w:t>
      </w:r>
      <w:r>
        <w:br/>
      </w:r>
      <w:r>
        <w:rPr>
          <w:rFonts w:ascii="Times New Roman"/>
          <w:b w:val="false"/>
          <w:i w:val="false"/>
          <w:color w:val="000000"/>
          <w:sz w:val="28"/>
        </w:rPr>
        <w:t xml:space="preserve">
             бойынша теңгедегі міндеттемелер </w:t>
      </w:r>
      <w:r>
        <w:br/>
      </w:r>
      <w:r>
        <w:rPr>
          <w:rFonts w:ascii="Times New Roman"/>
          <w:b w:val="false"/>
          <w:i w:val="false"/>
          <w:color w:val="000000"/>
          <w:sz w:val="28"/>
        </w:rPr>
        <w:t xml:space="preserve">
2894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 алдындағы спот операциялары </w:t>
      </w:r>
      <w:r>
        <w:br/>
      </w:r>
      <w:r>
        <w:rPr>
          <w:rFonts w:ascii="Times New Roman"/>
          <w:b w:val="false"/>
          <w:i w:val="false"/>
          <w:color w:val="000000"/>
          <w:sz w:val="28"/>
        </w:rPr>
        <w:t xml:space="preserve">
             бойынша ЕАВ-дағы міндеттемелер </w:t>
      </w:r>
      <w:r>
        <w:br/>
      </w:r>
      <w:r>
        <w:rPr>
          <w:rFonts w:ascii="Times New Roman"/>
          <w:b w:val="false"/>
          <w:i w:val="false"/>
          <w:color w:val="000000"/>
          <w:sz w:val="28"/>
        </w:rPr>
        <w:t xml:space="preserve">
2894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 алдындағы спот операциялары </w:t>
      </w:r>
      <w:r>
        <w:br/>
      </w:r>
      <w:r>
        <w:rPr>
          <w:rFonts w:ascii="Times New Roman"/>
          <w:b w:val="false"/>
          <w:i w:val="false"/>
          <w:color w:val="000000"/>
          <w:sz w:val="28"/>
        </w:rPr>
        <w:t xml:space="preserve">
             бойынша ВБТ-дағы міндеттемелер </w:t>
      </w:r>
      <w:r>
        <w:br/>
      </w:r>
      <w:r>
        <w:rPr>
          <w:rFonts w:ascii="Times New Roman"/>
          <w:b w:val="false"/>
          <w:i w:val="false"/>
          <w:color w:val="000000"/>
          <w:sz w:val="28"/>
        </w:rPr>
        <w:t xml:space="preserve">
2894 2 9 1   Үй шаруашылығы-резидент еместер алдындағы спот </w:t>
      </w:r>
      <w:r>
        <w:br/>
      </w:r>
      <w:r>
        <w:rPr>
          <w:rFonts w:ascii="Times New Roman"/>
          <w:b w:val="false"/>
          <w:i w:val="false"/>
          <w:color w:val="000000"/>
          <w:sz w:val="28"/>
        </w:rPr>
        <w:t xml:space="preserve">
             операциялары бойынша теңгедегі міндеттемелер </w:t>
      </w:r>
      <w:r>
        <w:br/>
      </w:r>
      <w:r>
        <w:rPr>
          <w:rFonts w:ascii="Times New Roman"/>
          <w:b w:val="false"/>
          <w:i w:val="false"/>
          <w:color w:val="000000"/>
          <w:sz w:val="28"/>
        </w:rPr>
        <w:t xml:space="preserve">
2894 2 9 2   Үй шаруашылығы-резидент еместер алдындағы спот </w:t>
      </w:r>
      <w:r>
        <w:br/>
      </w:r>
      <w:r>
        <w:rPr>
          <w:rFonts w:ascii="Times New Roman"/>
          <w:b w:val="false"/>
          <w:i w:val="false"/>
          <w:color w:val="000000"/>
          <w:sz w:val="28"/>
        </w:rPr>
        <w:t xml:space="preserve">
             операциялары бойынша ЕАВ-дағы міндеттемелер </w:t>
      </w:r>
      <w:r>
        <w:br/>
      </w:r>
      <w:r>
        <w:rPr>
          <w:rFonts w:ascii="Times New Roman"/>
          <w:b w:val="false"/>
          <w:i w:val="false"/>
          <w:color w:val="000000"/>
          <w:sz w:val="28"/>
        </w:rPr>
        <w:t xml:space="preserve">
2894 2 9 3   Үй шаруашылығы-резидент еместер алдындағы спот </w:t>
      </w:r>
      <w:r>
        <w:br/>
      </w:r>
      <w:r>
        <w:rPr>
          <w:rFonts w:ascii="Times New Roman"/>
          <w:b w:val="false"/>
          <w:i w:val="false"/>
          <w:color w:val="000000"/>
          <w:sz w:val="28"/>
        </w:rPr>
        <w:t xml:space="preserve">
             операциялары бойынша ВБТ-дағы міндеттемелер </w:t>
      </w:r>
      <w:r>
        <w:br/>
      </w:r>
      <w:r>
        <w:rPr>
          <w:rFonts w:ascii="Times New Roman"/>
          <w:b w:val="false"/>
          <w:i w:val="false"/>
          <w:color w:val="000000"/>
          <w:sz w:val="28"/>
        </w:rPr>
        <w:t xml:space="preserve">
2895 0 0 0  Своп операциялары бойынша міндеттемелер </w:t>
      </w:r>
      <w:r>
        <w:br/>
      </w:r>
      <w:r>
        <w:rPr>
          <w:rFonts w:ascii="Times New Roman"/>
          <w:b w:val="false"/>
          <w:i w:val="false"/>
          <w:color w:val="000000"/>
          <w:sz w:val="28"/>
        </w:rPr>
        <w:t xml:space="preserve">
2895 1 3 1   Своп операциялары бойынша Қазақстан Республикасы </w:t>
      </w:r>
      <w:r>
        <w:br/>
      </w:r>
      <w:r>
        <w:rPr>
          <w:rFonts w:ascii="Times New Roman"/>
          <w:b w:val="false"/>
          <w:i w:val="false"/>
          <w:color w:val="000000"/>
          <w:sz w:val="28"/>
        </w:rPr>
        <w:t xml:space="preserve">
             Ұлттық Банкінің алдындағы теңгедегі міндеттемелер </w:t>
      </w:r>
    </w:p>
    <w:p>
      <w:pPr>
        <w:spacing w:after="0"/>
        <w:ind w:left="0"/>
        <w:jc w:val="both"/>
      </w:pPr>
      <w:r>
        <w:rPr>
          <w:rFonts w:ascii="Times New Roman"/>
          <w:b w:val="false"/>
          <w:i w:val="false"/>
          <w:color w:val="000000"/>
          <w:sz w:val="28"/>
        </w:rPr>
        <w:t xml:space="preserve">2895 1 3 2   Своп операциялары бойынша Қазақстан Республикасы </w:t>
      </w:r>
      <w:r>
        <w:br/>
      </w:r>
      <w:r>
        <w:rPr>
          <w:rFonts w:ascii="Times New Roman"/>
          <w:b w:val="false"/>
          <w:i w:val="false"/>
          <w:color w:val="000000"/>
          <w:sz w:val="28"/>
        </w:rPr>
        <w:t xml:space="preserve">
             Ұлттық Банкінің алдындағы ЕАВ-ғы міндеттемелер </w:t>
      </w:r>
    </w:p>
    <w:p>
      <w:pPr>
        <w:spacing w:after="0"/>
        <w:ind w:left="0"/>
        <w:jc w:val="both"/>
      </w:pPr>
      <w:r>
        <w:rPr>
          <w:rFonts w:ascii="Times New Roman"/>
          <w:b w:val="false"/>
          <w:i w:val="false"/>
          <w:color w:val="000000"/>
          <w:sz w:val="28"/>
        </w:rPr>
        <w:t xml:space="preserve">2895 1 3 3   Своп операциялары бойынша Қазақстан Республикасы </w:t>
      </w:r>
      <w:r>
        <w:br/>
      </w:r>
      <w:r>
        <w:rPr>
          <w:rFonts w:ascii="Times New Roman"/>
          <w:b w:val="false"/>
          <w:i w:val="false"/>
          <w:color w:val="000000"/>
          <w:sz w:val="28"/>
        </w:rPr>
        <w:t xml:space="preserve">
             Ұлттық Банкінің алдындағы ВБТ-гі міндеттемелер </w:t>
      </w:r>
    </w:p>
    <w:p>
      <w:pPr>
        <w:spacing w:after="0"/>
        <w:ind w:left="0"/>
        <w:jc w:val="both"/>
      </w:pPr>
      <w:r>
        <w:rPr>
          <w:rFonts w:ascii="Times New Roman"/>
          <w:b w:val="false"/>
          <w:i w:val="false"/>
          <w:color w:val="000000"/>
          <w:sz w:val="28"/>
        </w:rPr>
        <w:t xml:space="preserve">2895 1 4 1   Своп операциялары бойынша резидент басқа банктердің </w:t>
      </w:r>
      <w:r>
        <w:br/>
      </w:r>
      <w:r>
        <w:rPr>
          <w:rFonts w:ascii="Times New Roman"/>
          <w:b w:val="false"/>
          <w:i w:val="false"/>
          <w:color w:val="000000"/>
          <w:sz w:val="28"/>
        </w:rPr>
        <w:t xml:space="preserve">
             алдындағы теңгедегі міндеттемелер </w:t>
      </w:r>
      <w:r>
        <w:br/>
      </w:r>
      <w:r>
        <w:rPr>
          <w:rFonts w:ascii="Times New Roman"/>
          <w:b w:val="false"/>
          <w:i w:val="false"/>
          <w:color w:val="000000"/>
          <w:sz w:val="28"/>
        </w:rPr>
        <w:t xml:space="preserve">
2895 1 4 2   Своп операциялары бойынша резидент басқа банктердің </w:t>
      </w:r>
      <w:r>
        <w:br/>
      </w:r>
      <w:r>
        <w:rPr>
          <w:rFonts w:ascii="Times New Roman"/>
          <w:b w:val="false"/>
          <w:i w:val="false"/>
          <w:color w:val="000000"/>
          <w:sz w:val="28"/>
        </w:rPr>
        <w:t xml:space="preserve">
             алдындағы ЕАВ-ғы міндеттемелер </w:t>
      </w:r>
      <w:r>
        <w:br/>
      </w:r>
      <w:r>
        <w:rPr>
          <w:rFonts w:ascii="Times New Roman"/>
          <w:b w:val="false"/>
          <w:i w:val="false"/>
          <w:color w:val="000000"/>
          <w:sz w:val="28"/>
        </w:rPr>
        <w:t xml:space="preserve">
2895 1 4 3   Своп операциялары бойынша резидент басқа банктердің </w:t>
      </w:r>
      <w:r>
        <w:br/>
      </w:r>
      <w:r>
        <w:rPr>
          <w:rFonts w:ascii="Times New Roman"/>
          <w:b w:val="false"/>
          <w:i w:val="false"/>
          <w:color w:val="000000"/>
          <w:sz w:val="28"/>
        </w:rPr>
        <w:t xml:space="preserve">
             алдындағы ВБТ-гі міндеттемелер </w:t>
      </w:r>
      <w:r>
        <w:br/>
      </w:r>
      <w:r>
        <w:rPr>
          <w:rFonts w:ascii="Times New Roman"/>
          <w:b w:val="false"/>
          <w:i w:val="false"/>
          <w:color w:val="000000"/>
          <w:sz w:val="28"/>
        </w:rPr>
        <w:t xml:space="preserve">
2895 1 5 1   Своп операциялары бойынша банк операцияларының </w:t>
      </w:r>
      <w:r>
        <w:br/>
      </w:r>
      <w:r>
        <w:rPr>
          <w:rFonts w:ascii="Times New Roman"/>
          <w:b w:val="false"/>
          <w:i w:val="false"/>
          <w:color w:val="000000"/>
          <w:sz w:val="28"/>
        </w:rPr>
        <w:t xml:space="preserve">
             жекелеген түрлерін жүзеге асыратын резидент ұйымдардың </w:t>
      </w:r>
      <w:r>
        <w:br/>
      </w:r>
      <w:r>
        <w:rPr>
          <w:rFonts w:ascii="Times New Roman"/>
          <w:b w:val="false"/>
          <w:i w:val="false"/>
          <w:color w:val="000000"/>
          <w:sz w:val="28"/>
        </w:rPr>
        <w:t xml:space="preserve">
             алдындағы теңгедегі міндеттемелер </w:t>
      </w:r>
      <w:r>
        <w:br/>
      </w:r>
      <w:r>
        <w:rPr>
          <w:rFonts w:ascii="Times New Roman"/>
          <w:b w:val="false"/>
          <w:i w:val="false"/>
          <w:color w:val="000000"/>
          <w:sz w:val="28"/>
        </w:rPr>
        <w:t xml:space="preserve">
2895 1 5 2   Своп операциялары бойынша банк операцияларының </w:t>
      </w:r>
      <w:r>
        <w:br/>
      </w:r>
      <w:r>
        <w:rPr>
          <w:rFonts w:ascii="Times New Roman"/>
          <w:b w:val="false"/>
          <w:i w:val="false"/>
          <w:color w:val="000000"/>
          <w:sz w:val="28"/>
        </w:rPr>
        <w:t xml:space="preserve">
             жекелеген түрлерін жүзеге асыратын резидент ұйымдардың </w:t>
      </w:r>
      <w:r>
        <w:br/>
      </w:r>
      <w:r>
        <w:rPr>
          <w:rFonts w:ascii="Times New Roman"/>
          <w:b w:val="false"/>
          <w:i w:val="false"/>
          <w:color w:val="000000"/>
          <w:sz w:val="28"/>
        </w:rPr>
        <w:t xml:space="preserve">
             алдындағы ЕАВ-ғы міндеттемелер </w:t>
      </w:r>
      <w:r>
        <w:br/>
      </w:r>
      <w:r>
        <w:rPr>
          <w:rFonts w:ascii="Times New Roman"/>
          <w:b w:val="false"/>
          <w:i w:val="false"/>
          <w:color w:val="000000"/>
          <w:sz w:val="28"/>
        </w:rPr>
        <w:t xml:space="preserve">
2895 1 5 3   Своп операциялары бойынша банк операцияларының </w:t>
      </w:r>
      <w:r>
        <w:br/>
      </w:r>
      <w:r>
        <w:rPr>
          <w:rFonts w:ascii="Times New Roman"/>
          <w:b w:val="false"/>
          <w:i w:val="false"/>
          <w:color w:val="000000"/>
          <w:sz w:val="28"/>
        </w:rPr>
        <w:t xml:space="preserve">
             жекелеген түрлерін жүзеге асыратын резидент ұйымдардың </w:t>
      </w:r>
      <w:r>
        <w:br/>
      </w:r>
      <w:r>
        <w:rPr>
          <w:rFonts w:ascii="Times New Roman"/>
          <w:b w:val="false"/>
          <w:i w:val="false"/>
          <w:color w:val="000000"/>
          <w:sz w:val="28"/>
        </w:rPr>
        <w:t xml:space="preserve">
             алдындағы ЕАВ-ғы міндеттемелер </w:t>
      </w:r>
      <w:r>
        <w:br/>
      </w:r>
      <w:r>
        <w:rPr>
          <w:rFonts w:ascii="Times New Roman"/>
          <w:b w:val="false"/>
          <w:i w:val="false"/>
          <w:color w:val="000000"/>
          <w:sz w:val="28"/>
        </w:rPr>
        <w:t xml:space="preserve">
2895 1 6 1   Своп операциялары бойынша резидент мемлекеттік </w:t>
      </w:r>
      <w:r>
        <w:br/>
      </w:r>
      <w:r>
        <w:rPr>
          <w:rFonts w:ascii="Times New Roman"/>
          <w:b w:val="false"/>
          <w:i w:val="false"/>
          <w:color w:val="000000"/>
          <w:sz w:val="28"/>
        </w:rPr>
        <w:t xml:space="preserve">
             қаржылық емес ұйымдардың алдындағы теңгедегі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2895 1 6 2   Своп операциялары бойынша резидент мемлекеттік </w:t>
      </w:r>
      <w:r>
        <w:br/>
      </w:r>
      <w:r>
        <w:rPr>
          <w:rFonts w:ascii="Times New Roman"/>
          <w:b w:val="false"/>
          <w:i w:val="false"/>
          <w:color w:val="000000"/>
          <w:sz w:val="28"/>
        </w:rPr>
        <w:t xml:space="preserve">
             қаржылық емес ұйымдардың алдындағы ЕАВ-ғы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2895 1 6 3   Своп операциялары бойынша резидент мемлекеттік </w:t>
      </w:r>
      <w:r>
        <w:br/>
      </w:r>
      <w:r>
        <w:rPr>
          <w:rFonts w:ascii="Times New Roman"/>
          <w:b w:val="false"/>
          <w:i w:val="false"/>
          <w:color w:val="000000"/>
          <w:sz w:val="28"/>
        </w:rPr>
        <w:t xml:space="preserve">
             қаржылық емес ұйымдардың алдындағы ВБТ-гі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2895 1 7 1   Своп операциялары бойынша резидент мемлекеттік емес </w:t>
      </w:r>
      <w:r>
        <w:br/>
      </w:r>
      <w:r>
        <w:rPr>
          <w:rFonts w:ascii="Times New Roman"/>
          <w:b w:val="false"/>
          <w:i w:val="false"/>
          <w:color w:val="000000"/>
          <w:sz w:val="28"/>
        </w:rPr>
        <w:t xml:space="preserve">
             қаржылық емес ұйымдардың алдындағы теңгедегі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2895 1 7 2   Своп операциялары бойынша резидент мемлекеттік емес </w:t>
      </w:r>
      <w:r>
        <w:br/>
      </w:r>
      <w:r>
        <w:rPr>
          <w:rFonts w:ascii="Times New Roman"/>
          <w:b w:val="false"/>
          <w:i w:val="false"/>
          <w:color w:val="000000"/>
          <w:sz w:val="28"/>
        </w:rPr>
        <w:t xml:space="preserve">
             қаржылық емес ұйымдардың алдындағы ЕАВ-ғы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2895 1 7 3   Своп операциялары бойынша резидент мемлекеттік емес </w:t>
      </w:r>
      <w:r>
        <w:br/>
      </w:r>
      <w:r>
        <w:rPr>
          <w:rFonts w:ascii="Times New Roman"/>
          <w:b w:val="false"/>
          <w:i w:val="false"/>
          <w:color w:val="000000"/>
          <w:sz w:val="28"/>
        </w:rPr>
        <w:t xml:space="preserve">
             қаржылық емес ұйымдардың алдындағы ВБТ-гі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2895 1 8 1  Үй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своп операциялары бойынша </w:t>
      </w:r>
      <w:r>
        <w:br/>
      </w:r>
      <w:r>
        <w:rPr>
          <w:rFonts w:ascii="Times New Roman"/>
          <w:b w:val="false"/>
          <w:i w:val="false"/>
          <w:color w:val="000000"/>
          <w:sz w:val="28"/>
        </w:rPr>
        <w:t xml:space="preserve">
             теңгедегі міндеттемелер </w:t>
      </w:r>
      <w:r>
        <w:br/>
      </w:r>
      <w:r>
        <w:rPr>
          <w:rFonts w:ascii="Times New Roman"/>
          <w:b w:val="false"/>
          <w:i w:val="false"/>
          <w:color w:val="000000"/>
          <w:sz w:val="28"/>
        </w:rPr>
        <w:t xml:space="preserve">
2895 1 8 2   Үй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своп операциялары бойынша </w:t>
      </w:r>
      <w:r>
        <w:br/>
      </w:r>
      <w:r>
        <w:rPr>
          <w:rFonts w:ascii="Times New Roman"/>
          <w:b w:val="false"/>
          <w:i w:val="false"/>
          <w:color w:val="000000"/>
          <w:sz w:val="28"/>
        </w:rPr>
        <w:t xml:space="preserve">
             ЕАВ-дағы міндеттемелер </w:t>
      </w:r>
      <w:r>
        <w:br/>
      </w:r>
      <w:r>
        <w:rPr>
          <w:rFonts w:ascii="Times New Roman"/>
          <w:b w:val="false"/>
          <w:i w:val="false"/>
          <w:color w:val="000000"/>
          <w:sz w:val="28"/>
        </w:rPr>
        <w:t xml:space="preserve">
2895 1 8 3   Үй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своп операциялары бойынша </w:t>
      </w:r>
      <w:r>
        <w:br/>
      </w:r>
      <w:r>
        <w:rPr>
          <w:rFonts w:ascii="Times New Roman"/>
          <w:b w:val="false"/>
          <w:i w:val="false"/>
          <w:color w:val="000000"/>
          <w:sz w:val="28"/>
        </w:rPr>
        <w:t xml:space="preserve">
             ВБТ-дағы міндеттемелер </w:t>
      </w:r>
      <w:r>
        <w:br/>
      </w:r>
      <w:r>
        <w:rPr>
          <w:rFonts w:ascii="Times New Roman"/>
          <w:b w:val="false"/>
          <w:i w:val="false"/>
          <w:color w:val="000000"/>
          <w:sz w:val="28"/>
        </w:rPr>
        <w:t xml:space="preserve">
2895 1 9 1   Үй шаруашылығы-резиденттер алдындағы своп операциялары </w:t>
      </w:r>
      <w:r>
        <w:br/>
      </w:r>
      <w:r>
        <w:rPr>
          <w:rFonts w:ascii="Times New Roman"/>
          <w:b w:val="false"/>
          <w:i w:val="false"/>
          <w:color w:val="000000"/>
          <w:sz w:val="28"/>
        </w:rPr>
        <w:t xml:space="preserve">
             бойынша теңгедегі міндеттемелер </w:t>
      </w:r>
      <w:r>
        <w:br/>
      </w:r>
      <w:r>
        <w:rPr>
          <w:rFonts w:ascii="Times New Roman"/>
          <w:b w:val="false"/>
          <w:i w:val="false"/>
          <w:color w:val="000000"/>
          <w:sz w:val="28"/>
        </w:rPr>
        <w:t xml:space="preserve">
2895 1 9 2   Үй шаруашылығы-резиденттер алдындағы своп операциялары </w:t>
      </w:r>
      <w:r>
        <w:br/>
      </w:r>
      <w:r>
        <w:rPr>
          <w:rFonts w:ascii="Times New Roman"/>
          <w:b w:val="false"/>
          <w:i w:val="false"/>
          <w:color w:val="000000"/>
          <w:sz w:val="28"/>
        </w:rPr>
        <w:t xml:space="preserve">
             бойынша ЕАВ-дағы міндеттемелер </w:t>
      </w:r>
      <w:r>
        <w:br/>
      </w:r>
      <w:r>
        <w:rPr>
          <w:rFonts w:ascii="Times New Roman"/>
          <w:b w:val="false"/>
          <w:i w:val="false"/>
          <w:color w:val="000000"/>
          <w:sz w:val="28"/>
        </w:rPr>
        <w:t xml:space="preserve">
2895 1 9 3   Үй шаруашылығы-резиденттер алдындағы своп операциялары </w:t>
      </w:r>
      <w:r>
        <w:br/>
      </w:r>
      <w:r>
        <w:rPr>
          <w:rFonts w:ascii="Times New Roman"/>
          <w:b w:val="false"/>
          <w:i w:val="false"/>
          <w:color w:val="000000"/>
          <w:sz w:val="28"/>
        </w:rPr>
        <w:t xml:space="preserve">
             бойынша ВБТ-дағы міндеттемелер </w:t>
      </w:r>
      <w:r>
        <w:br/>
      </w:r>
      <w:r>
        <w:rPr>
          <w:rFonts w:ascii="Times New Roman"/>
          <w:b w:val="false"/>
          <w:i w:val="false"/>
          <w:color w:val="000000"/>
          <w:sz w:val="28"/>
        </w:rPr>
        <w:t xml:space="preserve">
2895 2 3 1   Своп операциялары бойынша шетелдік орталық банктердің </w:t>
      </w:r>
      <w:r>
        <w:br/>
      </w:r>
      <w:r>
        <w:rPr>
          <w:rFonts w:ascii="Times New Roman"/>
          <w:b w:val="false"/>
          <w:i w:val="false"/>
          <w:color w:val="000000"/>
          <w:sz w:val="28"/>
        </w:rPr>
        <w:t xml:space="preserve">
             алдындағы теңгедегі міндеттемелер </w:t>
      </w:r>
      <w:r>
        <w:br/>
      </w:r>
      <w:r>
        <w:rPr>
          <w:rFonts w:ascii="Times New Roman"/>
          <w:b w:val="false"/>
          <w:i w:val="false"/>
          <w:color w:val="000000"/>
          <w:sz w:val="28"/>
        </w:rPr>
        <w:t xml:space="preserve">
2895 2 3 2   Своп операциялары бойынша шетелдік орталық банктердің </w:t>
      </w:r>
      <w:r>
        <w:br/>
      </w:r>
      <w:r>
        <w:rPr>
          <w:rFonts w:ascii="Times New Roman"/>
          <w:b w:val="false"/>
          <w:i w:val="false"/>
          <w:color w:val="000000"/>
          <w:sz w:val="28"/>
        </w:rPr>
        <w:t xml:space="preserve">
             алдындағы ЕАВ-ғы міндеттемелер </w:t>
      </w:r>
      <w:r>
        <w:br/>
      </w:r>
      <w:r>
        <w:rPr>
          <w:rFonts w:ascii="Times New Roman"/>
          <w:b w:val="false"/>
          <w:i w:val="false"/>
          <w:color w:val="000000"/>
          <w:sz w:val="28"/>
        </w:rPr>
        <w:t xml:space="preserve">
2895 2 3 3   Своп операциялары бойынша шетелдік орталық банктердің </w:t>
      </w:r>
      <w:r>
        <w:br/>
      </w:r>
      <w:r>
        <w:rPr>
          <w:rFonts w:ascii="Times New Roman"/>
          <w:b w:val="false"/>
          <w:i w:val="false"/>
          <w:color w:val="000000"/>
          <w:sz w:val="28"/>
        </w:rPr>
        <w:t xml:space="preserve">
             алдындағы ВБТ-гі міндеттемелер </w:t>
      </w:r>
      <w:r>
        <w:br/>
      </w:r>
      <w:r>
        <w:rPr>
          <w:rFonts w:ascii="Times New Roman"/>
          <w:b w:val="false"/>
          <w:i w:val="false"/>
          <w:color w:val="000000"/>
          <w:sz w:val="28"/>
        </w:rPr>
        <w:t xml:space="preserve">
2895 2 4 1   Своп операциялары бойынша резидент емес басқа </w:t>
      </w:r>
      <w:r>
        <w:br/>
      </w:r>
      <w:r>
        <w:rPr>
          <w:rFonts w:ascii="Times New Roman"/>
          <w:b w:val="false"/>
          <w:i w:val="false"/>
          <w:color w:val="000000"/>
          <w:sz w:val="28"/>
        </w:rPr>
        <w:t xml:space="preserve">
             банктердің алдындағы теңгедегі міндеттемелер </w:t>
      </w:r>
      <w:r>
        <w:br/>
      </w:r>
      <w:r>
        <w:rPr>
          <w:rFonts w:ascii="Times New Roman"/>
          <w:b w:val="false"/>
          <w:i w:val="false"/>
          <w:color w:val="000000"/>
          <w:sz w:val="28"/>
        </w:rPr>
        <w:t xml:space="preserve">
2895 2 4 2   Своп операциялары бойынша резидент емес басқа </w:t>
      </w:r>
      <w:r>
        <w:br/>
      </w:r>
      <w:r>
        <w:rPr>
          <w:rFonts w:ascii="Times New Roman"/>
          <w:b w:val="false"/>
          <w:i w:val="false"/>
          <w:color w:val="000000"/>
          <w:sz w:val="28"/>
        </w:rPr>
        <w:t xml:space="preserve">
             банктердің алдындағы ЕАВ-ғы міндеттемелер </w:t>
      </w:r>
      <w:r>
        <w:br/>
      </w:r>
      <w:r>
        <w:rPr>
          <w:rFonts w:ascii="Times New Roman"/>
          <w:b w:val="false"/>
          <w:i w:val="false"/>
          <w:color w:val="000000"/>
          <w:sz w:val="28"/>
        </w:rPr>
        <w:t xml:space="preserve">
2895 2 4 3   Своп операциялары бойынша резидент емес басқа </w:t>
      </w:r>
      <w:r>
        <w:br/>
      </w:r>
      <w:r>
        <w:rPr>
          <w:rFonts w:ascii="Times New Roman"/>
          <w:b w:val="false"/>
          <w:i w:val="false"/>
          <w:color w:val="000000"/>
          <w:sz w:val="28"/>
        </w:rPr>
        <w:t xml:space="preserve">
             банктердің алдындағы ВБТ-гі міндеттемелер </w:t>
      </w:r>
      <w:r>
        <w:br/>
      </w:r>
      <w:r>
        <w:rPr>
          <w:rFonts w:ascii="Times New Roman"/>
          <w:b w:val="false"/>
          <w:i w:val="false"/>
          <w:color w:val="000000"/>
          <w:sz w:val="28"/>
        </w:rPr>
        <w:t xml:space="preserve">
2895 2 5 1   Своп операциялары бойынша банк операцияларының </w:t>
      </w:r>
      <w:r>
        <w:br/>
      </w:r>
      <w:r>
        <w:rPr>
          <w:rFonts w:ascii="Times New Roman"/>
          <w:b w:val="false"/>
          <w:i w:val="false"/>
          <w:color w:val="000000"/>
          <w:sz w:val="28"/>
        </w:rPr>
        <w:t xml:space="preserve">
             жекелеген түрлерін жүзеге асыратын резидент емес </w:t>
      </w:r>
      <w:r>
        <w:br/>
      </w:r>
      <w:r>
        <w:rPr>
          <w:rFonts w:ascii="Times New Roman"/>
          <w:b w:val="false"/>
          <w:i w:val="false"/>
          <w:color w:val="000000"/>
          <w:sz w:val="28"/>
        </w:rPr>
        <w:t xml:space="preserve">
             ұйымдардың алдындағы теңгедегі міндеттемелер </w:t>
      </w:r>
      <w:r>
        <w:br/>
      </w:r>
      <w:r>
        <w:rPr>
          <w:rFonts w:ascii="Times New Roman"/>
          <w:b w:val="false"/>
          <w:i w:val="false"/>
          <w:color w:val="000000"/>
          <w:sz w:val="28"/>
        </w:rPr>
        <w:t xml:space="preserve">
2895 2 5 2   Своп операциялары бойынша банк операцияларының </w:t>
      </w:r>
      <w:r>
        <w:br/>
      </w:r>
      <w:r>
        <w:rPr>
          <w:rFonts w:ascii="Times New Roman"/>
          <w:b w:val="false"/>
          <w:i w:val="false"/>
          <w:color w:val="000000"/>
          <w:sz w:val="28"/>
        </w:rPr>
        <w:t xml:space="preserve">
             жекелеген түрлерін жүзеге асыратын резидент емес </w:t>
      </w:r>
      <w:r>
        <w:br/>
      </w:r>
      <w:r>
        <w:rPr>
          <w:rFonts w:ascii="Times New Roman"/>
          <w:b w:val="false"/>
          <w:i w:val="false"/>
          <w:color w:val="000000"/>
          <w:sz w:val="28"/>
        </w:rPr>
        <w:t xml:space="preserve">
             ұйымдардың алдындағы ЕАВ-ғы міндеттемелер </w:t>
      </w:r>
      <w:r>
        <w:br/>
      </w:r>
      <w:r>
        <w:rPr>
          <w:rFonts w:ascii="Times New Roman"/>
          <w:b w:val="false"/>
          <w:i w:val="false"/>
          <w:color w:val="000000"/>
          <w:sz w:val="28"/>
        </w:rPr>
        <w:t xml:space="preserve">
2895 2 5 3   Своп операциялары бойынша банк операцияларының </w:t>
      </w:r>
      <w:r>
        <w:br/>
      </w:r>
      <w:r>
        <w:rPr>
          <w:rFonts w:ascii="Times New Roman"/>
          <w:b w:val="false"/>
          <w:i w:val="false"/>
          <w:color w:val="000000"/>
          <w:sz w:val="28"/>
        </w:rPr>
        <w:t xml:space="preserve">
             жекелеген түрлерін жүзеге асыратын резидент емес </w:t>
      </w:r>
      <w:r>
        <w:br/>
      </w:r>
      <w:r>
        <w:rPr>
          <w:rFonts w:ascii="Times New Roman"/>
          <w:b w:val="false"/>
          <w:i w:val="false"/>
          <w:color w:val="000000"/>
          <w:sz w:val="28"/>
        </w:rPr>
        <w:t xml:space="preserve">
             ұйымдардың алдындағы ВБТ-гі міндеттемелер </w:t>
      </w:r>
      <w:r>
        <w:br/>
      </w:r>
      <w:r>
        <w:rPr>
          <w:rFonts w:ascii="Times New Roman"/>
          <w:b w:val="false"/>
          <w:i w:val="false"/>
          <w:color w:val="000000"/>
          <w:sz w:val="28"/>
        </w:rPr>
        <w:t xml:space="preserve">
2895 2 6 1   Своп операциялары бойынша шетелдік мемлекеттің </w:t>
      </w:r>
      <w:r>
        <w:br/>
      </w:r>
      <w:r>
        <w:rPr>
          <w:rFonts w:ascii="Times New Roman"/>
          <w:b w:val="false"/>
          <w:i w:val="false"/>
          <w:color w:val="000000"/>
          <w:sz w:val="28"/>
        </w:rPr>
        <w:t xml:space="preserve">
             мемлекеттік қаржылық емес ұйымдарының алдындағы </w:t>
      </w:r>
      <w:r>
        <w:br/>
      </w:r>
      <w:r>
        <w:rPr>
          <w:rFonts w:ascii="Times New Roman"/>
          <w:b w:val="false"/>
          <w:i w:val="false"/>
          <w:color w:val="000000"/>
          <w:sz w:val="28"/>
        </w:rPr>
        <w:t xml:space="preserve">
             теңгедегі міндеттемелер </w:t>
      </w:r>
      <w:r>
        <w:br/>
      </w:r>
      <w:r>
        <w:rPr>
          <w:rFonts w:ascii="Times New Roman"/>
          <w:b w:val="false"/>
          <w:i w:val="false"/>
          <w:color w:val="000000"/>
          <w:sz w:val="28"/>
        </w:rPr>
        <w:t xml:space="preserve">
2895 2 6 2   Своп операциялары бойынша шетелдік мемлекеттің </w:t>
      </w:r>
      <w:r>
        <w:br/>
      </w:r>
      <w:r>
        <w:rPr>
          <w:rFonts w:ascii="Times New Roman"/>
          <w:b w:val="false"/>
          <w:i w:val="false"/>
          <w:color w:val="000000"/>
          <w:sz w:val="28"/>
        </w:rPr>
        <w:t xml:space="preserve">
             мемлекеттік қаржылық емес ұйымдарының алдындағы ЕАВ-ғы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2895 2 6 3   Своп операциялары бойынша шетелдік мемлекеттің </w:t>
      </w:r>
      <w:r>
        <w:br/>
      </w:r>
      <w:r>
        <w:rPr>
          <w:rFonts w:ascii="Times New Roman"/>
          <w:b w:val="false"/>
          <w:i w:val="false"/>
          <w:color w:val="000000"/>
          <w:sz w:val="28"/>
        </w:rPr>
        <w:t xml:space="preserve">
             мемлекеттік қаржылық емес ұйымдарының алдындағы ВБТ-гі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2895 2 7 1   Своп операциялары бойынша шетелдік мемлекеттің </w:t>
      </w:r>
      <w:r>
        <w:br/>
      </w:r>
      <w:r>
        <w:rPr>
          <w:rFonts w:ascii="Times New Roman"/>
          <w:b w:val="false"/>
          <w:i w:val="false"/>
          <w:color w:val="000000"/>
          <w:sz w:val="28"/>
        </w:rPr>
        <w:t xml:space="preserve">
             мемлекеттік емес қаржылық емес ұйымдарының алдындағы </w:t>
      </w:r>
      <w:r>
        <w:br/>
      </w:r>
      <w:r>
        <w:rPr>
          <w:rFonts w:ascii="Times New Roman"/>
          <w:b w:val="false"/>
          <w:i w:val="false"/>
          <w:color w:val="000000"/>
          <w:sz w:val="28"/>
        </w:rPr>
        <w:t xml:space="preserve">
             теңгедегі міндеттемелер </w:t>
      </w:r>
      <w:r>
        <w:br/>
      </w:r>
      <w:r>
        <w:rPr>
          <w:rFonts w:ascii="Times New Roman"/>
          <w:b w:val="false"/>
          <w:i w:val="false"/>
          <w:color w:val="000000"/>
          <w:sz w:val="28"/>
        </w:rPr>
        <w:t xml:space="preserve">
2895 2 7 2   Своп операциялары бойынша шетелдік мемлекеттің </w:t>
      </w:r>
      <w:r>
        <w:br/>
      </w:r>
      <w:r>
        <w:rPr>
          <w:rFonts w:ascii="Times New Roman"/>
          <w:b w:val="false"/>
          <w:i w:val="false"/>
          <w:color w:val="000000"/>
          <w:sz w:val="28"/>
        </w:rPr>
        <w:t xml:space="preserve">
             мемлекеттік емес қаржылық емес ұйымдарының алдындағы </w:t>
      </w:r>
      <w:r>
        <w:br/>
      </w:r>
      <w:r>
        <w:rPr>
          <w:rFonts w:ascii="Times New Roman"/>
          <w:b w:val="false"/>
          <w:i w:val="false"/>
          <w:color w:val="000000"/>
          <w:sz w:val="28"/>
        </w:rPr>
        <w:t xml:space="preserve">
             ЕАВ-ғы міндеттемелер </w:t>
      </w:r>
      <w:r>
        <w:br/>
      </w:r>
      <w:r>
        <w:rPr>
          <w:rFonts w:ascii="Times New Roman"/>
          <w:b w:val="false"/>
          <w:i w:val="false"/>
          <w:color w:val="000000"/>
          <w:sz w:val="28"/>
        </w:rPr>
        <w:t xml:space="preserve">
2895 2 7 3   Своп операциялары бойынша шетелдік мемлекеттің </w:t>
      </w:r>
      <w:r>
        <w:br/>
      </w:r>
      <w:r>
        <w:rPr>
          <w:rFonts w:ascii="Times New Roman"/>
          <w:b w:val="false"/>
          <w:i w:val="false"/>
          <w:color w:val="000000"/>
          <w:sz w:val="28"/>
        </w:rPr>
        <w:t xml:space="preserve">
             мемлекеттік емес қаржылық емес ұйымдарының алдындағы </w:t>
      </w:r>
      <w:r>
        <w:br/>
      </w:r>
      <w:r>
        <w:rPr>
          <w:rFonts w:ascii="Times New Roman"/>
          <w:b w:val="false"/>
          <w:i w:val="false"/>
          <w:color w:val="000000"/>
          <w:sz w:val="28"/>
        </w:rPr>
        <w:t xml:space="preserve">
             ВБТ-гі міндеттемелер </w:t>
      </w:r>
      <w:r>
        <w:br/>
      </w:r>
      <w:r>
        <w:rPr>
          <w:rFonts w:ascii="Times New Roman"/>
          <w:b w:val="false"/>
          <w:i w:val="false"/>
          <w:color w:val="000000"/>
          <w:sz w:val="28"/>
        </w:rPr>
        <w:t xml:space="preserve">
2895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 алдындағы своп операциялары </w:t>
      </w:r>
      <w:r>
        <w:br/>
      </w:r>
      <w:r>
        <w:rPr>
          <w:rFonts w:ascii="Times New Roman"/>
          <w:b w:val="false"/>
          <w:i w:val="false"/>
          <w:color w:val="000000"/>
          <w:sz w:val="28"/>
        </w:rPr>
        <w:t xml:space="preserve">
             бойынша теңгедегі міндеттемелер </w:t>
      </w:r>
      <w:r>
        <w:br/>
      </w:r>
      <w:r>
        <w:rPr>
          <w:rFonts w:ascii="Times New Roman"/>
          <w:b w:val="false"/>
          <w:i w:val="false"/>
          <w:color w:val="000000"/>
          <w:sz w:val="28"/>
        </w:rPr>
        <w:t xml:space="preserve">
2895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 алдындағы своп операциялары </w:t>
      </w:r>
      <w:r>
        <w:br/>
      </w:r>
      <w:r>
        <w:rPr>
          <w:rFonts w:ascii="Times New Roman"/>
          <w:b w:val="false"/>
          <w:i w:val="false"/>
          <w:color w:val="000000"/>
          <w:sz w:val="28"/>
        </w:rPr>
        <w:t xml:space="preserve">
             бойынша ЕАВ-дағы міндеттемелер </w:t>
      </w:r>
      <w:r>
        <w:br/>
      </w:r>
      <w:r>
        <w:rPr>
          <w:rFonts w:ascii="Times New Roman"/>
          <w:b w:val="false"/>
          <w:i w:val="false"/>
          <w:color w:val="000000"/>
          <w:sz w:val="28"/>
        </w:rPr>
        <w:t xml:space="preserve">
2895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 алдындағы своп операциялары </w:t>
      </w:r>
      <w:r>
        <w:br/>
      </w:r>
      <w:r>
        <w:rPr>
          <w:rFonts w:ascii="Times New Roman"/>
          <w:b w:val="false"/>
          <w:i w:val="false"/>
          <w:color w:val="000000"/>
          <w:sz w:val="28"/>
        </w:rPr>
        <w:t xml:space="preserve">
             бойынша ВБТ-дағы міндеттемелер </w:t>
      </w:r>
      <w:r>
        <w:br/>
      </w:r>
      <w:r>
        <w:rPr>
          <w:rFonts w:ascii="Times New Roman"/>
          <w:b w:val="false"/>
          <w:i w:val="false"/>
          <w:color w:val="000000"/>
          <w:sz w:val="28"/>
        </w:rPr>
        <w:t xml:space="preserve">
2895 2 9 1   Үй шаруашылығы-резидент еместер алдындағы своп </w:t>
      </w:r>
      <w:r>
        <w:br/>
      </w:r>
      <w:r>
        <w:rPr>
          <w:rFonts w:ascii="Times New Roman"/>
          <w:b w:val="false"/>
          <w:i w:val="false"/>
          <w:color w:val="000000"/>
          <w:sz w:val="28"/>
        </w:rPr>
        <w:t xml:space="preserve">
             операциялары бойынша теңгедегі міндеттемелер </w:t>
      </w:r>
      <w:r>
        <w:br/>
      </w:r>
      <w:r>
        <w:rPr>
          <w:rFonts w:ascii="Times New Roman"/>
          <w:b w:val="false"/>
          <w:i w:val="false"/>
          <w:color w:val="000000"/>
          <w:sz w:val="28"/>
        </w:rPr>
        <w:t xml:space="preserve">
2895 2 9 2   Үй шаруашылығы-резидент еместер алдындағы своп </w:t>
      </w:r>
      <w:r>
        <w:br/>
      </w:r>
      <w:r>
        <w:rPr>
          <w:rFonts w:ascii="Times New Roman"/>
          <w:b w:val="false"/>
          <w:i w:val="false"/>
          <w:color w:val="000000"/>
          <w:sz w:val="28"/>
        </w:rPr>
        <w:t xml:space="preserve">
             операциялары бойынша ЕАВ-дағы міндеттемелер </w:t>
      </w:r>
      <w:r>
        <w:br/>
      </w:r>
      <w:r>
        <w:rPr>
          <w:rFonts w:ascii="Times New Roman"/>
          <w:b w:val="false"/>
          <w:i w:val="false"/>
          <w:color w:val="000000"/>
          <w:sz w:val="28"/>
        </w:rPr>
        <w:t xml:space="preserve">
2895 2 9 3   Үй шаруашылығы-резидент еместер алдындағы своп </w:t>
      </w:r>
      <w:r>
        <w:br/>
      </w:r>
      <w:r>
        <w:rPr>
          <w:rFonts w:ascii="Times New Roman"/>
          <w:b w:val="false"/>
          <w:i w:val="false"/>
          <w:color w:val="000000"/>
          <w:sz w:val="28"/>
        </w:rPr>
        <w:t xml:space="preserve">
             операциялары бойынша ВБТ-дағы міндеттемелер </w:t>
      </w:r>
      <w:r>
        <w:br/>
      </w:r>
      <w:r>
        <w:rPr>
          <w:rFonts w:ascii="Times New Roman"/>
          <w:b w:val="false"/>
          <w:i w:val="false"/>
          <w:color w:val="000000"/>
          <w:sz w:val="28"/>
        </w:rPr>
        <w:t xml:space="preserve">
2899 0 0 0  Басқа операциялар бойынша міндеттемелер </w:t>
      </w:r>
      <w:r>
        <w:br/>
      </w:r>
      <w:r>
        <w:rPr>
          <w:rFonts w:ascii="Times New Roman"/>
          <w:b w:val="false"/>
          <w:i w:val="false"/>
          <w:color w:val="000000"/>
          <w:sz w:val="28"/>
        </w:rPr>
        <w:t xml:space="preserve">
2899 1 3 1   Басқа операциялар бойынша Қазақстан Республикасы </w:t>
      </w:r>
      <w:r>
        <w:br/>
      </w:r>
      <w:r>
        <w:rPr>
          <w:rFonts w:ascii="Times New Roman"/>
          <w:b w:val="false"/>
          <w:i w:val="false"/>
          <w:color w:val="000000"/>
          <w:sz w:val="28"/>
        </w:rPr>
        <w:t xml:space="preserve">
             Ұлттық Банкінің алдындағы теңгедегі міндеттемелер </w:t>
      </w:r>
    </w:p>
    <w:p>
      <w:pPr>
        <w:spacing w:after="0"/>
        <w:ind w:left="0"/>
        <w:jc w:val="both"/>
      </w:pPr>
      <w:r>
        <w:rPr>
          <w:rFonts w:ascii="Times New Roman"/>
          <w:b w:val="false"/>
          <w:i w:val="false"/>
          <w:color w:val="000000"/>
          <w:sz w:val="28"/>
        </w:rPr>
        <w:t xml:space="preserve">2899 1 3 2   Басқа операциялар бойынша Қазақстан Республикасы </w:t>
      </w:r>
      <w:r>
        <w:br/>
      </w:r>
      <w:r>
        <w:rPr>
          <w:rFonts w:ascii="Times New Roman"/>
          <w:b w:val="false"/>
          <w:i w:val="false"/>
          <w:color w:val="000000"/>
          <w:sz w:val="28"/>
        </w:rPr>
        <w:t xml:space="preserve">
             Ұлттық Банкінің алдындағы ЕАВ-ғы міндеттемелер </w:t>
      </w:r>
    </w:p>
    <w:p>
      <w:pPr>
        <w:spacing w:after="0"/>
        <w:ind w:left="0"/>
        <w:jc w:val="both"/>
      </w:pPr>
      <w:r>
        <w:rPr>
          <w:rFonts w:ascii="Times New Roman"/>
          <w:b w:val="false"/>
          <w:i w:val="false"/>
          <w:color w:val="000000"/>
          <w:sz w:val="28"/>
        </w:rPr>
        <w:t xml:space="preserve">2899 1 3 3   Басқа операциялар бойынша Қазақстан Республикасы </w:t>
      </w:r>
      <w:r>
        <w:br/>
      </w:r>
      <w:r>
        <w:rPr>
          <w:rFonts w:ascii="Times New Roman"/>
          <w:b w:val="false"/>
          <w:i w:val="false"/>
          <w:color w:val="000000"/>
          <w:sz w:val="28"/>
        </w:rPr>
        <w:t xml:space="preserve">
             Ұлттық Банкінің алдындағы ВБТ-гі міндеттемелер </w:t>
      </w:r>
      <w:r>
        <w:br/>
      </w:r>
      <w:r>
        <w:rPr>
          <w:rFonts w:ascii="Times New Roman"/>
          <w:b w:val="false"/>
          <w:i w:val="false"/>
          <w:color w:val="000000"/>
          <w:sz w:val="28"/>
        </w:rPr>
        <w:t xml:space="preserve">
2899 1 4 1   Басқа операциялар бойынша резидент басқа банктердің </w:t>
      </w:r>
      <w:r>
        <w:br/>
      </w:r>
      <w:r>
        <w:rPr>
          <w:rFonts w:ascii="Times New Roman"/>
          <w:b w:val="false"/>
          <w:i w:val="false"/>
          <w:color w:val="000000"/>
          <w:sz w:val="28"/>
        </w:rPr>
        <w:t xml:space="preserve">
             алдындағы теңгедегі міндеттемелер </w:t>
      </w:r>
      <w:r>
        <w:br/>
      </w:r>
      <w:r>
        <w:rPr>
          <w:rFonts w:ascii="Times New Roman"/>
          <w:b w:val="false"/>
          <w:i w:val="false"/>
          <w:color w:val="000000"/>
          <w:sz w:val="28"/>
        </w:rPr>
        <w:t xml:space="preserve">
2899 1 4 2   Басқа операциялар бойынша резидент басқа банктердің </w:t>
      </w:r>
      <w:r>
        <w:br/>
      </w:r>
      <w:r>
        <w:rPr>
          <w:rFonts w:ascii="Times New Roman"/>
          <w:b w:val="false"/>
          <w:i w:val="false"/>
          <w:color w:val="000000"/>
          <w:sz w:val="28"/>
        </w:rPr>
        <w:t xml:space="preserve">
             алдындағы ЕАВ-ғы міндеттемелер </w:t>
      </w:r>
      <w:r>
        <w:br/>
      </w:r>
      <w:r>
        <w:rPr>
          <w:rFonts w:ascii="Times New Roman"/>
          <w:b w:val="false"/>
          <w:i w:val="false"/>
          <w:color w:val="000000"/>
          <w:sz w:val="28"/>
        </w:rPr>
        <w:t xml:space="preserve">
2899 1 4 3   Басқа операциялар бойынша резидент басқа банктердің </w:t>
      </w:r>
      <w:r>
        <w:br/>
      </w:r>
      <w:r>
        <w:rPr>
          <w:rFonts w:ascii="Times New Roman"/>
          <w:b w:val="false"/>
          <w:i w:val="false"/>
          <w:color w:val="000000"/>
          <w:sz w:val="28"/>
        </w:rPr>
        <w:t xml:space="preserve">
             алдындағы ВБТ-гі міндеттемелер </w:t>
      </w:r>
      <w:r>
        <w:br/>
      </w:r>
      <w:r>
        <w:rPr>
          <w:rFonts w:ascii="Times New Roman"/>
          <w:b w:val="false"/>
          <w:i w:val="false"/>
          <w:color w:val="000000"/>
          <w:sz w:val="28"/>
        </w:rPr>
        <w:t xml:space="preserve">
2899 1 5 1   Басқа операциялар бойынша банк операцияларының </w:t>
      </w:r>
      <w:r>
        <w:br/>
      </w:r>
      <w:r>
        <w:rPr>
          <w:rFonts w:ascii="Times New Roman"/>
          <w:b w:val="false"/>
          <w:i w:val="false"/>
          <w:color w:val="000000"/>
          <w:sz w:val="28"/>
        </w:rPr>
        <w:t xml:space="preserve">
             жекелеген түрлерін жүзеге асыратын резидент ұйымдардың </w:t>
      </w:r>
      <w:r>
        <w:br/>
      </w:r>
      <w:r>
        <w:rPr>
          <w:rFonts w:ascii="Times New Roman"/>
          <w:b w:val="false"/>
          <w:i w:val="false"/>
          <w:color w:val="000000"/>
          <w:sz w:val="28"/>
        </w:rPr>
        <w:t xml:space="preserve">
             алдындағы теңгедегі міндеттемелер </w:t>
      </w:r>
      <w:r>
        <w:br/>
      </w:r>
      <w:r>
        <w:rPr>
          <w:rFonts w:ascii="Times New Roman"/>
          <w:b w:val="false"/>
          <w:i w:val="false"/>
          <w:color w:val="000000"/>
          <w:sz w:val="28"/>
        </w:rPr>
        <w:t xml:space="preserve">
2899 1 5 2   Басқа операциялар бойынша банк операцияларының </w:t>
      </w:r>
      <w:r>
        <w:br/>
      </w:r>
      <w:r>
        <w:rPr>
          <w:rFonts w:ascii="Times New Roman"/>
          <w:b w:val="false"/>
          <w:i w:val="false"/>
          <w:color w:val="000000"/>
          <w:sz w:val="28"/>
        </w:rPr>
        <w:t xml:space="preserve">
             жекелеген түрлерін жүзеге асыратын резидент ұйымдардың </w:t>
      </w:r>
      <w:r>
        <w:br/>
      </w:r>
      <w:r>
        <w:rPr>
          <w:rFonts w:ascii="Times New Roman"/>
          <w:b w:val="false"/>
          <w:i w:val="false"/>
          <w:color w:val="000000"/>
          <w:sz w:val="28"/>
        </w:rPr>
        <w:t xml:space="preserve">
             алдындағы ЕАВ-ғы міндеттемелер </w:t>
      </w:r>
      <w:r>
        <w:br/>
      </w:r>
      <w:r>
        <w:rPr>
          <w:rFonts w:ascii="Times New Roman"/>
          <w:b w:val="false"/>
          <w:i w:val="false"/>
          <w:color w:val="000000"/>
          <w:sz w:val="28"/>
        </w:rPr>
        <w:t xml:space="preserve">
2899 1 5 3   Басқа операциялар бойынша банк операцияларының </w:t>
      </w:r>
      <w:r>
        <w:br/>
      </w:r>
      <w:r>
        <w:rPr>
          <w:rFonts w:ascii="Times New Roman"/>
          <w:b w:val="false"/>
          <w:i w:val="false"/>
          <w:color w:val="000000"/>
          <w:sz w:val="28"/>
        </w:rPr>
        <w:t xml:space="preserve">
             жекелеген түрлерін жүзеге асыратын резидент ұйымдардың </w:t>
      </w:r>
      <w:r>
        <w:br/>
      </w:r>
      <w:r>
        <w:rPr>
          <w:rFonts w:ascii="Times New Roman"/>
          <w:b w:val="false"/>
          <w:i w:val="false"/>
          <w:color w:val="000000"/>
          <w:sz w:val="28"/>
        </w:rPr>
        <w:t xml:space="preserve">
             алдындағы ВБТ-гі міндеттемелер </w:t>
      </w:r>
      <w:r>
        <w:br/>
      </w:r>
      <w:r>
        <w:rPr>
          <w:rFonts w:ascii="Times New Roman"/>
          <w:b w:val="false"/>
          <w:i w:val="false"/>
          <w:color w:val="000000"/>
          <w:sz w:val="28"/>
        </w:rPr>
        <w:t xml:space="preserve">
2899 1 6 1   Басқа операциялар бойынша резидент мемлекеттік </w:t>
      </w:r>
      <w:r>
        <w:br/>
      </w:r>
      <w:r>
        <w:rPr>
          <w:rFonts w:ascii="Times New Roman"/>
          <w:b w:val="false"/>
          <w:i w:val="false"/>
          <w:color w:val="000000"/>
          <w:sz w:val="28"/>
        </w:rPr>
        <w:t xml:space="preserve">
             қаржылық емес ұйымдардың алдындағы теңгедегі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2899 1 6 2   Басқа операциялар бойынша резидент мемлекеттік </w:t>
      </w:r>
      <w:r>
        <w:br/>
      </w:r>
      <w:r>
        <w:rPr>
          <w:rFonts w:ascii="Times New Roman"/>
          <w:b w:val="false"/>
          <w:i w:val="false"/>
          <w:color w:val="000000"/>
          <w:sz w:val="28"/>
        </w:rPr>
        <w:t xml:space="preserve">
             қаржылық емес ұйымдардың алдындағы ЕАВ-ғы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2899 1 6 3   Басқа операциялар бойынша резидент мемлекеттік </w:t>
      </w:r>
      <w:r>
        <w:br/>
      </w:r>
      <w:r>
        <w:rPr>
          <w:rFonts w:ascii="Times New Roman"/>
          <w:b w:val="false"/>
          <w:i w:val="false"/>
          <w:color w:val="000000"/>
          <w:sz w:val="28"/>
        </w:rPr>
        <w:t xml:space="preserve">
             қаржылық емес ұйымдардың алдындағы ВБТ-гі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2899 1 7 1   Басқа операциялар бойынша резидент мемлекеттік емес </w:t>
      </w:r>
      <w:r>
        <w:br/>
      </w:r>
      <w:r>
        <w:rPr>
          <w:rFonts w:ascii="Times New Roman"/>
          <w:b w:val="false"/>
          <w:i w:val="false"/>
          <w:color w:val="000000"/>
          <w:sz w:val="28"/>
        </w:rPr>
        <w:t xml:space="preserve">
             қаржылық емес ұйымдардың алдындағы теңгедегі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2899 1 7 2   Басқа операциялар бойынша резидент мемлекеттік емес </w:t>
      </w:r>
      <w:r>
        <w:br/>
      </w:r>
      <w:r>
        <w:rPr>
          <w:rFonts w:ascii="Times New Roman"/>
          <w:b w:val="false"/>
          <w:i w:val="false"/>
          <w:color w:val="000000"/>
          <w:sz w:val="28"/>
        </w:rPr>
        <w:t xml:space="preserve">
             қаржылық емес ұйымдардың алдындағы ЕАВ-ғы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2899 1 7 3   Басқа операциялар бойынша резидент мемлекеттік емес </w:t>
      </w:r>
      <w:r>
        <w:br/>
      </w:r>
      <w:r>
        <w:rPr>
          <w:rFonts w:ascii="Times New Roman"/>
          <w:b w:val="false"/>
          <w:i w:val="false"/>
          <w:color w:val="000000"/>
          <w:sz w:val="28"/>
        </w:rPr>
        <w:t xml:space="preserve">
             қаржылық емес ұйымдардың алдындағы ВБТ-гі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2899 1 8 1  Үй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басқа да операциялар </w:t>
      </w:r>
      <w:r>
        <w:br/>
      </w:r>
      <w:r>
        <w:rPr>
          <w:rFonts w:ascii="Times New Roman"/>
          <w:b w:val="false"/>
          <w:i w:val="false"/>
          <w:color w:val="000000"/>
          <w:sz w:val="28"/>
        </w:rPr>
        <w:t xml:space="preserve">
             бойынша теңгедегі міндеттемелер </w:t>
      </w:r>
      <w:r>
        <w:br/>
      </w:r>
      <w:r>
        <w:rPr>
          <w:rFonts w:ascii="Times New Roman"/>
          <w:b w:val="false"/>
          <w:i w:val="false"/>
          <w:color w:val="000000"/>
          <w:sz w:val="28"/>
        </w:rPr>
        <w:t xml:space="preserve">
2899 1 8 2   Үй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басқа да операциялар </w:t>
      </w:r>
      <w:r>
        <w:br/>
      </w:r>
      <w:r>
        <w:rPr>
          <w:rFonts w:ascii="Times New Roman"/>
          <w:b w:val="false"/>
          <w:i w:val="false"/>
          <w:color w:val="000000"/>
          <w:sz w:val="28"/>
        </w:rPr>
        <w:t xml:space="preserve">
             бойынша ЕАВ-дағы міндеттемелер </w:t>
      </w:r>
      <w:r>
        <w:br/>
      </w:r>
      <w:r>
        <w:rPr>
          <w:rFonts w:ascii="Times New Roman"/>
          <w:b w:val="false"/>
          <w:i w:val="false"/>
          <w:color w:val="000000"/>
          <w:sz w:val="28"/>
        </w:rPr>
        <w:t xml:space="preserve">
2899 1 8 3   Үй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басқа да операциялар </w:t>
      </w:r>
      <w:r>
        <w:br/>
      </w:r>
      <w:r>
        <w:rPr>
          <w:rFonts w:ascii="Times New Roman"/>
          <w:b w:val="false"/>
          <w:i w:val="false"/>
          <w:color w:val="000000"/>
          <w:sz w:val="28"/>
        </w:rPr>
        <w:t xml:space="preserve">
             бойынша ВБТ-дағы міндеттемелер </w:t>
      </w:r>
      <w:r>
        <w:br/>
      </w:r>
      <w:r>
        <w:rPr>
          <w:rFonts w:ascii="Times New Roman"/>
          <w:b w:val="false"/>
          <w:i w:val="false"/>
          <w:color w:val="000000"/>
          <w:sz w:val="28"/>
        </w:rPr>
        <w:t xml:space="preserve">
2899 1 9 1   Үй шаруашылығы-резиденттер алдындағы басқа да </w:t>
      </w:r>
      <w:r>
        <w:br/>
      </w:r>
      <w:r>
        <w:rPr>
          <w:rFonts w:ascii="Times New Roman"/>
          <w:b w:val="false"/>
          <w:i w:val="false"/>
          <w:color w:val="000000"/>
          <w:sz w:val="28"/>
        </w:rPr>
        <w:t xml:space="preserve">
             операциялар бойынша теңгедегі міндеттемелер </w:t>
      </w:r>
      <w:r>
        <w:br/>
      </w:r>
      <w:r>
        <w:rPr>
          <w:rFonts w:ascii="Times New Roman"/>
          <w:b w:val="false"/>
          <w:i w:val="false"/>
          <w:color w:val="000000"/>
          <w:sz w:val="28"/>
        </w:rPr>
        <w:t xml:space="preserve">
2899 1 9 2   Үй шаруашылығы-резиденттер алдындағы басқа да </w:t>
      </w:r>
      <w:r>
        <w:br/>
      </w:r>
      <w:r>
        <w:rPr>
          <w:rFonts w:ascii="Times New Roman"/>
          <w:b w:val="false"/>
          <w:i w:val="false"/>
          <w:color w:val="000000"/>
          <w:sz w:val="28"/>
        </w:rPr>
        <w:t xml:space="preserve">
             операциялар бойынша ЕАВ-дағы міндеттемелер </w:t>
      </w:r>
      <w:r>
        <w:br/>
      </w:r>
      <w:r>
        <w:rPr>
          <w:rFonts w:ascii="Times New Roman"/>
          <w:b w:val="false"/>
          <w:i w:val="false"/>
          <w:color w:val="000000"/>
          <w:sz w:val="28"/>
        </w:rPr>
        <w:t xml:space="preserve">
2899 1 9 3   Үй шаруашылығы-резиденттер алдындағы басқа да </w:t>
      </w:r>
      <w:r>
        <w:br/>
      </w:r>
      <w:r>
        <w:rPr>
          <w:rFonts w:ascii="Times New Roman"/>
          <w:b w:val="false"/>
          <w:i w:val="false"/>
          <w:color w:val="000000"/>
          <w:sz w:val="28"/>
        </w:rPr>
        <w:t xml:space="preserve">
             операциялар бойынша ВБТ-дағы міндеттемелер </w:t>
      </w:r>
      <w:r>
        <w:br/>
      </w:r>
      <w:r>
        <w:rPr>
          <w:rFonts w:ascii="Times New Roman"/>
          <w:b w:val="false"/>
          <w:i w:val="false"/>
          <w:color w:val="000000"/>
          <w:sz w:val="28"/>
        </w:rPr>
        <w:t xml:space="preserve">
2899 2 3 1   Басқа операциялар бойынша шетелдік орталық банктердің </w:t>
      </w:r>
      <w:r>
        <w:br/>
      </w:r>
      <w:r>
        <w:rPr>
          <w:rFonts w:ascii="Times New Roman"/>
          <w:b w:val="false"/>
          <w:i w:val="false"/>
          <w:color w:val="000000"/>
          <w:sz w:val="28"/>
        </w:rPr>
        <w:t xml:space="preserve">
             алдындағы теңгедегі міндеттемелер </w:t>
      </w:r>
      <w:r>
        <w:br/>
      </w:r>
      <w:r>
        <w:rPr>
          <w:rFonts w:ascii="Times New Roman"/>
          <w:b w:val="false"/>
          <w:i w:val="false"/>
          <w:color w:val="000000"/>
          <w:sz w:val="28"/>
        </w:rPr>
        <w:t xml:space="preserve">
2899 2 3 2   Басқа операциялар бойынша шетелдік орталық банктердің </w:t>
      </w:r>
      <w:r>
        <w:br/>
      </w:r>
      <w:r>
        <w:rPr>
          <w:rFonts w:ascii="Times New Roman"/>
          <w:b w:val="false"/>
          <w:i w:val="false"/>
          <w:color w:val="000000"/>
          <w:sz w:val="28"/>
        </w:rPr>
        <w:t xml:space="preserve">
             алдындағы ЕАВ-ғы міндеттемелер </w:t>
      </w:r>
      <w:r>
        <w:br/>
      </w:r>
      <w:r>
        <w:rPr>
          <w:rFonts w:ascii="Times New Roman"/>
          <w:b w:val="false"/>
          <w:i w:val="false"/>
          <w:color w:val="000000"/>
          <w:sz w:val="28"/>
        </w:rPr>
        <w:t xml:space="preserve">
2899 2 3 3   Басқа операциялар бойынша шетелдік орталық банктердің </w:t>
      </w:r>
      <w:r>
        <w:br/>
      </w:r>
      <w:r>
        <w:rPr>
          <w:rFonts w:ascii="Times New Roman"/>
          <w:b w:val="false"/>
          <w:i w:val="false"/>
          <w:color w:val="000000"/>
          <w:sz w:val="28"/>
        </w:rPr>
        <w:t xml:space="preserve">
             алдындағы ВБТ-гі міндеттемелер </w:t>
      </w:r>
      <w:r>
        <w:br/>
      </w:r>
      <w:r>
        <w:rPr>
          <w:rFonts w:ascii="Times New Roman"/>
          <w:b w:val="false"/>
          <w:i w:val="false"/>
          <w:color w:val="000000"/>
          <w:sz w:val="28"/>
        </w:rPr>
        <w:t xml:space="preserve">
2899 2 4 1   Басқа операциялар бойынша резидент емес басқа </w:t>
      </w:r>
      <w:r>
        <w:br/>
      </w:r>
      <w:r>
        <w:rPr>
          <w:rFonts w:ascii="Times New Roman"/>
          <w:b w:val="false"/>
          <w:i w:val="false"/>
          <w:color w:val="000000"/>
          <w:sz w:val="28"/>
        </w:rPr>
        <w:t xml:space="preserve">
             банктердің алдындағы теңгедегі міндеттемелер </w:t>
      </w:r>
      <w:r>
        <w:br/>
      </w:r>
      <w:r>
        <w:rPr>
          <w:rFonts w:ascii="Times New Roman"/>
          <w:b w:val="false"/>
          <w:i w:val="false"/>
          <w:color w:val="000000"/>
          <w:sz w:val="28"/>
        </w:rPr>
        <w:t xml:space="preserve">
2899 2 4 2   Басқа операциялар бойынша резидент емес басқа </w:t>
      </w:r>
      <w:r>
        <w:br/>
      </w:r>
      <w:r>
        <w:rPr>
          <w:rFonts w:ascii="Times New Roman"/>
          <w:b w:val="false"/>
          <w:i w:val="false"/>
          <w:color w:val="000000"/>
          <w:sz w:val="28"/>
        </w:rPr>
        <w:t xml:space="preserve">
             банктердің алдындағы ЕАВ-ғы міндеттемелер </w:t>
      </w:r>
      <w:r>
        <w:br/>
      </w:r>
      <w:r>
        <w:rPr>
          <w:rFonts w:ascii="Times New Roman"/>
          <w:b w:val="false"/>
          <w:i w:val="false"/>
          <w:color w:val="000000"/>
          <w:sz w:val="28"/>
        </w:rPr>
        <w:t xml:space="preserve">
2899 2 4 3   Басқа операциялар бойынша резидент емес басқа </w:t>
      </w:r>
      <w:r>
        <w:br/>
      </w:r>
      <w:r>
        <w:rPr>
          <w:rFonts w:ascii="Times New Roman"/>
          <w:b w:val="false"/>
          <w:i w:val="false"/>
          <w:color w:val="000000"/>
          <w:sz w:val="28"/>
        </w:rPr>
        <w:t xml:space="preserve">
             банктердің алдындағы ВБТ-гі міндеттемелер </w:t>
      </w:r>
      <w:r>
        <w:br/>
      </w:r>
      <w:r>
        <w:rPr>
          <w:rFonts w:ascii="Times New Roman"/>
          <w:b w:val="false"/>
          <w:i w:val="false"/>
          <w:color w:val="000000"/>
          <w:sz w:val="28"/>
        </w:rPr>
        <w:t xml:space="preserve">
2899 2 5 1   Басқа операциялар бойынша банк операцияларының </w:t>
      </w:r>
      <w:r>
        <w:br/>
      </w:r>
      <w:r>
        <w:rPr>
          <w:rFonts w:ascii="Times New Roman"/>
          <w:b w:val="false"/>
          <w:i w:val="false"/>
          <w:color w:val="000000"/>
          <w:sz w:val="28"/>
        </w:rPr>
        <w:t xml:space="preserve">
             жекелеген түрлерін жүзеге асыратын резидент емес </w:t>
      </w:r>
      <w:r>
        <w:br/>
      </w:r>
      <w:r>
        <w:rPr>
          <w:rFonts w:ascii="Times New Roman"/>
          <w:b w:val="false"/>
          <w:i w:val="false"/>
          <w:color w:val="000000"/>
          <w:sz w:val="28"/>
        </w:rPr>
        <w:t xml:space="preserve">
             ұйымдардың алдындағы теңгедегі міндеттемелер </w:t>
      </w:r>
      <w:r>
        <w:br/>
      </w:r>
      <w:r>
        <w:rPr>
          <w:rFonts w:ascii="Times New Roman"/>
          <w:b w:val="false"/>
          <w:i w:val="false"/>
          <w:color w:val="000000"/>
          <w:sz w:val="28"/>
        </w:rPr>
        <w:t xml:space="preserve">
2899 2 5 2   Басқа операциялар бойынша банк операцияларының </w:t>
      </w:r>
      <w:r>
        <w:br/>
      </w:r>
      <w:r>
        <w:rPr>
          <w:rFonts w:ascii="Times New Roman"/>
          <w:b w:val="false"/>
          <w:i w:val="false"/>
          <w:color w:val="000000"/>
          <w:sz w:val="28"/>
        </w:rPr>
        <w:t xml:space="preserve">
             жекелеген түрлерін жүзеге асыратын резидент емес </w:t>
      </w:r>
      <w:r>
        <w:br/>
      </w:r>
      <w:r>
        <w:rPr>
          <w:rFonts w:ascii="Times New Roman"/>
          <w:b w:val="false"/>
          <w:i w:val="false"/>
          <w:color w:val="000000"/>
          <w:sz w:val="28"/>
        </w:rPr>
        <w:t xml:space="preserve">
             ұйымдардың алдындағы ЕАВ-ғы міндеттемелер </w:t>
      </w:r>
      <w:r>
        <w:br/>
      </w:r>
      <w:r>
        <w:rPr>
          <w:rFonts w:ascii="Times New Roman"/>
          <w:b w:val="false"/>
          <w:i w:val="false"/>
          <w:color w:val="000000"/>
          <w:sz w:val="28"/>
        </w:rPr>
        <w:t xml:space="preserve">
2899 2 5 3   Басқа операциялар бойынша банк операцияларының </w:t>
      </w:r>
      <w:r>
        <w:br/>
      </w:r>
      <w:r>
        <w:rPr>
          <w:rFonts w:ascii="Times New Roman"/>
          <w:b w:val="false"/>
          <w:i w:val="false"/>
          <w:color w:val="000000"/>
          <w:sz w:val="28"/>
        </w:rPr>
        <w:t xml:space="preserve">
             жекелеген түрлерін жүзеге асыратын резидент емес </w:t>
      </w:r>
      <w:r>
        <w:br/>
      </w:r>
      <w:r>
        <w:rPr>
          <w:rFonts w:ascii="Times New Roman"/>
          <w:b w:val="false"/>
          <w:i w:val="false"/>
          <w:color w:val="000000"/>
          <w:sz w:val="28"/>
        </w:rPr>
        <w:t xml:space="preserve">
             ұйымдардың алдындағы ВБТ-гі міндеттемелер </w:t>
      </w:r>
      <w:r>
        <w:br/>
      </w:r>
      <w:r>
        <w:rPr>
          <w:rFonts w:ascii="Times New Roman"/>
          <w:b w:val="false"/>
          <w:i w:val="false"/>
          <w:color w:val="000000"/>
          <w:sz w:val="28"/>
        </w:rPr>
        <w:t xml:space="preserve">
2899 2 6 1   Басқа операциялар бойынша шетелдік мемлекеттің </w:t>
      </w:r>
      <w:r>
        <w:br/>
      </w:r>
      <w:r>
        <w:rPr>
          <w:rFonts w:ascii="Times New Roman"/>
          <w:b w:val="false"/>
          <w:i w:val="false"/>
          <w:color w:val="000000"/>
          <w:sz w:val="28"/>
        </w:rPr>
        <w:t xml:space="preserve">
             мемлекеттік қаржылық емес ұйымдарының алдындағы </w:t>
      </w:r>
      <w:r>
        <w:br/>
      </w:r>
      <w:r>
        <w:rPr>
          <w:rFonts w:ascii="Times New Roman"/>
          <w:b w:val="false"/>
          <w:i w:val="false"/>
          <w:color w:val="000000"/>
          <w:sz w:val="28"/>
        </w:rPr>
        <w:t xml:space="preserve">
             теңгедегі міндеттемелер </w:t>
      </w:r>
      <w:r>
        <w:br/>
      </w:r>
      <w:r>
        <w:rPr>
          <w:rFonts w:ascii="Times New Roman"/>
          <w:b w:val="false"/>
          <w:i w:val="false"/>
          <w:color w:val="000000"/>
          <w:sz w:val="28"/>
        </w:rPr>
        <w:t xml:space="preserve">
2899 2 6 2   Басқа операциялар бойынша шетелдік мемлекеттің </w:t>
      </w:r>
      <w:r>
        <w:br/>
      </w:r>
      <w:r>
        <w:rPr>
          <w:rFonts w:ascii="Times New Roman"/>
          <w:b w:val="false"/>
          <w:i w:val="false"/>
          <w:color w:val="000000"/>
          <w:sz w:val="28"/>
        </w:rPr>
        <w:t xml:space="preserve">
             мемлекеттік қаржылық емес ұйымдарының алдындағы ЕАВ-ғы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2899 2 6 3   Басқа операциялар бойынша шетелдік мемлекеттің </w:t>
      </w:r>
      <w:r>
        <w:br/>
      </w:r>
      <w:r>
        <w:rPr>
          <w:rFonts w:ascii="Times New Roman"/>
          <w:b w:val="false"/>
          <w:i w:val="false"/>
          <w:color w:val="000000"/>
          <w:sz w:val="28"/>
        </w:rPr>
        <w:t xml:space="preserve">
             мемлекеттік қаржылық емес ұйымдарының алдындағы ВБТ-гі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2899 2 7 1   Басқа операциялар бойынша шетелдік мемлекеттің </w:t>
      </w:r>
      <w:r>
        <w:br/>
      </w:r>
      <w:r>
        <w:rPr>
          <w:rFonts w:ascii="Times New Roman"/>
          <w:b w:val="false"/>
          <w:i w:val="false"/>
          <w:color w:val="000000"/>
          <w:sz w:val="28"/>
        </w:rPr>
        <w:t xml:space="preserve">
             мемлекеттік емес қаржылық емес ұйымдарының алдындағы </w:t>
      </w:r>
      <w:r>
        <w:br/>
      </w:r>
      <w:r>
        <w:rPr>
          <w:rFonts w:ascii="Times New Roman"/>
          <w:b w:val="false"/>
          <w:i w:val="false"/>
          <w:color w:val="000000"/>
          <w:sz w:val="28"/>
        </w:rPr>
        <w:t xml:space="preserve">
             теңгедегі міндеттемелер </w:t>
      </w:r>
      <w:r>
        <w:br/>
      </w:r>
      <w:r>
        <w:rPr>
          <w:rFonts w:ascii="Times New Roman"/>
          <w:b w:val="false"/>
          <w:i w:val="false"/>
          <w:color w:val="000000"/>
          <w:sz w:val="28"/>
        </w:rPr>
        <w:t xml:space="preserve">
2899 2 7 2   Басқа операциялар бойынша шетелдік мемлекеттің </w:t>
      </w:r>
      <w:r>
        <w:br/>
      </w:r>
      <w:r>
        <w:rPr>
          <w:rFonts w:ascii="Times New Roman"/>
          <w:b w:val="false"/>
          <w:i w:val="false"/>
          <w:color w:val="000000"/>
          <w:sz w:val="28"/>
        </w:rPr>
        <w:t xml:space="preserve">
             мемлекеттік емес қаржылық емес ұйымдарының алдындағы </w:t>
      </w:r>
      <w:r>
        <w:br/>
      </w:r>
      <w:r>
        <w:rPr>
          <w:rFonts w:ascii="Times New Roman"/>
          <w:b w:val="false"/>
          <w:i w:val="false"/>
          <w:color w:val="000000"/>
          <w:sz w:val="28"/>
        </w:rPr>
        <w:t xml:space="preserve">
             ЕАВ-ғы міндеттемелер </w:t>
      </w:r>
      <w:r>
        <w:br/>
      </w:r>
      <w:r>
        <w:rPr>
          <w:rFonts w:ascii="Times New Roman"/>
          <w:b w:val="false"/>
          <w:i w:val="false"/>
          <w:color w:val="000000"/>
          <w:sz w:val="28"/>
        </w:rPr>
        <w:t xml:space="preserve">
2899 2 7 3   Басқа операциялар бойынша шетелдік мемлекеттің </w:t>
      </w:r>
      <w:r>
        <w:br/>
      </w:r>
      <w:r>
        <w:rPr>
          <w:rFonts w:ascii="Times New Roman"/>
          <w:b w:val="false"/>
          <w:i w:val="false"/>
          <w:color w:val="000000"/>
          <w:sz w:val="28"/>
        </w:rPr>
        <w:t xml:space="preserve">
             мемлекеттік емес қаржылық емес ұйымдарының алдындағы </w:t>
      </w:r>
      <w:r>
        <w:br/>
      </w:r>
      <w:r>
        <w:rPr>
          <w:rFonts w:ascii="Times New Roman"/>
          <w:b w:val="false"/>
          <w:i w:val="false"/>
          <w:color w:val="000000"/>
          <w:sz w:val="28"/>
        </w:rPr>
        <w:t xml:space="preserve">
             ВБТ-гі міндеттемелер </w:t>
      </w:r>
      <w:r>
        <w:br/>
      </w:r>
      <w:r>
        <w:rPr>
          <w:rFonts w:ascii="Times New Roman"/>
          <w:b w:val="false"/>
          <w:i w:val="false"/>
          <w:color w:val="000000"/>
          <w:sz w:val="28"/>
        </w:rPr>
        <w:t xml:space="preserve">
2899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 алдындағы басқа да операциялар </w:t>
      </w:r>
      <w:r>
        <w:br/>
      </w:r>
      <w:r>
        <w:rPr>
          <w:rFonts w:ascii="Times New Roman"/>
          <w:b w:val="false"/>
          <w:i w:val="false"/>
          <w:color w:val="000000"/>
          <w:sz w:val="28"/>
        </w:rPr>
        <w:t xml:space="preserve">
             бойынша теңгедегі міндеттемелер </w:t>
      </w:r>
      <w:r>
        <w:br/>
      </w:r>
      <w:r>
        <w:rPr>
          <w:rFonts w:ascii="Times New Roman"/>
          <w:b w:val="false"/>
          <w:i w:val="false"/>
          <w:color w:val="000000"/>
          <w:sz w:val="28"/>
        </w:rPr>
        <w:t xml:space="preserve">
2899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 алдындағы басқа да операциялар </w:t>
      </w:r>
      <w:r>
        <w:br/>
      </w:r>
      <w:r>
        <w:rPr>
          <w:rFonts w:ascii="Times New Roman"/>
          <w:b w:val="false"/>
          <w:i w:val="false"/>
          <w:color w:val="000000"/>
          <w:sz w:val="28"/>
        </w:rPr>
        <w:t xml:space="preserve">
             бойынша ЕАВ-дағы міндеттемелер </w:t>
      </w:r>
      <w:r>
        <w:br/>
      </w:r>
      <w:r>
        <w:rPr>
          <w:rFonts w:ascii="Times New Roman"/>
          <w:b w:val="false"/>
          <w:i w:val="false"/>
          <w:color w:val="000000"/>
          <w:sz w:val="28"/>
        </w:rPr>
        <w:t xml:space="preserve">
2899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 алдындағы басқа да операциялар </w:t>
      </w:r>
      <w:r>
        <w:br/>
      </w:r>
      <w:r>
        <w:rPr>
          <w:rFonts w:ascii="Times New Roman"/>
          <w:b w:val="false"/>
          <w:i w:val="false"/>
          <w:color w:val="000000"/>
          <w:sz w:val="28"/>
        </w:rPr>
        <w:t xml:space="preserve">
             бойынша ВБТ-дағы міндеттемелер </w:t>
      </w:r>
      <w:r>
        <w:br/>
      </w:r>
      <w:r>
        <w:rPr>
          <w:rFonts w:ascii="Times New Roman"/>
          <w:b w:val="false"/>
          <w:i w:val="false"/>
          <w:color w:val="000000"/>
          <w:sz w:val="28"/>
        </w:rPr>
        <w:t xml:space="preserve">
2899 2 9 1   Үй шаруашылығы-резидент еместер алдындағы басқа да </w:t>
      </w:r>
      <w:r>
        <w:br/>
      </w:r>
      <w:r>
        <w:rPr>
          <w:rFonts w:ascii="Times New Roman"/>
          <w:b w:val="false"/>
          <w:i w:val="false"/>
          <w:color w:val="000000"/>
          <w:sz w:val="28"/>
        </w:rPr>
        <w:t xml:space="preserve">
             операциялар бойынша теңгедегі міндеттемелер </w:t>
      </w:r>
      <w:r>
        <w:br/>
      </w:r>
      <w:r>
        <w:rPr>
          <w:rFonts w:ascii="Times New Roman"/>
          <w:b w:val="false"/>
          <w:i w:val="false"/>
          <w:color w:val="000000"/>
          <w:sz w:val="28"/>
        </w:rPr>
        <w:t xml:space="preserve">
2899 2 9 2   Үй шаруашылығы-резидент еместер алдындағы басқа да </w:t>
      </w:r>
      <w:r>
        <w:br/>
      </w:r>
      <w:r>
        <w:rPr>
          <w:rFonts w:ascii="Times New Roman"/>
          <w:b w:val="false"/>
          <w:i w:val="false"/>
          <w:color w:val="000000"/>
          <w:sz w:val="28"/>
        </w:rPr>
        <w:t xml:space="preserve">
             операциялар бойынша ЕАВ-дағы міндеттемелер </w:t>
      </w:r>
      <w:r>
        <w:br/>
      </w:r>
      <w:r>
        <w:rPr>
          <w:rFonts w:ascii="Times New Roman"/>
          <w:b w:val="false"/>
          <w:i w:val="false"/>
          <w:color w:val="000000"/>
          <w:sz w:val="28"/>
        </w:rPr>
        <w:t xml:space="preserve">
2899 2 9 3   Үй шаруашылығы-резидент еместер алдындағы басқа да </w:t>
      </w:r>
      <w:r>
        <w:br/>
      </w:r>
      <w:r>
        <w:rPr>
          <w:rFonts w:ascii="Times New Roman"/>
          <w:b w:val="false"/>
          <w:i w:val="false"/>
          <w:color w:val="000000"/>
          <w:sz w:val="28"/>
        </w:rPr>
        <w:t xml:space="preserve">
             операциялар бойынша ВБТ-дағы міндеттемелер </w:t>
      </w:r>
    </w:p>
    <w:p>
      <w:pPr>
        <w:spacing w:after="0"/>
        <w:ind w:left="0"/>
        <w:jc w:val="both"/>
      </w:pPr>
      <w:r>
        <w:rPr>
          <w:rFonts w:ascii="Times New Roman"/>
          <w:b w:val="false"/>
          <w:i w:val="false"/>
          <w:color w:val="000000"/>
          <w:sz w:val="28"/>
        </w:rPr>
        <w:t xml:space="preserve">3000       Жарғылық капитал </w:t>
      </w:r>
      <w:r>
        <w:br/>
      </w:r>
      <w:r>
        <w:rPr>
          <w:rFonts w:ascii="Times New Roman"/>
          <w:b w:val="false"/>
          <w:i w:val="false"/>
          <w:color w:val="000000"/>
          <w:sz w:val="28"/>
        </w:rPr>
        <w:t xml:space="preserve">
3001 0 0 0  Жарғылық капитал - жай акциялар </w:t>
      </w:r>
      <w:r>
        <w:br/>
      </w:r>
      <w:r>
        <w:rPr>
          <w:rFonts w:ascii="Times New Roman"/>
          <w:b w:val="false"/>
          <w:i w:val="false"/>
          <w:color w:val="000000"/>
          <w:sz w:val="28"/>
        </w:rPr>
        <w:t xml:space="preserve">
3002 0 0 0  Төленбеген жарғылық капитал - жай акциялар </w:t>
      </w:r>
      <w:r>
        <w:br/>
      </w:r>
      <w:r>
        <w:rPr>
          <w:rFonts w:ascii="Times New Roman"/>
          <w:b w:val="false"/>
          <w:i w:val="false"/>
          <w:color w:val="000000"/>
          <w:sz w:val="28"/>
        </w:rPr>
        <w:t xml:space="preserve">
3003 0 0 0  Сатып алынған жай акциялар </w:t>
      </w:r>
      <w:r>
        <w:br/>
      </w:r>
      <w:r>
        <w:rPr>
          <w:rFonts w:ascii="Times New Roman"/>
          <w:b w:val="false"/>
          <w:i w:val="false"/>
          <w:color w:val="000000"/>
          <w:sz w:val="28"/>
        </w:rPr>
        <w:t xml:space="preserve">
3025 0 0 0  Жарғылық капитал - артықшылық берілген </w:t>
      </w:r>
      <w:r>
        <w:br/>
      </w:r>
      <w:r>
        <w:rPr>
          <w:rFonts w:ascii="Times New Roman"/>
          <w:b w:val="false"/>
          <w:i w:val="false"/>
          <w:color w:val="000000"/>
          <w:sz w:val="28"/>
        </w:rPr>
        <w:t xml:space="preserve">
            акциялар </w:t>
      </w:r>
      <w:r>
        <w:br/>
      </w:r>
      <w:r>
        <w:rPr>
          <w:rFonts w:ascii="Times New Roman"/>
          <w:b w:val="false"/>
          <w:i w:val="false"/>
          <w:color w:val="000000"/>
          <w:sz w:val="28"/>
        </w:rPr>
        <w:t xml:space="preserve">
3026 0 0 0  Төленбеген жарғылық капитал - артықшылық берілген </w:t>
      </w:r>
      <w:r>
        <w:br/>
      </w:r>
      <w:r>
        <w:rPr>
          <w:rFonts w:ascii="Times New Roman"/>
          <w:b w:val="false"/>
          <w:i w:val="false"/>
          <w:color w:val="000000"/>
          <w:sz w:val="28"/>
        </w:rPr>
        <w:t xml:space="preserve">
            акциялар </w:t>
      </w:r>
      <w:r>
        <w:br/>
      </w:r>
      <w:r>
        <w:rPr>
          <w:rFonts w:ascii="Times New Roman"/>
          <w:b w:val="false"/>
          <w:i w:val="false"/>
          <w:color w:val="000000"/>
          <w:sz w:val="28"/>
        </w:rPr>
        <w:t xml:space="preserve">
3027 0 0 0  Сатып алынған артықшылық берілген акциялар </w:t>
      </w:r>
      <w:r>
        <w:br/>
      </w:r>
      <w:r>
        <w:rPr>
          <w:rFonts w:ascii="Times New Roman"/>
          <w:b w:val="false"/>
          <w:i w:val="false"/>
          <w:color w:val="000000"/>
          <w:sz w:val="28"/>
        </w:rPr>
        <w:t xml:space="preserve">
3051 0 0 0  Жарғылық капитал - салымдар және пайлар </w:t>
      </w:r>
      <w:r>
        <w:br/>
      </w:r>
      <w:r>
        <w:rPr>
          <w:rFonts w:ascii="Times New Roman"/>
          <w:b w:val="false"/>
          <w:i w:val="false"/>
          <w:color w:val="000000"/>
          <w:sz w:val="28"/>
        </w:rPr>
        <w:t xml:space="preserve">
3052 0 0 0  Төленбеген жарғылық капитал - салымдар және пайлар </w:t>
      </w:r>
      <w:r>
        <w:br/>
      </w:r>
      <w:r>
        <w:rPr>
          <w:rFonts w:ascii="Times New Roman"/>
          <w:b w:val="false"/>
          <w:i w:val="false"/>
          <w:color w:val="000000"/>
          <w:sz w:val="28"/>
        </w:rPr>
        <w:t xml:space="preserve">
3053 0 0 0  Сатып алынған салымдар және пайлар </w:t>
      </w:r>
    </w:p>
    <w:p>
      <w:pPr>
        <w:spacing w:after="0"/>
        <w:ind w:left="0"/>
        <w:jc w:val="both"/>
      </w:pPr>
      <w:r>
        <w:rPr>
          <w:rFonts w:ascii="Times New Roman"/>
          <w:b w:val="false"/>
          <w:i w:val="false"/>
          <w:color w:val="000000"/>
          <w:sz w:val="28"/>
        </w:rPr>
        <w:t xml:space="preserve">3100       Қосымша капитал </w:t>
      </w:r>
      <w:r>
        <w:br/>
      </w:r>
      <w:r>
        <w:rPr>
          <w:rFonts w:ascii="Times New Roman"/>
          <w:b w:val="false"/>
          <w:i w:val="false"/>
          <w:color w:val="000000"/>
          <w:sz w:val="28"/>
        </w:rPr>
        <w:t xml:space="preserve">
3101 0 0 0   Қосымша төленген капитал </w:t>
      </w:r>
    </w:p>
    <w:p>
      <w:pPr>
        <w:spacing w:after="0"/>
        <w:ind w:left="0"/>
        <w:jc w:val="both"/>
      </w:pPr>
      <w:r>
        <w:rPr>
          <w:rFonts w:ascii="Times New Roman"/>
          <w:b w:val="false"/>
          <w:i w:val="false"/>
          <w:color w:val="000000"/>
          <w:sz w:val="28"/>
        </w:rPr>
        <w:t xml:space="preserve">3200         Жалпы банктік тәуекелдерге арналған резервтер </w:t>
      </w:r>
      <w:r>
        <w:br/>
      </w:r>
      <w:r>
        <w:rPr>
          <w:rFonts w:ascii="Times New Roman"/>
          <w:b w:val="false"/>
          <w:i w:val="false"/>
          <w:color w:val="000000"/>
          <w:sz w:val="28"/>
        </w:rPr>
        <w:t xml:space="preserve">
             (провизиялар) </w:t>
      </w:r>
      <w:r>
        <w:br/>
      </w:r>
      <w:r>
        <w:rPr>
          <w:rFonts w:ascii="Times New Roman"/>
          <w:b w:val="false"/>
          <w:i w:val="false"/>
          <w:color w:val="000000"/>
          <w:sz w:val="28"/>
        </w:rPr>
        <w:t xml:space="preserve">
3200 0 0 0   Жалпы банктік тәуекелдерге арналған резервтер </w:t>
      </w:r>
      <w:r>
        <w:br/>
      </w:r>
      <w:r>
        <w:rPr>
          <w:rFonts w:ascii="Times New Roman"/>
          <w:b w:val="false"/>
          <w:i w:val="false"/>
          <w:color w:val="000000"/>
          <w:sz w:val="28"/>
        </w:rPr>
        <w:t xml:space="preserve">
             (провизиялар) </w:t>
      </w:r>
    </w:p>
    <w:p>
      <w:pPr>
        <w:spacing w:after="0"/>
        <w:ind w:left="0"/>
        <w:jc w:val="both"/>
      </w:pPr>
      <w:r>
        <w:rPr>
          <w:rFonts w:ascii="Times New Roman"/>
          <w:b w:val="false"/>
          <w:i w:val="false"/>
          <w:color w:val="000000"/>
          <w:sz w:val="28"/>
        </w:rPr>
        <w:t xml:space="preserve">3500       Резервтік капитал және қайта бағалау резервтері </w:t>
      </w:r>
      <w:r>
        <w:br/>
      </w:r>
      <w:r>
        <w:rPr>
          <w:rFonts w:ascii="Times New Roman"/>
          <w:b w:val="false"/>
          <w:i w:val="false"/>
          <w:color w:val="000000"/>
          <w:sz w:val="28"/>
        </w:rPr>
        <w:t xml:space="preserve">
3510 0 0 0  Резервтік капитал </w:t>
      </w:r>
      <w:r>
        <w:br/>
      </w:r>
      <w:r>
        <w:rPr>
          <w:rFonts w:ascii="Times New Roman"/>
          <w:b w:val="false"/>
          <w:i w:val="false"/>
          <w:color w:val="000000"/>
          <w:sz w:val="28"/>
        </w:rPr>
        <w:t xml:space="preserve">
3540 0 0 0  Негізгі құрал-жабдықтарды қайта бағалау резервтері </w:t>
      </w:r>
      <w:r>
        <w:br/>
      </w:r>
      <w:r>
        <w:rPr>
          <w:rFonts w:ascii="Times New Roman"/>
          <w:b w:val="false"/>
          <w:i w:val="false"/>
          <w:color w:val="000000"/>
          <w:sz w:val="28"/>
        </w:rPr>
        <w:t xml:space="preserve">
3561 0 0 0  Сату үшін қолдағы бар бағалы қағаздар құнын қайта </w:t>
      </w:r>
      <w:r>
        <w:br/>
      </w:r>
      <w:r>
        <w:rPr>
          <w:rFonts w:ascii="Times New Roman"/>
          <w:b w:val="false"/>
          <w:i w:val="false"/>
          <w:color w:val="000000"/>
          <w:sz w:val="28"/>
        </w:rPr>
        <w:t xml:space="preserve">
            бағалау резервтері </w:t>
      </w:r>
      <w:r>
        <w:br/>
      </w:r>
      <w:r>
        <w:rPr>
          <w:rFonts w:ascii="Times New Roman"/>
          <w:b w:val="false"/>
          <w:i w:val="false"/>
          <w:color w:val="000000"/>
          <w:sz w:val="28"/>
        </w:rPr>
        <w:t xml:space="preserve">
3561 1 0 1   Сату үшін қолдағы бар бағалы қағаздар құнын теңгемен </w:t>
      </w:r>
      <w:r>
        <w:br/>
      </w:r>
      <w:r>
        <w:rPr>
          <w:rFonts w:ascii="Times New Roman"/>
          <w:b w:val="false"/>
          <w:i w:val="false"/>
          <w:color w:val="000000"/>
          <w:sz w:val="28"/>
        </w:rPr>
        <w:t xml:space="preserve">
             қайта бағалау резервтері </w:t>
      </w:r>
      <w:r>
        <w:br/>
      </w:r>
      <w:r>
        <w:rPr>
          <w:rFonts w:ascii="Times New Roman"/>
          <w:b w:val="false"/>
          <w:i w:val="false"/>
          <w:color w:val="000000"/>
          <w:sz w:val="28"/>
        </w:rPr>
        <w:t xml:space="preserve">
3561 1 0 2   Сату үшін қолдағы бар бағалы қағаздар құнын ЕАВ-мен </w:t>
      </w:r>
      <w:r>
        <w:br/>
      </w:r>
      <w:r>
        <w:rPr>
          <w:rFonts w:ascii="Times New Roman"/>
          <w:b w:val="false"/>
          <w:i w:val="false"/>
          <w:color w:val="000000"/>
          <w:sz w:val="28"/>
        </w:rPr>
        <w:t xml:space="preserve">
             қайта бағалау резервтері </w:t>
      </w:r>
      <w:r>
        <w:br/>
      </w:r>
      <w:r>
        <w:rPr>
          <w:rFonts w:ascii="Times New Roman"/>
          <w:b w:val="false"/>
          <w:i w:val="false"/>
          <w:color w:val="000000"/>
          <w:sz w:val="28"/>
        </w:rPr>
        <w:t xml:space="preserve">
3561 1 0 3   Сату үшін қолдағы бар бағалы қағаздар құнын ВБТ-мен </w:t>
      </w:r>
      <w:r>
        <w:br/>
      </w:r>
      <w:r>
        <w:rPr>
          <w:rFonts w:ascii="Times New Roman"/>
          <w:b w:val="false"/>
          <w:i w:val="false"/>
          <w:color w:val="000000"/>
          <w:sz w:val="28"/>
        </w:rPr>
        <w:t xml:space="preserve">
             қайта бағалау резервтері </w:t>
      </w:r>
      <w:r>
        <w:br/>
      </w:r>
      <w:r>
        <w:rPr>
          <w:rFonts w:ascii="Times New Roman"/>
          <w:b w:val="false"/>
          <w:i w:val="false"/>
          <w:color w:val="000000"/>
          <w:sz w:val="28"/>
        </w:rPr>
        <w:t xml:space="preserve">
3580 0 0 0  Өткен жылдардың бөлінбеген таза кірісі (жабылмаған зиян) </w:t>
      </w:r>
      <w:r>
        <w:br/>
      </w:r>
      <w:r>
        <w:rPr>
          <w:rFonts w:ascii="Times New Roman"/>
          <w:b w:val="false"/>
          <w:i w:val="false"/>
          <w:color w:val="000000"/>
          <w:sz w:val="28"/>
        </w:rPr>
        <w:t xml:space="preserve">
3581 0 0 0  Өткен жылдардың шетел валютасымен қайта бағалау </w:t>
      </w:r>
      <w:r>
        <w:br/>
      </w:r>
      <w:r>
        <w:rPr>
          <w:rFonts w:ascii="Times New Roman"/>
          <w:b w:val="false"/>
          <w:i w:val="false"/>
          <w:color w:val="000000"/>
          <w:sz w:val="28"/>
        </w:rPr>
        <w:t xml:space="preserve">
            резервтері </w:t>
      </w:r>
      <w:r>
        <w:br/>
      </w:r>
      <w:r>
        <w:rPr>
          <w:rFonts w:ascii="Times New Roman"/>
          <w:b w:val="false"/>
          <w:i w:val="false"/>
          <w:color w:val="000000"/>
          <w:sz w:val="28"/>
        </w:rPr>
        <w:t xml:space="preserve">
3581 1 0 2   Өткен жылдардың ЕАВ-мен қайта бағалау резервтері </w:t>
      </w:r>
      <w:r>
        <w:br/>
      </w:r>
      <w:r>
        <w:rPr>
          <w:rFonts w:ascii="Times New Roman"/>
          <w:b w:val="false"/>
          <w:i w:val="false"/>
          <w:color w:val="000000"/>
          <w:sz w:val="28"/>
        </w:rPr>
        <w:t xml:space="preserve">
3581 1 0 3   Өткен жылдардың ВБТ-мен қайта бағалау резервтері  </w:t>
      </w:r>
      <w:r>
        <w:br/>
      </w:r>
      <w:r>
        <w:rPr>
          <w:rFonts w:ascii="Times New Roman"/>
          <w:b w:val="false"/>
          <w:i w:val="false"/>
          <w:color w:val="000000"/>
          <w:sz w:val="28"/>
        </w:rPr>
        <w:t xml:space="preserve">
3582 0 0 0  Аффилирленген қымбат металдардың өткен жылдардағы қайта </w:t>
      </w:r>
      <w:r>
        <w:br/>
      </w:r>
      <w:r>
        <w:rPr>
          <w:rFonts w:ascii="Times New Roman"/>
          <w:b w:val="false"/>
          <w:i w:val="false"/>
          <w:color w:val="000000"/>
          <w:sz w:val="28"/>
        </w:rPr>
        <w:t xml:space="preserve">
            бағалау резервтері </w:t>
      </w:r>
      <w:r>
        <w:br/>
      </w:r>
      <w:r>
        <w:rPr>
          <w:rFonts w:ascii="Times New Roman"/>
          <w:b w:val="false"/>
          <w:i w:val="false"/>
          <w:color w:val="000000"/>
          <w:sz w:val="28"/>
        </w:rPr>
        <w:t xml:space="preserve">
3585 0 0 0  Заемдардың валюта баламасын белгілей отырып теңгемен </w:t>
      </w:r>
      <w:r>
        <w:br/>
      </w:r>
      <w:r>
        <w:rPr>
          <w:rFonts w:ascii="Times New Roman"/>
          <w:b w:val="false"/>
          <w:i w:val="false"/>
          <w:color w:val="000000"/>
          <w:sz w:val="28"/>
        </w:rPr>
        <w:t xml:space="preserve">
            заемдардың өткен жылдардағы қайта бағалау резервтері </w:t>
      </w:r>
    </w:p>
    <w:p>
      <w:pPr>
        <w:spacing w:after="0"/>
        <w:ind w:left="0"/>
        <w:jc w:val="both"/>
      </w:pPr>
      <w:r>
        <w:rPr>
          <w:rFonts w:ascii="Times New Roman"/>
          <w:b w:val="false"/>
          <w:i w:val="false"/>
          <w:color w:val="000000"/>
          <w:sz w:val="28"/>
        </w:rPr>
        <w:t xml:space="preserve">3586 0 0 0  Теңгемен салымдардың валюта баламасын белгілей отырып, </w:t>
      </w:r>
      <w:r>
        <w:br/>
      </w:r>
      <w:r>
        <w:rPr>
          <w:rFonts w:ascii="Times New Roman"/>
          <w:b w:val="false"/>
          <w:i w:val="false"/>
          <w:color w:val="000000"/>
          <w:sz w:val="28"/>
        </w:rPr>
        <w:t xml:space="preserve">
            өткен жылдардағы қайта бағалау резервтері </w:t>
      </w:r>
      <w:r>
        <w:br/>
      </w:r>
      <w:r>
        <w:rPr>
          <w:rFonts w:ascii="Times New Roman"/>
          <w:b w:val="false"/>
          <w:i w:val="false"/>
          <w:color w:val="000000"/>
          <w:sz w:val="28"/>
        </w:rPr>
        <w:t xml:space="preserve">
3589 0 0 0  Басқа қайта бағалаулар бойынша резервтер </w:t>
      </w:r>
      <w:r>
        <w:br/>
      </w:r>
      <w:r>
        <w:rPr>
          <w:rFonts w:ascii="Times New Roman"/>
          <w:b w:val="false"/>
          <w:i w:val="false"/>
          <w:color w:val="000000"/>
          <w:sz w:val="28"/>
        </w:rPr>
        <w:t xml:space="preserve">
3590 0 0 0  Гиперинфляцияға түзету шоты </w:t>
      </w:r>
      <w:r>
        <w:br/>
      </w:r>
      <w:r>
        <w:rPr>
          <w:rFonts w:ascii="Times New Roman"/>
          <w:b w:val="false"/>
          <w:i w:val="false"/>
          <w:color w:val="000000"/>
          <w:sz w:val="28"/>
        </w:rPr>
        <w:t xml:space="preserve">
3599 0 0 0  Бөлінбеген таза кіріс (жабылмаған зиян) </w:t>
      </w:r>
    </w:p>
    <w:p>
      <w:pPr>
        <w:spacing w:after="0"/>
        <w:ind w:left="0"/>
        <w:jc w:val="both"/>
      </w:pPr>
      <w:r>
        <w:rPr>
          <w:rFonts w:ascii="Times New Roman"/>
          <w:b w:val="false"/>
          <w:i w:val="false"/>
          <w:color w:val="000000"/>
          <w:sz w:val="28"/>
        </w:rPr>
        <w:t xml:space="preserve">Салық төлеушінің </w:t>
      </w:r>
      <w:r>
        <w:br/>
      </w:r>
      <w:r>
        <w:rPr>
          <w:rFonts w:ascii="Times New Roman"/>
          <w:b w:val="false"/>
          <w:i w:val="false"/>
          <w:color w:val="000000"/>
          <w:sz w:val="28"/>
        </w:rPr>
        <w:t xml:space="preserve">
тіркеу номері </w:t>
      </w:r>
      <w:r>
        <w:br/>
      </w:r>
      <w:r>
        <w:rPr>
          <w:rFonts w:ascii="Times New Roman"/>
          <w:b w:val="false"/>
          <w:i w:val="false"/>
          <w:color w:val="000000"/>
          <w:sz w:val="28"/>
        </w:rPr>
        <w:t xml:space="preserve">
Кәсіпорындар мен </w:t>
      </w:r>
      <w:r>
        <w:br/>
      </w:r>
      <w:r>
        <w:rPr>
          <w:rFonts w:ascii="Times New Roman"/>
          <w:b w:val="false"/>
          <w:i w:val="false"/>
          <w:color w:val="000000"/>
          <w:sz w:val="28"/>
        </w:rPr>
        <w:t xml:space="preserve">
ұйымдардың жалпы </w:t>
      </w:r>
      <w:r>
        <w:br/>
      </w:r>
      <w:r>
        <w:rPr>
          <w:rFonts w:ascii="Times New Roman"/>
          <w:b w:val="false"/>
          <w:i w:val="false"/>
          <w:color w:val="000000"/>
          <w:sz w:val="28"/>
        </w:rPr>
        <w:t xml:space="preserve">
жіктеушісінің коды </w:t>
      </w:r>
      <w:r>
        <w:br/>
      </w:r>
      <w:r>
        <w:rPr>
          <w:rFonts w:ascii="Times New Roman"/>
          <w:b w:val="false"/>
          <w:i w:val="false"/>
          <w:color w:val="000000"/>
          <w:sz w:val="28"/>
        </w:rPr>
        <w:t xml:space="preserve">
Банктік бірегейлендіру коды </w:t>
      </w:r>
      <w:r>
        <w:br/>
      </w:r>
      <w:r>
        <w:rPr>
          <w:rFonts w:ascii="Times New Roman"/>
          <w:b w:val="false"/>
          <w:i w:val="false"/>
          <w:color w:val="000000"/>
          <w:sz w:val="28"/>
        </w:rPr>
        <w:t xml:space="preserve">
Жеке бірегейлендіру коды </w:t>
      </w:r>
      <w:r>
        <w:br/>
      </w:r>
      <w:r>
        <w:rPr>
          <w:rFonts w:ascii="Times New Roman"/>
          <w:b w:val="false"/>
          <w:i w:val="false"/>
          <w:color w:val="000000"/>
          <w:sz w:val="28"/>
        </w:rPr>
        <w:t xml:space="preserve">
Тіркеу номері </w:t>
      </w:r>
      <w:r>
        <w:br/>
      </w:r>
      <w:r>
        <w:rPr>
          <w:rFonts w:ascii="Times New Roman"/>
          <w:b w:val="false"/>
          <w:i w:val="false"/>
          <w:color w:val="000000"/>
          <w:sz w:val="28"/>
        </w:rPr>
        <w:t xml:space="preserve">
Қызмет түрі </w:t>
      </w:r>
      <w:r>
        <w:br/>
      </w:r>
      <w:r>
        <w:rPr>
          <w:rFonts w:ascii="Times New Roman"/>
          <w:b w:val="false"/>
          <w:i w:val="false"/>
          <w:color w:val="000000"/>
          <w:sz w:val="28"/>
        </w:rPr>
        <w:t xml:space="preserve">
Орналасқан жері </w:t>
      </w:r>
    </w:p>
    <w:bookmarkStart w:name="z35" w:id="34"/>
    <w:p>
      <w:pPr>
        <w:spacing w:after="0"/>
        <w:ind w:left="0"/>
        <w:jc w:val="both"/>
      </w:pPr>
      <w:r>
        <w:rPr>
          <w:rFonts w:ascii="Times New Roman"/>
          <w:b w:val="false"/>
          <w:i w:val="false"/>
          <w:color w:val="000000"/>
          <w:sz w:val="28"/>
        </w:rPr>
        <w:t xml:space="preserve">
                                      Екінші деңгейдегі банктердің </w:t>
      </w:r>
      <w:r>
        <w:br/>
      </w:r>
      <w:r>
        <w:rPr>
          <w:rFonts w:ascii="Times New Roman"/>
          <w:b w:val="false"/>
          <w:i w:val="false"/>
          <w:color w:val="000000"/>
          <w:sz w:val="28"/>
        </w:rPr>
        <w:t xml:space="preserve">
                                     және ипотекалық компаниялардың </w:t>
      </w:r>
      <w:r>
        <w:br/>
      </w:r>
      <w:r>
        <w:rPr>
          <w:rFonts w:ascii="Times New Roman"/>
          <w:b w:val="false"/>
          <w:i w:val="false"/>
          <w:color w:val="000000"/>
          <w:sz w:val="28"/>
        </w:rPr>
        <w:t xml:space="preserve">
                                      ақша-кредиттік және қаржылық </w:t>
      </w:r>
      <w:r>
        <w:br/>
      </w:r>
      <w:r>
        <w:rPr>
          <w:rFonts w:ascii="Times New Roman"/>
          <w:b w:val="false"/>
          <w:i w:val="false"/>
          <w:color w:val="000000"/>
          <w:sz w:val="28"/>
        </w:rPr>
        <w:t xml:space="preserve">
                                            шолуын жасау үшін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Банкіне беретін есебінің </w:t>
      </w:r>
      <w:r>
        <w:br/>
      </w:r>
      <w:r>
        <w:rPr>
          <w:rFonts w:ascii="Times New Roman"/>
          <w:b w:val="false"/>
          <w:i w:val="false"/>
          <w:color w:val="000000"/>
          <w:sz w:val="28"/>
        </w:rPr>
        <w:t xml:space="preserve">
                                      тізбесі, нысандары және ұсыну </w:t>
      </w:r>
      <w:r>
        <w:br/>
      </w:r>
      <w:r>
        <w:rPr>
          <w:rFonts w:ascii="Times New Roman"/>
          <w:b w:val="false"/>
          <w:i w:val="false"/>
          <w:color w:val="000000"/>
          <w:sz w:val="28"/>
        </w:rPr>
        <w:t xml:space="preserve">
                                      мерзімдері туралы нұсқаулыққа  </w:t>
      </w:r>
      <w:r>
        <w:br/>
      </w:r>
      <w:r>
        <w:rPr>
          <w:rFonts w:ascii="Times New Roman"/>
          <w:b w:val="false"/>
          <w:i w:val="false"/>
          <w:color w:val="000000"/>
          <w:sz w:val="28"/>
        </w:rPr>
        <w:t xml:space="preserve">
                                                N 2 қосымша </w:t>
      </w:r>
    </w:p>
    <w:bookmarkEnd w:id="34"/>
    <w:p>
      <w:pPr>
        <w:spacing w:after="0"/>
        <w:ind w:left="0"/>
        <w:jc w:val="both"/>
      </w:pPr>
      <w:r>
        <w:rPr>
          <w:rFonts w:ascii="Times New Roman"/>
          <w:b w:val="false"/>
          <w:i w:val="false"/>
          <w:color w:val="ff0000"/>
          <w:sz w:val="28"/>
        </w:rPr>
        <w:t xml:space="preserve">      Ескерту: Қосымшаға өзгертулер енгізілді; </w:t>
      </w:r>
      <w:r>
        <w:br/>
      </w:r>
      <w:r>
        <w:rPr>
          <w:rFonts w:ascii="Times New Roman"/>
          <w:b w:val="false"/>
          <w:i w:val="false"/>
          <w:color w:val="000000"/>
          <w:sz w:val="28"/>
        </w:rPr>
        <w:t>
</w:t>
      </w:r>
      <w:r>
        <w:rPr>
          <w:rFonts w:ascii="Times New Roman"/>
          <w:b w:val="false"/>
          <w:i w:val="false"/>
          <w:color w:val="ff0000"/>
          <w:sz w:val="28"/>
        </w:rPr>
        <w:t xml:space="preserve">      жоғары оң жақ бұрышындағы мәтінге, атауына өзгерту енгізілді - ҚР Ұлттық Банкі Басқармасының 2005 жылғы 13 мамырдағы  </w:t>
      </w:r>
      <w:r>
        <w:rPr>
          <w:rFonts w:ascii="Times New Roman"/>
          <w:b w:val="false"/>
          <w:i w:val="false"/>
          <w:color w:val="000000"/>
          <w:sz w:val="28"/>
        </w:rPr>
        <w:t xml:space="preserve">N 59 </w:t>
      </w:r>
      <w:r>
        <w:rPr>
          <w:rFonts w:ascii="Times New Roman"/>
          <w:b w:val="false"/>
          <w:i w:val="false"/>
          <w:color w:val="000000"/>
          <w:sz w:val="28"/>
        </w:rPr>
        <w:t xml:space="preserve">,  </w:t>
      </w:r>
      <w:r>
        <w:rPr>
          <w:rFonts w:ascii="Times New Roman"/>
          <w:b w:val="false"/>
          <w:i w:val="false"/>
          <w:color w:val="ff0000"/>
          <w:sz w:val="28"/>
        </w:rPr>
        <w:t xml:space="preserve">2006 жылғы 5 маусымдағы  </w:t>
      </w:r>
      <w:r>
        <w:rPr>
          <w:rFonts w:ascii="Times New Roman"/>
          <w:b w:val="false"/>
          <w:i w:val="false"/>
          <w:color w:val="000000"/>
          <w:sz w:val="28"/>
        </w:rPr>
        <w:t xml:space="preserve">N 51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u w:val="single"/>
        </w:rPr>
        <w:t xml:space="preserve">2-тармақтан </w:t>
      </w:r>
      <w:r>
        <w:rPr>
          <w:rFonts w:ascii="Times New Roman"/>
          <w:b w:val="false"/>
          <w:i w:val="false"/>
          <w:color w:val="ff0000"/>
          <w:sz w:val="28"/>
        </w:rPr>
        <w:t xml:space="preserve">қараңыз)   қаулыларымен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Шетелдік компаниялардың филиалдарымен және </w:t>
      </w:r>
      <w:r>
        <w:br/>
      </w:r>
      <w:r>
        <w:rPr>
          <w:rFonts w:ascii="Times New Roman"/>
          <w:b w:val="false"/>
          <w:i w:val="false"/>
          <w:color w:val="000000"/>
          <w:sz w:val="28"/>
        </w:rPr>
        <w:t>
</w:t>
      </w:r>
      <w:r>
        <w:rPr>
          <w:rFonts w:ascii="Times New Roman"/>
          <w:b/>
          <w:i w:val="false"/>
          <w:color w:val="000000"/>
          <w:sz w:val="28"/>
        </w:rPr>
        <w:t xml:space="preserve">      өкілдіктерімен операциялар б ойынша жеке шоттар </w:t>
      </w:r>
      <w:r>
        <w:br/>
      </w:r>
      <w:r>
        <w:rPr>
          <w:rFonts w:ascii="Times New Roman"/>
          <w:b w:val="false"/>
          <w:i w:val="false"/>
          <w:color w:val="000000"/>
          <w:sz w:val="28"/>
        </w:rPr>
        <w:t>
</w:t>
      </w:r>
      <w:r>
        <w:rPr>
          <w:rFonts w:ascii="Times New Roman"/>
          <w:b/>
          <w:i w:val="false"/>
          <w:color w:val="000000"/>
          <w:sz w:val="28"/>
        </w:rPr>
        <w:t xml:space="preserve">                       туралы есеп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(банктің немесе ипотекалық компанияның толық атауы) </w:t>
      </w:r>
    </w:p>
    <w:p>
      <w:pPr>
        <w:spacing w:after="0"/>
        <w:ind w:left="0"/>
        <w:jc w:val="both"/>
      </w:pPr>
      <w:r>
        <w:rPr>
          <w:rFonts w:ascii="Times New Roman"/>
          <w:b w:val="false"/>
          <w:i w:val="false"/>
          <w:color w:val="000000"/>
          <w:sz w:val="28"/>
        </w:rPr>
        <w:t xml:space="preserve">       200_жылғы ___________________________ жағдай бойынша </w:t>
      </w:r>
    </w:p>
    <w:p>
      <w:pPr>
        <w:spacing w:after="0"/>
        <w:ind w:left="0"/>
        <w:jc w:val="both"/>
      </w:pPr>
      <w:r>
        <w:rPr>
          <w:rFonts w:ascii="Times New Roman"/>
          <w:b w:val="false"/>
          <w:i w:val="false"/>
          <w:color w:val="000000"/>
          <w:sz w:val="28"/>
        </w:rPr>
        <w:t xml:space="preserve">                                                      мың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Баланстық |                                                |Сомасы </w:t>
      </w:r>
      <w:r>
        <w:br/>
      </w:r>
      <w:r>
        <w:rPr>
          <w:rFonts w:ascii="Times New Roman"/>
          <w:b w:val="false"/>
          <w:i w:val="false"/>
          <w:color w:val="000000"/>
          <w:sz w:val="28"/>
        </w:rPr>
        <w:t xml:space="preserve">
шоттың    |                                                | </w:t>
      </w:r>
      <w:r>
        <w:br/>
      </w:r>
      <w:r>
        <w:rPr>
          <w:rFonts w:ascii="Times New Roman"/>
          <w:b w:val="false"/>
          <w:i w:val="false"/>
          <w:color w:val="000000"/>
          <w:sz w:val="28"/>
        </w:rPr>
        <w:t xml:space="preserve">
құрылымы, |                                                | </w:t>
      </w:r>
      <w:r>
        <w:br/>
      </w:r>
      <w:r>
        <w:rPr>
          <w:rFonts w:ascii="Times New Roman"/>
          <w:b w:val="false"/>
          <w:i w:val="false"/>
          <w:color w:val="000000"/>
          <w:sz w:val="28"/>
        </w:rPr>
        <w:t xml:space="preserve">
позицияны |                                                | </w:t>
      </w:r>
      <w:r>
        <w:br/>
      </w:r>
      <w:r>
        <w:rPr>
          <w:rFonts w:ascii="Times New Roman"/>
          <w:b w:val="false"/>
          <w:i w:val="false"/>
          <w:color w:val="000000"/>
          <w:sz w:val="28"/>
        </w:rPr>
        <w:t xml:space="preserve">
қоса алған|                      Атауы                     | </w:t>
      </w:r>
      <w:r>
        <w:br/>
      </w:r>
      <w:r>
        <w:rPr>
          <w:rFonts w:ascii="Times New Roman"/>
          <w:b w:val="false"/>
          <w:i w:val="false"/>
          <w:color w:val="000000"/>
          <w:sz w:val="28"/>
        </w:rPr>
        <w:t xml:space="preserve">
да        |                                                | </w:t>
      </w:r>
      <w:r>
        <w:br/>
      </w:r>
      <w:r>
        <w:rPr>
          <w:rFonts w:ascii="Times New Roman"/>
          <w:b w:val="false"/>
          <w:i w:val="false"/>
          <w:color w:val="000000"/>
          <w:sz w:val="28"/>
        </w:rPr>
        <w:t xml:space="preserve">
__________|                                                | </w:t>
      </w:r>
      <w:r>
        <w:br/>
      </w:r>
      <w:r>
        <w:rPr>
          <w:rFonts w:ascii="Times New Roman"/>
          <w:b w:val="false"/>
          <w:i w:val="false"/>
          <w:color w:val="000000"/>
          <w:sz w:val="28"/>
        </w:rPr>
        <w:t xml:space="preserve">
1-4 |5|6|7|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1320       Банк операцияларының жекелеген түрлерін жүзеге </w:t>
      </w:r>
      <w:r>
        <w:br/>
      </w:r>
      <w:r>
        <w:rPr>
          <w:rFonts w:ascii="Times New Roman"/>
          <w:b w:val="false"/>
          <w:i w:val="false"/>
          <w:color w:val="000000"/>
          <w:sz w:val="28"/>
        </w:rPr>
        <w:t xml:space="preserve">
           асыратын ұйымдарға берілген заемдар мен қаржы </w:t>
      </w:r>
      <w:r>
        <w:br/>
      </w:r>
      <w:r>
        <w:rPr>
          <w:rFonts w:ascii="Times New Roman"/>
          <w:b w:val="false"/>
          <w:i w:val="false"/>
          <w:color w:val="000000"/>
          <w:sz w:val="28"/>
        </w:rPr>
        <w:t xml:space="preserve">
           лизингі </w:t>
      </w:r>
      <w:r>
        <w:br/>
      </w:r>
      <w:r>
        <w:rPr>
          <w:rFonts w:ascii="Times New Roman"/>
          <w:b w:val="false"/>
          <w:i w:val="false"/>
          <w:color w:val="000000"/>
          <w:sz w:val="28"/>
        </w:rPr>
        <w:t xml:space="preserve">
1321 0 0 0  Банк операцияларының жекелеген түрлерін жүзеге </w:t>
      </w:r>
      <w:r>
        <w:br/>
      </w:r>
      <w:r>
        <w:rPr>
          <w:rFonts w:ascii="Times New Roman"/>
          <w:b w:val="false"/>
          <w:i w:val="false"/>
          <w:color w:val="000000"/>
          <w:sz w:val="28"/>
        </w:rPr>
        <w:t xml:space="preserve">
            асыратын ұйымдарға берілген овердрафт заемдары </w:t>
      </w:r>
      <w:r>
        <w:br/>
      </w:r>
      <w:r>
        <w:rPr>
          <w:rFonts w:ascii="Times New Roman"/>
          <w:b w:val="false"/>
          <w:i w:val="false"/>
          <w:color w:val="000000"/>
          <w:sz w:val="28"/>
        </w:rPr>
        <w:t xml:space="preserve">
1321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теңгемен </w:t>
      </w:r>
      <w:r>
        <w:br/>
      </w:r>
      <w:r>
        <w:rPr>
          <w:rFonts w:ascii="Times New Roman"/>
          <w:b w:val="false"/>
          <w:i w:val="false"/>
          <w:color w:val="000000"/>
          <w:sz w:val="28"/>
        </w:rPr>
        <w:t xml:space="preserve">
             овердрафт заемдары </w:t>
      </w:r>
      <w:r>
        <w:br/>
      </w:r>
      <w:r>
        <w:rPr>
          <w:rFonts w:ascii="Times New Roman"/>
          <w:b w:val="false"/>
          <w:i w:val="false"/>
          <w:color w:val="000000"/>
          <w:sz w:val="28"/>
        </w:rPr>
        <w:t xml:space="preserve">
1321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ЕАВ-мен </w:t>
      </w:r>
      <w:r>
        <w:br/>
      </w:r>
      <w:r>
        <w:rPr>
          <w:rFonts w:ascii="Times New Roman"/>
          <w:b w:val="false"/>
          <w:i w:val="false"/>
          <w:color w:val="000000"/>
          <w:sz w:val="28"/>
        </w:rPr>
        <w:t xml:space="preserve">
             овердрафт заемдары </w:t>
      </w:r>
      <w:r>
        <w:br/>
      </w:r>
      <w:r>
        <w:rPr>
          <w:rFonts w:ascii="Times New Roman"/>
          <w:b w:val="false"/>
          <w:i w:val="false"/>
          <w:color w:val="000000"/>
          <w:sz w:val="28"/>
        </w:rPr>
        <w:t xml:space="preserve">
1321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ВБТ-мен </w:t>
      </w:r>
      <w:r>
        <w:br/>
      </w:r>
      <w:r>
        <w:rPr>
          <w:rFonts w:ascii="Times New Roman"/>
          <w:b w:val="false"/>
          <w:i w:val="false"/>
          <w:color w:val="000000"/>
          <w:sz w:val="28"/>
        </w:rPr>
        <w:t xml:space="preserve">
             овердрафт заемдары </w:t>
      </w:r>
      <w:r>
        <w:br/>
      </w:r>
      <w:r>
        <w:rPr>
          <w:rFonts w:ascii="Times New Roman"/>
          <w:b w:val="false"/>
          <w:i w:val="false"/>
          <w:color w:val="000000"/>
          <w:sz w:val="28"/>
        </w:rPr>
        <w:t xml:space="preserve">
1322 0 0 0  Банк операцияларының жекелеген түрлерін жүзеге </w:t>
      </w:r>
      <w:r>
        <w:br/>
      </w:r>
      <w:r>
        <w:rPr>
          <w:rFonts w:ascii="Times New Roman"/>
          <w:b w:val="false"/>
          <w:i w:val="false"/>
          <w:color w:val="000000"/>
          <w:sz w:val="28"/>
        </w:rPr>
        <w:t xml:space="preserve">
            асыратын ұйымдарға берілген қысқа мерзімді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1322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теңгемен </w:t>
      </w:r>
      <w:r>
        <w:br/>
      </w:r>
      <w:r>
        <w:rPr>
          <w:rFonts w:ascii="Times New Roman"/>
          <w:b w:val="false"/>
          <w:i w:val="false"/>
          <w:color w:val="000000"/>
          <w:sz w:val="28"/>
        </w:rPr>
        <w:t xml:space="preserve">
             берілген қысқа мерзімді заемдар </w:t>
      </w:r>
      <w:r>
        <w:br/>
      </w:r>
      <w:r>
        <w:rPr>
          <w:rFonts w:ascii="Times New Roman"/>
          <w:b w:val="false"/>
          <w:i w:val="false"/>
          <w:color w:val="000000"/>
          <w:sz w:val="28"/>
        </w:rPr>
        <w:t xml:space="preserve">
1322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ЕАВ-мен </w:t>
      </w:r>
      <w:r>
        <w:br/>
      </w:r>
      <w:r>
        <w:rPr>
          <w:rFonts w:ascii="Times New Roman"/>
          <w:b w:val="false"/>
          <w:i w:val="false"/>
          <w:color w:val="000000"/>
          <w:sz w:val="28"/>
        </w:rPr>
        <w:t xml:space="preserve">
             берілген қысқа мерзімді заемдар </w:t>
      </w:r>
      <w:r>
        <w:br/>
      </w:r>
      <w:r>
        <w:rPr>
          <w:rFonts w:ascii="Times New Roman"/>
          <w:b w:val="false"/>
          <w:i w:val="false"/>
          <w:color w:val="000000"/>
          <w:sz w:val="28"/>
        </w:rPr>
        <w:t xml:space="preserve">
1322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ВБТ-мен қысқа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1323 0 0 0  Банк операцияларының жекелеген түрлерін жүзеге </w:t>
      </w:r>
      <w:r>
        <w:br/>
      </w:r>
      <w:r>
        <w:rPr>
          <w:rFonts w:ascii="Times New Roman"/>
          <w:b w:val="false"/>
          <w:i w:val="false"/>
          <w:color w:val="000000"/>
          <w:sz w:val="28"/>
        </w:rPr>
        <w:t xml:space="preserve">
            асыратын ұйымдарға берілген ұзақ мерзімді заемдар </w:t>
      </w:r>
      <w:r>
        <w:br/>
      </w:r>
      <w:r>
        <w:rPr>
          <w:rFonts w:ascii="Times New Roman"/>
          <w:b w:val="false"/>
          <w:i w:val="false"/>
          <w:color w:val="000000"/>
          <w:sz w:val="28"/>
        </w:rPr>
        <w:t xml:space="preserve">
1323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теңгемен </w:t>
      </w:r>
      <w:r>
        <w:br/>
      </w:r>
      <w:r>
        <w:rPr>
          <w:rFonts w:ascii="Times New Roman"/>
          <w:b w:val="false"/>
          <w:i w:val="false"/>
          <w:color w:val="000000"/>
          <w:sz w:val="28"/>
        </w:rPr>
        <w:t xml:space="preserve">
             берілген ұзақ мерзімді заемдар </w:t>
      </w:r>
      <w:r>
        <w:br/>
      </w:r>
      <w:r>
        <w:rPr>
          <w:rFonts w:ascii="Times New Roman"/>
          <w:b w:val="false"/>
          <w:i w:val="false"/>
          <w:color w:val="000000"/>
          <w:sz w:val="28"/>
        </w:rPr>
        <w:t xml:space="preserve">
1323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ЕАВ-мен </w:t>
      </w:r>
      <w:r>
        <w:br/>
      </w:r>
      <w:r>
        <w:rPr>
          <w:rFonts w:ascii="Times New Roman"/>
          <w:b w:val="false"/>
          <w:i w:val="false"/>
          <w:color w:val="000000"/>
          <w:sz w:val="28"/>
        </w:rPr>
        <w:t xml:space="preserve">
             берілген ұзақ мерзімді заемдар </w:t>
      </w:r>
      <w:r>
        <w:br/>
      </w:r>
      <w:r>
        <w:rPr>
          <w:rFonts w:ascii="Times New Roman"/>
          <w:b w:val="false"/>
          <w:i w:val="false"/>
          <w:color w:val="000000"/>
          <w:sz w:val="28"/>
        </w:rPr>
        <w:t xml:space="preserve">
1323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ВБТ-мен ұзақ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1326 0 0 0  Банк операцияларының жекелеген түрлерін жүзеге </w:t>
      </w:r>
      <w:r>
        <w:br/>
      </w:r>
      <w:r>
        <w:rPr>
          <w:rFonts w:ascii="Times New Roman"/>
          <w:b w:val="false"/>
          <w:i w:val="false"/>
          <w:color w:val="000000"/>
          <w:sz w:val="28"/>
        </w:rPr>
        <w:t xml:space="preserve">
            асыратын ұйымдарға қаржы лизингі </w:t>
      </w:r>
      <w:r>
        <w:br/>
      </w:r>
      <w:r>
        <w:rPr>
          <w:rFonts w:ascii="Times New Roman"/>
          <w:b w:val="false"/>
          <w:i w:val="false"/>
          <w:color w:val="000000"/>
          <w:sz w:val="28"/>
        </w:rPr>
        <w:t xml:space="preserve">
1326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теңгемен </w:t>
      </w:r>
      <w:r>
        <w:br/>
      </w:r>
      <w:r>
        <w:rPr>
          <w:rFonts w:ascii="Times New Roman"/>
          <w:b w:val="false"/>
          <w:i w:val="false"/>
          <w:color w:val="000000"/>
          <w:sz w:val="28"/>
        </w:rPr>
        <w:t xml:space="preserve">
             қаржы лизингі </w:t>
      </w:r>
    </w:p>
    <w:p>
      <w:pPr>
        <w:spacing w:after="0"/>
        <w:ind w:left="0"/>
        <w:jc w:val="both"/>
      </w:pPr>
      <w:r>
        <w:rPr>
          <w:rFonts w:ascii="Times New Roman"/>
          <w:b w:val="false"/>
          <w:i w:val="false"/>
          <w:color w:val="000000"/>
          <w:sz w:val="28"/>
        </w:rPr>
        <w:t xml:space="preserve">1326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ЕАВ-мен </w:t>
      </w:r>
      <w:r>
        <w:br/>
      </w:r>
      <w:r>
        <w:rPr>
          <w:rFonts w:ascii="Times New Roman"/>
          <w:b w:val="false"/>
          <w:i w:val="false"/>
          <w:color w:val="000000"/>
          <w:sz w:val="28"/>
        </w:rPr>
        <w:t xml:space="preserve">
             қаржы лизингі </w:t>
      </w:r>
    </w:p>
    <w:p>
      <w:pPr>
        <w:spacing w:after="0"/>
        <w:ind w:left="0"/>
        <w:jc w:val="both"/>
      </w:pPr>
      <w:r>
        <w:rPr>
          <w:rFonts w:ascii="Times New Roman"/>
          <w:b w:val="false"/>
          <w:i w:val="false"/>
          <w:color w:val="000000"/>
          <w:sz w:val="28"/>
        </w:rPr>
        <w:t xml:space="preserve">1326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ВБТ-мен </w:t>
      </w:r>
      <w:r>
        <w:br/>
      </w:r>
      <w:r>
        <w:rPr>
          <w:rFonts w:ascii="Times New Roman"/>
          <w:b w:val="false"/>
          <w:i w:val="false"/>
          <w:color w:val="000000"/>
          <w:sz w:val="28"/>
        </w:rPr>
        <w:t xml:space="preserve">
             қаржы лизингі </w:t>
      </w:r>
    </w:p>
    <w:p>
      <w:pPr>
        <w:spacing w:after="0"/>
        <w:ind w:left="0"/>
        <w:jc w:val="both"/>
      </w:pPr>
      <w:r>
        <w:rPr>
          <w:rFonts w:ascii="Times New Roman"/>
          <w:b w:val="false"/>
          <w:i w:val="false"/>
          <w:color w:val="000000"/>
          <w:sz w:val="28"/>
        </w:rPr>
        <w:t xml:space="preserve">1327 0 0 0  Банк операцияларының жекелеген түрлерін жүзеге </w:t>
      </w:r>
      <w:r>
        <w:br/>
      </w:r>
      <w:r>
        <w:rPr>
          <w:rFonts w:ascii="Times New Roman"/>
          <w:b w:val="false"/>
          <w:i w:val="false"/>
          <w:color w:val="000000"/>
          <w:sz w:val="28"/>
        </w:rPr>
        <w:t xml:space="preserve">
            асыратын ұйымдарға берілген заемдар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1327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теңгемен </w:t>
      </w:r>
      <w:r>
        <w:br/>
      </w:r>
      <w:r>
        <w:rPr>
          <w:rFonts w:ascii="Times New Roman"/>
          <w:b w:val="false"/>
          <w:i w:val="false"/>
          <w:color w:val="000000"/>
          <w:sz w:val="28"/>
        </w:rPr>
        <w:t xml:space="preserve">
             берілген заемдар бойынша мерзімі өткен берешек </w:t>
      </w:r>
      <w:r>
        <w:br/>
      </w:r>
      <w:r>
        <w:rPr>
          <w:rFonts w:ascii="Times New Roman"/>
          <w:b w:val="false"/>
          <w:i w:val="false"/>
          <w:color w:val="000000"/>
          <w:sz w:val="28"/>
        </w:rPr>
        <w:t xml:space="preserve">
1327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ЕАВ-мен </w:t>
      </w:r>
      <w:r>
        <w:br/>
      </w:r>
      <w:r>
        <w:rPr>
          <w:rFonts w:ascii="Times New Roman"/>
          <w:b w:val="false"/>
          <w:i w:val="false"/>
          <w:color w:val="000000"/>
          <w:sz w:val="28"/>
        </w:rPr>
        <w:t xml:space="preserve">
             берілген заемдар бойынша мерзімі өткен берешек </w:t>
      </w:r>
      <w:r>
        <w:br/>
      </w:r>
      <w:r>
        <w:rPr>
          <w:rFonts w:ascii="Times New Roman"/>
          <w:b w:val="false"/>
          <w:i w:val="false"/>
          <w:color w:val="000000"/>
          <w:sz w:val="28"/>
        </w:rPr>
        <w:t xml:space="preserve">
1327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ВБТ-мен </w:t>
      </w:r>
      <w:r>
        <w:br/>
      </w:r>
      <w:r>
        <w:rPr>
          <w:rFonts w:ascii="Times New Roman"/>
          <w:b w:val="false"/>
          <w:i w:val="false"/>
          <w:color w:val="000000"/>
          <w:sz w:val="28"/>
        </w:rPr>
        <w:t xml:space="preserve">
             берілген заемдар бойынша мерзімі өткен берешек </w:t>
      </w:r>
      <w:r>
        <w:br/>
      </w:r>
      <w:r>
        <w:rPr>
          <w:rFonts w:ascii="Times New Roman"/>
          <w:b w:val="false"/>
          <w:i w:val="false"/>
          <w:color w:val="000000"/>
          <w:sz w:val="28"/>
        </w:rPr>
        <w:t xml:space="preserve">
1328 0 0 0  Банк операцияларының жекелеген түрлерін жүзеге </w:t>
      </w:r>
      <w:r>
        <w:br/>
      </w:r>
      <w:r>
        <w:rPr>
          <w:rFonts w:ascii="Times New Roman"/>
          <w:b w:val="false"/>
          <w:i w:val="false"/>
          <w:color w:val="000000"/>
          <w:sz w:val="28"/>
        </w:rPr>
        <w:t xml:space="preserve">
            асыратын ұйымдарға берілген қаржы лизингі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1328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теңгемен </w:t>
      </w:r>
      <w:r>
        <w:br/>
      </w:r>
      <w:r>
        <w:rPr>
          <w:rFonts w:ascii="Times New Roman"/>
          <w:b w:val="false"/>
          <w:i w:val="false"/>
          <w:color w:val="000000"/>
          <w:sz w:val="28"/>
        </w:rPr>
        <w:t xml:space="preserve">
             берілген қаржы лизингі бойынша мерзімі </w:t>
      </w:r>
      <w:r>
        <w:br/>
      </w:r>
      <w:r>
        <w:rPr>
          <w:rFonts w:ascii="Times New Roman"/>
          <w:b w:val="false"/>
          <w:i w:val="false"/>
          <w:color w:val="000000"/>
          <w:sz w:val="28"/>
        </w:rPr>
        <w:t xml:space="preserve">
             өткен берешек </w:t>
      </w:r>
      <w:r>
        <w:br/>
      </w:r>
      <w:r>
        <w:rPr>
          <w:rFonts w:ascii="Times New Roman"/>
          <w:b w:val="false"/>
          <w:i w:val="false"/>
          <w:color w:val="000000"/>
          <w:sz w:val="28"/>
        </w:rPr>
        <w:t xml:space="preserve">
1328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ЕАВ-мен берілген </w:t>
      </w:r>
      <w:r>
        <w:br/>
      </w:r>
      <w:r>
        <w:rPr>
          <w:rFonts w:ascii="Times New Roman"/>
          <w:b w:val="false"/>
          <w:i w:val="false"/>
          <w:color w:val="000000"/>
          <w:sz w:val="28"/>
        </w:rPr>
        <w:t xml:space="preserve">
             қаржы лизингі бойынша мерзімі өткен берешек </w:t>
      </w:r>
      <w:r>
        <w:br/>
      </w:r>
      <w:r>
        <w:rPr>
          <w:rFonts w:ascii="Times New Roman"/>
          <w:b w:val="false"/>
          <w:i w:val="false"/>
          <w:color w:val="000000"/>
          <w:sz w:val="28"/>
        </w:rPr>
        <w:t xml:space="preserve">
1328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ВБТ-мен </w:t>
      </w:r>
      <w:r>
        <w:br/>
      </w:r>
      <w:r>
        <w:rPr>
          <w:rFonts w:ascii="Times New Roman"/>
          <w:b w:val="false"/>
          <w:i w:val="false"/>
          <w:color w:val="000000"/>
          <w:sz w:val="28"/>
        </w:rPr>
        <w:t xml:space="preserve">
             берілген қаржы лизингі бойынша мерзімі </w:t>
      </w:r>
      <w:r>
        <w:br/>
      </w:r>
      <w:r>
        <w:rPr>
          <w:rFonts w:ascii="Times New Roman"/>
          <w:b w:val="false"/>
          <w:i w:val="false"/>
          <w:color w:val="000000"/>
          <w:sz w:val="28"/>
        </w:rPr>
        <w:t xml:space="preserve">
             өткен берешек </w:t>
      </w:r>
      <w:r>
        <w:br/>
      </w:r>
      <w:r>
        <w:rPr>
          <w:rFonts w:ascii="Times New Roman"/>
          <w:b w:val="false"/>
          <w:i w:val="false"/>
          <w:color w:val="000000"/>
          <w:sz w:val="28"/>
        </w:rPr>
        <w:t xml:space="preserve">
1400       Клиенттерге талаптар </w:t>
      </w:r>
      <w:r>
        <w:br/>
      </w:r>
      <w:r>
        <w:rPr>
          <w:rFonts w:ascii="Times New Roman"/>
          <w:b w:val="false"/>
          <w:i w:val="false"/>
          <w:color w:val="000000"/>
          <w:sz w:val="28"/>
        </w:rPr>
        <w:t xml:space="preserve">
1401 0 0 0  Клиенттерге берілген овердрафт заемдары </w:t>
      </w:r>
      <w:r>
        <w:br/>
      </w:r>
      <w:r>
        <w:rPr>
          <w:rFonts w:ascii="Times New Roman"/>
          <w:b w:val="false"/>
          <w:i w:val="false"/>
          <w:color w:val="000000"/>
          <w:sz w:val="28"/>
        </w:rPr>
        <w:t xml:space="preserve">
1401 2 6 1   Шет мемлекеттің мемлекеттік қаржылық емес </w:t>
      </w:r>
      <w:r>
        <w:br/>
      </w:r>
      <w:r>
        <w:rPr>
          <w:rFonts w:ascii="Times New Roman"/>
          <w:b w:val="false"/>
          <w:i w:val="false"/>
          <w:color w:val="000000"/>
          <w:sz w:val="28"/>
        </w:rPr>
        <w:t xml:space="preserve">
             ұйымдарына теңгемен берілген овердрафт заемдары </w:t>
      </w:r>
      <w:r>
        <w:br/>
      </w:r>
      <w:r>
        <w:rPr>
          <w:rFonts w:ascii="Times New Roman"/>
          <w:b w:val="false"/>
          <w:i w:val="false"/>
          <w:color w:val="000000"/>
          <w:sz w:val="28"/>
        </w:rPr>
        <w:t xml:space="preserve">
1401 2 6 2   Шет мемлекеттің мемлекеттік қаржылық емес </w:t>
      </w:r>
      <w:r>
        <w:br/>
      </w:r>
      <w:r>
        <w:rPr>
          <w:rFonts w:ascii="Times New Roman"/>
          <w:b w:val="false"/>
          <w:i w:val="false"/>
          <w:color w:val="000000"/>
          <w:sz w:val="28"/>
        </w:rPr>
        <w:t xml:space="preserve">
             ұйымдарына ЕАВ-мен берілген овердрафт заемдары </w:t>
      </w:r>
      <w:r>
        <w:br/>
      </w:r>
      <w:r>
        <w:rPr>
          <w:rFonts w:ascii="Times New Roman"/>
          <w:b w:val="false"/>
          <w:i w:val="false"/>
          <w:color w:val="000000"/>
          <w:sz w:val="28"/>
        </w:rPr>
        <w:t xml:space="preserve">
1401 2 6 3   Шет мемлекеттің мемлекеттік қаржылық емес </w:t>
      </w:r>
      <w:r>
        <w:br/>
      </w:r>
      <w:r>
        <w:rPr>
          <w:rFonts w:ascii="Times New Roman"/>
          <w:b w:val="false"/>
          <w:i w:val="false"/>
          <w:color w:val="000000"/>
          <w:sz w:val="28"/>
        </w:rPr>
        <w:t xml:space="preserve">
             ұйымдарына ВБТ-мен берілген овердрафт заемдары </w:t>
      </w:r>
      <w:r>
        <w:br/>
      </w:r>
      <w:r>
        <w:rPr>
          <w:rFonts w:ascii="Times New Roman"/>
          <w:b w:val="false"/>
          <w:i w:val="false"/>
          <w:color w:val="000000"/>
          <w:sz w:val="28"/>
        </w:rPr>
        <w:t xml:space="preserve">
1401 2 7 1   Шет мемлекеттің мемлекеттік емес қаржылық емес </w:t>
      </w:r>
      <w:r>
        <w:br/>
      </w:r>
      <w:r>
        <w:rPr>
          <w:rFonts w:ascii="Times New Roman"/>
          <w:b w:val="false"/>
          <w:i w:val="false"/>
          <w:color w:val="000000"/>
          <w:sz w:val="28"/>
        </w:rPr>
        <w:t xml:space="preserve">
             ұйымдарына теңгемен берілген овердрафт заемдары </w:t>
      </w:r>
      <w:r>
        <w:br/>
      </w:r>
      <w:r>
        <w:rPr>
          <w:rFonts w:ascii="Times New Roman"/>
          <w:b w:val="false"/>
          <w:i w:val="false"/>
          <w:color w:val="000000"/>
          <w:sz w:val="28"/>
        </w:rPr>
        <w:t xml:space="preserve">
1401 2 7 2   Шет мемлекеттің мемлекеттік емес қаржылық емес </w:t>
      </w:r>
      <w:r>
        <w:br/>
      </w:r>
      <w:r>
        <w:rPr>
          <w:rFonts w:ascii="Times New Roman"/>
          <w:b w:val="false"/>
          <w:i w:val="false"/>
          <w:color w:val="000000"/>
          <w:sz w:val="28"/>
        </w:rPr>
        <w:t xml:space="preserve">
             ұйымдарына ЕАВ-мен берілген овердрафт заемдары </w:t>
      </w:r>
      <w:r>
        <w:br/>
      </w:r>
      <w:r>
        <w:rPr>
          <w:rFonts w:ascii="Times New Roman"/>
          <w:b w:val="false"/>
          <w:i w:val="false"/>
          <w:color w:val="000000"/>
          <w:sz w:val="28"/>
        </w:rPr>
        <w:t xml:space="preserve">
1401 2 7 3   Шет мемлекеттің мемлекеттік емес қаржылық емес </w:t>
      </w:r>
      <w:r>
        <w:br/>
      </w:r>
      <w:r>
        <w:rPr>
          <w:rFonts w:ascii="Times New Roman"/>
          <w:b w:val="false"/>
          <w:i w:val="false"/>
          <w:color w:val="000000"/>
          <w:sz w:val="28"/>
        </w:rPr>
        <w:t xml:space="preserve">
             ұйымдарына ВБТ-мен берілген овердрафт заемдары </w:t>
      </w:r>
      <w:r>
        <w:br/>
      </w:r>
      <w:r>
        <w:rPr>
          <w:rFonts w:ascii="Times New Roman"/>
          <w:b w:val="false"/>
          <w:i w:val="false"/>
          <w:color w:val="000000"/>
          <w:sz w:val="28"/>
        </w:rPr>
        <w:t xml:space="preserve">
1401 2 8 1   Үй шаруашылығына қызмет көрсететін коммерциялық </w:t>
      </w:r>
      <w:r>
        <w:br/>
      </w:r>
      <w:r>
        <w:rPr>
          <w:rFonts w:ascii="Times New Roman"/>
          <w:b w:val="false"/>
          <w:i w:val="false"/>
          <w:color w:val="000000"/>
          <w:sz w:val="28"/>
        </w:rPr>
        <w:t xml:space="preserve">
             емес резидент емес ұйымдарға теңгемен берілген </w:t>
      </w:r>
      <w:r>
        <w:br/>
      </w:r>
      <w:r>
        <w:rPr>
          <w:rFonts w:ascii="Times New Roman"/>
          <w:b w:val="false"/>
          <w:i w:val="false"/>
          <w:color w:val="000000"/>
          <w:sz w:val="28"/>
        </w:rPr>
        <w:t xml:space="preserve">
             овердрафт заемдары </w:t>
      </w:r>
      <w:r>
        <w:br/>
      </w:r>
      <w:r>
        <w:rPr>
          <w:rFonts w:ascii="Times New Roman"/>
          <w:b w:val="false"/>
          <w:i w:val="false"/>
          <w:color w:val="000000"/>
          <w:sz w:val="28"/>
        </w:rPr>
        <w:t xml:space="preserve">
1401 2 8 2   Үй шаруашылығына қызмет көрсететін коммерциялық </w:t>
      </w:r>
      <w:r>
        <w:br/>
      </w:r>
      <w:r>
        <w:rPr>
          <w:rFonts w:ascii="Times New Roman"/>
          <w:b w:val="false"/>
          <w:i w:val="false"/>
          <w:color w:val="000000"/>
          <w:sz w:val="28"/>
        </w:rPr>
        <w:t xml:space="preserve">
             емес резидент емес ұйымдарға ЕАВ-мен берілген </w:t>
      </w:r>
      <w:r>
        <w:br/>
      </w:r>
      <w:r>
        <w:rPr>
          <w:rFonts w:ascii="Times New Roman"/>
          <w:b w:val="false"/>
          <w:i w:val="false"/>
          <w:color w:val="000000"/>
          <w:sz w:val="28"/>
        </w:rPr>
        <w:t xml:space="preserve">
             овердрафт заемдары </w:t>
      </w:r>
      <w:r>
        <w:br/>
      </w:r>
      <w:r>
        <w:rPr>
          <w:rFonts w:ascii="Times New Roman"/>
          <w:b w:val="false"/>
          <w:i w:val="false"/>
          <w:color w:val="000000"/>
          <w:sz w:val="28"/>
        </w:rPr>
        <w:t xml:space="preserve">
1401 2 8 3   Үй шаруашылығына қызмет көрсететін коммерциялық </w:t>
      </w:r>
      <w:r>
        <w:br/>
      </w:r>
      <w:r>
        <w:rPr>
          <w:rFonts w:ascii="Times New Roman"/>
          <w:b w:val="false"/>
          <w:i w:val="false"/>
          <w:color w:val="000000"/>
          <w:sz w:val="28"/>
        </w:rPr>
        <w:t xml:space="preserve">
             емес резидент емес ұйымдарға ВБТ-мен берілген </w:t>
      </w:r>
      <w:r>
        <w:br/>
      </w:r>
      <w:r>
        <w:rPr>
          <w:rFonts w:ascii="Times New Roman"/>
          <w:b w:val="false"/>
          <w:i w:val="false"/>
          <w:color w:val="000000"/>
          <w:sz w:val="28"/>
        </w:rPr>
        <w:t xml:space="preserve">
             овердрафт заемдары </w:t>
      </w:r>
      <w:r>
        <w:br/>
      </w:r>
      <w:r>
        <w:rPr>
          <w:rFonts w:ascii="Times New Roman"/>
          <w:b w:val="false"/>
          <w:i w:val="false"/>
          <w:color w:val="000000"/>
          <w:sz w:val="28"/>
        </w:rPr>
        <w:t xml:space="preserve">
1403 0 0 0  Клиенттердің кредиттік карточкалары бойынша шоттар </w:t>
      </w:r>
      <w:r>
        <w:br/>
      </w:r>
      <w:r>
        <w:rPr>
          <w:rFonts w:ascii="Times New Roman"/>
          <w:b w:val="false"/>
          <w:i w:val="false"/>
          <w:color w:val="000000"/>
          <w:sz w:val="28"/>
        </w:rPr>
        <w:t xml:space="preserve">
1403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теңгемен </w:t>
      </w:r>
      <w:r>
        <w:br/>
      </w:r>
      <w:r>
        <w:rPr>
          <w:rFonts w:ascii="Times New Roman"/>
          <w:b w:val="false"/>
          <w:i w:val="false"/>
          <w:color w:val="000000"/>
          <w:sz w:val="28"/>
        </w:rPr>
        <w:t xml:space="preserve">
             кредиттік карточкалары бойынша шоттар </w:t>
      </w:r>
      <w:r>
        <w:br/>
      </w:r>
      <w:r>
        <w:rPr>
          <w:rFonts w:ascii="Times New Roman"/>
          <w:b w:val="false"/>
          <w:i w:val="false"/>
          <w:color w:val="000000"/>
          <w:sz w:val="28"/>
        </w:rPr>
        <w:t xml:space="preserve">
1403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ЕАВ-мен </w:t>
      </w:r>
      <w:r>
        <w:br/>
      </w:r>
      <w:r>
        <w:rPr>
          <w:rFonts w:ascii="Times New Roman"/>
          <w:b w:val="false"/>
          <w:i w:val="false"/>
          <w:color w:val="000000"/>
          <w:sz w:val="28"/>
        </w:rPr>
        <w:t xml:space="preserve">
             кредиттік карточкалары бойынша шоттар </w:t>
      </w:r>
      <w:r>
        <w:br/>
      </w:r>
      <w:r>
        <w:rPr>
          <w:rFonts w:ascii="Times New Roman"/>
          <w:b w:val="false"/>
          <w:i w:val="false"/>
          <w:color w:val="000000"/>
          <w:sz w:val="28"/>
        </w:rPr>
        <w:t xml:space="preserve">
1403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ВБТ-мен </w:t>
      </w:r>
      <w:r>
        <w:br/>
      </w:r>
      <w:r>
        <w:rPr>
          <w:rFonts w:ascii="Times New Roman"/>
          <w:b w:val="false"/>
          <w:i w:val="false"/>
          <w:color w:val="000000"/>
          <w:sz w:val="28"/>
        </w:rPr>
        <w:t xml:space="preserve">
             кредиттік карточкалары бойынша шоттар </w:t>
      </w:r>
      <w:r>
        <w:br/>
      </w:r>
      <w:r>
        <w:rPr>
          <w:rFonts w:ascii="Times New Roman"/>
          <w:b w:val="false"/>
          <w:i w:val="false"/>
          <w:color w:val="000000"/>
          <w:sz w:val="28"/>
        </w:rPr>
        <w:t xml:space="preserve">
1403 2 6 1   Шет мемлекеттің мемлекеттік қаржылық емес </w:t>
      </w:r>
      <w:r>
        <w:br/>
      </w:r>
      <w:r>
        <w:rPr>
          <w:rFonts w:ascii="Times New Roman"/>
          <w:b w:val="false"/>
          <w:i w:val="false"/>
          <w:color w:val="000000"/>
          <w:sz w:val="28"/>
        </w:rPr>
        <w:t xml:space="preserve">
             ұйымдарының теңгемен кредиттік карточкалары </w:t>
      </w:r>
      <w:r>
        <w:br/>
      </w:r>
      <w:r>
        <w:rPr>
          <w:rFonts w:ascii="Times New Roman"/>
          <w:b w:val="false"/>
          <w:i w:val="false"/>
          <w:color w:val="000000"/>
          <w:sz w:val="28"/>
        </w:rPr>
        <w:t xml:space="preserve">
             бойынша шоттар </w:t>
      </w:r>
    </w:p>
    <w:p>
      <w:pPr>
        <w:spacing w:after="0"/>
        <w:ind w:left="0"/>
        <w:jc w:val="both"/>
      </w:pPr>
      <w:r>
        <w:rPr>
          <w:rFonts w:ascii="Times New Roman"/>
          <w:b w:val="false"/>
          <w:i w:val="false"/>
          <w:color w:val="000000"/>
          <w:sz w:val="28"/>
        </w:rPr>
        <w:t xml:space="preserve">1403 2 6 2   Шет мемлекеттің мемлекеттік қаржылық емес </w:t>
      </w:r>
      <w:r>
        <w:br/>
      </w:r>
      <w:r>
        <w:rPr>
          <w:rFonts w:ascii="Times New Roman"/>
          <w:b w:val="false"/>
          <w:i w:val="false"/>
          <w:color w:val="000000"/>
          <w:sz w:val="28"/>
        </w:rPr>
        <w:t xml:space="preserve">
             ұйымдарының ЕАВ-мен кредиттік карточкалары </w:t>
      </w:r>
      <w:r>
        <w:br/>
      </w:r>
      <w:r>
        <w:rPr>
          <w:rFonts w:ascii="Times New Roman"/>
          <w:b w:val="false"/>
          <w:i w:val="false"/>
          <w:color w:val="000000"/>
          <w:sz w:val="28"/>
        </w:rPr>
        <w:t xml:space="preserve">
             бойынша шоттар </w:t>
      </w:r>
    </w:p>
    <w:p>
      <w:pPr>
        <w:spacing w:after="0"/>
        <w:ind w:left="0"/>
        <w:jc w:val="both"/>
      </w:pPr>
      <w:r>
        <w:rPr>
          <w:rFonts w:ascii="Times New Roman"/>
          <w:b w:val="false"/>
          <w:i w:val="false"/>
          <w:color w:val="000000"/>
          <w:sz w:val="28"/>
        </w:rPr>
        <w:t xml:space="preserve">1403 2 6 3   Шет мемлекеттің мемлекеттік қаржылық емес </w:t>
      </w:r>
      <w:r>
        <w:br/>
      </w:r>
      <w:r>
        <w:rPr>
          <w:rFonts w:ascii="Times New Roman"/>
          <w:b w:val="false"/>
          <w:i w:val="false"/>
          <w:color w:val="000000"/>
          <w:sz w:val="28"/>
        </w:rPr>
        <w:t xml:space="preserve">
             ұйымдарының ВБТ-мен кредиттік карточкалары </w:t>
      </w:r>
      <w:r>
        <w:br/>
      </w:r>
      <w:r>
        <w:rPr>
          <w:rFonts w:ascii="Times New Roman"/>
          <w:b w:val="false"/>
          <w:i w:val="false"/>
          <w:color w:val="000000"/>
          <w:sz w:val="28"/>
        </w:rPr>
        <w:t xml:space="preserve">
             бойынша шоттар </w:t>
      </w:r>
    </w:p>
    <w:p>
      <w:pPr>
        <w:spacing w:after="0"/>
        <w:ind w:left="0"/>
        <w:jc w:val="both"/>
      </w:pPr>
      <w:r>
        <w:rPr>
          <w:rFonts w:ascii="Times New Roman"/>
          <w:b w:val="false"/>
          <w:i w:val="false"/>
          <w:color w:val="000000"/>
          <w:sz w:val="28"/>
        </w:rPr>
        <w:t xml:space="preserve">1403 2 7 1   Шет мемлекеттің мемлекеттік емес қаржылық емес </w:t>
      </w:r>
      <w:r>
        <w:br/>
      </w:r>
      <w:r>
        <w:rPr>
          <w:rFonts w:ascii="Times New Roman"/>
          <w:b w:val="false"/>
          <w:i w:val="false"/>
          <w:color w:val="000000"/>
          <w:sz w:val="28"/>
        </w:rPr>
        <w:t xml:space="preserve">
             ұйымдарының теңгемен кредиттік карточкалары </w:t>
      </w:r>
      <w:r>
        <w:br/>
      </w:r>
      <w:r>
        <w:rPr>
          <w:rFonts w:ascii="Times New Roman"/>
          <w:b w:val="false"/>
          <w:i w:val="false"/>
          <w:color w:val="000000"/>
          <w:sz w:val="28"/>
        </w:rPr>
        <w:t xml:space="preserve">
             бойынша шоттар </w:t>
      </w:r>
      <w:r>
        <w:br/>
      </w:r>
      <w:r>
        <w:rPr>
          <w:rFonts w:ascii="Times New Roman"/>
          <w:b w:val="false"/>
          <w:i w:val="false"/>
          <w:color w:val="000000"/>
          <w:sz w:val="28"/>
        </w:rPr>
        <w:t xml:space="preserve">
1403 2 7 2   Шет мемлекеттің мемлекеттік емес қаржылық емес </w:t>
      </w:r>
      <w:r>
        <w:br/>
      </w:r>
      <w:r>
        <w:rPr>
          <w:rFonts w:ascii="Times New Roman"/>
          <w:b w:val="false"/>
          <w:i w:val="false"/>
          <w:color w:val="000000"/>
          <w:sz w:val="28"/>
        </w:rPr>
        <w:t xml:space="preserve">
             ұйымдарының ЕАВ-мен кредиттік карточкалары </w:t>
      </w:r>
      <w:r>
        <w:br/>
      </w:r>
      <w:r>
        <w:rPr>
          <w:rFonts w:ascii="Times New Roman"/>
          <w:b w:val="false"/>
          <w:i w:val="false"/>
          <w:color w:val="000000"/>
          <w:sz w:val="28"/>
        </w:rPr>
        <w:t xml:space="preserve">
             бойынша шоттар </w:t>
      </w:r>
      <w:r>
        <w:br/>
      </w:r>
      <w:r>
        <w:rPr>
          <w:rFonts w:ascii="Times New Roman"/>
          <w:b w:val="false"/>
          <w:i w:val="false"/>
          <w:color w:val="000000"/>
          <w:sz w:val="28"/>
        </w:rPr>
        <w:t xml:space="preserve">
1403 2 7 3   Шет мемлекеттің мемлекеттік емес қаржылық емес </w:t>
      </w:r>
      <w:r>
        <w:br/>
      </w:r>
      <w:r>
        <w:rPr>
          <w:rFonts w:ascii="Times New Roman"/>
          <w:b w:val="false"/>
          <w:i w:val="false"/>
          <w:color w:val="000000"/>
          <w:sz w:val="28"/>
        </w:rPr>
        <w:t xml:space="preserve">
             ұйымдарының ВБТ-мен кредиттік карточкалары </w:t>
      </w:r>
      <w:r>
        <w:br/>
      </w:r>
      <w:r>
        <w:rPr>
          <w:rFonts w:ascii="Times New Roman"/>
          <w:b w:val="false"/>
          <w:i w:val="false"/>
          <w:color w:val="000000"/>
          <w:sz w:val="28"/>
        </w:rPr>
        <w:t xml:space="preserve">
             бойынша шоттар </w:t>
      </w:r>
      <w:r>
        <w:br/>
      </w:r>
      <w:r>
        <w:rPr>
          <w:rFonts w:ascii="Times New Roman"/>
          <w:b w:val="false"/>
          <w:i w:val="false"/>
          <w:color w:val="000000"/>
          <w:sz w:val="28"/>
        </w:rPr>
        <w:t xml:space="preserve">
1403 2 8 1   Үй шаруашылығына қызмет көрсететін коммерциялық </w:t>
      </w:r>
      <w:r>
        <w:br/>
      </w:r>
      <w:r>
        <w:rPr>
          <w:rFonts w:ascii="Times New Roman"/>
          <w:b w:val="false"/>
          <w:i w:val="false"/>
          <w:color w:val="000000"/>
          <w:sz w:val="28"/>
        </w:rPr>
        <w:t xml:space="preserve">
             емес резидент емес ұйымдардың теңгемен кредиттік </w:t>
      </w:r>
      <w:r>
        <w:br/>
      </w:r>
      <w:r>
        <w:rPr>
          <w:rFonts w:ascii="Times New Roman"/>
          <w:b w:val="false"/>
          <w:i w:val="false"/>
          <w:color w:val="000000"/>
          <w:sz w:val="28"/>
        </w:rPr>
        <w:t xml:space="preserve">
             карточкалары бойынша шоттар </w:t>
      </w:r>
      <w:r>
        <w:br/>
      </w:r>
      <w:r>
        <w:rPr>
          <w:rFonts w:ascii="Times New Roman"/>
          <w:b w:val="false"/>
          <w:i w:val="false"/>
          <w:color w:val="000000"/>
          <w:sz w:val="28"/>
        </w:rPr>
        <w:t xml:space="preserve">
1403 2 8 2   Үй шаруашылығына қызмет көрсететін коммерциялық </w:t>
      </w:r>
      <w:r>
        <w:br/>
      </w:r>
      <w:r>
        <w:rPr>
          <w:rFonts w:ascii="Times New Roman"/>
          <w:b w:val="false"/>
          <w:i w:val="false"/>
          <w:color w:val="000000"/>
          <w:sz w:val="28"/>
        </w:rPr>
        <w:t xml:space="preserve">
             емес резидент емес ұйымдардың ЕАВ-мен кредиттік </w:t>
      </w:r>
      <w:r>
        <w:br/>
      </w:r>
      <w:r>
        <w:rPr>
          <w:rFonts w:ascii="Times New Roman"/>
          <w:b w:val="false"/>
          <w:i w:val="false"/>
          <w:color w:val="000000"/>
          <w:sz w:val="28"/>
        </w:rPr>
        <w:t xml:space="preserve">
             карточкалары бойынша шоттар </w:t>
      </w:r>
      <w:r>
        <w:br/>
      </w:r>
      <w:r>
        <w:rPr>
          <w:rFonts w:ascii="Times New Roman"/>
          <w:b w:val="false"/>
          <w:i w:val="false"/>
          <w:color w:val="000000"/>
          <w:sz w:val="28"/>
        </w:rPr>
        <w:t xml:space="preserve">
1403 2 8 3   Үй шаруашылығына қызмет көрсететін коммерциялық </w:t>
      </w:r>
      <w:r>
        <w:br/>
      </w:r>
      <w:r>
        <w:rPr>
          <w:rFonts w:ascii="Times New Roman"/>
          <w:b w:val="false"/>
          <w:i w:val="false"/>
          <w:color w:val="000000"/>
          <w:sz w:val="28"/>
        </w:rPr>
        <w:t xml:space="preserve">
             емес резидент емес ұйымдардың ВБТ-мен кредиттік </w:t>
      </w:r>
      <w:r>
        <w:br/>
      </w:r>
      <w:r>
        <w:rPr>
          <w:rFonts w:ascii="Times New Roman"/>
          <w:b w:val="false"/>
          <w:i w:val="false"/>
          <w:color w:val="000000"/>
          <w:sz w:val="28"/>
        </w:rPr>
        <w:t xml:space="preserve">
             карточкалары бойынша шоттар </w:t>
      </w:r>
      <w:r>
        <w:br/>
      </w:r>
      <w:r>
        <w:rPr>
          <w:rFonts w:ascii="Times New Roman"/>
          <w:b w:val="false"/>
          <w:i w:val="false"/>
          <w:color w:val="000000"/>
          <w:sz w:val="28"/>
        </w:rPr>
        <w:t xml:space="preserve">
1405 0 0 0  Клиенттердің есептелген вексельдері </w:t>
      </w:r>
      <w:r>
        <w:br/>
      </w:r>
      <w:r>
        <w:rPr>
          <w:rFonts w:ascii="Times New Roman"/>
          <w:b w:val="false"/>
          <w:i w:val="false"/>
          <w:color w:val="000000"/>
          <w:sz w:val="28"/>
        </w:rPr>
        <w:t xml:space="preserve">
1405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есептелген </w:t>
      </w:r>
      <w:r>
        <w:br/>
      </w:r>
      <w:r>
        <w:rPr>
          <w:rFonts w:ascii="Times New Roman"/>
          <w:b w:val="false"/>
          <w:i w:val="false"/>
          <w:color w:val="000000"/>
          <w:sz w:val="28"/>
        </w:rPr>
        <w:t xml:space="preserve">
             вексельдері </w:t>
      </w:r>
    </w:p>
    <w:p>
      <w:pPr>
        <w:spacing w:after="0"/>
        <w:ind w:left="0"/>
        <w:jc w:val="both"/>
      </w:pPr>
      <w:r>
        <w:rPr>
          <w:rFonts w:ascii="Times New Roman"/>
          <w:b w:val="false"/>
          <w:i w:val="false"/>
          <w:color w:val="000000"/>
          <w:sz w:val="28"/>
        </w:rPr>
        <w:t xml:space="preserve">1405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ЕАВ-мен есептелген </w:t>
      </w:r>
      <w:r>
        <w:br/>
      </w:r>
      <w:r>
        <w:rPr>
          <w:rFonts w:ascii="Times New Roman"/>
          <w:b w:val="false"/>
          <w:i w:val="false"/>
          <w:color w:val="000000"/>
          <w:sz w:val="28"/>
        </w:rPr>
        <w:t xml:space="preserve">
             вексельдері </w:t>
      </w:r>
    </w:p>
    <w:p>
      <w:pPr>
        <w:spacing w:after="0"/>
        <w:ind w:left="0"/>
        <w:jc w:val="both"/>
      </w:pPr>
      <w:r>
        <w:rPr>
          <w:rFonts w:ascii="Times New Roman"/>
          <w:b w:val="false"/>
          <w:i w:val="false"/>
          <w:color w:val="000000"/>
          <w:sz w:val="28"/>
        </w:rPr>
        <w:t xml:space="preserve">1405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ВБТ-мен </w:t>
      </w:r>
      <w:r>
        <w:br/>
      </w:r>
      <w:r>
        <w:rPr>
          <w:rFonts w:ascii="Times New Roman"/>
          <w:b w:val="false"/>
          <w:i w:val="false"/>
          <w:color w:val="000000"/>
          <w:sz w:val="28"/>
        </w:rPr>
        <w:t xml:space="preserve">
             есептелген вексельдері </w:t>
      </w:r>
      <w:r>
        <w:br/>
      </w:r>
      <w:r>
        <w:rPr>
          <w:rFonts w:ascii="Times New Roman"/>
          <w:b w:val="false"/>
          <w:i w:val="false"/>
          <w:color w:val="000000"/>
          <w:sz w:val="28"/>
        </w:rPr>
        <w:t xml:space="preserve">
1405 2 6 1   Шет мемлекеттің мемлекеттік қаржылық емес </w:t>
      </w:r>
      <w:r>
        <w:br/>
      </w:r>
      <w:r>
        <w:rPr>
          <w:rFonts w:ascii="Times New Roman"/>
          <w:b w:val="false"/>
          <w:i w:val="false"/>
          <w:color w:val="000000"/>
          <w:sz w:val="28"/>
        </w:rPr>
        <w:t xml:space="preserve">
             ұйымдарының есептелген вексельдері </w:t>
      </w:r>
      <w:r>
        <w:br/>
      </w:r>
      <w:r>
        <w:rPr>
          <w:rFonts w:ascii="Times New Roman"/>
          <w:b w:val="false"/>
          <w:i w:val="false"/>
          <w:color w:val="000000"/>
          <w:sz w:val="28"/>
        </w:rPr>
        <w:t xml:space="preserve">
1405 2 6 2   Шет мемлекеттің мемлекеттік қаржылық емес </w:t>
      </w:r>
      <w:r>
        <w:br/>
      </w:r>
      <w:r>
        <w:rPr>
          <w:rFonts w:ascii="Times New Roman"/>
          <w:b w:val="false"/>
          <w:i w:val="false"/>
          <w:color w:val="000000"/>
          <w:sz w:val="28"/>
        </w:rPr>
        <w:t xml:space="preserve">
             ұйымдарының ЕАВ-мен есептелген вексельдері </w:t>
      </w:r>
      <w:r>
        <w:br/>
      </w:r>
      <w:r>
        <w:rPr>
          <w:rFonts w:ascii="Times New Roman"/>
          <w:b w:val="false"/>
          <w:i w:val="false"/>
          <w:color w:val="000000"/>
          <w:sz w:val="28"/>
        </w:rPr>
        <w:t xml:space="preserve">
1405 2 6 3   Шет мемлекеттің мемлекеттік қаржылық емес </w:t>
      </w:r>
      <w:r>
        <w:br/>
      </w:r>
      <w:r>
        <w:rPr>
          <w:rFonts w:ascii="Times New Roman"/>
          <w:b w:val="false"/>
          <w:i w:val="false"/>
          <w:color w:val="000000"/>
          <w:sz w:val="28"/>
        </w:rPr>
        <w:t xml:space="preserve">
             ұйымдарының ВБТ-мен есептелген вексельдері </w:t>
      </w:r>
      <w:r>
        <w:br/>
      </w:r>
      <w:r>
        <w:rPr>
          <w:rFonts w:ascii="Times New Roman"/>
          <w:b w:val="false"/>
          <w:i w:val="false"/>
          <w:color w:val="000000"/>
          <w:sz w:val="28"/>
        </w:rPr>
        <w:t xml:space="preserve">
1405 2 7 1   Шет мемлекеттің мемлекеттік емес қаржылық емес </w:t>
      </w:r>
      <w:r>
        <w:br/>
      </w:r>
      <w:r>
        <w:rPr>
          <w:rFonts w:ascii="Times New Roman"/>
          <w:b w:val="false"/>
          <w:i w:val="false"/>
          <w:color w:val="000000"/>
          <w:sz w:val="28"/>
        </w:rPr>
        <w:t xml:space="preserve">
             ұйымдарының теңгемен есептелген вексельдері </w:t>
      </w:r>
      <w:r>
        <w:br/>
      </w:r>
      <w:r>
        <w:rPr>
          <w:rFonts w:ascii="Times New Roman"/>
          <w:b w:val="false"/>
          <w:i w:val="false"/>
          <w:color w:val="000000"/>
          <w:sz w:val="28"/>
        </w:rPr>
        <w:t xml:space="preserve">
1405 2 7 2   Шет мемлекеттің мемлекеттік емес қаржылық емес </w:t>
      </w:r>
      <w:r>
        <w:br/>
      </w:r>
      <w:r>
        <w:rPr>
          <w:rFonts w:ascii="Times New Roman"/>
          <w:b w:val="false"/>
          <w:i w:val="false"/>
          <w:color w:val="000000"/>
          <w:sz w:val="28"/>
        </w:rPr>
        <w:t xml:space="preserve">
             ұйымдарының ЕАВ-мен есептелген вексельдері </w:t>
      </w:r>
      <w:r>
        <w:br/>
      </w:r>
      <w:r>
        <w:rPr>
          <w:rFonts w:ascii="Times New Roman"/>
          <w:b w:val="false"/>
          <w:i w:val="false"/>
          <w:color w:val="000000"/>
          <w:sz w:val="28"/>
        </w:rPr>
        <w:t xml:space="preserve">
1405 2 7 3   Шет мемлекеттің мемлекеттік емес қаржылық емес </w:t>
      </w:r>
      <w:r>
        <w:br/>
      </w:r>
      <w:r>
        <w:rPr>
          <w:rFonts w:ascii="Times New Roman"/>
          <w:b w:val="false"/>
          <w:i w:val="false"/>
          <w:color w:val="000000"/>
          <w:sz w:val="28"/>
        </w:rPr>
        <w:t xml:space="preserve">
             ұйымдарының ВБТ-мен есептелген вексельдері </w:t>
      </w:r>
      <w:r>
        <w:br/>
      </w:r>
      <w:r>
        <w:rPr>
          <w:rFonts w:ascii="Times New Roman"/>
          <w:b w:val="false"/>
          <w:i w:val="false"/>
          <w:color w:val="000000"/>
          <w:sz w:val="28"/>
        </w:rPr>
        <w:t xml:space="preserve">
1405 2 8 1   Үй шаруашылығына қызмет көрсететін коммерциялық </w:t>
      </w:r>
      <w:r>
        <w:br/>
      </w:r>
      <w:r>
        <w:rPr>
          <w:rFonts w:ascii="Times New Roman"/>
          <w:b w:val="false"/>
          <w:i w:val="false"/>
          <w:color w:val="000000"/>
          <w:sz w:val="28"/>
        </w:rPr>
        <w:t xml:space="preserve">
             емес резидент емес ұйымдардың есептелген </w:t>
      </w:r>
      <w:r>
        <w:br/>
      </w:r>
      <w:r>
        <w:rPr>
          <w:rFonts w:ascii="Times New Roman"/>
          <w:b w:val="false"/>
          <w:i w:val="false"/>
          <w:color w:val="000000"/>
          <w:sz w:val="28"/>
        </w:rPr>
        <w:t xml:space="preserve">
             вексельдері </w:t>
      </w:r>
    </w:p>
    <w:p>
      <w:pPr>
        <w:spacing w:after="0"/>
        <w:ind w:left="0"/>
        <w:jc w:val="both"/>
      </w:pPr>
      <w:r>
        <w:rPr>
          <w:rFonts w:ascii="Times New Roman"/>
          <w:b w:val="false"/>
          <w:i w:val="false"/>
          <w:color w:val="000000"/>
          <w:sz w:val="28"/>
        </w:rPr>
        <w:t xml:space="preserve">1405 2 8 2   Үй шаруашылығына қызмет көрсететін коммерциялық </w:t>
      </w:r>
      <w:r>
        <w:br/>
      </w:r>
      <w:r>
        <w:rPr>
          <w:rFonts w:ascii="Times New Roman"/>
          <w:b w:val="false"/>
          <w:i w:val="false"/>
          <w:color w:val="000000"/>
          <w:sz w:val="28"/>
        </w:rPr>
        <w:t xml:space="preserve">
             емес резидент емес ұйымдардың ЕАВ-мен </w:t>
      </w:r>
      <w:r>
        <w:br/>
      </w:r>
      <w:r>
        <w:rPr>
          <w:rFonts w:ascii="Times New Roman"/>
          <w:b w:val="false"/>
          <w:i w:val="false"/>
          <w:color w:val="000000"/>
          <w:sz w:val="28"/>
        </w:rPr>
        <w:t xml:space="preserve">
             есептелген вексельдері </w:t>
      </w:r>
      <w:r>
        <w:br/>
      </w:r>
      <w:r>
        <w:rPr>
          <w:rFonts w:ascii="Times New Roman"/>
          <w:b w:val="false"/>
          <w:i w:val="false"/>
          <w:color w:val="000000"/>
          <w:sz w:val="28"/>
        </w:rPr>
        <w:t xml:space="preserve">
1405 2 8 3   Үй шаруашылығына қызмет көрсететін коммерциялық </w:t>
      </w:r>
      <w:r>
        <w:br/>
      </w:r>
      <w:r>
        <w:rPr>
          <w:rFonts w:ascii="Times New Roman"/>
          <w:b w:val="false"/>
          <w:i w:val="false"/>
          <w:color w:val="000000"/>
          <w:sz w:val="28"/>
        </w:rPr>
        <w:t xml:space="preserve">
             емес резидент емес ұйымдардың ВБТ-мен есептелген </w:t>
      </w:r>
      <w:r>
        <w:br/>
      </w:r>
      <w:r>
        <w:rPr>
          <w:rFonts w:ascii="Times New Roman"/>
          <w:b w:val="false"/>
          <w:i w:val="false"/>
          <w:color w:val="000000"/>
          <w:sz w:val="28"/>
        </w:rPr>
        <w:t xml:space="preserve">
             вексельдері </w:t>
      </w:r>
    </w:p>
    <w:p>
      <w:pPr>
        <w:spacing w:after="0"/>
        <w:ind w:left="0"/>
        <w:jc w:val="both"/>
      </w:pPr>
      <w:r>
        <w:rPr>
          <w:rFonts w:ascii="Times New Roman"/>
          <w:b w:val="false"/>
          <w:i w:val="false"/>
          <w:color w:val="000000"/>
          <w:sz w:val="28"/>
        </w:rPr>
        <w:t xml:space="preserve">1406 0 0 0  Бұрынғы вексель ұстаушылардың клиенттердің ескерілген </w:t>
      </w:r>
      <w:r>
        <w:br/>
      </w:r>
      <w:r>
        <w:rPr>
          <w:rFonts w:ascii="Times New Roman"/>
          <w:b w:val="false"/>
          <w:i w:val="false"/>
          <w:color w:val="000000"/>
          <w:sz w:val="28"/>
        </w:rPr>
        <w:t xml:space="preserve">
            вексельдері бойынша есептеген сыйақысы </w:t>
      </w:r>
      <w:r>
        <w:br/>
      </w:r>
      <w:r>
        <w:rPr>
          <w:rFonts w:ascii="Times New Roman"/>
          <w:b w:val="false"/>
          <w:i w:val="false"/>
          <w:color w:val="000000"/>
          <w:sz w:val="28"/>
        </w:rPr>
        <w:t xml:space="preserve">
1406 2 5 1   Бұрынғы вексель ұстаушылардың банк операцияларының </w:t>
      </w:r>
      <w:r>
        <w:br/>
      </w:r>
      <w:r>
        <w:rPr>
          <w:rFonts w:ascii="Times New Roman"/>
          <w:b w:val="false"/>
          <w:i w:val="false"/>
          <w:color w:val="000000"/>
          <w:sz w:val="28"/>
        </w:rPr>
        <w:t xml:space="preserve">
             жекелеген түрлерін жүзеге асыратын резидент емес </w:t>
      </w:r>
      <w:r>
        <w:br/>
      </w:r>
      <w:r>
        <w:rPr>
          <w:rFonts w:ascii="Times New Roman"/>
          <w:b w:val="false"/>
          <w:i w:val="false"/>
          <w:color w:val="000000"/>
          <w:sz w:val="28"/>
        </w:rPr>
        <w:t xml:space="preserve">
             ұйымдардың теңгемен ескерілген вексельдері бойынша </w:t>
      </w:r>
      <w:r>
        <w:br/>
      </w:r>
      <w:r>
        <w:rPr>
          <w:rFonts w:ascii="Times New Roman"/>
          <w:b w:val="false"/>
          <w:i w:val="false"/>
          <w:color w:val="000000"/>
          <w:sz w:val="28"/>
        </w:rPr>
        <w:t xml:space="preserve">
             есептеген сыйақысы </w:t>
      </w:r>
      <w:r>
        <w:br/>
      </w:r>
      <w:r>
        <w:rPr>
          <w:rFonts w:ascii="Times New Roman"/>
          <w:b w:val="false"/>
          <w:i w:val="false"/>
          <w:color w:val="000000"/>
          <w:sz w:val="28"/>
        </w:rPr>
        <w:t xml:space="preserve">
1406 2 5 2   Бұрынғы вексель ұстаушылардың банк операцияларының </w:t>
      </w:r>
      <w:r>
        <w:br/>
      </w:r>
      <w:r>
        <w:rPr>
          <w:rFonts w:ascii="Times New Roman"/>
          <w:b w:val="false"/>
          <w:i w:val="false"/>
          <w:color w:val="000000"/>
          <w:sz w:val="28"/>
        </w:rPr>
        <w:t xml:space="preserve">
             жекелеген түрлерін жүзеге асыратын резидент емес </w:t>
      </w:r>
      <w:r>
        <w:br/>
      </w:r>
      <w:r>
        <w:rPr>
          <w:rFonts w:ascii="Times New Roman"/>
          <w:b w:val="false"/>
          <w:i w:val="false"/>
          <w:color w:val="000000"/>
          <w:sz w:val="28"/>
        </w:rPr>
        <w:t xml:space="preserve">
             ұйымдардың ЕАВ-мен ескерілген вексельдері бойынша </w:t>
      </w:r>
      <w:r>
        <w:br/>
      </w:r>
      <w:r>
        <w:rPr>
          <w:rFonts w:ascii="Times New Roman"/>
          <w:b w:val="false"/>
          <w:i w:val="false"/>
          <w:color w:val="000000"/>
          <w:sz w:val="28"/>
        </w:rPr>
        <w:t xml:space="preserve">
             есептеген сыйақысы </w:t>
      </w:r>
      <w:r>
        <w:br/>
      </w:r>
      <w:r>
        <w:rPr>
          <w:rFonts w:ascii="Times New Roman"/>
          <w:b w:val="false"/>
          <w:i w:val="false"/>
          <w:color w:val="000000"/>
          <w:sz w:val="28"/>
        </w:rPr>
        <w:t xml:space="preserve">
1406 2 5 3   Бұрынғы вексель ұстаушылардың банк операцияларының </w:t>
      </w:r>
      <w:r>
        <w:br/>
      </w:r>
      <w:r>
        <w:rPr>
          <w:rFonts w:ascii="Times New Roman"/>
          <w:b w:val="false"/>
          <w:i w:val="false"/>
          <w:color w:val="000000"/>
          <w:sz w:val="28"/>
        </w:rPr>
        <w:t xml:space="preserve">
             жекелеген түрлерін жүзеге асыратын резидент емес </w:t>
      </w:r>
      <w:r>
        <w:br/>
      </w:r>
      <w:r>
        <w:rPr>
          <w:rFonts w:ascii="Times New Roman"/>
          <w:b w:val="false"/>
          <w:i w:val="false"/>
          <w:color w:val="000000"/>
          <w:sz w:val="28"/>
        </w:rPr>
        <w:t xml:space="preserve">
             ұйымдардың ВБТ-мен ескерілген вексельдері бойынша </w:t>
      </w:r>
      <w:r>
        <w:br/>
      </w:r>
      <w:r>
        <w:rPr>
          <w:rFonts w:ascii="Times New Roman"/>
          <w:b w:val="false"/>
          <w:i w:val="false"/>
          <w:color w:val="000000"/>
          <w:sz w:val="28"/>
        </w:rPr>
        <w:t xml:space="preserve">
             есептеген сыйақысы </w:t>
      </w:r>
      <w:r>
        <w:br/>
      </w:r>
      <w:r>
        <w:rPr>
          <w:rFonts w:ascii="Times New Roman"/>
          <w:b w:val="false"/>
          <w:i w:val="false"/>
          <w:color w:val="000000"/>
          <w:sz w:val="28"/>
        </w:rPr>
        <w:t xml:space="preserve">
1406 2 6 1   Бұрынғы вексель ұстаушылардың шетелдік мемлекеттің </w:t>
      </w:r>
      <w:r>
        <w:br/>
      </w:r>
      <w:r>
        <w:rPr>
          <w:rFonts w:ascii="Times New Roman"/>
          <w:b w:val="false"/>
          <w:i w:val="false"/>
          <w:color w:val="000000"/>
          <w:sz w:val="28"/>
        </w:rPr>
        <w:t xml:space="preserve">
             мемлекеттік қаржылық емес ұйымдарының теңгемен </w:t>
      </w:r>
      <w:r>
        <w:br/>
      </w:r>
      <w:r>
        <w:rPr>
          <w:rFonts w:ascii="Times New Roman"/>
          <w:b w:val="false"/>
          <w:i w:val="false"/>
          <w:color w:val="000000"/>
          <w:sz w:val="28"/>
        </w:rPr>
        <w:t xml:space="preserve">
             ескерілген вексельдері бойынша есептеген сыйақысы </w:t>
      </w:r>
      <w:r>
        <w:br/>
      </w:r>
      <w:r>
        <w:rPr>
          <w:rFonts w:ascii="Times New Roman"/>
          <w:b w:val="false"/>
          <w:i w:val="false"/>
          <w:color w:val="000000"/>
          <w:sz w:val="28"/>
        </w:rPr>
        <w:t xml:space="preserve">
1406 2 6 2   Бұрынғы вексель ұстаушылардың шетелдік мемлекеттің </w:t>
      </w:r>
      <w:r>
        <w:br/>
      </w:r>
      <w:r>
        <w:rPr>
          <w:rFonts w:ascii="Times New Roman"/>
          <w:b w:val="false"/>
          <w:i w:val="false"/>
          <w:color w:val="000000"/>
          <w:sz w:val="28"/>
        </w:rPr>
        <w:t xml:space="preserve">
             мемлекеттік қаржылық емес ұйымдарының ЕАВ-мен </w:t>
      </w:r>
      <w:r>
        <w:br/>
      </w:r>
      <w:r>
        <w:rPr>
          <w:rFonts w:ascii="Times New Roman"/>
          <w:b w:val="false"/>
          <w:i w:val="false"/>
          <w:color w:val="000000"/>
          <w:sz w:val="28"/>
        </w:rPr>
        <w:t xml:space="preserve">
             ескерілген вексельдері бойынша есептеген сыйақысы </w:t>
      </w:r>
      <w:r>
        <w:br/>
      </w:r>
      <w:r>
        <w:rPr>
          <w:rFonts w:ascii="Times New Roman"/>
          <w:b w:val="false"/>
          <w:i w:val="false"/>
          <w:color w:val="000000"/>
          <w:sz w:val="28"/>
        </w:rPr>
        <w:t xml:space="preserve">
1406 2 6 3   Бұрынғы вексель ұстаушылардың шетелдік мемлекеттің </w:t>
      </w:r>
      <w:r>
        <w:br/>
      </w:r>
      <w:r>
        <w:rPr>
          <w:rFonts w:ascii="Times New Roman"/>
          <w:b w:val="false"/>
          <w:i w:val="false"/>
          <w:color w:val="000000"/>
          <w:sz w:val="28"/>
        </w:rPr>
        <w:t xml:space="preserve">
             мемлекеттік қаржылық емес ұйымдарының ВБТ-мен </w:t>
      </w:r>
      <w:r>
        <w:br/>
      </w:r>
      <w:r>
        <w:rPr>
          <w:rFonts w:ascii="Times New Roman"/>
          <w:b w:val="false"/>
          <w:i w:val="false"/>
          <w:color w:val="000000"/>
          <w:sz w:val="28"/>
        </w:rPr>
        <w:t xml:space="preserve">
             ескерілген вексельдері бойынша есептеген сыйақысы </w:t>
      </w:r>
      <w:r>
        <w:br/>
      </w:r>
      <w:r>
        <w:rPr>
          <w:rFonts w:ascii="Times New Roman"/>
          <w:b w:val="false"/>
          <w:i w:val="false"/>
          <w:color w:val="000000"/>
          <w:sz w:val="28"/>
        </w:rPr>
        <w:t xml:space="preserve">
1406 2 7 1   Бұрынғы вексель ұстаушылардың шетелдік мемлекеттің </w:t>
      </w:r>
      <w:r>
        <w:br/>
      </w:r>
      <w:r>
        <w:rPr>
          <w:rFonts w:ascii="Times New Roman"/>
          <w:b w:val="false"/>
          <w:i w:val="false"/>
          <w:color w:val="000000"/>
          <w:sz w:val="28"/>
        </w:rPr>
        <w:t xml:space="preserve">
             мемлекеттік емес қаржылық емес ұйымдарының теңгемен </w:t>
      </w:r>
      <w:r>
        <w:br/>
      </w:r>
      <w:r>
        <w:rPr>
          <w:rFonts w:ascii="Times New Roman"/>
          <w:b w:val="false"/>
          <w:i w:val="false"/>
          <w:color w:val="000000"/>
          <w:sz w:val="28"/>
        </w:rPr>
        <w:t xml:space="preserve">
             ескерілген вексельдері бойынша есептеген сыйақысы </w:t>
      </w:r>
      <w:r>
        <w:br/>
      </w:r>
      <w:r>
        <w:rPr>
          <w:rFonts w:ascii="Times New Roman"/>
          <w:b w:val="false"/>
          <w:i w:val="false"/>
          <w:color w:val="000000"/>
          <w:sz w:val="28"/>
        </w:rPr>
        <w:t xml:space="preserve">
1406 2 7 2   Бұрынғы вексель ұстаушылардың шетелдік мемлекеттің </w:t>
      </w:r>
      <w:r>
        <w:br/>
      </w:r>
      <w:r>
        <w:rPr>
          <w:rFonts w:ascii="Times New Roman"/>
          <w:b w:val="false"/>
          <w:i w:val="false"/>
          <w:color w:val="000000"/>
          <w:sz w:val="28"/>
        </w:rPr>
        <w:t xml:space="preserve">
             мемлекеттік емес қаржылық емес ұйымдарының ЕАВ-мен </w:t>
      </w:r>
      <w:r>
        <w:br/>
      </w:r>
      <w:r>
        <w:rPr>
          <w:rFonts w:ascii="Times New Roman"/>
          <w:b w:val="false"/>
          <w:i w:val="false"/>
          <w:color w:val="000000"/>
          <w:sz w:val="28"/>
        </w:rPr>
        <w:t xml:space="preserve">
             ескерілген вексельдері бойынша есептеген сыйақысы </w:t>
      </w:r>
      <w:r>
        <w:br/>
      </w:r>
      <w:r>
        <w:rPr>
          <w:rFonts w:ascii="Times New Roman"/>
          <w:b w:val="false"/>
          <w:i w:val="false"/>
          <w:color w:val="000000"/>
          <w:sz w:val="28"/>
        </w:rPr>
        <w:t xml:space="preserve">
1406 2 7 3   Бұрынғы вексель ұстаушылардың шетелдік мемлекеттің </w:t>
      </w:r>
      <w:r>
        <w:br/>
      </w:r>
      <w:r>
        <w:rPr>
          <w:rFonts w:ascii="Times New Roman"/>
          <w:b w:val="false"/>
          <w:i w:val="false"/>
          <w:color w:val="000000"/>
          <w:sz w:val="28"/>
        </w:rPr>
        <w:t xml:space="preserve">
             мемлекеттік емес қаржылық емес ұйымдарының ВБТ-мен </w:t>
      </w:r>
      <w:r>
        <w:br/>
      </w:r>
      <w:r>
        <w:rPr>
          <w:rFonts w:ascii="Times New Roman"/>
          <w:b w:val="false"/>
          <w:i w:val="false"/>
          <w:color w:val="000000"/>
          <w:sz w:val="28"/>
        </w:rPr>
        <w:t xml:space="preserve">
             ескерілген вексельдері бойынша есептеген сыйақысы </w:t>
      </w:r>
      <w:r>
        <w:br/>
      </w:r>
      <w:r>
        <w:rPr>
          <w:rFonts w:ascii="Times New Roman"/>
          <w:b w:val="false"/>
          <w:i w:val="false"/>
          <w:color w:val="000000"/>
          <w:sz w:val="28"/>
        </w:rPr>
        <w:t xml:space="preserve">
1406 2 8 1   Бұрынғы вексель ұстаушылардың үй шаруашылығына қызмет </w:t>
      </w:r>
      <w:r>
        <w:br/>
      </w:r>
      <w:r>
        <w:rPr>
          <w:rFonts w:ascii="Times New Roman"/>
          <w:b w:val="false"/>
          <w:i w:val="false"/>
          <w:color w:val="000000"/>
          <w:sz w:val="28"/>
        </w:rPr>
        <w:t xml:space="preserve">
             көрсететін коммерциялық емес резидент емес ұйымдарының </w:t>
      </w:r>
      <w:r>
        <w:br/>
      </w:r>
      <w:r>
        <w:rPr>
          <w:rFonts w:ascii="Times New Roman"/>
          <w:b w:val="false"/>
          <w:i w:val="false"/>
          <w:color w:val="000000"/>
          <w:sz w:val="28"/>
        </w:rPr>
        <w:t xml:space="preserve">
             теңгемен ескерілген вексельдері бойынша есептеген </w:t>
      </w:r>
      <w:r>
        <w:br/>
      </w:r>
      <w:r>
        <w:rPr>
          <w:rFonts w:ascii="Times New Roman"/>
          <w:b w:val="false"/>
          <w:i w:val="false"/>
          <w:color w:val="000000"/>
          <w:sz w:val="28"/>
        </w:rPr>
        <w:t xml:space="preserve">
             сыйақысы </w:t>
      </w:r>
      <w:r>
        <w:br/>
      </w:r>
      <w:r>
        <w:rPr>
          <w:rFonts w:ascii="Times New Roman"/>
          <w:b w:val="false"/>
          <w:i w:val="false"/>
          <w:color w:val="000000"/>
          <w:sz w:val="28"/>
        </w:rPr>
        <w:t xml:space="preserve">
1406 2 8 2   Бұрынғы вексель ұстаушылардың үй шаруашылығына қызмет </w:t>
      </w:r>
      <w:r>
        <w:br/>
      </w:r>
      <w:r>
        <w:rPr>
          <w:rFonts w:ascii="Times New Roman"/>
          <w:b w:val="false"/>
          <w:i w:val="false"/>
          <w:color w:val="000000"/>
          <w:sz w:val="28"/>
        </w:rPr>
        <w:t xml:space="preserve">
             көрсететін коммерциялық емес резидент емес ұйымдарының </w:t>
      </w:r>
      <w:r>
        <w:br/>
      </w:r>
      <w:r>
        <w:rPr>
          <w:rFonts w:ascii="Times New Roman"/>
          <w:b w:val="false"/>
          <w:i w:val="false"/>
          <w:color w:val="000000"/>
          <w:sz w:val="28"/>
        </w:rPr>
        <w:t xml:space="preserve">
             ЕАВ-мен ескерілген вексельдері бойынша есептеген </w:t>
      </w:r>
      <w:r>
        <w:br/>
      </w:r>
      <w:r>
        <w:rPr>
          <w:rFonts w:ascii="Times New Roman"/>
          <w:b w:val="false"/>
          <w:i w:val="false"/>
          <w:color w:val="000000"/>
          <w:sz w:val="28"/>
        </w:rPr>
        <w:t xml:space="preserve">
             сыйақысы </w:t>
      </w:r>
      <w:r>
        <w:br/>
      </w:r>
      <w:r>
        <w:rPr>
          <w:rFonts w:ascii="Times New Roman"/>
          <w:b w:val="false"/>
          <w:i w:val="false"/>
          <w:color w:val="000000"/>
          <w:sz w:val="28"/>
        </w:rPr>
        <w:t xml:space="preserve">
1406 2 8 3   Бұрынғы вексель ұстаушылардың үй шаруашылығына қызмет </w:t>
      </w:r>
      <w:r>
        <w:br/>
      </w:r>
      <w:r>
        <w:rPr>
          <w:rFonts w:ascii="Times New Roman"/>
          <w:b w:val="false"/>
          <w:i w:val="false"/>
          <w:color w:val="000000"/>
          <w:sz w:val="28"/>
        </w:rPr>
        <w:t xml:space="preserve">
             көрсететін коммерциялық емес резидент емес ұйымдарының </w:t>
      </w:r>
      <w:r>
        <w:br/>
      </w:r>
      <w:r>
        <w:rPr>
          <w:rFonts w:ascii="Times New Roman"/>
          <w:b w:val="false"/>
          <w:i w:val="false"/>
          <w:color w:val="000000"/>
          <w:sz w:val="28"/>
        </w:rPr>
        <w:t xml:space="preserve">
             ВБТ-мен ескерілген вексельдері бойынша есептеген </w:t>
      </w:r>
      <w:r>
        <w:br/>
      </w:r>
      <w:r>
        <w:rPr>
          <w:rFonts w:ascii="Times New Roman"/>
          <w:b w:val="false"/>
          <w:i w:val="false"/>
          <w:color w:val="000000"/>
          <w:sz w:val="28"/>
        </w:rPr>
        <w:t xml:space="preserve">
             сыйақысы </w:t>
      </w:r>
      <w:r>
        <w:br/>
      </w:r>
      <w:r>
        <w:rPr>
          <w:rFonts w:ascii="Times New Roman"/>
          <w:b w:val="false"/>
          <w:i w:val="false"/>
          <w:color w:val="000000"/>
          <w:sz w:val="28"/>
        </w:rPr>
        <w:t xml:space="preserve">
1407 0 0 0  Клиенттерге факторинг </w:t>
      </w:r>
      <w:r>
        <w:br/>
      </w:r>
      <w:r>
        <w:rPr>
          <w:rFonts w:ascii="Times New Roman"/>
          <w:b w:val="false"/>
          <w:i w:val="false"/>
          <w:color w:val="000000"/>
          <w:sz w:val="28"/>
        </w:rPr>
        <w:t xml:space="preserve">
1407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теңгемен </w:t>
      </w:r>
      <w:r>
        <w:br/>
      </w:r>
      <w:r>
        <w:rPr>
          <w:rFonts w:ascii="Times New Roman"/>
          <w:b w:val="false"/>
          <w:i w:val="false"/>
          <w:color w:val="000000"/>
          <w:sz w:val="28"/>
        </w:rPr>
        <w:t xml:space="preserve">
             факторинг </w:t>
      </w:r>
      <w:r>
        <w:br/>
      </w:r>
      <w:r>
        <w:rPr>
          <w:rFonts w:ascii="Times New Roman"/>
          <w:b w:val="false"/>
          <w:i w:val="false"/>
          <w:color w:val="000000"/>
          <w:sz w:val="28"/>
        </w:rPr>
        <w:t xml:space="preserve">
1407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ЕАВ-мен </w:t>
      </w:r>
      <w:r>
        <w:br/>
      </w:r>
      <w:r>
        <w:rPr>
          <w:rFonts w:ascii="Times New Roman"/>
          <w:b w:val="false"/>
          <w:i w:val="false"/>
          <w:color w:val="000000"/>
          <w:sz w:val="28"/>
        </w:rPr>
        <w:t xml:space="preserve">
             факторинг </w:t>
      </w:r>
      <w:r>
        <w:br/>
      </w:r>
      <w:r>
        <w:rPr>
          <w:rFonts w:ascii="Times New Roman"/>
          <w:b w:val="false"/>
          <w:i w:val="false"/>
          <w:color w:val="000000"/>
          <w:sz w:val="28"/>
        </w:rPr>
        <w:t xml:space="preserve">
1407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ВБТ-мен факторинг </w:t>
      </w:r>
      <w:r>
        <w:br/>
      </w:r>
      <w:r>
        <w:rPr>
          <w:rFonts w:ascii="Times New Roman"/>
          <w:b w:val="false"/>
          <w:i w:val="false"/>
          <w:color w:val="000000"/>
          <w:sz w:val="28"/>
        </w:rPr>
        <w:t xml:space="preserve">
1407 2 6 1   Шет мемлекеттің мемлекеттік қаржылық емес </w:t>
      </w:r>
      <w:r>
        <w:br/>
      </w:r>
      <w:r>
        <w:rPr>
          <w:rFonts w:ascii="Times New Roman"/>
          <w:b w:val="false"/>
          <w:i w:val="false"/>
          <w:color w:val="000000"/>
          <w:sz w:val="28"/>
        </w:rPr>
        <w:t xml:space="preserve">
             ұйымдарына теңгемен факторинг </w:t>
      </w:r>
      <w:r>
        <w:br/>
      </w:r>
      <w:r>
        <w:rPr>
          <w:rFonts w:ascii="Times New Roman"/>
          <w:b w:val="false"/>
          <w:i w:val="false"/>
          <w:color w:val="000000"/>
          <w:sz w:val="28"/>
        </w:rPr>
        <w:t xml:space="preserve">
1407 2 6 2   Шет мемлекеттің мемлекеттік қаржылық емес </w:t>
      </w:r>
      <w:r>
        <w:br/>
      </w:r>
      <w:r>
        <w:rPr>
          <w:rFonts w:ascii="Times New Roman"/>
          <w:b w:val="false"/>
          <w:i w:val="false"/>
          <w:color w:val="000000"/>
          <w:sz w:val="28"/>
        </w:rPr>
        <w:t xml:space="preserve">
             ұйымдарына ЕАВ-мен факторинг </w:t>
      </w:r>
      <w:r>
        <w:br/>
      </w:r>
      <w:r>
        <w:rPr>
          <w:rFonts w:ascii="Times New Roman"/>
          <w:b w:val="false"/>
          <w:i w:val="false"/>
          <w:color w:val="000000"/>
          <w:sz w:val="28"/>
        </w:rPr>
        <w:t xml:space="preserve">
1407 2 6 3   Шет мемлекеттің мемлекеттік қаржылық емес </w:t>
      </w:r>
      <w:r>
        <w:br/>
      </w:r>
      <w:r>
        <w:rPr>
          <w:rFonts w:ascii="Times New Roman"/>
          <w:b w:val="false"/>
          <w:i w:val="false"/>
          <w:color w:val="000000"/>
          <w:sz w:val="28"/>
        </w:rPr>
        <w:t xml:space="preserve">
             ұйымдарына ВБТ-мен факторинг </w:t>
      </w:r>
      <w:r>
        <w:br/>
      </w:r>
      <w:r>
        <w:rPr>
          <w:rFonts w:ascii="Times New Roman"/>
          <w:b w:val="false"/>
          <w:i w:val="false"/>
          <w:color w:val="000000"/>
          <w:sz w:val="28"/>
        </w:rPr>
        <w:t xml:space="preserve">
1407 2 7 1   Шет мемлекеттің мемлекеттік емес қаржылық емес </w:t>
      </w:r>
      <w:r>
        <w:br/>
      </w:r>
      <w:r>
        <w:rPr>
          <w:rFonts w:ascii="Times New Roman"/>
          <w:b w:val="false"/>
          <w:i w:val="false"/>
          <w:color w:val="000000"/>
          <w:sz w:val="28"/>
        </w:rPr>
        <w:t xml:space="preserve">
             ұйымдарына теңгемен факторинг </w:t>
      </w:r>
      <w:r>
        <w:br/>
      </w:r>
      <w:r>
        <w:rPr>
          <w:rFonts w:ascii="Times New Roman"/>
          <w:b w:val="false"/>
          <w:i w:val="false"/>
          <w:color w:val="000000"/>
          <w:sz w:val="28"/>
        </w:rPr>
        <w:t xml:space="preserve">
1407 2 7 2   Шет мемлекеттің мемлекеттік емес қаржылық емес </w:t>
      </w:r>
      <w:r>
        <w:br/>
      </w:r>
      <w:r>
        <w:rPr>
          <w:rFonts w:ascii="Times New Roman"/>
          <w:b w:val="false"/>
          <w:i w:val="false"/>
          <w:color w:val="000000"/>
          <w:sz w:val="28"/>
        </w:rPr>
        <w:t xml:space="preserve">
             ұйымдарына ЕАВ-мен факторинг </w:t>
      </w:r>
      <w:r>
        <w:br/>
      </w:r>
      <w:r>
        <w:rPr>
          <w:rFonts w:ascii="Times New Roman"/>
          <w:b w:val="false"/>
          <w:i w:val="false"/>
          <w:color w:val="000000"/>
          <w:sz w:val="28"/>
        </w:rPr>
        <w:t xml:space="preserve">
1407 2 7 3   Шет мемлекеттің мемлекеттік емес қаржылық емес </w:t>
      </w:r>
      <w:r>
        <w:br/>
      </w:r>
      <w:r>
        <w:rPr>
          <w:rFonts w:ascii="Times New Roman"/>
          <w:b w:val="false"/>
          <w:i w:val="false"/>
          <w:color w:val="000000"/>
          <w:sz w:val="28"/>
        </w:rPr>
        <w:t xml:space="preserve">
             ұйымдарына ВБТ-мен факторинг </w:t>
      </w:r>
      <w:r>
        <w:br/>
      </w:r>
      <w:r>
        <w:rPr>
          <w:rFonts w:ascii="Times New Roman"/>
          <w:b w:val="false"/>
          <w:i w:val="false"/>
          <w:color w:val="000000"/>
          <w:sz w:val="28"/>
        </w:rPr>
        <w:t xml:space="preserve">
1407 2 8 1   Үй шаруашылығына қызмет көрсететін коммерциялық </w:t>
      </w:r>
      <w:r>
        <w:br/>
      </w:r>
      <w:r>
        <w:rPr>
          <w:rFonts w:ascii="Times New Roman"/>
          <w:b w:val="false"/>
          <w:i w:val="false"/>
          <w:color w:val="000000"/>
          <w:sz w:val="28"/>
        </w:rPr>
        <w:t xml:space="preserve">
             емес резидент емес ұйымдарға теңгемен факторинг </w:t>
      </w:r>
      <w:r>
        <w:br/>
      </w:r>
      <w:r>
        <w:rPr>
          <w:rFonts w:ascii="Times New Roman"/>
          <w:b w:val="false"/>
          <w:i w:val="false"/>
          <w:color w:val="000000"/>
          <w:sz w:val="28"/>
        </w:rPr>
        <w:t xml:space="preserve">
1407 2 8 2   Үй шаруашылығына қызмет көрсететін коммерциялық </w:t>
      </w:r>
      <w:r>
        <w:br/>
      </w:r>
      <w:r>
        <w:rPr>
          <w:rFonts w:ascii="Times New Roman"/>
          <w:b w:val="false"/>
          <w:i w:val="false"/>
          <w:color w:val="000000"/>
          <w:sz w:val="28"/>
        </w:rPr>
        <w:t xml:space="preserve">
             емес резидент емес ұйымдарға ЕАВ-мен факторинг </w:t>
      </w:r>
      <w:r>
        <w:br/>
      </w:r>
      <w:r>
        <w:rPr>
          <w:rFonts w:ascii="Times New Roman"/>
          <w:b w:val="false"/>
          <w:i w:val="false"/>
          <w:color w:val="000000"/>
          <w:sz w:val="28"/>
        </w:rPr>
        <w:t xml:space="preserve">
1407 2 8 3   Үй шаруашылығына қызмет көрсететін коммерциялық </w:t>
      </w:r>
      <w:r>
        <w:br/>
      </w:r>
      <w:r>
        <w:rPr>
          <w:rFonts w:ascii="Times New Roman"/>
          <w:b w:val="false"/>
          <w:i w:val="false"/>
          <w:color w:val="000000"/>
          <w:sz w:val="28"/>
        </w:rPr>
        <w:t xml:space="preserve">
             емес резидент емес ұйымдарға ВБТ-мен факторинг </w:t>
      </w:r>
      <w:r>
        <w:br/>
      </w:r>
      <w:r>
        <w:rPr>
          <w:rFonts w:ascii="Times New Roman"/>
          <w:b w:val="false"/>
          <w:i w:val="false"/>
          <w:color w:val="000000"/>
          <w:sz w:val="28"/>
        </w:rPr>
        <w:t xml:space="preserve">
1409 0 0 0  Клиенттердің факторинг бойынша мерзімі өткен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1409 2 5 1   Банк операцияларының жекелеген түрлерін жүзеге </w:t>
      </w:r>
      <w:r>
        <w:br/>
      </w:r>
      <w:r>
        <w:rPr>
          <w:rFonts w:ascii="Times New Roman"/>
          <w:b w:val="false"/>
          <w:i w:val="false"/>
          <w:color w:val="000000"/>
          <w:sz w:val="28"/>
        </w:rPr>
        <w:t xml:space="preserve">
             асыратын ұйымдардың теңгемен факторинг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1409 2 5 2   Банк операцияларының жекелеген түрлерін жүзеге </w:t>
      </w:r>
      <w:r>
        <w:br/>
      </w:r>
      <w:r>
        <w:rPr>
          <w:rFonts w:ascii="Times New Roman"/>
          <w:b w:val="false"/>
          <w:i w:val="false"/>
          <w:color w:val="000000"/>
          <w:sz w:val="28"/>
        </w:rPr>
        <w:t xml:space="preserve">
             асыратын ұйымдардың ЕАВ-мен факторинг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1409 2 5 3   Банк операцияларының жекелеген түрлерін жүзеге </w:t>
      </w:r>
      <w:r>
        <w:br/>
      </w:r>
      <w:r>
        <w:rPr>
          <w:rFonts w:ascii="Times New Roman"/>
          <w:b w:val="false"/>
          <w:i w:val="false"/>
          <w:color w:val="000000"/>
          <w:sz w:val="28"/>
        </w:rPr>
        <w:t xml:space="preserve">
             асыратын ұйымдардың ВБТ-мен факторинг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1409 2 6 1   Шетел мемлекетінің мемлекеттік қаржылық емес </w:t>
      </w:r>
      <w:r>
        <w:br/>
      </w:r>
      <w:r>
        <w:rPr>
          <w:rFonts w:ascii="Times New Roman"/>
          <w:b w:val="false"/>
          <w:i w:val="false"/>
          <w:color w:val="000000"/>
          <w:sz w:val="28"/>
        </w:rPr>
        <w:t xml:space="preserve">
             ұйымдарының теңгемен факторинг бойынша мерзімі </w:t>
      </w:r>
      <w:r>
        <w:br/>
      </w:r>
      <w:r>
        <w:rPr>
          <w:rFonts w:ascii="Times New Roman"/>
          <w:b w:val="false"/>
          <w:i w:val="false"/>
          <w:color w:val="000000"/>
          <w:sz w:val="28"/>
        </w:rPr>
        <w:t xml:space="preserve">
             өткен берешек </w:t>
      </w:r>
      <w:r>
        <w:br/>
      </w:r>
      <w:r>
        <w:rPr>
          <w:rFonts w:ascii="Times New Roman"/>
          <w:b w:val="false"/>
          <w:i w:val="false"/>
          <w:color w:val="000000"/>
          <w:sz w:val="28"/>
        </w:rPr>
        <w:t xml:space="preserve">
1409 2 6 2   Шетел мемлекетінің мемлекеттік қаржылық емес </w:t>
      </w:r>
      <w:r>
        <w:br/>
      </w:r>
      <w:r>
        <w:rPr>
          <w:rFonts w:ascii="Times New Roman"/>
          <w:b w:val="false"/>
          <w:i w:val="false"/>
          <w:color w:val="000000"/>
          <w:sz w:val="28"/>
        </w:rPr>
        <w:t xml:space="preserve">
             ұйымдарының ЕАВ-мен факторинг бойынша мерзімі </w:t>
      </w:r>
      <w:r>
        <w:br/>
      </w:r>
      <w:r>
        <w:rPr>
          <w:rFonts w:ascii="Times New Roman"/>
          <w:b w:val="false"/>
          <w:i w:val="false"/>
          <w:color w:val="000000"/>
          <w:sz w:val="28"/>
        </w:rPr>
        <w:t xml:space="preserve">
             өткен берешек </w:t>
      </w:r>
      <w:r>
        <w:br/>
      </w:r>
      <w:r>
        <w:rPr>
          <w:rFonts w:ascii="Times New Roman"/>
          <w:b w:val="false"/>
          <w:i w:val="false"/>
          <w:color w:val="000000"/>
          <w:sz w:val="28"/>
        </w:rPr>
        <w:t xml:space="preserve">
1409 2 6 3   Шетел мемлекетінің мемлекеттік қаржылық емес </w:t>
      </w:r>
      <w:r>
        <w:br/>
      </w:r>
      <w:r>
        <w:rPr>
          <w:rFonts w:ascii="Times New Roman"/>
          <w:b w:val="false"/>
          <w:i w:val="false"/>
          <w:color w:val="000000"/>
          <w:sz w:val="28"/>
        </w:rPr>
        <w:t xml:space="preserve">
             ұйымдарының ВБТ-мен факторинг бойынша мерзімі </w:t>
      </w:r>
      <w:r>
        <w:br/>
      </w:r>
      <w:r>
        <w:rPr>
          <w:rFonts w:ascii="Times New Roman"/>
          <w:b w:val="false"/>
          <w:i w:val="false"/>
          <w:color w:val="000000"/>
          <w:sz w:val="28"/>
        </w:rPr>
        <w:t xml:space="preserve">
             өткен берешек </w:t>
      </w:r>
      <w:r>
        <w:br/>
      </w:r>
      <w:r>
        <w:rPr>
          <w:rFonts w:ascii="Times New Roman"/>
          <w:b w:val="false"/>
          <w:i w:val="false"/>
          <w:color w:val="000000"/>
          <w:sz w:val="28"/>
        </w:rPr>
        <w:t xml:space="preserve">
1409 2 7 1   Шетел мемлекетінің мемлекеттік емес қаржылық </w:t>
      </w:r>
      <w:r>
        <w:br/>
      </w:r>
      <w:r>
        <w:rPr>
          <w:rFonts w:ascii="Times New Roman"/>
          <w:b w:val="false"/>
          <w:i w:val="false"/>
          <w:color w:val="000000"/>
          <w:sz w:val="28"/>
        </w:rPr>
        <w:t xml:space="preserve">
             емес ұйымдарының теңгемен факторинг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1409 2 7 2   Шетел мемлекетінің мемлекеттік емес қаржылық </w:t>
      </w:r>
      <w:r>
        <w:br/>
      </w:r>
      <w:r>
        <w:rPr>
          <w:rFonts w:ascii="Times New Roman"/>
          <w:b w:val="false"/>
          <w:i w:val="false"/>
          <w:color w:val="000000"/>
          <w:sz w:val="28"/>
        </w:rPr>
        <w:t xml:space="preserve">
             емес ұйымдарының ЕАВ-мен факторинг бойынша мерзімі </w:t>
      </w:r>
      <w:r>
        <w:br/>
      </w:r>
      <w:r>
        <w:rPr>
          <w:rFonts w:ascii="Times New Roman"/>
          <w:b w:val="false"/>
          <w:i w:val="false"/>
          <w:color w:val="000000"/>
          <w:sz w:val="28"/>
        </w:rPr>
        <w:t xml:space="preserve">
             өткен берешек </w:t>
      </w:r>
      <w:r>
        <w:br/>
      </w:r>
      <w:r>
        <w:rPr>
          <w:rFonts w:ascii="Times New Roman"/>
          <w:b w:val="false"/>
          <w:i w:val="false"/>
          <w:color w:val="000000"/>
          <w:sz w:val="28"/>
        </w:rPr>
        <w:t xml:space="preserve">
1409 2 7 3   Шетел мемлекетінің мемлекеттік емес қаржылық емес </w:t>
      </w:r>
      <w:r>
        <w:br/>
      </w:r>
      <w:r>
        <w:rPr>
          <w:rFonts w:ascii="Times New Roman"/>
          <w:b w:val="false"/>
          <w:i w:val="false"/>
          <w:color w:val="000000"/>
          <w:sz w:val="28"/>
        </w:rPr>
        <w:t xml:space="preserve">
             ұйымдарының ВБТ-мен факторинг бойынша мерзімі </w:t>
      </w:r>
      <w:r>
        <w:br/>
      </w:r>
      <w:r>
        <w:rPr>
          <w:rFonts w:ascii="Times New Roman"/>
          <w:b w:val="false"/>
          <w:i w:val="false"/>
          <w:color w:val="000000"/>
          <w:sz w:val="28"/>
        </w:rPr>
        <w:t xml:space="preserve">
             өткен берешек </w:t>
      </w:r>
      <w:r>
        <w:br/>
      </w:r>
      <w:r>
        <w:rPr>
          <w:rFonts w:ascii="Times New Roman"/>
          <w:b w:val="false"/>
          <w:i w:val="false"/>
          <w:color w:val="000000"/>
          <w:sz w:val="28"/>
        </w:rPr>
        <w:t xml:space="preserve">
1409 2 8 1   Үй шаруашылығына қызмет көрсететін коммерциялық </w:t>
      </w:r>
      <w:r>
        <w:br/>
      </w:r>
      <w:r>
        <w:rPr>
          <w:rFonts w:ascii="Times New Roman"/>
          <w:b w:val="false"/>
          <w:i w:val="false"/>
          <w:color w:val="000000"/>
          <w:sz w:val="28"/>
        </w:rPr>
        <w:t xml:space="preserve">
             емес резидент емес ұйымдардың теңгемен факторинг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1409 2 8 2   Үй шаруашылығына қызмет көрсететін коммерциялық </w:t>
      </w:r>
      <w:r>
        <w:br/>
      </w:r>
      <w:r>
        <w:rPr>
          <w:rFonts w:ascii="Times New Roman"/>
          <w:b w:val="false"/>
          <w:i w:val="false"/>
          <w:color w:val="000000"/>
          <w:sz w:val="28"/>
        </w:rPr>
        <w:t xml:space="preserve">
             емес резидент емес ұйымдардың ЕАВ-мен факторинг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1409 2 8 3   Үй шаруашылығына қызмет көрсететін коммерциялық </w:t>
      </w:r>
      <w:r>
        <w:br/>
      </w:r>
      <w:r>
        <w:rPr>
          <w:rFonts w:ascii="Times New Roman"/>
          <w:b w:val="false"/>
          <w:i w:val="false"/>
          <w:color w:val="000000"/>
          <w:sz w:val="28"/>
        </w:rPr>
        <w:t xml:space="preserve">
             емес резидент емес ұйымдардың ВБТ-мен факторинг </w:t>
      </w:r>
      <w:r>
        <w:br/>
      </w:r>
      <w:r>
        <w:rPr>
          <w:rFonts w:ascii="Times New Roman"/>
          <w:b w:val="false"/>
          <w:i w:val="false"/>
          <w:color w:val="000000"/>
          <w:sz w:val="28"/>
        </w:rPr>
        <w:t xml:space="preserve">
             бойынша мерзімі өткен берешек </w:t>
      </w:r>
    </w:p>
    <w:p>
      <w:pPr>
        <w:spacing w:after="0"/>
        <w:ind w:left="0"/>
        <w:jc w:val="both"/>
      </w:pPr>
      <w:r>
        <w:rPr>
          <w:rFonts w:ascii="Times New Roman"/>
          <w:b w:val="false"/>
          <w:i w:val="false"/>
          <w:color w:val="000000"/>
          <w:sz w:val="28"/>
        </w:rPr>
        <w:t xml:space="preserve">1411 0 0 0  Клиенттерге берілген қысқа мерзімді заемдар </w:t>
      </w:r>
      <w:r>
        <w:br/>
      </w:r>
      <w:r>
        <w:rPr>
          <w:rFonts w:ascii="Times New Roman"/>
          <w:b w:val="false"/>
          <w:i w:val="false"/>
          <w:color w:val="000000"/>
          <w:sz w:val="28"/>
        </w:rPr>
        <w:t xml:space="preserve">
1411 2 6 1   Шет мемлекеттің мемлекеттік қаржылық емес </w:t>
      </w:r>
      <w:r>
        <w:br/>
      </w:r>
      <w:r>
        <w:rPr>
          <w:rFonts w:ascii="Times New Roman"/>
          <w:b w:val="false"/>
          <w:i w:val="false"/>
          <w:color w:val="000000"/>
          <w:sz w:val="28"/>
        </w:rPr>
        <w:t xml:space="preserve">
             ұйымдарына теңгемен берілген қысқа мерзімді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1411 2 6 2   Шет мемлекеттің мемлекеттік қаржылық емес </w:t>
      </w:r>
      <w:r>
        <w:br/>
      </w:r>
      <w:r>
        <w:rPr>
          <w:rFonts w:ascii="Times New Roman"/>
          <w:b w:val="false"/>
          <w:i w:val="false"/>
          <w:color w:val="000000"/>
          <w:sz w:val="28"/>
        </w:rPr>
        <w:t xml:space="preserve">
             ұйымдарына ЕАВ-мен берілген қысқа мерзімді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1411 2 6 3   Шет мемлекеттің мемлекеттік қаржылық емес </w:t>
      </w:r>
      <w:r>
        <w:br/>
      </w:r>
      <w:r>
        <w:rPr>
          <w:rFonts w:ascii="Times New Roman"/>
          <w:b w:val="false"/>
          <w:i w:val="false"/>
          <w:color w:val="000000"/>
          <w:sz w:val="28"/>
        </w:rPr>
        <w:t xml:space="preserve">
             ұйымдарына ВБТ-мен берілген қысқа мерзімді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1411 2 7 1   Шет мемлекеттің мемлекеттік емес қаржылық емес </w:t>
      </w:r>
      <w:r>
        <w:br/>
      </w:r>
      <w:r>
        <w:rPr>
          <w:rFonts w:ascii="Times New Roman"/>
          <w:b w:val="false"/>
          <w:i w:val="false"/>
          <w:color w:val="000000"/>
          <w:sz w:val="28"/>
        </w:rPr>
        <w:t xml:space="preserve">
             ұйымдарына теңгемен берілген қысқа мерзімді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1411 2 7 2   Шет мемлекеттің мемлекеттік емес қаржылық емес </w:t>
      </w:r>
      <w:r>
        <w:br/>
      </w:r>
      <w:r>
        <w:rPr>
          <w:rFonts w:ascii="Times New Roman"/>
          <w:b w:val="false"/>
          <w:i w:val="false"/>
          <w:color w:val="000000"/>
          <w:sz w:val="28"/>
        </w:rPr>
        <w:t xml:space="preserve">
             ұйымдарына ЕАВ-мен берілген қысқа мерзімді заемдар </w:t>
      </w:r>
      <w:r>
        <w:br/>
      </w:r>
      <w:r>
        <w:rPr>
          <w:rFonts w:ascii="Times New Roman"/>
          <w:b w:val="false"/>
          <w:i w:val="false"/>
          <w:color w:val="000000"/>
          <w:sz w:val="28"/>
        </w:rPr>
        <w:t xml:space="preserve">
1411 2 7 3   Шет мемлекеттің мемлекеттік емес қаржылық емес </w:t>
      </w:r>
      <w:r>
        <w:br/>
      </w:r>
      <w:r>
        <w:rPr>
          <w:rFonts w:ascii="Times New Roman"/>
          <w:b w:val="false"/>
          <w:i w:val="false"/>
          <w:color w:val="000000"/>
          <w:sz w:val="28"/>
        </w:rPr>
        <w:t xml:space="preserve">
             ұйымдарына ВБТ-мен берілген қысқа мерзімді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1411 2 8 1   Үй шаруашылығына қызмет көрсететін коммерциялық </w:t>
      </w:r>
      <w:r>
        <w:br/>
      </w:r>
      <w:r>
        <w:rPr>
          <w:rFonts w:ascii="Times New Roman"/>
          <w:b w:val="false"/>
          <w:i w:val="false"/>
          <w:color w:val="000000"/>
          <w:sz w:val="28"/>
        </w:rPr>
        <w:t xml:space="preserve">
             емес резидент емес ұйымдарға теңгемен берілген </w:t>
      </w:r>
      <w:r>
        <w:br/>
      </w:r>
      <w:r>
        <w:rPr>
          <w:rFonts w:ascii="Times New Roman"/>
          <w:b w:val="false"/>
          <w:i w:val="false"/>
          <w:color w:val="000000"/>
          <w:sz w:val="28"/>
        </w:rPr>
        <w:t xml:space="preserve">
             қысқа мерзімді заемдар </w:t>
      </w:r>
      <w:r>
        <w:br/>
      </w:r>
      <w:r>
        <w:rPr>
          <w:rFonts w:ascii="Times New Roman"/>
          <w:b w:val="false"/>
          <w:i w:val="false"/>
          <w:color w:val="000000"/>
          <w:sz w:val="28"/>
        </w:rPr>
        <w:t xml:space="preserve">
1411 2 8 2   Үй шаруашылығына қызмет көрсететін коммерциялық </w:t>
      </w:r>
      <w:r>
        <w:br/>
      </w:r>
      <w:r>
        <w:rPr>
          <w:rFonts w:ascii="Times New Roman"/>
          <w:b w:val="false"/>
          <w:i w:val="false"/>
          <w:color w:val="000000"/>
          <w:sz w:val="28"/>
        </w:rPr>
        <w:t xml:space="preserve">
             емес резидент емес ұйымдарға ЕАВ-мен берілген </w:t>
      </w:r>
      <w:r>
        <w:br/>
      </w:r>
      <w:r>
        <w:rPr>
          <w:rFonts w:ascii="Times New Roman"/>
          <w:b w:val="false"/>
          <w:i w:val="false"/>
          <w:color w:val="000000"/>
          <w:sz w:val="28"/>
        </w:rPr>
        <w:t xml:space="preserve">
             қысқа мерзімді заемдар </w:t>
      </w:r>
      <w:r>
        <w:br/>
      </w:r>
      <w:r>
        <w:rPr>
          <w:rFonts w:ascii="Times New Roman"/>
          <w:b w:val="false"/>
          <w:i w:val="false"/>
          <w:color w:val="000000"/>
          <w:sz w:val="28"/>
        </w:rPr>
        <w:t xml:space="preserve">
1411 2 8 3   Үй шаруашылығына қызмет көрсететін коммерциялық </w:t>
      </w:r>
      <w:r>
        <w:br/>
      </w:r>
      <w:r>
        <w:rPr>
          <w:rFonts w:ascii="Times New Roman"/>
          <w:b w:val="false"/>
          <w:i w:val="false"/>
          <w:color w:val="000000"/>
          <w:sz w:val="28"/>
        </w:rPr>
        <w:t xml:space="preserve">
             емес резидент емес ұйымдарға ВБТ-мен берілген </w:t>
      </w:r>
      <w:r>
        <w:br/>
      </w:r>
      <w:r>
        <w:rPr>
          <w:rFonts w:ascii="Times New Roman"/>
          <w:b w:val="false"/>
          <w:i w:val="false"/>
          <w:color w:val="000000"/>
          <w:sz w:val="28"/>
        </w:rPr>
        <w:t xml:space="preserve">
             қысқа мерзімді заемдар </w:t>
      </w:r>
      <w:r>
        <w:br/>
      </w:r>
      <w:r>
        <w:rPr>
          <w:rFonts w:ascii="Times New Roman"/>
          <w:b w:val="false"/>
          <w:i w:val="false"/>
          <w:color w:val="000000"/>
          <w:sz w:val="28"/>
        </w:rPr>
        <w:t xml:space="preserve">
1417 0 0 0  Клиенттерге берілген ұзақ мерзімді заемдар </w:t>
      </w:r>
      <w:r>
        <w:br/>
      </w:r>
      <w:r>
        <w:rPr>
          <w:rFonts w:ascii="Times New Roman"/>
          <w:b w:val="false"/>
          <w:i w:val="false"/>
          <w:color w:val="000000"/>
          <w:sz w:val="28"/>
        </w:rPr>
        <w:t xml:space="preserve">
1417 2 6 1   Шет мемлекеттің мемлекеттік қаржылық емес </w:t>
      </w:r>
      <w:r>
        <w:br/>
      </w:r>
      <w:r>
        <w:rPr>
          <w:rFonts w:ascii="Times New Roman"/>
          <w:b w:val="false"/>
          <w:i w:val="false"/>
          <w:color w:val="000000"/>
          <w:sz w:val="28"/>
        </w:rPr>
        <w:t xml:space="preserve">
             ұйымдарына теңгемен берілген ұзақ мерзімді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1417 2 6 2   Шет мемлекеттің мемлекеттік қаржылық емес </w:t>
      </w:r>
      <w:r>
        <w:br/>
      </w:r>
      <w:r>
        <w:rPr>
          <w:rFonts w:ascii="Times New Roman"/>
          <w:b w:val="false"/>
          <w:i w:val="false"/>
          <w:color w:val="000000"/>
          <w:sz w:val="28"/>
        </w:rPr>
        <w:t xml:space="preserve">
             ұйымдарына ЕАВ-мен берілген ұзақ мерзімді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1417 2 6 3   Шет мемлекеттің мемлекеттік қаржылық емес </w:t>
      </w:r>
      <w:r>
        <w:br/>
      </w:r>
      <w:r>
        <w:rPr>
          <w:rFonts w:ascii="Times New Roman"/>
          <w:b w:val="false"/>
          <w:i w:val="false"/>
          <w:color w:val="000000"/>
          <w:sz w:val="28"/>
        </w:rPr>
        <w:t xml:space="preserve">
             ұйымдарына ВБТ-мен берілген ұзақ мерзімді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1417 2 7 1   Шет мемлекеттің мемлекеттік емес қаржылық емес </w:t>
      </w:r>
      <w:r>
        <w:br/>
      </w:r>
      <w:r>
        <w:rPr>
          <w:rFonts w:ascii="Times New Roman"/>
          <w:b w:val="false"/>
          <w:i w:val="false"/>
          <w:color w:val="000000"/>
          <w:sz w:val="28"/>
        </w:rPr>
        <w:t xml:space="preserve">
             ұйымдарына теңгемен берілген ұзақ мерзімді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1417 2 7 2   Шет мемлекеттің мемлекеттік емес қаржылық емес </w:t>
      </w:r>
      <w:r>
        <w:br/>
      </w:r>
      <w:r>
        <w:rPr>
          <w:rFonts w:ascii="Times New Roman"/>
          <w:b w:val="false"/>
          <w:i w:val="false"/>
          <w:color w:val="000000"/>
          <w:sz w:val="28"/>
        </w:rPr>
        <w:t xml:space="preserve">
             ұйымдарына ЕАВ-мен берілген ұзақ мерзімді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1417 2 7 3   Шет мемлекеттің мемлекеттік емес қаржылық емес </w:t>
      </w:r>
      <w:r>
        <w:br/>
      </w:r>
      <w:r>
        <w:rPr>
          <w:rFonts w:ascii="Times New Roman"/>
          <w:b w:val="false"/>
          <w:i w:val="false"/>
          <w:color w:val="000000"/>
          <w:sz w:val="28"/>
        </w:rPr>
        <w:t xml:space="preserve">
             ұйымдарына ВБТ-мен берілген ұзақ мерзімді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1417 2 8 1   Үй шаруашылығына қызмет көрсететін коммерциялық </w:t>
      </w:r>
      <w:r>
        <w:br/>
      </w:r>
      <w:r>
        <w:rPr>
          <w:rFonts w:ascii="Times New Roman"/>
          <w:b w:val="false"/>
          <w:i w:val="false"/>
          <w:color w:val="000000"/>
          <w:sz w:val="28"/>
        </w:rPr>
        <w:t xml:space="preserve">
             емес резидент емес ұйымдарға теңгемен берілген </w:t>
      </w:r>
      <w:r>
        <w:br/>
      </w:r>
      <w:r>
        <w:rPr>
          <w:rFonts w:ascii="Times New Roman"/>
          <w:b w:val="false"/>
          <w:i w:val="false"/>
          <w:color w:val="000000"/>
          <w:sz w:val="28"/>
        </w:rPr>
        <w:t xml:space="preserve">
             ұзақ мерзімді заемдар </w:t>
      </w:r>
      <w:r>
        <w:br/>
      </w:r>
      <w:r>
        <w:rPr>
          <w:rFonts w:ascii="Times New Roman"/>
          <w:b w:val="false"/>
          <w:i w:val="false"/>
          <w:color w:val="000000"/>
          <w:sz w:val="28"/>
        </w:rPr>
        <w:t xml:space="preserve">
1417 2 8 2   Үй шаруашылығына қызмет көрсететін коммерциялық </w:t>
      </w:r>
      <w:r>
        <w:br/>
      </w:r>
      <w:r>
        <w:rPr>
          <w:rFonts w:ascii="Times New Roman"/>
          <w:b w:val="false"/>
          <w:i w:val="false"/>
          <w:color w:val="000000"/>
          <w:sz w:val="28"/>
        </w:rPr>
        <w:t xml:space="preserve">
             емес резидент емес ұйымдарға ЕАВ-мен берілген </w:t>
      </w:r>
      <w:r>
        <w:br/>
      </w:r>
      <w:r>
        <w:rPr>
          <w:rFonts w:ascii="Times New Roman"/>
          <w:b w:val="false"/>
          <w:i w:val="false"/>
          <w:color w:val="000000"/>
          <w:sz w:val="28"/>
        </w:rPr>
        <w:t xml:space="preserve">
             ұзақ мерзімді заемдар </w:t>
      </w:r>
      <w:r>
        <w:br/>
      </w:r>
      <w:r>
        <w:rPr>
          <w:rFonts w:ascii="Times New Roman"/>
          <w:b w:val="false"/>
          <w:i w:val="false"/>
          <w:color w:val="000000"/>
          <w:sz w:val="28"/>
        </w:rPr>
        <w:t xml:space="preserve">
1417 2 8 3   Үй шаруашылығына қызмет көрсететін коммерциялық </w:t>
      </w:r>
      <w:r>
        <w:br/>
      </w:r>
      <w:r>
        <w:rPr>
          <w:rFonts w:ascii="Times New Roman"/>
          <w:b w:val="false"/>
          <w:i w:val="false"/>
          <w:color w:val="000000"/>
          <w:sz w:val="28"/>
        </w:rPr>
        <w:t xml:space="preserve">
             емес резидент емес ұйымдарға ВБТ-мен берілген </w:t>
      </w:r>
      <w:r>
        <w:br/>
      </w:r>
      <w:r>
        <w:rPr>
          <w:rFonts w:ascii="Times New Roman"/>
          <w:b w:val="false"/>
          <w:i w:val="false"/>
          <w:color w:val="000000"/>
          <w:sz w:val="28"/>
        </w:rPr>
        <w:t xml:space="preserve">
             ұзақ мерзімді заемдар </w:t>
      </w:r>
      <w:r>
        <w:br/>
      </w:r>
      <w:r>
        <w:rPr>
          <w:rFonts w:ascii="Times New Roman"/>
          <w:b w:val="false"/>
          <w:i w:val="false"/>
          <w:color w:val="000000"/>
          <w:sz w:val="28"/>
        </w:rPr>
        <w:t xml:space="preserve">
1420 0 0 0  Клиенттерге қаржы лизингі </w:t>
      </w:r>
      <w:r>
        <w:br/>
      </w:r>
      <w:r>
        <w:rPr>
          <w:rFonts w:ascii="Times New Roman"/>
          <w:b w:val="false"/>
          <w:i w:val="false"/>
          <w:color w:val="000000"/>
          <w:sz w:val="28"/>
        </w:rPr>
        <w:t xml:space="preserve">
1420 2 6 1   Шет мемлекеттің мемлекеттік қаржылық емес </w:t>
      </w:r>
      <w:r>
        <w:br/>
      </w:r>
      <w:r>
        <w:rPr>
          <w:rFonts w:ascii="Times New Roman"/>
          <w:b w:val="false"/>
          <w:i w:val="false"/>
          <w:color w:val="000000"/>
          <w:sz w:val="28"/>
        </w:rPr>
        <w:t xml:space="preserve">
             ұйымдарына теңгемен берілген қаржы лизингі </w:t>
      </w:r>
      <w:r>
        <w:br/>
      </w:r>
      <w:r>
        <w:rPr>
          <w:rFonts w:ascii="Times New Roman"/>
          <w:b w:val="false"/>
          <w:i w:val="false"/>
          <w:color w:val="000000"/>
          <w:sz w:val="28"/>
        </w:rPr>
        <w:t xml:space="preserve">
1420 2 6 2   Шет мемлекеттің мемлекеттік қаржылық емес </w:t>
      </w:r>
      <w:r>
        <w:br/>
      </w:r>
      <w:r>
        <w:rPr>
          <w:rFonts w:ascii="Times New Roman"/>
          <w:b w:val="false"/>
          <w:i w:val="false"/>
          <w:color w:val="000000"/>
          <w:sz w:val="28"/>
        </w:rPr>
        <w:t xml:space="preserve">
             ұйымдарына ЕАВ-мен берілген қаржы лизингі </w:t>
      </w:r>
      <w:r>
        <w:br/>
      </w:r>
      <w:r>
        <w:rPr>
          <w:rFonts w:ascii="Times New Roman"/>
          <w:b w:val="false"/>
          <w:i w:val="false"/>
          <w:color w:val="000000"/>
          <w:sz w:val="28"/>
        </w:rPr>
        <w:t xml:space="preserve">
1420 2 6 3   Шет мемлекеттің мемлекеттік қаржылық емес </w:t>
      </w:r>
      <w:r>
        <w:br/>
      </w:r>
      <w:r>
        <w:rPr>
          <w:rFonts w:ascii="Times New Roman"/>
          <w:b w:val="false"/>
          <w:i w:val="false"/>
          <w:color w:val="000000"/>
          <w:sz w:val="28"/>
        </w:rPr>
        <w:t xml:space="preserve">
             ұйымдарына ВБТ-мен берілген қаржы лизингі </w:t>
      </w:r>
      <w:r>
        <w:br/>
      </w:r>
      <w:r>
        <w:rPr>
          <w:rFonts w:ascii="Times New Roman"/>
          <w:b w:val="false"/>
          <w:i w:val="false"/>
          <w:color w:val="000000"/>
          <w:sz w:val="28"/>
        </w:rPr>
        <w:t xml:space="preserve">
1420 2 7 1   Шет мемлекеттің мемлекеттік емес қаржылық </w:t>
      </w:r>
      <w:r>
        <w:br/>
      </w:r>
      <w:r>
        <w:rPr>
          <w:rFonts w:ascii="Times New Roman"/>
          <w:b w:val="false"/>
          <w:i w:val="false"/>
          <w:color w:val="000000"/>
          <w:sz w:val="28"/>
        </w:rPr>
        <w:t xml:space="preserve">
             емес ұйымдарына теңгемен берілген қаржы лизингі </w:t>
      </w:r>
      <w:r>
        <w:br/>
      </w:r>
      <w:r>
        <w:rPr>
          <w:rFonts w:ascii="Times New Roman"/>
          <w:b w:val="false"/>
          <w:i w:val="false"/>
          <w:color w:val="000000"/>
          <w:sz w:val="28"/>
        </w:rPr>
        <w:t xml:space="preserve">
1420 2 7 2   Шет мемлекеттің мемлекеттік емес қаржылық емес </w:t>
      </w:r>
      <w:r>
        <w:br/>
      </w:r>
      <w:r>
        <w:rPr>
          <w:rFonts w:ascii="Times New Roman"/>
          <w:b w:val="false"/>
          <w:i w:val="false"/>
          <w:color w:val="000000"/>
          <w:sz w:val="28"/>
        </w:rPr>
        <w:t xml:space="preserve">
             ұйымдарына ЕАВ-мен берілген қаржы лизингі </w:t>
      </w:r>
      <w:r>
        <w:br/>
      </w:r>
      <w:r>
        <w:rPr>
          <w:rFonts w:ascii="Times New Roman"/>
          <w:b w:val="false"/>
          <w:i w:val="false"/>
          <w:color w:val="000000"/>
          <w:sz w:val="28"/>
        </w:rPr>
        <w:t xml:space="preserve">
1420 2 7 3   Шет мемлекеттің мемлекеттік емес қаржылық емес </w:t>
      </w:r>
      <w:r>
        <w:br/>
      </w:r>
      <w:r>
        <w:rPr>
          <w:rFonts w:ascii="Times New Roman"/>
          <w:b w:val="false"/>
          <w:i w:val="false"/>
          <w:color w:val="000000"/>
          <w:sz w:val="28"/>
        </w:rPr>
        <w:t xml:space="preserve">
             ұйымдарына ВБТ-мен берілген қаржы лизингі </w:t>
      </w:r>
      <w:r>
        <w:br/>
      </w:r>
      <w:r>
        <w:rPr>
          <w:rFonts w:ascii="Times New Roman"/>
          <w:b w:val="false"/>
          <w:i w:val="false"/>
          <w:color w:val="000000"/>
          <w:sz w:val="28"/>
        </w:rPr>
        <w:t xml:space="preserve">
1420 2 8 1   Үй шаруашылығына қызмет көрсететін коммерциялық </w:t>
      </w:r>
      <w:r>
        <w:br/>
      </w:r>
      <w:r>
        <w:rPr>
          <w:rFonts w:ascii="Times New Roman"/>
          <w:b w:val="false"/>
          <w:i w:val="false"/>
          <w:color w:val="000000"/>
          <w:sz w:val="28"/>
        </w:rPr>
        <w:t xml:space="preserve">
             емес резидент емес ұйымдарға теңгемен берілген </w:t>
      </w:r>
      <w:r>
        <w:br/>
      </w:r>
      <w:r>
        <w:rPr>
          <w:rFonts w:ascii="Times New Roman"/>
          <w:b w:val="false"/>
          <w:i w:val="false"/>
          <w:color w:val="000000"/>
          <w:sz w:val="28"/>
        </w:rPr>
        <w:t xml:space="preserve">
             қаржы лизингі </w:t>
      </w:r>
      <w:r>
        <w:br/>
      </w:r>
      <w:r>
        <w:rPr>
          <w:rFonts w:ascii="Times New Roman"/>
          <w:b w:val="false"/>
          <w:i w:val="false"/>
          <w:color w:val="000000"/>
          <w:sz w:val="28"/>
        </w:rPr>
        <w:t xml:space="preserve">
1420 2 8 2   Үй шаруашылығына қызмет көрсететін коммерциялық </w:t>
      </w:r>
      <w:r>
        <w:br/>
      </w:r>
      <w:r>
        <w:rPr>
          <w:rFonts w:ascii="Times New Roman"/>
          <w:b w:val="false"/>
          <w:i w:val="false"/>
          <w:color w:val="000000"/>
          <w:sz w:val="28"/>
        </w:rPr>
        <w:t xml:space="preserve">
             емес резидент емес ұйымдарға ЕАВ-мен берілген </w:t>
      </w:r>
      <w:r>
        <w:br/>
      </w:r>
      <w:r>
        <w:rPr>
          <w:rFonts w:ascii="Times New Roman"/>
          <w:b w:val="false"/>
          <w:i w:val="false"/>
          <w:color w:val="000000"/>
          <w:sz w:val="28"/>
        </w:rPr>
        <w:t xml:space="preserve">
             қаржы лизингі </w:t>
      </w:r>
      <w:r>
        <w:br/>
      </w:r>
      <w:r>
        <w:rPr>
          <w:rFonts w:ascii="Times New Roman"/>
          <w:b w:val="false"/>
          <w:i w:val="false"/>
          <w:color w:val="000000"/>
          <w:sz w:val="28"/>
        </w:rPr>
        <w:t xml:space="preserve">
1420 2 8 3   Үй шаруашылығына қызмет көрсететін коммерциялық </w:t>
      </w:r>
      <w:r>
        <w:br/>
      </w:r>
      <w:r>
        <w:rPr>
          <w:rFonts w:ascii="Times New Roman"/>
          <w:b w:val="false"/>
          <w:i w:val="false"/>
          <w:color w:val="000000"/>
          <w:sz w:val="28"/>
        </w:rPr>
        <w:t xml:space="preserve">
             емес резидент емес ұйымдарға ВБТ-мен берілген </w:t>
      </w:r>
      <w:r>
        <w:br/>
      </w:r>
      <w:r>
        <w:rPr>
          <w:rFonts w:ascii="Times New Roman"/>
          <w:b w:val="false"/>
          <w:i w:val="false"/>
          <w:color w:val="000000"/>
          <w:sz w:val="28"/>
        </w:rPr>
        <w:t xml:space="preserve">
             қаржы лизингі </w:t>
      </w:r>
      <w:r>
        <w:br/>
      </w:r>
      <w:r>
        <w:rPr>
          <w:rFonts w:ascii="Times New Roman"/>
          <w:b w:val="false"/>
          <w:i w:val="false"/>
          <w:color w:val="000000"/>
          <w:sz w:val="28"/>
        </w:rPr>
        <w:t xml:space="preserve">
1421 0 0 0  Клиенттердің қаржы лизингі бойынша мерзімі </w:t>
      </w:r>
      <w:r>
        <w:br/>
      </w:r>
      <w:r>
        <w:rPr>
          <w:rFonts w:ascii="Times New Roman"/>
          <w:b w:val="false"/>
          <w:i w:val="false"/>
          <w:color w:val="000000"/>
          <w:sz w:val="28"/>
        </w:rPr>
        <w:t xml:space="preserve">
            өткен берешек </w:t>
      </w:r>
      <w:r>
        <w:br/>
      </w:r>
      <w:r>
        <w:rPr>
          <w:rFonts w:ascii="Times New Roman"/>
          <w:b w:val="false"/>
          <w:i w:val="false"/>
          <w:color w:val="000000"/>
          <w:sz w:val="28"/>
        </w:rPr>
        <w:t xml:space="preserve">
1421 2 6 1   Шет мемлекеттің мемлекеттік қаржылық емес </w:t>
      </w:r>
      <w:r>
        <w:br/>
      </w:r>
      <w:r>
        <w:rPr>
          <w:rFonts w:ascii="Times New Roman"/>
          <w:b w:val="false"/>
          <w:i w:val="false"/>
          <w:color w:val="000000"/>
          <w:sz w:val="28"/>
        </w:rPr>
        <w:t xml:space="preserve">
             ұйымдарына теңгемен берілген қаржы лизингі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1421 2 6 2   Шет мемлекеттің мемлекеттік қаржылық емес </w:t>
      </w:r>
      <w:r>
        <w:br/>
      </w:r>
      <w:r>
        <w:rPr>
          <w:rFonts w:ascii="Times New Roman"/>
          <w:b w:val="false"/>
          <w:i w:val="false"/>
          <w:color w:val="000000"/>
          <w:sz w:val="28"/>
        </w:rPr>
        <w:t xml:space="preserve">
             ұйымдарына ЕАВ-мен берілген қаржы лизингі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1421 2 6 3   Шет мемлекеттің мемлекеттік қаржылық емес </w:t>
      </w:r>
      <w:r>
        <w:br/>
      </w:r>
      <w:r>
        <w:rPr>
          <w:rFonts w:ascii="Times New Roman"/>
          <w:b w:val="false"/>
          <w:i w:val="false"/>
          <w:color w:val="000000"/>
          <w:sz w:val="28"/>
        </w:rPr>
        <w:t xml:space="preserve">
             ұйымдарына ВБТ-мен берілген қаржы лизингі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1421 2 7 1   Шет мемлекеттің мемлекеттік емес қаржылық емес </w:t>
      </w:r>
      <w:r>
        <w:br/>
      </w:r>
      <w:r>
        <w:rPr>
          <w:rFonts w:ascii="Times New Roman"/>
          <w:b w:val="false"/>
          <w:i w:val="false"/>
          <w:color w:val="000000"/>
          <w:sz w:val="28"/>
        </w:rPr>
        <w:t xml:space="preserve">
             ұйымдарына теңгемен берілген қаржы лизингі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1421 2 7 2   Шет мемлекеттің мемлекеттік емес қаржылық емес </w:t>
      </w:r>
      <w:r>
        <w:br/>
      </w:r>
      <w:r>
        <w:rPr>
          <w:rFonts w:ascii="Times New Roman"/>
          <w:b w:val="false"/>
          <w:i w:val="false"/>
          <w:color w:val="000000"/>
          <w:sz w:val="28"/>
        </w:rPr>
        <w:t xml:space="preserve">
             ұйымдарына ЕАВ-мен берілген қаржы лизингі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1421 2 7 3   Шет мемлекеттің мемлекеттік емес қаржылық емес </w:t>
      </w:r>
      <w:r>
        <w:br/>
      </w:r>
      <w:r>
        <w:rPr>
          <w:rFonts w:ascii="Times New Roman"/>
          <w:b w:val="false"/>
          <w:i w:val="false"/>
          <w:color w:val="000000"/>
          <w:sz w:val="28"/>
        </w:rPr>
        <w:t xml:space="preserve">
             ұйымдарына ВБТ-мен берілген қаржы лизингі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1421 2 8 1   Үй шаруашылығына қызмет көрсететін коммерциялық </w:t>
      </w:r>
      <w:r>
        <w:br/>
      </w:r>
      <w:r>
        <w:rPr>
          <w:rFonts w:ascii="Times New Roman"/>
          <w:b w:val="false"/>
          <w:i w:val="false"/>
          <w:color w:val="000000"/>
          <w:sz w:val="28"/>
        </w:rPr>
        <w:t xml:space="preserve">
             емес резидент емес ұйымдарға теңгемен берілген </w:t>
      </w:r>
      <w:r>
        <w:br/>
      </w:r>
      <w:r>
        <w:rPr>
          <w:rFonts w:ascii="Times New Roman"/>
          <w:b w:val="false"/>
          <w:i w:val="false"/>
          <w:color w:val="000000"/>
          <w:sz w:val="28"/>
        </w:rPr>
        <w:t xml:space="preserve">
             қаржы лизингі бойынша мерзімі өткен берешек </w:t>
      </w:r>
      <w:r>
        <w:br/>
      </w:r>
      <w:r>
        <w:rPr>
          <w:rFonts w:ascii="Times New Roman"/>
          <w:b w:val="false"/>
          <w:i w:val="false"/>
          <w:color w:val="000000"/>
          <w:sz w:val="28"/>
        </w:rPr>
        <w:t xml:space="preserve">
1421 2 8 2   Үй шаруашылығына қызмет көрсететін коммерциялық </w:t>
      </w:r>
      <w:r>
        <w:br/>
      </w:r>
      <w:r>
        <w:rPr>
          <w:rFonts w:ascii="Times New Roman"/>
          <w:b w:val="false"/>
          <w:i w:val="false"/>
          <w:color w:val="000000"/>
          <w:sz w:val="28"/>
        </w:rPr>
        <w:t xml:space="preserve">
             емес резидент емес ұйымдарға ЕАВ-мен берілген </w:t>
      </w:r>
      <w:r>
        <w:br/>
      </w:r>
      <w:r>
        <w:rPr>
          <w:rFonts w:ascii="Times New Roman"/>
          <w:b w:val="false"/>
          <w:i w:val="false"/>
          <w:color w:val="000000"/>
          <w:sz w:val="28"/>
        </w:rPr>
        <w:t xml:space="preserve">
             қаржы лизингі бойынша мерзімі өткен берешек </w:t>
      </w:r>
      <w:r>
        <w:br/>
      </w:r>
      <w:r>
        <w:rPr>
          <w:rFonts w:ascii="Times New Roman"/>
          <w:b w:val="false"/>
          <w:i w:val="false"/>
          <w:color w:val="000000"/>
          <w:sz w:val="28"/>
        </w:rPr>
        <w:t xml:space="preserve">
1421 2 8 3   Үй шаруашылығына қызмет көрсететін коммерциялық </w:t>
      </w:r>
      <w:r>
        <w:br/>
      </w:r>
      <w:r>
        <w:rPr>
          <w:rFonts w:ascii="Times New Roman"/>
          <w:b w:val="false"/>
          <w:i w:val="false"/>
          <w:color w:val="000000"/>
          <w:sz w:val="28"/>
        </w:rPr>
        <w:t xml:space="preserve">
             емес резидент емес ұйымдарға ВБТ-мен берілген </w:t>
      </w:r>
      <w:r>
        <w:br/>
      </w:r>
      <w:r>
        <w:rPr>
          <w:rFonts w:ascii="Times New Roman"/>
          <w:b w:val="false"/>
          <w:i w:val="false"/>
          <w:color w:val="000000"/>
          <w:sz w:val="28"/>
        </w:rPr>
        <w:t xml:space="preserve">
             қаржы лизингі бойынша мерзімі өткен берешек </w:t>
      </w:r>
      <w:r>
        <w:br/>
      </w:r>
      <w:r>
        <w:rPr>
          <w:rFonts w:ascii="Times New Roman"/>
          <w:b w:val="false"/>
          <w:i w:val="false"/>
          <w:color w:val="000000"/>
          <w:sz w:val="28"/>
        </w:rPr>
        <w:t xml:space="preserve">
1422 0 0 0  Клиенттерге форфейтинг </w:t>
      </w:r>
      <w:r>
        <w:br/>
      </w:r>
      <w:r>
        <w:rPr>
          <w:rFonts w:ascii="Times New Roman"/>
          <w:b w:val="false"/>
          <w:i w:val="false"/>
          <w:color w:val="000000"/>
          <w:sz w:val="28"/>
        </w:rPr>
        <w:t xml:space="preserve">
1422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теңгемен </w:t>
      </w:r>
      <w:r>
        <w:br/>
      </w:r>
      <w:r>
        <w:rPr>
          <w:rFonts w:ascii="Times New Roman"/>
          <w:b w:val="false"/>
          <w:i w:val="false"/>
          <w:color w:val="000000"/>
          <w:sz w:val="28"/>
        </w:rPr>
        <w:t xml:space="preserve">
             берілген форфейтинг </w:t>
      </w:r>
      <w:r>
        <w:br/>
      </w:r>
      <w:r>
        <w:rPr>
          <w:rFonts w:ascii="Times New Roman"/>
          <w:b w:val="false"/>
          <w:i w:val="false"/>
          <w:color w:val="000000"/>
          <w:sz w:val="28"/>
        </w:rPr>
        <w:t xml:space="preserve">
1422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ЕАВ-мен </w:t>
      </w:r>
      <w:r>
        <w:br/>
      </w:r>
      <w:r>
        <w:rPr>
          <w:rFonts w:ascii="Times New Roman"/>
          <w:b w:val="false"/>
          <w:i w:val="false"/>
          <w:color w:val="000000"/>
          <w:sz w:val="28"/>
        </w:rPr>
        <w:t xml:space="preserve">
             берілген форфейтинг </w:t>
      </w:r>
      <w:r>
        <w:br/>
      </w:r>
      <w:r>
        <w:rPr>
          <w:rFonts w:ascii="Times New Roman"/>
          <w:b w:val="false"/>
          <w:i w:val="false"/>
          <w:color w:val="000000"/>
          <w:sz w:val="28"/>
        </w:rPr>
        <w:t xml:space="preserve">
1422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ВБТ-мен </w:t>
      </w:r>
      <w:r>
        <w:br/>
      </w:r>
      <w:r>
        <w:rPr>
          <w:rFonts w:ascii="Times New Roman"/>
          <w:b w:val="false"/>
          <w:i w:val="false"/>
          <w:color w:val="000000"/>
          <w:sz w:val="28"/>
        </w:rPr>
        <w:t xml:space="preserve">
             берілген форфейтинг </w:t>
      </w:r>
      <w:r>
        <w:br/>
      </w:r>
      <w:r>
        <w:rPr>
          <w:rFonts w:ascii="Times New Roman"/>
          <w:b w:val="false"/>
          <w:i w:val="false"/>
          <w:color w:val="000000"/>
          <w:sz w:val="28"/>
        </w:rPr>
        <w:t xml:space="preserve">
1422 2 6 1   Шет мемлекеттің мемлекеттік қаржылық емес </w:t>
      </w:r>
      <w:r>
        <w:br/>
      </w:r>
      <w:r>
        <w:rPr>
          <w:rFonts w:ascii="Times New Roman"/>
          <w:b w:val="false"/>
          <w:i w:val="false"/>
          <w:color w:val="000000"/>
          <w:sz w:val="28"/>
        </w:rPr>
        <w:t xml:space="preserve">
             ұйымдарына теңгемен берілген форфейтинг </w:t>
      </w:r>
      <w:r>
        <w:br/>
      </w:r>
      <w:r>
        <w:rPr>
          <w:rFonts w:ascii="Times New Roman"/>
          <w:b w:val="false"/>
          <w:i w:val="false"/>
          <w:color w:val="000000"/>
          <w:sz w:val="28"/>
        </w:rPr>
        <w:t xml:space="preserve">
1422 2 6 2   Шет мемлекеттің мемлекеттік қаржылық емес </w:t>
      </w:r>
      <w:r>
        <w:br/>
      </w:r>
      <w:r>
        <w:rPr>
          <w:rFonts w:ascii="Times New Roman"/>
          <w:b w:val="false"/>
          <w:i w:val="false"/>
          <w:color w:val="000000"/>
          <w:sz w:val="28"/>
        </w:rPr>
        <w:t xml:space="preserve">
             ұйымдарына ЕАВ-мен берілген форфейтинг </w:t>
      </w:r>
      <w:r>
        <w:br/>
      </w:r>
      <w:r>
        <w:rPr>
          <w:rFonts w:ascii="Times New Roman"/>
          <w:b w:val="false"/>
          <w:i w:val="false"/>
          <w:color w:val="000000"/>
          <w:sz w:val="28"/>
        </w:rPr>
        <w:t xml:space="preserve">
1422 2 6 3   Шет мемлекеттің мемлекеттік қаржылық емес </w:t>
      </w:r>
      <w:r>
        <w:br/>
      </w:r>
      <w:r>
        <w:rPr>
          <w:rFonts w:ascii="Times New Roman"/>
          <w:b w:val="false"/>
          <w:i w:val="false"/>
          <w:color w:val="000000"/>
          <w:sz w:val="28"/>
        </w:rPr>
        <w:t xml:space="preserve">
             ұйымдарына ВБТ-мен берілген форфейтинг </w:t>
      </w:r>
      <w:r>
        <w:br/>
      </w:r>
      <w:r>
        <w:rPr>
          <w:rFonts w:ascii="Times New Roman"/>
          <w:b w:val="false"/>
          <w:i w:val="false"/>
          <w:color w:val="000000"/>
          <w:sz w:val="28"/>
        </w:rPr>
        <w:t xml:space="preserve">
1422 2 7 1   Шет мемлекеттің мемлекеттік емес қаржылық </w:t>
      </w:r>
      <w:r>
        <w:br/>
      </w:r>
      <w:r>
        <w:rPr>
          <w:rFonts w:ascii="Times New Roman"/>
          <w:b w:val="false"/>
          <w:i w:val="false"/>
          <w:color w:val="000000"/>
          <w:sz w:val="28"/>
        </w:rPr>
        <w:t xml:space="preserve">
             емес ұйымдарына теңгемен берілген форфейтинг </w:t>
      </w:r>
      <w:r>
        <w:br/>
      </w:r>
      <w:r>
        <w:rPr>
          <w:rFonts w:ascii="Times New Roman"/>
          <w:b w:val="false"/>
          <w:i w:val="false"/>
          <w:color w:val="000000"/>
          <w:sz w:val="28"/>
        </w:rPr>
        <w:t xml:space="preserve">
1422 2 7 2   Шет мемлекеттің мемлекеттік емес қаржылық </w:t>
      </w:r>
      <w:r>
        <w:br/>
      </w:r>
      <w:r>
        <w:rPr>
          <w:rFonts w:ascii="Times New Roman"/>
          <w:b w:val="false"/>
          <w:i w:val="false"/>
          <w:color w:val="000000"/>
          <w:sz w:val="28"/>
        </w:rPr>
        <w:t xml:space="preserve">
             емес ұйымдарына ЕАВ-мен берілген форфейтинг </w:t>
      </w:r>
      <w:r>
        <w:br/>
      </w:r>
      <w:r>
        <w:rPr>
          <w:rFonts w:ascii="Times New Roman"/>
          <w:b w:val="false"/>
          <w:i w:val="false"/>
          <w:color w:val="000000"/>
          <w:sz w:val="28"/>
        </w:rPr>
        <w:t xml:space="preserve">
1422 2 7 3   Шет мемлекеттің мемлекеттік емес қаржылық </w:t>
      </w:r>
      <w:r>
        <w:br/>
      </w:r>
      <w:r>
        <w:rPr>
          <w:rFonts w:ascii="Times New Roman"/>
          <w:b w:val="false"/>
          <w:i w:val="false"/>
          <w:color w:val="000000"/>
          <w:sz w:val="28"/>
        </w:rPr>
        <w:t xml:space="preserve">
             емес ұйымдарына ВБТ-мен берілген форфейтинг </w:t>
      </w:r>
      <w:r>
        <w:br/>
      </w:r>
      <w:r>
        <w:rPr>
          <w:rFonts w:ascii="Times New Roman"/>
          <w:b w:val="false"/>
          <w:i w:val="false"/>
          <w:color w:val="000000"/>
          <w:sz w:val="28"/>
        </w:rPr>
        <w:t xml:space="preserve">
1422 2 8 1   Үй шаруашылығына қызмет көрсететін </w:t>
      </w:r>
      <w:r>
        <w:br/>
      </w:r>
      <w:r>
        <w:rPr>
          <w:rFonts w:ascii="Times New Roman"/>
          <w:b w:val="false"/>
          <w:i w:val="false"/>
          <w:color w:val="000000"/>
          <w:sz w:val="28"/>
        </w:rPr>
        <w:t xml:space="preserve">
             коммерциялық емес резидент емес ұйымдарға </w:t>
      </w:r>
      <w:r>
        <w:br/>
      </w:r>
      <w:r>
        <w:rPr>
          <w:rFonts w:ascii="Times New Roman"/>
          <w:b w:val="false"/>
          <w:i w:val="false"/>
          <w:color w:val="000000"/>
          <w:sz w:val="28"/>
        </w:rPr>
        <w:t xml:space="preserve">
             теңгемен берілген форфейтинг </w:t>
      </w:r>
      <w:r>
        <w:br/>
      </w:r>
      <w:r>
        <w:rPr>
          <w:rFonts w:ascii="Times New Roman"/>
          <w:b w:val="false"/>
          <w:i w:val="false"/>
          <w:color w:val="000000"/>
          <w:sz w:val="28"/>
        </w:rPr>
        <w:t xml:space="preserve">
1422 2 8 2   Үй шаруашылығына қызмет көрсететін </w:t>
      </w:r>
      <w:r>
        <w:br/>
      </w:r>
      <w:r>
        <w:rPr>
          <w:rFonts w:ascii="Times New Roman"/>
          <w:b w:val="false"/>
          <w:i w:val="false"/>
          <w:color w:val="000000"/>
          <w:sz w:val="28"/>
        </w:rPr>
        <w:t xml:space="preserve">
             коммерциялық емес резидент емес ұйымдарға </w:t>
      </w:r>
      <w:r>
        <w:br/>
      </w:r>
      <w:r>
        <w:rPr>
          <w:rFonts w:ascii="Times New Roman"/>
          <w:b w:val="false"/>
          <w:i w:val="false"/>
          <w:color w:val="000000"/>
          <w:sz w:val="28"/>
        </w:rPr>
        <w:t xml:space="preserve">
             ЕАВ-мен берілген форфейтинг </w:t>
      </w:r>
      <w:r>
        <w:br/>
      </w:r>
      <w:r>
        <w:rPr>
          <w:rFonts w:ascii="Times New Roman"/>
          <w:b w:val="false"/>
          <w:i w:val="false"/>
          <w:color w:val="000000"/>
          <w:sz w:val="28"/>
        </w:rPr>
        <w:t xml:space="preserve">
1422 2 8 3   Үй шаруашылығына қызмет көрсететін </w:t>
      </w:r>
      <w:r>
        <w:br/>
      </w:r>
      <w:r>
        <w:rPr>
          <w:rFonts w:ascii="Times New Roman"/>
          <w:b w:val="false"/>
          <w:i w:val="false"/>
          <w:color w:val="000000"/>
          <w:sz w:val="28"/>
        </w:rPr>
        <w:t xml:space="preserve">
             коммерциялық емес резидент емес ұйымдарға </w:t>
      </w:r>
      <w:r>
        <w:br/>
      </w:r>
      <w:r>
        <w:rPr>
          <w:rFonts w:ascii="Times New Roman"/>
          <w:b w:val="false"/>
          <w:i w:val="false"/>
          <w:color w:val="000000"/>
          <w:sz w:val="28"/>
        </w:rPr>
        <w:t xml:space="preserve">
             ВБТ-мен берілген форфейтинг </w:t>
      </w:r>
      <w:r>
        <w:br/>
      </w:r>
      <w:r>
        <w:rPr>
          <w:rFonts w:ascii="Times New Roman"/>
          <w:b w:val="false"/>
          <w:i w:val="false"/>
          <w:color w:val="000000"/>
          <w:sz w:val="28"/>
        </w:rPr>
        <w:t xml:space="preserve">
1423 0 0 0  Форфейтинг бойынша клиенттерге берілген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1423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форфейтинг </w:t>
      </w:r>
      <w:r>
        <w:br/>
      </w:r>
      <w:r>
        <w:rPr>
          <w:rFonts w:ascii="Times New Roman"/>
          <w:b w:val="false"/>
          <w:i w:val="false"/>
          <w:color w:val="000000"/>
          <w:sz w:val="28"/>
        </w:rPr>
        <w:t xml:space="preserve">
             бойынша теңгемен берілген мерзімі өткен берешек </w:t>
      </w:r>
      <w:r>
        <w:br/>
      </w:r>
      <w:r>
        <w:rPr>
          <w:rFonts w:ascii="Times New Roman"/>
          <w:b w:val="false"/>
          <w:i w:val="false"/>
          <w:color w:val="000000"/>
          <w:sz w:val="28"/>
        </w:rPr>
        <w:t xml:space="preserve">
1423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форфейтинг </w:t>
      </w:r>
      <w:r>
        <w:br/>
      </w:r>
      <w:r>
        <w:rPr>
          <w:rFonts w:ascii="Times New Roman"/>
          <w:b w:val="false"/>
          <w:i w:val="false"/>
          <w:color w:val="000000"/>
          <w:sz w:val="28"/>
        </w:rPr>
        <w:t xml:space="preserve">
             бойынша ЕАВ-мен берілген мерзімі өткен берешек </w:t>
      </w:r>
      <w:r>
        <w:br/>
      </w:r>
      <w:r>
        <w:rPr>
          <w:rFonts w:ascii="Times New Roman"/>
          <w:b w:val="false"/>
          <w:i w:val="false"/>
          <w:color w:val="000000"/>
          <w:sz w:val="28"/>
        </w:rPr>
        <w:t xml:space="preserve">
1423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форфейтинг </w:t>
      </w:r>
      <w:r>
        <w:br/>
      </w:r>
      <w:r>
        <w:rPr>
          <w:rFonts w:ascii="Times New Roman"/>
          <w:b w:val="false"/>
          <w:i w:val="false"/>
          <w:color w:val="000000"/>
          <w:sz w:val="28"/>
        </w:rPr>
        <w:t xml:space="preserve">
             бойынша ВБТ-мен берілген мерзімі өткен берешек </w:t>
      </w:r>
      <w:r>
        <w:br/>
      </w:r>
      <w:r>
        <w:rPr>
          <w:rFonts w:ascii="Times New Roman"/>
          <w:b w:val="false"/>
          <w:i w:val="false"/>
          <w:color w:val="000000"/>
          <w:sz w:val="28"/>
        </w:rPr>
        <w:t xml:space="preserve">
1423 2 6 1   Форфейтинг бойынша шетел мемлекетінің </w:t>
      </w:r>
      <w:r>
        <w:br/>
      </w:r>
      <w:r>
        <w:rPr>
          <w:rFonts w:ascii="Times New Roman"/>
          <w:b w:val="false"/>
          <w:i w:val="false"/>
          <w:color w:val="000000"/>
          <w:sz w:val="28"/>
        </w:rPr>
        <w:t xml:space="preserve">
             мемлекеттік қаржылық емес ұйымдарының теңгемен </w:t>
      </w:r>
      <w:r>
        <w:br/>
      </w:r>
      <w:r>
        <w:rPr>
          <w:rFonts w:ascii="Times New Roman"/>
          <w:b w:val="false"/>
          <w:i w:val="false"/>
          <w:color w:val="000000"/>
          <w:sz w:val="28"/>
        </w:rPr>
        <w:t xml:space="preserve">
             берілген мерзімі өткен берешек </w:t>
      </w:r>
      <w:r>
        <w:br/>
      </w:r>
      <w:r>
        <w:rPr>
          <w:rFonts w:ascii="Times New Roman"/>
          <w:b w:val="false"/>
          <w:i w:val="false"/>
          <w:color w:val="000000"/>
          <w:sz w:val="28"/>
        </w:rPr>
        <w:t xml:space="preserve">
1423 2 6 2   Форфейтинг бойынша шетел мемлекетінің </w:t>
      </w:r>
      <w:r>
        <w:br/>
      </w:r>
      <w:r>
        <w:rPr>
          <w:rFonts w:ascii="Times New Roman"/>
          <w:b w:val="false"/>
          <w:i w:val="false"/>
          <w:color w:val="000000"/>
          <w:sz w:val="28"/>
        </w:rPr>
        <w:t xml:space="preserve">
             мемлекеттік қаржылық емес ұйымдарының ЕАВ-мен </w:t>
      </w:r>
      <w:r>
        <w:br/>
      </w:r>
      <w:r>
        <w:rPr>
          <w:rFonts w:ascii="Times New Roman"/>
          <w:b w:val="false"/>
          <w:i w:val="false"/>
          <w:color w:val="000000"/>
          <w:sz w:val="28"/>
        </w:rPr>
        <w:t xml:space="preserve">
             берілген мерзімі өткен берешек </w:t>
      </w:r>
      <w:r>
        <w:br/>
      </w:r>
      <w:r>
        <w:rPr>
          <w:rFonts w:ascii="Times New Roman"/>
          <w:b w:val="false"/>
          <w:i w:val="false"/>
          <w:color w:val="000000"/>
          <w:sz w:val="28"/>
        </w:rPr>
        <w:t xml:space="preserve">
1423 2 6 3   Форфейтинг бойынша шетел мемлекетінің </w:t>
      </w:r>
      <w:r>
        <w:br/>
      </w:r>
      <w:r>
        <w:rPr>
          <w:rFonts w:ascii="Times New Roman"/>
          <w:b w:val="false"/>
          <w:i w:val="false"/>
          <w:color w:val="000000"/>
          <w:sz w:val="28"/>
        </w:rPr>
        <w:t xml:space="preserve">
             мемлекеттік қаржылық емес ұйымдарының ВБТ-мен </w:t>
      </w:r>
      <w:r>
        <w:br/>
      </w:r>
      <w:r>
        <w:rPr>
          <w:rFonts w:ascii="Times New Roman"/>
          <w:b w:val="false"/>
          <w:i w:val="false"/>
          <w:color w:val="000000"/>
          <w:sz w:val="28"/>
        </w:rPr>
        <w:t xml:space="preserve">
             берілген мерзімі өткен берешек </w:t>
      </w:r>
      <w:r>
        <w:br/>
      </w:r>
      <w:r>
        <w:rPr>
          <w:rFonts w:ascii="Times New Roman"/>
          <w:b w:val="false"/>
          <w:i w:val="false"/>
          <w:color w:val="000000"/>
          <w:sz w:val="28"/>
        </w:rPr>
        <w:t xml:space="preserve">
1423 2 7 1   Форфейтинг бойынша шетел мемлекетінің </w:t>
      </w:r>
      <w:r>
        <w:br/>
      </w:r>
      <w:r>
        <w:rPr>
          <w:rFonts w:ascii="Times New Roman"/>
          <w:b w:val="false"/>
          <w:i w:val="false"/>
          <w:color w:val="000000"/>
          <w:sz w:val="28"/>
        </w:rPr>
        <w:t xml:space="preserve">
             мемлекеттік емес қаржылық емес ұйымдарының </w:t>
      </w:r>
      <w:r>
        <w:br/>
      </w:r>
      <w:r>
        <w:rPr>
          <w:rFonts w:ascii="Times New Roman"/>
          <w:b w:val="false"/>
          <w:i w:val="false"/>
          <w:color w:val="000000"/>
          <w:sz w:val="28"/>
        </w:rPr>
        <w:t xml:space="preserve">
             теңгемен берілген мерзімі өткен берешек </w:t>
      </w:r>
      <w:r>
        <w:br/>
      </w:r>
      <w:r>
        <w:rPr>
          <w:rFonts w:ascii="Times New Roman"/>
          <w:b w:val="false"/>
          <w:i w:val="false"/>
          <w:color w:val="000000"/>
          <w:sz w:val="28"/>
        </w:rPr>
        <w:t xml:space="preserve">
1423 2 7 2   Форфейтинг бойынша шетел мемлекетінің </w:t>
      </w:r>
      <w:r>
        <w:br/>
      </w:r>
      <w:r>
        <w:rPr>
          <w:rFonts w:ascii="Times New Roman"/>
          <w:b w:val="false"/>
          <w:i w:val="false"/>
          <w:color w:val="000000"/>
          <w:sz w:val="28"/>
        </w:rPr>
        <w:t xml:space="preserve">
             мемлекеттік емес қаржылық емес ұйымдарының </w:t>
      </w:r>
      <w:r>
        <w:br/>
      </w:r>
      <w:r>
        <w:rPr>
          <w:rFonts w:ascii="Times New Roman"/>
          <w:b w:val="false"/>
          <w:i w:val="false"/>
          <w:color w:val="000000"/>
          <w:sz w:val="28"/>
        </w:rPr>
        <w:t xml:space="preserve">
             ЕАВ-мен берілген мерзімі өткен берешек </w:t>
      </w:r>
      <w:r>
        <w:br/>
      </w:r>
      <w:r>
        <w:rPr>
          <w:rFonts w:ascii="Times New Roman"/>
          <w:b w:val="false"/>
          <w:i w:val="false"/>
          <w:color w:val="000000"/>
          <w:sz w:val="28"/>
        </w:rPr>
        <w:t xml:space="preserve">
1423 2 7 3   Форфейтинг бойынша шетел мемлекетінің </w:t>
      </w:r>
      <w:r>
        <w:br/>
      </w:r>
      <w:r>
        <w:rPr>
          <w:rFonts w:ascii="Times New Roman"/>
          <w:b w:val="false"/>
          <w:i w:val="false"/>
          <w:color w:val="000000"/>
          <w:sz w:val="28"/>
        </w:rPr>
        <w:t xml:space="preserve">
             мемлекеттік емес қаржылық емес ұйымдарының </w:t>
      </w:r>
      <w:r>
        <w:br/>
      </w:r>
      <w:r>
        <w:rPr>
          <w:rFonts w:ascii="Times New Roman"/>
          <w:b w:val="false"/>
          <w:i w:val="false"/>
          <w:color w:val="000000"/>
          <w:sz w:val="28"/>
        </w:rPr>
        <w:t xml:space="preserve">
             ВБТ-мен берілген мерзімі өткен берешек </w:t>
      </w:r>
      <w:r>
        <w:br/>
      </w:r>
      <w:r>
        <w:rPr>
          <w:rFonts w:ascii="Times New Roman"/>
          <w:b w:val="false"/>
          <w:i w:val="false"/>
          <w:color w:val="000000"/>
          <w:sz w:val="28"/>
        </w:rPr>
        <w:t xml:space="preserve">
1423 2 8 1   Форфейтинг бойынша үй шаруашылығына қызмет </w:t>
      </w:r>
      <w:r>
        <w:br/>
      </w:r>
      <w:r>
        <w:rPr>
          <w:rFonts w:ascii="Times New Roman"/>
          <w:b w:val="false"/>
          <w:i w:val="false"/>
          <w:color w:val="000000"/>
          <w:sz w:val="28"/>
        </w:rPr>
        <w:t xml:space="preserve">
             көрсететін коммерциялық емес резидент емес </w:t>
      </w:r>
      <w:r>
        <w:br/>
      </w:r>
      <w:r>
        <w:rPr>
          <w:rFonts w:ascii="Times New Roman"/>
          <w:b w:val="false"/>
          <w:i w:val="false"/>
          <w:color w:val="000000"/>
          <w:sz w:val="28"/>
        </w:rPr>
        <w:t xml:space="preserve">
             ұйымдардың теңгемен берілген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1423 2 8 2   Форфейтинг бойынша үй шаруашылығына қызмет </w:t>
      </w:r>
      <w:r>
        <w:br/>
      </w:r>
      <w:r>
        <w:rPr>
          <w:rFonts w:ascii="Times New Roman"/>
          <w:b w:val="false"/>
          <w:i w:val="false"/>
          <w:color w:val="000000"/>
          <w:sz w:val="28"/>
        </w:rPr>
        <w:t xml:space="preserve">
             көрсететін коммерциялық емес резидент емес </w:t>
      </w:r>
      <w:r>
        <w:br/>
      </w:r>
      <w:r>
        <w:rPr>
          <w:rFonts w:ascii="Times New Roman"/>
          <w:b w:val="false"/>
          <w:i w:val="false"/>
          <w:color w:val="000000"/>
          <w:sz w:val="28"/>
        </w:rPr>
        <w:t xml:space="preserve">
             ұйымдардың ЕАВ-мен берілген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1423 2 8 3   Форфейтинг бойынша үй шаруашылығына қызмет </w:t>
      </w:r>
      <w:r>
        <w:br/>
      </w:r>
      <w:r>
        <w:rPr>
          <w:rFonts w:ascii="Times New Roman"/>
          <w:b w:val="false"/>
          <w:i w:val="false"/>
          <w:color w:val="000000"/>
          <w:sz w:val="28"/>
        </w:rPr>
        <w:t xml:space="preserve">
             көрсететін коммерциялық емес резидент емес </w:t>
      </w:r>
      <w:r>
        <w:br/>
      </w:r>
      <w:r>
        <w:rPr>
          <w:rFonts w:ascii="Times New Roman"/>
          <w:b w:val="false"/>
          <w:i w:val="false"/>
          <w:color w:val="000000"/>
          <w:sz w:val="28"/>
        </w:rPr>
        <w:t xml:space="preserve">
             ұйымдардың ВБТ-мен берілген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1424 0 0 0  Клиенттердің банк заемдары бойынша мерзімі </w:t>
      </w:r>
      <w:r>
        <w:br/>
      </w:r>
      <w:r>
        <w:rPr>
          <w:rFonts w:ascii="Times New Roman"/>
          <w:b w:val="false"/>
          <w:i w:val="false"/>
          <w:color w:val="000000"/>
          <w:sz w:val="28"/>
        </w:rPr>
        <w:t xml:space="preserve">
            өткен берешек </w:t>
      </w:r>
      <w:r>
        <w:br/>
      </w:r>
      <w:r>
        <w:rPr>
          <w:rFonts w:ascii="Times New Roman"/>
          <w:b w:val="false"/>
          <w:i w:val="false"/>
          <w:color w:val="000000"/>
          <w:sz w:val="28"/>
        </w:rPr>
        <w:t xml:space="preserve">
1424 2 6 1   Шет мемлекеттің мемлекеттік қаржылық емес </w:t>
      </w:r>
      <w:r>
        <w:br/>
      </w:r>
      <w:r>
        <w:rPr>
          <w:rFonts w:ascii="Times New Roman"/>
          <w:b w:val="false"/>
          <w:i w:val="false"/>
          <w:color w:val="000000"/>
          <w:sz w:val="28"/>
        </w:rPr>
        <w:t xml:space="preserve">
             ұйымдарына теңгемен берілген банк заемдары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1424 2 6 2   Шет мемлекеттің мемлекеттік қаржылық емес </w:t>
      </w:r>
      <w:r>
        <w:br/>
      </w:r>
      <w:r>
        <w:rPr>
          <w:rFonts w:ascii="Times New Roman"/>
          <w:b w:val="false"/>
          <w:i w:val="false"/>
          <w:color w:val="000000"/>
          <w:sz w:val="28"/>
        </w:rPr>
        <w:t xml:space="preserve">
             ұйымдарына ЕАВ-мен берілген банк заемдары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1424 2 6 3   Шет мемлекеттің мемлекеттік қаржылық емес </w:t>
      </w:r>
      <w:r>
        <w:br/>
      </w:r>
      <w:r>
        <w:rPr>
          <w:rFonts w:ascii="Times New Roman"/>
          <w:b w:val="false"/>
          <w:i w:val="false"/>
          <w:color w:val="000000"/>
          <w:sz w:val="28"/>
        </w:rPr>
        <w:t xml:space="preserve">
             ұйымдарына ВБТ-мен берілген банк заемдары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1424 2 7 1   Шет мемлекеттің мемлекеттік емес қаржылық </w:t>
      </w:r>
      <w:r>
        <w:br/>
      </w:r>
      <w:r>
        <w:rPr>
          <w:rFonts w:ascii="Times New Roman"/>
          <w:b w:val="false"/>
          <w:i w:val="false"/>
          <w:color w:val="000000"/>
          <w:sz w:val="28"/>
        </w:rPr>
        <w:t xml:space="preserve">
             емес ұйымдарына теңгемен берілген банк </w:t>
      </w:r>
      <w:r>
        <w:br/>
      </w:r>
      <w:r>
        <w:rPr>
          <w:rFonts w:ascii="Times New Roman"/>
          <w:b w:val="false"/>
          <w:i w:val="false"/>
          <w:color w:val="000000"/>
          <w:sz w:val="28"/>
        </w:rPr>
        <w:t xml:space="preserve">
             заемдары бойынша мерзімі өткен берешек </w:t>
      </w:r>
      <w:r>
        <w:br/>
      </w:r>
      <w:r>
        <w:rPr>
          <w:rFonts w:ascii="Times New Roman"/>
          <w:b w:val="false"/>
          <w:i w:val="false"/>
          <w:color w:val="000000"/>
          <w:sz w:val="28"/>
        </w:rPr>
        <w:t xml:space="preserve">
1424 2 7 2   Шет мемлекеттің мемлекеттік емес қаржылық </w:t>
      </w:r>
      <w:r>
        <w:br/>
      </w:r>
      <w:r>
        <w:rPr>
          <w:rFonts w:ascii="Times New Roman"/>
          <w:b w:val="false"/>
          <w:i w:val="false"/>
          <w:color w:val="000000"/>
          <w:sz w:val="28"/>
        </w:rPr>
        <w:t xml:space="preserve">
             емес ұйымдарына ЕАВ-мен берілген банк </w:t>
      </w:r>
      <w:r>
        <w:br/>
      </w:r>
      <w:r>
        <w:rPr>
          <w:rFonts w:ascii="Times New Roman"/>
          <w:b w:val="false"/>
          <w:i w:val="false"/>
          <w:color w:val="000000"/>
          <w:sz w:val="28"/>
        </w:rPr>
        <w:t xml:space="preserve">
             заемдары бойынша мерзімі өткен берешек </w:t>
      </w:r>
      <w:r>
        <w:br/>
      </w:r>
      <w:r>
        <w:rPr>
          <w:rFonts w:ascii="Times New Roman"/>
          <w:b w:val="false"/>
          <w:i w:val="false"/>
          <w:color w:val="000000"/>
          <w:sz w:val="28"/>
        </w:rPr>
        <w:t xml:space="preserve">
1424 2 7 3   Шет мемлекеттің мемлекеттік емес қаржылық </w:t>
      </w:r>
      <w:r>
        <w:br/>
      </w:r>
      <w:r>
        <w:rPr>
          <w:rFonts w:ascii="Times New Roman"/>
          <w:b w:val="false"/>
          <w:i w:val="false"/>
          <w:color w:val="000000"/>
          <w:sz w:val="28"/>
        </w:rPr>
        <w:t xml:space="preserve">
             емес ұйымдарына ВБТ-мен берілген банк заемдары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1424 2 8 1   Үй шаруашылығына қызмет көрсететін коммерциялық </w:t>
      </w:r>
      <w:r>
        <w:br/>
      </w:r>
      <w:r>
        <w:rPr>
          <w:rFonts w:ascii="Times New Roman"/>
          <w:b w:val="false"/>
          <w:i w:val="false"/>
          <w:color w:val="000000"/>
          <w:sz w:val="28"/>
        </w:rPr>
        <w:t xml:space="preserve">
             емес резидент емес ұйымдарға теңгемен берілген </w:t>
      </w:r>
      <w:r>
        <w:br/>
      </w:r>
      <w:r>
        <w:rPr>
          <w:rFonts w:ascii="Times New Roman"/>
          <w:b w:val="false"/>
          <w:i w:val="false"/>
          <w:color w:val="000000"/>
          <w:sz w:val="28"/>
        </w:rPr>
        <w:t xml:space="preserve">
             банк заемдары бойынша мерзімі өткен берешек </w:t>
      </w:r>
      <w:r>
        <w:br/>
      </w:r>
      <w:r>
        <w:rPr>
          <w:rFonts w:ascii="Times New Roman"/>
          <w:b w:val="false"/>
          <w:i w:val="false"/>
          <w:color w:val="000000"/>
          <w:sz w:val="28"/>
        </w:rPr>
        <w:t xml:space="preserve">
1424 2 8 2   Үй шаруашылығына қызмет көрсететін коммерциялық </w:t>
      </w:r>
      <w:r>
        <w:br/>
      </w:r>
      <w:r>
        <w:rPr>
          <w:rFonts w:ascii="Times New Roman"/>
          <w:b w:val="false"/>
          <w:i w:val="false"/>
          <w:color w:val="000000"/>
          <w:sz w:val="28"/>
        </w:rPr>
        <w:t xml:space="preserve">
             емес резидент емес ұйымдарға ЕАВ-мен берілген </w:t>
      </w:r>
      <w:r>
        <w:br/>
      </w:r>
      <w:r>
        <w:rPr>
          <w:rFonts w:ascii="Times New Roman"/>
          <w:b w:val="false"/>
          <w:i w:val="false"/>
          <w:color w:val="000000"/>
          <w:sz w:val="28"/>
        </w:rPr>
        <w:t xml:space="preserve">
             банк заемдары бойынша мерзімі өткен берешек </w:t>
      </w:r>
      <w:r>
        <w:br/>
      </w:r>
      <w:r>
        <w:rPr>
          <w:rFonts w:ascii="Times New Roman"/>
          <w:b w:val="false"/>
          <w:i w:val="false"/>
          <w:color w:val="000000"/>
          <w:sz w:val="28"/>
        </w:rPr>
        <w:t xml:space="preserve">
1424 2 8 3   Үй шаруашылығына қызмет көрсететін коммерциялық </w:t>
      </w:r>
      <w:r>
        <w:br/>
      </w:r>
      <w:r>
        <w:rPr>
          <w:rFonts w:ascii="Times New Roman"/>
          <w:b w:val="false"/>
          <w:i w:val="false"/>
          <w:color w:val="000000"/>
          <w:sz w:val="28"/>
        </w:rPr>
        <w:t xml:space="preserve">
             емес резидент емес ұйымдарға ВБТ-мен берілген </w:t>
      </w:r>
      <w:r>
        <w:br/>
      </w:r>
      <w:r>
        <w:rPr>
          <w:rFonts w:ascii="Times New Roman"/>
          <w:b w:val="false"/>
          <w:i w:val="false"/>
          <w:color w:val="000000"/>
          <w:sz w:val="28"/>
        </w:rPr>
        <w:t xml:space="preserve">
             банк заемдары бойынша мерзімі өткен берешек </w:t>
      </w:r>
      <w:r>
        <w:br/>
      </w:r>
      <w:r>
        <w:rPr>
          <w:rFonts w:ascii="Times New Roman"/>
          <w:b w:val="false"/>
          <w:i w:val="false"/>
          <w:color w:val="000000"/>
          <w:sz w:val="28"/>
        </w:rPr>
        <w:t xml:space="preserve">
1425 0 0 0  Клиенттердің қарсылық білдірілген вексельдері </w:t>
      </w:r>
      <w:r>
        <w:br/>
      </w:r>
      <w:r>
        <w:rPr>
          <w:rFonts w:ascii="Times New Roman"/>
          <w:b w:val="false"/>
          <w:i w:val="false"/>
          <w:color w:val="000000"/>
          <w:sz w:val="28"/>
        </w:rPr>
        <w:t xml:space="preserve">
1425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теңгемен </w:t>
      </w:r>
      <w:r>
        <w:br/>
      </w:r>
      <w:r>
        <w:rPr>
          <w:rFonts w:ascii="Times New Roman"/>
          <w:b w:val="false"/>
          <w:i w:val="false"/>
          <w:color w:val="000000"/>
          <w:sz w:val="28"/>
        </w:rPr>
        <w:t xml:space="preserve">
             қарсылық білдірілген вексельдері </w:t>
      </w:r>
      <w:r>
        <w:br/>
      </w:r>
      <w:r>
        <w:rPr>
          <w:rFonts w:ascii="Times New Roman"/>
          <w:b w:val="false"/>
          <w:i w:val="false"/>
          <w:color w:val="000000"/>
          <w:sz w:val="28"/>
        </w:rPr>
        <w:t xml:space="preserve">
1425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ЕАВ-мен </w:t>
      </w:r>
      <w:r>
        <w:br/>
      </w:r>
      <w:r>
        <w:rPr>
          <w:rFonts w:ascii="Times New Roman"/>
          <w:b w:val="false"/>
          <w:i w:val="false"/>
          <w:color w:val="000000"/>
          <w:sz w:val="28"/>
        </w:rPr>
        <w:t xml:space="preserve">
             қарсылық білдірілген вексельдері </w:t>
      </w:r>
      <w:r>
        <w:br/>
      </w:r>
      <w:r>
        <w:rPr>
          <w:rFonts w:ascii="Times New Roman"/>
          <w:b w:val="false"/>
          <w:i w:val="false"/>
          <w:color w:val="000000"/>
          <w:sz w:val="28"/>
        </w:rPr>
        <w:t xml:space="preserve">
1425 2 5 3   Банк операцияларының жекелеген түрлерін </w:t>
      </w:r>
      <w:r>
        <w:br/>
      </w:r>
      <w:r>
        <w:rPr>
          <w:rFonts w:ascii="Times New Roman"/>
          <w:b w:val="false"/>
          <w:i w:val="false"/>
          <w:color w:val="000000"/>
          <w:sz w:val="28"/>
        </w:rPr>
        <w:t xml:space="preserve">
             жүзеге асыратын резидент емес ұйымдардың </w:t>
      </w:r>
      <w:r>
        <w:br/>
      </w:r>
      <w:r>
        <w:rPr>
          <w:rFonts w:ascii="Times New Roman"/>
          <w:b w:val="false"/>
          <w:i w:val="false"/>
          <w:color w:val="000000"/>
          <w:sz w:val="28"/>
        </w:rPr>
        <w:t xml:space="preserve">
             ВБТ-мен қарсылық білдірілген вексельдері </w:t>
      </w:r>
      <w:r>
        <w:br/>
      </w:r>
      <w:r>
        <w:rPr>
          <w:rFonts w:ascii="Times New Roman"/>
          <w:b w:val="false"/>
          <w:i w:val="false"/>
          <w:color w:val="000000"/>
          <w:sz w:val="28"/>
        </w:rPr>
        <w:t xml:space="preserve">
1425 2 6 1   Шет мемлекеттің мемлекеттік қаржылық емес </w:t>
      </w:r>
      <w:r>
        <w:br/>
      </w:r>
      <w:r>
        <w:rPr>
          <w:rFonts w:ascii="Times New Roman"/>
          <w:b w:val="false"/>
          <w:i w:val="false"/>
          <w:color w:val="000000"/>
          <w:sz w:val="28"/>
        </w:rPr>
        <w:t xml:space="preserve">
             ұйымдарының теңгемен қарсылық білдірілген </w:t>
      </w:r>
      <w:r>
        <w:br/>
      </w:r>
      <w:r>
        <w:rPr>
          <w:rFonts w:ascii="Times New Roman"/>
          <w:b w:val="false"/>
          <w:i w:val="false"/>
          <w:color w:val="000000"/>
          <w:sz w:val="28"/>
        </w:rPr>
        <w:t xml:space="preserve">
             вексельдері </w:t>
      </w:r>
      <w:r>
        <w:br/>
      </w:r>
      <w:r>
        <w:rPr>
          <w:rFonts w:ascii="Times New Roman"/>
          <w:b w:val="false"/>
          <w:i w:val="false"/>
          <w:color w:val="000000"/>
          <w:sz w:val="28"/>
        </w:rPr>
        <w:t xml:space="preserve">
1425 2 6 2   Шет мемлекеттің мемлекеттік қаржылық емес </w:t>
      </w:r>
      <w:r>
        <w:br/>
      </w:r>
      <w:r>
        <w:rPr>
          <w:rFonts w:ascii="Times New Roman"/>
          <w:b w:val="false"/>
          <w:i w:val="false"/>
          <w:color w:val="000000"/>
          <w:sz w:val="28"/>
        </w:rPr>
        <w:t xml:space="preserve">
             ұйымдарының ЕАВ-мен қарсылық білдірілген </w:t>
      </w:r>
      <w:r>
        <w:br/>
      </w:r>
      <w:r>
        <w:rPr>
          <w:rFonts w:ascii="Times New Roman"/>
          <w:b w:val="false"/>
          <w:i w:val="false"/>
          <w:color w:val="000000"/>
          <w:sz w:val="28"/>
        </w:rPr>
        <w:t xml:space="preserve">
             вексельдері </w:t>
      </w:r>
      <w:r>
        <w:br/>
      </w:r>
      <w:r>
        <w:rPr>
          <w:rFonts w:ascii="Times New Roman"/>
          <w:b w:val="false"/>
          <w:i w:val="false"/>
          <w:color w:val="000000"/>
          <w:sz w:val="28"/>
        </w:rPr>
        <w:t xml:space="preserve">
1425 2 6 3   Шет мемлекеттің мемлекеттік қаржылық емес </w:t>
      </w:r>
      <w:r>
        <w:br/>
      </w:r>
      <w:r>
        <w:rPr>
          <w:rFonts w:ascii="Times New Roman"/>
          <w:b w:val="false"/>
          <w:i w:val="false"/>
          <w:color w:val="000000"/>
          <w:sz w:val="28"/>
        </w:rPr>
        <w:t xml:space="preserve">
             ұйымдарының ВБТ-мен қарсылық білдірілген </w:t>
      </w:r>
      <w:r>
        <w:br/>
      </w:r>
      <w:r>
        <w:rPr>
          <w:rFonts w:ascii="Times New Roman"/>
          <w:b w:val="false"/>
          <w:i w:val="false"/>
          <w:color w:val="000000"/>
          <w:sz w:val="28"/>
        </w:rPr>
        <w:t xml:space="preserve">
             вексельдері </w:t>
      </w:r>
      <w:r>
        <w:br/>
      </w:r>
      <w:r>
        <w:rPr>
          <w:rFonts w:ascii="Times New Roman"/>
          <w:b w:val="false"/>
          <w:i w:val="false"/>
          <w:color w:val="000000"/>
          <w:sz w:val="28"/>
        </w:rPr>
        <w:t xml:space="preserve">
1425 2 7 1   Шет мемлекеттің мемлекеттік емес қаржылық </w:t>
      </w:r>
      <w:r>
        <w:br/>
      </w:r>
      <w:r>
        <w:rPr>
          <w:rFonts w:ascii="Times New Roman"/>
          <w:b w:val="false"/>
          <w:i w:val="false"/>
          <w:color w:val="000000"/>
          <w:sz w:val="28"/>
        </w:rPr>
        <w:t xml:space="preserve">
             емес ұйымдарының теңгемен қарсылық білдірілген </w:t>
      </w:r>
      <w:r>
        <w:br/>
      </w:r>
      <w:r>
        <w:rPr>
          <w:rFonts w:ascii="Times New Roman"/>
          <w:b w:val="false"/>
          <w:i w:val="false"/>
          <w:color w:val="000000"/>
          <w:sz w:val="28"/>
        </w:rPr>
        <w:t xml:space="preserve">
             вексельдері </w:t>
      </w:r>
      <w:r>
        <w:br/>
      </w:r>
      <w:r>
        <w:rPr>
          <w:rFonts w:ascii="Times New Roman"/>
          <w:b w:val="false"/>
          <w:i w:val="false"/>
          <w:color w:val="000000"/>
          <w:sz w:val="28"/>
        </w:rPr>
        <w:t xml:space="preserve">
1425 2 7 2   Шет мемлекеттің мемлекеттік емес қаржылық емес </w:t>
      </w:r>
      <w:r>
        <w:br/>
      </w:r>
      <w:r>
        <w:rPr>
          <w:rFonts w:ascii="Times New Roman"/>
          <w:b w:val="false"/>
          <w:i w:val="false"/>
          <w:color w:val="000000"/>
          <w:sz w:val="28"/>
        </w:rPr>
        <w:t xml:space="preserve">
             ұйымдарының ЕАВ-мен қарсылық білдірілген </w:t>
      </w:r>
      <w:r>
        <w:br/>
      </w:r>
      <w:r>
        <w:rPr>
          <w:rFonts w:ascii="Times New Roman"/>
          <w:b w:val="false"/>
          <w:i w:val="false"/>
          <w:color w:val="000000"/>
          <w:sz w:val="28"/>
        </w:rPr>
        <w:t xml:space="preserve">
             вексельдері </w:t>
      </w:r>
      <w:r>
        <w:br/>
      </w:r>
      <w:r>
        <w:rPr>
          <w:rFonts w:ascii="Times New Roman"/>
          <w:b w:val="false"/>
          <w:i w:val="false"/>
          <w:color w:val="000000"/>
          <w:sz w:val="28"/>
        </w:rPr>
        <w:t xml:space="preserve">
1425 2 7 3   Шет мемлекеттің мемлекеттік емес қаржылық емес </w:t>
      </w:r>
      <w:r>
        <w:br/>
      </w:r>
      <w:r>
        <w:rPr>
          <w:rFonts w:ascii="Times New Roman"/>
          <w:b w:val="false"/>
          <w:i w:val="false"/>
          <w:color w:val="000000"/>
          <w:sz w:val="28"/>
        </w:rPr>
        <w:t xml:space="preserve">
             ұйымдарының ВБТ-мен қарсылық білдірілген </w:t>
      </w:r>
      <w:r>
        <w:br/>
      </w:r>
      <w:r>
        <w:rPr>
          <w:rFonts w:ascii="Times New Roman"/>
          <w:b w:val="false"/>
          <w:i w:val="false"/>
          <w:color w:val="000000"/>
          <w:sz w:val="28"/>
        </w:rPr>
        <w:t xml:space="preserve">
             вексельдері </w:t>
      </w:r>
      <w:r>
        <w:br/>
      </w:r>
      <w:r>
        <w:rPr>
          <w:rFonts w:ascii="Times New Roman"/>
          <w:b w:val="false"/>
          <w:i w:val="false"/>
          <w:color w:val="000000"/>
          <w:sz w:val="28"/>
        </w:rPr>
        <w:t xml:space="preserve">
1425 2 8 1   Үй шаруашылығына қызмет көрсететін </w:t>
      </w:r>
      <w:r>
        <w:br/>
      </w:r>
      <w:r>
        <w:rPr>
          <w:rFonts w:ascii="Times New Roman"/>
          <w:b w:val="false"/>
          <w:i w:val="false"/>
          <w:color w:val="000000"/>
          <w:sz w:val="28"/>
        </w:rPr>
        <w:t xml:space="preserve">
             коммерциялық емес резидент емес ұйымдардың </w:t>
      </w:r>
      <w:r>
        <w:br/>
      </w:r>
      <w:r>
        <w:rPr>
          <w:rFonts w:ascii="Times New Roman"/>
          <w:b w:val="false"/>
          <w:i w:val="false"/>
          <w:color w:val="000000"/>
          <w:sz w:val="28"/>
        </w:rPr>
        <w:t xml:space="preserve">
             теңгемен қарсылық білдірілген вексельдері </w:t>
      </w:r>
      <w:r>
        <w:br/>
      </w:r>
      <w:r>
        <w:rPr>
          <w:rFonts w:ascii="Times New Roman"/>
          <w:b w:val="false"/>
          <w:i w:val="false"/>
          <w:color w:val="000000"/>
          <w:sz w:val="28"/>
        </w:rPr>
        <w:t xml:space="preserve">
1425 2 8 2   Үй шаруашылығына қызмет көрсететін </w:t>
      </w:r>
      <w:r>
        <w:br/>
      </w:r>
      <w:r>
        <w:rPr>
          <w:rFonts w:ascii="Times New Roman"/>
          <w:b w:val="false"/>
          <w:i w:val="false"/>
          <w:color w:val="000000"/>
          <w:sz w:val="28"/>
        </w:rPr>
        <w:t xml:space="preserve">
             коммерциялық емес резидент емес ұйымдардың </w:t>
      </w:r>
      <w:r>
        <w:br/>
      </w:r>
      <w:r>
        <w:rPr>
          <w:rFonts w:ascii="Times New Roman"/>
          <w:b w:val="false"/>
          <w:i w:val="false"/>
          <w:color w:val="000000"/>
          <w:sz w:val="28"/>
        </w:rPr>
        <w:t xml:space="preserve">
             ЕАВ-мен қарсылық білдірілген вексельдері </w:t>
      </w:r>
      <w:r>
        <w:br/>
      </w:r>
      <w:r>
        <w:rPr>
          <w:rFonts w:ascii="Times New Roman"/>
          <w:b w:val="false"/>
          <w:i w:val="false"/>
          <w:color w:val="000000"/>
          <w:sz w:val="28"/>
        </w:rPr>
        <w:t xml:space="preserve">
1425 2 8 3   Үй шаруашылығына қызмет көрсететін </w:t>
      </w:r>
      <w:r>
        <w:br/>
      </w:r>
      <w:r>
        <w:rPr>
          <w:rFonts w:ascii="Times New Roman"/>
          <w:b w:val="false"/>
          <w:i w:val="false"/>
          <w:color w:val="000000"/>
          <w:sz w:val="28"/>
        </w:rPr>
        <w:t xml:space="preserve">
             коммерциялық емес резидент емес ұйымдардың </w:t>
      </w:r>
      <w:r>
        <w:br/>
      </w:r>
      <w:r>
        <w:rPr>
          <w:rFonts w:ascii="Times New Roman"/>
          <w:b w:val="false"/>
          <w:i w:val="false"/>
          <w:color w:val="000000"/>
          <w:sz w:val="28"/>
        </w:rPr>
        <w:t xml:space="preserve">
             ВБТ-мен қарсылық білдірілген вексельдері </w:t>
      </w:r>
      <w:r>
        <w:br/>
      </w:r>
      <w:r>
        <w:rPr>
          <w:rFonts w:ascii="Times New Roman"/>
          <w:b w:val="false"/>
          <w:i w:val="false"/>
          <w:color w:val="000000"/>
          <w:sz w:val="28"/>
        </w:rPr>
        <w:t xml:space="preserve">
1429 0 0 0  Клиенттерге берілген басқа да заемдар </w:t>
      </w:r>
      <w:r>
        <w:br/>
      </w:r>
      <w:r>
        <w:rPr>
          <w:rFonts w:ascii="Times New Roman"/>
          <w:b w:val="false"/>
          <w:i w:val="false"/>
          <w:color w:val="000000"/>
          <w:sz w:val="28"/>
        </w:rPr>
        <w:t xml:space="preserve">
1429 2 5 1   Банк операцияларының жекелеген түрлерін </w:t>
      </w:r>
      <w:r>
        <w:br/>
      </w:r>
      <w:r>
        <w:rPr>
          <w:rFonts w:ascii="Times New Roman"/>
          <w:b w:val="false"/>
          <w:i w:val="false"/>
          <w:color w:val="000000"/>
          <w:sz w:val="28"/>
        </w:rPr>
        <w:t xml:space="preserve">
             жүзеге асыратын резидент емес ұйымдарға </w:t>
      </w:r>
      <w:r>
        <w:br/>
      </w:r>
      <w:r>
        <w:rPr>
          <w:rFonts w:ascii="Times New Roman"/>
          <w:b w:val="false"/>
          <w:i w:val="false"/>
          <w:color w:val="000000"/>
          <w:sz w:val="28"/>
        </w:rPr>
        <w:t xml:space="preserve">
             теңгемен берілген басқа заемдар </w:t>
      </w:r>
      <w:r>
        <w:br/>
      </w:r>
      <w:r>
        <w:rPr>
          <w:rFonts w:ascii="Times New Roman"/>
          <w:b w:val="false"/>
          <w:i w:val="false"/>
          <w:color w:val="000000"/>
          <w:sz w:val="28"/>
        </w:rPr>
        <w:t xml:space="preserve">
1429 2 5 2   Банк операцияларының жекелеген түрлерін </w:t>
      </w:r>
      <w:r>
        <w:br/>
      </w:r>
      <w:r>
        <w:rPr>
          <w:rFonts w:ascii="Times New Roman"/>
          <w:b w:val="false"/>
          <w:i w:val="false"/>
          <w:color w:val="000000"/>
          <w:sz w:val="28"/>
        </w:rPr>
        <w:t xml:space="preserve">
             жүзеге асыратын резидент емес ұйымдарға </w:t>
      </w:r>
      <w:r>
        <w:br/>
      </w:r>
      <w:r>
        <w:rPr>
          <w:rFonts w:ascii="Times New Roman"/>
          <w:b w:val="false"/>
          <w:i w:val="false"/>
          <w:color w:val="000000"/>
          <w:sz w:val="28"/>
        </w:rPr>
        <w:t xml:space="preserve">
             ЕАВ-мен берілген басқа заемдар </w:t>
      </w:r>
      <w:r>
        <w:br/>
      </w:r>
      <w:r>
        <w:rPr>
          <w:rFonts w:ascii="Times New Roman"/>
          <w:b w:val="false"/>
          <w:i w:val="false"/>
          <w:color w:val="000000"/>
          <w:sz w:val="28"/>
        </w:rPr>
        <w:t xml:space="preserve">
1429 2 5 3   Банк операцияларының жекелеген түрлерін </w:t>
      </w:r>
      <w:r>
        <w:br/>
      </w:r>
      <w:r>
        <w:rPr>
          <w:rFonts w:ascii="Times New Roman"/>
          <w:b w:val="false"/>
          <w:i w:val="false"/>
          <w:color w:val="000000"/>
          <w:sz w:val="28"/>
        </w:rPr>
        <w:t xml:space="preserve">
             жүзеге асыратын резидент емес ұйымдарға </w:t>
      </w:r>
      <w:r>
        <w:br/>
      </w:r>
      <w:r>
        <w:rPr>
          <w:rFonts w:ascii="Times New Roman"/>
          <w:b w:val="false"/>
          <w:i w:val="false"/>
          <w:color w:val="000000"/>
          <w:sz w:val="28"/>
        </w:rPr>
        <w:t xml:space="preserve">
             ВБТ-мен берілген басқа заемдар </w:t>
      </w:r>
      <w:r>
        <w:br/>
      </w:r>
      <w:r>
        <w:rPr>
          <w:rFonts w:ascii="Times New Roman"/>
          <w:b w:val="false"/>
          <w:i w:val="false"/>
          <w:color w:val="000000"/>
          <w:sz w:val="28"/>
        </w:rPr>
        <w:t xml:space="preserve">
1429 2 6 1   Шет мемлекеттің мемлекеттік қаржылық емес </w:t>
      </w:r>
      <w:r>
        <w:br/>
      </w:r>
      <w:r>
        <w:rPr>
          <w:rFonts w:ascii="Times New Roman"/>
          <w:b w:val="false"/>
          <w:i w:val="false"/>
          <w:color w:val="000000"/>
          <w:sz w:val="28"/>
        </w:rPr>
        <w:t xml:space="preserve">
             ұйымдарына теңгемен берілген басқа заемдар </w:t>
      </w:r>
      <w:r>
        <w:br/>
      </w:r>
      <w:r>
        <w:rPr>
          <w:rFonts w:ascii="Times New Roman"/>
          <w:b w:val="false"/>
          <w:i w:val="false"/>
          <w:color w:val="000000"/>
          <w:sz w:val="28"/>
        </w:rPr>
        <w:t xml:space="preserve">
1429 2 6 2   Шет мемлекеттің мемлекеттік қаржылық емес </w:t>
      </w:r>
      <w:r>
        <w:br/>
      </w:r>
      <w:r>
        <w:rPr>
          <w:rFonts w:ascii="Times New Roman"/>
          <w:b w:val="false"/>
          <w:i w:val="false"/>
          <w:color w:val="000000"/>
          <w:sz w:val="28"/>
        </w:rPr>
        <w:t xml:space="preserve">
             ұйымдарына ЕАВ-мен берілген басқа заемдар </w:t>
      </w:r>
      <w:r>
        <w:br/>
      </w:r>
      <w:r>
        <w:rPr>
          <w:rFonts w:ascii="Times New Roman"/>
          <w:b w:val="false"/>
          <w:i w:val="false"/>
          <w:color w:val="000000"/>
          <w:sz w:val="28"/>
        </w:rPr>
        <w:t xml:space="preserve">
1429 2 6 3   Шет мемлекеттің мемлекеттік қаржылық емес </w:t>
      </w:r>
      <w:r>
        <w:br/>
      </w:r>
      <w:r>
        <w:rPr>
          <w:rFonts w:ascii="Times New Roman"/>
          <w:b w:val="false"/>
          <w:i w:val="false"/>
          <w:color w:val="000000"/>
          <w:sz w:val="28"/>
        </w:rPr>
        <w:t xml:space="preserve">
             ұйымдарына ВБТ-мен берілген басқа заемдар </w:t>
      </w:r>
      <w:r>
        <w:br/>
      </w:r>
      <w:r>
        <w:rPr>
          <w:rFonts w:ascii="Times New Roman"/>
          <w:b w:val="false"/>
          <w:i w:val="false"/>
          <w:color w:val="000000"/>
          <w:sz w:val="28"/>
        </w:rPr>
        <w:t xml:space="preserve">
1429 2 7 1   Шет мемлекеттің мемлекеттік емес қаржылық </w:t>
      </w:r>
      <w:r>
        <w:br/>
      </w:r>
      <w:r>
        <w:rPr>
          <w:rFonts w:ascii="Times New Roman"/>
          <w:b w:val="false"/>
          <w:i w:val="false"/>
          <w:color w:val="000000"/>
          <w:sz w:val="28"/>
        </w:rPr>
        <w:t xml:space="preserve">
             емес ұйымдарына теңгемен берілген басқа заемдар </w:t>
      </w:r>
      <w:r>
        <w:br/>
      </w:r>
      <w:r>
        <w:rPr>
          <w:rFonts w:ascii="Times New Roman"/>
          <w:b w:val="false"/>
          <w:i w:val="false"/>
          <w:color w:val="000000"/>
          <w:sz w:val="28"/>
        </w:rPr>
        <w:t xml:space="preserve">
1429 2 7 2   Шет мемлекеттің мемлекеттік емес қаржылық емес </w:t>
      </w:r>
      <w:r>
        <w:br/>
      </w:r>
      <w:r>
        <w:rPr>
          <w:rFonts w:ascii="Times New Roman"/>
          <w:b w:val="false"/>
          <w:i w:val="false"/>
          <w:color w:val="000000"/>
          <w:sz w:val="28"/>
        </w:rPr>
        <w:t xml:space="preserve">
             ұйымдарына ЕАВ-мен берілген басқа заемдар </w:t>
      </w:r>
      <w:r>
        <w:br/>
      </w:r>
      <w:r>
        <w:rPr>
          <w:rFonts w:ascii="Times New Roman"/>
          <w:b w:val="false"/>
          <w:i w:val="false"/>
          <w:color w:val="000000"/>
          <w:sz w:val="28"/>
        </w:rPr>
        <w:t xml:space="preserve">
1429 2 7 3   Шет мемлекеттің мемлекеттік емес қаржылық емес </w:t>
      </w:r>
      <w:r>
        <w:br/>
      </w:r>
      <w:r>
        <w:rPr>
          <w:rFonts w:ascii="Times New Roman"/>
          <w:b w:val="false"/>
          <w:i w:val="false"/>
          <w:color w:val="000000"/>
          <w:sz w:val="28"/>
        </w:rPr>
        <w:t xml:space="preserve">
             ұйымдарына ВБТ-мен берілген басқа заемдар </w:t>
      </w:r>
      <w:r>
        <w:br/>
      </w:r>
      <w:r>
        <w:rPr>
          <w:rFonts w:ascii="Times New Roman"/>
          <w:b w:val="false"/>
          <w:i w:val="false"/>
          <w:color w:val="000000"/>
          <w:sz w:val="28"/>
        </w:rPr>
        <w:t xml:space="preserve">
1429 2 8 1   Үй шаруашылығына қызмет көрсететін </w:t>
      </w:r>
      <w:r>
        <w:br/>
      </w:r>
      <w:r>
        <w:rPr>
          <w:rFonts w:ascii="Times New Roman"/>
          <w:b w:val="false"/>
          <w:i w:val="false"/>
          <w:color w:val="000000"/>
          <w:sz w:val="28"/>
        </w:rPr>
        <w:t xml:space="preserve">
             коммерциялық емес резидент емес ұйымдарға </w:t>
      </w:r>
      <w:r>
        <w:br/>
      </w:r>
      <w:r>
        <w:rPr>
          <w:rFonts w:ascii="Times New Roman"/>
          <w:b w:val="false"/>
          <w:i w:val="false"/>
          <w:color w:val="000000"/>
          <w:sz w:val="28"/>
        </w:rPr>
        <w:t xml:space="preserve">
             теңгемен берілген басқа заемдар </w:t>
      </w:r>
      <w:r>
        <w:br/>
      </w:r>
      <w:r>
        <w:rPr>
          <w:rFonts w:ascii="Times New Roman"/>
          <w:b w:val="false"/>
          <w:i w:val="false"/>
          <w:color w:val="000000"/>
          <w:sz w:val="28"/>
        </w:rPr>
        <w:t xml:space="preserve">
1429 2 8 2   Үй шаруашылығына қызмет көрсететін </w:t>
      </w:r>
      <w:r>
        <w:br/>
      </w:r>
      <w:r>
        <w:rPr>
          <w:rFonts w:ascii="Times New Roman"/>
          <w:b w:val="false"/>
          <w:i w:val="false"/>
          <w:color w:val="000000"/>
          <w:sz w:val="28"/>
        </w:rPr>
        <w:t xml:space="preserve">
             коммерциялық емес резидент емес ұйымдарға </w:t>
      </w:r>
      <w:r>
        <w:br/>
      </w:r>
      <w:r>
        <w:rPr>
          <w:rFonts w:ascii="Times New Roman"/>
          <w:b w:val="false"/>
          <w:i w:val="false"/>
          <w:color w:val="000000"/>
          <w:sz w:val="28"/>
        </w:rPr>
        <w:t xml:space="preserve">
             ЕАВ-мен берілген басқа заемдар </w:t>
      </w:r>
      <w:r>
        <w:br/>
      </w:r>
      <w:r>
        <w:rPr>
          <w:rFonts w:ascii="Times New Roman"/>
          <w:b w:val="false"/>
          <w:i w:val="false"/>
          <w:color w:val="000000"/>
          <w:sz w:val="28"/>
        </w:rPr>
        <w:t xml:space="preserve">
1429 2 8 3   Үй шаруашылығына қызмет көрсететін </w:t>
      </w:r>
      <w:r>
        <w:br/>
      </w:r>
      <w:r>
        <w:rPr>
          <w:rFonts w:ascii="Times New Roman"/>
          <w:b w:val="false"/>
          <w:i w:val="false"/>
          <w:color w:val="000000"/>
          <w:sz w:val="28"/>
        </w:rPr>
        <w:t xml:space="preserve">
             коммерциялық емес резидент емес ұйымдарға </w:t>
      </w:r>
      <w:r>
        <w:br/>
      </w:r>
      <w:r>
        <w:rPr>
          <w:rFonts w:ascii="Times New Roman"/>
          <w:b w:val="false"/>
          <w:i w:val="false"/>
          <w:color w:val="000000"/>
          <w:sz w:val="28"/>
        </w:rPr>
        <w:t xml:space="preserve">
             ВБТ-мен берілген басқа заемдар </w:t>
      </w:r>
    </w:p>
    <w:p>
      <w:pPr>
        <w:spacing w:after="0"/>
        <w:ind w:left="0"/>
        <w:jc w:val="both"/>
      </w:pPr>
      <w:r>
        <w:rPr>
          <w:rFonts w:ascii="Times New Roman"/>
          <w:b w:val="false"/>
          <w:i w:val="false"/>
          <w:color w:val="000000"/>
          <w:sz w:val="28"/>
        </w:rPr>
        <w:t xml:space="preserve">1458 0 0 0  Бағалы қағаздармен "кері РЕПО" операциялары </w:t>
      </w:r>
      <w:r>
        <w:br/>
      </w:r>
      <w:r>
        <w:rPr>
          <w:rFonts w:ascii="Times New Roman"/>
          <w:b w:val="false"/>
          <w:i w:val="false"/>
          <w:color w:val="000000"/>
          <w:sz w:val="28"/>
        </w:rPr>
        <w:t xml:space="preserve">
1458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ұйымдармен теңгедегі </w:t>
      </w:r>
      <w:r>
        <w:br/>
      </w:r>
      <w:r>
        <w:rPr>
          <w:rFonts w:ascii="Times New Roman"/>
          <w:b w:val="false"/>
          <w:i w:val="false"/>
          <w:color w:val="000000"/>
          <w:sz w:val="28"/>
        </w:rPr>
        <w:t xml:space="preserve">
             бағалы қағаздармен "кері РЕПО" операциялары </w:t>
      </w:r>
      <w:r>
        <w:br/>
      </w:r>
      <w:r>
        <w:rPr>
          <w:rFonts w:ascii="Times New Roman"/>
          <w:b w:val="false"/>
          <w:i w:val="false"/>
          <w:color w:val="000000"/>
          <w:sz w:val="28"/>
        </w:rPr>
        <w:t xml:space="preserve">
1458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ұйымдармен ЕАВ-ғы бағалы </w:t>
      </w:r>
      <w:r>
        <w:br/>
      </w:r>
      <w:r>
        <w:rPr>
          <w:rFonts w:ascii="Times New Roman"/>
          <w:b w:val="false"/>
          <w:i w:val="false"/>
          <w:color w:val="000000"/>
          <w:sz w:val="28"/>
        </w:rPr>
        <w:t xml:space="preserve">
             қағаздармен "кері РЕПО" операциялары </w:t>
      </w:r>
      <w:r>
        <w:br/>
      </w:r>
      <w:r>
        <w:rPr>
          <w:rFonts w:ascii="Times New Roman"/>
          <w:b w:val="false"/>
          <w:i w:val="false"/>
          <w:color w:val="000000"/>
          <w:sz w:val="28"/>
        </w:rPr>
        <w:t xml:space="preserve">
1458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ұйымдармен ВБТ-гі бағалы </w:t>
      </w:r>
      <w:r>
        <w:br/>
      </w:r>
      <w:r>
        <w:rPr>
          <w:rFonts w:ascii="Times New Roman"/>
          <w:b w:val="false"/>
          <w:i w:val="false"/>
          <w:color w:val="000000"/>
          <w:sz w:val="28"/>
        </w:rPr>
        <w:t xml:space="preserve">
             қағаздармен "кері РЕПО" операциялары </w:t>
      </w:r>
      <w:r>
        <w:br/>
      </w:r>
      <w:r>
        <w:rPr>
          <w:rFonts w:ascii="Times New Roman"/>
          <w:b w:val="false"/>
          <w:i w:val="false"/>
          <w:color w:val="000000"/>
          <w:sz w:val="28"/>
        </w:rPr>
        <w:t xml:space="preserve">
1458 2 6 1   Шет мемлекеттің мемлекеттік қаржылық емес </w:t>
      </w:r>
      <w:r>
        <w:br/>
      </w:r>
      <w:r>
        <w:rPr>
          <w:rFonts w:ascii="Times New Roman"/>
          <w:b w:val="false"/>
          <w:i w:val="false"/>
          <w:color w:val="000000"/>
          <w:sz w:val="28"/>
        </w:rPr>
        <w:t xml:space="preserve">
             ұйымдарымен - теңгедегі бағалы қағаздармен </w:t>
      </w:r>
      <w:r>
        <w:br/>
      </w:r>
      <w:r>
        <w:rPr>
          <w:rFonts w:ascii="Times New Roman"/>
          <w:b w:val="false"/>
          <w:i w:val="false"/>
          <w:color w:val="000000"/>
          <w:sz w:val="28"/>
        </w:rPr>
        <w:t xml:space="preserve">
             "кері РЕПО" операциялары </w:t>
      </w:r>
      <w:r>
        <w:br/>
      </w:r>
      <w:r>
        <w:rPr>
          <w:rFonts w:ascii="Times New Roman"/>
          <w:b w:val="false"/>
          <w:i w:val="false"/>
          <w:color w:val="000000"/>
          <w:sz w:val="28"/>
        </w:rPr>
        <w:t xml:space="preserve">
1458 2 6 2   Шет мемлекеттің мемлекеттік қаржылық емес </w:t>
      </w:r>
      <w:r>
        <w:br/>
      </w:r>
      <w:r>
        <w:rPr>
          <w:rFonts w:ascii="Times New Roman"/>
          <w:b w:val="false"/>
          <w:i w:val="false"/>
          <w:color w:val="000000"/>
          <w:sz w:val="28"/>
        </w:rPr>
        <w:t xml:space="preserve">
             ұйымдарымен - ЕАВ-ғы бағалы қағаздармен </w:t>
      </w:r>
      <w:r>
        <w:br/>
      </w:r>
      <w:r>
        <w:rPr>
          <w:rFonts w:ascii="Times New Roman"/>
          <w:b w:val="false"/>
          <w:i w:val="false"/>
          <w:color w:val="000000"/>
          <w:sz w:val="28"/>
        </w:rPr>
        <w:t xml:space="preserve">
             "кері РЕПО" операциялары </w:t>
      </w:r>
      <w:r>
        <w:br/>
      </w:r>
      <w:r>
        <w:rPr>
          <w:rFonts w:ascii="Times New Roman"/>
          <w:b w:val="false"/>
          <w:i w:val="false"/>
          <w:color w:val="000000"/>
          <w:sz w:val="28"/>
        </w:rPr>
        <w:t xml:space="preserve">
1458 2 6 3   Шет мемлекеттің мемлекеттік қаржылық емес </w:t>
      </w:r>
      <w:r>
        <w:br/>
      </w:r>
      <w:r>
        <w:rPr>
          <w:rFonts w:ascii="Times New Roman"/>
          <w:b w:val="false"/>
          <w:i w:val="false"/>
          <w:color w:val="000000"/>
          <w:sz w:val="28"/>
        </w:rPr>
        <w:t xml:space="preserve">
             ұйымдарымен - ВБТ-гі бағалы қағаздармен </w:t>
      </w:r>
      <w:r>
        <w:br/>
      </w:r>
      <w:r>
        <w:rPr>
          <w:rFonts w:ascii="Times New Roman"/>
          <w:b w:val="false"/>
          <w:i w:val="false"/>
          <w:color w:val="000000"/>
          <w:sz w:val="28"/>
        </w:rPr>
        <w:t xml:space="preserve">
             "кері РЕПО" операциялары </w:t>
      </w:r>
      <w:r>
        <w:br/>
      </w:r>
      <w:r>
        <w:rPr>
          <w:rFonts w:ascii="Times New Roman"/>
          <w:b w:val="false"/>
          <w:i w:val="false"/>
          <w:color w:val="000000"/>
          <w:sz w:val="28"/>
        </w:rPr>
        <w:t xml:space="preserve">
1458 2 7 1   Шет мемлекеттің мемлекеттік емес қаржылық </w:t>
      </w:r>
      <w:r>
        <w:br/>
      </w:r>
      <w:r>
        <w:rPr>
          <w:rFonts w:ascii="Times New Roman"/>
          <w:b w:val="false"/>
          <w:i w:val="false"/>
          <w:color w:val="000000"/>
          <w:sz w:val="28"/>
        </w:rPr>
        <w:t xml:space="preserve">
             емес ұйымдарымен теңгедегі бағалы қағаздармен </w:t>
      </w:r>
      <w:r>
        <w:br/>
      </w:r>
      <w:r>
        <w:rPr>
          <w:rFonts w:ascii="Times New Roman"/>
          <w:b w:val="false"/>
          <w:i w:val="false"/>
          <w:color w:val="000000"/>
          <w:sz w:val="28"/>
        </w:rPr>
        <w:t xml:space="preserve">
             "кері РЕПО" операциялары </w:t>
      </w:r>
      <w:r>
        <w:br/>
      </w:r>
      <w:r>
        <w:rPr>
          <w:rFonts w:ascii="Times New Roman"/>
          <w:b w:val="false"/>
          <w:i w:val="false"/>
          <w:color w:val="000000"/>
          <w:sz w:val="28"/>
        </w:rPr>
        <w:t xml:space="preserve">
1458 2 7 2   Шет мемлекеттің мемлекеттік емес қаржылық </w:t>
      </w:r>
      <w:r>
        <w:br/>
      </w:r>
      <w:r>
        <w:rPr>
          <w:rFonts w:ascii="Times New Roman"/>
          <w:b w:val="false"/>
          <w:i w:val="false"/>
          <w:color w:val="000000"/>
          <w:sz w:val="28"/>
        </w:rPr>
        <w:t xml:space="preserve">
             емес ұйымдарымен ЕАВ-ғы бағалы қағаздармен </w:t>
      </w:r>
      <w:r>
        <w:br/>
      </w:r>
      <w:r>
        <w:rPr>
          <w:rFonts w:ascii="Times New Roman"/>
          <w:b w:val="false"/>
          <w:i w:val="false"/>
          <w:color w:val="000000"/>
          <w:sz w:val="28"/>
        </w:rPr>
        <w:t xml:space="preserve">
             "кері РЕПО" операциялары </w:t>
      </w:r>
      <w:r>
        <w:br/>
      </w:r>
      <w:r>
        <w:rPr>
          <w:rFonts w:ascii="Times New Roman"/>
          <w:b w:val="false"/>
          <w:i w:val="false"/>
          <w:color w:val="000000"/>
          <w:sz w:val="28"/>
        </w:rPr>
        <w:t xml:space="preserve">
1458 2 7 3   Шет мемлекеттің мемлекеттік емес қаржылық </w:t>
      </w:r>
      <w:r>
        <w:br/>
      </w:r>
      <w:r>
        <w:rPr>
          <w:rFonts w:ascii="Times New Roman"/>
          <w:b w:val="false"/>
          <w:i w:val="false"/>
          <w:color w:val="000000"/>
          <w:sz w:val="28"/>
        </w:rPr>
        <w:t xml:space="preserve">
             емес ұйымдарымен ВБТ-гі бағалы қағаздармен </w:t>
      </w:r>
      <w:r>
        <w:br/>
      </w:r>
      <w:r>
        <w:rPr>
          <w:rFonts w:ascii="Times New Roman"/>
          <w:b w:val="false"/>
          <w:i w:val="false"/>
          <w:color w:val="000000"/>
          <w:sz w:val="28"/>
        </w:rPr>
        <w:t xml:space="preserve">
             "кері РЕПО" операциялары </w:t>
      </w:r>
      <w:r>
        <w:br/>
      </w:r>
      <w:r>
        <w:rPr>
          <w:rFonts w:ascii="Times New Roman"/>
          <w:b w:val="false"/>
          <w:i w:val="false"/>
          <w:color w:val="000000"/>
          <w:sz w:val="28"/>
        </w:rPr>
        <w:t xml:space="preserve">
1458 2 8 1   Үй шаруашылығына қызмет көрсететін </w:t>
      </w:r>
      <w:r>
        <w:br/>
      </w:r>
      <w:r>
        <w:rPr>
          <w:rFonts w:ascii="Times New Roman"/>
          <w:b w:val="false"/>
          <w:i w:val="false"/>
          <w:color w:val="000000"/>
          <w:sz w:val="28"/>
        </w:rPr>
        <w:t xml:space="preserve">
             коммерциялық емес ұйымдардың резидент </w:t>
      </w:r>
      <w:r>
        <w:br/>
      </w:r>
      <w:r>
        <w:rPr>
          <w:rFonts w:ascii="Times New Roman"/>
          <w:b w:val="false"/>
          <w:i w:val="false"/>
          <w:color w:val="000000"/>
          <w:sz w:val="28"/>
        </w:rPr>
        <w:t xml:space="preserve">
             еместермен теңгедегі бағалы қағаздармен </w:t>
      </w:r>
      <w:r>
        <w:br/>
      </w:r>
      <w:r>
        <w:rPr>
          <w:rFonts w:ascii="Times New Roman"/>
          <w:b w:val="false"/>
          <w:i w:val="false"/>
          <w:color w:val="000000"/>
          <w:sz w:val="28"/>
        </w:rPr>
        <w:t xml:space="preserve">
             "кері РЕПО" операциялары </w:t>
      </w:r>
      <w:r>
        <w:br/>
      </w:r>
      <w:r>
        <w:rPr>
          <w:rFonts w:ascii="Times New Roman"/>
          <w:b w:val="false"/>
          <w:i w:val="false"/>
          <w:color w:val="000000"/>
          <w:sz w:val="28"/>
        </w:rPr>
        <w:t xml:space="preserve">
1458 2 8 2   Үй шаруашылығына қызмет көрсететін </w:t>
      </w:r>
      <w:r>
        <w:br/>
      </w:r>
      <w:r>
        <w:rPr>
          <w:rFonts w:ascii="Times New Roman"/>
          <w:b w:val="false"/>
          <w:i w:val="false"/>
          <w:color w:val="000000"/>
          <w:sz w:val="28"/>
        </w:rPr>
        <w:t xml:space="preserve">
             коммерциялық емес ұйымдардың резидент </w:t>
      </w:r>
      <w:r>
        <w:br/>
      </w:r>
      <w:r>
        <w:rPr>
          <w:rFonts w:ascii="Times New Roman"/>
          <w:b w:val="false"/>
          <w:i w:val="false"/>
          <w:color w:val="000000"/>
          <w:sz w:val="28"/>
        </w:rPr>
        <w:t xml:space="preserve">
             еместермен ЕАВ-ғы бағалы қағаздармен </w:t>
      </w:r>
      <w:r>
        <w:br/>
      </w:r>
      <w:r>
        <w:rPr>
          <w:rFonts w:ascii="Times New Roman"/>
          <w:b w:val="false"/>
          <w:i w:val="false"/>
          <w:color w:val="000000"/>
          <w:sz w:val="28"/>
        </w:rPr>
        <w:t xml:space="preserve">
             "кері РЕПО" операциялары </w:t>
      </w:r>
      <w:r>
        <w:br/>
      </w:r>
      <w:r>
        <w:rPr>
          <w:rFonts w:ascii="Times New Roman"/>
          <w:b w:val="false"/>
          <w:i w:val="false"/>
          <w:color w:val="000000"/>
          <w:sz w:val="28"/>
        </w:rPr>
        <w:t xml:space="preserve">
1458 2 8 3   Үй шаруашылығына қызмет көрсететін </w:t>
      </w:r>
      <w:r>
        <w:br/>
      </w:r>
      <w:r>
        <w:rPr>
          <w:rFonts w:ascii="Times New Roman"/>
          <w:b w:val="false"/>
          <w:i w:val="false"/>
          <w:color w:val="000000"/>
          <w:sz w:val="28"/>
        </w:rPr>
        <w:t xml:space="preserve">
             коммерциялық емес ұйымдардың резидент </w:t>
      </w:r>
      <w:r>
        <w:br/>
      </w:r>
      <w:r>
        <w:rPr>
          <w:rFonts w:ascii="Times New Roman"/>
          <w:b w:val="false"/>
          <w:i w:val="false"/>
          <w:color w:val="000000"/>
          <w:sz w:val="28"/>
        </w:rPr>
        <w:t xml:space="preserve">
             еместермен ВБТ-ғы бағалы қағаздармен </w:t>
      </w:r>
      <w:r>
        <w:br/>
      </w:r>
      <w:r>
        <w:rPr>
          <w:rFonts w:ascii="Times New Roman"/>
          <w:b w:val="false"/>
          <w:i w:val="false"/>
          <w:color w:val="000000"/>
          <w:sz w:val="28"/>
        </w:rPr>
        <w:t xml:space="preserve">
             "кері РЕПО" операциялары </w:t>
      </w:r>
    </w:p>
    <w:p>
      <w:pPr>
        <w:spacing w:after="0"/>
        <w:ind w:left="0"/>
        <w:jc w:val="both"/>
      </w:pPr>
      <w:r>
        <w:rPr>
          <w:rFonts w:ascii="Times New Roman"/>
          <w:b w:val="false"/>
          <w:i w:val="false"/>
          <w:color w:val="000000"/>
          <w:sz w:val="28"/>
        </w:rPr>
        <w:t xml:space="preserve">1550       Төлемдер бойынша есеп айырысу </w:t>
      </w:r>
      <w:r>
        <w:br/>
      </w:r>
      <w:r>
        <w:rPr>
          <w:rFonts w:ascii="Times New Roman"/>
          <w:b w:val="false"/>
          <w:i w:val="false"/>
          <w:color w:val="000000"/>
          <w:sz w:val="28"/>
        </w:rPr>
        <w:t xml:space="preserve">
1552 0 0 0  Клиенттермен есеп айырысу </w:t>
      </w:r>
      <w:r>
        <w:br/>
      </w:r>
      <w:r>
        <w:rPr>
          <w:rFonts w:ascii="Times New Roman"/>
          <w:b w:val="false"/>
          <w:i w:val="false"/>
          <w:color w:val="000000"/>
          <w:sz w:val="28"/>
        </w:rPr>
        <w:t xml:space="preserve">
1552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ұйымдармен теңгемен </w:t>
      </w:r>
      <w:r>
        <w:br/>
      </w:r>
      <w:r>
        <w:rPr>
          <w:rFonts w:ascii="Times New Roman"/>
          <w:b w:val="false"/>
          <w:i w:val="false"/>
          <w:color w:val="000000"/>
          <w:sz w:val="28"/>
        </w:rPr>
        <w:t xml:space="preserve">
             есеп айырысулар </w:t>
      </w:r>
      <w:r>
        <w:br/>
      </w:r>
      <w:r>
        <w:rPr>
          <w:rFonts w:ascii="Times New Roman"/>
          <w:b w:val="false"/>
          <w:i w:val="false"/>
          <w:color w:val="000000"/>
          <w:sz w:val="28"/>
        </w:rPr>
        <w:t xml:space="preserve">
1552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ұйымдармен ЕАВ-мен есеп </w:t>
      </w:r>
      <w:r>
        <w:br/>
      </w:r>
      <w:r>
        <w:rPr>
          <w:rFonts w:ascii="Times New Roman"/>
          <w:b w:val="false"/>
          <w:i w:val="false"/>
          <w:color w:val="000000"/>
          <w:sz w:val="28"/>
        </w:rPr>
        <w:t xml:space="preserve">
             айырысулар </w:t>
      </w:r>
      <w:r>
        <w:br/>
      </w:r>
      <w:r>
        <w:rPr>
          <w:rFonts w:ascii="Times New Roman"/>
          <w:b w:val="false"/>
          <w:i w:val="false"/>
          <w:color w:val="000000"/>
          <w:sz w:val="28"/>
        </w:rPr>
        <w:t xml:space="preserve">
1552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ұйымдармен ВБТ-мен есеп </w:t>
      </w:r>
      <w:r>
        <w:br/>
      </w:r>
      <w:r>
        <w:rPr>
          <w:rFonts w:ascii="Times New Roman"/>
          <w:b w:val="false"/>
          <w:i w:val="false"/>
          <w:color w:val="000000"/>
          <w:sz w:val="28"/>
        </w:rPr>
        <w:t xml:space="preserve">
             айырысулар </w:t>
      </w:r>
      <w:r>
        <w:br/>
      </w:r>
      <w:r>
        <w:rPr>
          <w:rFonts w:ascii="Times New Roman"/>
          <w:b w:val="false"/>
          <w:i w:val="false"/>
          <w:color w:val="000000"/>
          <w:sz w:val="28"/>
        </w:rPr>
        <w:t xml:space="preserve">
1552 2 6 1   Шет мемлекеттің мемлекеттік қаржылық емес </w:t>
      </w:r>
      <w:r>
        <w:br/>
      </w:r>
      <w:r>
        <w:rPr>
          <w:rFonts w:ascii="Times New Roman"/>
          <w:b w:val="false"/>
          <w:i w:val="false"/>
          <w:color w:val="000000"/>
          <w:sz w:val="28"/>
        </w:rPr>
        <w:t xml:space="preserve">
             ұйымдарымен теңгемен есеп айырысулар </w:t>
      </w:r>
      <w:r>
        <w:br/>
      </w:r>
      <w:r>
        <w:rPr>
          <w:rFonts w:ascii="Times New Roman"/>
          <w:b w:val="false"/>
          <w:i w:val="false"/>
          <w:color w:val="000000"/>
          <w:sz w:val="28"/>
        </w:rPr>
        <w:t xml:space="preserve">
1552 2 6 2   Шет мемлекеттің мемлекеттік қаржылық емес </w:t>
      </w:r>
      <w:r>
        <w:br/>
      </w:r>
      <w:r>
        <w:rPr>
          <w:rFonts w:ascii="Times New Roman"/>
          <w:b w:val="false"/>
          <w:i w:val="false"/>
          <w:color w:val="000000"/>
          <w:sz w:val="28"/>
        </w:rPr>
        <w:t xml:space="preserve">
             ұйымдарымен ЕАВ-мен есеп айырысулар </w:t>
      </w:r>
      <w:r>
        <w:br/>
      </w:r>
      <w:r>
        <w:rPr>
          <w:rFonts w:ascii="Times New Roman"/>
          <w:b w:val="false"/>
          <w:i w:val="false"/>
          <w:color w:val="000000"/>
          <w:sz w:val="28"/>
        </w:rPr>
        <w:t xml:space="preserve">
1552 2 6 3   Шет мемлекеттің мемлекеттік қаржылық емес </w:t>
      </w:r>
      <w:r>
        <w:br/>
      </w:r>
      <w:r>
        <w:rPr>
          <w:rFonts w:ascii="Times New Roman"/>
          <w:b w:val="false"/>
          <w:i w:val="false"/>
          <w:color w:val="000000"/>
          <w:sz w:val="28"/>
        </w:rPr>
        <w:t xml:space="preserve">
             ұйымдарымен ВБТ-мен есеп айырысулар </w:t>
      </w:r>
      <w:r>
        <w:br/>
      </w:r>
      <w:r>
        <w:rPr>
          <w:rFonts w:ascii="Times New Roman"/>
          <w:b w:val="false"/>
          <w:i w:val="false"/>
          <w:color w:val="000000"/>
          <w:sz w:val="28"/>
        </w:rPr>
        <w:t xml:space="preserve">
1552 2 7 1   Шет мемлекеттің мемлекеттік емес қаржылық </w:t>
      </w:r>
      <w:r>
        <w:br/>
      </w:r>
      <w:r>
        <w:rPr>
          <w:rFonts w:ascii="Times New Roman"/>
          <w:b w:val="false"/>
          <w:i w:val="false"/>
          <w:color w:val="000000"/>
          <w:sz w:val="28"/>
        </w:rPr>
        <w:t xml:space="preserve">
             емес ұйымдарымен теңгемен есеп айырысулар </w:t>
      </w:r>
      <w:r>
        <w:br/>
      </w:r>
      <w:r>
        <w:rPr>
          <w:rFonts w:ascii="Times New Roman"/>
          <w:b w:val="false"/>
          <w:i w:val="false"/>
          <w:color w:val="000000"/>
          <w:sz w:val="28"/>
        </w:rPr>
        <w:t xml:space="preserve">
1552 2 7 2   Шет мемлекеттің мемлекеттік емес қаржылық </w:t>
      </w:r>
      <w:r>
        <w:br/>
      </w:r>
      <w:r>
        <w:rPr>
          <w:rFonts w:ascii="Times New Roman"/>
          <w:b w:val="false"/>
          <w:i w:val="false"/>
          <w:color w:val="000000"/>
          <w:sz w:val="28"/>
        </w:rPr>
        <w:t xml:space="preserve">
             емес ұйымдарымен ЕАВ-мен есеп айырысулар </w:t>
      </w:r>
      <w:r>
        <w:br/>
      </w:r>
      <w:r>
        <w:rPr>
          <w:rFonts w:ascii="Times New Roman"/>
          <w:b w:val="false"/>
          <w:i w:val="false"/>
          <w:color w:val="000000"/>
          <w:sz w:val="28"/>
        </w:rPr>
        <w:t xml:space="preserve">
1552 2 7 3   Шет мемлекеттің мемлекеттік емес қаржылық </w:t>
      </w:r>
      <w:r>
        <w:br/>
      </w:r>
      <w:r>
        <w:rPr>
          <w:rFonts w:ascii="Times New Roman"/>
          <w:b w:val="false"/>
          <w:i w:val="false"/>
          <w:color w:val="000000"/>
          <w:sz w:val="28"/>
        </w:rPr>
        <w:t xml:space="preserve">
             емес ұйымдарымен ВБТ-мен есеп айырысулар </w:t>
      </w:r>
      <w:r>
        <w:br/>
      </w:r>
      <w:r>
        <w:rPr>
          <w:rFonts w:ascii="Times New Roman"/>
          <w:b w:val="false"/>
          <w:i w:val="false"/>
          <w:color w:val="000000"/>
          <w:sz w:val="28"/>
        </w:rPr>
        <w:t xml:space="preserve">
1552 2 8 1   Үй шаруашылығына қызмет көрсететін </w:t>
      </w:r>
      <w:r>
        <w:br/>
      </w:r>
      <w:r>
        <w:rPr>
          <w:rFonts w:ascii="Times New Roman"/>
          <w:b w:val="false"/>
          <w:i w:val="false"/>
          <w:color w:val="000000"/>
          <w:sz w:val="28"/>
        </w:rPr>
        <w:t xml:space="preserve">
             коммерциялық емес резидент емес ұйымдармен </w:t>
      </w:r>
      <w:r>
        <w:br/>
      </w:r>
      <w:r>
        <w:rPr>
          <w:rFonts w:ascii="Times New Roman"/>
          <w:b w:val="false"/>
          <w:i w:val="false"/>
          <w:color w:val="000000"/>
          <w:sz w:val="28"/>
        </w:rPr>
        <w:t xml:space="preserve">
             теңгемен есеп айырысулар </w:t>
      </w:r>
    </w:p>
    <w:p>
      <w:pPr>
        <w:spacing w:after="0"/>
        <w:ind w:left="0"/>
        <w:jc w:val="both"/>
      </w:pPr>
      <w:r>
        <w:rPr>
          <w:rFonts w:ascii="Times New Roman"/>
          <w:b w:val="false"/>
          <w:i w:val="false"/>
          <w:color w:val="000000"/>
          <w:sz w:val="28"/>
        </w:rPr>
        <w:t xml:space="preserve">1552 2 8 2   Үй шаруашылығына қызмет көрсететін </w:t>
      </w:r>
      <w:r>
        <w:br/>
      </w:r>
      <w:r>
        <w:rPr>
          <w:rFonts w:ascii="Times New Roman"/>
          <w:b w:val="false"/>
          <w:i w:val="false"/>
          <w:color w:val="000000"/>
          <w:sz w:val="28"/>
        </w:rPr>
        <w:t xml:space="preserve">
             коммерциялық емес резидент емес ұйымдармен </w:t>
      </w:r>
      <w:r>
        <w:br/>
      </w:r>
      <w:r>
        <w:rPr>
          <w:rFonts w:ascii="Times New Roman"/>
          <w:b w:val="false"/>
          <w:i w:val="false"/>
          <w:color w:val="000000"/>
          <w:sz w:val="28"/>
        </w:rPr>
        <w:t xml:space="preserve">
             ЕАВ-мен есеп айырысулар </w:t>
      </w:r>
    </w:p>
    <w:p>
      <w:pPr>
        <w:spacing w:after="0"/>
        <w:ind w:left="0"/>
        <w:jc w:val="both"/>
      </w:pPr>
      <w:r>
        <w:rPr>
          <w:rFonts w:ascii="Times New Roman"/>
          <w:b w:val="false"/>
          <w:i w:val="false"/>
          <w:color w:val="000000"/>
          <w:sz w:val="28"/>
        </w:rPr>
        <w:t xml:space="preserve">1552 2 8 3   Үй шаруашылығына қызмет көрсететін </w:t>
      </w:r>
      <w:r>
        <w:br/>
      </w:r>
      <w:r>
        <w:rPr>
          <w:rFonts w:ascii="Times New Roman"/>
          <w:b w:val="false"/>
          <w:i w:val="false"/>
          <w:color w:val="000000"/>
          <w:sz w:val="28"/>
        </w:rPr>
        <w:t xml:space="preserve">
             коммерциялық емес резидент емес ұйымдармен </w:t>
      </w:r>
      <w:r>
        <w:br/>
      </w:r>
      <w:r>
        <w:rPr>
          <w:rFonts w:ascii="Times New Roman"/>
          <w:b w:val="false"/>
          <w:i w:val="false"/>
          <w:color w:val="000000"/>
          <w:sz w:val="28"/>
        </w:rPr>
        <w:t xml:space="preserve">
             ВБТ-мен есеп айырысулар </w:t>
      </w:r>
    </w:p>
    <w:p>
      <w:pPr>
        <w:spacing w:after="0"/>
        <w:ind w:left="0"/>
        <w:jc w:val="both"/>
      </w:pPr>
      <w:r>
        <w:rPr>
          <w:rFonts w:ascii="Times New Roman"/>
          <w:b w:val="false"/>
          <w:i w:val="false"/>
          <w:color w:val="000000"/>
          <w:sz w:val="28"/>
        </w:rPr>
        <w:t xml:space="preserve">1700       Сыйақы алумен байланысты есептелген кірістер </w:t>
      </w:r>
      <w:r>
        <w:br/>
      </w:r>
      <w:r>
        <w:rPr>
          <w:rFonts w:ascii="Times New Roman"/>
          <w:b w:val="false"/>
          <w:i w:val="false"/>
          <w:color w:val="000000"/>
          <w:sz w:val="28"/>
        </w:rPr>
        <w:t xml:space="preserve">
1733 0 0 0  Банк операцияларының жекелеген түрлерін жүзеге </w:t>
      </w:r>
      <w:r>
        <w:br/>
      </w:r>
      <w:r>
        <w:rPr>
          <w:rFonts w:ascii="Times New Roman"/>
          <w:b w:val="false"/>
          <w:i w:val="false"/>
          <w:color w:val="000000"/>
          <w:sz w:val="28"/>
        </w:rPr>
        <w:t xml:space="preserve">
            асыратын ұйымдарға берілген заемдар және қаржы </w:t>
      </w:r>
      <w:r>
        <w:br/>
      </w:r>
      <w:r>
        <w:rPr>
          <w:rFonts w:ascii="Times New Roman"/>
          <w:b w:val="false"/>
          <w:i w:val="false"/>
          <w:color w:val="000000"/>
          <w:sz w:val="28"/>
        </w:rPr>
        <w:t xml:space="preserve">
            лизингі бойынша есептелген кірістер </w:t>
      </w:r>
      <w:r>
        <w:br/>
      </w:r>
      <w:r>
        <w:rPr>
          <w:rFonts w:ascii="Times New Roman"/>
          <w:b w:val="false"/>
          <w:i w:val="false"/>
          <w:color w:val="000000"/>
          <w:sz w:val="28"/>
        </w:rPr>
        <w:t xml:space="preserve">
1733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берілген </w:t>
      </w:r>
      <w:r>
        <w:br/>
      </w:r>
      <w:r>
        <w:rPr>
          <w:rFonts w:ascii="Times New Roman"/>
          <w:b w:val="false"/>
          <w:i w:val="false"/>
          <w:color w:val="000000"/>
          <w:sz w:val="28"/>
        </w:rPr>
        <w:t xml:space="preserve">
             заемдар және қаржы лизингі бойынша теңге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1733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берілген </w:t>
      </w:r>
      <w:r>
        <w:br/>
      </w:r>
      <w:r>
        <w:rPr>
          <w:rFonts w:ascii="Times New Roman"/>
          <w:b w:val="false"/>
          <w:i w:val="false"/>
          <w:color w:val="000000"/>
          <w:sz w:val="28"/>
        </w:rPr>
        <w:t xml:space="preserve">
             заемдар және қаржы лизингі бойынша ЕАВ-мен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1733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берілген </w:t>
      </w:r>
      <w:r>
        <w:br/>
      </w:r>
      <w:r>
        <w:rPr>
          <w:rFonts w:ascii="Times New Roman"/>
          <w:b w:val="false"/>
          <w:i w:val="false"/>
          <w:color w:val="000000"/>
          <w:sz w:val="28"/>
        </w:rPr>
        <w:t xml:space="preserve">
             заемдар және қаржы лизингі бойынша ВБТ-мен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1734 0 0 0  Банк операцияларының жекелеген түрлерін </w:t>
      </w:r>
      <w:r>
        <w:br/>
      </w:r>
      <w:r>
        <w:rPr>
          <w:rFonts w:ascii="Times New Roman"/>
          <w:b w:val="false"/>
          <w:i w:val="false"/>
          <w:color w:val="000000"/>
          <w:sz w:val="28"/>
        </w:rPr>
        <w:t xml:space="preserve">
            жүзеге асыратын ұйымдарға берілген заемдар </w:t>
      </w:r>
      <w:r>
        <w:br/>
      </w:r>
      <w:r>
        <w:rPr>
          <w:rFonts w:ascii="Times New Roman"/>
          <w:b w:val="false"/>
          <w:i w:val="false"/>
          <w:color w:val="000000"/>
          <w:sz w:val="28"/>
        </w:rPr>
        <w:t xml:space="preserve">
            және қаржы лизингі бойынша мерзімі өткен сыйақы </w:t>
      </w:r>
      <w:r>
        <w:br/>
      </w:r>
      <w:r>
        <w:rPr>
          <w:rFonts w:ascii="Times New Roman"/>
          <w:b w:val="false"/>
          <w:i w:val="false"/>
          <w:color w:val="000000"/>
          <w:sz w:val="28"/>
        </w:rPr>
        <w:t xml:space="preserve">
1734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берілген </w:t>
      </w:r>
      <w:r>
        <w:br/>
      </w:r>
      <w:r>
        <w:rPr>
          <w:rFonts w:ascii="Times New Roman"/>
          <w:b w:val="false"/>
          <w:i w:val="false"/>
          <w:color w:val="000000"/>
          <w:sz w:val="28"/>
        </w:rPr>
        <w:t xml:space="preserve">
             заемдар және қаржы лизингі бойынша теңгемен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1734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берілген </w:t>
      </w:r>
      <w:r>
        <w:br/>
      </w:r>
      <w:r>
        <w:rPr>
          <w:rFonts w:ascii="Times New Roman"/>
          <w:b w:val="false"/>
          <w:i w:val="false"/>
          <w:color w:val="000000"/>
          <w:sz w:val="28"/>
        </w:rPr>
        <w:t xml:space="preserve">
             заемдар және қаржы лизингі бойынша ЕАВ-мен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1734 2 5 3   Банк операцияларының жекелеген түрлерін </w:t>
      </w:r>
      <w:r>
        <w:br/>
      </w:r>
      <w:r>
        <w:rPr>
          <w:rFonts w:ascii="Times New Roman"/>
          <w:b w:val="false"/>
          <w:i w:val="false"/>
          <w:color w:val="000000"/>
          <w:sz w:val="28"/>
        </w:rPr>
        <w:t xml:space="preserve">
             жүзеге асыратын резидент емес ұйымдарға </w:t>
      </w:r>
      <w:r>
        <w:br/>
      </w:r>
      <w:r>
        <w:rPr>
          <w:rFonts w:ascii="Times New Roman"/>
          <w:b w:val="false"/>
          <w:i w:val="false"/>
          <w:color w:val="000000"/>
          <w:sz w:val="28"/>
        </w:rPr>
        <w:t xml:space="preserve">
             берілген заемдар және қаржы лизингі бойынша </w:t>
      </w:r>
      <w:r>
        <w:br/>
      </w:r>
      <w:r>
        <w:rPr>
          <w:rFonts w:ascii="Times New Roman"/>
          <w:b w:val="false"/>
          <w:i w:val="false"/>
          <w:color w:val="000000"/>
          <w:sz w:val="28"/>
        </w:rPr>
        <w:t xml:space="preserve">
             ВБТ-мен мерзімі өткен сыйақы </w:t>
      </w:r>
      <w:r>
        <w:br/>
      </w:r>
      <w:r>
        <w:rPr>
          <w:rFonts w:ascii="Times New Roman"/>
          <w:b w:val="false"/>
          <w:i w:val="false"/>
          <w:color w:val="000000"/>
          <w:sz w:val="28"/>
        </w:rPr>
        <w:t xml:space="preserve">
1740 0 0 0  Клиенттерге берілген заемдар және қаржы </w:t>
      </w:r>
      <w:r>
        <w:br/>
      </w:r>
      <w:r>
        <w:rPr>
          <w:rFonts w:ascii="Times New Roman"/>
          <w:b w:val="false"/>
          <w:i w:val="false"/>
          <w:color w:val="000000"/>
          <w:sz w:val="28"/>
        </w:rPr>
        <w:t xml:space="preserve">
            лизингі бойынша есептелген кірістер </w:t>
      </w:r>
      <w:r>
        <w:br/>
      </w:r>
      <w:r>
        <w:rPr>
          <w:rFonts w:ascii="Times New Roman"/>
          <w:b w:val="false"/>
          <w:i w:val="false"/>
          <w:color w:val="000000"/>
          <w:sz w:val="28"/>
        </w:rPr>
        <w:t xml:space="preserve">
1740 2 6 1   Шет мемлекеттің мемлекеттік қаржылық емес </w:t>
      </w:r>
      <w:r>
        <w:br/>
      </w:r>
      <w:r>
        <w:rPr>
          <w:rFonts w:ascii="Times New Roman"/>
          <w:b w:val="false"/>
          <w:i w:val="false"/>
          <w:color w:val="000000"/>
          <w:sz w:val="28"/>
        </w:rPr>
        <w:t xml:space="preserve">
             ұйымдарына теңгемен берілген заемдар және </w:t>
      </w:r>
      <w:r>
        <w:br/>
      </w:r>
      <w:r>
        <w:rPr>
          <w:rFonts w:ascii="Times New Roman"/>
          <w:b w:val="false"/>
          <w:i w:val="false"/>
          <w:color w:val="000000"/>
          <w:sz w:val="28"/>
        </w:rPr>
        <w:t xml:space="preserve">
             қаржы лизингі бойынша есептелген кірістер </w:t>
      </w:r>
      <w:r>
        <w:br/>
      </w:r>
      <w:r>
        <w:rPr>
          <w:rFonts w:ascii="Times New Roman"/>
          <w:b w:val="false"/>
          <w:i w:val="false"/>
          <w:color w:val="000000"/>
          <w:sz w:val="28"/>
        </w:rPr>
        <w:t xml:space="preserve">
1740 2 6 2   Шет мемлекеттің мемлекеттік қаржылық емес </w:t>
      </w:r>
      <w:r>
        <w:br/>
      </w:r>
      <w:r>
        <w:rPr>
          <w:rFonts w:ascii="Times New Roman"/>
          <w:b w:val="false"/>
          <w:i w:val="false"/>
          <w:color w:val="000000"/>
          <w:sz w:val="28"/>
        </w:rPr>
        <w:t xml:space="preserve">
             ұйымдарына ЕАВ-мен берілген заемдар және </w:t>
      </w:r>
      <w:r>
        <w:br/>
      </w:r>
      <w:r>
        <w:rPr>
          <w:rFonts w:ascii="Times New Roman"/>
          <w:b w:val="false"/>
          <w:i w:val="false"/>
          <w:color w:val="000000"/>
          <w:sz w:val="28"/>
        </w:rPr>
        <w:t xml:space="preserve">
             қаржы лизингі бойынша есептелген кірістер </w:t>
      </w:r>
      <w:r>
        <w:br/>
      </w:r>
      <w:r>
        <w:rPr>
          <w:rFonts w:ascii="Times New Roman"/>
          <w:b w:val="false"/>
          <w:i w:val="false"/>
          <w:color w:val="000000"/>
          <w:sz w:val="28"/>
        </w:rPr>
        <w:t xml:space="preserve">
1740 2 6 3   Шет мемлекеттің мемлекеттік қаржылық емес </w:t>
      </w:r>
      <w:r>
        <w:br/>
      </w:r>
      <w:r>
        <w:rPr>
          <w:rFonts w:ascii="Times New Roman"/>
          <w:b w:val="false"/>
          <w:i w:val="false"/>
          <w:color w:val="000000"/>
          <w:sz w:val="28"/>
        </w:rPr>
        <w:t xml:space="preserve">
             ұйымдарына ВБТ-мен берілген заемдар және </w:t>
      </w:r>
      <w:r>
        <w:br/>
      </w:r>
      <w:r>
        <w:rPr>
          <w:rFonts w:ascii="Times New Roman"/>
          <w:b w:val="false"/>
          <w:i w:val="false"/>
          <w:color w:val="000000"/>
          <w:sz w:val="28"/>
        </w:rPr>
        <w:t xml:space="preserve">
             қаржы лизингі бойынша есептелген кірістер </w:t>
      </w:r>
      <w:r>
        <w:br/>
      </w:r>
      <w:r>
        <w:rPr>
          <w:rFonts w:ascii="Times New Roman"/>
          <w:b w:val="false"/>
          <w:i w:val="false"/>
          <w:color w:val="000000"/>
          <w:sz w:val="28"/>
        </w:rPr>
        <w:t xml:space="preserve">
1740 2 7 1   Шет мемлекеттің мемлекеттік емес қаржылық емес </w:t>
      </w:r>
      <w:r>
        <w:br/>
      </w:r>
      <w:r>
        <w:rPr>
          <w:rFonts w:ascii="Times New Roman"/>
          <w:b w:val="false"/>
          <w:i w:val="false"/>
          <w:color w:val="000000"/>
          <w:sz w:val="28"/>
        </w:rPr>
        <w:t xml:space="preserve">
             ұйымдарына теңгемен берілген заемдар және </w:t>
      </w:r>
      <w:r>
        <w:br/>
      </w:r>
      <w:r>
        <w:rPr>
          <w:rFonts w:ascii="Times New Roman"/>
          <w:b w:val="false"/>
          <w:i w:val="false"/>
          <w:color w:val="000000"/>
          <w:sz w:val="28"/>
        </w:rPr>
        <w:t xml:space="preserve">
             қаржы лизингі бойынша есептелген кірістер </w:t>
      </w:r>
      <w:r>
        <w:br/>
      </w:r>
      <w:r>
        <w:rPr>
          <w:rFonts w:ascii="Times New Roman"/>
          <w:b w:val="false"/>
          <w:i w:val="false"/>
          <w:color w:val="000000"/>
          <w:sz w:val="28"/>
        </w:rPr>
        <w:t xml:space="preserve">
1740 2 7 2   Шет мемлекеттің мемлекеттік емес қаржылық </w:t>
      </w:r>
      <w:r>
        <w:br/>
      </w:r>
      <w:r>
        <w:rPr>
          <w:rFonts w:ascii="Times New Roman"/>
          <w:b w:val="false"/>
          <w:i w:val="false"/>
          <w:color w:val="000000"/>
          <w:sz w:val="28"/>
        </w:rPr>
        <w:t xml:space="preserve">
             емес ұйымдарына ЕАВ-мен берілген заемдар </w:t>
      </w:r>
      <w:r>
        <w:br/>
      </w:r>
      <w:r>
        <w:rPr>
          <w:rFonts w:ascii="Times New Roman"/>
          <w:b w:val="false"/>
          <w:i w:val="false"/>
          <w:color w:val="000000"/>
          <w:sz w:val="28"/>
        </w:rPr>
        <w:t xml:space="preserve">
             және қаржы лизингі бойынша есептелген кірістер </w:t>
      </w:r>
      <w:r>
        <w:br/>
      </w:r>
      <w:r>
        <w:rPr>
          <w:rFonts w:ascii="Times New Roman"/>
          <w:b w:val="false"/>
          <w:i w:val="false"/>
          <w:color w:val="000000"/>
          <w:sz w:val="28"/>
        </w:rPr>
        <w:t xml:space="preserve">
1740 2 7 3   Шет мемлекеттің мемлекеттік емес қаржылық емес </w:t>
      </w:r>
      <w:r>
        <w:br/>
      </w:r>
      <w:r>
        <w:rPr>
          <w:rFonts w:ascii="Times New Roman"/>
          <w:b w:val="false"/>
          <w:i w:val="false"/>
          <w:color w:val="000000"/>
          <w:sz w:val="28"/>
        </w:rPr>
        <w:t xml:space="preserve">
             ұйымдарына ВБТ-мен берілген заемдар және қаржы </w:t>
      </w:r>
      <w:r>
        <w:br/>
      </w:r>
      <w:r>
        <w:rPr>
          <w:rFonts w:ascii="Times New Roman"/>
          <w:b w:val="false"/>
          <w:i w:val="false"/>
          <w:color w:val="000000"/>
          <w:sz w:val="28"/>
        </w:rPr>
        <w:t xml:space="preserve">
             лизингі бойынша есептелген кірістер </w:t>
      </w:r>
      <w:r>
        <w:br/>
      </w:r>
      <w:r>
        <w:rPr>
          <w:rFonts w:ascii="Times New Roman"/>
          <w:b w:val="false"/>
          <w:i w:val="false"/>
          <w:color w:val="000000"/>
          <w:sz w:val="28"/>
        </w:rPr>
        <w:t xml:space="preserve">
1740 2 8 1   Үй шаруашылығына қызмет көрсететін коммерциялық </w:t>
      </w:r>
      <w:r>
        <w:br/>
      </w:r>
      <w:r>
        <w:rPr>
          <w:rFonts w:ascii="Times New Roman"/>
          <w:b w:val="false"/>
          <w:i w:val="false"/>
          <w:color w:val="000000"/>
          <w:sz w:val="28"/>
        </w:rPr>
        <w:t xml:space="preserve">
             емес резидент емес ұйымдарға теңгемен берілген </w:t>
      </w:r>
      <w:r>
        <w:br/>
      </w:r>
      <w:r>
        <w:rPr>
          <w:rFonts w:ascii="Times New Roman"/>
          <w:b w:val="false"/>
          <w:i w:val="false"/>
          <w:color w:val="000000"/>
          <w:sz w:val="28"/>
        </w:rPr>
        <w:t xml:space="preserve">
             заемдар және қаржы лизингі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1740 2 8 2   Үй шаруашылығына қызмет көрсететін коммерциялық </w:t>
      </w:r>
      <w:r>
        <w:br/>
      </w:r>
      <w:r>
        <w:rPr>
          <w:rFonts w:ascii="Times New Roman"/>
          <w:b w:val="false"/>
          <w:i w:val="false"/>
          <w:color w:val="000000"/>
          <w:sz w:val="28"/>
        </w:rPr>
        <w:t xml:space="preserve">
             емес резидент емес ұйымдарға ЕАВ-мен берілген </w:t>
      </w:r>
      <w:r>
        <w:br/>
      </w:r>
      <w:r>
        <w:rPr>
          <w:rFonts w:ascii="Times New Roman"/>
          <w:b w:val="false"/>
          <w:i w:val="false"/>
          <w:color w:val="000000"/>
          <w:sz w:val="28"/>
        </w:rPr>
        <w:t xml:space="preserve">
             заемдар және қаржы лизингі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1740 2 8 3   Үй шаруашылығына қызмет көрсететін коммерциялық </w:t>
      </w:r>
      <w:r>
        <w:br/>
      </w:r>
      <w:r>
        <w:rPr>
          <w:rFonts w:ascii="Times New Roman"/>
          <w:b w:val="false"/>
          <w:i w:val="false"/>
          <w:color w:val="000000"/>
          <w:sz w:val="28"/>
        </w:rPr>
        <w:t xml:space="preserve">
             емес резидент емес ұйымдарға ВБТ-мен берілген </w:t>
      </w:r>
      <w:r>
        <w:br/>
      </w:r>
      <w:r>
        <w:rPr>
          <w:rFonts w:ascii="Times New Roman"/>
          <w:b w:val="false"/>
          <w:i w:val="false"/>
          <w:color w:val="000000"/>
          <w:sz w:val="28"/>
        </w:rPr>
        <w:t xml:space="preserve">
             заемдар және қаржы лизингі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1741 0 0 0  Клиенттерге берілген заемдар және қаржы лизингі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1741 2 6 1   Шет мемлекеттің мемлекеттік қаржылық емес </w:t>
      </w:r>
      <w:r>
        <w:br/>
      </w:r>
      <w:r>
        <w:rPr>
          <w:rFonts w:ascii="Times New Roman"/>
          <w:b w:val="false"/>
          <w:i w:val="false"/>
          <w:color w:val="000000"/>
          <w:sz w:val="28"/>
        </w:rPr>
        <w:t xml:space="preserve">
             ұйымдарына теңгемен берілген заемдар және қаржы </w:t>
      </w:r>
      <w:r>
        <w:br/>
      </w:r>
      <w:r>
        <w:rPr>
          <w:rFonts w:ascii="Times New Roman"/>
          <w:b w:val="false"/>
          <w:i w:val="false"/>
          <w:color w:val="000000"/>
          <w:sz w:val="28"/>
        </w:rPr>
        <w:t xml:space="preserve">
             лизингі бойынша мерзімі өткен сыйақы </w:t>
      </w:r>
      <w:r>
        <w:br/>
      </w:r>
      <w:r>
        <w:rPr>
          <w:rFonts w:ascii="Times New Roman"/>
          <w:b w:val="false"/>
          <w:i w:val="false"/>
          <w:color w:val="000000"/>
          <w:sz w:val="28"/>
        </w:rPr>
        <w:t xml:space="preserve">
1741 2 6 2   Шет мемлекеттің мемлекеттік қаржылық емес </w:t>
      </w:r>
      <w:r>
        <w:br/>
      </w:r>
      <w:r>
        <w:rPr>
          <w:rFonts w:ascii="Times New Roman"/>
          <w:b w:val="false"/>
          <w:i w:val="false"/>
          <w:color w:val="000000"/>
          <w:sz w:val="28"/>
        </w:rPr>
        <w:t xml:space="preserve">
             ұйымдарына ЕАВ-мен берілген заемдар және қаржы </w:t>
      </w:r>
      <w:r>
        <w:br/>
      </w:r>
      <w:r>
        <w:rPr>
          <w:rFonts w:ascii="Times New Roman"/>
          <w:b w:val="false"/>
          <w:i w:val="false"/>
          <w:color w:val="000000"/>
          <w:sz w:val="28"/>
        </w:rPr>
        <w:t xml:space="preserve">
             лизингі бойынша мерзімі өткен сыйақы </w:t>
      </w:r>
      <w:r>
        <w:br/>
      </w:r>
      <w:r>
        <w:rPr>
          <w:rFonts w:ascii="Times New Roman"/>
          <w:b w:val="false"/>
          <w:i w:val="false"/>
          <w:color w:val="000000"/>
          <w:sz w:val="28"/>
        </w:rPr>
        <w:t xml:space="preserve">
1741 2 6 3   Шет мемлекеттің мемлекеттік қаржылық емес </w:t>
      </w:r>
      <w:r>
        <w:br/>
      </w:r>
      <w:r>
        <w:rPr>
          <w:rFonts w:ascii="Times New Roman"/>
          <w:b w:val="false"/>
          <w:i w:val="false"/>
          <w:color w:val="000000"/>
          <w:sz w:val="28"/>
        </w:rPr>
        <w:t xml:space="preserve">
             ұйымдарына ВБТ-мен берілген заемдар және қаржы </w:t>
      </w:r>
      <w:r>
        <w:br/>
      </w:r>
      <w:r>
        <w:rPr>
          <w:rFonts w:ascii="Times New Roman"/>
          <w:b w:val="false"/>
          <w:i w:val="false"/>
          <w:color w:val="000000"/>
          <w:sz w:val="28"/>
        </w:rPr>
        <w:t xml:space="preserve">
             лизингі бойынша мерзімі өткен сыйақы </w:t>
      </w:r>
      <w:r>
        <w:br/>
      </w:r>
      <w:r>
        <w:rPr>
          <w:rFonts w:ascii="Times New Roman"/>
          <w:b w:val="false"/>
          <w:i w:val="false"/>
          <w:color w:val="000000"/>
          <w:sz w:val="28"/>
        </w:rPr>
        <w:t xml:space="preserve">
1741 2 7 1   Шет мемлекеттің мемлекеттік емес қаржылық емес </w:t>
      </w:r>
      <w:r>
        <w:br/>
      </w:r>
      <w:r>
        <w:rPr>
          <w:rFonts w:ascii="Times New Roman"/>
          <w:b w:val="false"/>
          <w:i w:val="false"/>
          <w:color w:val="000000"/>
          <w:sz w:val="28"/>
        </w:rPr>
        <w:t xml:space="preserve">
             ұйымдарына теңгемен берілген заемдар және </w:t>
      </w:r>
      <w:r>
        <w:br/>
      </w:r>
      <w:r>
        <w:rPr>
          <w:rFonts w:ascii="Times New Roman"/>
          <w:b w:val="false"/>
          <w:i w:val="false"/>
          <w:color w:val="000000"/>
          <w:sz w:val="28"/>
        </w:rPr>
        <w:t xml:space="preserve">
             қаржы лизингі бойынша мерзімі өткен сыйақы </w:t>
      </w:r>
      <w:r>
        <w:br/>
      </w:r>
      <w:r>
        <w:rPr>
          <w:rFonts w:ascii="Times New Roman"/>
          <w:b w:val="false"/>
          <w:i w:val="false"/>
          <w:color w:val="000000"/>
          <w:sz w:val="28"/>
        </w:rPr>
        <w:t xml:space="preserve">
1741 2 7 2   Шет мемлекеттің мемлекеттік емес қаржылық емес </w:t>
      </w:r>
      <w:r>
        <w:br/>
      </w:r>
      <w:r>
        <w:rPr>
          <w:rFonts w:ascii="Times New Roman"/>
          <w:b w:val="false"/>
          <w:i w:val="false"/>
          <w:color w:val="000000"/>
          <w:sz w:val="28"/>
        </w:rPr>
        <w:t xml:space="preserve">
             ұйымдарына ЕАВ-мен берілген заемдар және қаржы </w:t>
      </w:r>
      <w:r>
        <w:br/>
      </w:r>
      <w:r>
        <w:rPr>
          <w:rFonts w:ascii="Times New Roman"/>
          <w:b w:val="false"/>
          <w:i w:val="false"/>
          <w:color w:val="000000"/>
          <w:sz w:val="28"/>
        </w:rPr>
        <w:t xml:space="preserve">
             лизингі бойынша мерзімі өткен сыйақы </w:t>
      </w:r>
      <w:r>
        <w:br/>
      </w:r>
      <w:r>
        <w:rPr>
          <w:rFonts w:ascii="Times New Roman"/>
          <w:b w:val="false"/>
          <w:i w:val="false"/>
          <w:color w:val="000000"/>
          <w:sz w:val="28"/>
        </w:rPr>
        <w:t xml:space="preserve">
1741 2 7 3   Шет мемлекеттің мемлекеттік емес қаржылық емес </w:t>
      </w:r>
      <w:r>
        <w:br/>
      </w:r>
      <w:r>
        <w:rPr>
          <w:rFonts w:ascii="Times New Roman"/>
          <w:b w:val="false"/>
          <w:i w:val="false"/>
          <w:color w:val="000000"/>
          <w:sz w:val="28"/>
        </w:rPr>
        <w:t xml:space="preserve">
             ұйымдарына ВБТ-мен берілген заемдар және қаржы </w:t>
      </w:r>
      <w:r>
        <w:br/>
      </w:r>
      <w:r>
        <w:rPr>
          <w:rFonts w:ascii="Times New Roman"/>
          <w:b w:val="false"/>
          <w:i w:val="false"/>
          <w:color w:val="000000"/>
          <w:sz w:val="28"/>
        </w:rPr>
        <w:t xml:space="preserve">
             лизингі бойынша мерзімі өткен сыйақы </w:t>
      </w:r>
      <w:r>
        <w:br/>
      </w:r>
      <w:r>
        <w:rPr>
          <w:rFonts w:ascii="Times New Roman"/>
          <w:b w:val="false"/>
          <w:i w:val="false"/>
          <w:color w:val="000000"/>
          <w:sz w:val="28"/>
        </w:rPr>
        <w:t xml:space="preserve">
1741 2 8 1   Үй шаруашылығына қызмет көрсететін коммерциялық </w:t>
      </w:r>
      <w:r>
        <w:br/>
      </w:r>
      <w:r>
        <w:rPr>
          <w:rFonts w:ascii="Times New Roman"/>
          <w:b w:val="false"/>
          <w:i w:val="false"/>
          <w:color w:val="000000"/>
          <w:sz w:val="28"/>
        </w:rPr>
        <w:t xml:space="preserve">
             емес резидент емес ұйымдарға теңгемен берілген </w:t>
      </w:r>
      <w:r>
        <w:br/>
      </w:r>
      <w:r>
        <w:rPr>
          <w:rFonts w:ascii="Times New Roman"/>
          <w:b w:val="false"/>
          <w:i w:val="false"/>
          <w:color w:val="000000"/>
          <w:sz w:val="28"/>
        </w:rPr>
        <w:t xml:space="preserve">
             заемдар және қаржы лизингі бойынша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1741 2 8 2   Үй шаруашылығына қызмет көрсететін коммерциялық </w:t>
      </w:r>
      <w:r>
        <w:br/>
      </w:r>
      <w:r>
        <w:rPr>
          <w:rFonts w:ascii="Times New Roman"/>
          <w:b w:val="false"/>
          <w:i w:val="false"/>
          <w:color w:val="000000"/>
          <w:sz w:val="28"/>
        </w:rPr>
        <w:t xml:space="preserve">
             емес резидент емес ұйымдарға ЕАВ-мен берілген </w:t>
      </w:r>
      <w:r>
        <w:br/>
      </w:r>
      <w:r>
        <w:rPr>
          <w:rFonts w:ascii="Times New Roman"/>
          <w:b w:val="false"/>
          <w:i w:val="false"/>
          <w:color w:val="000000"/>
          <w:sz w:val="28"/>
        </w:rPr>
        <w:t xml:space="preserve">
             заемдар және қаржы лизингі бойынша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1741 2 8 3   Үй шаруашылығына қызмет көрсететін коммерциялық </w:t>
      </w:r>
      <w:r>
        <w:br/>
      </w:r>
      <w:r>
        <w:rPr>
          <w:rFonts w:ascii="Times New Roman"/>
          <w:b w:val="false"/>
          <w:i w:val="false"/>
          <w:color w:val="000000"/>
          <w:sz w:val="28"/>
        </w:rPr>
        <w:t xml:space="preserve">
             емес резидент емес ұйымдарға ВБТ-мен берілген </w:t>
      </w:r>
      <w:r>
        <w:br/>
      </w:r>
      <w:r>
        <w:rPr>
          <w:rFonts w:ascii="Times New Roman"/>
          <w:b w:val="false"/>
          <w:i w:val="false"/>
          <w:color w:val="000000"/>
          <w:sz w:val="28"/>
        </w:rPr>
        <w:t xml:space="preserve">
             заемдар және қаржы лизингі бойынша мерзімі өткен </w:t>
      </w:r>
      <w:r>
        <w:br/>
      </w:r>
      <w:r>
        <w:rPr>
          <w:rFonts w:ascii="Times New Roman"/>
          <w:b w:val="false"/>
          <w:i w:val="false"/>
          <w:color w:val="000000"/>
          <w:sz w:val="28"/>
        </w:rPr>
        <w:t xml:space="preserve">
             сыйақы </w:t>
      </w:r>
    </w:p>
    <w:p>
      <w:pPr>
        <w:spacing w:after="0"/>
        <w:ind w:left="0"/>
        <w:jc w:val="both"/>
      </w:pPr>
      <w:r>
        <w:rPr>
          <w:rFonts w:ascii="Times New Roman"/>
          <w:b w:val="false"/>
          <w:i w:val="false"/>
          <w:color w:val="000000"/>
          <w:sz w:val="28"/>
        </w:rPr>
        <w:t xml:space="preserve">1748 0 0 0  Бағалы қағаздармен "кері РЕПО" операциялары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1748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теңгедегі </w:t>
      </w:r>
      <w:r>
        <w:br/>
      </w:r>
      <w:r>
        <w:rPr>
          <w:rFonts w:ascii="Times New Roman"/>
          <w:b w:val="false"/>
          <w:i w:val="false"/>
          <w:color w:val="000000"/>
          <w:sz w:val="28"/>
        </w:rPr>
        <w:t xml:space="preserve">
             бағалы қағаздармен "кері РЕПО" операциялары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1748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ЕАВ-ғы </w:t>
      </w:r>
      <w:r>
        <w:br/>
      </w:r>
      <w:r>
        <w:rPr>
          <w:rFonts w:ascii="Times New Roman"/>
          <w:b w:val="false"/>
          <w:i w:val="false"/>
          <w:color w:val="000000"/>
          <w:sz w:val="28"/>
        </w:rPr>
        <w:t xml:space="preserve">
             бағалы қағаздармен "кері РЕПО" операциялары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1748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ВБТ-гі </w:t>
      </w:r>
      <w:r>
        <w:br/>
      </w:r>
      <w:r>
        <w:rPr>
          <w:rFonts w:ascii="Times New Roman"/>
          <w:b w:val="false"/>
          <w:i w:val="false"/>
          <w:color w:val="000000"/>
          <w:sz w:val="28"/>
        </w:rPr>
        <w:t xml:space="preserve">
             бағалы қағаздармен "кері РЕПО" операциялары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1748 2 6 1   Шет мемлекеттің мемлекеттік қаржылық емес </w:t>
      </w:r>
      <w:r>
        <w:br/>
      </w:r>
      <w:r>
        <w:rPr>
          <w:rFonts w:ascii="Times New Roman"/>
          <w:b w:val="false"/>
          <w:i w:val="false"/>
          <w:color w:val="000000"/>
          <w:sz w:val="28"/>
        </w:rPr>
        <w:t xml:space="preserve">
             ұйымының теңгедегі бағалы қағаздарымен </w:t>
      </w:r>
      <w:r>
        <w:br/>
      </w:r>
      <w:r>
        <w:rPr>
          <w:rFonts w:ascii="Times New Roman"/>
          <w:b w:val="false"/>
          <w:i w:val="false"/>
          <w:color w:val="000000"/>
          <w:sz w:val="28"/>
        </w:rPr>
        <w:t xml:space="preserve">
             "кері РЕПО" операциялары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1748 2 6 2   Шет мемлекеттің мемлекеттік қаржылық емес </w:t>
      </w:r>
      <w:r>
        <w:br/>
      </w:r>
      <w:r>
        <w:rPr>
          <w:rFonts w:ascii="Times New Roman"/>
          <w:b w:val="false"/>
          <w:i w:val="false"/>
          <w:color w:val="000000"/>
          <w:sz w:val="28"/>
        </w:rPr>
        <w:t xml:space="preserve">
             ұйымының ЕАВ-ғы бағалы қағаздарымен "кері РЕПО" </w:t>
      </w:r>
      <w:r>
        <w:br/>
      </w:r>
      <w:r>
        <w:rPr>
          <w:rFonts w:ascii="Times New Roman"/>
          <w:b w:val="false"/>
          <w:i w:val="false"/>
          <w:color w:val="000000"/>
          <w:sz w:val="28"/>
        </w:rPr>
        <w:t xml:space="preserve">
             операциялары бойынша есептелген кірістер </w:t>
      </w:r>
      <w:r>
        <w:br/>
      </w:r>
      <w:r>
        <w:rPr>
          <w:rFonts w:ascii="Times New Roman"/>
          <w:b w:val="false"/>
          <w:i w:val="false"/>
          <w:color w:val="000000"/>
          <w:sz w:val="28"/>
        </w:rPr>
        <w:t xml:space="preserve">
1748 2 6 3   Шет мемлекеттің мемлекеттік қаржылық емес </w:t>
      </w:r>
      <w:r>
        <w:br/>
      </w:r>
      <w:r>
        <w:rPr>
          <w:rFonts w:ascii="Times New Roman"/>
          <w:b w:val="false"/>
          <w:i w:val="false"/>
          <w:color w:val="000000"/>
          <w:sz w:val="28"/>
        </w:rPr>
        <w:t xml:space="preserve">
             ұйымының ВБТ-гі бағалы қағаздарымен "кері </w:t>
      </w:r>
      <w:r>
        <w:br/>
      </w:r>
      <w:r>
        <w:rPr>
          <w:rFonts w:ascii="Times New Roman"/>
          <w:b w:val="false"/>
          <w:i w:val="false"/>
          <w:color w:val="000000"/>
          <w:sz w:val="28"/>
        </w:rPr>
        <w:t xml:space="preserve">
             РЕПО" операциялары бойынша есептелген кірістер </w:t>
      </w:r>
      <w:r>
        <w:br/>
      </w:r>
      <w:r>
        <w:rPr>
          <w:rFonts w:ascii="Times New Roman"/>
          <w:b w:val="false"/>
          <w:i w:val="false"/>
          <w:color w:val="000000"/>
          <w:sz w:val="28"/>
        </w:rPr>
        <w:t xml:space="preserve">
1748 2 7 1   Шет мемлекеттің мемлекеттік емес қаржылық емес </w:t>
      </w:r>
      <w:r>
        <w:br/>
      </w:r>
      <w:r>
        <w:rPr>
          <w:rFonts w:ascii="Times New Roman"/>
          <w:b w:val="false"/>
          <w:i w:val="false"/>
          <w:color w:val="000000"/>
          <w:sz w:val="28"/>
        </w:rPr>
        <w:t xml:space="preserve">
             ұйымының теңгедегі бағалы қағаздарымен "кері </w:t>
      </w:r>
      <w:r>
        <w:br/>
      </w:r>
      <w:r>
        <w:rPr>
          <w:rFonts w:ascii="Times New Roman"/>
          <w:b w:val="false"/>
          <w:i w:val="false"/>
          <w:color w:val="000000"/>
          <w:sz w:val="28"/>
        </w:rPr>
        <w:t xml:space="preserve">
             РЕПО" операциялары бойынша есептелген кірістер </w:t>
      </w:r>
      <w:r>
        <w:br/>
      </w:r>
      <w:r>
        <w:rPr>
          <w:rFonts w:ascii="Times New Roman"/>
          <w:b w:val="false"/>
          <w:i w:val="false"/>
          <w:color w:val="000000"/>
          <w:sz w:val="28"/>
        </w:rPr>
        <w:t xml:space="preserve">
1748 2 7 2   Шет мемлекеттің мемлекеттік емес қаржылық емес </w:t>
      </w:r>
      <w:r>
        <w:br/>
      </w:r>
      <w:r>
        <w:rPr>
          <w:rFonts w:ascii="Times New Roman"/>
          <w:b w:val="false"/>
          <w:i w:val="false"/>
          <w:color w:val="000000"/>
          <w:sz w:val="28"/>
        </w:rPr>
        <w:t xml:space="preserve">
             ұйымының ЕАВ-ғы бағалы қағаздарымен "кері РЕПО" </w:t>
      </w:r>
      <w:r>
        <w:br/>
      </w:r>
      <w:r>
        <w:rPr>
          <w:rFonts w:ascii="Times New Roman"/>
          <w:b w:val="false"/>
          <w:i w:val="false"/>
          <w:color w:val="000000"/>
          <w:sz w:val="28"/>
        </w:rPr>
        <w:t xml:space="preserve">
             операциялары бойынша есептелген кірістер </w:t>
      </w:r>
      <w:r>
        <w:br/>
      </w:r>
      <w:r>
        <w:rPr>
          <w:rFonts w:ascii="Times New Roman"/>
          <w:b w:val="false"/>
          <w:i w:val="false"/>
          <w:color w:val="000000"/>
          <w:sz w:val="28"/>
        </w:rPr>
        <w:t xml:space="preserve">
1748 2 7 3   Шет мемлекеттің мемлекеттік емес қаржылық емес </w:t>
      </w:r>
      <w:r>
        <w:br/>
      </w:r>
      <w:r>
        <w:rPr>
          <w:rFonts w:ascii="Times New Roman"/>
          <w:b w:val="false"/>
          <w:i w:val="false"/>
          <w:color w:val="000000"/>
          <w:sz w:val="28"/>
        </w:rPr>
        <w:t xml:space="preserve">
             ұйымының ВБТ-гі бағалы қағаздарымен "кері РЕПО" </w:t>
      </w:r>
      <w:r>
        <w:br/>
      </w:r>
      <w:r>
        <w:rPr>
          <w:rFonts w:ascii="Times New Roman"/>
          <w:b w:val="false"/>
          <w:i w:val="false"/>
          <w:color w:val="000000"/>
          <w:sz w:val="28"/>
        </w:rPr>
        <w:t xml:space="preserve">
             операциялары бойынша есептелген кірістер </w:t>
      </w:r>
      <w:r>
        <w:br/>
      </w:r>
      <w:r>
        <w:rPr>
          <w:rFonts w:ascii="Times New Roman"/>
          <w:b w:val="false"/>
          <w:i w:val="false"/>
          <w:color w:val="000000"/>
          <w:sz w:val="28"/>
        </w:rPr>
        <w:t xml:space="preserve">
1748 2 8 1   Үй шаруашылығына қызмет көрсететін коммерциялық </w:t>
      </w:r>
      <w:r>
        <w:br/>
      </w:r>
      <w:r>
        <w:rPr>
          <w:rFonts w:ascii="Times New Roman"/>
          <w:b w:val="false"/>
          <w:i w:val="false"/>
          <w:color w:val="000000"/>
          <w:sz w:val="28"/>
        </w:rPr>
        <w:t xml:space="preserve">
             емес ұйымдардың-резидент еместердің теңгедегі </w:t>
      </w:r>
      <w:r>
        <w:br/>
      </w:r>
      <w:r>
        <w:rPr>
          <w:rFonts w:ascii="Times New Roman"/>
          <w:b w:val="false"/>
          <w:i w:val="false"/>
          <w:color w:val="000000"/>
          <w:sz w:val="28"/>
        </w:rPr>
        <w:t xml:space="preserve">
             бағалы қағаздармен "кері РЕПО" операциялары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1748 2 8 2   Үй шаруашылығына қызмет көрсететін </w:t>
      </w:r>
      <w:r>
        <w:br/>
      </w:r>
      <w:r>
        <w:rPr>
          <w:rFonts w:ascii="Times New Roman"/>
          <w:b w:val="false"/>
          <w:i w:val="false"/>
          <w:color w:val="000000"/>
          <w:sz w:val="28"/>
        </w:rPr>
        <w:t xml:space="preserve">
             коммерциялық емес ұйымдардың-резидент еместердің </w:t>
      </w:r>
      <w:r>
        <w:br/>
      </w:r>
      <w:r>
        <w:rPr>
          <w:rFonts w:ascii="Times New Roman"/>
          <w:b w:val="false"/>
          <w:i w:val="false"/>
          <w:color w:val="000000"/>
          <w:sz w:val="28"/>
        </w:rPr>
        <w:t xml:space="preserve">
             ЕАВ-ғы бағалы қағаздармен "кері РЕПО" </w:t>
      </w:r>
      <w:r>
        <w:br/>
      </w:r>
      <w:r>
        <w:rPr>
          <w:rFonts w:ascii="Times New Roman"/>
          <w:b w:val="false"/>
          <w:i w:val="false"/>
          <w:color w:val="000000"/>
          <w:sz w:val="28"/>
        </w:rPr>
        <w:t xml:space="preserve">
             операциялары бойынша есептелген кірістер </w:t>
      </w:r>
      <w:r>
        <w:br/>
      </w:r>
      <w:r>
        <w:rPr>
          <w:rFonts w:ascii="Times New Roman"/>
          <w:b w:val="false"/>
          <w:i w:val="false"/>
          <w:color w:val="000000"/>
          <w:sz w:val="28"/>
        </w:rPr>
        <w:t xml:space="preserve">
1748 2 8 3   Үй шаруашылығына қызмет көрсететін коммерциялық </w:t>
      </w:r>
      <w:r>
        <w:br/>
      </w:r>
      <w:r>
        <w:rPr>
          <w:rFonts w:ascii="Times New Roman"/>
          <w:b w:val="false"/>
          <w:i w:val="false"/>
          <w:color w:val="000000"/>
          <w:sz w:val="28"/>
        </w:rPr>
        <w:t xml:space="preserve">
             емес ұйымдардың-резидент еместердің ВБТ-гі </w:t>
      </w:r>
      <w:r>
        <w:br/>
      </w:r>
      <w:r>
        <w:rPr>
          <w:rFonts w:ascii="Times New Roman"/>
          <w:b w:val="false"/>
          <w:i w:val="false"/>
          <w:color w:val="000000"/>
          <w:sz w:val="28"/>
        </w:rPr>
        <w:t xml:space="preserve">
             бағалы қағаздармен "кері РЕПО" операциялары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1752 0 0 0  Ескерілген вексельдер бойынша есептелген кірістер </w:t>
      </w:r>
      <w:r>
        <w:br/>
      </w:r>
      <w:r>
        <w:rPr>
          <w:rFonts w:ascii="Times New Roman"/>
          <w:b w:val="false"/>
          <w:i w:val="false"/>
          <w:color w:val="000000"/>
          <w:sz w:val="28"/>
        </w:rPr>
        <w:t xml:space="preserve">
1752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теңгедегі </w:t>
      </w:r>
      <w:r>
        <w:br/>
      </w:r>
      <w:r>
        <w:rPr>
          <w:rFonts w:ascii="Times New Roman"/>
          <w:b w:val="false"/>
          <w:i w:val="false"/>
          <w:color w:val="000000"/>
          <w:sz w:val="28"/>
        </w:rPr>
        <w:t xml:space="preserve">
             ескерілген вексельдері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1752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ЕАВ-ғы </w:t>
      </w:r>
      <w:r>
        <w:br/>
      </w:r>
      <w:r>
        <w:rPr>
          <w:rFonts w:ascii="Times New Roman"/>
          <w:b w:val="false"/>
          <w:i w:val="false"/>
          <w:color w:val="000000"/>
          <w:sz w:val="28"/>
        </w:rPr>
        <w:t xml:space="preserve">
             ескерілген вексельдері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1752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ВБТ-гі </w:t>
      </w:r>
      <w:r>
        <w:br/>
      </w:r>
      <w:r>
        <w:rPr>
          <w:rFonts w:ascii="Times New Roman"/>
          <w:b w:val="false"/>
          <w:i w:val="false"/>
          <w:color w:val="000000"/>
          <w:sz w:val="28"/>
        </w:rPr>
        <w:t xml:space="preserve">
             ескерілген вексельдері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1752 2 6 1   Мемлекеттік қаржылық емес резидент емес </w:t>
      </w:r>
      <w:r>
        <w:br/>
      </w:r>
      <w:r>
        <w:rPr>
          <w:rFonts w:ascii="Times New Roman"/>
          <w:b w:val="false"/>
          <w:i w:val="false"/>
          <w:color w:val="000000"/>
          <w:sz w:val="28"/>
        </w:rPr>
        <w:t xml:space="preserve">
             ұйымдардың теңгедегі ескерілген вексельдері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1752 2 6 2   Мемлекеттік қаржылық емес резидент емес </w:t>
      </w:r>
      <w:r>
        <w:br/>
      </w:r>
      <w:r>
        <w:rPr>
          <w:rFonts w:ascii="Times New Roman"/>
          <w:b w:val="false"/>
          <w:i w:val="false"/>
          <w:color w:val="000000"/>
          <w:sz w:val="28"/>
        </w:rPr>
        <w:t xml:space="preserve">
             ұйымдардың ЕАВ-ғы ескерілген вексельдері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1752 2 6 3   Мемлекеттік қаржылық емес резидент емес </w:t>
      </w:r>
      <w:r>
        <w:br/>
      </w:r>
      <w:r>
        <w:rPr>
          <w:rFonts w:ascii="Times New Roman"/>
          <w:b w:val="false"/>
          <w:i w:val="false"/>
          <w:color w:val="000000"/>
          <w:sz w:val="28"/>
        </w:rPr>
        <w:t xml:space="preserve">
             ұйымдардың ВБТ-гі ескерілген вексельдері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1752 2 7 1   Мемлекеттік емес қаржылық емес резидент емес </w:t>
      </w:r>
      <w:r>
        <w:br/>
      </w:r>
      <w:r>
        <w:rPr>
          <w:rFonts w:ascii="Times New Roman"/>
          <w:b w:val="false"/>
          <w:i w:val="false"/>
          <w:color w:val="000000"/>
          <w:sz w:val="28"/>
        </w:rPr>
        <w:t xml:space="preserve">
             ұйымдардың теңгедегі ескерілген вексельдері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1752 2 7 2   Мемлекеттік емес қаржылық емес резидент емес </w:t>
      </w:r>
      <w:r>
        <w:br/>
      </w:r>
      <w:r>
        <w:rPr>
          <w:rFonts w:ascii="Times New Roman"/>
          <w:b w:val="false"/>
          <w:i w:val="false"/>
          <w:color w:val="000000"/>
          <w:sz w:val="28"/>
        </w:rPr>
        <w:t xml:space="preserve">
             ұйымдардың ЕАВ-ғы ескерілген вексельдері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1752 2 7 3   Мемлекеттік емес қаржылық емес резидент емес </w:t>
      </w:r>
      <w:r>
        <w:br/>
      </w:r>
      <w:r>
        <w:rPr>
          <w:rFonts w:ascii="Times New Roman"/>
          <w:b w:val="false"/>
          <w:i w:val="false"/>
          <w:color w:val="000000"/>
          <w:sz w:val="28"/>
        </w:rPr>
        <w:t xml:space="preserve">
             ұйымдардың ВБТ-гі ескерілген вексельдері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1752 2 8 1   Үй шаруашылығына қызмет көрсететін </w:t>
      </w:r>
      <w:r>
        <w:br/>
      </w:r>
      <w:r>
        <w:rPr>
          <w:rFonts w:ascii="Times New Roman"/>
          <w:b w:val="false"/>
          <w:i w:val="false"/>
          <w:color w:val="000000"/>
          <w:sz w:val="28"/>
        </w:rPr>
        <w:t xml:space="preserve">
             коммерциялық емес резидент емес ұйымдардың </w:t>
      </w:r>
      <w:r>
        <w:br/>
      </w:r>
      <w:r>
        <w:rPr>
          <w:rFonts w:ascii="Times New Roman"/>
          <w:b w:val="false"/>
          <w:i w:val="false"/>
          <w:color w:val="000000"/>
          <w:sz w:val="28"/>
        </w:rPr>
        <w:t xml:space="preserve">
             теңгедегі ескерілген вексельдер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1752 2 8 2   Үй шаруашылығына қызмет көрсететін </w:t>
      </w:r>
      <w:r>
        <w:br/>
      </w:r>
      <w:r>
        <w:rPr>
          <w:rFonts w:ascii="Times New Roman"/>
          <w:b w:val="false"/>
          <w:i w:val="false"/>
          <w:color w:val="000000"/>
          <w:sz w:val="28"/>
        </w:rPr>
        <w:t xml:space="preserve">
             коммерциялық емес резидент емес ұйымдардың </w:t>
      </w:r>
      <w:r>
        <w:br/>
      </w:r>
      <w:r>
        <w:rPr>
          <w:rFonts w:ascii="Times New Roman"/>
          <w:b w:val="false"/>
          <w:i w:val="false"/>
          <w:color w:val="000000"/>
          <w:sz w:val="28"/>
        </w:rPr>
        <w:t xml:space="preserve">
             ЕАВ-ғы ескерілген вексельдер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1752 2 8 3   Үй шаруашылығына қызмет көрсететін </w:t>
      </w:r>
      <w:r>
        <w:br/>
      </w:r>
      <w:r>
        <w:rPr>
          <w:rFonts w:ascii="Times New Roman"/>
          <w:b w:val="false"/>
          <w:i w:val="false"/>
          <w:color w:val="000000"/>
          <w:sz w:val="28"/>
        </w:rPr>
        <w:t xml:space="preserve">
             коммерциялық емес резидент емес ұйымдардың </w:t>
      </w:r>
      <w:r>
        <w:br/>
      </w:r>
      <w:r>
        <w:rPr>
          <w:rFonts w:ascii="Times New Roman"/>
          <w:b w:val="false"/>
          <w:i w:val="false"/>
          <w:color w:val="000000"/>
          <w:sz w:val="28"/>
        </w:rPr>
        <w:t xml:space="preserve">
             ВБТ-гі ескерілген вексельдер бойынша есептелген </w:t>
      </w:r>
      <w:r>
        <w:br/>
      </w:r>
      <w:r>
        <w:rPr>
          <w:rFonts w:ascii="Times New Roman"/>
          <w:b w:val="false"/>
          <w:i w:val="false"/>
          <w:color w:val="000000"/>
          <w:sz w:val="28"/>
        </w:rPr>
        <w:t xml:space="preserve">
             кірістер </w:t>
      </w:r>
    </w:p>
    <w:p>
      <w:pPr>
        <w:spacing w:after="0"/>
        <w:ind w:left="0"/>
        <w:jc w:val="both"/>
      </w:pPr>
      <w:r>
        <w:rPr>
          <w:rFonts w:ascii="Times New Roman"/>
          <w:b w:val="false"/>
          <w:i w:val="false"/>
          <w:color w:val="000000"/>
          <w:sz w:val="28"/>
        </w:rPr>
        <w:t xml:space="preserve">2050       Басқа банктерден және банк операцияларының </w:t>
      </w:r>
      <w:r>
        <w:br/>
      </w:r>
      <w:r>
        <w:rPr>
          <w:rFonts w:ascii="Times New Roman"/>
          <w:b w:val="false"/>
          <w:i w:val="false"/>
          <w:color w:val="000000"/>
          <w:sz w:val="28"/>
        </w:rPr>
        <w:t xml:space="preserve">
           жекелеген түрлерін жүзеге асыратын ұйымдардан </w:t>
      </w:r>
      <w:r>
        <w:br/>
      </w:r>
      <w:r>
        <w:rPr>
          <w:rFonts w:ascii="Times New Roman"/>
          <w:b w:val="false"/>
          <w:i w:val="false"/>
          <w:color w:val="000000"/>
          <w:sz w:val="28"/>
        </w:rPr>
        <w:t xml:space="preserve">
           алынған заемдар </w:t>
      </w:r>
      <w:r>
        <w:br/>
      </w:r>
      <w:r>
        <w:rPr>
          <w:rFonts w:ascii="Times New Roman"/>
          <w:b w:val="false"/>
          <w:i w:val="false"/>
          <w:color w:val="000000"/>
          <w:sz w:val="28"/>
        </w:rPr>
        <w:t xml:space="preserve">
2064 0 0 0  Банк операцияларының жекелеген түрлерін жүзеге </w:t>
      </w:r>
      <w:r>
        <w:br/>
      </w:r>
      <w:r>
        <w:rPr>
          <w:rFonts w:ascii="Times New Roman"/>
          <w:b w:val="false"/>
          <w:i w:val="false"/>
          <w:color w:val="000000"/>
          <w:sz w:val="28"/>
        </w:rPr>
        <w:t xml:space="preserve">
            асыратын ұйымдардан алынған қысқа мерзімді заемдар </w:t>
      </w:r>
      <w:r>
        <w:br/>
      </w:r>
      <w:r>
        <w:rPr>
          <w:rFonts w:ascii="Times New Roman"/>
          <w:b w:val="false"/>
          <w:i w:val="false"/>
          <w:color w:val="000000"/>
          <w:sz w:val="28"/>
        </w:rPr>
        <w:t xml:space="preserve">
2064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ұйымдардан теңгемен </w:t>
      </w:r>
      <w:r>
        <w:br/>
      </w:r>
      <w:r>
        <w:rPr>
          <w:rFonts w:ascii="Times New Roman"/>
          <w:b w:val="false"/>
          <w:i w:val="false"/>
          <w:color w:val="000000"/>
          <w:sz w:val="28"/>
        </w:rPr>
        <w:t xml:space="preserve">
             алынған қысқа мерзімді заемдар </w:t>
      </w:r>
      <w:r>
        <w:br/>
      </w:r>
      <w:r>
        <w:rPr>
          <w:rFonts w:ascii="Times New Roman"/>
          <w:b w:val="false"/>
          <w:i w:val="false"/>
          <w:color w:val="000000"/>
          <w:sz w:val="28"/>
        </w:rPr>
        <w:t xml:space="preserve">
2064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ұйымдардан ЕАВ-мен </w:t>
      </w:r>
      <w:r>
        <w:br/>
      </w:r>
      <w:r>
        <w:rPr>
          <w:rFonts w:ascii="Times New Roman"/>
          <w:b w:val="false"/>
          <w:i w:val="false"/>
          <w:color w:val="000000"/>
          <w:sz w:val="28"/>
        </w:rPr>
        <w:t xml:space="preserve">
             алынған қысқа мерзімді заемдар </w:t>
      </w:r>
      <w:r>
        <w:br/>
      </w:r>
      <w:r>
        <w:rPr>
          <w:rFonts w:ascii="Times New Roman"/>
          <w:b w:val="false"/>
          <w:i w:val="false"/>
          <w:color w:val="000000"/>
          <w:sz w:val="28"/>
        </w:rPr>
        <w:t xml:space="preserve">
2064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ұйымдардан ВБТ-мен </w:t>
      </w:r>
      <w:r>
        <w:br/>
      </w:r>
      <w:r>
        <w:rPr>
          <w:rFonts w:ascii="Times New Roman"/>
          <w:b w:val="false"/>
          <w:i w:val="false"/>
          <w:color w:val="000000"/>
          <w:sz w:val="28"/>
        </w:rPr>
        <w:t xml:space="preserve">
             алынған қысқа мерзімді заемдар </w:t>
      </w:r>
      <w:r>
        <w:br/>
      </w:r>
      <w:r>
        <w:rPr>
          <w:rFonts w:ascii="Times New Roman"/>
          <w:b w:val="false"/>
          <w:i w:val="false"/>
          <w:color w:val="000000"/>
          <w:sz w:val="28"/>
        </w:rPr>
        <w:t xml:space="preserve">
2066 0 0 0   Банк операцияларының жекелеген түрлерін жүзеге </w:t>
      </w:r>
      <w:r>
        <w:br/>
      </w:r>
      <w:r>
        <w:rPr>
          <w:rFonts w:ascii="Times New Roman"/>
          <w:b w:val="false"/>
          <w:i w:val="false"/>
          <w:color w:val="000000"/>
          <w:sz w:val="28"/>
        </w:rPr>
        <w:t xml:space="preserve">
             асыратын ұйымдардан алынған ұзақ мерзімді заемдар </w:t>
      </w:r>
      <w:r>
        <w:br/>
      </w:r>
      <w:r>
        <w:rPr>
          <w:rFonts w:ascii="Times New Roman"/>
          <w:b w:val="false"/>
          <w:i w:val="false"/>
          <w:color w:val="000000"/>
          <w:sz w:val="28"/>
        </w:rPr>
        <w:t xml:space="preserve">
2066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ұйымдардан теңгемен </w:t>
      </w:r>
      <w:r>
        <w:br/>
      </w:r>
      <w:r>
        <w:rPr>
          <w:rFonts w:ascii="Times New Roman"/>
          <w:b w:val="false"/>
          <w:i w:val="false"/>
          <w:color w:val="000000"/>
          <w:sz w:val="28"/>
        </w:rPr>
        <w:t xml:space="preserve">
             алынған ұзақ мерзімді заемдар </w:t>
      </w:r>
      <w:r>
        <w:br/>
      </w:r>
      <w:r>
        <w:rPr>
          <w:rFonts w:ascii="Times New Roman"/>
          <w:b w:val="false"/>
          <w:i w:val="false"/>
          <w:color w:val="000000"/>
          <w:sz w:val="28"/>
        </w:rPr>
        <w:t xml:space="preserve">
2066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ұйымдардан ЕАВ-мен </w:t>
      </w:r>
      <w:r>
        <w:br/>
      </w:r>
      <w:r>
        <w:rPr>
          <w:rFonts w:ascii="Times New Roman"/>
          <w:b w:val="false"/>
          <w:i w:val="false"/>
          <w:color w:val="000000"/>
          <w:sz w:val="28"/>
        </w:rPr>
        <w:t xml:space="preserve">
             алынған ұзақ мерзімді заемдар </w:t>
      </w:r>
      <w:r>
        <w:br/>
      </w:r>
      <w:r>
        <w:rPr>
          <w:rFonts w:ascii="Times New Roman"/>
          <w:b w:val="false"/>
          <w:i w:val="false"/>
          <w:color w:val="000000"/>
          <w:sz w:val="28"/>
        </w:rPr>
        <w:t xml:space="preserve">
2066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ұйымдардан ВБТ-мен </w:t>
      </w:r>
      <w:r>
        <w:br/>
      </w:r>
      <w:r>
        <w:rPr>
          <w:rFonts w:ascii="Times New Roman"/>
          <w:b w:val="false"/>
          <w:i w:val="false"/>
          <w:color w:val="000000"/>
          <w:sz w:val="28"/>
        </w:rPr>
        <w:t xml:space="preserve">
             алынған ұзақ мерзімді заемдар </w:t>
      </w:r>
      <w:r>
        <w:br/>
      </w:r>
      <w:r>
        <w:rPr>
          <w:rFonts w:ascii="Times New Roman"/>
          <w:b w:val="false"/>
          <w:i w:val="false"/>
          <w:color w:val="000000"/>
          <w:sz w:val="28"/>
        </w:rPr>
        <w:t xml:space="preserve">
2067 0 0 0  Банк операцияларының жекелеген түрлерін жүзеге </w:t>
      </w:r>
      <w:r>
        <w:br/>
      </w:r>
      <w:r>
        <w:rPr>
          <w:rFonts w:ascii="Times New Roman"/>
          <w:b w:val="false"/>
          <w:i w:val="false"/>
          <w:color w:val="000000"/>
          <w:sz w:val="28"/>
        </w:rPr>
        <w:t xml:space="preserve">
            асыратын ұйымдардан алынған қаржы лизингі </w:t>
      </w:r>
      <w:r>
        <w:br/>
      </w:r>
      <w:r>
        <w:rPr>
          <w:rFonts w:ascii="Times New Roman"/>
          <w:b w:val="false"/>
          <w:i w:val="false"/>
          <w:color w:val="000000"/>
          <w:sz w:val="28"/>
        </w:rPr>
        <w:t xml:space="preserve">
2067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ұйымдардан теңгемен </w:t>
      </w:r>
      <w:r>
        <w:br/>
      </w:r>
      <w:r>
        <w:rPr>
          <w:rFonts w:ascii="Times New Roman"/>
          <w:b w:val="false"/>
          <w:i w:val="false"/>
          <w:color w:val="000000"/>
          <w:sz w:val="28"/>
        </w:rPr>
        <w:t xml:space="preserve">
             алынған қаржы лизингі </w:t>
      </w:r>
      <w:r>
        <w:br/>
      </w:r>
      <w:r>
        <w:rPr>
          <w:rFonts w:ascii="Times New Roman"/>
          <w:b w:val="false"/>
          <w:i w:val="false"/>
          <w:color w:val="000000"/>
          <w:sz w:val="28"/>
        </w:rPr>
        <w:t xml:space="preserve">
2067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ұйымдардан ЕАВ-мен </w:t>
      </w:r>
      <w:r>
        <w:br/>
      </w:r>
      <w:r>
        <w:rPr>
          <w:rFonts w:ascii="Times New Roman"/>
          <w:b w:val="false"/>
          <w:i w:val="false"/>
          <w:color w:val="000000"/>
          <w:sz w:val="28"/>
        </w:rPr>
        <w:t xml:space="preserve">
             алынған қаржы лизингі </w:t>
      </w:r>
      <w:r>
        <w:br/>
      </w:r>
      <w:r>
        <w:rPr>
          <w:rFonts w:ascii="Times New Roman"/>
          <w:b w:val="false"/>
          <w:i w:val="false"/>
          <w:color w:val="000000"/>
          <w:sz w:val="28"/>
        </w:rPr>
        <w:t xml:space="preserve">
2067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ұйымдардан ВБТ-мен </w:t>
      </w:r>
      <w:r>
        <w:br/>
      </w:r>
      <w:r>
        <w:rPr>
          <w:rFonts w:ascii="Times New Roman"/>
          <w:b w:val="false"/>
          <w:i w:val="false"/>
          <w:color w:val="000000"/>
          <w:sz w:val="28"/>
        </w:rPr>
        <w:t xml:space="preserve">
             алынған қаржы лизингі </w:t>
      </w:r>
      <w:r>
        <w:br/>
      </w:r>
      <w:r>
        <w:rPr>
          <w:rFonts w:ascii="Times New Roman"/>
          <w:b w:val="false"/>
          <w:i w:val="false"/>
          <w:color w:val="000000"/>
          <w:sz w:val="28"/>
        </w:rPr>
        <w:t xml:space="preserve">
2068 0 0 0  Банк операцияларының жекелеген түрлерін жүзеге </w:t>
      </w:r>
      <w:r>
        <w:br/>
      </w:r>
      <w:r>
        <w:rPr>
          <w:rFonts w:ascii="Times New Roman"/>
          <w:b w:val="false"/>
          <w:i w:val="false"/>
          <w:color w:val="000000"/>
          <w:sz w:val="28"/>
        </w:rPr>
        <w:t xml:space="preserve">
            асыратын ұйымдардан алынған заемдар және қаржы </w:t>
      </w:r>
      <w:r>
        <w:br/>
      </w:r>
      <w:r>
        <w:rPr>
          <w:rFonts w:ascii="Times New Roman"/>
          <w:b w:val="false"/>
          <w:i w:val="false"/>
          <w:color w:val="000000"/>
          <w:sz w:val="28"/>
        </w:rPr>
        <w:t xml:space="preserve">
            лизингі бойынша мерзімі өткен берешек </w:t>
      </w:r>
      <w:r>
        <w:br/>
      </w:r>
      <w:r>
        <w:rPr>
          <w:rFonts w:ascii="Times New Roman"/>
          <w:b w:val="false"/>
          <w:i w:val="false"/>
          <w:color w:val="000000"/>
          <w:sz w:val="28"/>
        </w:rPr>
        <w:t xml:space="preserve">
2068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ұйымдардан теңгемен </w:t>
      </w:r>
      <w:r>
        <w:br/>
      </w:r>
      <w:r>
        <w:rPr>
          <w:rFonts w:ascii="Times New Roman"/>
          <w:b w:val="false"/>
          <w:i w:val="false"/>
          <w:color w:val="000000"/>
          <w:sz w:val="28"/>
        </w:rPr>
        <w:t xml:space="preserve">
             алынған заемдар және қаржы лизингі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2068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ұйымдардан ЕАВ-мен </w:t>
      </w:r>
      <w:r>
        <w:br/>
      </w:r>
      <w:r>
        <w:rPr>
          <w:rFonts w:ascii="Times New Roman"/>
          <w:b w:val="false"/>
          <w:i w:val="false"/>
          <w:color w:val="000000"/>
          <w:sz w:val="28"/>
        </w:rPr>
        <w:t xml:space="preserve">
             алынған заемдар және қаржы лизингі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2068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ұйымдардан ВБТ-мен </w:t>
      </w:r>
      <w:r>
        <w:br/>
      </w:r>
      <w:r>
        <w:rPr>
          <w:rFonts w:ascii="Times New Roman"/>
          <w:b w:val="false"/>
          <w:i w:val="false"/>
          <w:color w:val="000000"/>
          <w:sz w:val="28"/>
        </w:rPr>
        <w:t xml:space="preserve">
             алынған заемдар және қаржы лизингі бойынша </w:t>
      </w:r>
      <w:r>
        <w:br/>
      </w:r>
      <w:r>
        <w:rPr>
          <w:rFonts w:ascii="Times New Roman"/>
          <w:b w:val="false"/>
          <w:i w:val="false"/>
          <w:color w:val="000000"/>
          <w:sz w:val="28"/>
        </w:rPr>
        <w:t xml:space="preserve">
             мерзімі өткен берешек </w:t>
      </w:r>
    </w:p>
    <w:p>
      <w:pPr>
        <w:spacing w:after="0"/>
        <w:ind w:left="0"/>
        <w:jc w:val="both"/>
      </w:pPr>
      <w:r>
        <w:rPr>
          <w:rFonts w:ascii="Times New Roman"/>
          <w:b w:val="false"/>
          <w:i w:val="false"/>
          <w:color w:val="000000"/>
          <w:sz w:val="28"/>
        </w:rPr>
        <w:t xml:space="preserve">2200       Клиенттер алдындағы міндеттемелер </w:t>
      </w:r>
      <w:r>
        <w:br/>
      </w:r>
      <w:r>
        <w:rPr>
          <w:rFonts w:ascii="Times New Roman"/>
          <w:b w:val="false"/>
          <w:i w:val="false"/>
          <w:color w:val="000000"/>
          <w:sz w:val="28"/>
        </w:rPr>
        <w:t xml:space="preserve">
2203 0 0 0  Клиенттердің ағымдағы шоттары </w:t>
      </w:r>
      <w:r>
        <w:br/>
      </w:r>
      <w:r>
        <w:rPr>
          <w:rFonts w:ascii="Times New Roman"/>
          <w:b w:val="false"/>
          <w:i w:val="false"/>
          <w:color w:val="000000"/>
          <w:sz w:val="28"/>
        </w:rPr>
        <w:t xml:space="preserve">
2203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теңгемен </w:t>
      </w:r>
      <w:r>
        <w:br/>
      </w:r>
      <w:r>
        <w:rPr>
          <w:rFonts w:ascii="Times New Roman"/>
          <w:b w:val="false"/>
          <w:i w:val="false"/>
          <w:color w:val="000000"/>
          <w:sz w:val="28"/>
        </w:rPr>
        <w:t xml:space="preserve">
             ағымдағы шоттары </w:t>
      </w:r>
      <w:r>
        <w:br/>
      </w:r>
      <w:r>
        <w:rPr>
          <w:rFonts w:ascii="Times New Roman"/>
          <w:b w:val="false"/>
          <w:i w:val="false"/>
          <w:color w:val="000000"/>
          <w:sz w:val="28"/>
        </w:rPr>
        <w:t xml:space="preserve">
2203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ЕАВ-мен </w:t>
      </w:r>
      <w:r>
        <w:br/>
      </w:r>
      <w:r>
        <w:rPr>
          <w:rFonts w:ascii="Times New Roman"/>
          <w:b w:val="false"/>
          <w:i w:val="false"/>
          <w:color w:val="000000"/>
          <w:sz w:val="28"/>
        </w:rPr>
        <w:t xml:space="preserve">
             ағымдағы шоттары </w:t>
      </w:r>
      <w:r>
        <w:br/>
      </w:r>
      <w:r>
        <w:rPr>
          <w:rFonts w:ascii="Times New Roman"/>
          <w:b w:val="false"/>
          <w:i w:val="false"/>
          <w:color w:val="000000"/>
          <w:sz w:val="28"/>
        </w:rPr>
        <w:t xml:space="preserve">
2203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ВБТ-мен </w:t>
      </w:r>
      <w:r>
        <w:br/>
      </w:r>
      <w:r>
        <w:rPr>
          <w:rFonts w:ascii="Times New Roman"/>
          <w:b w:val="false"/>
          <w:i w:val="false"/>
          <w:color w:val="000000"/>
          <w:sz w:val="28"/>
        </w:rPr>
        <w:t xml:space="preserve">
             ағымдағы шоттары </w:t>
      </w:r>
      <w:r>
        <w:br/>
      </w:r>
      <w:r>
        <w:rPr>
          <w:rFonts w:ascii="Times New Roman"/>
          <w:b w:val="false"/>
          <w:i w:val="false"/>
          <w:color w:val="000000"/>
          <w:sz w:val="28"/>
        </w:rPr>
        <w:t xml:space="preserve">
2203 2 6 1   Шет мемлекеттің мемлекеттік қаржылық емес </w:t>
      </w:r>
      <w:r>
        <w:br/>
      </w:r>
      <w:r>
        <w:rPr>
          <w:rFonts w:ascii="Times New Roman"/>
          <w:b w:val="false"/>
          <w:i w:val="false"/>
          <w:color w:val="000000"/>
          <w:sz w:val="28"/>
        </w:rPr>
        <w:t xml:space="preserve">
             ұйымдарының теңгемен ағымдағы шоттары </w:t>
      </w:r>
      <w:r>
        <w:br/>
      </w:r>
      <w:r>
        <w:rPr>
          <w:rFonts w:ascii="Times New Roman"/>
          <w:b w:val="false"/>
          <w:i w:val="false"/>
          <w:color w:val="000000"/>
          <w:sz w:val="28"/>
        </w:rPr>
        <w:t xml:space="preserve">
2203 2 6 2   Шет мемлекеттің мемлекеттік қаржылық емес </w:t>
      </w:r>
      <w:r>
        <w:br/>
      </w:r>
      <w:r>
        <w:rPr>
          <w:rFonts w:ascii="Times New Roman"/>
          <w:b w:val="false"/>
          <w:i w:val="false"/>
          <w:color w:val="000000"/>
          <w:sz w:val="28"/>
        </w:rPr>
        <w:t xml:space="preserve">
             ұйымдарының ЕАВ-мен ағымдағы шоттары </w:t>
      </w:r>
      <w:r>
        <w:br/>
      </w:r>
      <w:r>
        <w:rPr>
          <w:rFonts w:ascii="Times New Roman"/>
          <w:b w:val="false"/>
          <w:i w:val="false"/>
          <w:color w:val="000000"/>
          <w:sz w:val="28"/>
        </w:rPr>
        <w:t xml:space="preserve">
2203 2 6 3   Шет мемлекеттің мемлекеттік қаржылық емес </w:t>
      </w:r>
      <w:r>
        <w:br/>
      </w:r>
      <w:r>
        <w:rPr>
          <w:rFonts w:ascii="Times New Roman"/>
          <w:b w:val="false"/>
          <w:i w:val="false"/>
          <w:color w:val="000000"/>
          <w:sz w:val="28"/>
        </w:rPr>
        <w:t xml:space="preserve">
             ұйымдарының ВБТ-мен ағымдағы шоттары </w:t>
      </w:r>
      <w:r>
        <w:br/>
      </w:r>
      <w:r>
        <w:rPr>
          <w:rFonts w:ascii="Times New Roman"/>
          <w:b w:val="false"/>
          <w:i w:val="false"/>
          <w:color w:val="000000"/>
          <w:sz w:val="28"/>
        </w:rPr>
        <w:t xml:space="preserve">
2203 2 7 1   Шет мемлекеттің мемлекеттік емес қаржылық емес </w:t>
      </w:r>
      <w:r>
        <w:br/>
      </w:r>
      <w:r>
        <w:rPr>
          <w:rFonts w:ascii="Times New Roman"/>
          <w:b w:val="false"/>
          <w:i w:val="false"/>
          <w:color w:val="000000"/>
          <w:sz w:val="28"/>
        </w:rPr>
        <w:t xml:space="preserve">
             ұйымдарының теңгемен ағымдағы шоттары </w:t>
      </w:r>
      <w:r>
        <w:br/>
      </w:r>
      <w:r>
        <w:rPr>
          <w:rFonts w:ascii="Times New Roman"/>
          <w:b w:val="false"/>
          <w:i w:val="false"/>
          <w:color w:val="000000"/>
          <w:sz w:val="28"/>
        </w:rPr>
        <w:t xml:space="preserve">
2203 2 7 2   Шет мемлекеттің мемлекеттік емес қаржылық емес </w:t>
      </w:r>
      <w:r>
        <w:br/>
      </w:r>
      <w:r>
        <w:rPr>
          <w:rFonts w:ascii="Times New Roman"/>
          <w:b w:val="false"/>
          <w:i w:val="false"/>
          <w:color w:val="000000"/>
          <w:sz w:val="28"/>
        </w:rPr>
        <w:t xml:space="preserve">
             ұйымдарының ЕАВ-мен ағымдағы шоттары </w:t>
      </w:r>
      <w:r>
        <w:br/>
      </w:r>
      <w:r>
        <w:rPr>
          <w:rFonts w:ascii="Times New Roman"/>
          <w:b w:val="false"/>
          <w:i w:val="false"/>
          <w:color w:val="000000"/>
          <w:sz w:val="28"/>
        </w:rPr>
        <w:t xml:space="preserve">
2203 2 7 3   Шет мемлекеттің мемлекеттік емес қаржылық емес </w:t>
      </w:r>
      <w:r>
        <w:br/>
      </w:r>
      <w:r>
        <w:rPr>
          <w:rFonts w:ascii="Times New Roman"/>
          <w:b w:val="false"/>
          <w:i w:val="false"/>
          <w:color w:val="000000"/>
          <w:sz w:val="28"/>
        </w:rPr>
        <w:t xml:space="preserve">
             ұйымдарының ВБТ-мен ағымдағы шоттары </w:t>
      </w:r>
      <w:r>
        <w:br/>
      </w:r>
      <w:r>
        <w:rPr>
          <w:rFonts w:ascii="Times New Roman"/>
          <w:b w:val="false"/>
          <w:i w:val="false"/>
          <w:color w:val="000000"/>
          <w:sz w:val="28"/>
        </w:rPr>
        <w:t xml:space="preserve">
2203 2 8 1   Үй шаруашылығына қызмет көрсететін коммерциялық </w:t>
      </w:r>
      <w:r>
        <w:br/>
      </w:r>
      <w:r>
        <w:rPr>
          <w:rFonts w:ascii="Times New Roman"/>
          <w:b w:val="false"/>
          <w:i w:val="false"/>
          <w:color w:val="000000"/>
          <w:sz w:val="28"/>
        </w:rPr>
        <w:t xml:space="preserve">
             емес резидент емес ұйымдардың теңгемен </w:t>
      </w:r>
      <w:r>
        <w:br/>
      </w:r>
      <w:r>
        <w:rPr>
          <w:rFonts w:ascii="Times New Roman"/>
          <w:b w:val="false"/>
          <w:i w:val="false"/>
          <w:color w:val="000000"/>
          <w:sz w:val="28"/>
        </w:rPr>
        <w:t xml:space="preserve">
             ағымдағы шоттары </w:t>
      </w:r>
      <w:r>
        <w:br/>
      </w:r>
      <w:r>
        <w:rPr>
          <w:rFonts w:ascii="Times New Roman"/>
          <w:b w:val="false"/>
          <w:i w:val="false"/>
          <w:color w:val="000000"/>
          <w:sz w:val="28"/>
        </w:rPr>
        <w:t xml:space="preserve">
2203 2 8 2   Үй шаруашылығына қызмет көрсететін коммерциялық </w:t>
      </w:r>
      <w:r>
        <w:br/>
      </w:r>
      <w:r>
        <w:rPr>
          <w:rFonts w:ascii="Times New Roman"/>
          <w:b w:val="false"/>
          <w:i w:val="false"/>
          <w:color w:val="000000"/>
          <w:sz w:val="28"/>
        </w:rPr>
        <w:t xml:space="preserve">
             емес резидент емес ұйымдардың ЕАВ-мен </w:t>
      </w:r>
      <w:r>
        <w:br/>
      </w:r>
      <w:r>
        <w:rPr>
          <w:rFonts w:ascii="Times New Roman"/>
          <w:b w:val="false"/>
          <w:i w:val="false"/>
          <w:color w:val="000000"/>
          <w:sz w:val="28"/>
        </w:rPr>
        <w:t xml:space="preserve">
             ағымдағы шоттары </w:t>
      </w:r>
      <w:r>
        <w:br/>
      </w:r>
      <w:r>
        <w:rPr>
          <w:rFonts w:ascii="Times New Roman"/>
          <w:b w:val="false"/>
          <w:i w:val="false"/>
          <w:color w:val="000000"/>
          <w:sz w:val="28"/>
        </w:rPr>
        <w:t xml:space="preserve">
2203 2 8 3   Үй шаруашылығына қызмет көрсететін коммерциялық </w:t>
      </w:r>
      <w:r>
        <w:br/>
      </w:r>
      <w:r>
        <w:rPr>
          <w:rFonts w:ascii="Times New Roman"/>
          <w:b w:val="false"/>
          <w:i w:val="false"/>
          <w:color w:val="000000"/>
          <w:sz w:val="28"/>
        </w:rPr>
        <w:t xml:space="preserve">
             емес резидент ұйымдардың ВБТ-мен ағымдағы </w:t>
      </w:r>
      <w:r>
        <w:br/>
      </w:r>
      <w:r>
        <w:rPr>
          <w:rFonts w:ascii="Times New Roman"/>
          <w:b w:val="false"/>
          <w:i w:val="false"/>
          <w:color w:val="000000"/>
          <w:sz w:val="28"/>
        </w:rPr>
        <w:t xml:space="preserve">
             шоттары </w:t>
      </w:r>
    </w:p>
    <w:p>
      <w:pPr>
        <w:spacing w:after="0"/>
        <w:ind w:left="0"/>
        <w:jc w:val="both"/>
      </w:pPr>
      <w:r>
        <w:rPr>
          <w:rFonts w:ascii="Times New Roman"/>
          <w:b w:val="false"/>
          <w:i w:val="false"/>
          <w:color w:val="000000"/>
          <w:sz w:val="28"/>
        </w:rPr>
        <w:t xml:space="preserve">2210 0 0 0  Сенімгерлік (траст) басқаруға қабылданған </w:t>
      </w:r>
      <w:r>
        <w:br/>
      </w:r>
      <w:r>
        <w:rPr>
          <w:rFonts w:ascii="Times New Roman"/>
          <w:b w:val="false"/>
          <w:i w:val="false"/>
          <w:color w:val="000000"/>
          <w:sz w:val="28"/>
        </w:rPr>
        <w:t xml:space="preserve">
            қаржы активтері </w:t>
      </w:r>
      <w:r>
        <w:br/>
      </w:r>
      <w:r>
        <w:rPr>
          <w:rFonts w:ascii="Times New Roman"/>
          <w:b w:val="false"/>
          <w:i w:val="false"/>
          <w:color w:val="000000"/>
          <w:sz w:val="28"/>
        </w:rPr>
        <w:t xml:space="preserve">
2210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ұйымдардан сенімгерлік </w:t>
      </w:r>
      <w:r>
        <w:br/>
      </w:r>
      <w:r>
        <w:rPr>
          <w:rFonts w:ascii="Times New Roman"/>
          <w:b w:val="false"/>
          <w:i w:val="false"/>
          <w:color w:val="000000"/>
          <w:sz w:val="28"/>
        </w:rPr>
        <w:t xml:space="preserve">
             (траст) басқаруға қабылданған теңгемен қаржы </w:t>
      </w:r>
      <w:r>
        <w:br/>
      </w:r>
      <w:r>
        <w:rPr>
          <w:rFonts w:ascii="Times New Roman"/>
          <w:b w:val="false"/>
          <w:i w:val="false"/>
          <w:color w:val="000000"/>
          <w:sz w:val="28"/>
        </w:rPr>
        <w:t xml:space="preserve">
             активтері </w:t>
      </w:r>
      <w:r>
        <w:br/>
      </w:r>
      <w:r>
        <w:rPr>
          <w:rFonts w:ascii="Times New Roman"/>
          <w:b w:val="false"/>
          <w:i w:val="false"/>
          <w:color w:val="000000"/>
          <w:sz w:val="28"/>
        </w:rPr>
        <w:t xml:space="preserve">
2210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ұйымдардан сенімгерлік </w:t>
      </w:r>
      <w:r>
        <w:br/>
      </w:r>
      <w:r>
        <w:rPr>
          <w:rFonts w:ascii="Times New Roman"/>
          <w:b w:val="false"/>
          <w:i w:val="false"/>
          <w:color w:val="000000"/>
          <w:sz w:val="28"/>
        </w:rPr>
        <w:t xml:space="preserve">
             (траст) басқаруға қабылданған ЕАВ-мен қаржы </w:t>
      </w:r>
      <w:r>
        <w:br/>
      </w:r>
      <w:r>
        <w:rPr>
          <w:rFonts w:ascii="Times New Roman"/>
          <w:b w:val="false"/>
          <w:i w:val="false"/>
          <w:color w:val="000000"/>
          <w:sz w:val="28"/>
        </w:rPr>
        <w:t xml:space="preserve">
             активтері </w:t>
      </w:r>
      <w:r>
        <w:br/>
      </w:r>
      <w:r>
        <w:rPr>
          <w:rFonts w:ascii="Times New Roman"/>
          <w:b w:val="false"/>
          <w:i w:val="false"/>
          <w:color w:val="000000"/>
          <w:sz w:val="28"/>
        </w:rPr>
        <w:t xml:space="preserve">
2210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ұйымдардан сенімгерлік </w:t>
      </w:r>
      <w:r>
        <w:br/>
      </w:r>
      <w:r>
        <w:rPr>
          <w:rFonts w:ascii="Times New Roman"/>
          <w:b w:val="false"/>
          <w:i w:val="false"/>
          <w:color w:val="000000"/>
          <w:sz w:val="28"/>
        </w:rPr>
        <w:t xml:space="preserve">
             (траст) басқаруға қабылданған ВБТ-мен қаржы </w:t>
      </w:r>
      <w:r>
        <w:br/>
      </w:r>
      <w:r>
        <w:rPr>
          <w:rFonts w:ascii="Times New Roman"/>
          <w:b w:val="false"/>
          <w:i w:val="false"/>
          <w:color w:val="000000"/>
          <w:sz w:val="28"/>
        </w:rPr>
        <w:t xml:space="preserve">
             активтері </w:t>
      </w:r>
      <w:r>
        <w:br/>
      </w:r>
      <w:r>
        <w:rPr>
          <w:rFonts w:ascii="Times New Roman"/>
          <w:b w:val="false"/>
          <w:i w:val="false"/>
          <w:color w:val="000000"/>
          <w:sz w:val="28"/>
        </w:rPr>
        <w:t xml:space="preserve">
2210 2 6 1   Шет мемлекеттердің мемлекеттік қаржылық емес </w:t>
      </w:r>
      <w:r>
        <w:br/>
      </w:r>
      <w:r>
        <w:rPr>
          <w:rFonts w:ascii="Times New Roman"/>
          <w:b w:val="false"/>
          <w:i w:val="false"/>
          <w:color w:val="000000"/>
          <w:sz w:val="28"/>
        </w:rPr>
        <w:t xml:space="preserve">
             ұйымдардан сенімгерлік (траст) басқаруға </w:t>
      </w:r>
      <w:r>
        <w:br/>
      </w:r>
      <w:r>
        <w:rPr>
          <w:rFonts w:ascii="Times New Roman"/>
          <w:b w:val="false"/>
          <w:i w:val="false"/>
          <w:color w:val="000000"/>
          <w:sz w:val="28"/>
        </w:rPr>
        <w:t xml:space="preserve">
             қабылданған теңгемен қаржы активтері </w:t>
      </w:r>
      <w:r>
        <w:br/>
      </w:r>
      <w:r>
        <w:rPr>
          <w:rFonts w:ascii="Times New Roman"/>
          <w:b w:val="false"/>
          <w:i w:val="false"/>
          <w:color w:val="000000"/>
          <w:sz w:val="28"/>
        </w:rPr>
        <w:t xml:space="preserve">
2210 2 6 2   Шет мемлекеттердің мемлекеттік қаржылық емес </w:t>
      </w:r>
      <w:r>
        <w:br/>
      </w:r>
      <w:r>
        <w:rPr>
          <w:rFonts w:ascii="Times New Roman"/>
          <w:b w:val="false"/>
          <w:i w:val="false"/>
          <w:color w:val="000000"/>
          <w:sz w:val="28"/>
        </w:rPr>
        <w:t xml:space="preserve">
             ұйымдардан сенімгерлік (траст) басқаруға </w:t>
      </w:r>
      <w:r>
        <w:br/>
      </w:r>
      <w:r>
        <w:rPr>
          <w:rFonts w:ascii="Times New Roman"/>
          <w:b w:val="false"/>
          <w:i w:val="false"/>
          <w:color w:val="000000"/>
          <w:sz w:val="28"/>
        </w:rPr>
        <w:t xml:space="preserve">
             қабылданған ЕАВ-мен қаржы активтері </w:t>
      </w:r>
      <w:r>
        <w:br/>
      </w:r>
      <w:r>
        <w:rPr>
          <w:rFonts w:ascii="Times New Roman"/>
          <w:b w:val="false"/>
          <w:i w:val="false"/>
          <w:color w:val="000000"/>
          <w:sz w:val="28"/>
        </w:rPr>
        <w:t xml:space="preserve">
2210 2 6 3   Шет мемлекеттердің мемлекеттік қаржылық емес </w:t>
      </w:r>
      <w:r>
        <w:br/>
      </w:r>
      <w:r>
        <w:rPr>
          <w:rFonts w:ascii="Times New Roman"/>
          <w:b w:val="false"/>
          <w:i w:val="false"/>
          <w:color w:val="000000"/>
          <w:sz w:val="28"/>
        </w:rPr>
        <w:t xml:space="preserve">
             ұйымдардан сенімгерлік (траст) басқаруға </w:t>
      </w:r>
      <w:r>
        <w:br/>
      </w:r>
      <w:r>
        <w:rPr>
          <w:rFonts w:ascii="Times New Roman"/>
          <w:b w:val="false"/>
          <w:i w:val="false"/>
          <w:color w:val="000000"/>
          <w:sz w:val="28"/>
        </w:rPr>
        <w:t xml:space="preserve">
             қабылданған ВБТ-мен қаржы активтері </w:t>
      </w:r>
      <w:r>
        <w:br/>
      </w:r>
      <w:r>
        <w:rPr>
          <w:rFonts w:ascii="Times New Roman"/>
          <w:b w:val="false"/>
          <w:i w:val="false"/>
          <w:color w:val="000000"/>
          <w:sz w:val="28"/>
        </w:rPr>
        <w:t xml:space="preserve">
2210 2 7 1   Шет мемлекеттердің мемлекеттік емес қаржылық </w:t>
      </w:r>
      <w:r>
        <w:br/>
      </w:r>
      <w:r>
        <w:rPr>
          <w:rFonts w:ascii="Times New Roman"/>
          <w:b w:val="false"/>
          <w:i w:val="false"/>
          <w:color w:val="000000"/>
          <w:sz w:val="28"/>
        </w:rPr>
        <w:t xml:space="preserve">
             емес ұйымдарынан сенімгерлік (траст) басқаруға </w:t>
      </w:r>
      <w:r>
        <w:br/>
      </w:r>
      <w:r>
        <w:rPr>
          <w:rFonts w:ascii="Times New Roman"/>
          <w:b w:val="false"/>
          <w:i w:val="false"/>
          <w:color w:val="000000"/>
          <w:sz w:val="28"/>
        </w:rPr>
        <w:t xml:space="preserve">
             қабылданған теңгемен қаржы активтері </w:t>
      </w:r>
      <w:r>
        <w:br/>
      </w:r>
      <w:r>
        <w:rPr>
          <w:rFonts w:ascii="Times New Roman"/>
          <w:b w:val="false"/>
          <w:i w:val="false"/>
          <w:color w:val="000000"/>
          <w:sz w:val="28"/>
        </w:rPr>
        <w:t xml:space="preserve">
2210 2 7 2   Шет мемлекеттердің мемлекеттік емес қаржылық </w:t>
      </w:r>
      <w:r>
        <w:br/>
      </w:r>
      <w:r>
        <w:rPr>
          <w:rFonts w:ascii="Times New Roman"/>
          <w:b w:val="false"/>
          <w:i w:val="false"/>
          <w:color w:val="000000"/>
          <w:sz w:val="28"/>
        </w:rPr>
        <w:t xml:space="preserve">
             емес ұйымдарынан сенімгерлік (траст) басқаруға </w:t>
      </w:r>
      <w:r>
        <w:br/>
      </w:r>
      <w:r>
        <w:rPr>
          <w:rFonts w:ascii="Times New Roman"/>
          <w:b w:val="false"/>
          <w:i w:val="false"/>
          <w:color w:val="000000"/>
          <w:sz w:val="28"/>
        </w:rPr>
        <w:t xml:space="preserve">
             қабылданған ЕАВ-мен қаржы активтері </w:t>
      </w:r>
      <w:r>
        <w:br/>
      </w:r>
      <w:r>
        <w:rPr>
          <w:rFonts w:ascii="Times New Roman"/>
          <w:b w:val="false"/>
          <w:i w:val="false"/>
          <w:color w:val="000000"/>
          <w:sz w:val="28"/>
        </w:rPr>
        <w:t xml:space="preserve">
2210 2 7 3   Шет мемлекеттердің мемлекеттік емес қаржылық </w:t>
      </w:r>
      <w:r>
        <w:br/>
      </w:r>
      <w:r>
        <w:rPr>
          <w:rFonts w:ascii="Times New Roman"/>
          <w:b w:val="false"/>
          <w:i w:val="false"/>
          <w:color w:val="000000"/>
          <w:sz w:val="28"/>
        </w:rPr>
        <w:t xml:space="preserve">
             емес ұйымдарынан сенімгерлік (траст) басқаруға </w:t>
      </w:r>
      <w:r>
        <w:br/>
      </w:r>
      <w:r>
        <w:rPr>
          <w:rFonts w:ascii="Times New Roman"/>
          <w:b w:val="false"/>
          <w:i w:val="false"/>
          <w:color w:val="000000"/>
          <w:sz w:val="28"/>
        </w:rPr>
        <w:t xml:space="preserve">
             қабылданған ВБТ-мен қаржы активтері </w:t>
      </w:r>
      <w:r>
        <w:br/>
      </w:r>
      <w:r>
        <w:rPr>
          <w:rFonts w:ascii="Times New Roman"/>
          <w:b w:val="false"/>
          <w:i w:val="false"/>
          <w:color w:val="000000"/>
          <w:sz w:val="28"/>
        </w:rPr>
        <w:t xml:space="preserve">
2210 2 8 1   Үй шаруашылығына қызмет көрсететін коммерциялық </w:t>
      </w:r>
      <w:r>
        <w:br/>
      </w:r>
      <w:r>
        <w:rPr>
          <w:rFonts w:ascii="Times New Roman"/>
          <w:b w:val="false"/>
          <w:i w:val="false"/>
          <w:color w:val="000000"/>
          <w:sz w:val="28"/>
        </w:rPr>
        <w:t xml:space="preserve">
             емес резидент емес ұйымдардан сенімгерлік </w:t>
      </w:r>
      <w:r>
        <w:br/>
      </w:r>
      <w:r>
        <w:rPr>
          <w:rFonts w:ascii="Times New Roman"/>
          <w:b w:val="false"/>
          <w:i w:val="false"/>
          <w:color w:val="000000"/>
          <w:sz w:val="28"/>
        </w:rPr>
        <w:t xml:space="preserve">
             (траст) басқаруға қабылданған теңгемен қаржы </w:t>
      </w:r>
      <w:r>
        <w:br/>
      </w:r>
      <w:r>
        <w:rPr>
          <w:rFonts w:ascii="Times New Roman"/>
          <w:b w:val="false"/>
          <w:i w:val="false"/>
          <w:color w:val="000000"/>
          <w:sz w:val="28"/>
        </w:rPr>
        <w:t xml:space="preserve">
             активтері </w:t>
      </w:r>
      <w:r>
        <w:br/>
      </w:r>
      <w:r>
        <w:rPr>
          <w:rFonts w:ascii="Times New Roman"/>
          <w:b w:val="false"/>
          <w:i w:val="false"/>
          <w:color w:val="000000"/>
          <w:sz w:val="28"/>
        </w:rPr>
        <w:t xml:space="preserve">
2210 2 8 2   Үй шаруашылығына қызмет көрсететін коммерциялық </w:t>
      </w:r>
      <w:r>
        <w:br/>
      </w:r>
      <w:r>
        <w:rPr>
          <w:rFonts w:ascii="Times New Roman"/>
          <w:b w:val="false"/>
          <w:i w:val="false"/>
          <w:color w:val="000000"/>
          <w:sz w:val="28"/>
        </w:rPr>
        <w:t xml:space="preserve">
             емес резидент емес ұйымдардан сенімгерлік </w:t>
      </w:r>
      <w:r>
        <w:br/>
      </w:r>
      <w:r>
        <w:rPr>
          <w:rFonts w:ascii="Times New Roman"/>
          <w:b w:val="false"/>
          <w:i w:val="false"/>
          <w:color w:val="000000"/>
          <w:sz w:val="28"/>
        </w:rPr>
        <w:t xml:space="preserve">
             (траст) басқаруға қабылданған ЕАВ-мен қаржы </w:t>
      </w:r>
      <w:r>
        <w:br/>
      </w:r>
      <w:r>
        <w:rPr>
          <w:rFonts w:ascii="Times New Roman"/>
          <w:b w:val="false"/>
          <w:i w:val="false"/>
          <w:color w:val="000000"/>
          <w:sz w:val="28"/>
        </w:rPr>
        <w:t xml:space="preserve">
             активтері </w:t>
      </w:r>
      <w:r>
        <w:br/>
      </w:r>
      <w:r>
        <w:rPr>
          <w:rFonts w:ascii="Times New Roman"/>
          <w:b w:val="false"/>
          <w:i w:val="false"/>
          <w:color w:val="000000"/>
          <w:sz w:val="28"/>
        </w:rPr>
        <w:t xml:space="preserve">
2210 2 8 3   Үй шаруашылығына қызмет көрсететін коммерциялық </w:t>
      </w:r>
      <w:r>
        <w:br/>
      </w:r>
      <w:r>
        <w:rPr>
          <w:rFonts w:ascii="Times New Roman"/>
          <w:b w:val="false"/>
          <w:i w:val="false"/>
          <w:color w:val="000000"/>
          <w:sz w:val="28"/>
        </w:rPr>
        <w:t xml:space="preserve">
             емес резидент емес ұйымдардан сенімгерлік </w:t>
      </w:r>
      <w:r>
        <w:br/>
      </w:r>
      <w:r>
        <w:rPr>
          <w:rFonts w:ascii="Times New Roman"/>
          <w:b w:val="false"/>
          <w:i w:val="false"/>
          <w:color w:val="000000"/>
          <w:sz w:val="28"/>
        </w:rPr>
        <w:t xml:space="preserve">
             (траст) басқаруға қабылданған ВБТ-мен қаржы </w:t>
      </w:r>
      <w:r>
        <w:br/>
      </w:r>
      <w:r>
        <w:rPr>
          <w:rFonts w:ascii="Times New Roman"/>
          <w:b w:val="false"/>
          <w:i w:val="false"/>
          <w:color w:val="000000"/>
          <w:sz w:val="28"/>
        </w:rPr>
        <w:t xml:space="preserve">
             активтері </w:t>
      </w:r>
    </w:p>
    <w:p>
      <w:pPr>
        <w:spacing w:after="0"/>
        <w:ind w:left="0"/>
        <w:jc w:val="both"/>
      </w:pPr>
      <w:r>
        <w:rPr>
          <w:rFonts w:ascii="Times New Roman"/>
          <w:b w:val="false"/>
          <w:i w:val="false"/>
          <w:color w:val="000000"/>
          <w:sz w:val="28"/>
        </w:rPr>
        <w:t xml:space="preserve">2211 0 0 0  Клиенттердің талап ету салымдары </w:t>
      </w:r>
      <w:r>
        <w:br/>
      </w:r>
      <w:r>
        <w:rPr>
          <w:rFonts w:ascii="Times New Roman"/>
          <w:b w:val="false"/>
          <w:i w:val="false"/>
          <w:color w:val="000000"/>
          <w:sz w:val="28"/>
        </w:rPr>
        <w:t xml:space="preserve">
2211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теңгемен талап </w:t>
      </w:r>
      <w:r>
        <w:br/>
      </w:r>
      <w:r>
        <w:rPr>
          <w:rFonts w:ascii="Times New Roman"/>
          <w:b w:val="false"/>
          <w:i w:val="false"/>
          <w:color w:val="000000"/>
          <w:sz w:val="28"/>
        </w:rPr>
        <w:t xml:space="preserve">
             ету салымдары </w:t>
      </w:r>
      <w:r>
        <w:br/>
      </w:r>
      <w:r>
        <w:rPr>
          <w:rFonts w:ascii="Times New Roman"/>
          <w:b w:val="false"/>
          <w:i w:val="false"/>
          <w:color w:val="000000"/>
          <w:sz w:val="28"/>
        </w:rPr>
        <w:t xml:space="preserve">
2211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ЕАВ-мен талап </w:t>
      </w:r>
      <w:r>
        <w:br/>
      </w:r>
      <w:r>
        <w:rPr>
          <w:rFonts w:ascii="Times New Roman"/>
          <w:b w:val="false"/>
          <w:i w:val="false"/>
          <w:color w:val="000000"/>
          <w:sz w:val="28"/>
        </w:rPr>
        <w:t xml:space="preserve">
             ету салымдары </w:t>
      </w:r>
      <w:r>
        <w:br/>
      </w:r>
      <w:r>
        <w:rPr>
          <w:rFonts w:ascii="Times New Roman"/>
          <w:b w:val="false"/>
          <w:i w:val="false"/>
          <w:color w:val="000000"/>
          <w:sz w:val="28"/>
        </w:rPr>
        <w:t xml:space="preserve">
2211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ВБТ-мен талап </w:t>
      </w:r>
      <w:r>
        <w:br/>
      </w:r>
      <w:r>
        <w:rPr>
          <w:rFonts w:ascii="Times New Roman"/>
          <w:b w:val="false"/>
          <w:i w:val="false"/>
          <w:color w:val="000000"/>
          <w:sz w:val="28"/>
        </w:rPr>
        <w:t xml:space="preserve">
             ету салымдары </w:t>
      </w:r>
      <w:r>
        <w:br/>
      </w:r>
      <w:r>
        <w:rPr>
          <w:rFonts w:ascii="Times New Roman"/>
          <w:b w:val="false"/>
          <w:i w:val="false"/>
          <w:color w:val="000000"/>
          <w:sz w:val="28"/>
        </w:rPr>
        <w:t xml:space="preserve">
2211 2 6 1   Шет мемлекеттің мемлекеттік қаржылық емес </w:t>
      </w:r>
      <w:r>
        <w:br/>
      </w:r>
      <w:r>
        <w:rPr>
          <w:rFonts w:ascii="Times New Roman"/>
          <w:b w:val="false"/>
          <w:i w:val="false"/>
          <w:color w:val="000000"/>
          <w:sz w:val="28"/>
        </w:rPr>
        <w:t xml:space="preserve">
             ұйымдарының теңгемен талап ету салымдары </w:t>
      </w:r>
      <w:r>
        <w:br/>
      </w:r>
      <w:r>
        <w:rPr>
          <w:rFonts w:ascii="Times New Roman"/>
          <w:b w:val="false"/>
          <w:i w:val="false"/>
          <w:color w:val="000000"/>
          <w:sz w:val="28"/>
        </w:rPr>
        <w:t xml:space="preserve">
2211 2 6 2   Шет мемлекеттің мемлекеттік қаржылық емес </w:t>
      </w:r>
      <w:r>
        <w:br/>
      </w:r>
      <w:r>
        <w:rPr>
          <w:rFonts w:ascii="Times New Roman"/>
          <w:b w:val="false"/>
          <w:i w:val="false"/>
          <w:color w:val="000000"/>
          <w:sz w:val="28"/>
        </w:rPr>
        <w:t xml:space="preserve">
             ұйымдарының ЕАВ-мен талап ету салымдары </w:t>
      </w:r>
      <w:r>
        <w:br/>
      </w:r>
      <w:r>
        <w:rPr>
          <w:rFonts w:ascii="Times New Roman"/>
          <w:b w:val="false"/>
          <w:i w:val="false"/>
          <w:color w:val="000000"/>
          <w:sz w:val="28"/>
        </w:rPr>
        <w:t xml:space="preserve">
2211 2 6 3   Шет мемлекеттің мемлекеттік қаржылық емес </w:t>
      </w:r>
      <w:r>
        <w:br/>
      </w:r>
      <w:r>
        <w:rPr>
          <w:rFonts w:ascii="Times New Roman"/>
          <w:b w:val="false"/>
          <w:i w:val="false"/>
          <w:color w:val="000000"/>
          <w:sz w:val="28"/>
        </w:rPr>
        <w:t xml:space="preserve">
             ұйымдарының ВБТ-мен талап ету салымдары </w:t>
      </w:r>
      <w:r>
        <w:br/>
      </w:r>
      <w:r>
        <w:rPr>
          <w:rFonts w:ascii="Times New Roman"/>
          <w:b w:val="false"/>
          <w:i w:val="false"/>
          <w:color w:val="000000"/>
          <w:sz w:val="28"/>
        </w:rPr>
        <w:t xml:space="preserve">
2211 2 7 1   Шет мемлекеттің мемлекеттік емес қаржылық емес </w:t>
      </w:r>
      <w:r>
        <w:br/>
      </w:r>
      <w:r>
        <w:rPr>
          <w:rFonts w:ascii="Times New Roman"/>
          <w:b w:val="false"/>
          <w:i w:val="false"/>
          <w:color w:val="000000"/>
          <w:sz w:val="28"/>
        </w:rPr>
        <w:t xml:space="preserve">
             ұйымдарының теңгемен талап ету салымдары </w:t>
      </w:r>
      <w:r>
        <w:br/>
      </w:r>
      <w:r>
        <w:rPr>
          <w:rFonts w:ascii="Times New Roman"/>
          <w:b w:val="false"/>
          <w:i w:val="false"/>
          <w:color w:val="000000"/>
          <w:sz w:val="28"/>
        </w:rPr>
        <w:t xml:space="preserve">
2211 2 7 2   Шет мемлекеттің мемлекеттік емес қаржылық емес </w:t>
      </w:r>
      <w:r>
        <w:br/>
      </w:r>
      <w:r>
        <w:rPr>
          <w:rFonts w:ascii="Times New Roman"/>
          <w:b w:val="false"/>
          <w:i w:val="false"/>
          <w:color w:val="000000"/>
          <w:sz w:val="28"/>
        </w:rPr>
        <w:t xml:space="preserve">
             ұйымдарының ЕАВ-мен талап ету салымдары </w:t>
      </w:r>
      <w:r>
        <w:br/>
      </w:r>
      <w:r>
        <w:rPr>
          <w:rFonts w:ascii="Times New Roman"/>
          <w:b w:val="false"/>
          <w:i w:val="false"/>
          <w:color w:val="000000"/>
          <w:sz w:val="28"/>
        </w:rPr>
        <w:t xml:space="preserve">
2211 2 7 3   Шет мемлекеттің мемлекеттік емес қаржылық емес </w:t>
      </w:r>
      <w:r>
        <w:br/>
      </w:r>
      <w:r>
        <w:rPr>
          <w:rFonts w:ascii="Times New Roman"/>
          <w:b w:val="false"/>
          <w:i w:val="false"/>
          <w:color w:val="000000"/>
          <w:sz w:val="28"/>
        </w:rPr>
        <w:t xml:space="preserve">
             ұйымдарының ВБТ-мен талап ету салымдары </w:t>
      </w:r>
      <w:r>
        <w:br/>
      </w:r>
      <w:r>
        <w:rPr>
          <w:rFonts w:ascii="Times New Roman"/>
          <w:b w:val="false"/>
          <w:i w:val="false"/>
          <w:color w:val="000000"/>
          <w:sz w:val="28"/>
        </w:rPr>
        <w:t xml:space="preserve">
2211 2 8 1   Үй шаруашылығына қызмет көрсететін коммерциялық </w:t>
      </w:r>
      <w:r>
        <w:br/>
      </w:r>
      <w:r>
        <w:rPr>
          <w:rFonts w:ascii="Times New Roman"/>
          <w:b w:val="false"/>
          <w:i w:val="false"/>
          <w:color w:val="000000"/>
          <w:sz w:val="28"/>
        </w:rPr>
        <w:t xml:space="preserve">
             емес резидент емес ұйымдардың теңгемен талап </w:t>
      </w:r>
      <w:r>
        <w:br/>
      </w:r>
      <w:r>
        <w:rPr>
          <w:rFonts w:ascii="Times New Roman"/>
          <w:b w:val="false"/>
          <w:i w:val="false"/>
          <w:color w:val="000000"/>
          <w:sz w:val="28"/>
        </w:rPr>
        <w:t xml:space="preserve">
             ету салымдары </w:t>
      </w:r>
      <w:r>
        <w:br/>
      </w:r>
      <w:r>
        <w:rPr>
          <w:rFonts w:ascii="Times New Roman"/>
          <w:b w:val="false"/>
          <w:i w:val="false"/>
          <w:color w:val="000000"/>
          <w:sz w:val="28"/>
        </w:rPr>
        <w:t xml:space="preserve">
2211 2 8 2   Үй шаруашылығына қызмет көрсететін коммерциялық </w:t>
      </w:r>
      <w:r>
        <w:br/>
      </w:r>
      <w:r>
        <w:rPr>
          <w:rFonts w:ascii="Times New Roman"/>
          <w:b w:val="false"/>
          <w:i w:val="false"/>
          <w:color w:val="000000"/>
          <w:sz w:val="28"/>
        </w:rPr>
        <w:t xml:space="preserve">
             емес резидент емес ұйымдардың ЕАВ-мен талап ету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2211 2 8 3   Үй шаруашылығына қызмет көрсететін коммерциялық </w:t>
      </w:r>
      <w:r>
        <w:br/>
      </w:r>
      <w:r>
        <w:rPr>
          <w:rFonts w:ascii="Times New Roman"/>
          <w:b w:val="false"/>
          <w:i w:val="false"/>
          <w:color w:val="000000"/>
          <w:sz w:val="28"/>
        </w:rPr>
        <w:t xml:space="preserve">
             емес резидент емес ұйымдардың ВБТ-мен талап ету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2212 0 0 0  Клиенттердің тазартылған қымбат металмен салынған </w:t>
      </w:r>
      <w:r>
        <w:br/>
      </w:r>
      <w:r>
        <w:rPr>
          <w:rFonts w:ascii="Times New Roman"/>
          <w:b w:val="false"/>
          <w:i w:val="false"/>
          <w:color w:val="000000"/>
          <w:sz w:val="28"/>
        </w:rPr>
        <w:t xml:space="preserve">
            металл шоттары </w:t>
      </w:r>
      <w:r>
        <w:br/>
      </w:r>
      <w:r>
        <w:rPr>
          <w:rFonts w:ascii="Times New Roman"/>
          <w:b w:val="false"/>
          <w:i w:val="false"/>
          <w:color w:val="000000"/>
          <w:sz w:val="28"/>
        </w:rPr>
        <w:t xml:space="preserve">
2212 2 5 0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тазартылған қымбат </w:t>
      </w:r>
      <w:r>
        <w:br/>
      </w:r>
      <w:r>
        <w:rPr>
          <w:rFonts w:ascii="Times New Roman"/>
          <w:b w:val="false"/>
          <w:i w:val="false"/>
          <w:color w:val="000000"/>
          <w:sz w:val="28"/>
        </w:rPr>
        <w:t xml:space="preserve">
             металмен салынған металл шоттары </w:t>
      </w:r>
      <w:r>
        <w:br/>
      </w:r>
      <w:r>
        <w:rPr>
          <w:rFonts w:ascii="Times New Roman"/>
          <w:b w:val="false"/>
          <w:i w:val="false"/>
          <w:color w:val="000000"/>
          <w:sz w:val="28"/>
        </w:rPr>
        <w:t xml:space="preserve">
2212 2 6 0   Шетел мемлекетінің мемлекеттік қаржылық емес </w:t>
      </w:r>
      <w:r>
        <w:br/>
      </w:r>
      <w:r>
        <w:rPr>
          <w:rFonts w:ascii="Times New Roman"/>
          <w:b w:val="false"/>
          <w:i w:val="false"/>
          <w:color w:val="000000"/>
          <w:sz w:val="28"/>
        </w:rPr>
        <w:t xml:space="preserve">
             ұйымдарының тазартылған қымбат металмен салынған </w:t>
      </w:r>
      <w:r>
        <w:br/>
      </w:r>
      <w:r>
        <w:rPr>
          <w:rFonts w:ascii="Times New Roman"/>
          <w:b w:val="false"/>
          <w:i w:val="false"/>
          <w:color w:val="000000"/>
          <w:sz w:val="28"/>
        </w:rPr>
        <w:t xml:space="preserve">
             металл шоттары </w:t>
      </w:r>
      <w:r>
        <w:br/>
      </w:r>
      <w:r>
        <w:rPr>
          <w:rFonts w:ascii="Times New Roman"/>
          <w:b w:val="false"/>
          <w:i w:val="false"/>
          <w:color w:val="000000"/>
          <w:sz w:val="28"/>
        </w:rPr>
        <w:t xml:space="preserve">
2212 2 7 0   Шетел мемлекетінің мемлекеттік емес қаржылық емес </w:t>
      </w:r>
      <w:r>
        <w:br/>
      </w:r>
      <w:r>
        <w:rPr>
          <w:rFonts w:ascii="Times New Roman"/>
          <w:b w:val="false"/>
          <w:i w:val="false"/>
          <w:color w:val="000000"/>
          <w:sz w:val="28"/>
        </w:rPr>
        <w:t xml:space="preserve">
             ұйымдарының тазартылған қымбат металмен салынған </w:t>
      </w:r>
      <w:r>
        <w:br/>
      </w:r>
      <w:r>
        <w:rPr>
          <w:rFonts w:ascii="Times New Roman"/>
          <w:b w:val="false"/>
          <w:i w:val="false"/>
          <w:color w:val="000000"/>
          <w:sz w:val="28"/>
        </w:rPr>
        <w:t xml:space="preserve">
             металл шоттары </w:t>
      </w:r>
      <w:r>
        <w:br/>
      </w:r>
      <w:r>
        <w:rPr>
          <w:rFonts w:ascii="Times New Roman"/>
          <w:b w:val="false"/>
          <w:i w:val="false"/>
          <w:color w:val="000000"/>
          <w:sz w:val="28"/>
        </w:rPr>
        <w:t xml:space="preserve">
2212 2 8 0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тазартылған қымбат металмен </w:t>
      </w:r>
      <w:r>
        <w:br/>
      </w:r>
      <w:r>
        <w:rPr>
          <w:rFonts w:ascii="Times New Roman"/>
          <w:b w:val="false"/>
          <w:i w:val="false"/>
          <w:color w:val="000000"/>
          <w:sz w:val="28"/>
        </w:rPr>
        <w:t xml:space="preserve">
             салынған металл шоттары </w:t>
      </w:r>
      <w:r>
        <w:br/>
      </w:r>
      <w:r>
        <w:rPr>
          <w:rFonts w:ascii="Times New Roman"/>
          <w:b w:val="false"/>
          <w:i w:val="false"/>
          <w:color w:val="000000"/>
          <w:sz w:val="28"/>
        </w:rPr>
        <w:t xml:space="preserve">
2215 0 0 0  Клиенттердің қысқа мерзімді салымдары </w:t>
      </w:r>
      <w:r>
        <w:br/>
      </w:r>
      <w:r>
        <w:rPr>
          <w:rFonts w:ascii="Times New Roman"/>
          <w:b w:val="false"/>
          <w:i w:val="false"/>
          <w:color w:val="000000"/>
          <w:sz w:val="28"/>
        </w:rPr>
        <w:t xml:space="preserve">
2215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теңгемен қысқа </w:t>
      </w:r>
      <w:r>
        <w:br/>
      </w:r>
      <w:r>
        <w:rPr>
          <w:rFonts w:ascii="Times New Roman"/>
          <w:b w:val="false"/>
          <w:i w:val="false"/>
          <w:color w:val="000000"/>
          <w:sz w:val="28"/>
        </w:rPr>
        <w:t xml:space="preserve">
             мерзімді салымдары </w:t>
      </w:r>
      <w:r>
        <w:br/>
      </w:r>
      <w:r>
        <w:rPr>
          <w:rFonts w:ascii="Times New Roman"/>
          <w:b w:val="false"/>
          <w:i w:val="false"/>
          <w:color w:val="000000"/>
          <w:sz w:val="28"/>
        </w:rPr>
        <w:t xml:space="preserve">
2215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ЕАВ-мен қысқа </w:t>
      </w:r>
      <w:r>
        <w:br/>
      </w:r>
      <w:r>
        <w:rPr>
          <w:rFonts w:ascii="Times New Roman"/>
          <w:b w:val="false"/>
          <w:i w:val="false"/>
          <w:color w:val="000000"/>
          <w:sz w:val="28"/>
        </w:rPr>
        <w:t xml:space="preserve">
             мерзімді салымдары </w:t>
      </w:r>
      <w:r>
        <w:br/>
      </w:r>
      <w:r>
        <w:rPr>
          <w:rFonts w:ascii="Times New Roman"/>
          <w:b w:val="false"/>
          <w:i w:val="false"/>
          <w:color w:val="000000"/>
          <w:sz w:val="28"/>
        </w:rPr>
        <w:t xml:space="preserve">
2215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ВБТ-мен қысқа </w:t>
      </w:r>
      <w:r>
        <w:br/>
      </w:r>
      <w:r>
        <w:rPr>
          <w:rFonts w:ascii="Times New Roman"/>
          <w:b w:val="false"/>
          <w:i w:val="false"/>
          <w:color w:val="000000"/>
          <w:sz w:val="28"/>
        </w:rPr>
        <w:t xml:space="preserve">
             мерзімді салымдары </w:t>
      </w:r>
      <w:r>
        <w:br/>
      </w:r>
      <w:r>
        <w:rPr>
          <w:rFonts w:ascii="Times New Roman"/>
          <w:b w:val="false"/>
          <w:i w:val="false"/>
          <w:color w:val="000000"/>
          <w:sz w:val="28"/>
        </w:rPr>
        <w:t xml:space="preserve">
2215 2 6 1   Шет мемлекеттің мемлекеттік қаржылық емес </w:t>
      </w:r>
      <w:r>
        <w:br/>
      </w:r>
      <w:r>
        <w:rPr>
          <w:rFonts w:ascii="Times New Roman"/>
          <w:b w:val="false"/>
          <w:i w:val="false"/>
          <w:color w:val="000000"/>
          <w:sz w:val="28"/>
        </w:rPr>
        <w:t xml:space="preserve">
             ұйымдарының теңгемен қысқа мерзімді салымдары  </w:t>
      </w:r>
      <w:r>
        <w:br/>
      </w:r>
      <w:r>
        <w:rPr>
          <w:rFonts w:ascii="Times New Roman"/>
          <w:b w:val="false"/>
          <w:i w:val="false"/>
          <w:color w:val="000000"/>
          <w:sz w:val="28"/>
        </w:rPr>
        <w:t xml:space="preserve">
2215 2 6 2   Шет мемлекеттің мемлекеттік қаржылық емес </w:t>
      </w:r>
      <w:r>
        <w:br/>
      </w:r>
      <w:r>
        <w:rPr>
          <w:rFonts w:ascii="Times New Roman"/>
          <w:b w:val="false"/>
          <w:i w:val="false"/>
          <w:color w:val="000000"/>
          <w:sz w:val="28"/>
        </w:rPr>
        <w:t xml:space="preserve">
             ұйымдарының ЕАВ-мен қысқа мерзімді салымдары </w:t>
      </w:r>
      <w:r>
        <w:br/>
      </w:r>
      <w:r>
        <w:rPr>
          <w:rFonts w:ascii="Times New Roman"/>
          <w:b w:val="false"/>
          <w:i w:val="false"/>
          <w:color w:val="000000"/>
          <w:sz w:val="28"/>
        </w:rPr>
        <w:t xml:space="preserve">
2215 2 6 3   Шет мемлекеттің мемлекеттік қаржылық емес </w:t>
      </w:r>
      <w:r>
        <w:br/>
      </w:r>
      <w:r>
        <w:rPr>
          <w:rFonts w:ascii="Times New Roman"/>
          <w:b w:val="false"/>
          <w:i w:val="false"/>
          <w:color w:val="000000"/>
          <w:sz w:val="28"/>
        </w:rPr>
        <w:t xml:space="preserve">
             ұйымдарының ВБТ-мен қысқа мерзімді салымдары </w:t>
      </w:r>
      <w:r>
        <w:br/>
      </w:r>
      <w:r>
        <w:rPr>
          <w:rFonts w:ascii="Times New Roman"/>
          <w:b w:val="false"/>
          <w:i w:val="false"/>
          <w:color w:val="000000"/>
          <w:sz w:val="28"/>
        </w:rPr>
        <w:t xml:space="preserve">
2215 2 7 1   Шет мемлекеттің мемлекеттік емес қаржылық емес </w:t>
      </w:r>
      <w:r>
        <w:br/>
      </w:r>
      <w:r>
        <w:rPr>
          <w:rFonts w:ascii="Times New Roman"/>
          <w:b w:val="false"/>
          <w:i w:val="false"/>
          <w:color w:val="000000"/>
          <w:sz w:val="28"/>
        </w:rPr>
        <w:t xml:space="preserve">
             ұйымдарының теңгемен қысқа мерзімді салымдары </w:t>
      </w:r>
      <w:r>
        <w:br/>
      </w:r>
      <w:r>
        <w:rPr>
          <w:rFonts w:ascii="Times New Roman"/>
          <w:b w:val="false"/>
          <w:i w:val="false"/>
          <w:color w:val="000000"/>
          <w:sz w:val="28"/>
        </w:rPr>
        <w:t xml:space="preserve">
2215 2 7 2   Шет мемлекеттің мемлекеттік емес қаржылық емес </w:t>
      </w:r>
      <w:r>
        <w:br/>
      </w:r>
      <w:r>
        <w:rPr>
          <w:rFonts w:ascii="Times New Roman"/>
          <w:b w:val="false"/>
          <w:i w:val="false"/>
          <w:color w:val="000000"/>
          <w:sz w:val="28"/>
        </w:rPr>
        <w:t xml:space="preserve">
             ұйымдарының ЕАВ-мен қысқа мерзімді салымдары </w:t>
      </w:r>
      <w:r>
        <w:br/>
      </w:r>
      <w:r>
        <w:rPr>
          <w:rFonts w:ascii="Times New Roman"/>
          <w:b w:val="false"/>
          <w:i w:val="false"/>
          <w:color w:val="000000"/>
          <w:sz w:val="28"/>
        </w:rPr>
        <w:t xml:space="preserve">
2215 2 7 3   Шет мемлекеттің мемлекеттік емес қаржылық емес </w:t>
      </w:r>
      <w:r>
        <w:br/>
      </w:r>
      <w:r>
        <w:rPr>
          <w:rFonts w:ascii="Times New Roman"/>
          <w:b w:val="false"/>
          <w:i w:val="false"/>
          <w:color w:val="000000"/>
          <w:sz w:val="28"/>
        </w:rPr>
        <w:t xml:space="preserve">
             ұйымдарының ВБТ-мен қысқа мерзімді салымдары </w:t>
      </w:r>
      <w:r>
        <w:br/>
      </w:r>
      <w:r>
        <w:rPr>
          <w:rFonts w:ascii="Times New Roman"/>
          <w:b w:val="false"/>
          <w:i w:val="false"/>
          <w:color w:val="000000"/>
          <w:sz w:val="28"/>
        </w:rPr>
        <w:t xml:space="preserve">
2215 2 8 1   Үй шаруашылығына қызмет көрсететін коммерциялық </w:t>
      </w:r>
      <w:r>
        <w:br/>
      </w:r>
      <w:r>
        <w:rPr>
          <w:rFonts w:ascii="Times New Roman"/>
          <w:b w:val="false"/>
          <w:i w:val="false"/>
          <w:color w:val="000000"/>
          <w:sz w:val="28"/>
        </w:rPr>
        <w:t xml:space="preserve">
             емес резидент емес ұйымдардың теңгемен қысқа </w:t>
      </w:r>
      <w:r>
        <w:br/>
      </w:r>
      <w:r>
        <w:rPr>
          <w:rFonts w:ascii="Times New Roman"/>
          <w:b w:val="false"/>
          <w:i w:val="false"/>
          <w:color w:val="000000"/>
          <w:sz w:val="28"/>
        </w:rPr>
        <w:t xml:space="preserve">
             мерзімді салымдары </w:t>
      </w:r>
      <w:r>
        <w:br/>
      </w:r>
      <w:r>
        <w:rPr>
          <w:rFonts w:ascii="Times New Roman"/>
          <w:b w:val="false"/>
          <w:i w:val="false"/>
          <w:color w:val="000000"/>
          <w:sz w:val="28"/>
        </w:rPr>
        <w:t xml:space="preserve">
2215 2 8 2   Үй шаруашылығына қызмет көрсететін коммерциялық </w:t>
      </w:r>
      <w:r>
        <w:br/>
      </w:r>
      <w:r>
        <w:rPr>
          <w:rFonts w:ascii="Times New Roman"/>
          <w:b w:val="false"/>
          <w:i w:val="false"/>
          <w:color w:val="000000"/>
          <w:sz w:val="28"/>
        </w:rPr>
        <w:t xml:space="preserve">
             емес резидент емес ұйымдардың ЕАВ-мен қысқа </w:t>
      </w:r>
      <w:r>
        <w:br/>
      </w:r>
      <w:r>
        <w:rPr>
          <w:rFonts w:ascii="Times New Roman"/>
          <w:b w:val="false"/>
          <w:i w:val="false"/>
          <w:color w:val="000000"/>
          <w:sz w:val="28"/>
        </w:rPr>
        <w:t xml:space="preserve">
             мерзімді салымдары </w:t>
      </w:r>
      <w:r>
        <w:br/>
      </w:r>
      <w:r>
        <w:rPr>
          <w:rFonts w:ascii="Times New Roman"/>
          <w:b w:val="false"/>
          <w:i w:val="false"/>
          <w:color w:val="000000"/>
          <w:sz w:val="28"/>
        </w:rPr>
        <w:t xml:space="preserve">
2215 2 8 3   Үй шаруашылығына қызмет көрсететін коммерциялық </w:t>
      </w:r>
      <w:r>
        <w:br/>
      </w:r>
      <w:r>
        <w:rPr>
          <w:rFonts w:ascii="Times New Roman"/>
          <w:b w:val="false"/>
          <w:i w:val="false"/>
          <w:color w:val="000000"/>
          <w:sz w:val="28"/>
        </w:rPr>
        <w:t xml:space="preserve">
             емес резидент емес ұйымдардың ВБТ-мен қысқа </w:t>
      </w:r>
      <w:r>
        <w:br/>
      </w:r>
      <w:r>
        <w:rPr>
          <w:rFonts w:ascii="Times New Roman"/>
          <w:b w:val="false"/>
          <w:i w:val="false"/>
          <w:color w:val="000000"/>
          <w:sz w:val="28"/>
        </w:rPr>
        <w:t xml:space="preserve">
             мерзімді салымдары </w:t>
      </w:r>
      <w:r>
        <w:br/>
      </w:r>
      <w:r>
        <w:rPr>
          <w:rFonts w:ascii="Times New Roman"/>
          <w:b w:val="false"/>
          <w:i w:val="false"/>
          <w:color w:val="000000"/>
          <w:sz w:val="28"/>
        </w:rPr>
        <w:t xml:space="preserve">
2217 0 0 0  Клиенттердің ұзақ мерзімді салымдары </w:t>
      </w:r>
      <w:r>
        <w:br/>
      </w:r>
      <w:r>
        <w:rPr>
          <w:rFonts w:ascii="Times New Roman"/>
          <w:b w:val="false"/>
          <w:i w:val="false"/>
          <w:color w:val="000000"/>
          <w:sz w:val="28"/>
        </w:rPr>
        <w:t xml:space="preserve">
2217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теңгемен ұзақ </w:t>
      </w:r>
      <w:r>
        <w:br/>
      </w:r>
      <w:r>
        <w:rPr>
          <w:rFonts w:ascii="Times New Roman"/>
          <w:b w:val="false"/>
          <w:i w:val="false"/>
          <w:color w:val="000000"/>
          <w:sz w:val="28"/>
        </w:rPr>
        <w:t xml:space="preserve">
             мерзімді салымдары </w:t>
      </w:r>
      <w:r>
        <w:br/>
      </w:r>
      <w:r>
        <w:rPr>
          <w:rFonts w:ascii="Times New Roman"/>
          <w:b w:val="false"/>
          <w:i w:val="false"/>
          <w:color w:val="000000"/>
          <w:sz w:val="28"/>
        </w:rPr>
        <w:t xml:space="preserve">
2217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ЕАВ-мен ұзақ </w:t>
      </w:r>
      <w:r>
        <w:br/>
      </w:r>
      <w:r>
        <w:rPr>
          <w:rFonts w:ascii="Times New Roman"/>
          <w:b w:val="false"/>
          <w:i w:val="false"/>
          <w:color w:val="000000"/>
          <w:sz w:val="28"/>
        </w:rPr>
        <w:t xml:space="preserve">
             мерзімді салымдары </w:t>
      </w:r>
      <w:r>
        <w:br/>
      </w:r>
      <w:r>
        <w:rPr>
          <w:rFonts w:ascii="Times New Roman"/>
          <w:b w:val="false"/>
          <w:i w:val="false"/>
          <w:color w:val="000000"/>
          <w:sz w:val="28"/>
        </w:rPr>
        <w:t xml:space="preserve">
2217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ВБТ-мен ұзақ </w:t>
      </w:r>
      <w:r>
        <w:br/>
      </w:r>
      <w:r>
        <w:rPr>
          <w:rFonts w:ascii="Times New Roman"/>
          <w:b w:val="false"/>
          <w:i w:val="false"/>
          <w:color w:val="000000"/>
          <w:sz w:val="28"/>
        </w:rPr>
        <w:t xml:space="preserve">
             мерзімді салымдары </w:t>
      </w:r>
      <w:r>
        <w:br/>
      </w:r>
      <w:r>
        <w:rPr>
          <w:rFonts w:ascii="Times New Roman"/>
          <w:b w:val="false"/>
          <w:i w:val="false"/>
          <w:color w:val="000000"/>
          <w:sz w:val="28"/>
        </w:rPr>
        <w:t xml:space="preserve">
2217 2 6 1   Шет мемлекеттің мемлекеттік қаржылық емес </w:t>
      </w:r>
      <w:r>
        <w:br/>
      </w:r>
      <w:r>
        <w:rPr>
          <w:rFonts w:ascii="Times New Roman"/>
          <w:b w:val="false"/>
          <w:i w:val="false"/>
          <w:color w:val="000000"/>
          <w:sz w:val="28"/>
        </w:rPr>
        <w:t xml:space="preserve">
             ұйымдарының теңгемен ұзақ мерзімді салымдары </w:t>
      </w:r>
      <w:r>
        <w:br/>
      </w:r>
      <w:r>
        <w:rPr>
          <w:rFonts w:ascii="Times New Roman"/>
          <w:b w:val="false"/>
          <w:i w:val="false"/>
          <w:color w:val="000000"/>
          <w:sz w:val="28"/>
        </w:rPr>
        <w:t xml:space="preserve">
2217 2 6 2   Шет мемлекеттің мемлекеттік қаржылық емес </w:t>
      </w:r>
      <w:r>
        <w:br/>
      </w:r>
      <w:r>
        <w:rPr>
          <w:rFonts w:ascii="Times New Roman"/>
          <w:b w:val="false"/>
          <w:i w:val="false"/>
          <w:color w:val="000000"/>
          <w:sz w:val="28"/>
        </w:rPr>
        <w:t xml:space="preserve">
             ұйымдарының ЕАВ-мен ұзақ мерзімді салымдары </w:t>
      </w:r>
      <w:r>
        <w:br/>
      </w:r>
      <w:r>
        <w:rPr>
          <w:rFonts w:ascii="Times New Roman"/>
          <w:b w:val="false"/>
          <w:i w:val="false"/>
          <w:color w:val="000000"/>
          <w:sz w:val="28"/>
        </w:rPr>
        <w:t xml:space="preserve">
2217 2 6 3   Шет мемлекеттің мемлекеттік қаржылық емес </w:t>
      </w:r>
      <w:r>
        <w:br/>
      </w:r>
      <w:r>
        <w:rPr>
          <w:rFonts w:ascii="Times New Roman"/>
          <w:b w:val="false"/>
          <w:i w:val="false"/>
          <w:color w:val="000000"/>
          <w:sz w:val="28"/>
        </w:rPr>
        <w:t xml:space="preserve">
             ұйымдарының ВБТ-мен ұзақ мерзімді салымдары </w:t>
      </w:r>
      <w:r>
        <w:br/>
      </w:r>
      <w:r>
        <w:rPr>
          <w:rFonts w:ascii="Times New Roman"/>
          <w:b w:val="false"/>
          <w:i w:val="false"/>
          <w:color w:val="000000"/>
          <w:sz w:val="28"/>
        </w:rPr>
        <w:t xml:space="preserve">
2217 2 7 1   Шет мемлекеттің мемлекеттік емес қаржылық емес </w:t>
      </w:r>
      <w:r>
        <w:br/>
      </w:r>
      <w:r>
        <w:rPr>
          <w:rFonts w:ascii="Times New Roman"/>
          <w:b w:val="false"/>
          <w:i w:val="false"/>
          <w:color w:val="000000"/>
          <w:sz w:val="28"/>
        </w:rPr>
        <w:t xml:space="preserve">
             ұйымдарының теңгемен ұзақ мерзімді салымдары </w:t>
      </w:r>
      <w:r>
        <w:br/>
      </w:r>
      <w:r>
        <w:rPr>
          <w:rFonts w:ascii="Times New Roman"/>
          <w:b w:val="false"/>
          <w:i w:val="false"/>
          <w:color w:val="000000"/>
          <w:sz w:val="28"/>
        </w:rPr>
        <w:t xml:space="preserve">
2217 2 7 2   Шет мемлекеттің мемлекеттік емес қаржылық емес </w:t>
      </w:r>
      <w:r>
        <w:br/>
      </w:r>
      <w:r>
        <w:rPr>
          <w:rFonts w:ascii="Times New Roman"/>
          <w:b w:val="false"/>
          <w:i w:val="false"/>
          <w:color w:val="000000"/>
          <w:sz w:val="28"/>
        </w:rPr>
        <w:t xml:space="preserve">
             ұйымдарының ЕАВ-мен ұзақ мерзімді салымдары </w:t>
      </w:r>
      <w:r>
        <w:br/>
      </w:r>
      <w:r>
        <w:rPr>
          <w:rFonts w:ascii="Times New Roman"/>
          <w:b w:val="false"/>
          <w:i w:val="false"/>
          <w:color w:val="000000"/>
          <w:sz w:val="28"/>
        </w:rPr>
        <w:t xml:space="preserve">
2217 2 7 3   Шет мемлекеттің мемлекеттік емес қаржылық емес </w:t>
      </w:r>
      <w:r>
        <w:br/>
      </w:r>
      <w:r>
        <w:rPr>
          <w:rFonts w:ascii="Times New Roman"/>
          <w:b w:val="false"/>
          <w:i w:val="false"/>
          <w:color w:val="000000"/>
          <w:sz w:val="28"/>
        </w:rPr>
        <w:t xml:space="preserve">
             ұйымдарының ВБТ-мен ұзақ мерзімді салымдары </w:t>
      </w:r>
      <w:r>
        <w:br/>
      </w:r>
      <w:r>
        <w:rPr>
          <w:rFonts w:ascii="Times New Roman"/>
          <w:b w:val="false"/>
          <w:i w:val="false"/>
          <w:color w:val="000000"/>
          <w:sz w:val="28"/>
        </w:rPr>
        <w:t xml:space="preserve">
2217 2 8 1   Үй шаруашылығына қызмет көрсететін коммерциялық </w:t>
      </w:r>
      <w:r>
        <w:br/>
      </w:r>
      <w:r>
        <w:rPr>
          <w:rFonts w:ascii="Times New Roman"/>
          <w:b w:val="false"/>
          <w:i w:val="false"/>
          <w:color w:val="000000"/>
          <w:sz w:val="28"/>
        </w:rPr>
        <w:t xml:space="preserve">
             емес резидент емес ұйымдардың теңгемен ұзақ </w:t>
      </w:r>
      <w:r>
        <w:br/>
      </w:r>
      <w:r>
        <w:rPr>
          <w:rFonts w:ascii="Times New Roman"/>
          <w:b w:val="false"/>
          <w:i w:val="false"/>
          <w:color w:val="000000"/>
          <w:sz w:val="28"/>
        </w:rPr>
        <w:t xml:space="preserve">
             мерзімді салымдары </w:t>
      </w:r>
      <w:r>
        <w:br/>
      </w:r>
      <w:r>
        <w:rPr>
          <w:rFonts w:ascii="Times New Roman"/>
          <w:b w:val="false"/>
          <w:i w:val="false"/>
          <w:color w:val="000000"/>
          <w:sz w:val="28"/>
        </w:rPr>
        <w:t xml:space="preserve">
2217 2 8 2   Үй шаруашылығына қызмет көрсететін коммерциялық </w:t>
      </w:r>
      <w:r>
        <w:br/>
      </w:r>
      <w:r>
        <w:rPr>
          <w:rFonts w:ascii="Times New Roman"/>
          <w:b w:val="false"/>
          <w:i w:val="false"/>
          <w:color w:val="000000"/>
          <w:sz w:val="28"/>
        </w:rPr>
        <w:t xml:space="preserve">
             емес резидент емес ұйымдардың ЕАВ-мен ұзақ </w:t>
      </w:r>
      <w:r>
        <w:br/>
      </w:r>
      <w:r>
        <w:rPr>
          <w:rFonts w:ascii="Times New Roman"/>
          <w:b w:val="false"/>
          <w:i w:val="false"/>
          <w:color w:val="000000"/>
          <w:sz w:val="28"/>
        </w:rPr>
        <w:t xml:space="preserve">
             мерзімді салымдары </w:t>
      </w:r>
      <w:r>
        <w:br/>
      </w:r>
      <w:r>
        <w:rPr>
          <w:rFonts w:ascii="Times New Roman"/>
          <w:b w:val="false"/>
          <w:i w:val="false"/>
          <w:color w:val="000000"/>
          <w:sz w:val="28"/>
        </w:rPr>
        <w:t xml:space="preserve">
2217 2 8 3   Үй шаруашылығына қызмет көрсететін коммерциялық </w:t>
      </w:r>
      <w:r>
        <w:br/>
      </w:r>
      <w:r>
        <w:rPr>
          <w:rFonts w:ascii="Times New Roman"/>
          <w:b w:val="false"/>
          <w:i w:val="false"/>
          <w:color w:val="000000"/>
          <w:sz w:val="28"/>
        </w:rPr>
        <w:t xml:space="preserve">
             емес резидент емес ұйымдардың ВБТ-мен ұзақ </w:t>
      </w:r>
      <w:r>
        <w:br/>
      </w:r>
      <w:r>
        <w:rPr>
          <w:rFonts w:ascii="Times New Roman"/>
          <w:b w:val="false"/>
          <w:i w:val="false"/>
          <w:color w:val="000000"/>
          <w:sz w:val="28"/>
        </w:rPr>
        <w:t xml:space="preserve">
             мерзімді салымдары </w:t>
      </w:r>
      <w:r>
        <w:br/>
      </w:r>
      <w:r>
        <w:rPr>
          <w:rFonts w:ascii="Times New Roman"/>
          <w:b w:val="false"/>
          <w:i w:val="false"/>
          <w:color w:val="000000"/>
          <w:sz w:val="28"/>
        </w:rPr>
        <w:t xml:space="preserve">
2219 0 0 0  Клиенттердің шартты салымдары </w:t>
      </w:r>
      <w:r>
        <w:br/>
      </w:r>
      <w:r>
        <w:rPr>
          <w:rFonts w:ascii="Times New Roman"/>
          <w:b w:val="false"/>
          <w:i w:val="false"/>
          <w:color w:val="000000"/>
          <w:sz w:val="28"/>
        </w:rPr>
        <w:t xml:space="preserve">
2219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теңгемен шартты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2219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ЕАВ-мен шартты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2219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ВБТ-мен шартты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2219 2 6 1   Шет мемлекеттің мемлекеттік қаржылық емес </w:t>
      </w:r>
      <w:r>
        <w:br/>
      </w:r>
      <w:r>
        <w:rPr>
          <w:rFonts w:ascii="Times New Roman"/>
          <w:b w:val="false"/>
          <w:i w:val="false"/>
          <w:color w:val="000000"/>
          <w:sz w:val="28"/>
        </w:rPr>
        <w:t xml:space="preserve">
             ұйымдарының теңгемен шартты салымдары </w:t>
      </w:r>
      <w:r>
        <w:br/>
      </w:r>
      <w:r>
        <w:rPr>
          <w:rFonts w:ascii="Times New Roman"/>
          <w:b w:val="false"/>
          <w:i w:val="false"/>
          <w:color w:val="000000"/>
          <w:sz w:val="28"/>
        </w:rPr>
        <w:t xml:space="preserve">
2219 2 6 2   Шет мемлекеттің мемлекеттік қаржылық емес </w:t>
      </w:r>
      <w:r>
        <w:br/>
      </w:r>
      <w:r>
        <w:rPr>
          <w:rFonts w:ascii="Times New Roman"/>
          <w:b w:val="false"/>
          <w:i w:val="false"/>
          <w:color w:val="000000"/>
          <w:sz w:val="28"/>
        </w:rPr>
        <w:t xml:space="preserve">
             ұйымдарының ЕАВ-мен шартты салымдары </w:t>
      </w:r>
      <w:r>
        <w:br/>
      </w:r>
      <w:r>
        <w:rPr>
          <w:rFonts w:ascii="Times New Roman"/>
          <w:b w:val="false"/>
          <w:i w:val="false"/>
          <w:color w:val="000000"/>
          <w:sz w:val="28"/>
        </w:rPr>
        <w:t xml:space="preserve">
2219 2 6 3   Шет мемлекеттің мемлекеттік қаржылық емес </w:t>
      </w:r>
      <w:r>
        <w:br/>
      </w:r>
      <w:r>
        <w:rPr>
          <w:rFonts w:ascii="Times New Roman"/>
          <w:b w:val="false"/>
          <w:i w:val="false"/>
          <w:color w:val="000000"/>
          <w:sz w:val="28"/>
        </w:rPr>
        <w:t xml:space="preserve">
             ұйымдарының ВБТ-мен шартты салымдары </w:t>
      </w:r>
      <w:r>
        <w:br/>
      </w:r>
      <w:r>
        <w:rPr>
          <w:rFonts w:ascii="Times New Roman"/>
          <w:b w:val="false"/>
          <w:i w:val="false"/>
          <w:color w:val="000000"/>
          <w:sz w:val="28"/>
        </w:rPr>
        <w:t xml:space="preserve">
2219 2 7 1   Шет мемлекеттің мемлекеттік емес қаржылық емес </w:t>
      </w:r>
      <w:r>
        <w:br/>
      </w:r>
      <w:r>
        <w:rPr>
          <w:rFonts w:ascii="Times New Roman"/>
          <w:b w:val="false"/>
          <w:i w:val="false"/>
          <w:color w:val="000000"/>
          <w:sz w:val="28"/>
        </w:rPr>
        <w:t xml:space="preserve">
             ұйымдарының теңгемен шартты салымдары </w:t>
      </w:r>
      <w:r>
        <w:br/>
      </w:r>
      <w:r>
        <w:rPr>
          <w:rFonts w:ascii="Times New Roman"/>
          <w:b w:val="false"/>
          <w:i w:val="false"/>
          <w:color w:val="000000"/>
          <w:sz w:val="28"/>
        </w:rPr>
        <w:t xml:space="preserve">
2219 2 7 2   Шет мемлекеттің мемлекеттік емес қаржылық емес </w:t>
      </w:r>
      <w:r>
        <w:br/>
      </w:r>
      <w:r>
        <w:rPr>
          <w:rFonts w:ascii="Times New Roman"/>
          <w:b w:val="false"/>
          <w:i w:val="false"/>
          <w:color w:val="000000"/>
          <w:sz w:val="28"/>
        </w:rPr>
        <w:t xml:space="preserve">
             ұйымдарының ЕАВ-мен шартты салымдары </w:t>
      </w:r>
      <w:r>
        <w:br/>
      </w:r>
      <w:r>
        <w:rPr>
          <w:rFonts w:ascii="Times New Roman"/>
          <w:b w:val="false"/>
          <w:i w:val="false"/>
          <w:color w:val="000000"/>
          <w:sz w:val="28"/>
        </w:rPr>
        <w:t xml:space="preserve">
2219 2 7 3   Шет мемлекеттің мемлекеттік емес қаржылық емес </w:t>
      </w:r>
      <w:r>
        <w:br/>
      </w:r>
      <w:r>
        <w:rPr>
          <w:rFonts w:ascii="Times New Roman"/>
          <w:b w:val="false"/>
          <w:i w:val="false"/>
          <w:color w:val="000000"/>
          <w:sz w:val="28"/>
        </w:rPr>
        <w:t xml:space="preserve">
             ұйымдарының ВБТ-мен шартты салымдары </w:t>
      </w:r>
      <w:r>
        <w:br/>
      </w:r>
      <w:r>
        <w:rPr>
          <w:rFonts w:ascii="Times New Roman"/>
          <w:b w:val="false"/>
          <w:i w:val="false"/>
          <w:color w:val="000000"/>
          <w:sz w:val="28"/>
        </w:rPr>
        <w:t xml:space="preserve">
2219 2 8 1   Үй шаруашылығына қызмет көрсететін коммерциялық </w:t>
      </w:r>
      <w:r>
        <w:br/>
      </w:r>
      <w:r>
        <w:rPr>
          <w:rFonts w:ascii="Times New Roman"/>
          <w:b w:val="false"/>
          <w:i w:val="false"/>
          <w:color w:val="000000"/>
          <w:sz w:val="28"/>
        </w:rPr>
        <w:t xml:space="preserve">
             емес резидент емес ұйымдардың теңгемен шартты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2219 2 8 2   Үй шаруашылығына қызмет көрсететін коммерциялық </w:t>
      </w:r>
      <w:r>
        <w:br/>
      </w:r>
      <w:r>
        <w:rPr>
          <w:rFonts w:ascii="Times New Roman"/>
          <w:b w:val="false"/>
          <w:i w:val="false"/>
          <w:color w:val="000000"/>
          <w:sz w:val="28"/>
        </w:rPr>
        <w:t xml:space="preserve">
             емес резидент емес ұйымдардың ЕАВ-мен шартты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2219 2 8 3   Үй шаруашылығына қызмет көрсететін коммерциялық </w:t>
      </w:r>
      <w:r>
        <w:br/>
      </w:r>
      <w:r>
        <w:rPr>
          <w:rFonts w:ascii="Times New Roman"/>
          <w:b w:val="false"/>
          <w:i w:val="false"/>
          <w:color w:val="000000"/>
          <w:sz w:val="28"/>
        </w:rPr>
        <w:t xml:space="preserve">
             емес резидент емес ұйымдардың ВБТ-мен шартты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2221 0 0 0  Клиенттердің карт-шоттары </w:t>
      </w:r>
      <w:r>
        <w:br/>
      </w:r>
      <w:r>
        <w:rPr>
          <w:rFonts w:ascii="Times New Roman"/>
          <w:b w:val="false"/>
          <w:i w:val="false"/>
          <w:color w:val="000000"/>
          <w:sz w:val="28"/>
        </w:rPr>
        <w:t xml:space="preserve">
2221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теңгемен </w:t>
      </w:r>
      <w:r>
        <w:br/>
      </w:r>
      <w:r>
        <w:rPr>
          <w:rFonts w:ascii="Times New Roman"/>
          <w:b w:val="false"/>
          <w:i w:val="false"/>
          <w:color w:val="000000"/>
          <w:sz w:val="28"/>
        </w:rPr>
        <w:t xml:space="preserve">
             карт-шоттары </w:t>
      </w:r>
    </w:p>
    <w:p>
      <w:pPr>
        <w:spacing w:after="0"/>
        <w:ind w:left="0"/>
        <w:jc w:val="both"/>
      </w:pPr>
      <w:r>
        <w:rPr>
          <w:rFonts w:ascii="Times New Roman"/>
          <w:b w:val="false"/>
          <w:i w:val="false"/>
          <w:color w:val="000000"/>
          <w:sz w:val="28"/>
        </w:rPr>
        <w:t xml:space="preserve">2221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ЕАВ-мен </w:t>
      </w:r>
      <w:r>
        <w:br/>
      </w:r>
      <w:r>
        <w:rPr>
          <w:rFonts w:ascii="Times New Roman"/>
          <w:b w:val="false"/>
          <w:i w:val="false"/>
          <w:color w:val="000000"/>
          <w:sz w:val="28"/>
        </w:rPr>
        <w:t xml:space="preserve">
             карт-шоттары </w:t>
      </w:r>
    </w:p>
    <w:p>
      <w:pPr>
        <w:spacing w:after="0"/>
        <w:ind w:left="0"/>
        <w:jc w:val="both"/>
      </w:pPr>
      <w:r>
        <w:rPr>
          <w:rFonts w:ascii="Times New Roman"/>
          <w:b w:val="false"/>
          <w:i w:val="false"/>
          <w:color w:val="000000"/>
          <w:sz w:val="28"/>
        </w:rPr>
        <w:t xml:space="preserve">2221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ВБТ-мен </w:t>
      </w:r>
      <w:r>
        <w:br/>
      </w:r>
      <w:r>
        <w:rPr>
          <w:rFonts w:ascii="Times New Roman"/>
          <w:b w:val="false"/>
          <w:i w:val="false"/>
          <w:color w:val="000000"/>
          <w:sz w:val="28"/>
        </w:rPr>
        <w:t xml:space="preserve">
             карт-шоттары </w:t>
      </w:r>
    </w:p>
    <w:p>
      <w:pPr>
        <w:spacing w:after="0"/>
        <w:ind w:left="0"/>
        <w:jc w:val="both"/>
      </w:pPr>
      <w:r>
        <w:rPr>
          <w:rFonts w:ascii="Times New Roman"/>
          <w:b w:val="false"/>
          <w:i w:val="false"/>
          <w:color w:val="000000"/>
          <w:sz w:val="28"/>
        </w:rPr>
        <w:t xml:space="preserve">2221 2 6 1   Шет мемлекеттің мемлекеттік қаржылық емес </w:t>
      </w:r>
      <w:r>
        <w:br/>
      </w:r>
      <w:r>
        <w:rPr>
          <w:rFonts w:ascii="Times New Roman"/>
          <w:b w:val="false"/>
          <w:i w:val="false"/>
          <w:color w:val="000000"/>
          <w:sz w:val="28"/>
        </w:rPr>
        <w:t xml:space="preserve">
             ұйымдарының теңгемен карт-шоттары </w:t>
      </w:r>
      <w:r>
        <w:br/>
      </w:r>
      <w:r>
        <w:rPr>
          <w:rFonts w:ascii="Times New Roman"/>
          <w:b w:val="false"/>
          <w:i w:val="false"/>
          <w:color w:val="000000"/>
          <w:sz w:val="28"/>
        </w:rPr>
        <w:t xml:space="preserve">
2221 2 6 2   Шет мемлекеттің мемлекеттік қаржылық емес </w:t>
      </w:r>
      <w:r>
        <w:br/>
      </w:r>
      <w:r>
        <w:rPr>
          <w:rFonts w:ascii="Times New Roman"/>
          <w:b w:val="false"/>
          <w:i w:val="false"/>
          <w:color w:val="000000"/>
          <w:sz w:val="28"/>
        </w:rPr>
        <w:t xml:space="preserve">
             ұйымдарының ЕАВ-мен карт-шоттары </w:t>
      </w:r>
      <w:r>
        <w:br/>
      </w:r>
      <w:r>
        <w:rPr>
          <w:rFonts w:ascii="Times New Roman"/>
          <w:b w:val="false"/>
          <w:i w:val="false"/>
          <w:color w:val="000000"/>
          <w:sz w:val="28"/>
        </w:rPr>
        <w:t xml:space="preserve">
2221 2 6 3   Шет мемлекеттің мемлекеттік қаржылық емес </w:t>
      </w:r>
      <w:r>
        <w:br/>
      </w:r>
      <w:r>
        <w:rPr>
          <w:rFonts w:ascii="Times New Roman"/>
          <w:b w:val="false"/>
          <w:i w:val="false"/>
          <w:color w:val="000000"/>
          <w:sz w:val="28"/>
        </w:rPr>
        <w:t xml:space="preserve">
             ұйымдарының ВБТ-мен карт-шоттары </w:t>
      </w:r>
      <w:r>
        <w:br/>
      </w:r>
      <w:r>
        <w:rPr>
          <w:rFonts w:ascii="Times New Roman"/>
          <w:b w:val="false"/>
          <w:i w:val="false"/>
          <w:color w:val="000000"/>
          <w:sz w:val="28"/>
        </w:rPr>
        <w:t xml:space="preserve">
2221 2 7 1   Шет мемлекеттің мемлекеттік емес қаржылық </w:t>
      </w:r>
      <w:r>
        <w:br/>
      </w:r>
      <w:r>
        <w:rPr>
          <w:rFonts w:ascii="Times New Roman"/>
          <w:b w:val="false"/>
          <w:i w:val="false"/>
          <w:color w:val="000000"/>
          <w:sz w:val="28"/>
        </w:rPr>
        <w:t xml:space="preserve">
             емес ұйымдарының теңгемен карт-шоттары </w:t>
      </w:r>
      <w:r>
        <w:br/>
      </w:r>
      <w:r>
        <w:rPr>
          <w:rFonts w:ascii="Times New Roman"/>
          <w:b w:val="false"/>
          <w:i w:val="false"/>
          <w:color w:val="000000"/>
          <w:sz w:val="28"/>
        </w:rPr>
        <w:t xml:space="preserve">
2221 2 7 2   Шет мемлекеттің мемлекеттік емес қаржылық </w:t>
      </w:r>
      <w:r>
        <w:br/>
      </w:r>
      <w:r>
        <w:rPr>
          <w:rFonts w:ascii="Times New Roman"/>
          <w:b w:val="false"/>
          <w:i w:val="false"/>
          <w:color w:val="000000"/>
          <w:sz w:val="28"/>
        </w:rPr>
        <w:t xml:space="preserve">
             емес ұйымдарының ЕАВ-мен карт-шоттары </w:t>
      </w:r>
      <w:r>
        <w:br/>
      </w:r>
      <w:r>
        <w:rPr>
          <w:rFonts w:ascii="Times New Roman"/>
          <w:b w:val="false"/>
          <w:i w:val="false"/>
          <w:color w:val="000000"/>
          <w:sz w:val="28"/>
        </w:rPr>
        <w:t xml:space="preserve">
2221 2 7 3   Шет мемлекеттің мемлекеттік емес қаржылық </w:t>
      </w:r>
      <w:r>
        <w:br/>
      </w:r>
      <w:r>
        <w:rPr>
          <w:rFonts w:ascii="Times New Roman"/>
          <w:b w:val="false"/>
          <w:i w:val="false"/>
          <w:color w:val="000000"/>
          <w:sz w:val="28"/>
        </w:rPr>
        <w:t xml:space="preserve">
             емес ұйымдарының ВБТ-мен арнайы салымдары </w:t>
      </w:r>
      <w:r>
        <w:br/>
      </w:r>
      <w:r>
        <w:rPr>
          <w:rFonts w:ascii="Times New Roman"/>
          <w:b w:val="false"/>
          <w:i w:val="false"/>
          <w:color w:val="000000"/>
          <w:sz w:val="28"/>
        </w:rPr>
        <w:t xml:space="preserve">
2221 2 8 1   Үй шаруашылығына қызмет көрсететін </w:t>
      </w:r>
      <w:r>
        <w:br/>
      </w:r>
      <w:r>
        <w:rPr>
          <w:rFonts w:ascii="Times New Roman"/>
          <w:b w:val="false"/>
          <w:i w:val="false"/>
          <w:color w:val="000000"/>
          <w:sz w:val="28"/>
        </w:rPr>
        <w:t xml:space="preserve">
             коммерциялық емес резидент емес ұйымдардың </w:t>
      </w:r>
      <w:r>
        <w:br/>
      </w:r>
      <w:r>
        <w:rPr>
          <w:rFonts w:ascii="Times New Roman"/>
          <w:b w:val="false"/>
          <w:i w:val="false"/>
          <w:color w:val="000000"/>
          <w:sz w:val="28"/>
        </w:rPr>
        <w:t xml:space="preserve">
             теңгемен карт-шоттары </w:t>
      </w:r>
    </w:p>
    <w:p>
      <w:pPr>
        <w:spacing w:after="0"/>
        <w:ind w:left="0"/>
        <w:jc w:val="both"/>
      </w:pPr>
      <w:r>
        <w:rPr>
          <w:rFonts w:ascii="Times New Roman"/>
          <w:b w:val="false"/>
          <w:i w:val="false"/>
          <w:color w:val="000000"/>
          <w:sz w:val="28"/>
        </w:rPr>
        <w:t xml:space="preserve">2221 2 8 2   Үй шаруашылығына қызмет көрсететін </w:t>
      </w:r>
      <w:r>
        <w:br/>
      </w:r>
      <w:r>
        <w:rPr>
          <w:rFonts w:ascii="Times New Roman"/>
          <w:b w:val="false"/>
          <w:i w:val="false"/>
          <w:color w:val="000000"/>
          <w:sz w:val="28"/>
        </w:rPr>
        <w:t xml:space="preserve">
             коммерциялық емес резидент емес ұйымдардың </w:t>
      </w:r>
      <w:r>
        <w:br/>
      </w:r>
      <w:r>
        <w:rPr>
          <w:rFonts w:ascii="Times New Roman"/>
          <w:b w:val="false"/>
          <w:i w:val="false"/>
          <w:color w:val="000000"/>
          <w:sz w:val="28"/>
        </w:rPr>
        <w:t xml:space="preserve">
             ЕАВ-мен карт-шоттары </w:t>
      </w:r>
    </w:p>
    <w:p>
      <w:pPr>
        <w:spacing w:after="0"/>
        <w:ind w:left="0"/>
        <w:jc w:val="both"/>
      </w:pPr>
      <w:r>
        <w:rPr>
          <w:rFonts w:ascii="Times New Roman"/>
          <w:b w:val="false"/>
          <w:i w:val="false"/>
          <w:color w:val="000000"/>
          <w:sz w:val="28"/>
        </w:rPr>
        <w:t xml:space="preserve">2221 2 8 3   Үй шаруашылығына қызмет көрсететін </w:t>
      </w:r>
      <w:r>
        <w:br/>
      </w:r>
      <w:r>
        <w:rPr>
          <w:rFonts w:ascii="Times New Roman"/>
          <w:b w:val="false"/>
          <w:i w:val="false"/>
          <w:color w:val="000000"/>
          <w:sz w:val="28"/>
        </w:rPr>
        <w:t xml:space="preserve">
             коммерциялық емес резидент емес ұйымдардың </w:t>
      </w:r>
      <w:r>
        <w:br/>
      </w:r>
      <w:r>
        <w:rPr>
          <w:rFonts w:ascii="Times New Roman"/>
          <w:b w:val="false"/>
          <w:i w:val="false"/>
          <w:color w:val="000000"/>
          <w:sz w:val="28"/>
        </w:rPr>
        <w:t xml:space="preserve">
             ВБТ-мен карт-шоттары </w:t>
      </w:r>
    </w:p>
    <w:p>
      <w:pPr>
        <w:spacing w:after="0"/>
        <w:ind w:left="0"/>
        <w:jc w:val="both"/>
      </w:pPr>
      <w:r>
        <w:rPr>
          <w:rFonts w:ascii="Times New Roman"/>
          <w:b w:val="false"/>
          <w:i w:val="false"/>
          <w:color w:val="000000"/>
          <w:sz w:val="28"/>
        </w:rPr>
        <w:t xml:space="preserve">2223 0 0 0  Клиенттердің міндеттемелерін қамтамасыз ету </w:t>
      </w:r>
      <w:r>
        <w:br/>
      </w:r>
      <w:r>
        <w:rPr>
          <w:rFonts w:ascii="Times New Roman"/>
          <w:b w:val="false"/>
          <w:i w:val="false"/>
          <w:color w:val="000000"/>
          <w:sz w:val="28"/>
        </w:rPr>
        <w:t xml:space="preserve">
            (кепілзат, кепілдік, кепілақы) болып табылатын </w:t>
      </w:r>
      <w:r>
        <w:br/>
      </w:r>
      <w:r>
        <w:rPr>
          <w:rFonts w:ascii="Times New Roman"/>
          <w:b w:val="false"/>
          <w:i w:val="false"/>
          <w:color w:val="000000"/>
          <w:sz w:val="28"/>
        </w:rPr>
        <w:t xml:space="preserve">
            салым </w:t>
      </w:r>
      <w:r>
        <w:br/>
      </w:r>
      <w:r>
        <w:rPr>
          <w:rFonts w:ascii="Times New Roman"/>
          <w:b w:val="false"/>
          <w:i w:val="false"/>
          <w:color w:val="000000"/>
          <w:sz w:val="28"/>
        </w:rPr>
        <w:t xml:space="preserve">
2223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w:t>
      </w:r>
      <w:r>
        <w:br/>
      </w:r>
      <w:r>
        <w:rPr>
          <w:rFonts w:ascii="Times New Roman"/>
          <w:b w:val="false"/>
          <w:i w:val="false"/>
          <w:color w:val="000000"/>
          <w:sz w:val="28"/>
        </w:rPr>
        <w:t xml:space="preserve">
             міндеттемелерін қамтамасыз ету (кепілзат, </w:t>
      </w:r>
      <w:r>
        <w:br/>
      </w:r>
      <w:r>
        <w:rPr>
          <w:rFonts w:ascii="Times New Roman"/>
          <w:b w:val="false"/>
          <w:i w:val="false"/>
          <w:color w:val="000000"/>
          <w:sz w:val="28"/>
        </w:rPr>
        <w:t xml:space="preserve">
             кепілдік, кепілақы) болып табылатын теңгемен </w:t>
      </w:r>
      <w:r>
        <w:br/>
      </w:r>
      <w:r>
        <w:rPr>
          <w:rFonts w:ascii="Times New Roman"/>
          <w:b w:val="false"/>
          <w:i w:val="false"/>
          <w:color w:val="000000"/>
          <w:sz w:val="28"/>
        </w:rPr>
        <w:t xml:space="preserve">
             салымы </w:t>
      </w:r>
      <w:r>
        <w:br/>
      </w:r>
      <w:r>
        <w:rPr>
          <w:rFonts w:ascii="Times New Roman"/>
          <w:b w:val="false"/>
          <w:i w:val="false"/>
          <w:color w:val="000000"/>
          <w:sz w:val="28"/>
        </w:rPr>
        <w:t xml:space="preserve">
2223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міндеттемелерін </w:t>
      </w:r>
      <w:r>
        <w:br/>
      </w:r>
      <w:r>
        <w:rPr>
          <w:rFonts w:ascii="Times New Roman"/>
          <w:b w:val="false"/>
          <w:i w:val="false"/>
          <w:color w:val="000000"/>
          <w:sz w:val="28"/>
        </w:rPr>
        <w:t xml:space="preserve">
             қамтамасыз ету (кепілзат, кепілдік, кепілақы) болып </w:t>
      </w:r>
      <w:r>
        <w:br/>
      </w:r>
      <w:r>
        <w:rPr>
          <w:rFonts w:ascii="Times New Roman"/>
          <w:b w:val="false"/>
          <w:i w:val="false"/>
          <w:color w:val="000000"/>
          <w:sz w:val="28"/>
        </w:rPr>
        <w:t xml:space="preserve">
             табылатын ЕАВ-мен салым </w:t>
      </w:r>
      <w:r>
        <w:br/>
      </w:r>
      <w:r>
        <w:rPr>
          <w:rFonts w:ascii="Times New Roman"/>
          <w:b w:val="false"/>
          <w:i w:val="false"/>
          <w:color w:val="000000"/>
          <w:sz w:val="28"/>
        </w:rPr>
        <w:t xml:space="preserve">
2223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міндеттемелерін </w:t>
      </w:r>
      <w:r>
        <w:br/>
      </w:r>
      <w:r>
        <w:rPr>
          <w:rFonts w:ascii="Times New Roman"/>
          <w:b w:val="false"/>
          <w:i w:val="false"/>
          <w:color w:val="000000"/>
          <w:sz w:val="28"/>
        </w:rPr>
        <w:t xml:space="preserve">
             қамтамасыз ету (кепілзат, кепілдік, кепілақы) болып </w:t>
      </w:r>
      <w:r>
        <w:br/>
      </w:r>
      <w:r>
        <w:rPr>
          <w:rFonts w:ascii="Times New Roman"/>
          <w:b w:val="false"/>
          <w:i w:val="false"/>
          <w:color w:val="000000"/>
          <w:sz w:val="28"/>
        </w:rPr>
        <w:t xml:space="preserve">
             табылатын ВБТ-мен салым </w:t>
      </w:r>
      <w:r>
        <w:br/>
      </w:r>
      <w:r>
        <w:rPr>
          <w:rFonts w:ascii="Times New Roman"/>
          <w:b w:val="false"/>
          <w:i w:val="false"/>
          <w:color w:val="000000"/>
          <w:sz w:val="28"/>
        </w:rPr>
        <w:t xml:space="preserve">
2223 2 6 1   Шет мемлекеттің мемлекеттік қаржылық емес </w:t>
      </w:r>
      <w:r>
        <w:br/>
      </w:r>
      <w:r>
        <w:rPr>
          <w:rFonts w:ascii="Times New Roman"/>
          <w:b w:val="false"/>
          <w:i w:val="false"/>
          <w:color w:val="000000"/>
          <w:sz w:val="28"/>
        </w:rPr>
        <w:t xml:space="preserve">
             ұйымдарының міндеттемелерін қамтамасыз ету </w:t>
      </w:r>
      <w:r>
        <w:br/>
      </w:r>
      <w:r>
        <w:rPr>
          <w:rFonts w:ascii="Times New Roman"/>
          <w:b w:val="false"/>
          <w:i w:val="false"/>
          <w:color w:val="000000"/>
          <w:sz w:val="28"/>
        </w:rPr>
        <w:t xml:space="preserve">
             (кепілзат, кепілдік, кепілақы) болып табылатын </w:t>
      </w:r>
      <w:r>
        <w:br/>
      </w:r>
      <w:r>
        <w:rPr>
          <w:rFonts w:ascii="Times New Roman"/>
          <w:b w:val="false"/>
          <w:i w:val="false"/>
          <w:color w:val="000000"/>
          <w:sz w:val="28"/>
        </w:rPr>
        <w:t xml:space="preserve">
             теңгемен салым </w:t>
      </w:r>
      <w:r>
        <w:br/>
      </w:r>
      <w:r>
        <w:rPr>
          <w:rFonts w:ascii="Times New Roman"/>
          <w:b w:val="false"/>
          <w:i w:val="false"/>
          <w:color w:val="000000"/>
          <w:sz w:val="28"/>
        </w:rPr>
        <w:t xml:space="preserve">
2223 2 6 2   Шет мемлекеттің мемлекеттік қаржылық емес </w:t>
      </w:r>
      <w:r>
        <w:br/>
      </w:r>
      <w:r>
        <w:rPr>
          <w:rFonts w:ascii="Times New Roman"/>
          <w:b w:val="false"/>
          <w:i w:val="false"/>
          <w:color w:val="000000"/>
          <w:sz w:val="28"/>
        </w:rPr>
        <w:t xml:space="preserve">
             ұйымдарының міндеттемелерін қамтамасыз ету </w:t>
      </w:r>
      <w:r>
        <w:br/>
      </w:r>
      <w:r>
        <w:rPr>
          <w:rFonts w:ascii="Times New Roman"/>
          <w:b w:val="false"/>
          <w:i w:val="false"/>
          <w:color w:val="000000"/>
          <w:sz w:val="28"/>
        </w:rPr>
        <w:t xml:space="preserve">
             (кепілзат, кепілдік, кепілақы) болып табылатын </w:t>
      </w:r>
      <w:r>
        <w:br/>
      </w:r>
      <w:r>
        <w:rPr>
          <w:rFonts w:ascii="Times New Roman"/>
          <w:b w:val="false"/>
          <w:i w:val="false"/>
          <w:color w:val="000000"/>
          <w:sz w:val="28"/>
        </w:rPr>
        <w:t xml:space="preserve">
             ЕАВ-мен салым </w:t>
      </w:r>
      <w:r>
        <w:br/>
      </w:r>
      <w:r>
        <w:rPr>
          <w:rFonts w:ascii="Times New Roman"/>
          <w:b w:val="false"/>
          <w:i w:val="false"/>
          <w:color w:val="000000"/>
          <w:sz w:val="28"/>
        </w:rPr>
        <w:t xml:space="preserve">
2223 2 6 3   Шет мемлекеттің мемлекеттік қаржылық емес </w:t>
      </w:r>
      <w:r>
        <w:br/>
      </w:r>
      <w:r>
        <w:rPr>
          <w:rFonts w:ascii="Times New Roman"/>
          <w:b w:val="false"/>
          <w:i w:val="false"/>
          <w:color w:val="000000"/>
          <w:sz w:val="28"/>
        </w:rPr>
        <w:t xml:space="preserve">
             ұйымдарының міндеттемелерін қамтамасыз ету </w:t>
      </w:r>
      <w:r>
        <w:br/>
      </w:r>
      <w:r>
        <w:rPr>
          <w:rFonts w:ascii="Times New Roman"/>
          <w:b w:val="false"/>
          <w:i w:val="false"/>
          <w:color w:val="000000"/>
          <w:sz w:val="28"/>
        </w:rPr>
        <w:t xml:space="preserve">
             (кепілзат, кепілдік, кепілақы) болып табылатын </w:t>
      </w:r>
      <w:r>
        <w:br/>
      </w:r>
      <w:r>
        <w:rPr>
          <w:rFonts w:ascii="Times New Roman"/>
          <w:b w:val="false"/>
          <w:i w:val="false"/>
          <w:color w:val="000000"/>
          <w:sz w:val="28"/>
        </w:rPr>
        <w:t xml:space="preserve">
             ВБТ-мен салым </w:t>
      </w:r>
      <w:r>
        <w:br/>
      </w:r>
      <w:r>
        <w:rPr>
          <w:rFonts w:ascii="Times New Roman"/>
          <w:b w:val="false"/>
          <w:i w:val="false"/>
          <w:color w:val="000000"/>
          <w:sz w:val="28"/>
        </w:rPr>
        <w:t xml:space="preserve">
2223 2 7 1   Шет мемлекеттің мемлекеттік емес қаржылық емес </w:t>
      </w:r>
      <w:r>
        <w:br/>
      </w:r>
      <w:r>
        <w:rPr>
          <w:rFonts w:ascii="Times New Roman"/>
          <w:b w:val="false"/>
          <w:i w:val="false"/>
          <w:color w:val="000000"/>
          <w:sz w:val="28"/>
        </w:rPr>
        <w:t xml:space="preserve">
             ұйымдарының міндеттемелерін қамтамасыз ету </w:t>
      </w:r>
      <w:r>
        <w:br/>
      </w:r>
      <w:r>
        <w:rPr>
          <w:rFonts w:ascii="Times New Roman"/>
          <w:b w:val="false"/>
          <w:i w:val="false"/>
          <w:color w:val="000000"/>
          <w:sz w:val="28"/>
        </w:rPr>
        <w:t xml:space="preserve">
             (кепілзат, кепілдік, кепілақы) болып табылатын </w:t>
      </w:r>
      <w:r>
        <w:br/>
      </w:r>
      <w:r>
        <w:rPr>
          <w:rFonts w:ascii="Times New Roman"/>
          <w:b w:val="false"/>
          <w:i w:val="false"/>
          <w:color w:val="000000"/>
          <w:sz w:val="28"/>
        </w:rPr>
        <w:t xml:space="preserve">
             теңгемен салым </w:t>
      </w:r>
      <w:r>
        <w:br/>
      </w:r>
      <w:r>
        <w:rPr>
          <w:rFonts w:ascii="Times New Roman"/>
          <w:b w:val="false"/>
          <w:i w:val="false"/>
          <w:color w:val="000000"/>
          <w:sz w:val="28"/>
        </w:rPr>
        <w:t xml:space="preserve">
2223 2 7 2   Шет мемлекеттің мемлекеттік емес қаржылық емес </w:t>
      </w:r>
      <w:r>
        <w:br/>
      </w:r>
      <w:r>
        <w:rPr>
          <w:rFonts w:ascii="Times New Roman"/>
          <w:b w:val="false"/>
          <w:i w:val="false"/>
          <w:color w:val="000000"/>
          <w:sz w:val="28"/>
        </w:rPr>
        <w:t xml:space="preserve">
             ұйымдарының міндеттемелерін қамтамасыз ету </w:t>
      </w:r>
      <w:r>
        <w:br/>
      </w:r>
      <w:r>
        <w:rPr>
          <w:rFonts w:ascii="Times New Roman"/>
          <w:b w:val="false"/>
          <w:i w:val="false"/>
          <w:color w:val="000000"/>
          <w:sz w:val="28"/>
        </w:rPr>
        <w:t xml:space="preserve">
             (кепілзат, кепілдік, кепілақы) болып табылатын </w:t>
      </w:r>
      <w:r>
        <w:br/>
      </w:r>
      <w:r>
        <w:rPr>
          <w:rFonts w:ascii="Times New Roman"/>
          <w:b w:val="false"/>
          <w:i w:val="false"/>
          <w:color w:val="000000"/>
          <w:sz w:val="28"/>
        </w:rPr>
        <w:t xml:space="preserve">
             ЕАВ-мен салым </w:t>
      </w:r>
      <w:r>
        <w:br/>
      </w:r>
      <w:r>
        <w:rPr>
          <w:rFonts w:ascii="Times New Roman"/>
          <w:b w:val="false"/>
          <w:i w:val="false"/>
          <w:color w:val="000000"/>
          <w:sz w:val="28"/>
        </w:rPr>
        <w:t xml:space="preserve">
2223 2 7 3   Шет мемлекеттің мемлекеттік емес қаржылық емес </w:t>
      </w:r>
      <w:r>
        <w:br/>
      </w:r>
      <w:r>
        <w:rPr>
          <w:rFonts w:ascii="Times New Roman"/>
          <w:b w:val="false"/>
          <w:i w:val="false"/>
          <w:color w:val="000000"/>
          <w:sz w:val="28"/>
        </w:rPr>
        <w:t xml:space="preserve">
             ұйымдарының міндеттемелерін қамтамасыз ету </w:t>
      </w:r>
      <w:r>
        <w:br/>
      </w:r>
      <w:r>
        <w:rPr>
          <w:rFonts w:ascii="Times New Roman"/>
          <w:b w:val="false"/>
          <w:i w:val="false"/>
          <w:color w:val="000000"/>
          <w:sz w:val="28"/>
        </w:rPr>
        <w:t xml:space="preserve">
             (кепілзат, кепілдік, кепілақы) болып табылатын </w:t>
      </w:r>
      <w:r>
        <w:br/>
      </w:r>
      <w:r>
        <w:rPr>
          <w:rFonts w:ascii="Times New Roman"/>
          <w:b w:val="false"/>
          <w:i w:val="false"/>
          <w:color w:val="000000"/>
          <w:sz w:val="28"/>
        </w:rPr>
        <w:t xml:space="preserve">
             ВБТ-мен салым </w:t>
      </w:r>
      <w:r>
        <w:br/>
      </w:r>
      <w:r>
        <w:rPr>
          <w:rFonts w:ascii="Times New Roman"/>
          <w:b w:val="false"/>
          <w:i w:val="false"/>
          <w:color w:val="000000"/>
          <w:sz w:val="28"/>
        </w:rPr>
        <w:t xml:space="preserve">
2223 2 8 1   Үй шаруашылығына қызмет көрсететін коммерциялық </w:t>
      </w:r>
      <w:r>
        <w:br/>
      </w:r>
      <w:r>
        <w:rPr>
          <w:rFonts w:ascii="Times New Roman"/>
          <w:b w:val="false"/>
          <w:i w:val="false"/>
          <w:color w:val="000000"/>
          <w:sz w:val="28"/>
        </w:rPr>
        <w:t xml:space="preserve">
             емес резидент емес ұйымдардың міндеттемелерін </w:t>
      </w:r>
      <w:r>
        <w:br/>
      </w:r>
      <w:r>
        <w:rPr>
          <w:rFonts w:ascii="Times New Roman"/>
          <w:b w:val="false"/>
          <w:i w:val="false"/>
          <w:color w:val="000000"/>
          <w:sz w:val="28"/>
        </w:rPr>
        <w:t xml:space="preserve">
             қамтамасыз ету (кепілзат, кепілдік, кепілақы) </w:t>
      </w:r>
      <w:r>
        <w:br/>
      </w:r>
      <w:r>
        <w:rPr>
          <w:rFonts w:ascii="Times New Roman"/>
          <w:b w:val="false"/>
          <w:i w:val="false"/>
          <w:color w:val="000000"/>
          <w:sz w:val="28"/>
        </w:rPr>
        <w:t xml:space="preserve">
             болып табылатын теңгемен салым </w:t>
      </w:r>
      <w:r>
        <w:br/>
      </w:r>
      <w:r>
        <w:rPr>
          <w:rFonts w:ascii="Times New Roman"/>
          <w:b w:val="false"/>
          <w:i w:val="false"/>
          <w:color w:val="000000"/>
          <w:sz w:val="28"/>
        </w:rPr>
        <w:t xml:space="preserve">
2223 2 8 2   Үй шаруашылығына қызмет көрсететін коммерциялық </w:t>
      </w:r>
      <w:r>
        <w:br/>
      </w:r>
      <w:r>
        <w:rPr>
          <w:rFonts w:ascii="Times New Roman"/>
          <w:b w:val="false"/>
          <w:i w:val="false"/>
          <w:color w:val="000000"/>
          <w:sz w:val="28"/>
        </w:rPr>
        <w:t xml:space="preserve">
             емес резидент емес ұйымдардың міндеттемелерін </w:t>
      </w:r>
      <w:r>
        <w:br/>
      </w:r>
      <w:r>
        <w:rPr>
          <w:rFonts w:ascii="Times New Roman"/>
          <w:b w:val="false"/>
          <w:i w:val="false"/>
          <w:color w:val="000000"/>
          <w:sz w:val="28"/>
        </w:rPr>
        <w:t xml:space="preserve">
             қамтамасыз ету (кепілзат, кепілдік, кепілақы) </w:t>
      </w:r>
      <w:r>
        <w:br/>
      </w:r>
      <w:r>
        <w:rPr>
          <w:rFonts w:ascii="Times New Roman"/>
          <w:b w:val="false"/>
          <w:i w:val="false"/>
          <w:color w:val="000000"/>
          <w:sz w:val="28"/>
        </w:rPr>
        <w:t xml:space="preserve">
             болып табылатын ЕАВ-мен салым </w:t>
      </w:r>
      <w:r>
        <w:br/>
      </w:r>
      <w:r>
        <w:rPr>
          <w:rFonts w:ascii="Times New Roman"/>
          <w:b w:val="false"/>
          <w:i w:val="false"/>
          <w:color w:val="000000"/>
          <w:sz w:val="28"/>
        </w:rPr>
        <w:t xml:space="preserve">
2223 2 8 3   Үй шаруашылығына қызмет көрсететін коммерциялық </w:t>
      </w:r>
      <w:r>
        <w:br/>
      </w:r>
      <w:r>
        <w:rPr>
          <w:rFonts w:ascii="Times New Roman"/>
          <w:b w:val="false"/>
          <w:i w:val="false"/>
          <w:color w:val="000000"/>
          <w:sz w:val="28"/>
        </w:rPr>
        <w:t xml:space="preserve">
             емес резидент емес ұйымдардың міндеттемелерін </w:t>
      </w:r>
      <w:r>
        <w:br/>
      </w:r>
      <w:r>
        <w:rPr>
          <w:rFonts w:ascii="Times New Roman"/>
          <w:b w:val="false"/>
          <w:i w:val="false"/>
          <w:color w:val="000000"/>
          <w:sz w:val="28"/>
        </w:rPr>
        <w:t xml:space="preserve">
             қамтамасыз ету (кепілзат, кепілдік, кепілақы) </w:t>
      </w:r>
      <w:r>
        <w:br/>
      </w:r>
      <w:r>
        <w:rPr>
          <w:rFonts w:ascii="Times New Roman"/>
          <w:b w:val="false"/>
          <w:i w:val="false"/>
          <w:color w:val="000000"/>
          <w:sz w:val="28"/>
        </w:rPr>
        <w:t xml:space="preserve">
             болып табылатын ВБТ-мен салым </w:t>
      </w:r>
      <w:r>
        <w:br/>
      </w:r>
      <w:r>
        <w:rPr>
          <w:rFonts w:ascii="Times New Roman"/>
          <w:b w:val="false"/>
          <w:i w:val="false"/>
          <w:color w:val="000000"/>
          <w:sz w:val="28"/>
        </w:rPr>
        <w:t xml:space="preserve">
2224 0 0 0  Клиенттердің талап ету салымдары бойынша мерзімі </w:t>
      </w:r>
      <w:r>
        <w:br/>
      </w:r>
      <w:r>
        <w:rPr>
          <w:rFonts w:ascii="Times New Roman"/>
          <w:b w:val="false"/>
          <w:i w:val="false"/>
          <w:color w:val="000000"/>
          <w:sz w:val="28"/>
        </w:rPr>
        <w:t xml:space="preserve">
            өткен берешек </w:t>
      </w:r>
      <w:r>
        <w:br/>
      </w:r>
      <w:r>
        <w:rPr>
          <w:rFonts w:ascii="Times New Roman"/>
          <w:b w:val="false"/>
          <w:i w:val="false"/>
          <w:color w:val="000000"/>
          <w:sz w:val="28"/>
        </w:rPr>
        <w:t xml:space="preserve">
2224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теңгемен талап </w:t>
      </w:r>
      <w:r>
        <w:br/>
      </w:r>
      <w:r>
        <w:rPr>
          <w:rFonts w:ascii="Times New Roman"/>
          <w:b w:val="false"/>
          <w:i w:val="false"/>
          <w:color w:val="000000"/>
          <w:sz w:val="28"/>
        </w:rPr>
        <w:t xml:space="preserve">
             ету салымдары бойынша мерзімі өткен берешек </w:t>
      </w:r>
      <w:r>
        <w:br/>
      </w:r>
      <w:r>
        <w:rPr>
          <w:rFonts w:ascii="Times New Roman"/>
          <w:b w:val="false"/>
          <w:i w:val="false"/>
          <w:color w:val="000000"/>
          <w:sz w:val="28"/>
        </w:rPr>
        <w:t xml:space="preserve">
2224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ЕАВ-мен талап </w:t>
      </w:r>
      <w:r>
        <w:br/>
      </w:r>
      <w:r>
        <w:rPr>
          <w:rFonts w:ascii="Times New Roman"/>
          <w:b w:val="false"/>
          <w:i w:val="false"/>
          <w:color w:val="000000"/>
          <w:sz w:val="28"/>
        </w:rPr>
        <w:t xml:space="preserve">
             ету салымдары бойынша мерзімі өткен берешек </w:t>
      </w:r>
      <w:r>
        <w:br/>
      </w:r>
      <w:r>
        <w:rPr>
          <w:rFonts w:ascii="Times New Roman"/>
          <w:b w:val="false"/>
          <w:i w:val="false"/>
          <w:color w:val="000000"/>
          <w:sz w:val="28"/>
        </w:rPr>
        <w:t xml:space="preserve">
2224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ВБТ-мен талап </w:t>
      </w:r>
      <w:r>
        <w:br/>
      </w:r>
      <w:r>
        <w:rPr>
          <w:rFonts w:ascii="Times New Roman"/>
          <w:b w:val="false"/>
          <w:i w:val="false"/>
          <w:color w:val="000000"/>
          <w:sz w:val="28"/>
        </w:rPr>
        <w:t xml:space="preserve">
             ету салымдары бойынша мерзімі өткен берешек </w:t>
      </w:r>
      <w:r>
        <w:br/>
      </w:r>
      <w:r>
        <w:rPr>
          <w:rFonts w:ascii="Times New Roman"/>
          <w:b w:val="false"/>
          <w:i w:val="false"/>
          <w:color w:val="000000"/>
          <w:sz w:val="28"/>
        </w:rPr>
        <w:t xml:space="preserve">
2224 2 6 1   Шет мемлекеттің мемлекеттік қаржылық емес </w:t>
      </w:r>
      <w:r>
        <w:br/>
      </w:r>
      <w:r>
        <w:rPr>
          <w:rFonts w:ascii="Times New Roman"/>
          <w:b w:val="false"/>
          <w:i w:val="false"/>
          <w:color w:val="000000"/>
          <w:sz w:val="28"/>
        </w:rPr>
        <w:t xml:space="preserve">
             ұйымдарының теңгемен талап ету салымдары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2224 2 6 2   Шет мемлекеттің мемлекеттік қаржылық емес </w:t>
      </w:r>
      <w:r>
        <w:br/>
      </w:r>
      <w:r>
        <w:rPr>
          <w:rFonts w:ascii="Times New Roman"/>
          <w:b w:val="false"/>
          <w:i w:val="false"/>
          <w:color w:val="000000"/>
          <w:sz w:val="28"/>
        </w:rPr>
        <w:t xml:space="preserve">
             ұйымдарының ЕАВ-мен талап ету салымдары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2224 2 6 3   Шет мемлекеттің мемлекеттік қаржылық емес </w:t>
      </w:r>
      <w:r>
        <w:br/>
      </w:r>
      <w:r>
        <w:rPr>
          <w:rFonts w:ascii="Times New Roman"/>
          <w:b w:val="false"/>
          <w:i w:val="false"/>
          <w:color w:val="000000"/>
          <w:sz w:val="28"/>
        </w:rPr>
        <w:t xml:space="preserve">
             ұйымдарының ВБТ-мен талап ету салымдары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2224 2 7 1   Шет мемлекеттің мемлекеттік емес қаржылық емес </w:t>
      </w:r>
      <w:r>
        <w:br/>
      </w:r>
      <w:r>
        <w:rPr>
          <w:rFonts w:ascii="Times New Roman"/>
          <w:b w:val="false"/>
          <w:i w:val="false"/>
          <w:color w:val="000000"/>
          <w:sz w:val="28"/>
        </w:rPr>
        <w:t xml:space="preserve">
             ұйымдарының теңгемен талап ету салымдары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2224 2 7 2   Шет мемлекеттің мемлекеттік емес қаржылық емес </w:t>
      </w:r>
      <w:r>
        <w:br/>
      </w:r>
      <w:r>
        <w:rPr>
          <w:rFonts w:ascii="Times New Roman"/>
          <w:b w:val="false"/>
          <w:i w:val="false"/>
          <w:color w:val="000000"/>
          <w:sz w:val="28"/>
        </w:rPr>
        <w:t xml:space="preserve">
             ұйымдарының ЕАВ-мен талап ету салымдары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2224 2 7 3   Шет мемлекеттің мемлекеттік емес қаржылық емес </w:t>
      </w:r>
      <w:r>
        <w:br/>
      </w:r>
      <w:r>
        <w:rPr>
          <w:rFonts w:ascii="Times New Roman"/>
          <w:b w:val="false"/>
          <w:i w:val="false"/>
          <w:color w:val="000000"/>
          <w:sz w:val="28"/>
        </w:rPr>
        <w:t xml:space="preserve">
             ұйымдарының ВБТ-мен талап ету салымдары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2224 2 8 1   Үй шаруашылығына қызмет көрсететін коммерциялық </w:t>
      </w:r>
      <w:r>
        <w:br/>
      </w:r>
      <w:r>
        <w:rPr>
          <w:rFonts w:ascii="Times New Roman"/>
          <w:b w:val="false"/>
          <w:i w:val="false"/>
          <w:color w:val="000000"/>
          <w:sz w:val="28"/>
        </w:rPr>
        <w:t xml:space="preserve">
             емес резидент емес ұйымдардың теңгемен талап ету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2224 2 8 2   Үй шаруашылығына қызмет көрсететін коммерциялық </w:t>
      </w:r>
      <w:r>
        <w:br/>
      </w:r>
      <w:r>
        <w:rPr>
          <w:rFonts w:ascii="Times New Roman"/>
          <w:b w:val="false"/>
          <w:i w:val="false"/>
          <w:color w:val="000000"/>
          <w:sz w:val="28"/>
        </w:rPr>
        <w:t xml:space="preserve">
             емес резидент емес ұйымдардың ЕАВ-мен талап ету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2224 2 8 3   Үй шаруашылығына қызмет көрсететін коммерциялық </w:t>
      </w:r>
      <w:r>
        <w:br/>
      </w:r>
      <w:r>
        <w:rPr>
          <w:rFonts w:ascii="Times New Roman"/>
          <w:b w:val="false"/>
          <w:i w:val="false"/>
          <w:color w:val="000000"/>
          <w:sz w:val="28"/>
        </w:rPr>
        <w:t xml:space="preserve">
             емес резидент емес ұйымдардың ВБТ-мен талап ету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2225 0 0 0  Клиенттермен жүргізілетін басқа операциялар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2225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ұйымдармен теңгемен басқа </w:t>
      </w:r>
      <w:r>
        <w:br/>
      </w:r>
      <w:r>
        <w:rPr>
          <w:rFonts w:ascii="Times New Roman"/>
          <w:b w:val="false"/>
          <w:i w:val="false"/>
          <w:color w:val="000000"/>
          <w:sz w:val="28"/>
        </w:rPr>
        <w:t xml:space="preserve">
             операциялар бойынша мерзімі өткен берешек </w:t>
      </w:r>
      <w:r>
        <w:br/>
      </w:r>
      <w:r>
        <w:rPr>
          <w:rFonts w:ascii="Times New Roman"/>
          <w:b w:val="false"/>
          <w:i w:val="false"/>
          <w:color w:val="000000"/>
          <w:sz w:val="28"/>
        </w:rPr>
        <w:t xml:space="preserve">
2225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ұйымдармен ЕАВ-мен басқа </w:t>
      </w:r>
      <w:r>
        <w:br/>
      </w:r>
      <w:r>
        <w:rPr>
          <w:rFonts w:ascii="Times New Roman"/>
          <w:b w:val="false"/>
          <w:i w:val="false"/>
          <w:color w:val="000000"/>
          <w:sz w:val="28"/>
        </w:rPr>
        <w:t xml:space="preserve">
             операциялар бойынша мерзімі өткен берешек </w:t>
      </w:r>
      <w:r>
        <w:br/>
      </w:r>
      <w:r>
        <w:rPr>
          <w:rFonts w:ascii="Times New Roman"/>
          <w:b w:val="false"/>
          <w:i w:val="false"/>
          <w:color w:val="000000"/>
          <w:sz w:val="28"/>
        </w:rPr>
        <w:t xml:space="preserve">
2225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ұйымдармен ВБТ-мен басқа </w:t>
      </w:r>
      <w:r>
        <w:br/>
      </w:r>
      <w:r>
        <w:rPr>
          <w:rFonts w:ascii="Times New Roman"/>
          <w:b w:val="false"/>
          <w:i w:val="false"/>
          <w:color w:val="000000"/>
          <w:sz w:val="28"/>
        </w:rPr>
        <w:t xml:space="preserve">
             операциялар бойынша мерзімі өткен берешек </w:t>
      </w:r>
      <w:r>
        <w:br/>
      </w:r>
      <w:r>
        <w:rPr>
          <w:rFonts w:ascii="Times New Roman"/>
          <w:b w:val="false"/>
          <w:i w:val="false"/>
          <w:color w:val="000000"/>
          <w:sz w:val="28"/>
        </w:rPr>
        <w:t xml:space="preserve">
2225 2 6 1   Шет мемлекеттің мемлекеттік қаржылық емес </w:t>
      </w:r>
      <w:r>
        <w:br/>
      </w:r>
      <w:r>
        <w:rPr>
          <w:rFonts w:ascii="Times New Roman"/>
          <w:b w:val="false"/>
          <w:i w:val="false"/>
          <w:color w:val="000000"/>
          <w:sz w:val="28"/>
        </w:rPr>
        <w:t xml:space="preserve">
             ұйымдарымен теңгемен басқа операциялар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2225 2 6 2   Шет мемлекеттің мемлекеттік қаржылық емес </w:t>
      </w:r>
      <w:r>
        <w:br/>
      </w:r>
      <w:r>
        <w:rPr>
          <w:rFonts w:ascii="Times New Roman"/>
          <w:b w:val="false"/>
          <w:i w:val="false"/>
          <w:color w:val="000000"/>
          <w:sz w:val="28"/>
        </w:rPr>
        <w:t xml:space="preserve">
             ұйымдарымен ЕАВ-мен басқа операциялар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2225 2 6 3   Шет мемлекеттің мемлекеттік қаржылық емес </w:t>
      </w:r>
      <w:r>
        <w:br/>
      </w:r>
      <w:r>
        <w:rPr>
          <w:rFonts w:ascii="Times New Roman"/>
          <w:b w:val="false"/>
          <w:i w:val="false"/>
          <w:color w:val="000000"/>
          <w:sz w:val="28"/>
        </w:rPr>
        <w:t xml:space="preserve">
             ұйымдарымен ВБТ-мен басқа операциялар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2225 2 7 1   Шет мемлекеттің мемлекеттік емес қаржылық емес </w:t>
      </w:r>
      <w:r>
        <w:br/>
      </w:r>
      <w:r>
        <w:rPr>
          <w:rFonts w:ascii="Times New Roman"/>
          <w:b w:val="false"/>
          <w:i w:val="false"/>
          <w:color w:val="000000"/>
          <w:sz w:val="28"/>
        </w:rPr>
        <w:t xml:space="preserve">
             ұйымдарымен теңгемен басқа операциялар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2225 2 7 2   Шет мемлекеттің мемлекеттік емес қаржылық емес </w:t>
      </w:r>
      <w:r>
        <w:br/>
      </w:r>
      <w:r>
        <w:rPr>
          <w:rFonts w:ascii="Times New Roman"/>
          <w:b w:val="false"/>
          <w:i w:val="false"/>
          <w:color w:val="000000"/>
          <w:sz w:val="28"/>
        </w:rPr>
        <w:t xml:space="preserve">
             ұйымдарымен ЕАВ-мен басқа операциялар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2225 2 7 3   Шет мемлекеттің мемлекеттік емес қаржылық емес </w:t>
      </w:r>
      <w:r>
        <w:br/>
      </w:r>
      <w:r>
        <w:rPr>
          <w:rFonts w:ascii="Times New Roman"/>
          <w:b w:val="false"/>
          <w:i w:val="false"/>
          <w:color w:val="000000"/>
          <w:sz w:val="28"/>
        </w:rPr>
        <w:t xml:space="preserve">
             ұйымдарымен ВБТ-мен басқа операциялар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2225 2 8 1   Үй шаруашылығына қызмет көрсететін резидент емес </w:t>
      </w:r>
      <w:r>
        <w:br/>
      </w:r>
      <w:r>
        <w:rPr>
          <w:rFonts w:ascii="Times New Roman"/>
          <w:b w:val="false"/>
          <w:i w:val="false"/>
          <w:color w:val="000000"/>
          <w:sz w:val="28"/>
        </w:rPr>
        <w:t xml:space="preserve">
             ұйымдармен теңгемен басқа операциялар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2225 2 8 2   Үй шаруашылығына қызмет көрсететін резидент емес </w:t>
      </w:r>
      <w:r>
        <w:br/>
      </w:r>
      <w:r>
        <w:rPr>
          <w:rFonts w:ascii="Times New Roman"/>
          <w:b w:val="false"/>
          <w:i w:val="false"/>
          <w:color w:val="000000"/>
          <w:sz w:val="28"/>
        </w:rPr>
        <w:t xml:space="preserve">
             ұйымдармен ЕАВ-мен басқа операциялар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2225 2 8 3   Үй шаруашылығына қызмет көрсететін резидент емес </w:t>
      </w:r>
      <w:r>
        <w:br/>
      </w:r>
      <w:r>
        <w:rPr>
          <w:rFonts w:ascii="Times New Roman"/>
          <w:b w:val="false"/>
          <w:i w:val="false"/>
          <w:color w:val="000000"/>
          <w:sz w:val="28"/>
        </w:rPr>
        <w:t xml:space="preserve">
             ұйымдармен ВБТ-мен басқа операциялар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2226 0 0 0  Клиенттердің мерзімді салымдары бойынша мерзімі </w:t>
      </w:r>
      <w:r>
        <w:br/>
      </w:r>
      <w:r>
        <w:rPr>
          <w:rFonts w:ascii="Times New Roman"/>
          <w:b w:val="false"/>
          <w:i w:val="false"/>
          <w:color w:val="000000"/>
          <w:sz w:val="28"/>
        </w:rPr>
        <w:t xml:space="preserve">
            өткен берешек </w:t>
      </w:r>
      <w:r>
        <w:br/>
      </w:r>
      <w:r>
        <w:rPr>
          <w:rFonts w:ascii="Times New Roman"/>
          <w:b w:val="false"/>
          <w:i w:val="false"/>
          <w:color w:val="000000"/>
          <w:sz w:val="28"/>
        </w:rPr>
        <w:t xml:space="preserve">
2226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теңгемен мерзімді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2226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ЕАВ-мен мерзімді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2226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ВБТ-мен мерзімді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2226 2 6 1   Шет мемлекеттің мемлекеттік қаржылық емес </w:t>
      </w:r>
      <w:r>
        <w:br/>
      </w:r>
      <w:r>
        <w:rPr>
          <w:rFonts w:ascii="Times New Roman"/>
          <w:b w:val="false"/>
          <w:i w:val="false"/>
          <w:color w:val="000000"/>
          <w:sz w:val="28"/>
        </w:rPr>
        <w:t xml:space="preserve">
             ұйымдарының теңгемен мерзімді салымдары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2226 2 6 2   Шет мемлекеттің мемлекеттік қаржылық емес </w:t>
      </w:r>
      <w:r>
        <w:br/>
      </w:r>
      <w:r>
        <w:rPr>
          <w:rFonts w:ascii="Times New Roman"/>
          <w:b w:val="false"/>
          <w:i w:val="false"/>
          <w:color w:val="000000"/>
          <w:sz w:val="28"/>
        </w:rPr>
        <w:t xml:space="preserve">
             ұйымдарының ЕАВ-мен мерзімді салымдары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2226 2 6 3   Шет мемлекеттің мемлекеттік қаржылық емес </w:t>
      </w:r>
      <w:r>
        <w:br/>
      </w:r>
      <w:r>
        <w:rPr>
          <w:rFonts w:ascii="Times New Roman"/>
          <w:b w:val="false"/>
          <w:i w:val="false"/>
          <w:color w:val="000000"/>
          <w:sz w:val="28"/>
        </w:rPr>
        <w:t xml:space="preserve">
             ұйымдарының ВБТ-мен мерзімді салымдары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2226 2 7 1   Шет мемлекеттің мемлекеттік емес қаржылық емес </w:t>
      </w:r>
      <w:r>
        <w:br/>
      </w:r>
      <w:r>
        <w:rPr>
          <w:rFonts w:ascii="Times New Roman"/>
          <w:b w:val="false"/>
          <w:i w:val="false"/>
          <w:color w:val="000000"/>
          <w:sz w:val="28"/>
        </w:rPr>
        <w:t xml:space="preserve">
             ұйымдарының теңгемен мерзімді салымдары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2226 2 7 2   Шет мемлекеттің мемлекеттік емес қаржылық емес </w:t>
      </w:r>
      <w:r>
        <w:br/>
      </w:r>
      <w:r>
        <w:rPr>
          <w:rFonts w:ascii="Times New Roman"/>
          <w:b w:val="false"/>
          <w:i w:val="false"/>
          <w:color w:val="000000"/>
          <w:sz w:val="28"/>
        </w:rPr>
        <w:t xml:space="preserve">
             ұйымдарының ЕАВ-мен мерзімді салымдары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2226 2 7 3   Шет мемлекеттің мемлекеттік емес қаржылық емес </w:t>
      </w:r>
      <w:r>
        <w:br/>
      </w:r>
      <w:r>
        <w:rPr>
          <w:rFonts w:ascii="Times New Roman"/>
          <w:b w:val="false"/>
          <w:i w:val="false"/>
          <w:color w:val="000000"/>
          <w:sz w:val="28"/>
        </w:rPr>
        <w:t xml:space="preserve">
             ұйымдарының ВБТ-мен мерзімді салымдары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2226 2 8 1   Үй шаруашылығына қызмет көрсететін коммерциялық </w:t>
      </w:r>
      <w:r>
        <w:br/>
      </w:r>
      <w:r>
        <w:rPr>
          <w:rFonts w:ascii="Times New Roman"/>
          <w:b w:val="false"/>
          <w:i w:val="false"/>
          <w:color w:val="000000"/>
          <w:sz w:val="28"/>
        </w:rPr>
        <w:t xml:space="preserve">
             емес резидент емес ұйымдардың теңгемен мерзімді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2226 2 8 2   Үй шаруашылығына қызмет көрсететін коммерциялық </w:t>
      </w:r>
      <w:r>
        <w:br/>
      </w:r>
      <w:r>
        <w:rPr>
          <w:rFonts w:ascii="Times New Roman"/>
          <w:b w:val="false"/>
          <w:i w:val="false"/>
          <w:color w:val="000000"/>
          <w:sz w:val="28"/>
        </w:rPr>
        <w:t xml:space="preserve">
             емес резидент емес ұйымдардың ЕАВ-мен мерзімді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2226 2 8 3   Үй шаруашылығына қызмет көрсететін коммерциялық </w:t>
      </w:r>
      <w:r>
        <w:br/>
      </w:r>
      <w:r>
        <w:rPr>
          <w:rFonts w:ascii="Times New Roman"/>
          <w:b w:val="false"/>
          <w:i w:val="false"/>
          <w:color w:val="000000"/>
          <w:sz w:val="28"/>
        </w:rPr>
        <w:t xml:space="preserve">
             емес резидент емес ұйымдардың ВБТ-мен мерзімді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2227 0 0 0  Алынған қаржы лизингі </w:t>
      </w:r>
      <w:r>
        <w:br/>
      </w:r>
      <w:r>
        <w:rPr>
          <w:rFonts w:ascii="Times New Roman"/>
          <w:b w:val="false"/>
          <w:i w:val="false"/>
          <w:color w:val="000000"/>
          <w:sz w:val="28"/>
        </w:rPr>
        <w:t xml:space="preserve">
2227 2 6 1   Шет мемлекеттің мемлекеттік қаржылық емес </w:t>
      </w:r>
      <w:r>
        <w:br/>
      </w:r>
      <w:r>
        <w:rPr>
          <w:rFonts w:ascii="Times New Roman"/>
          <w:b w:val="false"/>
          <w:i w:val="false"/>
          <w:color w:val="000000"/>
          <w:sz w:val="28"/>
        </w:rPr>
        <w:t xml:space="preserve">
             ұйымдарынан теңгемен алынған қаржы лизингі </w:t>
      </w:r>
      <w:r>
        <w:br/>
      </w:r>
      <w:r>
        <w:rPr>
          <w:rFonts w:ascii="Times New Roman"/>
          <w:b w:val="false"/>
          <w:i w:val="false"/>
          <w:color w:val="000000"/>
          <w:sz w:val="28"/>
        </w:rPr>
        <w:t xml:space="preserve">
2227 2 6 2   Шет мемлекеттің мемлекеттік қаржылық емес </w:t>
      </w:r>
      <w:r>
        <w:br/>
      </w:r>
      <w:r>
        <w:rPr>
          <w:rFonts w:ascii="Times New Roman"/>
          <w:b w:val="false"/>
          <w:i w:val="false"/>
          <w:color w:val="000000"/>
          <w:sz w:val="28"/>
        </w:rPr>
        <w:t xml:space="preserve">
             ұйымдарынан ЕАВ-мен алынған қаржы лизингі </w:t>
      </w:r>
      <w:r>
        <w:br/>
      </w:r>
      <w:r>
        <w:rPr>
          <w:rFonts w:ascii="Times New Roman"/>
          <w:b w:val="false"/>
          <w:i w:val="false"/>
          <w:color w:val="000000"/>
          <w:sz w:val="28"/>
        </w:rPr>
        <w:t xml:space="preserve">
2227 2 6 3   Шет мемлекеттің мемлекеттік қаржылық емес </w:t>
      </w:r>
      <w:r>
        <w:br/>
      </w:r>
      <w:r>
        <w:rPr>
          <w:rFonts w:ascii="Times New Roman"/>
          <w:b w:val="false"/>
          <w:i w:val="false"/>
          <w:color w:val="000000"/>
          <w:sz w:val="28"/>
        </w:rPr>
        <w:t xml:space="preserve">
             ұйымдарынан ВБТ-мен алынған қаржы лизингі </w:t>
      </w:r>
      <w:r>
        <w:br/>
      </w:r>
      <w:r>
        <w:rPr>
          <w:rFonts w:ascii="Times New Roman"/>
          <w:b w:val="false"/>
          <w:i w:val="false"/>
          <w:color w:val="000000"/>
          <w:sz w:val="28"/>
        </w:rPr>
        <w:t xml:space="preserve">
2227 2 7 1   Шет мемлекеттің мемлекеттік емес қаржылық емес </w:t>
      </w:r>
      <w:r>
        <w:br/>
      </w:r>
      <w:r>
        <w:rPr>
          <w:rFonts w:ascii="Times New Roman"/>
          <w:b w:val="false"/>
          <w:i w:val="false"/>
          <w:color w:val="000000"/>
          <w:sz w:val="28"/>
        </w:rPr>
        <w:t xml:space="preserve">
             ұйымдарынан теңгемен алынған қаржы лизингі </w:t>
      </w:r>
      <w:r>
        <w:br/>
      </w:r>
      <w:r>
        <w:rPr>
          <w:rFonts w:ascii="Times New Roman"/>
          <w:b w:val="false"/>
          <w:i w:val="false"/>
          <w:color w:val="000000"/>
          <w:sz w:val="28"/>
        </w:rPr>
        <w:t xml:space="preserve">
2227 2 7 2   Шет мемлекеттің мемлекеттік емес қаржылық емес </w:t>
      </w:r>
      <w:r>
        <w:br/>
      </w:r>
      <w:r>
        <w:rPr>
          <w:rFonts w:ascii="Times New Roman"/>
          <w:b w:val="false"/>
          <w:i w:val="false"/>
          <w:color w:val="000000"/>
          <w:sz w:val="28"/>
        </w:rPr>
        <w:t xml:space="preserve">
             ұйымдарынан ЕАВ-мен алынған қаржы лизингі </w:t>
      </w:r>
      <w:r>
        <w:br/>
      </w:r>
      <w:r>
        <w:rPr>
          <w:rFonts w:ascii="Times New Roman"/>
          <w:b w:val="false"/>
          <w:i w:val="false"/>
          <w:color w:val="000000"/>
          <w:sz w:val="28"/>
        </w:rPr>
        <w:t xml:space="preserve">
2227 2 7 3   Шет мемлекеттің мемлекеттік емес қаржылық емес </w:t>
      </w:r>
      <w:r>
        <w:br/>
      </w:r>
      <w:r>
        <w:rPr>
          <w:rFonts w:ascii="Times New Roman"/>
          <w:b w:val="false"/>
          <w:i w:val="false"/>
          <w:color w:val="000000"/>
          <w:sz w:val="28"/>
        </w:rPr>
        <w:t xml:space="preserve">
             ұйымдарынан ВБТ-мен алынған қаржы лизингі </w:t>
      </w:r>
      <w:r>
        <w:br/>
      </w:r>
      <w:r>
        <w:rPr>
          <w:rFonts w:ascii="Times New Roman"/>
          <w:b w:val="false"/>
          <w:i w:val="false"/>
          <w:color w:val="000000"/>
          <w:sz w:val="28"/>
        </w:rPr>
        <w:t xml:space="preserve">
2228 0 0 0  Мерзімінде орындалмаған нұсқаулар </w:t>
      </w:r>
      <w:r>
        <w:br/>
      </w:r>
      <w:r>
        <w:rPr>
          <w:rFonts w:ascii="Times New Roman"/>
          <w:b w:val="false"/>
          <w:i w:val="false"/>
          <w:color w:val="000000"/>
          <w:sz w:val="28"/>
        </w:rPr>
        <w:t xml:space="preserve">
2228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теңгемен, </w:t>
      </w:r>
      <w:r>
        <w:br/>
      </w:r>
      <w:r>
        <w:rPr>
          <w:rFonts w:ascii="Times New Roman"/>
          <w:b w:val="false"/>
          <w:i w:val="false"/>
          <w:color w:val="000000"/>
          <w:sz w:val="28"/>
        </w:rPr>
        <w:t xml:space="preserve">
             мерзімінде орындалмаған нұсқаулары </w:t>
      </w:r>
      <w:r>
        <w:br/>
      </w:r>
      <w:r>
        <w:rPr>
          <w:rFonts w:ascii="Times New Roman"/>
          <w:b w:val="false"/>
          <w:i w:val="false"/>
          <w:color w:val="000000"/>
          <w:sz w:val="28"/>
        </w:rPr>
        <w:t xml:space="preserve">
2228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ЕАВ-мен, </w:t>
      </w:r>
      <w:r>
        <w:br/>
      </w:r>
      <w:r>
        <w:rPr>
          <w:rFonts w:ascii="Times New Roman"/>
          <w:b w:val="false"/>
          <w:i w:val="false"/>
          <w:color w:val="000000"/>
          <w:sz w:val="28"/>
        </w:rPr>
        <w:t xml:space="preserve">
             мерзімінде орындалмаған нұсқаулары </w:t>
      </w:r>
      <w:r>
        <w:br/>
      </w:r>
      <w:r>
        <w:rPr>
          <w:rFonts w:ascii="Times New Roman"/>
          <w:b w:val="false"/>
          <w:i w:val="false"/>
          <w:color w:val="000000"/>
          <w:sz w:val="28"/>
        </w:rPr>
        <w:t xml:space="preserve">
2228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ВБТ-мен, </w:t>
      </w:r>
      <w:r>
        <w:br/>
      </w:r>
      <w:r>
        <w:rPr>
          <w:rFonts w:ascii="Times New Roman"/>
          <w:b w:val="false"/>
          <w:i w:val="false"/>
          <w:color w:val="000000"/>
          <w:sz w:val="28"/>
        </w:rPr>
        <w:t xml:space="preserve">
             мерзімінде орындалмаған нұсқаулары </w:t>
      </w:r>
      <w:r>
        <w:br/>
      </w:r>
      <w:r>
        <w:rPr>
          <w:rFonts w:ascii="Times New Roman"/>
          <w:b w:val="false"/>
          <w:i w:val="false"/>
          <w:color w:val="000000"/>
          <w:sz w:val="28"/>
        </w:rPr>
        <w:t xml:space="preserve">
2228 2 6 1   Шет мемлекеттің мемлекеттік қаржылық емес </w:t>
      </w:r>
      <w:r>
        <w:br/>
      </w:r>
      <w:r>
        <w:rPr>
          <w:rFonts w:ascii="Times New Roman"/>
          <w:b w:val="false"/>
          <w:i w:val="false"/>
          <w:color w:val="000000"/>
          <w:sz w:val="28"/>
        </w:rPr>
        <w:t xml:space="preserve">
             ұйымдарының теңгемен, мерзімінде орындалмаған </w:t>
      </w:r>
      <w:r>
        <w:br/>
      </w:r>
      <w:r>
        <w:rPr>
          <w:rFonts w:ascii="Times New Roman"/>
          <w:b w:val="false"/>
          <w:i w:val="false"/>
          <w:color w:val="000000"/>
          <w:sz w:val="28"/>
        </w:rPr>
        <w:t xml:space="preserve">
             нұсқаулары </w:t>
      </w:r>
      <w:r>
        <w:br/>
      </w:r>
      <w:r>
        <w:rPr>
          <w:rFonts w:ascii="Times New Roman"/>
          <w:b w:val="false"/>
          <w:i w:val="false"/>
          <w:color w:val="000000"/>
          <w:sz w:val="28"/>
        </w:rPr>
        <w:t xml:space="preserve">
2228 2 6 2   Шет мемлекеттің мемлекеттік қаржылық емес </w:t>
      </w:r>
      <w:r>
        <w:br/>
      </w:r>
      <w:r>
        <w:rPr>
          <w:rFonts w:ascii="Times New Roman"/>
          <w:b w:val="false"/>
          <w:i w:val="false"/>
          <w:color w:val="000000"/>
          <w:sz w:val="28"/>
        </w:rPr>
        <w:t xml:space="preserve">
             ұйымдарының ЕАВ-мен, мерзімінде орындалмаған </w:t>
      </w:r>
      <w:r>
        <w:br/>
      </w:r>
      <w:r>
        <w:rPr>
          <w:rFonts w:ascii="Times New Roman"/>
          <w:b w:val="false"/>
          <w:i w:val="false"/>
          <w:color w:val="000000"/>
          <w:sz w:val="28"/>
        </w:rPr>
        <w:t xml:space="preserve">
             нұсқаулары </w:t>
      </w:r>
      <w:r>
        <w:br/>
      </w:r>
      <w:r>
        <w:rPr>
          <w:rFonts w:ascii="Times New Roman"/>
          <w:b w:val="false"/>
          <w:i w:val="false"/>
          <w:color w:val="000000"/>
          <w:sz w:val="28"/>
        </w:rPr>
        <w:t xml:space="preserve">
2228 2 6 3   Шет мемлекеттің мемлекеттік қаржылық емес </w:t>
      </w:r>
      <w:r>
        <w:br/>
      </w:r>
      <w:r>
        <w:rPr>
          <w:rFonts w:ascii="Times New Roman"/>
          <w:b w:val="false"/>
          <w:i w:val="false"/>
          <w:color w:val="000000"/>
          <w:sz w:val="28"/>
        </w:rPr>
        <w:t xml:space="preserve">
             ұйымдарының ВБТ-мен, мерзімінде орындалмаған </w:t>
      </w:r>
      <w:r>
        <w:br/>
      </w:r>
      <w:r>
        <w:rPr>
          <w:rFonts w:ascii="Times New Roman"/>
          <w:b w:val="false"/>
          <w:i w:val="false"/>
          <w:color w:val="000000"/>
          <w:sz w:val="28"/>
        </w:rPr>
        <w:t xml:space="preserve">
             нұсқаулары </w:t>
      </w:r>
      <w:r>
        <w:br/>
      </w:r>
      <w:r>
        <w:rPr>
          <w:rFonts w:ascii="Times New Roman"/>
          <w:b w:val="false"/>
          <w:i w:val="false"/>
          <w:color w:val="000000"/>
          <w:sz w:val="28"/>
        </w:rPr>
        <w:t xml:space="preserve">
2228 2 7 1   Шет мемлекеттің мемлекеттік емес қаржылық емес </w:t>
      </w:r>
      <w:r>
        <w:br/>
      </w:r>
      <w:r>
        <w:rPr>
          <w:rFonts w:ascii="Times New Roman"/>
          <w:b w:val="false"/>
          <w:i w:val="false"/>
          <w:color w:val="000000"/>
          <w:sz w:val="28"/>
        </w:rPr>
        <w:t xml:space="preserve">
             ұйымдарының теңгемен, мерзімінде орындалмаған </w:t>
      </w:r>
      <w:r>
        <w:br/>
      </w:r>
      <w:r>
        <w:rPr>
          <w:rFonts w:ascii="Times New Roman"/>
          <w:b w:val="false"/>
          <w:i w:val="false"/>
          <w:color w:val="000000"/>
          <w:sz w:val="28"/>
        </w:rPr>
        <w:t xml:space="preserve">
             нұсқаулары </w:t>
      </w:r>
    </w:p>
    <w:p>
      <w:pPr>
        <w:spacing w:after="0"/>
        <w:ind w:left="0"/>
        <w:jc w:val="both"/>
      </w:pPr>
      <w:r>
        <w:rPr>
          <w:rFonts w:ascii="Times New Roman"/>
          <w:b w:val="false"/>
          <w:i w:val="false"/>
          <w:color w:val="000000"/>
          <w:sz w:val="28"/>
        </w:rPr>
        <w:t xml:space="preserve">2228 2 7 2   Шет мемлекеттің мемлекеттік емес қаржылық емес </w:t>
      </w:r>
      <w:r>
        <w:br/>
      </w:r>
      <w:r>
        <w:rPr>
          <w:rFonts w:ascii="Times New Roman"/>
          <w:b w:val="false"/>
          <w:i w:val="false"/>
          <w:color w:val="000000"/>
          <w:sz w:val="28"/>
        </w:rPr>
        <w:t xml:space="preserve">
             ұйымдарының ЕАВ-мен, мерзімінде орындалмаған </w:t>
      </w:r>
      <w:r>
        <w:br/>
      </w:r>
      <w:r>
        <w:rPr>
          <w:rFonts w:ascii="Times New Roman"/>
          <w:b w:val="false"/>
          <w:i w:val="false"/>
          <w:color w:val="000000"/>
          <w:sz w:val="28"/>
        </w:rPr>
        <w:t xml:space="preserve">
             нұсқаулары </w:t>
      </w:r>
    </w:p>
    <w:p>
      <w:pPr>
        <w:spacing w:after="0"/>
        <w:ind w:left="0"/>
        <w:jc w:val="both"/>
      </w:pPr>
      <w:r>
        <w:rPr>
          <w:rFonts w:ascii="Times New Roman"/>
          <w:b w:val="false"/>
          <w:i w:val="false"/>
          <w:color w:val="000000"/>
          <w:sz w:val="28"/>
        </w:rPr>
        <w:t xml:space="preserve">2228 2 7 3   Шет мемлекеттің мемлекеттік емес қаржылық емес </w:t>
      </w:r>
      <w:r>
        <w:br/>
      </w:r>
      <w:r>
        <w:rPr>
          <w:rFonts w:ascii="Times New Roman"/>
          <w:b w:val="false"/>
          <w:i w:val="false"/>
          <w:color w:val="000000"/>
          <w:sz w:val="28"/>
        </w:rPr>
        <w:t xml:space="preserve">
             ұйымдарының ВБТ-мен, мерзімінде орындалмаған </w:t>
      </w:r>
      <w:r>
        <w:br/>
      </w:r>
      <w:r>
        <w:rPr>
          <w:rFonts w:ascii="Times New Roman"/>
          <w:b w:val="false"/>
          <w:i w:val="false"/>
          <w:color w:val="000000"/>
          <w:sz w:val="28"/>
        </w:rPr>
        <w:t xml:space="preserve">
             нұсқаулары </w:t>
      </w:r>
    </w:p>
    <w:p>
      <w:pPr>
        <w:spacing w:after="0"/>
        <w:ind w:left="0"/>
        <w:jc w:val="both"/>
      </w:pPr>
      <w:r>
        <w:rPr>
          <w:rFonts w:ascii="Times New Roman"/>
          <w:b w:val="false"/>
          <w:i w:val="false"/>
          <w:color w:val="000000"/>
          <w:sz w:val="28"/>
        </w:rPr>
        <w:t xml:space="preserve">2228 2 8 1   Үй шаруашылығына қызмет көрсететін коммерциялық </w:t>
      </w:r>
      <w:r>
        <w:br/>
      </w:r>
      <w:r>
        <w:rPr>
          <w:rFonts w:ascii="Times New Roman"/>
          <w:b w:val="false"/>
          <w:i w:val="false"/>
          <w:color w:val="000000"/>
          <w:sz w:val="28"/>
        </w:rPr>
        <w:t xml:space="preserve">
             емес резидент емес ұйымдардың теңгемен, </w:t>
      </w:r>
      <w:r>
        <w:br/>
      </w:r>
      <w:r>
        <w:rPr>
          <w:rFonts w:ascii="Times New Roman"/>
          <w:b w:val="false"/>
          <w:i w:val="false"/>
          <w:color w:val="000000"/>
          <w:sz w:val="28"/>
        </w:rPr>
        <w:t xml:space="preserve">
             мерзімінде орындалмаған нұсқаулары </w:t>
      </w:r>
      <w:r>
        <w:br/>
      </w:r>
      <w:r>
        <w:rPr>
          <w:rFonts w:ascii="Times New Roman"/>
          <w:b w:val="false"/>
          <w:i w:val="false"/>
          <w:color w:val="000000"/>
          <w:sz w:val="28"/>
        </w:rPr>
        <w:t xml:space="preserve">
2228 2 8 2   Үй шаруашылығына қызмет көрсететін коммерциялық </w:t>
      </w:r>
      <w:r>
        <w:br/>
      </w:r>
      <w:r>
        <w:rPr>
          <w:rFonts w:ascii="Times New Roman"/>
          <w:b w:val="false"/>
          <w:i w:val="false"/>
          <w:color w:val="000000"/>
          <w:sz w:val="28"/>
        </w:rPr>
        <w:t xml:space="preserve">
             емес резидент емес ұйымдардың ЕАВ-мен, </w:t>
      </w:r>
      <w:r>
        <w:br/>
      </w:r>
      <w:r>
        <w:rPr>
          <w:rFonts w:ascii="Times New Roman"/>
          <w:b w:val="false"/>
          <w:i w:val="false"/>
          <w:color w:val="000000"/>
          <w:sz w:val="28"/>
        </w:rPr>
        <w:t xml:space="preserve">
             мерзімінде орындалмаған нұсқаулары </w:t>
      </w:r>
      <w:r>
        <w:br/>
      </w:r>
      <w:r>
        <w:rPr>
          <w:rFonts w:ascii="Times New Roman"/>
          <w:b w:val="false"/>
          <w:i w:val="false"/>
          <w:color w:val="000000"/>
          <w:sz w:val="28"/>
        </w:rPr>
        <w:t xml:space="preserve">
2228 2 8 3   Үй шаруашылығына қызмет көрсететін коммерциялық </w:t>
      </w:r>
      <w:r>
        <w:br/>
      </w:r>
      <w:r>
        <w:rPr>
          <w:rFonts w:ascii="Times New Roman"/>
          <w:b w:val="false"/>
          <w:i w:val="false"/>
          <w:color w:val="000000"/>
          <w:sz w:val="28"/>
        </w:rPr>
        <w:t xml:space="preserve">
             емес резидент емес ұйымдардың ВБТ-мен, </w:t>
      </w:r>
      <w:r>
        <w:br/>
      </w:r>
      <w:r>
        <w:rPr>
          <w:rFonts w:ascii="Times New Roman"/>
          <w:b w:val="false"/>
          <w:i w:val="false"/>
          <w:color w:val="000000"/>
          <w:sz w:val="28"/>
        </w:rPr>
        <w:t xml:space="preserve">
             мерзімінде орындалмаған нұсқаулары </w:t>
      </w:r>
      <w:r>
        <w:br/>
      </w:r>
      <w:r>
        <w:rPr>
          <w:rFonts w:ascii="Times New Roman"/>
          <w:b w:val="false"/>
          <w:i w:val="false"/>
          <w:color w:val="000000"/>
          <w:sz w:val="28"/>
        </w:rPr>
        <w:t xml:space="preserve">
2230 0 0 0  Алынған қаржы лизингі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2230 2 6 1   Шет мемлекеттің мемлекеттік қаржылық емес </w:t>
      </w:r>
      <w:r>
        <w:br/>
      </w:r>
      <w:r>
        <w:rPr>
          <w:rFonts w:ascii="Times New Roman"/>
          <w:b w:val="false"/>
          <w:i w:val="false"/>
          <w:color w:val="000000"/>
          <w:sz w:val="28"/>
        </w:rPr>
        <w:t xml:space="preserve">
             ұйымдарынан теңгемен алынған қаржы лизингі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2230 2 6 2   Шет мемлекеттің мемлекеттік қаржылық емес </w:t>
      </w:r>
      <w:r>
        <w:br/>
      </w:r>
      <w:r>
        <w:rPr>
          <w:rFonts w:ascii="Times New Roman"/>
          <w:b w:val="false"/>
          <w:i w:val="false"/>
          <w:color w:val="000000"/>
          <w:sz w:val="28"/>
        </w:rPr>
        <w:t xml:space="preserve">
             ұйымдарынан ЕАВ-мен алынған қаржы лизингі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2230 2 6 3   Шет мемлекеттің мемлекеттік қаржылық емес </w:t>
      </w:r>
      <w:r>
        <w:br/>
      </w:r>
      <w:r>
        <w:rPr>
          <w:rFonts w:ascii="Times New Roman"/>
          <w:b w:val="false"/>
          <w:i w:val="false"/>
          <w:color w:val="000000"/>
          <w:sz w:val="28"/>
        </w:rPr>
        <w:t xml:space="preserve">
             ұйымдарынан ВБТ-мен алынған қаржы лизингі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2230 2 7 1   Шет мемлекеттің мемлекеттік емес қаржылық </w:t>
      </w:r>
      <w:r>
        <w:br/>
      </w:r>
      <w:r>
        <w:rPr>
          <w:rFonts w:ascii="Times New Roman"/>
          <w:b w:val="false"/>
          <w:i w:val="false"/>
          <w:color w:val="000000"/>
          <w:sz w:val="28"/>
        </w:rPr>
        <w:t xml:space="preserve">
             емес ұйымдарынан теңгемен алынған қаржы лизингі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2230 2 7 2   Шет мемлекеттің мемлекеттік емес қаржылық емес </w:t>
      </w:r>
      <w:r>
        <w:br/>
      </w:r>
      <w:r>
        <w:rPr>
          <w:rFonts w:ascii="Times New Roman"/>
          <w:b w:val="false"/>
          <w:i w:val="false"/>
          <w:color w:val="000000"/>
          <w:sz w:val="28"/>
        </w:rPr>
        <w:t xml:space="preserve">
             ұйымдарынан ЕАВ-мен алынған қаржы лизингі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2230 2 7 3   Шет мемлекеттің мемлекеттік емес қаржылық емес </w:t>
      </w:r>
      <w:r>
        <w:br/>
      </w:r>
      <w:r>
        <w:rPr>
          <w:rFonts w:ascii="Times New Roman"/>
          <w:b w:val="false"/>
          <w:i w:val="false"/>
          <w:color w:val="000000"/>
          <w:sz w:val="28"/>
        </w:rPr>
        <w:t xml:space="preserve">
             ұйымдарынан ВБТ-мен алынған қаржы лизингі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2232 0 0 0  Клиенттердің шартты салымдары бойынша мерзімі </w:t>
      </w:r>
      <w:r>
        <w:br/>
      </w:r>
      <w:r>
        <w:rPr>
          <w:rFonts w:ascii="Times New Roman"/>
          <w:b w:val="false"/>
          <w:i w:val="false"/>
          <w:color w:val="000000"/>
          <w:sz w:val="28"/>
        </w:rPr>
        <w:t xml:space="preserve">
            өткен берешек </w:t>
      </w:r>
      <w:r>
        <w:br/>
      </w:r>
      <w:r>
        <w:rPr>
          <w:rFonts w:ascii="Times New Roman"/>
          <w:b w:val="false"/>
          <w:i w:val="false"/>
          <w:color w:val="000000"/>
          <w:sz w:val="28"/>
        </w:rPr>
        <w:t xml:space="preserve">
2232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теңгедегі </w:t>
      </w:r>
      <w:r>
        <w:br/>
      </w:r>
      <w:r>
        <w:rPr>
          <w:rFonts w:ascii="Times New Roman"/>
          <w:b w:val="false"/>
          <w:i w:val="false"/>
          <w:color w:val="000000"/>
          <w:sz w:val="28"/>
        </w:rPr>
        <w:t xml:space="preserve">
             шартты салымдары бойынша мерзімі өткен берешек </w:t>
      </w:r>
      <w:r>
        <w:br/>
      </w:r>
      <w:r>
        <w:rPr>
          <w:rFonts w:ascii="Times New Roman"/>
          <w:b w:val="false"/>
          <w:i w:val="false"/>
          <w:color w:val="000000"/>
          <w:sz w:val="28"/>
        </w:rPr>
        <w:t xml:space="preserve">
2232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ЕАВ-дегі </w:t>
      </w:r>
      <w:r>
        <w:br/>
      </w:r>
      <w:r>
        <w:rPr>
          <w:rFonts w:ascii="Times New Roman"/>
          <w:b w:val="false"/>
          <w:i w:val="false"/>
          <w:color w:val="000000"/>
          <w:sz w:val="28"/>
        </w:rPr>
        <w:t xml:space="preserve">
             шартты салымдары бойынша мерзімі өткен берешек </w:t>
      </w:r>
      <w:r>
        <w:br/>
      </w:r>
      <w:r>
        <w:rPr>
          <w:rFonts w:ascii="Times New Roman"/>
          <w:b w:val="false"/>
          <w:i w:val="false"/>
          <w:color w:val="000000"/>
          <w:sz w:val="28"/>
        </w:rPr>
        <w:t xml:space="preserve">
2232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ВБТ-дегі </w:t>
      </w:r>
      <w:r>
        <w:br/>
      </w:r>
      <w:r>
        <w:rPr>
          <w:rFonts w:ascii="Times New Roman"/>
          <w:b w:val="false"/>
          <w:i w:val="false"/>
          <w:color w:val="000000"/>
          <w:sz w:val="28"/>
        </w:rPr>
        <w:t xml:space="preserve">
             шартты салымдары бойынша мерзімі өткен берешек </w:t>
      </w:r>
      <w:r>
        <w:br/>
      </w:r>
      <w:r>
        <w:rPr>
          <w:rFonts w:ascii="Times New Roman"/>
          <w:b w:val="false"/>
          <w:i w:val="false"/>
          <w:color w:val="000000"/>
          <w:sz w:val="28"/>
        </w:rPr>
        <w:t xml:space="preserve">
2232 2 6 1   Мемлекеттік қаржылық емес резидент емес </w:t>
      </w:r>
      <w:r>
        <w:br/>
      </w:r>
      <w:r>
        <w:rPr>
          <w:rFonts w:ascii="Times New Roman"/>
          <w:b w:val="false"/>
          <w:i w:val="false"/>
          <w:color w:val="000000"/>
          <w:sz w:val="28"/>
        </w:rPr>
        <w:t xml:space="preserve">
             ұйымдардың теңгедегі шартты салымдары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2232 2 6 2   Мемлекеттік қаржылық емес резидент емес </w:t>
      </w:r>
      <w:r>
        <w:br/>
      </w:r>
      <w:r>
        <w:rPr>
          <w:rFonts w:ascii="Times New Roman"/>
          <w:b w:val="false"/>
          <w:i w:val="false"/>
          <w:color w:val="000000"/>
          <w:sz w:val="28"/>
        </w:rPr>
        <w:t xml:space="preserve">
             ұйымдардың ЕАВ-дегі шартты салымдары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2232 2 6 3   Мемлекеттік қаржылық емес резидент емес </w:t>
      </w:r>
      <w:r>
        <w:br/>
      </w:r>
      <w:r>
        <w:rPr>
          <w:rFonts w:ascii="Times New Roman"/>
          <w:b w:val="false"/>
          <w:i w:val="false"/>
          <w:color w:val="000000"/>
          <w:sz w:val="28"/>
        </w:rPr>
        <w:t xml:space="preserve">
             ұйымдардың ВБТ-дегі шартты салымдары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2232 2 7 1   Мемлекеттік емес қаржылық емес резидент емес </w:t>
      </w:r>
      <w:r>
        <w:br/>
      </w:r>
      <w:r>
        <w:rPr>
          <w:rFonts w:ascii="Times New Roman"/>
          <w:b w:val="false"/>
          <w:i w:val="false"/>
          <w:color w:val="000000"/>
          <w:sz w:val="28"/>
        </w:rPr>
        <w:t xml:space="preserve">
             ұйымдардың теңгедегі шартты салымдары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2232 2 7 2   Мемлекеттік емес қаржылық емес резидент емес </w:t>
      </w:r>
      <w:r>
        <w:br/>
      </w:r>
      <w:r>
        <w:rPr>
          <w:rFonts w:ascii="Times New Roman"/>
          <w:b w:val="false"/>
          <w:i w:val="false"/>
          <w:color w:val="000000"/>
          <w:sz w:val="28"/>
        </w:rPr>
        <w:t xml:space="preserve">
             ұйымдардың ЕАВ-дегі шартты салымдары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2232 2 7 3   Мемлекеттік емес қаржылық емес резидент емес </w:t>
      </w:r>
      <w:r>
        <w:br/>
      </w:r>
      <w:r>
        <w:rPr>
          <w:rFonts w:ascii="Times New Roman"/>
          <w:b w:val="false"/>
          <w:i w:val="false"/>
          <w:color w:val="000000"/>
          <w:sz w:val="28"/>
        </w:rPr>
        <w:t xml:space="preserve">
             ұйымдардың ВБТ-дегі шартты салымдары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2232 2 8 1   Үй шаруашылықтарына қызмет көрсететін </w:t>
      </w:r>
      <w:r>
        <w:br/>
      </w:r>
      <w:r>
        <w:rPr>
          <w:rFonts w:ascii="Times New Roman"/>
          <w:b w:val="false"/>
          <w:i w:val="false"/>
          <w:color w:val="000000"/>
          <w:sz w:val="28"/>
        </w:rPr>
        <w:t xml:space="preserve">
             коммерциялық емес резидент емес ұйымдардың </w:t>
      </w:r>
      <w:r>
        <w:br/>
      </w:r>
      <w:r>
        <w:rPr>
          <w:rFonts w:ascii="Times New Roman"/>
          <w:b w:val="false"/>
          <w:i w:val="false"/>
          <w:color w:val="000000"/>
          <w:sz w:val="28"/>
        </w:rPr>
        <w:t xml:space="preserve">
             теңгедегі шартты салымдары бойынша мерзімі </w:t>
      </w:r>
      <w:r>
        <w:br/>
      </w:r>
      <w:r>
        <w:rPr>
          <w:rFonts w:ascii="Times New Roman"/>
          <w:b w:val="false"/>
          <w:i w:val="false"/>
          <w:color w:val="000000"/>
          <w:sz w:val="28"/>
        </w:rPr>
        <w:t xml:space="preserve">
             өткен берешек </w:t>
      </w:r>
      <w:r>
        <w:br/>
      </w:r>
      <w:r>
        <w:rPr>
          <w:rFonts w:ascii="Times New Roman"/>
          <w:b w:val="false"/>
          <w:i w:val="false"/>
          <w:color w:val="000000"/>
          <w:sz w:val="28"/>
        </w:rPr>
        <w:t xml:space="preserve">
2232 2 8 2   Үй шаруашылықтарына қызмет көрсететін </w:t>
      </w:r>
      <w:r>
        <w:br/>
      </w:r>
      <w:r>
        <w:rPr>
          <w:rFonts w:ascii="Times New Roman"/>
          <w:b w:val="false"/>
          <w:i w:val="false"/>
          <w:color w:val="000000"/>
          <w:sz w:val="28"/>
        </w:rPr>
        <w:t xml:space="preserve">
             коммерциялық емес резидент емес ұйымдардың </w:t>
      </w:r>
      <w:r>
        <w:br/>
      </w:r>
      <w:r>
        <w:rPr>
          <w:rFonts w:ascii="Times New Roman"/>
          <w:b w:val="false"/>
          <w:i w:val="false"/>
          <w:color w:val="000000"/>
          <w:sz w:val="28"/>
        </w:rPr>
        <w:t xml:space="preserve">
             ЕАВ-дегі шартты салымдары бойынша мерзімі </w:t>
      </w:r>
      <w:r>
        <w:br/>
      </w:r>
      <w:r>
        <w:rPr>
          <w:rFonts w:ascii="Times New Roman"/>
          <w:b w:val="false"/>
          <w:i w:val="false"/>
          <w:color w:val="000000"/>
          <w:sz w:val="28"/>
        </w:rPr>
        <w:t xml:space="preserve">
             өткен берешек </w:t>
      </w:r>
      <w:r>
        <w:br/>
      </w:r>
      <w:r>
        <w:rPr>
          <w:rFonts w:ascii="Times New Roman"/>
          <w:b w:val="false"/>
          <w:i w:val="false"/>
          <w:color w:val="000000"/>
          <w:sz w:val="28"/>
        </w:rPr>
        <w:t xml:space="preserve">
2232 2 8 3   Үй шаруашылықтарына қызмет көрсететін </w:t>
      </w:r>
      <w:r>
        <w:br/>
      </w:r>
      <w:r>
        <w:rPr>
          <w:rFonts w:ascii="Times New Roman"/>
          <w:b w:val="false"/>
          <w:i w:val="false"/>
          <w:color w:val="000000"/>
          <w:sz w:val="28"/>
        </w:rPr>
        <w:t xml:space="preserve">
             коммерциялық емес резидент емес ұйымдардың </w:t>
      </w:r>
      <w:r>
        <w:br/>
      </w:r>
      <w:r>
        <w:rPr>
          <w:rFonts w:ascii="Times New Roman"/>
          <w:b w:val="false"/>
          <w:i w:val="false"/>
          <w:color w:val="000000"/>
          <w:sz w:val="28"/>
        </w:rPr>
        <w:t xml:space="preserve">
             ВБТ-дегі шартты салымдары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2240 0 0 0 Клиенттердің міндеттемелерін қамтамасыз ету (қарымжы, </w:t>
      </w:r>
      <w:r>
        <w:br/>
      </w:r>
      <w:r>
        <w:rPr>
          <w:rFonts w:ascii="Times New Roman"/>
          <w:b w:val="false"/>
          <w:i w:val="false"/>
          <w:color w:val="000000"/>
          <w:sz w:val="28"/>
        </w:rPr>
        <w:t xml:space="preserve">
            қардарлық) ретінде қабылданған ақшаны сақтау шоты  </w:t>
      </w:r>
      <w:r>
        <w:br/>
      </w:r>
      <w:r>
        <w:rPr>
          <w:rFonts w:ascii="Times New Roman"/>
          <w:b w:val="false"/>
          <w:i w:val="false"/>
          <w:color w:val="000000"/>
          <w:sz w:val="28"/>
        </w:rPr>
        <w:t xml:space="preserve">
2240 2 5 1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ұйымдардың міндеттемелерін қамтамасыз </w:t>
      </w:r>
      <w:r>
        <w:br/>
      </w:r>
      <w:r>
        <w:rPr>
          <w:rFonts w:ascii="Times New Roman"/>
          <w:b w:val="false"/>
          <w:i w:val="false"/>
          <w:color w:val="000000"/>
          <w:sz w:val="28"/>
        </w:rPr>
        <w:t xml:space="preserve">
             ету (қарымжы, қардарлық) ретінде қабылданған теңгедегі </w:t>
      </w:r>
      <w:r>
        <w:br/>
      </w:r>
      <w:r>
        <w:rPr>
          <w:rFonts w:ascii="Times New Roman"/>
          <w:b w:val="false"/>
          <w:i w:val="false"/>
          <w:color w:val="000000"/>
          <w:sz w:val="28"/>
        </w:rPr>
        <w:t xml:space="preserve">
             ақшаны сақтау шоты </w:t>
      </w:r>
      <w:r>
        <w:br/>
      </w:r>
      <w:r>
        <w:rPr>
          <w:rFonts w:ascii="Times New Roman"/>
          <w:b w:val="false"/>
          <w:i w:val="false"/>
          <w:color w:val="000000"/>
          <w:sz w:val="28"/>
        </w:rPr>
        <w:t xml:space="preserve">
2240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міндеттемелерін </w:t>
      </w:r>
      <w:r>
        <w:br/>
      </w:r>
      <w:r>
        <w:rPr>
          <w:rFonts w:ascii="Times New Roman"/>
          <w:b w:val="false"/>
          <w:i w:val="false"/>
          <w:color w:val="000000"/>
          <w:sz w:val="28"/>
        </w:rPr>
        <w:t xml:space="preserve">
             қамтамасыз ету (қарымжы, қардарлық) ретінде </w:t>
      </w:r>
      <w:r>
        <w:br/>
      </w:r>
      <w:r>
        <w:rPr>
          <w:rFonts w:ascii="Times New Roman"/>
          <w:b w:val="false"/>
          <w:i w:val="false"/>
          <w:color w:val="000000"/>
          <w:sz w:val="28"/>
        </w:rPr>
        <w:t xml:space="preserve">
             қабылданған ЕАВ-дағы ақшаны сақтау шоты </w:t>
      </w:r>
      <w:r>
        <w:br/>
      </w:r>
      <w:r>
        <w:rPr>
          <w:rFonts w:ascii="Times New Roman"/>
          <w:b w:val="false"/>
          <w:i w:val="false"/>
          <w:color w:val="000000"/>
          <w:sz w:val="28"/>
        </w:rPr>
        <w:t xml:space="preserve">
2240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міндеттемелерін </w:t>
      </w:r>
      <w:r>
        <w:br/>
      </w:r>
      <w:r>
        <w:rPr>
          <w:rFonts w:ascii="Times New Roman"/>
          <w:b w:val="false"/>
          <w:i w:val="false"/>
          <w:color w:val="000000"/>
          <w:sz w:val="28"/>
        </w:rPr>
        <w:t xml:space="preserve">
             қамтамасыз ету (қарымжы, қардарлық) ретінде </w:t>
      </w:r>
      <w:r>
        <w:br/>
      </w:r>
      <w:r>
        <w:rPr>
          <w:rFonts w:ascii="Times New Roman"/>
          <w:b w:val="false"/>
          <w:i w:val="false"/>
          <w:color w:val="000000"/>
          <w:sz w:val="28"/>
        </w:rPr>
        <w:t xml:space="preserve">
             қабылданған ВБТ-дағы ақшаны сақтау шоты </w:t>
      </w:r>
      <w:r>
        <w:br/>
      </w:r>
      <w:r>
        <w:rPr>
          <w:rFonts w:ascii="Times New Roman"/>
          <w:b w:val="false"/>
          <w:i w:val="false"/>
          <w:color w:val="000000"/>
          <w:sz w:val="28"/>
        </w:rPr>
        <w:t xml:space="preserve">
2240 2 6 1   Шетелдік мемлекеттің мемлекеттік қаржылық емес </w:t>
      </w:r>
      <w:r>
        <w:br/>
      </w:r>
      <w:r>
        <w:rPr>
          <w:rFonts w:ascii="Times New Roman"/>
          <w:b w:val="false"/>
          <w:i w:val="false"/>
          <w:color w:val="000000"/>
          <w:sz w:val="28"/>
        </w:rPr>
        <w:t xml:space="preserve">
             ұйымдарының міндеттемелерін қамтамасыз ету (қарымжы, </w:t>
      </w:r>
      <w:r>
        <w:br/>
      </w:r>
      <w:r>
        <w:rPr>
          <w:rFonts w:ascii="Times New Roman"/>
          <w:b w:val="false"/>
          <w:i w:val="false"/>
          <w:color w:val="000000"/>
          <w:sz w:val="28"/>
        </w:rPr>
        <w:t xml:space="preserve">
             қардарлық) ретінде қабылданған теңгедегі ақшаны сақтау </w:t>
      </w:r>
      <w:r>
        <w:br/>
      </w:r>
      <w:r>
        <w:rPr>
          <w:rFonts w:ascii="Times New Roman"/>
          <w:b w:val="false"/>
          <w:i w:val="false"/>
          <w:color w:val="000000"/>
          <w:sz w:val="28"/>
        </w:rPr>
        <w:t xml:space="preserve">
             шоты </w:t>
      </w:r>
      <w:r>
        <w:br/>
      </w:r>
      <w:r>
        <w:rPr>
          <w:rFonts w:ascii="Times New Roman"/>
          <w:b w:val="false"/>
          <w:i w:val="false"/>
          <w:color w:val="000000"/>
          <w:sz w:val="28"/>
        </w:rPr>
        <w:t xml:space="preserve">
2240 2 6 2   Шетелдік мемлекеттің мемлекеттік қаржылық емес </w:t>
      </w:r>
      <w:r>
        <w:br/>
      </w:r>
      <w:r>
        <w:rPr>
          <w:rFonts w:ascii="Times New Roman"/>
          <w:b w:val="false"/>
          <w:i w:val="false"/>
          <w:color w:val="000000"/>
          <w:sz w:val="28"/>
        </w:rPr>
        <w:t xml:space="preserve">
             ұйымдарының міндеттемелерін қамтамасыз ету (қарымжы, </w:t>
      </w:r>
      <w:r>
        <w:br/>
      </w:r>
      <w:r>
        <w:rPr>
          <w:rFonts w:ascii="Times New Roman"/>
          <w:b w:val="false"/>
          <w:i w:val="false"/>
          <w:color w:val="000000"/>
          <w:sz w:val="28"/>
        </w:rPr>
        <w:t xml:space="preserve">
             қардарлық) ретінде қабылданған ЕАВ-дағы ақшаны сақтау </w:t>
      </w:r>
      <w:r>
        <w:br/>
      </w:r>
      <w:r>
        <w:rPr>
          <w:rFonts w:ascii="Times New Roman"/>
          <w:b w:val="false"/>
          <w:i w:val="false"/>
          <w:color w:val="000000"/>
          <w:sz w:val="28"/>
        </w:rPr>
        <w:t xml:space="preserve">
             шоты </w:t>
      </w:r>
      <w:r>
        <w:br/>
      </w:r>
      <w:r>
        <w:rPr>
          <w:rFonts w:ascii="Times New Roman"/>
          <w:b w:val="false"/>
          <w:i w:val="false"/>
          <w:color w:val="000000"/>
          <w:sz w:val="28"/>
        </w:rPr>
        <w:t xml:space="preserve">
2240 2 6 3   Шетелдік мемлекеттің мемлекеттік қаржылық емес </w:t>
      </w:r>
      <w:r>
        <w:br/>
      </w:r>
      <w:r>
        <w:rPr>
          <w:rFonts w:ascii="Times New Roman"/>
          <w:b w:val="false"/>
          <w:i w:val="false"/>
          <w:color w:val="000000"/>
          <w:sz w:val="28"/>
        </w:rPr>
        <w:t xml:space="preserve">
             ұйымдарының міндеттемелерін қамтамасыз ету (қарымжы, </w:t>
      </w:r>
      <w:r>
        <w:br/>
      </w:r>
      <w:r>
        <w:rPr>
          <w:rFonts w:ascii="Times New Roman"/>
          <w:b w:val="false"/>
          <w:i w:val="false"/>
          <w:color w:val="000000"/>
          <w:sz w:val="28"/>
        </w:rPr>
        <w:t xml:space="preserve">
             қардарлық) ретінде қабылданған ВБТ-дағы ақшаны сақтау </w:t>
      </w:r>
      <w:r>
        <w:br/>
      </w:r>
      <w:r>
        <w:rPr>
          <w:rFonts w:ascii="Times New Roman"/>
          <w:b w:val="false"/>
          <w:i w:val="false"/>
          <w:color w:val="000000"/>
          <w:sz w:val="28"/>
        </w:rPr>
        <w:t xml:space="preserve">
             шоты </w:t>
      </w:r>
      <w:r>
        <w:br/>
      </w:r>
      <w:r>
        <w:rPr>
          <w:rFonts w:ascii="Times New Roman"/>
          <w:b w:val="false"/>
          <w:i w:val="false"/>
          <w:color w:val="000000"/>
          <w:sz w:val="28"/>
        </w:rPr>
        <w:t xml:space="preserve">
2240 2 7 1   Шетелдік мемлекеттің мемлекеттік емес қаржылық емес </w:t>
      </w:r>
      <w:r>
        <w:br/>
      </w:r>
      <w:r>
        <w:rPr>
          <w:rFonts w:ascii="Times New Roman"/>
          <w:b w:val="false"/>
          <w:i w:val="false"/>
          <w:color w:val="000000"/>
          <w:sz w:val="28"/>
        </w:rPr>
        <w:t xml:space="preserve">
             ұйымдарының міндеттемелерін қамтамасыз ету (қарымжы, </w:t>
      </w:r>
      <w:r>
        <w:br/>
      </w:r>
      <w:r>
        <w:rPr>
          <w:rFonts w:ascii="Times New Roman"/>
          <w:b w:val="false"/>
          <w:i w:val="false"/>
          <w:color w:val="000000"/>
          <w:sz w:val="28"/>
        </w:rPr>
        <w:t xml:space="preserve">
             қардарлық) ретінде қабылданған теңгедегі ақшаны сақтау </w:t>
      </w:r>
      <w:r>
        <w:br/>
      </w:r>
      <w:r>
        <w:rPr>
          <w:rFonts w:ascii="Times New Roman"/>
          <w:b w:val="false"/>
          <w:i w:val="false"/>
          <w:color w:val="000000"/>
          <w:sz w:val="28"/>
        </w:rPr>
        <w:t xml:space="preserve">
             шоты </w:t>
      </w:r>
      <w:r>
        <w:br/>
      </w:r>
      <w:r>
        <w:rPr>
          <w:rFonts w:ascii="Times New Roman"/>
          <w:b w:val="false"/>
          <w:i w:val="false"/>
          <w:color w:val="000000"/>
          <w:sz w:val="28"/>
        </w:rPr>
        <w:t xml:space="preserve">
2240 2 7 2   Шетелдік мемлекеттің мемлекеттік емес қаржылық емес </w:t>
      </w:r>
      <w:r>
        <w:br/>
      </w:r>
      <w:r>
        <w:rPr>
          <w:rFonts w:ascii="Times New Roman"/>
          <w:b w:val="false"/>
          <w:i w:val="false"/>
          <w:color w:val="000000"/>
          <w:sz w:val="28"/>
        </w:rPr>
        <w:t xml:space="preserve">
             ұйымдарының міндеттемелерін қамтамасыз ету (қарымжы, </w:t>
      </w:r>
      <w:r>
        <w:br/>
      </w:r>
      <w:r>
        <w:rPr>
          <w:rFonts w:ascii="Times New Roman"/>
          <w:b w:val="false"/>
          <w:i w:val="false"/>
          <w:color w:val="000000"/>
          <w:sz w:val="28"/>
        </w:rPr>
        <w:t xml:space="preserve">
             қардарлық) ретінде қабылданған ЕАВ-дағы ақшаны сақтау </w:t>
      </w:r>
      <w:r>
        <w:br/>
      </w:r>
      <w:r>
        <w:rPr>
          <w:rFonts w:ascii="Times New Roman"/>
          <w:b w:val="false"/>
          <w:i w:val="false"/>
          <w:color w:val="000000"/>
          <w:sz w:val="28"/>
        </w:rPr>
        <w:t xml:space="preserve">
             шоты </w:t>
      </w:r>
      <w:r>
        <w:br/>
      </w:r>
      <w:r>
        <w:rPr>
          <w:rFonts w:ascii="Times New Roman"/>
          <w:b w:val="false"/>
          <w:i w:val="false"/>
          <w:color w:val="000000"/>
          <w:sz w:val="28"/>
        </w:rPr>
        <w:t xml:space="preserve">
2240 2 7 3   Шетелдік мемлекеттің мемлекеттік емес қаржылық емес </w:t>
      </w:r>
      <w:r>
        <w:br/>
      </w:r>
      <w:r>
        <w:rPr>
          <w:rFonts w:ascii="Times New Roman"/>
          <w:b w:val="false"/>
          <w:i w:val="false"/>
          <w:color w:val="000000"/>
          <w:sz w:val="28"/>
        </w:rPr>
        <w:t xml:space="preserve">
             ұйымдарының міндеттемелерін қамтамасыз ету (қарымжы, </w:t>
      </w:r>
      <w:r>
        <w:br/>
      </w:r>
      <w:r>
        <w:rPr>
          <w:rFonts w:ascii="Times New Roman"/>
          <w:b w:val="false"/>
          <w:i w:val="false"/>
          <w:color w:val="000000"/>
          <w:sz w:val="28"/>
        </w:rPr>
        <w:t xml:space="preserve">
             қардарлық) ретінде қабылданған ВБТ-дағы ақшаны сақтау </w:t>
      </w:r>
      <w:r>
        <w:br/>
      </w:r>
      <w:r>
        <w:rPr>
          <w:rFonts w:ascii="Times New Roman"/>
          <w:b w:val="false"/>
          <w:i w:val="false"/>
          <w:color w:val="000000"/>
          <w:sz w:val="28"/>
        </w:rPr>
        <w:t xml:space="preserve">
             шоты </w:t>
      </w:r>
      <w:r>
        <w:br/>
      </w:r>
      <w:r>
        <w:rPr>
          <w:rFonts w:ascii="Times New Roman"/>
          <w:b w:val="false"/>
          <w:i w:val="false"/>
          <w:color w:val="000000"/>
          <w:sz w:val="28"/>
        </w:rPr>
        <w:t xml:space="preserve">
2240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міндеттемелерін қамтамасыз </w:t>
      </w:r>
      <w:r>
        <w:br/>
      </w:r>
      <w:r>
        <w:rPr>
          <w:rFonts w:ascii="Times New Roman"/>
          <w:b w:val="false"/>
          <w:i w:val="false"/>
          <w:color w:val="000000"/>
          <w:sz w:val="28"/>
        </w:rPr>
        <w:t xml:space="preserve">
             ету (қарымжы, қардарлық) ретінде қабылданған теңгедегі </w:t>
      </w:r>
      <w:r>
        <w:br/>
      </w:r>
      <w:r>
        <w:rPr>
          <w:rFonts w:ascii="Times New Roman"/>
          <w:b w:val="false"/>
          <w:i w:val="false"/>
          <w:color w:val="000000"/>
          <w:sz w:val="28"/>
        </w:rPr>
        <w:t xml:space="preserve">
             ақшаны сақтау шоты </w:t>
      </w:r>
      <w:r>
        <w:br/>
      </w:r>
      <w:r>
        <w:rPr>
          <w:rFonts w:ascii="Times New Roman"/>
          <w:b w:val="false"/>
          <w:i w:val="false"/>
          <w:color w:val="000000"/>
          <w:sz w:val="28"/>
        </w:rPr>
        <w:t xml:space="preserve">
2240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міндеттемелерін қамтамасыз </w:t>
      </w:r>
      <w:r>
        <w:br/>
      </w:r>
      <w:r>
        <w:rPr>
          <w:rFonts w:ascii="Times New Roman"/>
          <w:b w:val="false"/>
          <w:i w:val="false"/>
          <w:color w:val="000000"/>
          <w:sz w:val="28"/>
        </w:rPr>
        <w:t xml:space="preserve">
             ету (қарымжы, қардарлық) ретінде қабылданған ЕАВ-дағы </w:t>
      </w:r>
      <w:r>
        <w:br/>
      </w:r>
      <w:r>
        <w:rPr>
          <w:rFonts w:ascii="Times New Roman"/>
          <w:b w:val="false"/>
          <w:i w:val="false"/>
          <w:color w:val="000000"/>
          <w:sz w:val="28"/>
        </w:rPr>
        <w:t xml:space="preserve">
             ақшаны сақтау шоты </w:t>
      </w:r>
      <w:r>
        <w:br/>
      </w:r>
      <w:r>
        <w:rPr>
          <w:rFonts w:ascii="Times New Roman"/>
          <w:b w:val="false"/>
          <w:i w:val="false"/>
          <w:color w:val="000000"/>
          <w:sz w:val="28"/>
        </w:rPr>
        <w:t xml:space="preserve">
2240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міндеттемелерін қамтамасыз </w:t>
      </w:r>
      <w:r>
        <w:br/>
      </w:r>
      <w:r>
        <w:rPr>
          <w:rFonts w:ascii="Times New Roman"/>
          <w:b w:val="false"/>
          <w:i w:val="false"/>
          <w:color w:val="000000"/>
          <w:sz w:val="28"/>
        </w:rPr>
        <w:t xml:space="preserve">
             ету (қарымжы, қардарлық) ретінде қабылданған ВБТ-дағы </w:t>
      </w:r>
      <w:r>
        <w:br/>
      </w:r>
      <w:r>
        <w:rPr>
          <w:rFonts w:ascii="Times New Roman"/>
          <w:b w:val="false"/>
          <w:i w:val="false"/>
          <w:color w:val="000000"/>
          <w:sz w:val="28"/>
        </w:rPr>
        <w:t xml:space="preserve">
             ақшаны сақтау шоты </w:t>
      </w:r>
      <w:r>
        <w:br/>
      </w:r>
      <w:r>
        <w:rPr>
          <w:rFonts w:ascii="Times New Roman"/>
          <w:b w:val="false"/>
          <w:i w:val="false"/>
          <w:color w:val="000000"/>
          <w:sz w:val="28"/>
        </w:rPr>
        <w:t xml:space="preserve">
2255 0 0 0  Бағалы қағаздармен жүргізілетін "РЕПО" </w:t>
      </w:r>
      <w:r>
        <w:br/>
      </w:r>
      <w:r>
        <w:rPr>
          <w:rFonts w:ascii="Times New Roman"/>
          <w:b w:val="false"/>
          <w:i w:val="false"/>
          <w:color w:val="000000"/>
          <w:sz w:val="28"/>
        </w:rPr>
        <w:t xml:space="preserve">
            операциялары </w:t>
      </w:r>
      <w:r>
        <w:br/>
      </w:r>
      <w:r>
        <w:rPr>
          <w:rFonts w:ascii="Times New Roman"/>
          <w:b w:val="false"/>
          <w:i w:val="false"/>
          <w:color w:val="000000"/>
          <w:sz w:val="28"/>
        </w:rPr>
        <w:t xml:space="preserve">
2255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ұйымдармен теңгедегі </w:t>
      </w:r>
      <w:r>
        <w:br/>
      </w:r>
      <w:r>
        <w:rPr>
          <w:rFonts w:ascii="Times New Roman"/>
          <w:b w:val="false"/>
          <w:i w:val="false"/>
          <w:color w:val="000000"/>
          <w:sz w:val="28"/>
        </w:rPr>
        <w:t xml:space="preserve">
             бағалы қағаздар бойынша жүргізілетін "РЕПО" </w:t>
      </w:r>
      <w:r>
        <w:br/>
      </w:r>
      <w:r>
        <w:rPr>
          <w:rFonts w:ascii="Times New Roman"/>
          <w:b w:val="false"/>
          <w:i w:val="false"/>
          <w:color w:val="000000"/>
          <w:sz w:val="28"/>
        </w:rPr>
        <w:t xml:space="preserve">
             операциялары </w:t>
      </w:r>
      <w:r>
        <w:br/>
      </w:r>
      <w:r>
        <w:rPr>
          <w:rFonts w:ascii="Times New Roman"/>
          <w:b w:val="false"/>
          <w:i w:val="false"/>
          <w:color w:val="000000"/>
          <w:sz w:val="28"/>
        </w:rPr>
        <w:t xml:space="preserve">
2255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ұйымдармен ЕАВ-дегі бағалы </w:t>
      </w:r>
      <w:r>
        <w:br/>
      </w:r>
      <w:r>
        <w:rPr>
          <w:rFonts w:ascii="Times New Roman"/>
          <w:b w:val="false"/>
          <w:i w:val="false"/>
          <w:color w:val="000000"/>
          <w:sz w:val="28"/>
        </w:rPr>
        <w:t xml:space="preserve">
             қағаздар бойынша жүргізілетін "РЕПО" </w:t>
      </w:r>
      <w:r>
        <w:br/>
      </w:r>
      <w:r>
        <w:rPr>
          <w:rFonts w:ascii="Times New Roman"/>
          <w:b w:val="false"/>
          <w:i w:val="false"/>
          <w:color w:val="000000"/>
          <w:sz w:val="28"/>
        </w:rPr>
        <w:t xml:space="preserve">
             операциялары </w:t>
      </w:r>
      <w:r>
        <w:br/>
      </w:r>
      <w:r>
        <w:rPr>
          <w:rFonts w:ascii="Times New Roman"/>
          <w:b w:val="false"/>
          <w:i w:val="false"/>
          <w:color w:val="000000"/>
          <w:sz w:val="28"/>
        </w:rPr>
        <w:t xml:space="preserve">
2255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ұйымдармен ВБТ-дегі бағалы </w:t>
      </w:r>
      <w:r>
        <w:br/>
      </w:r>
      <w:r>
        <w:rPr>
          <w:rFonts w:ascii="Times New Roman"/>
          <w:b w:val="false"/>
          <w:i w:val="false"/>
          <w:color w:val="000000"/>
          <w:sz w:val="28"/>
        </w:rPr>
        <w:t xml:space="preserve">
             қағаздар бойынша жүргізілетін "РЕПО" </w:t>
      </w:r>
      <w:r>
        <w:br/>
      </w:r>
      <w:r>
        <w:rPr>
          <w:rFonts w:ascii="Times New Roman"/>
          <w:b w:val="false"/>
          <w:i w:val="false"/>
          <w:color w:val="000000"/>
          <w:sz w:val="28"/>
        </w:rPr>
        <w:t xml:space="preserve">
             операциялары </w:t>
      </w:r>
      <w:r>
        <w:br/>
      </w:r>
      <w:r>
        <w:rPr>
          <w:rFonts w:ascii="Times New Roman"/>
          <w:b w:val="false"/>
          <w:i w:val="false"/>
          <w:color w:val="000000"/>
          <w:sz w:val="28"/>
        </w:rPr>
        <w:t xml:space="preserve">
2255 2 6 1   Шет мемлекеттің мемлекеттік қаржылық емес </w:t>
      </w:r>
      <w:r>
        <w:br/>
      </w:r>
      <w:r>
        <w:rPr>
          <w:rFonts w:ascii="Times New Roman"/>
          <w:b w:val="false"/>
          <w:i w:val="false"/>
          <w:color w:val="000000"/>
          <w:sz w:val="28"/>
        </w:rPr>
        <w:t xml:space="preserve">
             резидент ұйымдармен теңгедегі бағалы қағаздар </w:t>
      </w:r>
      <w:r>
        <w:br/>
      </w:r>
      <w:r>
        <w:rPr>
          <w:rFonts w:ascii="Times New Roman"/>
          <w:b w:val="false"/>
          <w:i w:val="false"/>
          <w:color w:val="000000"/>
          <w:sz w:val="28"/>
        </w:rPr>
        <w:t xml:space="preserve">
             бойынша жүргізілетін "РЕПО" операциялары </w:t>
      </w:r>
      <w:r>
        <w:br/>
      </w:r>
      <w:r>
        <w:rPr>
          <w:rFonts w:ascii="Times New Roman"/>
          <w:b w:val="false"/>
          <w:i w:val="false"/>
          <w:color w:val="000000"/>
          <w:sz w:val="28"/>
        </w:rPr>
        <w:t xml:space="preserve">
2255 2 6 2   Шет мемлекеттің мемлекеттік қаржылық емес </w:t>
      </w:r>
      <w:r>
        <w:br/>
      </w:r>
      <w:r>
        <w:rPr>
          <w:rFonts w:ascii="Times New Roman"/>
          <w:b w:val="false"/>
          <w:i w:val="false"/>
          <w:color w:val="000000"/>
          <w:sz w:val="28"/>
        </w:rPr>
        <w:t xml:space="preserve">
             резидент ұйымдармен ЕАВ-дегі бағалы қағаздар </w:t>
      </w:r>
      <w:r>
        <w:br/>
      </w:r>
      <w:r>
        <w:rPr>
          <w:rFonts w:ascii="Times New Roman"/>
          <w:b w:val="false"/>
          <w:i w:val="false"/>
          <w:color w:val="000000"/>
          <w:sz w:val="28"/>
        </w:rPr>
        <w:t xml:space="preserve">
             бойынша жүргізілетін "РЕПО" операциялары </w:t>
      </w:r>
      <w:r>
        <w:br/>
      </w:r>
      <w:r>
        <w:rPr>
          <w:rFonts w:ascii="Times New Roman"/>
          <w:b w:val="false"/>
          <w:i w:val="false"/>
          <w:color w:val="000000"/>
          <w:sz w:val="28"/>
        </w:rPr>
        <w:t xml:space="preserve">
2255 2 6 3   Шет мемлекеттің мемлекеттік қаржылық емес </w:t>
      </w:r>
      <w:r>
        <w:br/>
      </w:r>
      <w:r>
        <w:rPr>
          <w:rFonts w:ascii="Times New Roman"/>
          <w:b w:val="false"/>
          <w:i w:val="false"/>
          <w:color w:val="000000"/>
          <w:sz w:val="28"/>
        </w:rPr>
        <w:t xml:space="preserve">
             резидент ұйымдармен ВБТ-дегі бағалы қағаздар </w:t>
      </w:r>
      <w:r>
        <w:br/>
      </w:r>
      <w:r>
        <w:rPr>
          <w:rFonts w:ascii="Times New Roman"/>
          <w:b w:val="false"/>
          <w:i w:val="false"/>
          <w:color w:val="000000"/>
          <w:sz w:val="28"/>
        </w:rPr>
        <w:t xml:space="preserve">
             бойынша жүргізілетін "РЕПО" операциялары </w:t>
      </w:r>
      <w:r>
        <w:br/>
      </w:r>
      <w:r>
        <w:rPr>
          <w:rFonts w:ascii="Times New Roman"/>
          <w:b w:val="false"/>
          <w:i w:val="false"/>
          <w:color w:val="000000"/>
          <w:sz w:val="28"/>
        </w:rPr>
        <w:t xml:space="preserve">
2255 2 7 1   Шет мемлекеттің мемлекеттік емес қаржылық </w:t>
      </w:r>
      <w:r>
        <w:br/>
      </w:r>
      <w:r>
        <w:rPr>
          <w:rFonts w:ascii="Times New Roman"/>
          <w:b w:val="false"/>
          <w:i w:val="false"/>
          <w:color w:val="000000"/>
          <w:sz w:val="28"/>
        </w:rPr>
        <w:t xml:space="preserve">
             емес резидент ұйымдармен теңгедегі бағалы </w:t>
      </w:r>
      <w:r>
        <w:br/>
      </w:r>
      <w:r>
        <w:rPr>
          <w:rFonts w:ascii="Times New Roman"/>
          <w:b w:val="false"/>
          <w:i w:val="false"/>
          <w:color w:val="000000"/>
          <w:sz w:val="28"/>
        </w:rPr>
        <w:t xml:space="preserve">
             қағаздар бойынша жүргізілетін "РЕПО" </w:t>
      </w:r>
      <w:r>
        <w:br/>
      </w:r>
      <w:r>
        <w:rPr>
          <w:rFonts w:ascii="Times New Roman"/>
          <w:b w:val="false"/>
          <w:i w:val="false"/>
          <w:color w:val="000000"/>
          <w:sz w:val="28"/>
        </w:rPr>
        <w:t xml:space="preserve">
             операциялары </w:t>
      </w:r>
      <w:r>
        <w:br/>
      </w:r>
      <w:r>
        <w:rPr>
          <w:rFonts w:ascii="Times New Roman"/>
          <w:b w:val="false"/>
          <w:i w:val="false"/>
          <w:color w:val="000000"/>
          <w:sz w:val="28"/>
        </w:rPr>
        <w:t xml:space="preserve">
2255 2 7 2   Шет мемлекеттің мемлекеттік емес қаржылық емес </w:t>
      </w:r>
      <w:r>
        <w:br/>
      </w:r>
      <w:r>
        <w:rPr>
          <w:rFonts w:ascii="Times New Roman"/>
          <w:b w:val="false"/>
          <w:i w:val="false"/>
          <w:color w:val="000000"/>
          <w:sz w:val="28"/>
        </w:rPr>
        <w:t xml:space="preserve">
             резидент ұйымдармен ЕАВ-дегі бағалы қағаздар </w:t>
      </w:r>
      <w:r>
        <w:br/>
      </w:r>
      <w:r>
        <w:rPr>
          <w:rFonts w:ascii="Times New Roman"/>
          <w:b w:val="false"/>
          <w:i w:val="false"/>
          <w:color w:val="000000"/>
          <w:sz w:val="28"/>
        </w:rPr>
        <w:t xml:space="preserve">
             бойынша жүргізілетін "РЕПО" операциялары </w:t>
      </w:r>
      <w:r>
        <w:br/>
      </w:r>
      <w:r>
        <w:rPr>
          <w:rFonts w:ascii="Times New Roman"/>
          <w:b w:val="false"/>
          <w:i w:val="false"/>
          <w:color w:val="000000"/>
          <w:sz w:val="28"/>
        </w:rPr>
        <w:t xml:space="preserve">
2255 2 7 3   Шет мемлекеттің мемлекеттік емес қаржылық емес </w:t>
      </w:r>
      <w:r>
        <w:br/>
      </w:r>
      <w:r>
        <w:rPr>
          <w:rFonts w:ascii="Times New Roman"/>
          <w:b w:val="false"/>
          <w:i w:val="false"/>
          <w:color w:val="000000"/>
          <w:sz w:val="28"/>
        </w:rPr>
        <w:t xml:space="preserve">
             резидент ұйымдармен ВБТ-дегі бағалы қағаздар </w:t>
      </w:r>
      <w:r>
        <w:br/>
      </w:r>
      <w:r>
        <w:rPr>
          <w:rFonts w:ascii="Times New Roman"/>
          <w:b w:val="false"/>
          <w:i w:val="false"/>
          <w:color w:val="000000"/>
          <w:sz w:val="28"/>
        </w:rPr>
        <w:t xml:space="preserve">
             бойынша жүргізілетін "РЕПО" операциялары </w:t>
      </w:r>
      <w:r>
        <w:br/>
      </w:r>
      <w:r>
        <w:rPr>
          <w:rFonts w:ascii="Times New Roman"/>
          <w:b w:val="false"/>
          <w:i w:val="false"/>
          <w:color w:val="000000"/>
          <w:sz w:val="28"/>
        </w:rPr>
        <w:t xml:space="preserve">
2255 2 8 1   Үй шаруашылықтарына қызмет көрсететін резидент </w:t>
      </w:r>
      <w:r>
        <w:br/>
      </w:r>
      <w:r>
        <w:rPr>
          <w:rFonts w:ascii="Times New Roman"/>
          <w:b w:val="false"/>
          <w:i w:val="false"/>
          <w:color w:val="000000"/>
          <w:sz w:val="28"/>
        </w:rPr>
        <w:t xml:space="preserve">
             емес коммерциялық емес ұйымдармен теңгедегі </w:t>
      </w:r>
      <w:r>
        <w:br/>
      </w:r>
      <w:r>
        <w:rPr>
          <w:rFonts w:ascii="Times New Roman"/>
          <w:b w:val="false"/>
          <w:i w:val="false"/>
          <w:color w:val="000000"/>
          <w:sz w:val="28"/>
        </w:rPr>
        <w:t xml:space="preserve">
             бағалы қағаздар бойынша жүргізілетін "РЕПО" </w:t>
      </w:r>
      <w:r>
        <w:br/>
      </w:r>
      <w:r>
        <w:rPr>
          <w:rFonts w:ascii="Times New Roman"/>
          <w:b w:val="false"/>
          <w:i w:val="false"/>
          <w:color w:val="000000"/>
          <w:sz w:val="28"/>
        </w:rPr>
        <w:t xml:space="preserve">
             операциялары </w:t>
      </w:r>
      <w:r>
        <w:br/>
      </w:r>
      <w:r>
        <w:rPr>
          <w:rFonts w:ascii="Times New Roman"/>
          <w:b w:val="false"/>
          <w:i w:val="false"/>
          <w:color w:val="000000"/>
          <w:sz w:val="28"/>
        </w:rPr>
        <w:t xml:space="preserve">
2255 2 8 2   Үй шаруашылықтарына қызмет көрсететін резидент </w:t>
      </w:r>
      <w:r>
        <w:br/>
      </w:r>
      <w:r>
        <w:rPr>
          <w:rFonts w:ascii="Times New Roman"/>
          <w:b w:val="false"/>
          <w:i w:val="false"/>
          <w:color w:val="000000"/>
          <w:sz w:val="28"/>
        </w:rPr>
        <w:t xml:space="preserve">
             емес коммерциялық емес ұйымдармен ЕАВ-дегі </w:t>
      </w:r>
      <w:r>
        <w:br/>
      </w:r>
      <w:r>
        <w:rPr>
          <w:rFonts w:ascii="Times New Roman"/>
          <w:b w:val="false"/>
          <w:i w:val="false"/>
          <w:color w:val="000000"/>
          <w:sz w:val="28"/>
        </w:rPr>
        <w:t xml:space="preserve">
             бағалы қағаздар бойынша жүргізілетін "РЕПО" </w:t>
      </w:r>
      <w:r>
        <w:br/>
      </w:r>
      <w:r>
        <w:rPr>
          <w:rFonts w:ascii="Times New Roman"/>
          <w:b w:val="false"/>
          <w:i w:val="false"/>
          <w:color w:val="000000"/>
          <w:sz w:val="28"/>
        </w:rPr>
        <w:t xml:space="preserve">
             операциялары </w:t>
      </w:r>
      <w:r>
        <w:br/>
      </w:r>
      <w:r>
        <w:rPr>
          <w:rFonts w:ascii="Times New Roman"/>
          <w:b w:val="false"/>
          <w:i w:val="false"/>
          <w:color w:val="000000"/>
          <w:sz w:val="28"/>
        </w:rPr>
        <w:t xml:space="preserve">
2255 2 8 3   Үй шаруашылықтарына қызмет көрсететін резидент </w:t>
      </w:r>
      <w:r>
        <w:br/>
      </w:r>
      <w:r>
        <w:rPr>
          <w:rFonts w:ascii="Times New Roman"/>
          <w:b w:val="false"/>
          <w:i w:val="false"/>
          <w:color w:val="000000"/>
          <w:sz w:val="28"/>
        </w:rPr>
        <w:t xml:space="preserve">
             емес коммерциялық емес ұйымдармен ВБТ-дегі </w:t>
      </w:r>
      <w:r>
        <w:br/>
      </w:r>
      <w:r>
        <w:rPr>
          <w:rFonts w:ascii="Times New Roman"/>
          <w:b w:val="false"/>
          <w:i w:val="false"/>
          <w:color w:val="000000"/>
          <w:sz w:val="28"/>
        </w:rPr>
        <w:t xml:space="preserve">
             бағалы қағаздар бойынша жүргізілетін "РЕПО" </w:t>
      </w:r>
      <w:r>
        <w:br/>
      </w:r>
      <w:r>
        <w:rPr>
          <w:rFonts w:ascii="Times New Roman"/>
          <w:b w:val="false"/>
          <w:i w:val="false"/>
          <w:color w:val="000000"/>
          <w:sz w:val="28"/>
        </w:rPr>
        <w:t xml:space="preserve">
             операциялары </w:t>
      </w:r>
    </w:p>
    <w:p>
      <w:pPr>
        <w:spacing w:after="0"/>
        <w:ind w:left="0"/>
        <w:jc w:val="both"/>
      </w:pPr>
      <w:r>
        <w:rPr>
          <w:rFonts w:ascii="Times New Roman"/>
          <w:b w:val="false"/>
          <w:i w:val="false"/>
          <w:color w:val="000000"/>
          <w:sz w:val="28"/>
        </w:rPr>
        <w:t xml:space="preserve">2552 0 0 0  Клиенттермен есеп айырысу </w:t>
      </w:r>
      <w:r>
        <w:br/>
      </w:r>
      <w:r>
        <w:rPr>
          <w:rFonts w:ascii="Times New Roman"/>
          <w:b w:val="false"/>
          <w:i w:val="false"/>
          <w:color w:val="000000"/>
          <w:sz w:val="28"/>
        </w:rPr>
        <w:t xml:space="preserve">
2552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ұйымдармен теңгемен </w:t>
      </w:r>
      <w:r>
        <w:br/>
      </w:r>
      <w:r>
        <w:rPr>
          <w:rFonts w:ascii="Times New Roman"/>
          <w:b w:val="false"/>
          <w:i w:val="false"/>
          <w:color w:val="000000"/>
          <w:sz w:val="28"/>
        </w:rPr>
        <w:t xml:space="preserve">
             есеп айырысу </w:t>
      </w:r>
      <w:r>
        <w:br/>
      </w:r>
      <w:r>
        <w:rPr>
          <w:rFonts w:ascii="Times New Roman"/>
          <w:b w:val="false"/>
          <w:i w:val="false"/>
          <w:color w:val="000000"/>
          <w:sz w:val="28"/>
        </w:rPr>
        <w:t xml:space="preserve">
2552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ұйымдармен ЕАВ-мен есеп </w:t>
      </w:r>
      <w:r>
        <w:br/>
      </w:r>
      <w:r>
        <w:rPr>
          <w:rFonts w:ascii="Times New Roman"/>
          <w:b w:val="false"/>
          <w:i w:val="false"/>
          <w:color w:val="000000"/>
          <w:sz w:val="28"/>
        </w:rPr>
        <w:t xml:space="preserve">
             айырысу </w:t>
      </w:r>
      <w:r>
        <w:br/>
      </w:r>
      <w:r>
        <w:rPr>
          <w:rFonts w:ascii="Times New Roman"/>
          <w:b w:val="false"/>
          <w:i w:val="false"/>
          <w:color w:val="000000"/>
          <w:sz w:val="28"/>
        </w:rPr>
        <w:t xml:space="preserve">
2552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ұйымдармен ВБТ-мен есеп </w:t>
      </w:r>
      <w:r>
        <w:br/>
      </w:r>
      <w:r>
        <w:rPr>
          <w:rFonts w:ascii="Times New Roman"/>
          <w:b w:val="false"/>
          <w:i w:val="false"/>
          <w:color w:val="000000"/>
          <w:sz w:val="28"/>
        </w:rPr>
        <w:t xml:space="preserve">
             айырысу </w:t>
      </w:r>
      <w:r>
        <w:br/>
      </w:r>
      <w:r>
        <w:rPr>
          <w:rFonts w:ascii="Times New Roman"/>
          <w:b w:val="false"/>
          <w:i w:val="false"/>
          <w:color w:val="000000"/>
          <w:sz w:val="28"/>
        </w:rPr>
        <w:t xml:space="preserve">
2552 2 6 1   Шет мемлекеттің мемлекеттік қаржылық емес </w:t>
      </w:r>
      <w:r>
        <w:br/>
      </w:r>
      <w:r>
        <w:rPr>
          <w:rFonts w:ascii="Times New Roman"/>
          <w:b w:val="false"/>
          <w:i w:val="false"/>
          <w:color w:val="000000"/>
          <w:sz w:val="28"/>
        </w:rPr>
        <w:t xml:space="preserve">
             ұйымдарымен теңгемен есеп айырысу </w:t>
      </w:r>
      <w:r>
        <w:br/>
      </w:r>
      <w:r>
        <w:rPr>
          <w:rFonts w:ascii="Times New Roman"/>
          <w:b w:val="false"/>
          <w:i w:val="false"/>
          <w:color w:val="000000"/>
          <w:sz w:val="28"/>
        </w:rPr>
        <w:t xml:space="preserve">
2552 2 6 2   Шет мемлекеттің мемлекеттік қаржылық емес </w:t>
      </w:r>
      <w:r>
        <w:br/>
      </w:r>
      <w:r>
        <w:rPr>
          <w:rFonts w:ascii="Times New Roman"/>
          <w:b w:val="false"/>
          <w:i w:val="false"/>
          <w:color w:val="000000"/>
          <w:sz w:val="28"/>
        </w:rPr>
        <w:t xml:space="preserve">
             ұйымдарымен ЕАВ-мен есеп айырысу </w:t>
      </w:r>
      <w:r>
        <w:br/>
      </w:r>
      <w:r>
        <w:rPr>
          <w:rFonts w:ascii="Times New Roman"/>
          <w:b w:val="false"/>
          <w:i w:val="false"/>
          <w:color w:val="000000"/>
          <w:sz w:val="28"/>
        </w:rPr>
        <w:t xml:space="preserve">
2552 2 6 3   Шет мемлекеттің мемлекеттік қаржылық емес </w:t>
      </w:r>
      <w:r>
        <w:br/>
      </w:r>
      <w:r>
        <w:rPr>
          <w:rFonts w:ascii="Times New Roman"/>
          <w:b w:val="false"/>
          <w:i w:val="false"/>
          <w:color w:val="000000"/>
          <w:sz w:val="28"/>
        </w:rPr>
        <w:t xml:space="preserve">
             ұйымдарымен ВБТ-мен есеп айырысу </w:t>
      </w:r>
      <w:r>
        <w:br/>
      </w:r>
      <w:r>
        <w:rPr>
          <w:rFonts w:ascii="Times New Roman"/>
          <w:b w:val="false"/>
          <w:i w:val="false"/>
          <w:color w:val="000000"/>
          <w:sz w:val="28"/>
        </w:rPr>
        <w:t xml:space="preserve">
2552 2 7 1   Шет мемлекеттің мемлекеттік емес қаржылық емес </w:t>
      </w:r>
      <w:r>
        <w:br/>
      </w:r>
      <w:r>
        <w:rPr>
          <w:rFonts w:ascii="Times New Roman"/>
          <w:b w:val="false"/>
          <w:i w:val="false"/>
          <w:color w:val="000000"/>
          <w:sz w:val="28"/>
        </w:rPr>
        <w:t xml:space="preserve">
             ұйымдарымен теңгемен есеп айырысу </w:t>
      </w:r>
      <w:r>
        <w:br/>
      </w:r>
      <w:r>
        <w:rPr>
          <w:rFonts w:ascii="Times New Roman"/>
          <w:b w:val="false"/>
          <w:i w:val="false"/>
          <w:color w:val="000000"/>
          <w:sz w:val="28"/>
        </w:rPr>
        <w:t xml:space="preserve">
2552 2 7 2   Шет мемлекеттің мемлекеттік емес қаржылық емес </w:t>
      </w:r>
      <w:r>
        <w:br/>
      </w:r>
      <w:r>
        <w:rPr>
          <w:rFonts w:ascii="Times New Roman"/>
          <w:b w:val="false"/>
          <w:i w:val="false"/>
          <w:color w:val="000000"/>
          <w:sz w:val="28"/>
        </w:rPr>
        <w:t xml:space="preserve">
             ұйымдарымен ЕАВ-мен есеп айырысу </w:t>
      </w:r>
      <w:r>
        <w:br/>
      </w:r>
      <w:r>
        <w:rPr>
          <w:rFonts w:ascii="Times New Roman"/>
          <w:b w:val="false"/>
          <w:i w:val="false"/>
          <w:color w:val="000000"/>
          <w:sz w:val="28"/>
        </w:rPr>
        <w:t xml:space="preserve">
2552 2 7 3   Шет мемлекеттің мемлекеттік емес қаржылық емес </w:t>
      </w:r>
      <w:r>
        <w:br/>
      </w:r>
      <w:r>
        <w:rPr>
          <w:rFonts w:ascii="Times New Roman"/>
          <w:b w:val="false"/>
          <w:i w:val="false"/>
          <w:color w:val="000000"/>
          <w:sz w:val="28"/>
        </w:rPr>
        <w:t xml:space="preserve">
             ұйымдарымен ВБТ-мен есеп айырысу </w:t>
      </w:r>
      <w:r>
        <w:br/>
      </w:r>
      <w:r>
        <w:rPr>
          <w:rFonts w:ascii="Times New Roman"/>
          <w:b w:val="false"/>
          <w:i w:val="false"/>
          <w:color w:val="000000"/>
          <w:sz w:val="28"/>
        </w:rPr>
        <w:t xml:space="preserve">
2552 2 8 1   Үй шаруашылығына қызмет көрсететін коммерциялық </w:t>
      </w:r>
      <w:r>
        <w:br/>
      </w:r>
      <w:r>
        <w:rPr>
          <w:rFonts w:ascii="Times New Roman"/>
          <w:b w:val="false"/>
          <w:i w:val="false"/>
          <w:color w:val="000000"/>
          <w:sz w:val="28"/>
        </w:rPr>
        <w:t xml:space="preserve">
             емес резидент емес ұйымдармен теңгемен есеп </w:t>
      </w:r>
      <w:r>
        <w:br/>
      </w:r>
      <w:r>
        <w:rPr>
          <w:rFonts w:ascii="Times New Roman"/>
          <w:b w:val="false"/>
          <w:i w:val="false"/>
          <w:color w:val="000000"/>
          <w:sz w:val="28"/>
        </w:rPr>
        <w:t xml:space="preserve">
             айырысу </w:t>
      </w:r>
      <w:r>
        <w:br/>
      </w:r>
      <w:r>
        <w:rPr>
          <w:rFonts w:ascii="Times New Roman"/>
          <w:b w:val="false"/>
          <w:i w:val="false"/>
          <w:color w:val="000000"/>
          <w:sz w:val="28"/>
        </w:rPr>
        <w:t xml:space="preserve">
2552 2 8 2   Үй шаруашылығына қызмет көрсететін коммерциялық </w:t>
      </w:r>
      <w:r>
        <w:br/>
      </w:r>
      <w:r>
        <w:rPr>
          <w:rFonts w:ascii="Times New Roman"/>
          <w:b w:val="false"/>
          <w:i w:val="false"/>
          <w:color w:val="000000"/>
          <w:sz w:val="28"/>
        </w:rPr>
        <w:t xml:space="preserve">
             емес резидент емес ұйымдармен ЕАВ-мен есеп </w:t>
      </w:r>
      <w:r>
        <w:br/>
      </w:r>
      <w:r>
        <w:rPr>
          <w:rFonts w:ascii="Times New Roman"/>
          <w:b w:val="false"/>
          <w:i w:val="false"/>
          <w:color w:val="000000"/>
          <w:sz w:val="28"/>
        </w:rPr>
        <w:t xml:space="preserve">
             айырысу </w:t>
      </w:r>
      <w:r>
        <w:br/>
      </w:r>
      <w:r>
        <w:rPr>
          <w:rFonts w:ascii="Times New Roman"/>
          <w:b w:val="false"/>
          <w:i w:val="false"/>
          <w:color w:val="000000"/>
          <w:sz w:val="28"/>
        </w:rPr>
        <w:t xml:space="preserve">
2552 2 8 3   Үй шаруашылығына қызмет көрсететін коммерциялық </w:t>
      </w:r>
      <w:r>
        <w:br/>
      </w:r>
      <w:r>
        <w:rPr>
          <w:rFonts w:ascii="Times New Roman"/>
          <w:b w:val="false"/>
          <w:i w:val="false"/>
          <w:color w:val="000000"/>
          <w:sz w:val="28"/>
        </w:rPr>
        <w:t xml:space="preserve">
             емес резидент емес ұйымдармен ВБТ-мен есеп </w:t>
      </w:r>
      <w:r>
        <w:br/>
      </w:r>
      <w:r>
        <w:rPr>
          <w:rFonts w:ascii="Times New Roman"/>
          <w:b w:val="false"/>
          <w:i w:val="false"/>
          <w:color w:val="000000"/>
          <w:sz w:val="28"/>
        </w:rPr>
        <w:t xml:space="preserve">
             айырысу </w:t>
      </w:r>
    </w:p>
    <w:p>
      <w:pPr>
        <w:spacing w:after="0"/>
        <w:ind w:left="0"/>
        <w:jc w:val="both"/>
      </w:pPr>
      <w:r>
        <w:rPr>
          <w:rFonts w:ascii="Times New Roman"/>
          <w:b w:val="false"/>
          <w:i w:val="false"/>
          <w:color w:val="000000"/>
          <w:sz w:val="28"/>
        </w:rPr>
        <w:t xml:space="preserve">2700       Сыйақы төлеуге байланысты есептелген шығыстар </w:t>
      </w:r>
      <w:r>
        <w:br/>
      </w:r>
      <w:r>
        <w:rPr>
          <w:rFonts w:ascii="Times New Roman"/>
          <w:b w:val="false"/>
          <w:i w:val="false"/>
          <w:color w:val="000000"/>
          <w:sz w:val="28"/>
        </w:rPr>
        <w:t xml:space="preserve">
2706 0 0 0  Банк операцияларының жекелеген түрлерін жүзеге </w:t>
      </w:r>
      <w:r>
        <w:br/>
      </w:r>
      <w:r>
        <w:rPr>
          <w:rFonts w:ascii="Times New Roman"/>
          <w:b w:val="false"/>
          <w:i w:val="false"/>
          <w:color w:val="000000"/>
          <w:sz w:val="28"/>
        </w:rPr>
        <w:t xml:space="preserve">
            асыратын ұйымдардан алынған заемдар және қаржы </w:t>
      </w:r>
      <w:r>
        <w:br/>
      </w:r>
      <w:r>
        <w:rPr>
          <w:rFonts w:ascii="Times New Roman"/>
          <w:b w:val="false"/>
          <w:i w:val="false"/>
          <w:color w:val="000000"/>
          <w:sz w:val="28"/>
        </w:rPr>
        <w:t xml:space="preserve">
            лизингі бойынша есептелген шығыстар </w:t>
      </w:r>
      <w:r>
        <w:br/>
      </w:r>
      <w:r>
        <w:rPr>
          <w:rFonts w:ascii="Times New Roman"/>
          <w:b w:val="false"/>
          <w:i w:val="false"/>
          <w:color w:val="000000"/>
          <w:sz w:val="28"/>
        </w:rPr>
        <w:t xml:space="preserve">
2706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ұйымдардан теңгемен </w:t>
      </w:r>
      <w:r>
        <w:br/>
      </w:r>
      <w:r>
        <w:rPr>
          <w:rFonts w:ascii="Times New Roman"/>
          <w:b w:val="false"/>
          <w:i w:val="false"/>
          <w:color w:val="000000"/>
          <w:sz w:val="28"/>
        </w:rPr>
        <w:t xml:space="preserve">
             алынған заемдар және қаржы лизингі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2706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ұйымдардан ЕАВ-мен </w:t>
      </w:r>
      <w:r>
        <w:br/>
      </w:r>
      <w:r>
        <w:rPr>
          <w:rFonts w:ascii="Times New Roman"/>
          <w:b w:val="false"/>
          <w:i w:val="false"/>
          <w:color w:val="000000"/>
          <w:sz w:val="28"/>
        </w:rPr>
        <w:t xml:space="preserve">
             алынған заемдар және қаржы лизингі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2706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ұйымдардан ВБТ-мен </w:t>
      </w:r>
      <w:r>
        <w:br/>
      </w:r>
      <w:r>
        <w:rPr>
          <w:rFonts w:ascii="Times New Roman"/>
          <w:b w:val="false"/>
          <w:i w:val="false"/>
          <w:color w:val="000000"/>
          <w:sz w:val="28"/>
        </w:rPr>
        <w:t xml:space="preserve">
             алынған заемдар және қаржы лизингі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2717 0 0 0  Клиенттердің тазартылған қымбат металдармен металл </w:t>
      </w:r>
      <w:r>
        <w:br/>
      </w:r>
      <w:r>
        <w:rPr>
          <w:rFonts w:ascii="Times New Roman"/>
          <w:b w:val="false"/>
          <w:i w:val="false"/>
          <w:color w:val="000000"/>
          <w:sz w:val="28"/>
        </w:rPr>
        <w:t xml:space="preserve">
            шоттары бойынша есептелген шығыстар </w:t>
      </w:r>
      <w:r>
        <w:br/>
      </w:r>
      <w:r>
        <w:rPr>
          <w:rFonts w:ascii="Times New Roman"/>
          <w:b w:val="false"/>
          <w:i w:val="false"/>
          <w:color w:val="000000"/>
          <w:sz w:val="28"/>
        </w:rPr>
        <w:t xml:space="preserve">
2717 2 5 0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тазартылған қымбат </w:t>
      </w:r>
      <w:r>
        <w:br/>
      </w:r>
      <w:r>
        <w:rPr>
          <w:rFonts w:ascii="Times New Roman"/>
          <w:b w:val="false"/>
          <w:i w:val="false"/>
          <w:color w:val="000000"/>
          <w:sz w:val="28"/>
        </w:rPr>
        <w:t xml:space="preserve">
             металдармен металл шоттары бойынша есептелген шығыстар </w:t>
      </w:r>
      <w:r>
        <w:br/>
      </w:r>
      <w:r>
        <w:rPr>
          <w:rFonts w:ascii="Times New Roman"/>
          <w:b w:val="false"/>
          <w:i w:val="false"/>
          <w:color w:val="000000"/>
          <w:sz w:val="28"/>
        </w:rPr>
        <w:t xml:space="preserve">
2717 2 6 0   Шетелдік мемлекеттің мемлекеттік қаржылық емес </w:t>
      </w:r>
      <w:r>
        <w:br/>
      </w:r>
      <w:r>
        <w:rPr>
          <w:rFonts w:ascii="Times New Roman"/>
          <w:b w:val="false"/>
          <w:i w:val="false"/>
          <w:color w:val="000000"/>
          <w:sz w:val="28"/>
        </w:rPr>
        <w:t xml:space="preserve">
             ұйымдарының тазартылған қымбат металдармен металл </w:t>
      </w:r>
      <w:r>
        <w:br/>
      </w:r>
      <w:r>
        <w:rPr>
          <w:rFonts w:ascii="Times New Roman"/>
          <w:b w:val="false"/>
          <w:i w:val="false"/>
          <w:color w:val="000000"/>
          <w:sz w:val="28"/>
        </w:rPr>
        <w:t xml:space="preserve">
             шоттары бойынша есептелген шығыстар </w:t>
      </w:r>
      <w:r>
        <w:br/>
      </w:r>
      <w:r>
        <w:rPr>
          <w:rFonts w:ascii="Times New Roman"/>
          <w:b w:val="false"/>
          <w:i w:val="false"/>
          <w:color w:val="000000"/>
          <w:sz w:val="28"/>
        </w:rPr>
        <w:t xml:space="preserve">
2717 2 7 0   Шетелдік мемлекеттің мемлекеттік емес қаржылық емес </w:t>
      </w:r>
      <w:r>
        <w:br/>
      </w:r>
      <w:r>
        <w:rPr>
          <w:rFonts w:ascii="Times New Roman"/>
          <w:b w:val="false"/>
          <w:i w:val="false"/>
          <w:color w:val="000000"/>
          <w:sz w:val="28"/>
        </w:rPr>
        <w:t xml:space="preserve">
             ұйымдарының тазартылған қымбат металдармен металл </w:t>
      </w:r>
      <w:r>
        <w:br/>
      </w:r>
      <w:r>
        <w:rPr>
          <w:rFonts w:ascii="Times New Roman"/>
          <w:b w:val="false"/>
          <w:i w:val="false"/>
          <w:color w:val="000000"/>
          <w:sz w:val="28"/>
        </w:rPr>
        <w:t xml:space="preserve">
             шоттары бойынша есептелген шығыстар </w:t>
      </w:r>
      <w:r>
        <w:br/>
      </w:r>
      <w:r>
        <w:rPr>
          <w:rFonts w:ascii="Times New Roman"/>
          <w:b w:val="false"/>
          <w:i w:val="false"/>
          <w:color w:val="000000"/>
          <w:sz w:val="28"/>
        </w:rPr>
        <w:t xml:space="preserve">
2717 2 8 0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тазартылған қымбат </w:t>
      </w:r>
      <w:r>
        <w:br/>
      </w:r>
      <w:r>
        <w:rPr>
          <w:rFonts w:ascii="Times New Roman"/>
          <w:b w:val="false"/>
          <w:i w:val="false"/>
          <w:color w:val="000000"/>
          <w:sz w:val="28"/>
        </w:rPr>
        <w:t xml:space="preserve">
             металдармен металл шоттары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2718 0 0 0  Клиенттердің ағымдағы шоттары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2718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теңгемен </w:t>
      </w:r>
      <w:r>
        <w:br/>
      </w:r>
      <w:r>
        <w:rPr>
          <w:rFonts w:ascii="Times New Roman"/>
          <w:b w:val="false"/>
          <w:i w:val="false"/>
          <w:color w:val="000000"/>
          <w:sz w:val="28"/>
        </w:rPr>
        <w:t xml:space="preserve">
             ағымдағы шоттары бойынша есептелген шығыстар </w:t>
      </w:r>
      <w:r>
        <w:br/>
      </w:r>
      <w:r>
        <w:rPr>
          <w:rFonts w:ascii="Times New Roman"/>
          <w:b w:val="false"/>
          <w:i w:val="false"/>
          <w:color w:val="000000"/>
          <w:sz w:val="28"/>
        </w:rPr>
        <w:t xml:space="preserve">
2718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ЕАВ-мен </w:t>
      </w:r>
      <w:r>
        <w:br/>
      </w:r>
      <w:r>
        <w:rPr>
          <w:rFonts w:ascii="Times New Roman"/>
          <w:b w:val="false"/>
          <w:i w:val="false"/>
          <w:color w:val="000000"/>
          <w:sz w:val="28"/>
        </w:rPr>
        <w:t xml:space="preserve">
             ағымдағы шоттары бойынша есептелген шығыстар </w:t>
      </w:r>
      <w:r>
        <w:br/>
      </w:r>
      <w:r>
        <w:rPr>
          <w:rFonts w:ascii="Times New Roman"/>
          <w:b w:val="false"/>
          <w:i w:val="false"/>
          <w:color w:val="000000"/>
          <w:sz w:val="28"/>
        </w:rPr>
        <w:t xml:space="preserve">
2718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ВБТ-мен </w:t>
      </w:r>
      <w:r>
        <w:br/>
      </w:r>
      <w:r>
        <w:rPr>
          <w:rFonts w:ascii="Times New Roman"/>
          <w:b w:val="false"/>
          <w:i w:val="false"/>
          <w:color w:val="000000"/>
          <w:sz w:val="28"/>
        </w:rPr>
        <w:t xml:space="preserve">
             ағымдағы шоттары бойынша есептелген шығыстар </w:t>
      </w:r>
      <w:r>
        <w:br/>
      </w:r>
      <w:r>
        <w:rPr>
          <w:rFonts w:ascii="Times New Roman"/>
          <w:b w:val="false"/>
          <w:i w:val="false"/>
          <w:color w:val="000000"/>
          <w:sz w:val="28"/>
        </w:rPr>
        <w:t xml:space="preserve">
2718 2 6 1   Шет мемлекеттің мемлекеттік қаржылық емес </w:t>
      </w:r>
      <w:r>
        <w:br/>
      </w:r>
      <w:r>
        <w:rPr>
          <w:rFonts w:ascii="Times New Roman"/>
          <w:b w:val="false"/>
          <w:i w:val="false"/>
          <w:color w:val="000000"/>
          <w:sz w:val="28"/>
        </w:rPr>
        <w:t xml:space="preserve">
             ұйымдарының теңгемен ағымдағы шоттары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2718 2 6 2   Шет мемлекеттің мемлекеттік қаржылық емес </w:t>
      </w:r>
      <w:r>
        <w:br/>
      </w:r>
      <w:r>
        <w:rPr>
          <w:rFonts w:ascii="Times New Roman"/>
          <w:b w:val="false"/>
          <w:i w:val="false"/>
          <w:color w:val="000000"/>
          <w:sz w:val="28"/>
        </w:rPr>
        <w:t xml:space="preserve">
             ұйымдарының ЕАВ-мен ағымдағы шоттары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2718 2 6 3   Шет мемлекеттің мемлекеттік қаржылық емес </w:t>
      </w:r>
      <w:r>
        <w:br/>
      </w:r>
      <w:r>
        <w:rPr>
          <w:rFonts w:ascii="Times New Roman"/>
          <w:b w:val="false"/>
          <w:i w:val="false"/>
          <w:color w:val="000000"/>
          <w:sz w:val="28"/>
        </w:rPr>
        <w:t xml:space="preserve">
             ұйымдарының ВБТ-мен ағымдағы шоттары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2718 2 7 1   Шет мемлекеттің мемлекеттік емес қаржылық емес </w:t>
      </w:r>
      <w:r>
        <w:br/>
      </w:r>
      <w:r>
        <w:rPr>
          <w:rFonts w:ascii="Times New Roman"/>
          <w:b w:val="false"/>
          <w:i w:val="false"/>
          <w:color w:val="000000"/>
          <w:sz w:val="28"/>
        </w:rPr>
        <w:t xml:space="preserve">
             ұйымдарының теңгемен ағымдағы шоттары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2718 2 7 2   Шет мемлекеттің мемлекеттік емес қаржылық емес </w:t>
      </w:r>
      <w:r>
        <w:br/>
      </w:r>
      <w:r>
        <w:rPr>
          <w:rFonts w:ascii="Times New Roman"/>
          <w:b w:val="false"/>
          <w:i w:val="false"/>
          <w:color w:val="000000"/>
          <w:sz w:val="28"/>
        </w:rPr>
        <w:t xml:space="preserve">
             ұйымдарының ЕАВ-мен ағымдағы шоттары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2718 2 7 3   Шет мемлекеттің мемлекеттік емес қаржылық емес </w:t>
      </w:r>
      <w:r>
        <w:br/>
      </w:r>
      <w:r>
        <w:rPr>
          <w:rFonts w:ascii="Times New Roman"/>
          <w:b w:val="false"/>
          <w:i w:val="false"/>
          <w:color w:val="000000"/>
          <w:sz w:val="28"/>
        </w:rPr>
        <w:t xml:space="preserve">
             ұйымдарының ВБТ-мен ағымдағы шоттары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2718 2 8 1   Үй шаруашылығына қызмет көрсететін коммерциялық </w:t>
      </w:r>
      <w:r>
        <w:br/>
      </w:r>
      <w:r>
        <w:rPr>
          <w:rFonts w:ascii="Times New Roman"/>
          <w:b w:val="false"/>
          <w:i w:val="false"/>
          <w:color w:val="000000"/>
          <w:sz w:val="28"/>
        </w:rPr>
        <w:t xml:space="preserve">
             емес резидент емес ұйымдардың теңгемен ағымдағы </w:t>
      </w:r>
      <w:r>
        <w:br/>
      </w:r>
      <w:r>
        <w:rPr>
          <w:rFonts w:ascii="Times New Roman"/>
          <w:b w:val="false"/>
          <w:i w:val="false"/>
          <w:color w:val="000000"/>
          <w:sz w:val="28"/>
        </w:rPr>
        <w:t xml:space="preserve">
             шоттары бойынша есептелген шығыстар </w:t>
      </w:r>
      <w:r>
        <w:br/>
      </w:r>
      <w:r>
        <w:rPr>
          <w:rFonts w:ascii="Times New Roman"/>
          <w:b w:val="false"/>
          <w:i w:val="false"/>
          <w:color w:val="000000"/>
          <w:sz w:val="28"/>
        </w:rPr>
        <w:t xml:space="preserve">
2718 2 8 2   Үй шаруашылығына қызмет көрсететін коммерциялық </w:t>
      </w:r>
      <w:r>
        <w:br/>
      </w:r>
      <w:r>
        <w:rPr>
          <w:rFonts w:ascii="Times New Roman"/>
          <w:b w:val="false"/>
          <w:i w:val="false"/>
          <w:color w:val="000000"/>
          <w:sz w:val="28"/>
        </w:rPr>
        <w:t xml:space="preserve">
             емес резидент емес ұйымдардың ЕАВ-мен ағымдағы </w:t>
      </w:r>
      <w:r>
        <w:br/>
      </w:r>
      <w:r>
        <w:rPr>
          <w:rFonts w:ascii="Times New Roman"/>
          <w:b w:val="false"/>
          <w:i w:val="false"/>
          <w:color w:val="000000"/>
          <w:sz w:val="28"/>
        </w:rPr>
        <w:t xml:space="preserve">
             шоттары бойынша есептелген шығыстар </w:t>
      </w:r>
      <w:r>
        <w:br/>
      </w:r>
      <w:r>
        <w:rPr>
          <w:rFonts w:ascii="Times New Roman"/>
          <w:b w:val="false"/>
          <w:i w:val="false"/>
          <w:color w:val="000000"/>
          <w:sz w:val="28"/>
        </w:rPr>
        <w:t xml:space="preserve">
2718 2 8 3   Үй шаруашылығына қызмет көрсететін коммерциялық </w:t>
      </w:r>
      <w:r>
        <w:br/>
      </w:r>
      <w:r>
        <w:rPr>
          <w:rFonts w:ascii="Times New Roman"/>
          <w:b w:val="false"/>
          <w:i w:val="false"/>
          <w:color w:val="000000"/>
          <w:sz w:val="28"/>
        </w:rPr>
        <w:t xml:space="preserve">
             емес резидент емес ұйымдардың ВБТ-мен ағымдағы </w:t>
      </w:r>
      <w:r>
        <w:br/>
      </w:r>
      <w:r>
        <w:rPr>
          <w:rFonts w:ascii="Times New Roman"/>
          <w:b w:val="false"/>
          <w:i w:val="false"/>
          <w:color w:val="000000"/>
          <w:sz w:val="28"/>
        </w:rPr>
        <w:t xml:space="preserve">
             шоттары бойынша есептелген шығыстар </w:t>
      </w:r>
      <w:r>
        <w:br/>
      </w:r>
      <w:r>
        <w:rPr>
          <w:rFonts w:ascii="Times New Roman"/>
          <w:b w:val="false"/>
          <w:i w:val="false"/>
          <w:color w:val="000000"/>
          <w:sz w:val="28"/>
        </w:rPr>
        <w:t xml:space="preserve">
2719 0 0 0  Клиенттердің шартты салымдары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2719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теңгемен </w:t>
      </w:r>
      <w:r>
        <w:br/>
      </w:r>
      <w:r>
        <w:rPr>
          <w:rFonts w:ascii="Times New Roman"/>
          <w:b w:val="false"/>
          <w:i w:val="false"/>
          <w:color w:val="000000"/>
          <w:sz w:val="28"/>
        </w:rPr>
        <w:t xml:space="preserve">
             шартты салымдары бойынша есептелген шығыстар </w:t>
      </w:r>
      <w:r>
        <w:br/>
      </w:r>
      <w:r>
        <w:rPr>
          <w:rFonts w:ascii="Times New Roman"/>
          <w:b w:val="false"/>
          <w:i w:val="false"/>
          <w:color w:val="000000"/>
          <w:sz w:val="28"/>
        </w:rPr>
        <w:t xml:space="preserve">
2719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ЕАВ-мен шартты </w:t>
      </w:r>
      <w:r>
        <w:br/>
      </w:r>
      <w:r>
        <w:rPr>
          <w:rFonts w:ascii="Times New Roman"/>
          <w:b w:val="false"/>
          <w:i w:val="false"/>
          <w:color w:val="000000"/>
          <w:sz w:val="28"/>
        </w:rPr>
        <w:t xml:space="preserve">
             салымдары бойынша есептелген шығыстар </w:t>
      </w:r>
      <w:r>
        <w:br/>
      </w:r>
      <w:r>
        <w:rPr>
          <w:rFonts w:ascii="Times New Roman"/>
          <w:b w:val="false"/>
          <w:i w:val="false"/>
          <w:color w:val="000000"/>
          <w:sz w:val="28"/>
        </w:rPr>
        <w:t xml:space="preserve">
2719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ВБТ-мен шартты </w:t>
      </w:r>
      <w:r>
        <w:br/>
      </w:r>
      <w:r>
        <w:rPr>
          <w:rFonts w:ascii="Times New Roman"/>
          <w:b w:val="false"/>
          <w:i w:val="false"/>
          <w:color w:val="000000"/>
          <w:sz w:val="28"/>
        </w:rPr>
        <w:t xml:space="preserve">
             салымдары бойынша есептелген шығыстар </w:t>
      </w:r>
      <w:r>
        <w:br/>
      </w:r>
      <w:r>
        <w:rPr>
          <w:rFonts w:ascii="Times New Roman"/>
          <w:b w:val="false"/>
          <w:i w:val="false"/>
          <w:color w:val="000000"/>
          <w:sz w:val="28"/>
        </w:rPr>
        <w:t xml:space="preserve">
2719 2 6 1   Шет мемлекеттің мемлекеттік қаржылық емес </w:t>
      </w:r>
      <w:r>
        <w:br/>
      </w:r>
      <w:r>
        <w:rPr>
          <w:rFonts w:ascii="Times New Roman"/>
          <w:b w:val="false"/>
          <w:i w:val="false"/>
          <w:color w:val="000000"/>
          <w:sz w:val="28"/>
        </w:rPr>
        <w:t xml:space="preserve">
             ұйымдарының теңгемен шартты салымдары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2719 2 6 2   Шет мемлекеттің мемлекеттік қаржылық емес </w:t>
      </w:r>
      <w:r>
        <w:br/>
      </w:r>
      <w:r>
        <w:rPr>
          <w:rFonts w:ascii="Times New Roman"/>
          <w:b w:val="false"/>
          <w:i w:val="false"/>
          <w:color w:val="000000"/>
          <w:sz w:val="28"/>
        </w:rPr>
        <w:t xml:space="preserve">
             ұйымдарының ЕАВ-мен шартты салымдары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2719 2 6 3   Шет мемлекеттің мемлекеттік қаржылық емес </w:t>
      </w:r>
      <w:r>
        <w:br/>
      </w:r>
      <w:r>
        <w:rPr>
          <w:rFonts w:ascii="Times New Roman"/>
          <w:b w:val="false"/>
          <w:i w:val="false"/>
          <w:color w:val="000000"/>
          <w:sz w:val="28"/>
        </w:rPr>
        <w:t xml:space="preserve">
             ұйымдарының ВБТ-мен шартты салымдары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2719 2 7 1   Шет мемлекеттің мемлекеттік емес қаржылық емес </w:t>
      </w:r>
      <w:r>
        <w:br/>
      </w:r>
      <w:r>
        <w:rPr>
          <w:rFonts w:ascii="Times New Roman"/>
          <w:b w:val="false"/>
          <w:i w:val="false"/>
          <w:color w:val="000000"/>
          <w:sz w:val="28"/>
        </w:rPr>
        <w:t xml:space="preserve">
             ұйымдарының теңгемен шартты салымдары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2719 2 7 2   Шет мемлекеттің мемлекеттік емес қаржылық емес </w:t>
      </w:r>
      <w:r>
        <w:br/>
      </w:r>
      <w:r>
        <w:rPr>
          <w:rFonts w:ascii="Times New Roman"/>
          <w:b w:val="false"/>
          <w:i w:val="false"/>
          <w:color w:val="000000"/>
          <w:sz w:val="28"/>
        </w:rPr>
        <w:t xml:space="preserve">
             ұйымдарының ЕАВ-мен шартты салымдары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2719 2 7 3   Шет мемлекеттің мемлекеттік емес қаржылық емес </w:t>
      </w:r>
      <w:r>
        <w:br/>
      </w:r>
      <w:r>
        <w:rPr>
          <w:rFonts w:ascii="Times New Roman"/>
          <w:b w:val="false"/>
          <w:i w:val="false"/>
          <w:color w:val="000000"/>
          <w:sz w:val="28"/>
        </w:rPr>
        <w:t xml:space="preserve">
             ұйымдарының ВБТ-мен шартты салымдары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2719 2 8 1   Үй шаруашылығына қызмет көрсететін коммерциялық </w:t>
      </w:r>
      <w:r>
        <w:br/>
      </w:r>
      <w:r>
        <w:rPr>
          <w:rFonts w:ascii="Times New Roman"/>
          <w:b w:val="false"/>
          <w:i w:val="false"/>
          <w:color w:val="000000"/>
          <w:sz w:val="28"/>
        </w:rPr>
        <w:t xml:space="preserve">
             емес резидент емес ұйымдардың теңгемен шартты </w:t>
      </w:r>
      <w:r>
        <w:br/>
      </w:r>
      <w:r>
        <w:rPr>
          <w:rFonts w:ascii="Times New Roman"/>
          <w:b w:val="false"/>
          <w:i w:val="false"/>
          <w:color w:val="000000"/>
          <w:sz w:val="28"/>
        </w:rPr>
        <w:t xml:space="preserve">
             салымдары бойынша есептелген шығыстар </w:t>
      </w:r>
      <w:r>
        <w:br/>
      </w:r>
      <w:r>
        <w:rPr>
          <w:rFonts w:ascii="Times New Roman"/>
          <w:b w:val="false"/>
          <w:i w:val="false"/>
          <w:color w:val="000000"/>
          <w:sz w:val="28"/>
        </w:rPr>
        <w:t xml:space="preserve">
2719 2 8 2   Үй шаруашылығына қызмет көрсететін коммерциялық </w:t>
      </w:r>
      <w:r>
        <w:br/>
      </w:r>
      <w:r>
        <w:rPr>
          <w:rFonts w:ascii="Times New Roman"/>
          <w:b w:val="false"/>
          <w:i w:val="false"/>
          <w:color w:val="000000"/>
          <w:sz w:val="28"/>
        </w:rPr>
        <w:t xml:space="preserve">
             емес резидент емес ұйымдардың ЕАВ-мен шартты </w:t>
      </w:r>
      <w:r>
        <w:br/>
      </w:r>
      <w:r>
        <w:rPr>
          <w:rFonts w:ascii="Times New Roman"/>
          <w:b w:val="false"/>
          <w:i w:val="false"/>
          <w:color w:val="000000"/>
          <w:sz w:val="28"/>
        </w:rPr>
        <w:t xml:space="preserve">
             салымдары бойынша есептелген шығыстар </w:t>
      </w:r>
      <w:r>
        <w:br/>
      </w:r>
      <w:r>
        <w:rPr>
          <w:rFonts w:ascii="Times New Roman"/>
          <w:b w:val="false"/>
          <w:i w:val="false"/>
          <w:color w:val="000000"/>
          <w:sz w:val="28"/>
        </w:rPr>
        <w:t xml:space="preserve">
2719 2 8 3   Үй шаруашылығына қызмет көрсететін коммерциялық </w:t>
      </w:r>
      <w:r>
        <w:br/>
      </w:r>
      <w:r>
        <w:rPr>
          <w:rFonts w:ascii="Times New Roman"/>
          <w:b w:val="false"/>
          <w:i w:val="false"/>
          <w:color w:val="000000"/>
          <w:sz w:val="28"/>
        </w:rPr>
        <w:t xml:space="preserve">
             емес резидент емес ұйымдардың ВБТ-мен шартты </w:t>
      </w:r>
      <w:r>
        <w:br/>
      </w:r>
      <w:r>
        <w:rPr>
          <w:rFonts w:ascii="Times New Roman"/>
          <w:b w:val="false"/>
          <w:i w:val="false"/>
          <w:color w:val="000000"/>
          <w:sz w:val="28"/>
        </w:rPr>
        <w:t xml:space="preserve">
             салымдары бойынша есептелген шығыстар </w:t>
      </w:r>
      <w:r>
        <w:br/>
      </w:r>
      <w:r>
        <w:rPr>
          <w:rFonts w:ascii="Times New Roman"/>
          <w:b w:val="false"/>
          <w:i w:val="false"/>
          <w:color w:val="000000"/>
          <w:sz w:val="28"/>
        </w:rPr>
        <w:t xml:space="preserve">
2720 0 0 0  Клиенттердің талап ету салымдары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2720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теңгемен </w:t>
      </w:r>
      <w:r>
        <w:br/>
      </w:r>
      <w:r>
        <w:rPr>
          <w:rFonts w:ascii="Times New Roman"/>
          <w:b w:val="false"/>
          <w:i w:val="false"/>
          <w:color w:val="000000"/>
          <w:sz w:val="28"/>
        </w:rPr>
        <w:t xml:space="preserve">
             талап ету салымдары бойынша есептелген шығыстар </w:t>
      </w:r>
      <w:r>
        <w:br/>
      </w:r>
      <w:r>
        <w:rPr>
          <w:rFonts w:ascii="Times New Roman"/>
          <w:b w:val="false"/>
          <w:i w:val="false"/>
          <w:color w:val="000000"/>
          <w:sz w:val="28"/>
        </w:rPr>
        <w:t xml:space="preserve">
2720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ЕАВ-мен талап </w:t>
      </w:r>
      <w:r>
        <w:br/>
      </w:r>
      <w:r>
        <w:rPr>
          <w:rFonts w:ascii="Times New Roman"/>
          <w:b w:val="false"/>
          <w:i w:val="false"/>
          <w:color w:val="000000"/>
          <w:sz w:val="28"/>
        </w:rPr>
        <w:t xml:space="preserve">
             ету салымдары бойынша есептелген шығыстар </w:t>
      </w:r>
      <w:r>
        <w:br/>
      </w:r>
      <w:r>
        <w:rPr>
          <w:rFonts w:ascii="Times New Roman"/>
          <w:b w:val="false"/>
          <w:i w:val="false"/>
          <w:color w:val="000000"/>
          <w:sz w:val="28"/>
        </w:rPr>
        <w:t xml:space="preserve">
2720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ВБТ-мен талап </w:t>
      </w:r>
      <w:r>
        <w:br/>
      </w:r>
      <w:r>
        <w:rPr>
          <w:rFonts w:ascii="Times New Roman"/>
          <w:b w:val="false"/>
          <w:i w:val="false"/>
          <w:color w:val="000000"/>
          <w:sz w:val="28"/>
        </w:rPr>
        <w:t xml:space="preserve">
             ету салымдары бойынша есептелген шығыстар </w:t>
      </w:r>
      <w:r>
        <w:br/>
      </w:r>
      <w:r>
        <w:rPr>
          <w:rFonts w:ascii="Times New Roman"/>
          <w:b w:val="false"/>
          <w:i w:val="false"/>
          <w:color w:val="000000"/>
          <w:sz w:val="28"/>
        </w:rPr>
        <w:t xml:space="preserve">
2720 2 6 1   Шет мемлекеттің мемлекеттік қаржылық емес </w:t>
      </w:r>
      <w:r>
        <w:br/>
      </w:r>
      <w:r>
        <w:rPr>
          <w:rFonts w:ascii="Times New Roman"/>
          <w:b w:val="false"/>
          <w:i w:val="false"/>
          <w:color w:val="000000"/>
          <w:sz w:val="28"/>
        </w:rPr>
        <w:t xml:space="preserve">
             ұйымдарының теңгемен талап ету салымдары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2720 2 6 2   Шет мемлекеттің мемлекеттік қаржылық емес </w:t>
      </w:r>
      <w:r>
        <w:br/>
      </w:r>
      <w:r>
        <w:rPr>
          <w:rFonts w:ascii="Times New Roman"/>
          <w:b w:val="false"/>
          <w:i w:val="false"/>
          <w:color w:val="000000"/>
          <w:sz w:val="28"/>
        </w:rPr>
        <w:t xml:space="preserve">
             ұйымдарының ЕАВ-мен талап ету салымдары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2720 2 6 3   Шет мемлекеттің мемлекеттік қаржылық емес </w:t>
      </w:r>
      <w:r>
        <w:br/>
      </w:r>
      <w:r>
        <w:rPr>
          <w:rFonts w:ascii="Times New Roman"/>
          <w:b w:val="false"/>
          <w:i w:val="false"/>
          <w:color w:val="000000"/>
          <w:sz w:val="28"/>
        </w:rPr>
        <w:t xml:space="preserve">
             ұйымдарының ВБТ-мен талап ету салымдары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2720 2 7 1   Шет мемлекеттің мемлекеттік емес қаржылық емес </w:t>
      </w:r>
      <w:r>
        <w:br/>
      </w:r>
      <w:r>
        <w:rPr>
          <w:rFonts w:ascii="Times New Roman"/>
          <w:b w:val="false"/>
          <w:i w:val="false"/>
          <w:color w:val="000000"/>
          <w:sz w:val="28"/>
        </w:rPr>
        <w:t xml:space="preserve">
             ұйымдарының теңгемен талап ету салымдары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2720 2 7 2   Шет мемлекеттің мемлекеттік емес қаржылық емес </w:t>
      </w:r>
      <w:r>
        <w:br/>
      </w:r>
      <w:r>
        <w:rPr>
          <w:rFonts w:ascii="Times New Roman"/>
          <w:b w:val="false"/>
          <w:i w:val="false"/>
          <w:color w:val="000000"/>
          <w:sz w:val="28"/>
        </w:rPr>
        <w:t xml:space="preserve">
             ұйымдарының ЕАВ-мен талап ету салымдары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2720 2 7 3   Шет мемлекеттің мемлекеттік емес қаржылық емес </w:t>
      </w:r>
      <w:r>
        <w:br/>
      </w:r>
      <w:r>
        <w:rPr>
          <w:rFonts w:ascii="Times New Roman"/>
          <w:b w:val="false"/>
          <w:i w:val="false"/>
          <w:color w:val="000000"/>
          <w:sz w:val="28"/>
        </w:rPr>
        <w:t xml:space="preserve">
             ұйымдарының ВБТ-мен талап ету салымдары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2720 2 8 1   Үй шаруашылығына қызмет көрсететін коммерциялық </w:t>
      </w:r>
      <w:r>
        <w:br/>
      </w:r>
      <w:r>
        <w:rPr>
          <w:rFonts w:ascii="Times New Roman"/>
          <w:b w:val="false"/>
          <w:i w:val="false"/>
          <w:color w:val="000000"/>
          <w:sz w:val="28"/>
        </w:rPr>
        <w:t xml:space="preserve">
             емес резидент емес ұйымдардың теңгемен талап ету </w:t>
      </w:r>
      <w:r>
        <w:br/>
      </w:r>
      <w:r>
        <w:rPr>
          <w:rFonts w:ascii="Times New Roman"/>
          <w:b w:val="false"/>
          <w:i w:val="false"/>
          <w:color w:val="000000"/>
          <w:sz w:val="28"/>
        </w:rPr>
        <w:t xml:space="preserve">
             салымдары бойынша есептелген шығыстар </w:t>
      </w:r>
      <w:r>
        <w:br/>
      </w:r>
      <w:r>
        <w:rPr>
          <w:rFonts w:ascii="Times New Roman"/>
          <w:b w:val="false"/>
          <w:i w:val="false"/>
          <w:color w:val="000000"/>
          <w:sz w:val="28"/>
        </w:rPr>
        <w:t xml:space="preserve">
2720 2 8 2   Үй шаруашылығына қызмет көрсететін коммерциялық </w:t>
      </w:r>
      <w:r>
        <w:br/>
      </w:r>
      <w:r>
        <w:rPr>
          <w:rFonts w:ascii="Times New Roman"/>
          <w:b w:val="false"/>
          <w:i w:val="false"/>
          <w:color w:val="000000"/>
          <w:sz w:val="28"/>
        </w:rPr>
        <w:t xml:space="preserve">
             емес резидент емес ұйымдардың ЕАВ-мен талап ету </w:t>
      </w:r>
      <w:r>
        <w:br/>
      </w:r>
      <w:r>
        <w:rPr>
          <w:rFonts w:ascii="Times New Roman"/>
          <w:b w:val="false"/>
          <w:i w:val="false"/>
          <w:color w:val="000000"/>
          <w:sz w:val="28"/>
        </w:rPr>
        <w:t xml:space="preserve">
             салымдары бойынша есептелген шығыстар </w:t>
      </w:r>
      <w:r>
        <w:br/>
      </w:r>
      <w:r>
        <w:rPr>
          <w:rFonts w:ascii="Times New Roman"/>
          <w:b w:val="false"/>
          <w:i w:val="false"/>
          <w:color w:val="000000"/>
          <w:sz w:val="28"/>
        </w:rPr>
        <w:t xml:space="preserve">
2720 2 8 3   Үй шаруашылығына қызмет көрсететін коммерциялық </w:t>
      </w:r>
      <w:r>
        <w:br/>
      </w:r>
      <w:r>
        <w:rPr>
          <w:rFonts w:ascii="Times New Roman"/>
          <w:b w:val="false"/>
          <w:i w:val="false"/>
          <w:color w:val="000000"/>
          <w:sz w:val="28"/>
        </w:rPr>
        <w:t xml:space="preserve">
             емес резидент емес ұйымдардың ВБТ-мен талап ету </w:t>
      </w:r>
      <w:r>
        <w:br/>
      </w:r>
      <w:r>
        <w:rPr>
          <w:rFonts w:ascii="Times New Roman"/>
          <w:b w:val="false"/>
          <w:i w:val="false"/>
          <w:color w:val="000000"/>
          <w:sz w:val="28"/>
        </w:rPr>
        <w:t xml:space="preserve">
             салымдары бойынша есептелген шығыстар </w:t>
      </w:r>
      <w:r>
        <w:br/>
      </w:r>
      <w:r>
        <w:rPr>
          <w:rFonts w:ascii="Times New Roman"/>
          <w:b w:val="false"/>
          <w:i w:val="false"/>
          <w:color w:val="000000"/>
          <w:sz w:val="28"/>
        </w:rPr>
        <w:t xml:space="preserve">
2721 0 0 0  Клиенттердің мерзімді салымдары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2721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теңгемен </w:t>
      </w:r>
      <w:r>
        <w:br/>
      </w:r>
      <w:r>
        <w:rPr>
          <w:rFonts w:ascii="Times New Roman"/>
          <w:b w:val="false"/>
          <w:i w:val="false"/>
          <w:color w:val="000000"/>
          <w:sz w:val="28"/>
        </w:rPr>
        <w:t xml:space="preserve">
             мерзімді салымдары бойынша есептелген шығыстар </w:t>
      </w:r>
      <w:r>
        <w:br/>
      </w:r>
      <w:r>
        <w:rPr>
          <w:rFonts w:ascii="Times New Roman"/>
          <w:b w:val="false"/>
          <w:i w:val="false"/>
          <w:color w:val="000000"/>
          <w:sz w:val="28"/>
        </w:rPr>
        <w:t xml:space="preserve">
2721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ЕАВ-мен </w:t>
      </w:r>
      <w:r>
        <w:br/>
      </w:r>
      <w:r>
        <w:rPr>
          <w:rFonts w:ascii="Times New Roman"/>
          <w:b w:val="false"/>
          <w:i w:val="false"/>
          <w:color w:val="000000"/>
          <w:sz w:val="28"/>
        </w:rPr>
        <w:t xml:space="preserve">
             мерзімді салымдары бойынша есептелген шығыстар </w:t>
      </w:r>
      <w:r>
        <w:br/>
      </w:r>
      <w:r>
        <w:rPr>
          <w:rFonts w:ascii="Times New Roman"/>
          <w:b w:val="false"/>
          <w:i w:val="false"/>
          <w:color w:val="000000"/>
          <w:sz w:val="28"/>
        </w:rPr>
        <w:t xml:space="preserve">
2721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ВБТ-мен </w:t>
      </w:r>
      <w:r>
        <w:br/>
      </w:r>
      <w:r>
        <w:rPr>
          <w:rFonts w:ascii="Times New Roman"/>
          <w:b w:val="false"/>
          <w:i w:val="false"/>
          <w:color w:val="000000"/>
          <w:sz w:val="28"/>
        </w:rPr>
        <w:t xml:space="preserve">
             мерзімді салымдары бойынша есептелген шығыстар </w:t>
      </w:r>
      <w:r>
        <w:br/>
      </w:r>
      <w:r>
        <w:rPr>
          <w:rFonts w:ascii="Times New Roman"/>
          <w:b w:val="false"/>
          <w:i w:val="false"/>
          <w:color w:val="000000"/>
          <w:sz w:val="28"/>
        </w:rPr>
        <w:t xml:space="preserve">
2721 2 6 1   Шет мемлекеттің мемлекеттік қаржылық емес </w:t>
      </w:r>
      <w:r>
        <w:br/>
      </w:r>
      <w:r>
        <w:rPr>
          <w:rFonts w:ascii="Times New Roman"/>
          <w:b w:val="false"/>
          <w:i w:val="false"/>
          <w:color w:val="000000"/>
          <w:sz w:val="28"/>
        </w:rPr>
        <w:t xml:space="preserve">
             ұйымдарының теңгемен мерзімді салымдары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2721 2 6 2   Шет мемлекеттің мемлекеттік қаржылық емес </w:t>
      </w:r>
      <w:r>
        <w:br/>
      </w:r>
      <w:r>
        <w:rPr>
          <w:rFonts w:ascii="Times New Roman"/>
          <w:b w:val="false"/>
          <w:i w:val="false"/>
          <w:color w:val="000000"/>
          <w:sz w:val="28"/>
        </w:rPr>
        <w:t xml:space="preserve">
             ұйымдарының ЕАВ-мен мерзімді салымдары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2721 2 6 3   Шет мемлекеттің мемлекеттік қаржылық емес </w:t>
      </w:r>
      <w:r>
        <w:br/>
      </w:r>
      <w:r>
        <w:rPr>
          <w:rFonts w:ascii="Times New Roman"/>
          <w:b w:val="false"/>
          <w:i w:val="false"/>
          <w:color w:val="000000"/>
          <w:sz w:val="28"/>
        </w:rPr>
        <w:t xml:space="preserve">
             ұйымдарының ВБТ-мен мерзімді салымдары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2721 2 7 1   Шет мемлекеттің мемлекеттік емес қаржылық емес </w:t>
      </w:r>
      <w:r>
        <w:br/>
      </w:r>
      <w:r>
        <w:rPr>
          <w:rFonts w:ascii="Times New Roman"/>
          <w:b w:val="false"/>
          <w:i w:val="false"/>
          <w:color w:val="000000"/>
          <w:sz w:val="28"/>
        </w:rPr>
        <w:t xml:space="preserve">
             ұйымдарының теңгемен мерзімді салымдары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2721 2 7 2   Шет мемлекеттің мемлекеттік емес қаржылық емес </w:t>
      </w:r>
      <w:r>
        <w:br/>
      </w:r>
      <w:r>
        <w:rPr>
          <w:rFonts w:ascii="Times New Roman"/>
          <w:b w:val="false"/>
          <w:i w:val="false"/>
          <w:color w:val="000000"/>
          <w:sz w:val="28"/>
        </w:rPr>
        <w:t xml:space="preserve">
             ұйымдарының ЕАВ-мен мерзімді салымдары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2721 2 7 3   Шет мемлекеттің мемлекеттік емес қаржылық емес </w:t>
      </w:r>
      <w:r>
        <w:br/>
      </w:r>
      <w:r>
        <w:rPr>
          <w:rFonts w:ascii="Times New Roman"/>
          <w:b w:val="false"/>
          <w:i w:val="false"/>
          <w:color w:val="000000"/>
          <w:sz w:val="28"/>
        </w:rPr>
        <w:t xml:space="preserve">
             ұйымдарының ВБТ-мен мерзімді салымдары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2721 2 8 1   Үй шаруашылығына қызмет көрсететін коммерциялық </w:t>
      </w:r>
      <w:r>
        <w:br/>
      </w:r>
      <w:r>
        <w:rPr>
          <w:rFonts w:ascii="Times New Roman"/>
          <w:b w:val="false"/>
          <w:i w:val="false"/>
          <w:color w:val="000000"/>
          <w:sz w:val="28"/>
        </w:rPr>
        <w:t xml:space="preserve">
             емес резидент емес ұйымдардың теңгемен мерзімді </w:t>
      </w:r>
      <w:r>
        <w:br/>
      </w:r>
      <w:r>
        <w:rPr>
          <w:rFonts w:ascii="Times New Roman"/>
          <w:b w:val="false"/>
          <w:i w:val="false"/>
          <w:color w:val="000000"/>
          <w:sz w:val="28"/>
        </w:rPr>
        <w:t xml:space="preserve">
             салымдары бойынша есептелген шығыстар </w:t>
      </w:r>
      <w:r>
        <w:br/>
      </w:r>
      <w:r>
        <w:rPr>
          <w:rFonts w:ascii="Times New Roman"/>
          <w:b w:val="false"/>
          <w:i w:val="false"/>
          <w:color w:val="000000"/>
          <w:sz w:val="28"/>
        </w:rPr>
        <w:t xml:space="preserve">
2721 2 8 2   Үй шаруашылығына қызмет көрсететін коммерциялық </w:t>
      </w:r>
      <w:r>
        <w:br/>
      </w:r>
      <w:r>
        <w:rPr>
          <w:rFonts w:ascii="Times New Roman"/>
          <w:b w:val="false"/>
          <w:i w:val="false"/>
          <w:color w:val="000000"/>
          <w:sz w:val="28"/>
        </w:rPr>
        <w:t xml:space="preserve">
             емес резидент емес ұйымдардың ЕАВ-мен мерзімді </w:t>
      </w:r>
      <w:r>
        <w:br/>
      </w:r>
      <w:r>
        <w:rPr>
          <w:rFonts w:ascii="Times New Roman"/>
          <w:b w:val="false"/>
          <w:i w:val="false"/>
          <w:color w:val="000000"/>
          <w:sz w:val="28"/>
        </w:rPr>
        <w:t xml:space="preserve">
             салымдары бойынша есептелген шығыстар </w:t>
      </w:r>
      <w:r>
        <w:br/>
      </w:r>
      <w:r>
        <w:rPr>
          <w:rFonts w:ascii="Times New Roman"/>
          <w:b w:val="false"/>
          <w:i w:val="false"/>
          <w:color w:val="000000"/>
          <w:sz w:val="28"/>
        </w:rPr>
        <w:t xml:space="preserve">
2721 2 8 3   Үй шаруашылығына қызмет көрсететін коммерциялық </w:t>
      </w:r>
      <w:r>
        <w:br/>
      </w:r>
      <w:r>
        <w:rPr>
          <w:rFonts w:ascii="Times New Roman"/>
          <w:b w:val="false"/>
          <w:i w:val="false"/>
          <w:color w:val="000000"/>
          <w:sz w:val="28"/>
        </w:rPr>
        <w:t xml:space="preserve">
             емес резидент емес ұйымдардың ВБТ-мен мерзімді </w:t>
      </w:r>
      <w:r>
        <w:br/>
      </w:r>
      <w:r>
        <w:rPr>
          <w:rFonts w:ascii="Times New Roman"/>
          <w:b w:val="false"/>
          <w:i w:val="false"/>
          <w:color w:val="000000"/>
          <w:sz w:val="28"/>
        </w:rPr>
        <w:t xml:space="preserve">
             салымдары бойынша есептелген шығыстар </w:t>
      </w:r>
      <w:r>
        <w:br/>
      </w:r>
      <w:r>
        <w:rPr>
          <w:rFonts w:ascii="Times New Roman"/>
          <w:b w:val="false"/>
          <w:i w:val="false"/>
          <w:color w:val="000000"/>
          <w:sz w:val="28"/>
        </w:rPr>
        <w:t xml:space="preserve">
2723 0 0 0  Клиенттердің міндеттемелерін қамтамасыз ету </w:t>
      </w:r>
      <w:r>
        <w:br/>
      </w:r>
      <w:r>
        <w:rPr>
          <w:rFonts w:ascii="Times New Roman"/>
          <w:b w:val="false"/>
          <w:i w:val="false"/>
          <w:color w:val="000000"/>
          <w:sz w:val="28"/>
        </w:rPr>
        <w:t xml:space="preserve">
            (кепілзат, кепілдік, кепілақы) болып табылатын </w:t>
      </w:r>
      <w:r>
        <w:br/>
      </w:r>
      <w:r>
        <w:rPr>
          <w:rFonts w:ascii="Times New Roman"/>
          <w:b w:val="false"/>
          <w:i w:val="false"/>
          <w:color w:val="000000"/>
          <w:sz w:val="28"/>
        </w:rPr>
        <w:t xml:space="preserve">
            салымы бойынша есептелген шығыстар </w:t>
      </w:r>
      <w:r>
        <w:br/>
      </w:r>
      <w:r>
        <w:rPr>
          <w:rFonts w:ascii="Times New Roman"/>
          <w:b w:val="false"/>
          <w:i w:val="false"/>
          <w:color w:val="000000"/>
          <w:sz w:val="28"/>
        </w:rPr>
        <w:t xml:space="preserve">
2723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міндеттемелерін </w:t>
      </w:r>
      <w:r>
        <w:br/>
      </w:r>
      <w:r>
        <w:rPr>
          <w:rFonts w:ascii="Times New Roman"/>
          <w:b w:val="false"/>
          <w:i w:val="false"/>
          <w:color w:val="000000"/>
          <w:sz w:val="28"/>
        </w:rPr>
        <w:t xml:space="preserve">
             қамтамасыз ету (кепілзат, кепілдік, кепілақы) </w:t>
      </w:r>
      <w:r>
        <w:br/>
      </w:r>
      <w:r>
        <w:rPr>
          <w:rFonts w:ascii="Times New Roman"/>
          <w:b w:val="false"/>
          <w:i w:val="false"/>
          <w:color w:val="000000"/>
          <w:sz w:val="28"/>
        </w:rPr>
        <w:t xml:space="preserve">
             болып табылатын теңгемен салымы бойынша </w:t>
      </w:r>
      <w:r>
        <w:br/>
      </w:r>
      <w:r>
        <w:rPr>
          <w:rFonts w:ascii="Times New Roman"/>
          <w:b w:val="false"/>
          <w:i w:val="false"/>
          <w:color w:val="000000"/>
          <w:sz w:val="28"/>
        </w:rPr>
        <w:t xml:space="preserve">
             есептелген шығыстар </w:t>
      </w:r>
    </w:p>
    <w:p>
      <w:pPr>
        <w:spacing w:after="0"/>
        <w:ind w:left="0"/>
        <w:jc w:val="both"/>
      </w:pPr>
      <w:r>
        <w:rPr>
          <w:rFonts w:ascii="Times New Roman"/>
          <w:b w:val="false"/>
          <w:i w:val="false"/>
          <w:color w:val="000000"/>
          <w:sz w:val="28"/>
        </w:rPr>
        <w:t xml:space="preserve">2723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w:t>
      </w:r>
      <w:r>
        <w:br/>
      </w:r>
      <w:r>
        <w:rPr>
          <w:rFonts w:ascii="Times New Roman"/>
          <w:b w:val="false"/>
          <w:i w:val="false"/>
          <w:color w:val="000000"/>
          <w:sz w:val="28"/>
        </w:rPr>
        <w:t xml:space="preserve">
             міндеттемелерін қамтамасыз ету (кепілзат, </w:t>
      </w:r>
      <w:r>
        <w:br/>
      </w:r>
      <w:r>
        <w:rPr>
          <w:rFonts w:ascii="Times New Roman"/>
          <w:b w:val="false"/>
          <w:i w:val="false"/>
          <w:color w:val="000000"/>
          <w:sz w:val="28"/>
        </w:rPr>
        <w:t xml:space="preserve">
             кепілдік, кепілақы) болып табылатын ЕАВ-мен </w:t>
      </w:r>
      <w:r>
        <w:br/>
      </w:r>
      <w:r>
        <w:rPr>
          <w:rFonts w:ascii="Times New Roman"/>
          <w:b w:val="false"/>
          <w:i w:val="false"/>
          <w:color w:val="000000"/>
          <w:sz w:val="28"/>
        </w:rPr>
        <w:t xml:space="preserve">
             салымы бойынша есептелген шығыстар </w:t>
      </w:r>
    </w:p>
    <w:p>
      <w:pPr>
        <w:spacing w:after="0"/>
        <w:ind w:left="0"/>
        <w:jc w:val="both"/>
      </w:pPr>
      <w:r>
        <w:rPr>
          <w:rFonts w:ascii="Times New Roman"/>
          <w:b w:val="false"/>
          <w:i w:val="false"/>
          <w:color w:val="000000"/>
          <w:sz w:val="28"/>
        </w:rPr>
        <w:t xml:space="preserve">2723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w:t>
      </w:r>
      <w:r>
        <w:br/>
      </w:r>
      <w:r>
        <w:rPr>
          <w:rFonts w:ascii="Times New Roman"/>
          <w:b w:val="false"/>
          <w:i w:val="false"/>
          <w:color w:val="000000"/>
          <w:sz w:val="28"/>
        </w:rPr>
        <w:t xml:space="preserve">
             міндеттемелерін қамтамасыз ету (кепілзат, </w:t>
      </w:r>
      <w:r>
        <w:br/>
      </w:r>
      <w:r>
        <w:rPr>
          <w:rFonts w:ascii="Times New Roman"/>
          <w:b w:val="false"/>
          <w:i w:val="false"/>
          <w:color w:val="000000"/>
          <w:sz w:val="28"/>
        </w:rPr>
        <w:t xml:space="preserve">
             кепілдік, кепілақы) болып табылатын ВБТ-мен </w:t>
      </w:r>
      <w:r>
        <w:br/>
      </w:r>
      <w:r>
        <w:rPr>
          <w:rFonts w:ascii="Times New Roman"/>
          <w:b w:val="false"/>
          <w:i w:val="false"/>
          <w:color w:val="000000"/>
          <w:sz w:val="28"/>
        </w:rPr>
        <w:t xml:space="preserve">
             салымы бойынша есептелген шығыстар </w:t>
      </w:r>
    </w:p>
    <w:p>
      <w:pPr>
        <w:spacing w:after="0"/>
        <w:ind w:left="0"/>
        <w:jc w:val="both"/>
      </w:pPr>
      <w:r>
        <w:rPr>
          <w:rFonts w:ascii="Times New Roman"/>
          <w:b w:val="false"/>
          <w:i w:val="false"/>
          <w:color w:val="000000"/>
          <w:sz w:val="28"/>
        </w:rPr>
        <w:t xml:space="preserve">2723 2 6 1   Шет мемлекеттің мемлекеттік қаржылық емес </w:t>
      </w:r>
      <w:r>
        <w:br/>
      </w:r>
      <w:r>
        <w:rPr>
          <w:rFonts w:ascii="Times New Roman"/>
          <w:b w:val="false"/>
          <w:i w:val="false"/>
          <w:color w:val="000000"/>
          <w:sz w:val="28"/>
        </w:rPr>
        <w:t xml:space="preserve">
             ұйымдарының міндеттемелерін қамтамасыз ету </w:t>
      </w:r>
      <w:r>
        <w:br/>
      </w:r>
      <w:r>
        <w:rPr>
          <w:rFonts w:ascii="Times New Roman"/>
          <w:b w:val="false"/>
          <w:i w:val="false"/>
          <w:color w:val="000000"/>
          <w:sz w:val="28"/>
        </w:rPr>
        <w:t xml:space="preserve">
             (кепілзат, кепілдік, кепілақы) болып табылатын </w:t>
      </w:r>
      <w:r>
        <w:br/>
      </w:r>
      <w:r>
        <w:rPr>
          <w:rFonts w:ascii="Times New Roman"/>
          <w:b w:val="false"/>
          <w:i w:val="false"/>
          <w:color w:val="000000"/>
          <w:sz w:val="28"/>
        </w:rPr>
        <w:t xml:space="preserve">
             теңгемен салымы бойынша есептелген шығыстар </w:t>
      </w:r>
      <w:r>
        <w:br/>
      </w:r>
      <w:r>
        <w:rPr>
          <w:rFonts w:ascii="Times New Roman"/>
          <w:b w:val="false"/>
          <w:i w:val="false"/>
          <w:color w:val="000000"/>
          <w:sz w:val="28"/>
        </w:rPr>
        <w:t xml:space="preserve">
2723 2 6 2   Шет мемлекеттің мемлекеттік қаржылық емес </w:t>
      </w:r>
      <w:r>
        <w:br/>
      </w:r>
      <w:r>
        <w:rPr>
          <w:rFonts w:ascii="Times New Roman"/>
          <w:b w:val="false"/>
          <w:i w:val="false"/>
          <w:color w:val="000000"/>
          <w:sz w:val="28"/>
        </w:rPr>
        <w:t xml:space="preserve">
             ұйымдарының міндеттемелерін қамтамасыз ету </w:t>
      </w:r>
      <w:r>
        <w:br/>
      </w:r>
      <w:r>
        <w:rPr>
          <w:rFonts w:ascii="Times New Roman"/>
          <w:b w:val="false"/>
          <w:i w:val="false"/>
          <w:color w:val="000000"/>
          <w:sz w:val="28"/>
        </w:rPr>
        <w:t xml:space="preserve">
             (кепілзат, кепілдік, кепілақы) болып табылатын </w:t>
      </w:r>
      <w:r>
        <w:br/>
      </w:r>
      <w:r>
        <w:rPr>
          <w:rFonts w:ascii="Times New Roman"/>
          <w:b w:val="false"/>
          <w:i w:val="false"/>
          <w:color w:val="000000"/>
          <w:sz w:val="28"/>
        </w:rPr>
        <w:t xml:space="preserve">
             ЕАВ-мен салымы бойынша есептелген шығыстар </w:t>
      </w:r>
      <w:r>
        <w:br/>
      </w:r>
      <w:r>
        <w:rPr>
          <w:rFonts w:ascii="Times New Roman"/>
          <w:b w:val="false"/>
          <w:i w:val="false"/>
          <w:color w:val="000000"/>
          <w:sz w:val="28"/>
        </w:rPr>
        <w:t xml:space="preserve">
2723 2 6 3   Шет мемлекеттің мемлекеттік қаржылық емес </w:t>
      </w:r>
      <w:r>
        <w:br/>
      </w:r>
      <w:r>
        <w:rPr>
          <w:rFonts w:ascii="Times New Roman"/>
          <w:b w:val="false"/>
          <w:i w:val="false"/>
          <w:color w:val="000000"/>
          <w:sz w:val="28"/>
        </w:rPr>
        <w:t xml:space="preserve">
             ұйымдарының міндеттемелерін қамтамасыз ету </w:t>
      </w:r>
      <w:r>
        <w:br/>
      </w:r>
      <w:r>
        <w:rPr>
          <w:rFonts w:ascii="Times New Roman"/>
          <w:b w:val="false"/>
          <w:i w:val="false"/>
          <w:color w:val="000000"/>
          <w:sz w:val="28"/>
        </w:rPr>
        <w:t xml:space="preserve">
             (кепілзат, кепілдік, кепілақы) болып табылатын </w:t>
      </w:r>
      <w:r>
        <w:br/>
      </w:r>
      <w:r>
        <w:rPr>
          <w:rFonts w:ascii="Times New Roman"/>
          <w:b w:val="false"/>
          <w:i w:val="false"/>
          <w:color w:val="000000"/>
          <w:sz w:val="28"/>
        </w:rPr>
        <w:t xml:space="preserve">
             ВБТ-мен салымы бойынша есептелген шығыстар </w:t>
      </w:r>
      <w:r>
        <w:br/>
      </w:r>
      <w:r>
        <w:rPr>
          <w:rFonts w:ascii="Times New Roman"/>
          <w:b w:val="false"/>
          <w:i w:val="false"/>
          <w:color w:val="000000"/>
          <w:sz w:val="28"/>
        </w:rPr>
        <w:t xml:space="preserve">
2723 2 7 1   Шет мемлекеттің мемлекеттік емес қаржылық емес </w:t>
      </w:r>
      <w:r>
        <w:br/>
      </w:r>
      <w:r>
        <w:rPr>
          <w:rFonts w:ascii="Times New Roman"/>
          <w:b w:val="false"/>
          <w:i w:val="false"/>
          <w:color w:val="000000"/>
          <w:sz w:val="28"/>
        </w:rPr>
        <w:t xml:space="preserve">
             ұйымдарының міндеттемелерін қамтамасыз ету </w:t>
      </w:r>
      <w:r>
        <w:br/>
      </w:r>
      <w:r>
        <w:rPr>
          <w:rFonts w:ascii="Times New Roman"/>
          <w:b w:val="false"/>
          <w:i w:val="false"/>
          <w:color w:val="000000"/>
          <w:sz w:val="28"/>
        </w:rPr>
        <w:t xml:space="preserve">
             (кепілзат, кепілдік, кепілақы) болып табылатын </w:t>
      </w:r>
      <w:r>
        <w:br/>
      </w:r>
      <w:r>
        <w:rPr>
          <w:rFonts w:ascii="Times New Roman"/>
          <w:b w:val="false"/>
          <w:i w:val="false"/>
          <w:color w:val="000000"/>
          <w:sz w:val="28"/>
        </w:rPr>
        <w:t xml:space="preserve">
             теңгемен салымы бойынша есептелген шығыстар </w:t>
      </w:r>
      <w:r>
        <w:br/>
      </w:r>
      <w:r>
        <w:rPr>
          <w:rFonts w:ascii="Times New Roman"/>
          <w:b w:val="false"/>
          <w:i w:val="false"/>
          <w:color w:val="000000"/>
          <w:sz w:val="28"/>
        </w:rPr>
        <w:t xml:space="preserve">
2723 2 7 2   Шет мемлекеттің мемлекеттік емес қаржылық емес </w:t>
      </w:r>
      <w:r>
        <w:br/>
      </w:r>
      <w:r>
        <w:rPr>
          <w:rFonts w:ascii="Times New Roman"/>
          <w:b w:val="false"/>
          <w:i w:val="false"/>
          <w:color w:val="000000"/>
          <w:sz w:val="28"/>
        </w:rPr>
        <w:t xml:space="preserve">
             ұйымдарының міндеттемелерін қамтамасыз ету </w:t>
      </w:r>
      <w:r>
        <w:br/>
      </w:r>
      <w:r>
        <w:rPr>
          <w:rFonts w:ascii="Times New Roman"/>
          <w:b w:val="false"/>
          <w:i w:val="false"/>
          <w:color w:val="000000"/>
          <w:sz w:val="28"/>
        </w:rPr>
        <w:t xml:space="preserve">
             (кепілзат, кепілдік, кепілақы) болып табылатын </w:t>
      </w:r>
      <w:r>
        <w:br/>
      </w:r>
      <w:r>
        <w:rPr>
          <w:rFonts w:ascii="Times New Roman"/>
          <w:b w:val="false"/>
          <w:i w:val="false"/>
          <w:color w:val="000000"/>
          <w:sz w:val="28"/>
        </w:rPr>
        <w:t xml:space="preserve">
             ЕАВ-мен салымы бойынша есептелген шығыстар </w:t>
      </w:r>
      <w:r>
        <w:br/>
      </w:r>
      <w:r>
        <w:rPr>
          <w:rFonts w:ascii="Times New Roman"/>
          <w:b w:val="false"/>
          <w:i w:val="false"/>
          <w:color w:val="000000"/>
          <w:sz w:val="28"/>
        </w:rPr>
        <w:t xml:space="preserve">
2723 2 7 3   Шет мемлекеттің мемлекеттік емес қаржылық емес </w:t>
      </w:r>
      <w:r>
        <w:br/>
      </w:r>
      <w:r>
        <w:rPr>
          <w:rFonts w:ascii="Times New Roman"/>
          <w:b w:val="false"/>
          <w:i w:val="false"/>
          <w:color w:val="000000"/>
          <w:sz w:val="28"/>
        </w:rPr>
        <w:t xml:space="preserve">
             ұйымдарының міндеттемелерін қамтамасыз ету </w:t>
      </w:r>
      <w:r>
        <w:br/>
      </w:r>
      <w:r>
        <w:rPr>
          <w:rFonts w:ascii="Times New Roman"/>
          <w:b w:val="false"/>
          <w:i w:val="false"/>
          <w:color w:val="000000"/>
          <w:sz w:val="28"/>
        </w:rPr>
        <w:t xml:space="preserve">
             (кепілзат, кепілдік, кепілақы) болып табылатын </w:t>
      </w:r>
      <w:r>
        <w:br/>
      </w:r>
      <w:r>
        <w:rPr>
          <w:rFonts w:ascii="Times New Roman"/>
          <w:b w:val="false"/>
          <w:i w:val="false"/>
          <w:color w:val="000000"/>
          <w:sz w:val="28"/>
        </w:rPr>
        <w:t xml:space="preserve">
             ВБТ-мен салымы бойынша есептелген шығыстар </w:t>
      </w:r>
      <w:r>
        <w:br/>
      </w:r>
      <w:r>
        <w:rPr>
          <w:rFonts w:ascii="Times New Roman"/>
          <w:b w:val="false"/>
          <w:i w:val="false"/>
          <w:color w:val="000000"/>
          <w:sz w:val="28"/>
        </w:rPr>
        <w:t xml:space="preserve">
2723 2 8 1   Үй шаруашылығына қызмет көрсететін коммерциялық </w:t>
      </w:r>
      <w:r>
        <w:br/>
      </w:r>
      <w:r>
        <w:rPr>
          <w:rFonts w:ascii="Times New Roman"/>
          <w:b w:val="false"/>
          <w:i w:val="false"/>
          <w:color w:val="000000"/>
          <w:sz w:val="28"/>
        </w:rPr>
        <w:t xml:space="preserve">
             емес резидент емес ұйымдардың міндеттемелерін </w:t>
      </w:r>
      <w:r>
        <w:br/>
      </w:r>
      <w:r>
        <w:rPr>
          <w:rFonts w:ascii="Times New Roman"/>
          <w:b w:val="false"/>
          <w:i w:val="false"/>
          <w:color w:val="000000"/>
          <w:sz w:val="28"/>
        </w:rPr>
        <w:t xml:space="preserve">
             қамтамасыз ету (кепілзат, кепілдік, кепілақы) </w:t>
      </w:r>
      <w:r>
        <w:br/>
      </w:r>
      <w:r>
        <w:rPr>
          <w:rFonts w:ascii="Times New Roman"/>
          <w:b w:val="false"/>
          <w:i w:val="false"/>
          <w:color w:val="000000"/>
          <w:sz w:val="28"/>
        </w:rPr>
        <w:t xml:space="preserve">
             болып табылатын теңгемен салымы бойынша </w:t>
      </w:r>
      <w:r>
        <w:br/>
      </w:r>
      <w:r>
        <w:rPr>
          <w:rFonts w:ascii="Times New Roman"/>
          <w:b w:val="false"/>
          <w:i w:val="false"/>
          <w:color w:val="000000"/>
          <w:sz w:val="28"/>
        </w:rPr>
        <w:t xml:space="preserve">
             есептелген шығыстар </w:t>
      </w:r>
    </w:p>
    <w:p>
      <w:pPr>
        <w:spacing w:after="0"/>
        <w:ind w:left="0"/>
        <w:jc w:val="both"/>
      </w:pPr>
      <w:r>
        <w:rPr>
          <w:rFonts w:ascii="Times New Roman"/>
          <w:b w:val="false"/>
          <w:i w:val="false"/>
          <w:color w:val="000000"/>
          <w:sz w:val="28"/>
        </w:rPr>
        <w:t xml:space="preserve">2723 2 8 2   Үй шаруашылығына қызмет көрсететін коммерциялық </w:t>
      </w:r>
      <w:r>
        <w:br/>
      </w:r>
      <w:r>
        <w:rPr>
          <w:rFonts w:ascii="Times New Roman"/>
          <w:b w:val="false"/>
          <w:i w:val="false"/>
          <w:color w:val="000000"/>
          <w:sz w:val="28"/>
        </w:rPr>
        <w:t xml:space="preserve">
             емес резидент емес ұйымдардың міндеттемелерін </w:t>
      </w:r>
      <w:r>
        <w:br/>
      </w:r>
      <w:r>
        <w:rPr>
          <w:rFonts w:ascii="Times New Roman"/>
          <w:b w:val="false"/>
          <w:i w:val="false"/>
          <w:color w:val="000000"/>
          <w:sz w:val="28"/>
        </w:rPr>
        <w:t xml:space="preserve">
             қамтамасыз ету (кепілзат, кепілдік, кепілақы) </w:t>
      </w:r>
      <w:r>
        <w:br/>
      </w:r>
      <w:r>
        <w:rPr>
          <w:rFonts w:ascii="Times New Roman"/>
          <w:b w:val="false"/>
          <w:i w:val="false"/>
          <w:color w:val="000000"/>
          <w:sz w:val="28"/>
        </w:rPr>
        <w:t xml:space="preserve">
             болып табылатын ЕАВ-мен салымы бойынша </w:t>
      </w:r>
      <w:r>
        <w:br/>
      </w:r>
      <w:r>
        <w:rPr>
          <w:rFonts w:ascii="Times New Roman"/>
          <w:b w:val="false"/>
          <w:i w:val="false"/>
          <w:color w:val="000000"/>
          <w:sz w:val="28"/>
        </w:rPr>
        <w:t xml:space="preserve">
             есептелген шығыстар </w:t>
      </w:r>
    </w:p>
    <w:p>
      <w:pPr>
        <w:spacing w:after="0"/>
        <w:ind w:left="0"/>
        <w:jc w:val="both"/>
      </w:pPr>
      <w:r>
        <w:rPr>
          <w:rFonts w:ascii="Times New Roman"/>
          <w:b w:val="false"/>
          <w:i w:val="false"/>
          <w:color w:val="000000"/>
          <w:sz w:val="28"/>
        </w:rPr>
        <w:t xml:space="preserve">2723 2 8 3   Үй шаруашылығына қызмет көрсететін коммерциялық </w:t>
      </w:r>
      <w:r>
        <w:br/>
      </w:r>
      <w:r>
        <w:rPr>
          <w:rFonts w:ascii="Times New Roman"/>
          <w:b w:val="false"/>
          <w:i w:val="false"/>
          <w:color w:val="000000"/>
          <w:sz w:val="28"/>
        </w:rPr>
        <w:t xml:space="preserve">
             емес резидент емес ұйымдардың міндеттемелерін </w:t>
      </w:r>
      <w:r>
        <w:br/>
      </w:r>
      <w:r>
        <w:rPr>
          <w:rFonts w:ascii="Times New Roman"/>
          <w:b w:val="false"/>
          <w:i w:val="false"/>
          <w:color w:val="000000"/>
          <w:sz w:val="28"/>
        </w:rPr>
        <w:t xml:space="preserve">
             қамтамасыз ету (кепілзат, кепілдік, кепілақы) </w:t>
      </w:r>
      <w:r>
        <w:br/>
      </w:r>
      <w:r>
        <w:rPr>
          <w:rFonts w:ascii="Times New Roman"/>
          <w:b w:val="false"/>
          <w:i w:val="false"/>
          <w:color w:val="000000"/>
          <w:sz w:val="28"/>
        </w:rPr>
        <w:t xml:space="preserve">
             болып табылатын ВБТ-мен салымы бойынша </w:t>
      </w:r>
      <w:r>
        <w:br/>
      </w:r>
      <w:r>
        <w:rPr>
          <w:rFonts w:ascii="Times New Roman"/>
          <w:b w:val="false"/>
          <w:i w:val="false"/>
          <w:color w:val="000000"/>
          <w:sz w:val="28"/>
        </w:rPr>
        <w:t xml:space="preserve">
             есептелген шығыстар </w:t>
      </w:r>
    </w:p>
    <w:p>
      <w:pPr>
        <w:spacing w:after="0"/>
        <w:ind w:left="0"/>
        <w:jc w:val="both"/>
      </w:pPr>
      <w:r>
        <w:rPr>
          <w:rFonts w:ascii="Times New Roman"/>
          <w:b w:val="false"/>
          <w:i w:val="false"/>
          <w:color w:val="000000"/>
          <w:sz w:val="28"/>
        </w:rPr>
        <w:t xml:space="preserve">2725 0 0 0  Бағалы қағаздармен жүргізілетін "РЕПО" </w:t>
      </w:r>
      <w:r>
        <w:br/>
      </w:r>
      <w:r>
        <w:rPr>
          <w:rFonts w:ascii="Times New Roman"/>
          <w:b w:val="false"/>
          <w:i w:val="false"/>
          <w:color w:val="000000"/>
          <w:sz w:val="28"/>
        </w:rPr>
        <w:t xml:space="preserve">
            операциялары бойынша есептелген шығыстар </w:t>
      </w:r>
      <w:r>
        <w:br/>
      </w:r>
      <w:r>
        <w:rPr>
          <w:rFonts w:ascii="Times New Roman"/>
          <w:b w:val="false"/>
          <w:i w:val="false"/>
          <w:color w:val="000000"/>
          <w:sz w:val="28"/>
        </w:rPr>
        <w:t xml:space="preserve">
2725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ұйымдармен жүргізілетін </w:t>
      </w:r>
      <w:r>
        <w:br/>
      </w:r>
      <w:r>
        <w:rPr>
          <w:rFonts w:ascii="Times New Roman"/>
          <w:b w:val="false"/>
          <w:i w:val="false"/>
          <w:color w:val="000000"/>
          <w:sz w:val="28"/>
        </w:rPr>
        <w:t xml:space="preserve">
             теңгедегі бағалы қағаздармен "РЕПО" операциялары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2725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ұйымдармен жүргізілетін </w:t>
      </w:r>
      <w:r>
        <w:br/>
      </w:r>
      <w:r>
        <w:rPr>
          <w:rFonts w:ascii="Times New Roman"/>
          <w:b w:val="false"/>
          <w:i w:val="false"/>
          <w:color w:val="000000"/>
          <w:sz w:val="28"/>
        </w:rPr>
        <w:t xml:space="preserve">
             ЕАВ-дегі бағалы қағаздармен "РЕПО" операциялары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2725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ұйымдармен жүргізілетін </w:t>
      </w:r>
      <w:r>
        <w:br/>
      </w:r>
      <w:r>
        <w:rPr>
          <w:rFonts w:ascii="Times New Roman"/>
          <w:b w:val="false"/>
          <w:i w:val="false"/>
          <w:color w:val="000000"/>
          <w:sz w:val="28"/>
        </w:rPr>
        <w:t xml:space="preserve">
             ВБТ-дегі бағалы қағаздармен "РЕПО" операциялары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2725 2 6 1   Шет мемлекеттің мемлекеттік қаржылық емес </w:t>
      </w:r>
      <w:r>
        <w:br/>
      </w:r>
      <w:r>
        <w:rPr>
          <w:rFonts w:ascii="Times New Roman"/>
          <w:b w:val="false"/>
          <w:i w:val="false"/>
          <w:color w:val="000000"/>
          <w:sz w:val="28"/>
        </w:rPr>
        <w:t xml:space="preserve">
             резидент ұйымдарымен жүргізілетін теңгедегі </w:t>
      </w:r>
      <w:r>
        <w:br/>
      </w:r>
      <w:r>
        <w:rPr>
          <w:rFonts w:ascii="Times New Roman"/>
          <w:b w:val="false"/>
          <w:i w:val="false"/>
          <w:color w:val="000000"/>
          <w:sz w:val="28"/>
        </w:rPr>
        <w:t xml:space="preserve">
             бағалы қағаздармен "РЕПО" операциялары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2725 2 6 2   Шет мемлекеттің мемлекеттік қаржылық емес </w:t>
      </w:r>
      <w:r>
        <w:br/>
      </w:r>
      <w:r>
        <w:rPr>
          <w:rFonts w:ascii="Times New Roman"/>
          <w:b w:val="false"/>
          <w:i w:val="false"/>
          <w:color w:val="000000"/>
          <w:sz w:val="28"/>
        </w:rPr>
        <w:t xml:space="preserve">
             резидент ұйымдарымен жүргізілетін ЕАВ-дегі бағалы </w:t>
      </w:r>
      <w:r>
        <w:br/>
      </w:r>
      <w:r>
        <w:rPr>
          <w:rFonts w:ascii="Times New Roman"/>
          <w:b w:val="false"/>
          <w:i w:val="false"/>
          <w:color w:val="000000"/>
          <w:sz w:val="28"/>
        </w:rPr>
        <w:t xml:space="preserve">
             қағаздармен "РЕПО" операциялары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2725 2 6 3   Шет мемлекеттің мемлекеттік қаржылық емес </w:t>
      </w:r>
      <w:r>
        <w:br/>
      </w:r>
      <w:r>
        <w:rPr>
          <w:rFonts w:ascii="Times New Roman"/>
          <w:b w:val="false"/>
          <w:i w:val="false"/>
          <w:color w:val="000000"/>
          <w:sz w:val="28"/>
        </w:rPr>
        <w:t xml:space="preserve">
             резидент ұйымдарымен жүргізілетін ВБТ-дегі бағалы </w:t>
      </w:r>
      <w:r>
        <w:br/>
      </w:r>
      <w:r>
        <w:rPr>
          <w:rFonts w:ascii="Times New Roman"/>
          <w:b w:val="false"/>
          <w:i w:val="false"/>
          <w:color w:val="000000"/>
          <w:sz w:val="28"/>
        </w:rPr>
        <w:t xml:space="preserve">
             қағаздармен "РЕПО" операциялары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2725 2 7 1   Шет мемлекеттің мемлекеттік емес қаржылық емес </w:t>
      </w:r>
      <w:r>
        <w:br/>
      </w:r>
      <w:r>
        <w:rPr>
          <w:rFonts w:ascii="Times New Roman"/>
          <w:b w:val="false"/>
          <w:i w:val="false"/>
          <w:color w:val="000000"/>
          <w:sz w:val="28"/>
        </w:rPr>
        <w:t xml:space="preserve">
             резидент ұйымдарымен жүргізілетін теңгедегі </w:t>
      </w:r>
      <w:r>
        <w:br/>
      </w:r>
      <w:r>
        <w:rPr>
          <w:rFonts w:ascii="Times New Roman"/>
          <w:b w:val="false"/>
          <w:i w:val="false"/>
          <w:color w:val="000000"/>
          <w:sz w:val="28"/>
        </w:rPr>
        <w:t xml:space="preserve">
             бағалы қағаздармен "РЕПО" операциялары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2725 2 7 2   Шет мемлекеттің мемлекеттік емес қаржылық емес </w:t>
      </w:r>
      <w:r>
        <w:br/>
      </w:r>
      <w:r>
        <w:rPr>
          <w:rFonts w:ascii="Times New Roman"/>
          <w:b w:val="false"/>
          <w:i w:val="false"/>
          <w:color w:val="000000"/>
          <w:sz w:val="28"/>
        </w:rPr>
        <w:t xml:space="preserve">
             резидент ұйымдарымен жүргізілетін ЕАВ-дегі </w:t>
      </w:r>
      <w:r>
        <w:br/>
      </w:r>
      <w:r>
        <w:rPr>
          <w:rFonts w:ascii="Times New Roman"/>
          <w:b w:val="false"/>
          <w:i w:val="false"/>
          <w:color w:val="000000"/>
          <w:sz w:val="28"/>
        </w:rPr>
        <w:t xml:space="preserve">
             бағалы қағаздармен "РЕПО" операциялары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2725 2 7 3   Шет мемлекеттің мемлекеттік емес қаржылық емес </w:t>
      </w:r>
      <w:r>
        <w:br/>
      </w:r>
      <w:r>
        <w:rPr>
          <w:rFonts w:ascii="Times New Roman"/>
          <w:b w:val="false"/>
          <w:i w:val="false"/>
          <w:color w:val="000000"/>
          <w:sz w:val="28"/>
        </w:rPr>
        <w:t xml:space="preserve">
             резидент ұйымдарымен жүргізілетін ВБТ-дегі бағалы </w:t>
      </w:r>
      <w:r>
        <w:br/>
      </w:r>
      <w:r>
        <w:rPr>
          <w:rFonts w:ascii="Times New Roman"/>
          <w:b w:val="false"/>
          <w:i w:val="false"/>
          <w:color w:val="000000"/>
          <w:sz w:val="28"/>
        </w:rPr>
        <w:t xml:space="preserve">
             қағаздармен "РЕПО" операциялары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2725 2 8 1   Үй шаруашылықтарына қызмет көрсететін </w:t>
      </w:r>
      <w:r>
        <w:br/>
      </w:r>
      <w:r>
        <w:rPr>
          <w:rFonts w:ascii="Times New Roman"/>
          <w:b w:val="false"/>
          <w:i w:val="false"/>
          <w:color w:val="000000"/>
          <w:sz w:val="28"/>
        </w:rPr>
        <w:t xml:space="preserve">
             коммерциялық емес резидент емес ұйымдармен </w:t>
      </w:r>
      <w:r>
        <w:br/>
      </w:r>
      <w:r>
        <w:rPr>
          <w:rFonts w:ascii="Times New Roman"/>
          <w:b w:val="false"/>
          <w:i w:val="false"/>
          <w:color w:val="000000"/>
          <w:sz w:val="28"/>
        </w:rPr>
        <w:t xml:space="preserve">
             жүргізілетін теңгедегі бағалы қағаздармен "РЕПО" </w:t>
      </w:r>
      <w:r>
        <w:br/>
      </w:r>
      <w:r>
        <w:rPr>
          <w:rFonts w:ascii="Times New Roman"/>
          <w:b w:val="false"/>
          <w:i w:val="false"/>
          <w:color w:val="000000"/>
          <w:sz w:val="28"/>
        </w:rPr>
        <w:t xml:space="preserve">
             операциялары бойынша есептелген шығыстар </w:t>
      </w:r>
      <w:r>
        <w:br/>
      </w:r>
      <w:r>
        <w:rPr>
          <w:rFonts w:ascii="Times New Roman"/>
          <w:b w:val="false"/>
          <w:i w:val="false"/>
          <w:color w:val="000000"/>
          <w:sz w:val="28"/>
        </w:rPr>
        <w:t xml:space="preserve">
2725 2 8 2   Үй шаруашылықтарына қызмет көрсететін </w:t>
      </w:r>
      <w:r>
        <w:br/>
      </w:r>
      <w:r>
        <w:rPr>
          <w:rFonts w:ascii="Times New Roman"/>
          <w:b w:val="false"/>
          <w:i w:val="false"/>
          <w:color w:val="000000"/>
          <w:sz w:val="28"/>
        </w:rPr>
        <w:t xml:space="preserve">
             коммерциялық емес резидент емес ұйымдармен </w:t>
      </w:r>
      <w:r>
        <w:br/>
      </w:r>
      <w:r>
        <w:rPr>
          <w:rFonts w:ascii="Times New Roman"/>
          <w:b w:val="false"/>
          <w:i w:val="false"/>
          <w:color w:val="000000"/>
          <w:sz w:val="28"/>
        </w:rPr>
        <w:t xml:space="preserve">
             жүргізілетін ЕАВ-дегі бағалы қағаздармен "РЕПО" </w:t>
      </w:r>
      <w:r>
        <w:br/>
      </w:r>
      <w:r>
        <w:rPr>
          <w:rFonts w:ascii="Times New Roman"/>
          <w:b w:val="false"/>
          <w:i w:val="false"/>
          <w:color w:val="000000"/>
          <w:sz w:val="28"/>
        </w:rPr>
        <w:t xml:space="preserve">
             операциялары бойынша есептелген шығыстар </w:t>
      </w:r>
      <w:r>
        <w:br/>
      </w:r>
      <w:r>
        <w:rPr>
          <w:rFonts w:ascii="Times New Roman"/>
          <w:b w:val="false"/>
          <w:i w:val="false"/>
          <w:color w:val="000000"/>
          <w:sz w:val="28"/>
        </w:rPr>
        <w:t xml:space="preserve">
2725 2 8 3   Үй шаруашылықтарына қызмет көрсететін </w:t>
      </w:r>
      <w:r>
        <w:br/>
      </w:r>
      <w:r>
        <w:rPr>
          <w:rFonts w:ascii="Times New Roman"/>
          <w:b w:val="false"/>
          <w:i w:val="false"/>
          <w:color w:val="000000"/>
          <w:sz w:val="28"/>
        </w:rPr>
        <w:t xml:space="preserve">
             коммерциялық емес резидент емес ұйымдармен </w:t>
      </w:r>
      <w:r>
        <w:br/>
      </w:r>
      <w:r>
        <w:rPr>
          <w:rFonts w:ascii="Times New Roman"/>
          <w:b w:val="false"/>
          <w:i w:val="false"/>
          <w:color w:val="000000"/>
          <w:sz w:val="28"/>
        </w:rPr>
        <w:t xml:space="preserve">
             жүргізілетін ВБТ-дегі бағалы қағаздармен "РЕПО" </w:t>
      </w:r>
      <w:r>
        <w:br/>
      </w:r>
      <w:r>
        <w:rPr>
          <w:rFonts w:ascii="Times New Roman"/>
          <w:b w:val="false"/>
          <w:i w:val="false"/>
          <w:color w:val="000000"/>
          <w:sz w:val="28"/>
        </w:rPr>
        <w:t xml:space="preserve">
             операциялары бойынша есептелген шығыстар </w:t>
      </w:r>
      <w:r>
        <w:br/>
      </w:r>
      <w:r>
        <w:rPr>
          <w:rFonts w:ascii="Times New Roman"/>
          <w:b w:val="false"/>
          <w:i w:val="false"/>
          <w:color w:val="000000"/>
          <w:sz w:val="28"/>
        </w:rPr>
        <w:t xml:space="preserve">
2726 0 0 0  Клиенттердің карт-шоттары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2726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карт-шоттары </w:t>
      </w:r>
      <w:r>
        <w:br/>
      </w:r>
      <w:r>
        <w:rPr>
          <w:rFonts w:ascii="Times New Roman"/>
          <w:b w:val="false"/>
          <w:i w:val="false"/>
          <w:color w:val="000000"/>
          <w:sz w:val="28"/>
        </w:rPr>
        <w:t xml:space="preserve">
             бойынша теңгемен есептелген шығыстар </w:t>
      </w:r>
      <w:r>
        <w:br/>
      </w:r>
      <w:r>
        <w:rPr>
          <w:rFonts w:ascii="Times New Roman"/>
          <w:b w:val="false"/>
          <w:i w:val="false"/>
          <w:color w:val="000000"/>
          <w:sz w:val="28"/>
        </w:rPr>
        <w:t xml:space="preserve">
2726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карт-шоттары </w:t>
      </w:r>
      <w:r>
        <w:br/>
      </w:r>
      <w:r>
        <w:rPr>
          <w:rFonts w:ascii="Times New Roman"/>
          <w:b w:val="false"/>
          <w:i w:val="false"/>
          <w:color w:val="000000"/>
          <w:sz w:val="28"/>
        </w:rPr>
        <w:t xml:space="preserve">
             бойынша ЕАВ-мен есептелген шығыстар </w:t>
      </w:r>
      <w:r>
        <w:br/>
      </w:r>
      <w:r>
        <w:rPr>
          <w:rFonts w:ascii="Times New Roman"/>
          <w:b w:val="false"/>
          <w:i w:val="false"/>
          <w:color w:val="000000"/>
          <w:sz w:val="28"/>
        </w:rPr>
        <w:t xml:space="preserve">
2726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карт-шоттары </w:t>
      </w:r>
      <w:r>
        <w:br/>
      </w:r>
      <w:r>
        <w:rPr>
          <w:rFonts w:ascii="Times New Roman"/>
          <w:b w:val="false"/>
          <w:i w:val="false"/>
          <w:color w:val="000000"/>
          <w:sz w:val="28"/>
        </w:rPr>
        <w:t xml:space="preserve">
             бойынша ВБТ-мен есептелген шығыстар </w:t>
      </w:r>
      <w:r>
        <w:br/>
      </w:r>
      <w:r>
        <w:rPr>
          <w:rFonts w:ascii="Times New Roman"/>
          <w:b w:val="false"/>
          <w:i w:val="false"/>
          <w:color w:val="000000"/>
          <w:sz w:val="28"/>
        </w:rPr>
        <w:t xml:space="preserve">
2726 2 6 1   Шет мемлекеттің мемлекеттік қаржылық емес </w:t>
      </w:r>
      <w:r>
        <w:br/>
      </w:r>
      <w:r>
        <w:rPr>
          <w:rFonts w:ascii="Times New Roman"/>
          <w:b w:val="false"/>
          <w:i w:val="false"/>
          <w:color w:val="000000"/>
          <w:sz w:val="28"/>
        </w:rPr>
        <w:t xml:space="preserve">
             ұйымдарының карт-шоттары бойынша теңгемен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2726 2 6 2   Шет мемлекеттің мемлекеттік қаржылық емес </w:t>
      </w:r>
      <w:r>
        <w:br/>
      </w:r>
      <w:r>
        <w:rPr>
          <w:rFonts w:ascii="Times New Roman"/>
          <w:b w:val="false"/>
          <w:i w:val="false"/>
          <w:color w:val="000000"/>
          <w:sz w:val="28"/>
        </w:rPr>
        <w:t xml:space="preserve">
             ұйымдарының карт-шоттары бойынша ЕАВ-мен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2726 2 6 3   Шет мемлекеттің мемлекеттік қаржылық емес </w:t>
      </w:r>
      <w:r>
        <w:br/>
      </w:r>
      <w:r>
        <w:rPr>
          <w:rFonts w:ascii="Times New Roman"/>
          <w:b w:val="false"/>
          <w:i w:val="false"/>
          <w:color w:val="000000"/>
          <w:sz w:val="28"/>
        </w:rPr>
        <w:t xml:space="preserve">
             ұйымдарының карт-шоттары бойынша ВБТ-мен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2726 2 7 1   Шет мемлекеттің мемлекеттік емес қаржылық емес </w:t>
      </w:r>
      <w:r>
        <w:br/>
      </w:r>
      <w:r>
        <w:rPr>
          <w:rFonts w:ascii="Times New Roman"/>
          <w:b w:val="false"/>
          <w:i w:val="false"/>
          <w:color w:val="000000"/>
          <w:sz w:val="28"/>
        </w:rPr>
        <w:t xml:space="preserve">
             ұйымдарының карт-шоттары бойынша теңгемен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2726 2 7 2   Шет мемлекеттің мемлекеттік емес қаржылық емес </w:t>
      </w:r>
      <w:r>
        <w:br/>
      </w:r>
      <w:r>
        <w:rPr>
          <w:rFonts w:ascii="Times New Roman"/>
          <w:b w:val="false"/>
          <w:i w:val="false"/>
          <w:color w:val="000000"/>
          <w:sz w:val="28"/>
        </w:rPr>
        <w:t xml:space="preserve">
             ұйымдарының карт-шоттары бойынша ЕАВ-мен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2726 2 7 3   Шет мемлекеттің мемлекеттік емес қаржылық емес </w:t>
      </w:r>
      <w:r>
        <w:br/>
      </w:r>
      <w:r>
        <w:rPr>
          <w:rFonts w:ascii="Times New Roman"/>
          <w:b w:val="false"/>
          <w:i w:val="false"/>
          <w:color w:val="000000"/>
          <w:sz w:val="28"/>
        </w:rPr>
        <w:t xml:space="preserve">
             ұйымдарының карт-шоттары бойынша ВБТ-мен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2726 2 8 1   Үй шаруашылығына қызмет көрсететін бағалы </w:t>
      </w:r>
      <w:r>
        <w:br/>
      </w:r>
      <w:r>
        <w:rPr>
          <w:rFonts w:ascii="Times New Roman"/>
          <w:b w:val="false"/>
          <w:i w:val="false"/>
          <w:color w:val="000000"/>
          <w:sz w:val="28"/>
        </w:rPr>
        <w:t xml:space="preserve">
             қағаздары бар коммерциялық емес резидент емес </w:t>
      </w:r>
      <w:r>
        <w:br/>
      </w:r>
      <w:r>
        <w:rPr>
          <w:rFonts w:ascii="Times New Roman"/>
          <w:b w:val="false"/>
          <w:i w:val="false"/>
          <w:color w:val="000000"/>
          <w:sz w:val="28"/>
        </w:rPr>
        <w:t xml:space="preserve">
             ұйымдардың карт-шоттары бойынша теңгемен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2726 2 8 2   Үй шаруашылығына қызмет көрсететін </w:t>
      </w:r>
      <w:r>
        <w:br/>
      </w:r>
      <w:r>
        <w:rPr>
          <w:rFonts w:ascii="Times New Roman"/>
          <w:b w:val="false"/>
          <w:i w:val="false"/>
          <w:color w:val="000000"/>
          <w:sz w:val="28"/>
        </w:rPr>
        <w:t xml:space="preserve">
             коммерциялық емес резидент емес ұйымдардың </w:t>
      </w:r>
      <w:r>
        <w:br/>
      </w:r>
      <w:r>
        <w:rPr>
          <w:rFonts w:ascii="Times New Roman"/>
          <w:b w:val="false"/>
          <w:i w:val="false"/>
          <w:color w:val="000000"/>
          <w:sz w:val="28"/>
        </w:rPr>
        <w:t xml:space="preserve">
             карт-шоттары бойынша ЕАВ-мен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2726 2 8 3   Үй шаруашылығына қызмет көрсететін </w:t>
      </w:r>
      <w:r>
        <w:br/>
      </w:r>
      <w:r>
        <w:rPr>
          <w:rFonts w:ascii="Times New Roman"/>
          <w:b w:val="false"/>
          <w:i w:val="false"/>
          <w:color w:val="000000"/>
          <w:sz w:val="28"/>
        </w:rPr>
        <w:t xml:space="preserve">
             коммерциялық емес резидент емес ұйымдардың </w:t>
      </w:r>
      <w:r>
        <w:br/>
      </w:r>
      <w:r>
        <w:rPr>
          <w:rFonts w:ascii="Times New Roman"/>
          <w:b w:val="false"/>
          <w:i w:val="false"/>
          <w:color w:val="000000"/>
          <w:sz w:val="28"/>
        </w:rPr>
        <w:t xml:space="preserve">
             карт-шоттары бойынша ВБТ-мен есептелген шығыстар </w:t>
      </w:r>
      <w:r>
        <w:br/>
      </w:r>
      <w:r>
        <w:rPr>
          <w:rFonts w:ascii="Times New Roman"/>
          <w:b w:val="false"/>
          <w:i w:val="false"/>
          <w:color w:val="000000"/>
          <w:sz w:val="28"/>
        </w:rPr>
        <w:t xml:space="preserve">
2741 0 0 0   Алынған заем және қаржы лизингі бойынша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2741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ұйымдардан теңгемен </w:t>
      </w:r>
      <w:r>
        <w:br/>
      </w:r>
      <w:r>
        <w:rPr>
          <w:rFonts w:ascii="Times New Roman"/>
          <w:b w:val="false"/>
          <w:i w:val="false"/>
          <w:color w:val="000000"/>
          <w:sz w:val="28"/>
        </w:rPr>
        <w:t xml:space="preserve">
             алынған заем және қаржы лизингі бойынша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2741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ұйымдардан ЕАВ-мен </w:t>
      </w:r>
      <w:r>
        <w:br/>
      </w:r>
      <w:r>
        <w:rPr>
          <w:rFonts w:ascii="Times New Roman"/>
          <w:b w:val="false"/>
          <w:i w:val="false"/>
          <w:color w:val="000000"/>
          <w:sz w:val="28"/>
        </w:rPr>
        <w:t xml:space="preserve">
             алынған заем және қаржы лизингі бойынша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2741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ұйымдардан ВБТ-мен </w:t>
      </w:r>
      <w:r>
        <w:br/>
      </w:r>
      <w:r>
        <w:rPr>
          <w:rFonts w:ascii="Times New Roman"/>
          <w:b w:val="false"/>
          <w:i w:val="false"/>
          <w:color w:val="000000"/>
          <w:sz w:val="28"/>
        </w:rPr>
        <w:t xml:space="preserve">
             алынған заем және қаржы лизингі бойынша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2741 2 6 1   Шет мемлекеттің мемлекеттік қаржылық емес </w:t>
      </w:r>
      <w:r>
        <w:br/>
      </w:r>
      <w:r>
        <w:rPr>
          <w:rFonts w:ascii="Times New Roman"/>
          <w:b w:val="false"/>
          <w:i w:val="false"/>
          <w:color w:val="000000"/>
          <w:sz w:val="28"/>
        </w:rPr>
        <w:t xml:space="preserve">
             ұйымдарынан теңгемен алынған заем және қаржы </w:t>
      </w:r>
      <w:r>
        <w:br/>
      </w:r>
      <w:r>
        <w:rPr>
          <w:rFonts w:ascii="Times New Roman"/>
          <w:b w:val="false"/>
          <w:i w:val="false"/>
          <w:color w:val="000000"/>
          <w:sz w:val="28"/>
        </w:rPr>
        <w:t xml:space="preserve">
             лизингі бойынша мерзімі өткен сыйақы </w:t>
      </w:r>
      <w:r>
        <w:br/>
      </w:r>
      <w:r>
        <w:rPr>
          <w:rFonts w:ascii="Times New Roman"/>
          <w:b w:val="false"/>
          <w:i w:val="false"/>
          <w:color w:val="000000"/>
          <w:sz w:val="28"/>
        </w:rPr>
        <w:t xml:space="preserve">
2741 2 6 2   Шет мемлекеттің мемлекеттік қаржылық емес </w:t>
      </w:r>
      <w:r>
        <w:br/>
      </w:r>
      <w:r>
        <w:rPr>
          <w:rFonts w:ascii="Times New Roman"/>
          <w:b w:val="false"/>
          <w:i w:val="false"/>
          <w:color w:val="000000"/>
          <w:sz w:val="28"/>
        </w:rPr>
        <w:t xml:space="preserve">
             ұйымдарынан ЕАВ-мен алынған заем және қаржы </w:t>
      </w:r>
      <w:r>
        <w:br/>
      </w:r>
      <w:r>
        <w:rPr>
          <w:rFonts w:ascii="Times New Roman"/>
          <w:b w:val="false"/>
          <w:i w:val="false"/>
          <w:color w:val="000000"/>
          <w:sz w:val="28"/>
        </w:rPr>
        <w:t xml:space="preserve">
             лизингі бойынша мерзімі өткен сыйақы </w:t>
      </w:r>
      <w:r>
        <w:br/>
      </w:r>
      <w:r>
        <w:rPr>
          <w:rFonts w:ascii="Times New Roman"/>
          <w:b w:val="false"/>
          <w:i w:val="false"/>
          <w:color w:val="000000"/>
          <w:sz w:val="28"/>
        </w:rPr>
        <w:t xml:space="preserve">
2741 2 6 3   Шет мемлекеттің мемлекеттік қаржылық емес </w:t>
      </w:r>
      <w:r>
        <w:br/>
      </w:r>
      <w:r>
        <w:rPr>
          <w:rFonts w:ascii="Times New Roman"/>
          <w:b w:val="false"/>
          <w:i w:val="false"/>
          <w:color w:val="000000"/>
          <w:sz w:val="28"/>
        </w:rPr>
        <w:t xml:space="preserve">
             ұйымдарынан ВБТ-мен алынған заем және қаржы </w:t>
      </w:r>
      <w:r>
        <w:br/>
      </w:r>
      <w:r>
        <w:rPr>
          <w:rFonts w:ascii="Times New Roman"/>
          <w:b w:val="false"/>
          <w:i w:val="false"/>
          <w:color w:val="000000"/>
          <w:sz w:val="28"/>
        </w:rPr>
        <w:t xml:space="preserve">
             лизингі бойынша мерзімі өткен сыйақы </w:t>
      </w:r>
      <w:r>
        <w:br/>
      </w:r>
      <w:r>
        <w:rPr>
          <w:rFonts w:ascii="Times New Roman"/>
          <w:b w:val="false"/>
          <w:i w:val="false"/>
          <w:color w:val="000000"/>
          <w:sz w:val="28"/>
        </w:rPr>
        <w:t xml:space="preserve">
2741 2 7 1   Шет мемлекеттің мемлекеттік емес қаржылық емес </w:t>
      </w:r>
      <w:r>
        <w:br/>
      </w:r>
      <w:r>
        <w:rPr>
          <w:rFonts w:ascii="Times New Roman"/>
          <w:b w:val="false"/>
          <w:i w:val="false"/>
          <w:color w:val="000000"/>
          <w:sz w:val="28"/>
        </w:rPr>
        <w:t xml:space="preserve">
             ұйымдарынан теңгемен алынған заем және қаржы </w:t>
      </w:r>
      <w:r>
        <w:br/>
      </w:r>
      <w:r>
        <w:rPr>
          <w:rFonts w:ascii="Times New Roman"/>
          <w:b w:val="false"/>
          <w:i w:val="false"/>
          <w:color w:val="000000"/>
          <w:sz w:val="28"/>
        </w:rPr>
        <w:t xml:space="preserve">
             лизингі бойынша мерзімі өткен сыйақы </w:t>
      </w:r>
      <w:r>
        <w:br/>
      </w:r>
      <w:r>
        <w:rPr>
          <w:rFonts w:ascii="Times New Roman"/>
          <w:b w:val="false"/>
          <w:i w:val="false"/>
          <w:color w:val="000000"/>
          <w:sz w:val="28"/>
        </w:rPr>
        <w:t xml:space="preserve">
2741 2 7 2   Шет мемлекеттің мемлекеттік емес қаржылық </w:t>
      </w:r>
      <w:r>
        <w:br/>
      </w:r>
      <w:r>
        <w:rPr>
          <w:rFonts w:ascii="Times New Roman"/>
          <w:b w:val="false"/>
          <w:i w:val="false"/>
          <w:color w:val="000000"/>
          <w:sz w:val="28"/>
        </w:rPr>
        <w:t xml:space="preserve">
             емес ұйымдарынан ЕАВ-мен алынған заем және </w:t>
      </w:r>
      <w:r>
        <w:br/>
      </w:r>
      <w:r>
        <w:rPr>
          <w:rFonts w:ascii="Times New Roman"/>
          <w:b w:val="false"/>
          <w:i w:val="false"/>
          <w:color w:val="000000"/>
          <w:sz w:val="28"/>
        </w:rPr>
        <w:t xml:space="preserve">
             қаржы лизингі бойынша мерзімі өткен сыйақы </w:t>
      </w:r>
      <w:r>
        <w:br/>
      </w:r>
      <w:r>
        <w:rPr>
          <w:rFonts w:ascii="Times New Roman"/>
          <w:b w:val="false"/>
          <w:i w:val="false"/>
          <w:color w:val="000000"/>
          <w:sz w:val="28"/>
        </w:rPr>
        <w:t xml:space="preserve">
2741 2 7 3   Шет мемлекеттің мемлекеттік емес қаржылық емес </w:t>
      </w:r>
      <w:r>
        <w:br/>
      </w:r>
      <w:r>
        <w:rPr>
          <w:rFonts w:ascii="Times New Roman"/>
          <w:b w:val="false"/>
          <w:i w:val="false"/>
          <w:color w:val="000000"/>
          <w:sz w:val="28"/>
        </w:rPr>
        <w:t xml:space="preserve">
             ұйымдарынан ВБТ-мен алынған заем және қаржы </w:t>
      </w:r>
      <w:r>
        <w:br/>
      </w:r>
      <w:r>
        <w:rPr>
          <w:rFonts w:ascii="Times New Roman"/>
          <w:b w:val="false"/>
          <w:i w:val="false"/>
          <w:color w:val="000000"/>
          <w:sz w:val="28"/>
        </w:rPr>
        <w:t xml:space="preserve">
             лизингі бойынша мерзімі өткен сыйақы </w:t>
      </w:r>
      <w:r>
        <w:br/>
      </w:r>
      <w:r>
        <w:rPr>
          <w:rFonts w:ascii="Times New Roman"/>
          <w:b w:val="false"/>
          <w:i w:val="false"/>
          <w:color w:val="000000"/>
          <w:sz w:val="28"/>
        </w:rPr>
        <w:t xml:space="preserve">
2742 0 0 0  Талап ету салымдары бойынша мерзімі өткен сыйақы </w:t>
      </w:r>
      <w:r>
        <w:br/>
      </w:r>
      <w:r>
        <w:rPr>
          <w:rFonts w:ascii="Times New Roman"/>
          <w:b w:val="false"/>
          <w:i w:val="false"/>
          <w:color w:val="000000"/>
          <w:sz w:val="28"/>
        </w:rPr>
        <w:t xml:space="preserve">
2742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теңгемен </w:t>
      </w:r>
      <w:r>
        <w:br/>
      </w:r>
      <w:r>
        <w:rPr>
          <w:rFonts w:ascii="Times New Roman"/>
          <w:b w:val="false"/>
          <w:i w:val="false"/>
          <w:color w:val="000000"/>
          <w:sz w:val="28"/>
        </w:rPr>
        <w:t xml:space="preserve">
             талап ету салымдары бойынша мерзімі өткен сыйақы </w:t>
      </w:r>
      <w:r>
        <w:br/>
      </w:r>
      <w:r>
        <w:rPr>
          <w:rFonts w:ascii="Times New Roman"/>
          <w:b w:val="false"/>
          <w:i w:val="false"/>
          <w:color w:val="000000"/>
          <w:sz w:val="28"/>
        </w:rPr>
        <w:t xml:space="preserve">
2742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ЕАВ-мен талап </w:t>
      </w:r>
      <w:r>
        <w:br/>
      </w:r>
      <w:r>
        <w:rPr>
          <w:rFonts w:ascii="Times New Roman"/>
          <w:b w:val="false"/>
          <w:i w:val="false"/>
          <w:color w:val="000000"/>
          <w:sz w:val="28"/>
        </w:rPr>
        <w:t xml:space="preserve">
             ету салымдары бойынша мерзімі өткен сыйақы </w:t>
      </w:r>
      <w:r>
        <w:br/>
      </w:r>
      <w:r>
        <w:rPr>
          <w:rFonts w:ascii="Times New Roman"/>
          <w:b w:val="false"/>
          <w:i w:val="false"/>
          <w:color w:val="000000"/>
          <w:sz w:val="28"/>
        </w:rPr>
        <w:t xml:space="preserve">
2742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ВБТ-мен </w:t>
      </w:r>
      <w:r>
        <w:br/>
      </w:r>
      <w:r>
        <w:rPr>
          <w:rFonts w:ascii="Times New Roman"/>
          <w:b w:val="false"/>
          <w:i w:val="false"/>
          <w:color w:val="000000"/>
          <w:sz w:val="28"/>
        </w:rPr>
        <w:t xml:space="preserve">
             талап ету салымдары бойынша мерзімі өткен сыйақы </w:t>
      </w:r>
      <w:r>
        <w:br/>
      </w:r>
      <w:r>
        <w:rPr>
          <w:rFonts w:ascii="Times New Roman"/>
          <w:b w:val="false"/>
          <w:i w:val="false"/>
          <w:color w:val="000000"/>
          <w:sz w:val="28"/>
        </w:rPr>
        <w:t xml:space="preserve">
2742 2 6 1   Шет мемлекеттің мемлекеттік қаржылық емес </w:t>
      </w:r>
      <w:r>
        <w:br/>
      </w:r>
      <w:r>
        <w:rPr>
          <w:rFonts w:ascii="Times New Roman"/>
          <w:b w:val="false"/>
          <w:i w:val="false"/>
          <w:color w:val="000000"/>
          <w:sz w:val="28"/>
        </w:rPr>
        <w:t xml:space="preserve">
             ұйымдарының теңгемен талап ету салымдары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2742 2 6 2   Шет мемлекеттің мемлекеттік қаржылық емес </w:t>
      </w:r>
      <w:r>
        <w:br/>
      </w:r>
      <w:r>
        <w:rPr>
          <w:rFonts w:ascii="Times New Roman"/>
          <w:b w:val="false"/>
          <w:i w:val="false"/>
          <w:color w:val="000000"/>
          <w:sz w:val="28"/>
        </w:rPr>
        <w:t xml:space="preserve">
             ұйымдарының ЕАВ-мен талап ету салымдары бойынша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2742 2 6 3   Шет мемлекеттің мемлекеттік қаржылық емес </w:t>
      </w:r>
      <w:r>
        <w:br/>
      </w:r>
      <w:r>
        <w:rPr>
          <w:rFonts w:ascii="Times New Roman"/>
          <w:b w:val="false"/>
          <w:i w:val="false"/>
          <w:color w:val="000000"/>
          <w:sz w:val="28"/>
        </w:rPr>
        <w:t xml:space="preserve">
             ұйымдарының ВБТ-мен талап ету салымдары бойынша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2742 2 7 1   Шет мемлекеттің мемлекеттік емес қаржылық емес </w:t>
      </w:r>
      <w:r>
        <w:br/>
      </w:r>
      <w:r>
        <w:rPr>
          <w:rFonts w:ascii="Times New Roman"/>
          <w:b w:val="false"/>
          <w:i w:val="false"/>
          <w:color w:val="000000"/>
          <w:sz w:val="28"/>
        </w:rPr>
        <w:t xml:space="preserve">
             ұйымдарының теңгемен талап ету салымдары бойынша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2742 2 7 2   Шет мемлекеттің мемлекеттік емес қаржылық емес </w:t>
      </w:r>
      <w:r>
        <w:br/>
      </w:r>
      <w:r>
        <w:rPr>
          <w:rFonts w:ascii="Times New Roman"/>
          <w:b w:val="false"/>
          <w:i w:val="false"/>
          <w:color w:val="000000"/>
          <w:sz w:val="28"/>
        </w:rPr>
        <w:t xml:space="preserve">
             ұйымдарының ЕАВ-мен талап ету салымдары бойынша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2742 2 7 3   Шет мемлекеттің мемлекеттік емес қаржылық емес </w:t>
      </w:r>
      <w:r>
        <w:br/>
      </w:r>
      <w:r>
        <w:rPr>
          <w:rFonts w:ascii="Times New Roman"/>
          <w:b w:val="false"/>
          <w:i w:val="false"/>
          <w:color w:val="000000"/>
          <w:sz w:val="28"/>
        </w:rPr>
        <w:t xml:space="preserve">
             ұйымдарының ВБТ-мен талап ету салымдары бойынша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2742 2 8 1   Үй шаруашылығына қызмет көрсететін коммерциялық </w:t>
      </w:r>
      <w:r>
        <w:br/>
      </w:r>
      <w:r>
        <w:rPr>
          <w:rFonts w:ascii="Times New Roman"/>
          <w:b w:val="false"/>
          <w:i w:val="false"/>
          <w:color w:val="000000"/>
          <w:sz w:val="28"/>
        </w:rPr>
        <w:t xml:space="preserve">
             емес резидент емес ұйымдардың теңгемен талап </w:t>
      </w:r>
      <w:r>
        <w:br/>
      </w:r>
      <w:r>
        <w:rPr>
          <w:rFonts w:ascii="Times New Roman"/>
          <w:b w:val="false"/>
          <w:i w:val="false"/>
          <w:color w:val="000000"/>
          <w:sz w:val="28"/>
        </w:rPr>
        <w:t xml:space="preserve">
             ету салымдары бойынша мерзімі өткен сыйақы </w:t>
      </w:r>
      <w:r>
        <w:br/>
      </w:r>
      <w:r>
        <w:rPr>
          <w:rFonts w:ascii="Times New Roman"/>
          <w:b w:val="false"/>
          <w:i w:val="false"/>
          <w:color w:val="000000"/>
          <w:sz w:val="28"/>
        </w:rPr>
        <w:t xml:space="preserve">
2742 2 8 2   Үй шаруашылығына қызмет көрсететін коммерциялық </w:t>
      </w:r>
      <w:r>
        <w:br/>
      </w:r>
      <w:r>
        <w:rPr>
          <w:rFonts w:ascii="Times New Roman"/>
          <w:b w:val="false"/>
          <w:i w:val="false"/>
          <w:color w:val="000000"/>
          <w:sz w:val="28"/>
        </w:rPr>
        <w:t xml:space="preserve">
             емес резидент емес ұйымдардың ЕАВ-мен талап ету </w:t>
      </w:r>
      <w:r>
        <w:br/>
      </w:r>
      <w:r>
        <w:rPr>
          <w:rFonts w:ascii="Times New Roman"/>
          <w:b w:val="false"/>
          <w:i w:val="false"/>
          <w:color w:val="000000"/>
          <w:sz w:val="28"/>
        </w:rPr>
        <w:t xml:space="preserve">
             салымдары бойынша мерзімі өткен сыйақы </w:t>
      </w:r>
      <w:r>
        <w:br/>
      </w:r>
      <w:r>
        <w:rPr>
          <w:rFonts w:ascii="Times New Roman"/>
          <w:b w:val="false"/>
          <w:i w:val="false"/>
          <w:color w:val="000000"/>
          <w:sz w:val="28"/>
        </w:rPr>
        <w:t xml:space="preserve">
2742 2 8 3   Үй шаруашылығына қызмет көрсететін коммерциялық </w:t>
      </w:r>
      <w:r>
        <w:br/>
      </w:r>
      <w:r>
        <w:rPr>
          <w:rFonts w:ascii="Times New Roman"/>
          <w:b w:val="false"/>
          <w:i w:val="false"/>
          <w:color w:val="000000"/>
          <w:sz w:val="28"/>
        </w:rPr>
        <w:t xml:space="preserve">
             емес резидент емес ұйымдардың ВБТ-мен талап ету </w:t>
      </w:r>
      <w:r>
        <w:br/>
      </w:r>
      <w:r>
        <w:rPr>
          <w:rFonts w:ascii="Times New Roman"/>
          <w:b w:val="false"/>
          <w:i w:val="false"/>
          <w:color w:val="000000"/>
          <w:sz w:val="28"/>
        </w:rPr>
        <w:t xml:space="preserve">
             салымдары бойынша мерзімі өткен сыйақы </w:t>
      </w:r>
      <w:r>
        <w:br/>
      </w:r>
      <w:r>
        <w:rPr>
          <w:rFonts w:ascii="Times New Roman"/>
          <w:b w:val="false"/>
          <w:i w:val="false"/>
          <w:color w:val="000000"/>
          <w:sz w:val="28"/>
        </w:rPr>
        <w:t xml:space="preserve">
2743 0 0 0  Мерзімді салымдар бойынша мерзімі өткен сыйақы </w:t>
      </w:r>
      <w:r>
        <w:br/>
      </w:r>
      <w:r>
        <w:rPr>
          <w:rFonts w:ascii="Times New Roman"/>
          <w:b w:val="false"/>
          <w:i w:val="false"/>
          <w:color w:val="000000"/>
          <w:sz w:val="28"/>
        </w:rPr>
        <w:t xml:space="preserve">
2743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теңгемен </w:t>
      </w:r>
      <w:r>
        <w:br/>
      </w:r>
      <w:r>
        <w:rPr>
          <w:rFonts w:ascii="Times New Roman"/>
          <w:b w:val="false"/>
          <w:i w:val="false"/>
          <w:color w:val="000000"/>
          <w:sz w:val="28"/>
        </w:rPr>
        <w:t xml:space="preserve">
             мерзімді салымдары бойынша мерзімі өткен сыйақы </w:t>
      </w:r>
      <w:r>
        <w:br/>
      </w:r>
      <w:r>
        <w:rPr>
          <w:rFonts w:ascii="Times New Roman"/>
          <w:b w:val="false"/>
          <w:i w:val="false"/>
          <w:color w:val="000000"/>
          <w:sz w:val="28"/>
        </w:rPr>
        <w:t xml:space="preserve">
2743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ЕАВ-мен мерзімді </w:t>
      </w:r>
      <w:r>
        <w:br/>
      </w:r>
      <w:r>
        <w:rPr>
          <w:rFonts w:ascii="Times New Roman"/>
          <w:b w:val="false"/>
          <w:i w:val="false"/>
          <w:color w:val="000000"/>
          <w:sz w:val="28"/>
        </w:rPr>
        <w:t xml:space="preserve">
             салымдары бойынша мерзімі өткен сыйақы </w:t>
      </w:r>
      <w:r>
        <w:br/>
      </w:r>
      <w:r>
        <w:rPr>
          <w:rFonts w:ascii="Times New Roman"/>
          <w:b w:val="false"/>
          <w:i w:val="false"/>
          <w:color w:val="000000"/>
          <w:sz w:val="28"/>
        </w:rPr>
        <w:t xml:space="preserve">
2743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ВБТ-мен </w:t>
      </w:r>
      <w:r>
        <w:br/>
      </w:r>
      <w:r>
        <w:rPr>
          <w:rFonts w:ascii="Times New Roman"/>
          <w:b w:val="false"/>
          <w:i w:val="false"/>
          <w:color w:val="000000"/>
          <w:sz w:val="28"/>
        </w:rPr>
        <w:t xml:space="preserve">
             мерзімді салымдары бойынша мерзімі өткен сыйақы </w:t>
      </w:r>
      <w:r>
        <w:br/>
      </w:r>
      <w:r>
        <w:rPr>
          <w:rFonts w:ascii="Times New Roman"/>
          <w:b w:val="false"/>
          <w:i w:val="false"/>
          <w:color w:val="000000"/>
          <w:sz w:val="28"/>
        </w:rPr>
        <w:t xml:space="preserve">
2743 2 6 1   Шет мемлекеттің мемлекеттік қаржылық емес </w:t>
      </w:r>
      <w:r>
        <w:br/>
      </w:r>
      <w:r>
        <w:rPr>
          <w:rFonts w:ascii="Times New Roman"/>
          <w:b w:val="false"/>
          <w:i w:val="false"/>
          <w:color w:val="000000"/>
          <w:sz w:val="28"/>
        </w:rPr>
        <w:t xml:space="preserve">
             ұйымдарының теңгемен мерзімді салымдары бойынша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2743 2 6 2   Шет мемлекеттің мемлекеттік қаржылық емес </w:t>
      </w:r>
      <w:r>
        <w:br/>
      </w:r>
      <w:r>
        <w:rPr>
          <w:rFonts w:ascii="Times New Roman"/>
          <w:b w:val="false"/>
          <w:i w:val="false"/>
          <w:color w:val="000000"/>
          <w:sz w:val="28"/>
        </w:rPr>
        <w:t xml:space="preserve">
             ұйымдарының ЕАВ-мен мерзімді салымдары бойынша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2743 2 6 3   Шет мемлекеттің мемлекеттік қаржылық емес </w:t>
      </w:r>
      <w:r>
        <w:br/>
      </w:r>
      <w:r>
        <w:rPr>
          <w:rFonts w:ascii="Times New Roman"/>
          <w:b w:val="false"/>
          <w:i w:val="false"/>
          <w:color w:val="000000"/>
          <w:sz w:val="28"/>
        </w:rPr>
        <w:t xml:space="preserve">
             ұйымдарының ВБТ-мен мерзімді салымдары бойынша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2743 2 7 1   Шет мемлекеттің мемлекеттік емес қаржылық емес </w:t>
      </w:r>
      <w:r>
        <w:br/>
      </w:r>
      <w:r>
        <w:rPr>
          <w:rFonts w:ascii="Times New Roman"/>
          <w:b w:val="false"/>
          <w:i w:val="false"/>
          <w:color w:val="000000"/>
          <w:sz w:val="28"/>
        </w:rPr>
        <w:t xml:space="preserve">
             ұйымдарының теңгемен мерзімді салымдары бойынша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2743 2 7 2   Шет мемлекеттің мемлекеттік емес қаржылық емес </w:t>
      </w:r>
      <w:r>
        <w:br/>
      </w:r>
      <w:r>
        <w:rPr>
          <w:rFonts w:ascii="Times New Roman"/>
          <w:b w:val="false"/>
          <w:i w:val="false"/>
          <w:color w:val="000000"/>
          <w:sz w:val="28"/>
        </w:rPr>
        <w:t xml:space="preserve">
             ұйымдарының ЕАВ-мен мерзімді салымдары бойынша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2743 2 7 3   Шет мемлекеттің мемлекеттік емес қаржылық емес </w:t>
      </w:r>
      <w:r>
        <w:br/>
      </w:r>
      <w:r>
        <w:rPr>
          <w:rFonts w:ascii="Times New Roman"/>
          <w:b w:val="false"/>
          <w:i w:val="false"/>
          <w:color w:val="000000"/>
          <w:sz w:val="28"/>
        </w:rPr>
        <w:t xml:space="preserve">
             ұйымдарының ВБТ-мен мерзімді салымдары бойынша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2743 2 8 1   Үй шаруашылығына қызмет көрсететін коммерциялық </w:t>
      </w:r>
      <w:r>
        <w:br/>
      </w:r>
      <w:r>
        <w:rPr>
          <w:rFonts w:ascii="Times New Roman"/>
          <w:b w:val="false"/>
          <w:i w:val="false"/>
          <w:color w:val="000000"/>
          <w:sz w:val="28"/>
        </w:rPr>
        <w:t xml:space="preserve">
             емес резидент емес ұйымдардың теңгемен мерзімді </w:t>
      </w:r>
      <w:r>
        <w:br/>
      </w:r>
      <w:r>
        <w:rPr>
          <w:rFonts w:ascii="Times New Roman"/>
          <w:b w:val="false"/>
          <w:i w:val="false"/>
          <w:color w:val="000000"/>
          <w:sz w:val="28"/>
        </w:rPr>
        <w:t xml:space="preserve">
             салымдары бойынша мерзімі өткен сыйақы </w:t>
      </w:r>
      <w:r>
        <w:br/>
      </w:r>
      <w:r>
        <w:rPr>
          <w:rFonts w:ascii="Times New Roman"/>
          <w:b w:val="false"/>
          <w:i w:val="false"/>
          <w:color w:val="000000"/>
          <w:sz w:val="28"/>
        </w:rPr>
        <w:t xml:space="preserve">
2743 2 8 2   Үй шаруашылығына қызмет көрсететін коммерциялық </w:t>
      </w:r>
      <w:r>
        <w:br/>
      </w:r>
      <w:r>
        <w:rPr>
          <w:rFonts w:ascii="Times New Roman"/>
          <w:b w:val="false"/>
          <w:i w:val="false"/>
          <w:color w:val="000000"/>
          <w:sz w:val="28"/>
        </w:rPr>
        <w:t xml:space="preserve">
             емес резидент емес ұйымдардың ЕАВ-мен мерзімді </w:t>
      </w:r>
      <w:r>
        <w:br/>
      </w:r>
      <w:r>
        <w:rPr>
          <w:rFonts w:ascii="Times New Roman"/>
          <w:b w:val="false"/>
          <w:i w:val="false"/>
          <w:color w:val="000000"/>
          <w:sz w:val="28"/>
        </w:rPr>
        <w:t xml:space="preserve">
             салымдары бойынша мерзімі өткен сыйақы </w:t>
      </w:r>
      <w:r>
        <w:br/>
      </w:r>
      <w:r>
        <w:rPr>
          <w:rFonts w:ascii="Times New Roman"/>
          <w:b w:val="false"/>
          <w:i w:val="false"/>
          <w:color w:val="000000"/>
          <w:sz w:val="28"/>
        </w:rPr>
        <w:t xml:space="preserve">
2743 2 8 3   Үй шаруашылығына қызмет көрсететін коммерциялық </w:t>
      </w:r>
      <w:r>
        <w:br/>
      </w:r>
      <w:r>
        <w:rPr>
          <w:rFonts w:ascii="Times New Roman"/>
          <w:b w:val="false"/>
          <w:i w:val="false"/>
          <w:color w:val="000000"/>
          <w:sz w:val="28"/>
        </w:rPr>
        <w:t xml:space="preserve">
             емес резидент емес ұйымдардың ВБТ-мен мерзімді </w:t>
      </w:r>
      <w:r>
        <w:br/>
      </w:r>
      <w:r>
        <w:rPr>
          <w:rFonts w:ascii="Times New Roman"/>
          <w:b w:val="false"/>
          <w:i w:val="false"/>
          <w:color w:val="000000"/>
          <w:sz w:val="28"/>
        </w:rPr>
        <w:t xml:space="preserve">
             салымдары бойынша мерзімі өткен сыйақы </w:t>
      </w:r>
      <w:r>
        <w:br/>
      </w:r>
      <w:r>
        <w:rPr>
          <w:rFonts w:ascii="Times New Roman"/>
          <w:b w:val="false"/>
          <w:i w:val="false"/>
          <w:color w:val="000000"/>
          <w:sz w:val="28"/>
        </w:rPr>
        <w:t xml:space="preserve">
2745 0 0 0  Алынған қаржы лизингі бойынша есептелген шығыстар </w:t>
      </w:r>
      <w:r>
        <w:br/>
      </w:r>
      <w:r>
        <w:rPr>
          <w:rFonts w:ascii="Times New Roman"/>
          <w:b w:val="false"/>
          <w:i w:val="false"/>
          <w:color w:val="000000"/>
          <w:sz w:val="28"/>
        </w:rPr>
        <w:t xml:space="preserve">
2745 2 6 1   Шет мемлекеттің мемлекеттік қаржылық емес </w:t>
      </w:r>
      <w:r>
        <w:br/>
      </w:r>
      <w:r>
        <w:rPr>
          <w:rFonts w:ascii="Times New Roman"/>
          <w:b w:val="false"/>
          <w:i w:val="false"/>
          <w:color w:val="000000"/>
          <w:sz w:val="28"/>
        </w:rPr>
        <w:t xml:space="preserve">
             ұйымдарынан теңгемен алынған қаржы лизингі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2745 2 6 2   Шет мемлекеттің мемлекеттік қаржылық емес </w:t>
      </w:r>
      <w:r>
        <w:br/>
      </w:r>
      <w:r>
        <w:rPr>
          <w:rFonts w:ascii="Times New Roman"/>
          <w:b w:val="false"/>
          <w:i w:val="false"/>
          <w:color w:val="000000"/>
          <w:sz w:val="28"/>
        </w:rPr>
        <w:t xml:space="preserve">
             ұйымдарынан ЕАВ-мен алынған қаржы лизингі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2745 2 6 3   Шет мемлекеттің мемлекеттік қаржылық емес </w:t>
      </w:r>
      <w:r>
        <w:br/>
      </w:r>
      <w:r>
        <w:rPr>
          <w:rFonts w:ascii="Times New Roman"/>
          <w:b w:val="false"/>
          <w:i w:val="false"/>
          <w:color w:val="000000"/>
          <w:sz w:val="28"/>
        </w:rPr>
        <w:t xml:space="preserve">
             ұйымдарынан ВБТ-мен алынған қаржы лизингі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2745 2 7 1   Шет мемлекеттің мемлекеттік емес қаржылық </w:t>
      </w:r>
      <w:r>
        <w:br/>
      </w:r>
      <w:r>
        <w:rPr>
          <w:rFonts w:ascii="Times New Roman"/>
          <w:b w:val="false"/>
          <w:i w:val="false"/>
          <w:color w:val="000000"/>
          <w:sz w:val="28"/>
        </w:rPr>
        <w:t xml:space="preserve">
             емес ұйымдарынан теңгемен алынған қаржы </w:t>
      </w:r>
      <w:r>
        <w:br/>
      </w:r>
      <w:r>
        <w:rPr>
          <w:rFonts w:ascii="Times New Roman"/>
          <w:b w:val="false"/>
          <w:i w:val="false"/>
          <w:color w:val="000000"/>
          <w:sz w:val="28"/>
        </w:rPr>
        <w:t xml:space="preserve">
             лизингі бойынша есептелген шығыстар </w:t>
      </w:r>
      <w:r>
        <w:br/>
      </w:r>
      <w:r>
        <w:rPr>
          <w:rFonts w:ascii="Times New Roman"/>
          <w:b w:val="false"/>
          <w:i w:val="false"/>
          <w:color w:val="000000"/>
          <w:sz w:val="28"/>
        </w:rPr>
        <w:t xml:space="preserve">
2745 2 7 2   Шет мемлекеттің мемлекеттік емес қаржылық </w:t>
      </w:r>
      <w:r>
        <w:br/>
      </w:r>
      <w:r>
        <w:rPr>
          <w:rFonts w:ascii="Times New Roman"/>
          <w:b w:val="false"/>
          <w:i w:val="false"/>
          <w:color w:val="000000"/>
          <w:sz w:val="28"/>
        </w:rPr>
        <w:t xml:space="preserve">
             емес ұйымдарының ЕАВ-мен алынған қаржы лизингі </w:t>
      </w:r>
      <w:r>
        <w:br/>
      </w:r>
      <w:r>
        <w:rPr>
          <w:rFonts w:ascii="Times New Roman"/>
          <w:b w:val="false"/>
          <w:i w:val="false"/>
          <w:color w:val="000000"/>
          <w:sz w:val="28"/>
        </w:rPr>
        <w:t xml:space="preserve">
             бойынша есептелген шығыстары </w:t>
      </w:r>
      <w:r>
        <w:br/>
      </w:r>
      <w:r>
        <w:rPr>
          <w:rFonts w:ascii="Times New Roman"/>
          <w:b w:val="false"/>
          <w:i w:val="false"/>
          <w:color w:val="000000"/>
          <w:sz w:val="28"/>
        </w:rPr>
        <w:t xml:space="preserve">
2745 2 7 3   Шет мемлекеттің мемлекеттік емес қаржылық </w:t>
      </w:r>
      <w:r>
        <w:br/>
      </w:r>
      <w:r>
        <w:rPr>
          <w:rFonts w:ascii="Times New Roman"/>
          <w:b w:val="false"/>
          <w:i w:val="false"/>
          <w:color w:val="000000"/>
          <w:sz w:val="28"/>
        </w:rPr>
        <w:t xml:space="preserve">
             емес ұйымдарының ВБТ-мен алынған қаржы лизингі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2746 0 0 0  Шартты салымдар бойынша мерзімі өткен сыйақы </w:t>
      </w:r>
      <w:r>
        <w:br/>
      </w:r>
      <w:r>
        <w:rPr>
          <w:rFonts w:ascii="Times New Roman"/>
          <w:b w:val="false"/>
          <w:i w:val="false"/>
          <w:color w:val="000000"/>
          <w:sz w:val="28"/>
        </w:rPr>
        <w:t xml:space="preserve">
2746 2 5 1   Банк операцияларының жекелеген түрлерін жүзеге </w:t>
      </w:r>
      <w:r>
        <w:br/>
      </w:r>
      <w:r>
        <w:rPr>
          <w:rFonts w:ascii="Times New Roman"/>
          <w:b w:val="false"/>
          <w:i w:val="false"/>
          <w:color w:val="000000"/>
          <w:sz w:val="28"/>
        </w:rPr>
        <w:t xml:space="preserve">
             асыратын резидент ұйымдардың теңгемен шартты </w:t>
      </w:r>
      <w:r>
        <w:br/>
      </w:r>
      <w:r>
        <w:rPr>
          <w:rFonts w:ascii="Times New Roman"/>
          <w:b w:val="false"/>
          <w:i w:val="false"/>
          <w:color w:val="000000"/>
          <w:sz w:val="28"/>
        </w:rPr>
        <w:t xml:space="preserve">
             салымдары бойынша мерзімі өткен сыйақы </w:t>
      </w:r>
      <w:r>
        <w:br/>
      </w:r>
      <w:r>
        <w:rPr>
          <w:rFonts w:ascii="Times New Roman"/>
          <w:b w:val="false"/>
          <w:i w:val="false"/>
          <w:color w:val="000000"/>
          <w:sz w:val="28"/>
        </w:rPr>
        <w:t xml:space="preserve">
2746 2 5 2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ЕАВ-мен шартты </w:t>
      </w:r>
      <w:r>
        <w:br/>
      </w:r>
      <w:r>
        <w:rPr>
          <w:rFonts w:ascii="Times New Roman"/>
          <w:b w:val="false"/>
          <w:i w:val="false"/>
          <w:color w:val="000000"/>
          <w:sz w:val="28"/>
        </w:rPr>
        <w:t xml:space="preserve">
             салымдары бойынша мерзімі өткен сыйақы </w:t>
      </w:r>
      <w:r>
        <w:br/>
      </w:r>
      <w:r>
        <w:rPr>
          <w:rFonts w:ascii="Times New Roman"/>
          <w:b w:val="false"/>
          <w:i w:val="false"/>
          <w:color w:val="000000"/>
          <w:sz w:val="28"/>
        </w:rPr>
        <w:t xml:space="preserve">
2746 2 5 3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ВБТ-мен шартты </w:t>
      </w:r>
      <w:r>
        <w:br/>
      </w:r>
      <w:r>
        <w:rPr>
          <w:rFonts w:ascii="Times New Roman"/>
          <w:b w:val="false"/>
          <w:i w:val="false"/>
          <w:color w:val="000000"/>
          <w:sz w:val="28"/>
        </w:rPr>
        <w:t xml:space="preserve">
             салымдары бойынша мерзімі өткен сыйақы </w:t>
      </w:r>
      <w:r>
        <w:br/>
      </w:r>
      <w:r>
        <w:rPr>
          <w:rFonts w:ascii="Times New Roman"/>
          <w:b w:val="false"/>
          <w:i w:val="false"/>
          <w:color w:val="000000"/>
          <w:sz w:val="28"/>
        </w:rPr>
        <w:t xml:space="preserve">
2746 2 6 1   Мемлекеттік қаржылық емес резидент ұйымдардың </w:t>
      </w:r>
      <w:r>
        <w:br/>
      </w:r>
      <w:r>
        <w:rPr>
          <w:rFonts w:ascii="Times New Roman"/>
          <w:b w:val="false"/>
          <w:i w:val="false"/>
          <w:color w:val="000000"/>
          <w:sz w:val="28"/>
        </w:rPr>
        <w:t xml:space="preserve">
             теңгемен шартты салымдары бойынша мерзімі </w:t>
      </w:r>
      <w:r>
        <w:br/>
      </w:r>
      <w:r>
        <w:rPr>
          <w:rFonts w:ascii="Times New Roman"/>
          <w:b w:val="false"/>
          <w:i w:val="false"/>
          <w:color w:val="000000"/>
          <w:sz w:val="28"/>
        </w:rPr>
        <w:t xml:space="preserve">
             өткен сыйақы </w:t>
      </w:r>
    </w:p>
    <w:p>
      <w:pPr>
        <w:spacing w:after="0"/>
        <w:ind w:left="0"/>
        <w:jc w:val="both"/>
      </w:pPr>
      <w:r>
        <w:rPr>
          <w:rFonts w:ascii="Times New Roman"/>
          <w:b w:val="false"/>
          <w:i w:val="false"/>
          <w:color w:val="000000"/>
          <w:sz w:val="28"/>
        </w:rPr>
        <w:t xml:space="preserve">2746 2 6 2   Мемлекеттік қаржылық емес резидент ұйымдардың </w:t>
      </w:r>
      <w:r>
        <w:br/>
      </w:r>
      <w:r>
        <w:rPr>
          <w:rFonts w:ascii="Times New Roman"/>
          <w:b w:val="false"/>
          <w:i w:val="false"/>
          <w:color w:val="000000"/>
          <w:sz w:val="28"/>
        </w:rPr>
        <w:t xml:space="preserve">
             ЕАВ-мен шартты салымдары бойынша мерзімі </w:t>
      </w:r>
      <w:r>
        <w:br/>
      </w:r>
      <w:r>
        <w:rPr>
          <w:rFonts w:ascii="Times New Roman"/>
          <w:b w:val="false"/>
          <w:i w:val="false"/>
          <w:color w:val="000000"/>
          <w:sz w:val="28"/>
        </w:rPr>
        <w:t xml:space="preserve">
             өткен сыйақы  </w:t>
      </w:r>
    </w:p>
    <w:p>
      <w:pPr>
        <w:spacing w:after="0"/>
        <w:ind w:left="0"/>
        <w:jc w:val="both"/>
      </w:pPr>
      <w:r>
        <w:rPr>
          <w:rFonts w:ascii="Times New Roman"/>
          <w:b w:val="false"/>
          <w:i w:val="false"/>
          <w:color w:val="000000"/>
          <w:sz w:val="28"/>
        </w:rPr>
        <w:t xml:space="preserve">2746 2 6 3   Мемлекеттік қаржылық емес резидент ұйымдардың </w:t>
      </w:r>
      <w:r>
        <w:br/>
      </w:r>
      <w:r>
        <w:rPr>
          <w:rFonts w:ascii="Times New Roman"/>
          <w:b w:val="false"/>
          <w:i w:val="false"/>
          <w:color w:val="000000"/>
          <w:sz w:val="28"/>
        </w:rPr>
        <w:t xml:space="preserve">
             ВБТ-мен шартты салымдары бойынша мерзімі </w:t>
      </w:r>
      <w:r>
        <w:br/>
      </w:r>
      <w:r>
        <w:rPr>
          <w:rFonts w:ascii="Times New Roman"/>
          <w:b w:val="false"/>
          <w:i w:val="false"/>
          <w:color w:val="000000"/>
          <w:sz w:val="28"/>
        </w:rPr>
        <w:t xml:space="preserve">
             өткен сыйақы </w:t>
      </w:r>
    </w:p>
    <w:p>
      <w:pPr>
        <w:spacing w:after="0"/>
        <w:ind w:left="0"/>
        <w:jc w:val="both"/>
      </w:pPr>
      <w:r>
        <w:rPr>
          <w:rFonts w:ascii="Times New Roman"/>
          <w:b w:val="false"/>
          <w:i w:val="false"/>
          <w:color w:val="000000"/>
          <w:sz w:val="28"/>
        </w:rPr>
        <w:t xml:space="preserve">2746 2 7 1   Мемлекеттік емес қаржылық емес резидент </w:t>
      </w:r>
      <w:r>
        <w:br/>
      </w:r>
      <w:r>
        <w:rPr>
          <w:rFonts w:ascii="Times New Roman"/>
          <w:b w:val="false"/>
          <w:i w:val="false"/>
          <w:color w:val="000000"/>
          <w:sz w:val="28"/>
        </w:rPr>
        <w:t xml:space="preserve">
             ұйымдардың теңгемен шартты салымдары бойынша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2746 2 7 2   Мемлекеттік емес қаржылық емес резидент </w:t>
      </w:r>
      <w:r>
        <w:br/>
      </w:r>
      <w:r>
        <w:rPr>
          <w:rFonts w:ascii="Times New Roman"/>
          <w:b w:val="false"/>
          <w:i w:val="false"/>
          <w:color w:val="000000"/>
          <w:sz w:val="28"/>
        </w:rPr>
        <w:t xml:space="preserve">
             ұйымдардың ЕАВ-мен шартты салымдары бойынша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2746 2 7 3   Мемлекеттік емес қаржылық емес резидент </w:t>
      </w:r>
      <w:r>
        <w:br/>
      </w:r>
      <w:r>
        <w:rPr>
          <w:rFonts w:ascii="Times New Roman"/>
          <w:b w:val="false"/>
          <w:i w:val="false"/>
          <w:color w:val="000000"/>
          <w:sz w:val="28"/>
        </w:rPr>
        <w:t xml:space="preserve">
             ұйымдардың ВБТ-мен шартты салымдары бойынша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2746 2 8 1   Үй шаруашылығына қызмет көрсететін </w:t>
      </w:r>
      <w:r>
        <w:br/>
      </w:r>
      <w:r>
        <w:rPr>
          <w:rFonts w:ascii="Times New Roman"/>
          <w:b w:val="false"/>
          <w:i w:val="false"/>
          <w:color w:val="000000"/>
          <w:sz w:val="28"/>
        </w:rPr>
        <w:t xml:space="preserve">
             коммерциялық емес резидент ұйымдардың </w:t>
      </w:r>
      <w:r>
        <w:br/>
      </w:r>
      <w:r>
        <w:rPr>
          <w:rFonts w:ascii="Times New Roman"/>
          <w:b w:val="false"/>
          <w:i w:val="false"/>
          <w:color w:val="000000"/>
          <w:sz w:val="28"/>
        </w:rPr>
        <w:t xml:space="preserve">
             теңгемен шартты салымдары бойынша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2746 2 8 2   Үй шаруашылығына қызмет көрсететін </w:t>
      </w:r>
      <w:r>
        <w:br/>
      </w:r>
      <w:r>
        <w:rPr>
          <w:rFonts w:ascii="Times New Roman"/>
          <w:b w:val="false"/>
          <w:i w:val="false"/>
          <w:color w:val="000000"/>
          <w:sz w:val="28"/>
        </w:rPr>
        <w:t xml:space="preserve">
             коммерциялық емес резидент ұйымдардың ЕАВ-мен </w:t>
      </w:r>
      <w:r>
        <w:br/>
      </w:r>
      <w:r>
        <w:rPr>
          <w:rFonts w:ascii="Times New Roman"/>
          <w:b w:val="false"/>
          <w:i w:val="false"/>
          <w:color w:val="000000"/>
          <w:sz w:val="28"/>
        </w:rPr>
        <w:t xml:space="preserve">
             шартты салымдары бойынша мерзімі өткен сыйақы </w:t>
      </w:r>
      <w:r>
        <w:br/>
      </w:r>
      <w:r>
        <w:rPr>
          <w:rFonts w:ascii="Times New Roman"/>
          <w:b w:val="false"/>
          <w:i w:val="false"/>
          <w:color w:val="000000"/>
          <w:sz w:val="28"/>
        </w:rPr>
        <w:t xml:space="preserve">
2746 2 8 3   Үй шаруашылығына қызмет көрсететін </w:t>
      </w:r>
      <w:r>
        <w:br/>
      </w:r>
      <w:r>
        <w:rPr>
          <w:rFonts w:ascii="Times New Roman"/>
          <w:b w:val="false"/>
          <w:i w:val="false"/>
          <w:color w:val="000000"/>
          <w:sz w:val="28"/>
        </w:rPr>
        <w:t xml:space="preserve">
             коммерциялық емес резидент ұйымдардың ВБТ-мен </w:t>
      </w:r>
      <w:r>
        <w:br/>
      </w:r>
      <w:r>
        <w:rPr>
          <w:rFonts w:ascii="Times New Roman"/>
          <w:b w:val="false"/>
          <w:i w:val="false"/>
          <w:color w:val="000000"/>
          <w:sz w:val="28"/>
        </w:rPr>
        <w:t xml:space="preserve">
             шартты салымдары бойынша мерзімі өткен сыйақы </w:t>
      </w:r>
      <w:r>
        <w:br/>
      </w:r>
      <w:r>
        <w:rPr>
          <w:rFonts w:ascii="Times New Roman"/>
          <w:b w:val="false"/>
          <w:i w:val="false"/>
          <w:color w:val="000000"/>
          <w:sz w:val="28"/>
        </w:rPr>
        <w:t xml:space="preserve">
2747 0 0 0  Басқа банктер мен клиенттердің міндеттемелерін </w:t>
      </w:r>
      <w:r>
        <w:br/>
      </w:r>
      <w:r>
        <w:rPr>
          <w:rFonts w:ascii="Times New Roman"/>
          <w:b w:val="false"/>
          <w:i w:val="false"/>
          <w:color w:val="000000"/>
          <w:sz w:val="28"/>
        </w:rPr>
        <w:t xml:space="preserve">
            қамтамасыз ету (кепілзат, кепілдік, кепілақы) </w:t>
      </w:r>
      <w:r>
        <w:br/>
      </w:r>
      <w:r>
        <w:rPr>
          <w:rFonts w:ascii="Times New Roman"/>
          <w:b w:val="false"/>
          <w:i w:val="false"/>
          <w:color w:val="000000"/>
          <w:sz w:val="28"/>
        </w:rPr>
        <w:t xml:space="preserve">
            болып табылатын салымдары бойынша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2747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w:t>
      </w:r>
      <w:r>
        <w:br/>
      </w:r>
      <w:r>
        <w:rPr>
          <w:rFonts w:ascii="Times New Roman"/>
          <w:b w:val="false"/>
          <w:i w:val="false"/>
          <w:color w:val="000000"/>
          <w:sz w:val="28"/>
        </w:rPr>
        <w:t xml:space="preserve">
             міндеттемелерін қамтамасыз ету (кепілзат, </w:t>
      </w:r>
      <w:r>
        <w:br/>
      </w:r>
      <w:r>
        <w:rPr>
          <w:rFonts w:ascii="Times New Roman"/>
          <w:b w:val="false"/>
          <w:i w:val="false"/>
          <w:color w:val="000000"/>
          <w:sz w:val="28"/>
        </w:rPr>
        <w:t xml:space="preserve">
             кепілдік, кепілақы) болып табылатын теңгемен </w:t>
      </w:r>
      <w:r>
        <w:br/>
      </w:r>
      <w:r>
        <w:rPr>
          <w:rFonts w:ascii="Times New Roman"/>
          <w:b w:val="false"/>
          <w:i w:val="false"/>
          <w:color w:val="000000"/>
          <w:sz w:val="28"/>
        </w:rPr>
        <w:t xml:space="preserve">
             салымдар бойынша мерзімі өткен сыйақы </w:t>
      </w:r>
      <w:r>
        <w:br/>
      </w:r>
      <w:r>
        <w:rPr>
          <w:rFonts w:ascii="Times New Roman"/>
          <w:b w:val="false"/>
          <w:i w:val="false"/>
          <w:color w:val="000000"/>
          <w:sz w:val="28"/>
        </w:rPr>
        <w:t xml:space="preserve">
2747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w:t>
      </w:r>
      <w:r>
        <w:br/>
      </w:r>
      <w:r>
        <w:rPr>
          <w:rFonts w:ascii="Times New Roman"/>
          <w:b w:val="false"/>
          <w:i w:val="false"/>
          <w:color w:val="000000"/>
          <w:sz w:val="28"/>
        </w:rPr>
        <w:t xml:space="preserve">
             міндеттемелерін қамтамасыз ету (кепілзат, </w:t>
      </w:r>
      <w:r>
        <w:br/>
      </w:r>
      <w:r>
        <w:rPr>
          <w:rFonts w:ascii="Times New Roman"/>
          <w:b w:val="false"/>
          <w:i w:val="false"/>
          <w:color w:val="000000"/>
          <w:sz w:val="28"/>
        </w:rPr>
        <w:t xml:space="preserve">
             кепілдік, кепілақы) болып табылатын ЕАВ-мен </w:t>
      </w:r>
      <w:r>
        <w:br/>
      </w:r>
      <w:r>
        <w:rPr>
          <w:rFonts w:ascii="Times New Roman"/>
          <w:b w:val="false"/>
          <w:i w:val="false"/>
          <w:color w:val="000000"/>
          <w:sz w:val="28"/>
        </w:rPr>
        <w:t xml:space="preserve">
             салымдар бойынша мерзімі өткен сыйақы </w:t>
      </w:r>
    </w:p>
    <w:p>
      <w:pPr>
        <w:spacing w:after="0"/>
        <w:ind w:left="0"/>
        <w:jc w:val="both"/>
      </w:pPr>
      <w:r>
        <w:rPr>
          <w:rFonts w:ascii="Times New Roman"/>
          <w:b w:val="false"/>
          <w:i w:val="false"/>
          <w:color w:val="000000"/>
          <w:sz w:val="28"/>
        </w:rPr>
        <w:t xml:space="preserve">2747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w:t>
      </w:r>
      <w:r>
        <w:br/>
      </w:r>
      <w:r>
        <w:rPr>
          <w:rFonts w:ascii="Times New Roman"/>
          <w:b w:val="false"/>
          <w:i w:val="false"/>
          <w:color w:val="000000"/>
          <w:sz w:val="28"/>
        </w:rPr>
        <w:t xml:space="preserve">
             міндеттемелерін қамтамасыз ету (кепілзат, </w:t>
      </w:r>
      <w:r>
        <w:br/>
      </w:r>
      <w:r>
        <w:rPr>
          <w:rFonts w:ascii="Times New Roman"/>
          <w:b w:val="false"/>
          <w:i w:val="false"/>
          <w:color w:val="000000"/>
          <w:sz w:val="28"/>
        </w:rPr>
        <w:t xml:space="preserve">
             кепілдік, кепілақы) болып табылатын ВБТ-мен </w:t>
      </w:r>
      <w:r>
        <w:br/>
      </w:r>
      <w:r>
        <w:rPr>
          <w:rFonts w:ascii="Times New Roman"/>
          <w:b w:val="false"/>
          <w:i w:val="false"/>
          <w:color w:val="000000"/>
          <w:sz w:val="28"/>
        </w:rPr>
        <w:t xml:space="preserve">
             салымдар бойынша мерзімі өткен сыйақы </w:t>
      </w:r>
      <w:r>
        <w:br/>
      </w:r>
      <w:r>
        <w:rPr>
          <w:rFonts w:ascii="Times New Roman"/>
          <w:b w:val="false"/>
          <w:i w:val="false"/>
          <w:color w:val="000000"/>
          <w:sz w:val="28"/>
        </w:rPr>
        <w:t xml:space="preserve">
2747 2 6 1   Шет мемлекеттің мемлекеттік қаржылық емес </w:t>
      </w:r>
      <w:r>
        <w:br/>
      </w:r>
      <w:r>
        <w:rPr>
          <w:rFonts w:ascii="Times New Roman"/>
          <w:b w:val="false"/>
          <w:i w:val="false"/>
          <w:color w:val="000000"/>
          <w:sz w:val="28"/>
        </w:rPr>
        <w:t xml:space="preserve">
             ұйымдарының міндеттемелерін қамтамасыз ету </w:t>
      </w:r>
      <w:r>
        <w:br/>
      </w:r>
      <w:r>
        <w:rPr>
          <w:rFonts w:ascii="Times New Roman"/>
          <w:b w:val="false"/>
          <w:i w:val="false"/>
          <w:color w:val="000000"/>
          <w:sz w:val="28"/>
        </w:rPr>
        <w:t xml:space="preserve">
             (кепілзат, кепілдік, кепілақы) болып табылатын </w:t>
      </w:r>
      <w:r>
        <w:br/>
      </w:r>
      <w:r>
        <w:rPr>
          <w:rFonts w:ascii="Times New Roman"/>
          <w:b w:val="false"/>
          <w:i w:val="false"/>
          <w:color w:val="000000"/>
          <w:sz w:val="28"/>
        </w:rPr>
        <w:t xml:space="preserve">
             теңгемен салымдар бойынша мерзімі өткен сыйақы </w:t>
      </w:r>
      <w:r>
        <w:br/>
      </w:r>
      <w:r>
        <w:rPr>
          <w:rFonts w:ascii="Times New Roman"/>
          <w:b w:val="false"/>
          <w:i w:val="false"/>
          <w:color w:val="000000"/>
          <w:sz w:val="28"/>
        </w:rPr>
        <w:t xml:space="preserve">
2747 2 6 2   Шет мемлекеттің мемлекеттік қаржылық емес </w:t>
      </w:r>
      <w:r>
        <w:br/>
      </w:r>
      <w:r>
        <w:rPr>
          <w:rFonts w:ascii="Times New Roman"/>
          <w:b w:val="false"/>
          <w:i w:val="false"/>
          <w:color w:val="000000"/>
          <w:sz w:val="28"/>
        </w:rPr>
        <w:t xml:space="preserve">
             ұйымдарының міндеттемелерін қамтамасыз ету </w:t>
      </w:r>
      <w:r>
        <w:br/>
      </w:r>
      <w:r>
        <w:rPr>
          <w:rFonts w:ascii="Times New Roman"/>
          <w:b w:val="false"/>
          <w:i w:val="false"/>
          <w:color w:val="000000"/>
          <w:sz w:val="28"/>
        </w:rPr>
        <w:t xml:space="preserve">
             (кепілзат, кепілдік, кепілақы) болып табылатын </w:t>
      </w:r>
      <w:r>
        <w:br/>
      </w:r>
      <w:r>
        <w:rPr>
          <w:rFonts w:ascii="Times New Roman"/>
          <w:b w:val="false"/>
          <w:i w:val="false"/>
          <w:color w:val="000000"/>
          <w:sz w:val="28"/>
        </w:rPr>
        <w:t xml:space="preserve">
             ЕАВ-мен салымдар бойынша мерзімі өткен сыйақы </w:t>
      </w:r>
      <w:r>
        <w:br/>
      </w:r>
      <w:r>
        <w:rPr>
          <w:rFonts w:ascii="Times New Roman"/>
          <w:b w:val="false"/>
          <w:i w:val="false"/>
          <w:color w:val="000000"/>
          <w:sz w:val="28"/>
        </w:rPr>
        <w:t xml:space="preserve">
2747 2 6 3   Шет мемлекеттің мемлекеттік қаржылық емес </w:t>
      </w:r>
      <w:r>
        <w:br/>
      </w:r>
      <w:r>
        <w:rPr>
          <w:rFonts w:ascii="Times New Roman"/>
          <w:b w:val="false"/>
          <w:i w:val="false"/>
          <w:color w:val="000000"/>
          <w:sz w:val="28"/>
        </w:rPr>
        <w:t xml:space="preserve">
             ұйымдарының міндеттемелерін қамтамасыз ету </w:t>
      </w:r>
      <w:r>
        <w:br/>
      </w:r>
      <w:r>
        <w:rPr>
          <w:rFonts w:ascii="Times New Roman"/>
          <w:b w:val="false"/>
          <w:i w:val="false"/>
          <w:color w:val="000000"/>
          <w:sz w:val="28"/>
        </w:rPr>
        <w:t xml:space="preserve">
             (кепілзат, кепілдік, кепілақы) болып табылатын </w:t>
      </w:r>
      <w:r>
        <w:br/>
      </w:r>
      <w:r>
        <w:rPr>
          <w:rFonts w:ascii="Times New Roman"/>
          <w:b w:val="false"/>
          <w:i w:val="false"/>
          <w:color w:val="000000"/>
          <w:sz w:val="28"/>
        </w:rPr>
        <w:t xml:space="preserve">
             ВБТ-мен салымдар бойынша мерзімі өткен сыйақы </w:t>
      </w:r>
      <w:r>
        <w:br/>
      </w:r>
      <w:r>
        <w:rPr>
          <w:rFonts w:ascii="Times New Roman"/>
          <w:b w:val="false"/>
          <w:i w:val="false"/>
          <w:color w:val="000000"/>
          <w:sz w:val="28"/>
        </w:rPr>
        <w:t xml:space="preserve">
2747 2 7 1   Шет мемлекеттің мемлекеттік емес қаржылық емес </w:t>
      </w:r>
      <w:r>
        <w:br/>
      </w:r>
      <w:r>
        <w:rPr>
          <w:rFonts w:ascii="Times New Roman"/>
          <w:b w:val="false"/>
          <w:i w:val="false"/>
          <w:color w:val="000000"/>
          <w:sz w:val="28"/>
        </w:rPr>
        <w:t xml:space="preserve">
             ұйымдарының міндеттемелерін қамтамасыз ету </w:t>
      </w:r>
      <w:r>
        <w:br/>
      </w:r>
      <w:r>
        <w:rPr>
          <w:rFonts w:ascii="Times New Roman"/>
          <w:b w:val="false"/>
          <w:i w:val="false"/>
          <w:color w:val="000000"/>
          <w:sz w:val="28"/>
        </w:rPr>
        <w:t xml:space="preserve">
             (кепілзат, кепілдік, кепілақы) болып табылатын </w:t>
      </w:r>
      <w:r>
        <w:br/>
      </w:r>
      <w:r>
        <w:rPr>
          <w:rFonts w:ascii="Times New Roman"/>
          <w:b w:val="false"/>
          <w:i w:val="false"/>
          <w:color w:val="000000"/>
          <w:sz w:val="28"/>
        </w:rPr>
        <w:t xml:space="preserve">
             теңгемен салымдар бойынша мерзімі өткен сыйақы </w:t>
      </w:r>
      <w:r>
        <w:br/>
      </w:r>
      <w:r>
        <w:rPr>
          <w:rFonts w:ascii="Times New Roman"/>
          <w:b w:val="false"/>
          <w:i w:val="false"/>
          <w:color w:val="000000"/>
          <w:sz w:val="28"/>
        </w:rPr>
        <w:t xml:space="preserve">
2747 2 7 2   Шет мемлекеттің мемлекеттік емес қаржылық емес </w:t>
      </w:r>
      <w:r>
        <w:br/>
      </w:r>
      <w:r>
        <w:rPr>
          <w:rFonts w:ascii="Times New Roman"/>
          <w:b w:val="false"/>
          <w:i w:val="false"/>
          <w:color w:val="000000"/>
          <w:sz w:val="28"/>
        </w:rPr>
        <w:t xml:space="preserve">
             ұйымдарының міндеттемелерін қамтамасыз ету </w:t>
      </w:r>
      <w:r>
        <w:br/>
      </w:r>
      <w:r>
        <w:rPr>
          <w:rFonts w:ascii="Times New Roman"/>
          <w:b w:val="false"/>
          <w:i w:val="false"/>
          <w:color w:val="000000"/>
          <w:sz w:val="28"/>
        </w:rPr>
        <w:t xml:space="preserve">
             (кепілзат, кепілдік, кепілақы) болып табылатын </w:t>
      </w:r>
      <w:r>
        <w:br/>
      </w:r>
      <w:r>
        <w:rPr>
          <w:rFonts w:ascii="Times New Roman"/>
          <w:b w:val="false"/>
          <w:i w:val="false"/>
          <w:color w:val="000000"/>
          <w:sz w:val="28"/>
        </w:rPr>
        <w:t xml:space="preserve">
             ЕАВ-мен салымдар бойынша мерзімі өткен сыйақы </w:t>
      </w:r>
      <w:r>
        <w:br/>
      </w:r>
      <w:r>
        <w:rPr>
          <w:rFonts w:ascii="Times New Roman"/>
          <w:b w:val="false"/>
          <w:i w:val="false"/>
          <w:color w:val="000000"/>
          <w:sz w:val="28"/>
        </w:rPr>
        <w:t xml:space="preserve">
2747 2 7 3   Шет мемлекеттің мемлекеттік емес қаржылық емес </w:t>
      </w:r>
      <w:r>
        <w:br/>
      </w:r>
      <w:r>
        <w:rPr>
          <w:rFonts w:ascii="Times New Roman"/>
          <w:b w:val="false"/>
          <w:i w:val="false"/>
          <w:color w:val="000000"/>
          <w:sz w:val="28"/>
        </w:rPr>
        <w:t xml:space="preserve">
             ұйымдарының міндеттемелерін қамтамасыз ету </w:t>
      </w:r>
      <w:r>
        <w:br/>
      </w:r>
      <w:r>
        <w:rPr>
          <w:rFonts w:ascii="Times New Roman"/>
          <w:b w:val="false"/>
          <w:i w:val="false"/>
          <w:color w:val="000000"/>
          <w:sz w:val="28"/>
        </w:rPr>
        <w:t xml:space="preserve">
             (кепілзат, кепілдік, кепілақы) болып табылатын </w:t>
      </w:r>
      <w:r>
        <w:br/>
      </w:r>
      <w:r>
        <w:rPr>
          <w:rFonts w:ascii="Times New Roman"/>
          <w:b w:val="false"/>
          <w:i w:val="false"/>
          <w:color w:val="000000"/>
          <w:sz w:val="28"/>
        </w:rPr>
        <w:t xml:space="preserve">
             ЕАВ-мен салымдар бойынша мерзімі өткен сыйақы </w:t>
      </w:r>
      <w:r>
        <w:br/>
      </w:r>
      <w:r>
        <w:rPr>
          <w:rFonts w:ascii="Times New Roman"/>
          <w:b w:val="false"/>
          <w:i w:val="false"/>
          <w:color w:val="000000"/>
          <w:sz w:val="28"/>
        </w:rPr>
        <w:t xml:space="preserve">
2747 2 8 1   Үй шаруашылықтарына қызмет көрсететін </w:t>
      </w:r>
      <w:r>
        <w:br/>
      </w:r>
      <w:r>
        <w:rPr>
          <w:rFonts w:ascii="Times New Roman"/>
          <w:b w:val="false"/>
          <w:i w:val="false"/>
          <w:color w:val="000000"/>
          <w:sz w:val="28"/>
        </w:rPr>
        <w:t xml:space="preserve">
             коммерциялық емес резидент емес ұйымдардың </w:t>
      </w:r>
      <w:r>
        <w:br/>
      </w:r>
      <w:r>
        <w:rPr>
          <w:rFonts w:ascii="Times New Roman"/>
          <w:b w:val="false"/>
          <w:i w:val="false"/>
          <w:color w:val="000000"/>
          <w:sz w:val="28"/>
        </w:rPr>
        <w:t xml:space="preserve">
             міндеттемелерін қамтамасыз ету (кепілзат, </w:t>
      </w:r>
      <w:r>
        <w:br/>
      </w:r>
      <w:r>
        <w:rPr>
          <w:rFonts w:ascii="Times New Roman"/>
          <w:b w:val="false"/>
          <w:i w:val="false"/>
          <w:color w:val="000000"/>
          <w:sz w:val="28"/>
        </w:rPr>
        <w:t xml:space="preserve">
             кепілдік, кепілақы) болып табылатын теңгемен </w:t>
      </w:r>
      <w:r>
        <w:br/>
      </w:r>
      <w:r>
        <w:rPr>
          <w:rFonts w:ascii="Times New Roman"/>
          <w:b w:val="false"/>
          <w:i w:val="false"/>
          <w:color w:val="000000"/>
          <w:sz w:val="28"/>
        </w:rPr>
        <w:t xml:space="preserve">
             салымдар бойынша мерзімі өткен сыйақы </w:t>
      </w:r>
    </w:p>
    <w:p>
      <w:pPr>
        <w:spacing w:after="0"/>
        <w:ind w:left="0"/>
        <w:jc w:val="both"/>
      </w:pPr>
      <w:r>
        <w:rPr>
          <w:rFonts w:ascii="Times New Roman"/>
          <w:b w:val="false"/>
          <w:i w:val="false"/>
          <w:color w:val="000000"/>
          <w:sz w:val="28"/>
        </w:rPr>
        <w:t xml:space="preserve">2747 2 8 2   Үй шаруашылықтарына қызмет көрсететін </w:t>
      </w:r>
      <w:r>
        <w:br/>
      </w:r>
      <w:r>
        <w:rPr>
          <w:rFonts w:ascii="Times New Roman"/>
          <w:b w:val="false"/>
          <w:i w:val="false"/>
          <w:color w:val="000000"/>
          <w:sz w:val="28"/>
        </w:rPr>
        <w:t xml:space="preserve">
             коммерциялық емес резидент емес ұйымдардың </w:t>
      </w:r>
      <w:r>
        <w:br/>
      </w:r>
      <w:r>
        <w:rPr>
          <w:rFonts w:ascii="Times New Roman"/>
          <w:b w:val="false"/>
          <w:i w:val="false"/>
          <w:color w:val="000000"/>
          <w:sz w:val="28"/>
        </w:rPr>
        <w:t xml:space="preserve">
             міндеттемелерін қамтамасыз ету (кепілзат, </w:t>
      </w:r>
      <w:r>
        <w:br/>
      </w:r>
      <w:r>
        <w:rPr>
          <w:rFonts w:ascii="Times New Roman"/>
          <w:b w:val="false"/>
          <w:i w:val="false"/>
          <w:color w:val="000000"/>
          <w:sz w:val="28"/>
        </w:rPr>
        <w:t xml:space="preserve">
             кепілдік, кепілақы) болып табылатын ЕАВ-мен </w:t>
      </w:r>
      <w:r>
        <w:br/>
      </w:r>
      <w:r>
        <w:rPr>
          <w:rFonts w:ascii="Times New Roman"/>
          <w:b w:val="false"/>
          <w:i w:val="false"/>
          <w:color w:val="000000"/>
          <w:sz w:val="28"/>
        </w:rPr>
        <w:t xml:space="preserve">
             салымдар бойынша мерзімі өткен сыйақы </w:t>
      </w:r>
      <w:r>
        <w:br/>
      </w:r>
      <w:r>
        <w:rPr>
          <w:rFonts w:ascii="Times New Roman"/>
          <w:b w:val="false"/>
          <w:i w:val="false"/>
          <w:color w:val="000000"/>
          <w:sz w:val="28"/>
        </w:rPr>
        <w:t xml:space="preserve">
2747 2 8 3   Үй шаруашылықтарына қызмет көрсететін </w:t>
      </w:r>
      <w:r>
        <w:br/>
      </w:r>
      <w:r>
        <w:rPr>
          <w:rFonts w:ascii="Times New Roman"/>
          <w:b w:val="false"/>
          <w:i w:val="false"/>
          <w:color w:val="000000"/>
          <w:sz w:val="28"/>
        </w:rPr>
        <w:t xml:space="preserve">
             коммерциялық емес резидент емес ұйымдардың </w:t>
      </w:r>
      <w:r>
        <w:br/>
      </w:r>
      <w:r>
        <w:rPr>
          <w:rFonts w:ascii="Times New Roman"/>
          <w:b w:val="false"/>
          <w:i w:val="false"/>
          <w:color w:val="000000"/>
          <w:sz w:val="28"/>
        </w:rPr>
        <w:t xml:space="preserve">
             міндеттемелерін қамтамасыз ету (кепілзат, </w:t>
      </w:r>
      <w:r>
        <w:br/>
      </w:r>
      <w:r>
        <w:rPr>
          <w:rFonts w:ascii="Times New Roman"/>
          <w:b w:val="false"/>
          <w:i w:val="false"/>
          <w:color w:val="000000"/>
          <w:sz w:val="28"/>
        </w:rPr>
        <w:t xml:space="preserve">
             кепілдік, кепілақы) болып табылатын </w:t>
      </w:r>
      <w:r>
        <w:br/>
      </w:r>
      <w:r>
        <w:rPr>
          <w:rFonts w:ascii="Times New Roman"/>
          <w:b w:val="false"/>
          <w:i w:val="false"/>
          <w:color w:val="000000"/>
          <w:sz w:val="28"/>
        </w:rPr>
        <w:t xml:space="preserve">
             ВБТ-мен салымдар бойынша мерзімі өткен сыйақы </w:t>
      </w:r>
    </w:p>
    <w:p>
      <w:pPr>
        <w:spacing w:after="0"/>
        <w:ind w:left="0"/>
        <w:jc w:val="both"/>
      </w:pPr>
      <w:r>
        <w:rPr>
          <w:rFonts w:ascii="Times New Roman"/>
          <w:b w:val="false"/>
          <w:i w:val="false"/>
          <w:color w:val="000000"/>
          <w:sz w:val="28"/>
        </w:rPr>
        <w:t xml:space="preserve">2748 0 0 0  Ағымдағы шоттар бойынша мерзімі өткен сыйақы </w:t>
      </w:r>
      <w:r>
        <w:br/>
      </w:r>
      <w:r>
        <w:rPr>
          <w:rFonts w:ascii="Times New Roman"/>
          <w:b w:val="false"/>
          <w:i w:val="false"/>
          <w:color w:val="000000"/>
          <w:sz w:val="28"/>
        </w:rPr>
        <w:t xml:space="preserve">
2748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теңгемен </w:t>
      </w:r>
      <w:r>
        <w:br/>
      </w:r>
      <w:r>
        <w:rPr>
          <w:rFonts w:ascii="Times New Roman"/>
          <w:b w:val="false"/>
          <w:i w:val="false"/>
          <w:color w:val="000000"/>
          <w:sz w:val="28"/>
        </w:rPr>
        <w:t xml:space="preserve">
             ағымдағы шоттары бойынша мерзімі өткен сыйақы </w:t>
      </w:r>
      <w:r>
        <w:br/>
      </w:r>
      <w:r>
        <w:rPr>
          <w:rFonts w:ascii="Times New Roman"/>
          <w:b w:val="false"/>
          <w:i w:val="false"/>
          <w:color w:val="000000"/>
          <w:sz w:val="28"/>
        </w:rPr>
        <w:t xml:space="preserve">
2748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ЕАВ-мен </w:t>
      </w:r>
      <w:r>
        <w:br/>
      </w:r>
      <w:r>
        <w:rPr>
          <w:rFonts w:ascii="Times New Roman"/>
          <w:b w:val="false"/>
          <w:i w:val="false"/>
          <w:color w:val="000000"/>
          <w:sz w:val="28"/>
        </w:rPr>
        <w:t xml:space="preserve">
             ағымдағы шоттары бойынша мерзімі өткен сыйақы </w:t>
      </w:r>
      <w:r>
        <w:br/>
      </w:r>
      <w:r>
        <w:rPr>
          <w:rFonts w:ascii="Times New Roman"/>
          <w:b w:val="false"/>
          <w:i w:val="false"/>
          <w:color w:val="000000"/>
          <w:sz w:val="28"/>
        </w:rPr>
        <w:t xml:space="preserve">
2748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ВБТ-мен </w:t>
      </w:r>
      <w:r>
        <w:br/>
      </w:r>
      <w:r>
        <w:rPr>
          <w:rFonts w:ascii="Times New Roman"/>
          <w:b w:val="false"/>
          <w:i w:val="false"/>
          <w:color w:val="000000"/>
          <w:sz w:val="28"/>
        </w:rPr>
        <w:t xml:space="preserve">
             ағымдағы шоттары бойынша мерзімі өткен сыйақы </w:t>
      </w:r>
      <w:r>
        <w:br/>
      </w:r>
      <w:r>
        <w:rPr>
          <w:rFonts w:ascii="Times New Roman"/>
          <w:b w:val="false"/>
          <w:i w:val="false"/>
          <w:color w:val="000000"/>
          <w:sz w:val="28"/>
        </w:rPr>
        <w:t xml:space="preserve">
2748 2 6 1   Шет мемлекеттің мемлекеттік қаржылық емес </w:t>
      </w:r>
      <w:r>
        <w:br/>
      </w:r>
      <w:r>
        <w:rPr>
          <w:rFonts w:ascii="Times New Roman"/>
          <w:b w:val="false"/>
          <w:i w:val="false"/>
          <w:color w:val="000000"/>
          <w:sz w:val="28"/>
        </w:rPr>
        <w:t xml:space="preserve">
             ұйымдарының теңгемен ағымдағы шоттары бойынша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2748 2 6 2   Шет мемлекеттің мемлекеттік қаржылық емес </w:t>
      </w:r>
      <w:r>
        <w:br/>
      </w:r>
      <w:r>
        <w:rPr>
          <w:rFonts w:ascii="Times New Roman"/>
          <w:b w:val="false"/>
          <w:i w:val="false"/>
          <w:color w:val="000000"/>
          <w:sz w:val="28"/>
        </w:rPr>
        <w:t xml:space="preserve">
             ұйымдарының ЕАВ-мен ағымдағы шоттары бойынша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2748 2 6 3   Шет мемлекеттің мемлекеттік қаржылық емес </w:t>
      </w:r>
      <w:r>
        <w:br/>
      </w:r>
      <w:r>
        <w:rPr>
          <w:rFonts w:ascii="Times New Roman"/>
          <w:b w:val="false"/>
          <w:i w:val="false"/>
          <w:color w:val="000000"/>
          <w:sz w:val="28"/>
        </w:rPr>
        <w:t xml:space="preserve">
             ұйымдарының ВБТ-мен ағымдағы шоттары бойынша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2748 2 7 1   Шет мемлекеттің мемлекеттік емес қаржылық емес </w:t>
      </w:r>
      <w:r>
        <w:br/>
      </w:r>
      <w:r>
        <w:rPr>
          <w:rFonts w:ascii="Times New Roman"/>
          <w:b w:val="false"/>
          <w:i w:val="false"/>
          <w:color w:val="000000"/>
          <w:sz w:val="28"/>
        </w:rPr>
        <w:t xml:space="preserve">
             ұйымдарының теңгемен ағымдағы шоттары бойынша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2748 2 7 2   Шет мемлекеттің мемлекеттік емес қаржылық емес </w:t>
      </w:r>
      <w:r>
        <w:br/>
      </w:r>
      <w:r>
        <w:rPr>
          <w:rFonts w:ascii="Times New Roman"/>
          <w:b w:val="false"/>
          <w:i w:val="false"/>
          <w:color w:val="000000"/>
          <w:sz w:val="28"/>
        </w:rPr>
        <w:t xml:space="preserve">
             ұйымдарының ЕАВ-мен ағымдағы шоттары бойынша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2748 2 7 3   Шет мемлекеттің мемлекеттік емес қаржылық емес </w:t>
      </w:r>
      <w:r>
        <w:br/>
      </w:r>
      <w:r>
        <w:rPr>
          <w:rFonts w:ascii="Times New Roman"/>
          <w:b w:val="false"/>
          <w:i w:val="false"/>
          <w:color w:val="000000"/>
          <w:sz w:val="28"/>
        </w:rPr>
        <w:t xml:space="preserve">
             ұйымдарының ВБТ-мен ағымдағы шоттары бойынша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2748 2 8 1   Үй шаруашылығына қызмет көрсететін </w:t>
      </w:r>
      <w:r>
        <w:br/>
      </w:r>
      <w:r>
        <w:rPr>
          <w:rFonts w:ascii="Times New Roman"/>
          <w:b w:val="false"/>
          <w:i w:val="false"/>
          <w:color w:val="000000"/>
          <w:sz w:val="28"/>
        </w:rPr>
        <w:t xml:space="preserve">
             коммерциялық емес резидент емес ұйымдардың </w:t>
      </w:r>
      <w:r>
        <w:br/>
      </w:r>
      <w:r>
        <w:rPr>
          <w:rFonts w:ascii="Times New Roman"/>
          <w:b w:val="false"/>
          <w:i w:val="false"/>
          <w:color w:val="000000"/>
          <w:sz w:val="28"/>
        </w:rPr>
        <w:t xml:space="preserve">
             теңгемен ағымдағы шоттары бойынша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2748 2 8 2   Үй шаруашылығына қызмет көрсететін </w:t>
      </w:r>
      <w:r>
        <w:br/>
      </w:r>
      <w:r>
        <w:rPr>
          <w:rFonts w:ascii="Times New Roman"/>
          <w:b w:val="false"/>
          <w:i w:val="false"/>
          <w:color w:val="000000"/>
          <w:sz w:val="28"/>
        </w:rPr>
        <w:t xml:space="preserve">
             коммерциялық емес резидент емес ұйымдардың </w:t>
      </w:r>
      <w:r>
        <w:br/>
      </w:r>
      <w:r>
        <w:rPr>
          <w:rFonts w:ascii="Times New Roman"/>
          <w:b w:val="false"/>
          <w:i w:val="false"/>
          <w:color w:val="000000"/>
          <w:sz w:val="28"/>
        </w:rPr>
        <w:t xml:space="preserve">
             ЕАВ-мен ағымдағы шоттары бойынша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2748 2 8 3   Үй шаруашылығына қызмет көрсететін </w:t>
      </w:r>
      <w:r>
        <w:br/>
      </w:r>
      <w:r>
        <w:rPr>
          <w:rFonts w:ascii="Times New Roman"/>
          <w:b w:val="false"/>
          <w:i w:val="false"/>
          <w:color w:val="000000"/>
          <w:sz w:val="28"/>
        </w:rPr>
        <w:t xml:space="preserve">
             коммерциялық емес резидент емес ұйымдардың </w:t>
      </w:r>
      <w:r>
        <w:br/>
      </w:r>
      <w:r>
        <w:rPr>
          <w:rFonts w:ascii="Times New Roman"/>
          <w:b w:val="false"/>
          <w:i w:val="false"/>
          <w:color w:val="000000"/>
          <w:sz w:val="28"/>
        </w:rPr>
        <w:t xml:space="preserve">
             ВБТ-мен ағымдағы шоттары бойынша мерзімі </w:t>
      </w:r>
      <w:r>
        <w:br/>
      </w:r>
      <w:r>
        <w:rPr>
          <w:rFonts w:ascii="Times New Roman"/>
          <w:b w:val="false"/>
          <w:i w:val="false"/>
          <w:color w:val="000000"/>
          <w:sz w:val="28"/>
        </w:rPr>
        <w:t xml:space="preserve">
             өткен сыйақы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