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051d" w14:textId="70d0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 қозғалысымен байланысты валюталық операцияларды тіркеу және шет елде шоттар ашу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225 қаулысы. Қазақстан Республикасы Әділет министрлігінде 2003 жылғы 11 тамызда тіркелді. Тіркеу N 2436. Қаулының күші жойылды - ҚР Ұлттық Банкі Басқармасының 2005 жылғы 29 қазандағы N 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2005 жылғы 29 қазандағы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Капитал қозғалысымен байланысты валюталық операцияларды тіркеу және шет елде шоттар ашу тәртібін реттейтін валюталық заңдарды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Капитал қозғалысымен байланысты валюталық операцияларды тіркеу және шет елде шоттар ашу ережесі бекітілсін.
</w:t>
      </w:r>
      <w:r>
        <w:br/>
      </w:r>
      <w:r>
        <w:rPr>
          <w:rFonts w:ascii="Times New Roman"/>
          <w:b w:val="false"/>
          <w:i w:val="false"/>
          <w:color w:val="000000"/>
          <w:sz w:val="28"/>
        </w:rPr>
        <w:t>
      2. Осы қаулы күшіне енген күннен бастап:
</w:t>
      </w:r>
      <w:r>
        <w:br/>
      </w:r>
      <w:r>
        <w:rPr>
          <w:rFonts w:ascii="Times New Roman"/>
          <w:b w:val="false"/>
          <w:i w:val="false"/>
          <w:color w:val="000000"/>
          <w:sz w:val="28"/>
        </w:rPr>
        <w:t>
      Қазақстан Республикасының Ұлттық Банкі Басқармасының "Капитал қозғалысымен байланысты валюталық операцияларды тіркеу ережесін бекіту туралы" 2001 жылғы 31 наурыздағы N 88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2001 жылғы 25 маусымда N 1555 тіркелген, 2001 жылғы 10 шілдеде "Егемен Қазақстан" және 2001 жылғы 12 шілдеде "Казахстанская Правда" газеттерінде және Қазақстан Республикасы Ұлттық Банкінің 2001 жылғы N 14 "Қазақстан Ұлттық Банкінің Хабаршысы" және "Вестник Национального Банка Казахстана" ресми басылымдарында жарияланған) күші жойылды деп танылсын.
</w:t>
      </w:r>
      <w:r>
        <w:br/>
      </w:r>
      <w:r>
        <w:rPr>
          <w:rFonts w:ascii="Times New Roman"/>
          <w:b w:val="false"/>
          <w:i w:val="false"/>
          <w:color w:val="000000"/>
          <w:sz w:val="28"/>
        </w:rPr>
        <w:t>
      3.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4. ҚРҰБ басшылығының қызметін қамтамасыз ету басқармасы (Мартюшев Ю.А.), Құжаттамалық қамтамасыз ету және бақылау басқармасы (Жерембаев Е.Е.) осы қаулыны ресми бұқаралық ақпарат құралдарында және Қазақстан Республикасы Ұлттық Банкінің басылымдарында жариялауды қамтамасыз етсін.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r>
        <w:br/>
      </w:r>
      <w:r>
        <w:rPr>
          <w:rFonts w:ascii="Times New Roman"/>
          <w:b w:val="false"/>
          <w:i w:val="false"/>
          <w:color w:val="000000"/>
          <w:sz w:val="28"/>
        </w:rPr>
        <w:t>
      6. Осы қаулы Қазақстан Республикасының Әдiлет министрлiгiнде мемлекеттiк тiркелген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Статистика жөніндегі агенттігі   
</w:t>
      </w:r>
      <w:r>
        <w:br/>
      </w:r>
      <w:r>
        <w:rPr>
          <w:rFonts w:ascii="Times New Roman"/>
          <w:b w:val="false"/>
          <w:i w:val="false"/>
          <w:color w:val="000000"/>
          <w:sz w:val="28"/>
        </w:rPr>
        <w:t>
Төрағасының бірінші орынбасары   
</w:t>
      </w:r>
      <w:r>
        <w:br/>
      </w:r>
      <w:r>
        <w:rPr>
          <w:rFonts w:ascii="Times New Roman"/>
          <w:b w:val="false"/>
          <w:i w:val="false"/>
          <w:color w:val="000000"/>
          <w:sz w:val="28"/>
        </w:rPr>
        <w:t>
2003 жылғы 10 шілдеде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Министрдің м.а.         
</w:t>
      </w:r>
      <w:r>
        <w:br/>
      </w:r>
      <w:r>
        <w:rPr>
          <w:rFonts w:ascii="Times New Roman"/>
          <w:b w:val="false"/>
          <w:i w:val="false"/>
          <w:color w:val="000000"/>
          <w:sz w:val="28"/>
        </w:rPr>
        <w:t>
2003 жылғы 18 шілдедегі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Индустрия 
</w:t>
      </w:r>
      <w:r>
        <w:br/>
      </w:r>
      <w:r>
        <w:rPr>
          <w:rFonts w:ascii="Times New Roman"/>
          <w:b w:val="false"/>
          <w:i w:val="false"/>
          <w:color w:val="000000"/>
          <w:sz w:val="28"/>
        </w:rPr>
        <w:t>
        және сауда министрлігінің    
</w:t>
      </w:r>
      <w:r>
        <w:br/>
      </w:r>
      <w:r>
        <w:rPr>
          <w:rFonts w:ascii="Times New Roman"/>
          <w:b w:val="false"/>
          <w:i w:val="false"/>
          <w:color w:val="000000"/>
          <w:sz w:val="28"/>
        </w:rPr>
        <w:t>
Инвестициялар жөніндегі     
</w:t>
      </w:r>
      <w:r>
        <w:br/>
      </w:r>
      <w:r>
        <w:rPr>
          <w:rFonts w:ascii="Times New Roman"/>
          <w:b w:val="false"/>
          <w:i w:val="false"/>
          <w:color w:val="000000"/>
          <w:sz w:val="28"/>
        </w:rPr>
        <w:t>
комитеті Төраға         
</w:t>
      </w:r>
      <w:r>
        <w:br/>
      </w:r>
      <w:r>
        <w:rPr>
          <w:rFonts w:ascii="Times New Roman"/>
          <w:b w:val="false"/>
          <w:i w:val="false"/>
          <w:color w:val="000000"/>
          <w:sz w:val="28"/>
        </w:rPr>
        <w:t>
2003 жылғы 10 шілдедегі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               
</w:t>
      </w:r>
      <w:r>
        <w:br/>
      </w:r>
      <w:r>
        <w:rPr>
          <w:rFonts w:ascii="Times New Roman"/>
          <w:b w:val="false"/>
          <w:i w:val="false"/>
          <w:color w:val="000000"/>
          <w:sz w:val="28"/>
        </w:rPr>
        <w:t>
2003 жылғы 17 шілдедегі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"Капитал қозғалысымен байланысты  
</w:t>
      </w:r>
      <w:r>
        <w:br/>
      </w:r>
      <w:r>
        <w:rPr>
          <w:rFonts w:ascii="Times New Roman"/>
          <w:b w:val="false"/>
          <w:i w:val="false"/>
          <w:color w:val="000000"/>
          <w:sz w:val="28"/>
        </w:rPr>
        <w:t>
валюталық операцияларды тіркеу   
</w:t>
      </w:r>
      <w:r>
        <w:br/>
      </w:r>
      <w:r>
        <w:rPr>
          <w:rFonts w:ascii="Times New Roman"/>
          <w:b w:val="false"/>
          <w:i w:val="false"/>
          <w:color w:val="000000"/>
          <w:sz w:val="28"/>
        </w:rPr>
        <w:t>
және шет елде шоттар ашу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2003 жылғы 4 шілдедегі       
</w:t>
      </w:r>
      <w:r>
        <w:br/>
      </w:r>
      <w:r>
        <w:rPr>
          <w:rFonts w:ascii="Times New Roman"/>
          <w:b w:val="false"/>
          <w:i w:val="false"/>
          <w:color w:val="000000"/>
          <w:sz w:val="28"/>
        </w:rPr>
        <w:t>
N 225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қозғалысымен байланысты валюталық операцияларды тіркеу және шет елде шоттар ашу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Ұлттық Банкі туралы" 1995 жылғы 30 наурыздағы 
</w:t>
      </w:r>
      <w:r>
        <w:rPr>
          <w:rFonts w:ascii="Times New Roman"/>
          <w:b w:val="false"/>
          <w:i w:val="false"/>
          <w:color w:val="000000"/>
          <w:sz w:val="28"/>
        </w:rPr>
        <w:t xml:space="preserve"> N 2155 </w:t>
      </w:r>
      <w:r>
        <w:rPr>
          <w:rFonts w:ascii="Times New Roman"/>
          <w:b w:val="false"/>
          <w:i w:val="false"/>
          <w:color w:val="000000"/>
          <w:sz w:val="28"/>
        </w:rPr>
        <w:t>
, "Валюталық реттеу туралы" 1996 жылғы 24 желтоқсандағы 
</w:t>
      </w:r>
      <w:r>
        <w:rPr>
          <w:rFonts w:ascii="Times New Roman"/>
          <w:b w:val="false"/>
          <w:i w:val="false"/>
          <w:color w:val="000000"/>
          <w:sz w:val="28"/>
        </w:rPr>
        <w:t xml:space="preserve"> N 54-1 </w:t>
      </w:r>
      <w:r>
        <w:rPr>
          <w:rFonts w:ascii="Times New Roman"/>
          <w:b w:val="false"/>
          <w:i w:val="false"/>
          <w:color w:val="000000"/>
          <w:sz w:val="28"/>
        </w:rPr>
        <w:t>
 Қазақстан Республикасының Заңдарына сәйкес әзірленді және елдің төлем балансы мен сыртқы борышының жай-күйіне шынайы және уақтылы статистикалық есепке алу мен талдауды жүзеге асыру үшін капитал қозғалысымен байланысты операцияларды тіркеу және шет елде шоттар ашу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Ереженің мақсаттары үшін мынадай терминдер мен анықтамалар қолданылады:
</w:t>
      </w:r>
      <w:r>
        <w:br/>
      </w:r>
      <w:r>
        <w:rPr>
          <w:rFonts w:ascii="Times New Roman"/>
          <w:b w:val="false"/>
          <w:i w:val="false"/>
          <w:color w:val="000000"/>
          <w:sz w:val="28"/>
        </w:rPr>
        <w:t>
      Шарт - шарт, кредиттік немесе инвестициялық келісім, келісім-шарт, құрылтай құжаттары, оларға өзгерістер мен толықтырулар, шоттарды ашуға жасалған шарт, сондай-ақ капитал қозғалысымен байланысты валюталық операцияларды жүзеге асыруға, сондай-ақ шет елдерде шоттарды ашуға негізге алынатын басқа да құжаттар;
</w:t>
      </w:r>
      <w:r>
        <w:br/>
      </w:r>
      <w:r>
        <w:rPr>
          <w:rFonts w:ascii="Times New Roman"/>
          <w:b w:val="false"/>
          <w:i w:val="false"/>
          <w:color w:val="000000"/>
          <w:sz w:val="28"/>
        </w:rPr>
        <w:t>
      КҰЖЖ коды - Кәсіпорындар мен ұйымдардың Жалпы жіктеушісіне сәйкес Қазақстан Республикасы мемлекеттік статистикасының уәкілетті органы заңды тұлғаларға, заңды тұлғалардың филиалдары мен өкілдіктеріне беретін бірегейлендіру коды;
</w:t>
      </w:r>
      <w:r>
        <w:br/>
      </w:r>
      <w:r>
        <w:rPr>
          <w:rFonts w:ascii="Times New Roman"/>
          <w:b w:val="false"/>
          <w:i w:val="false"/>
          <w:color w:val="000000"/>
          <w:sz w:val="28"/>
        </w:rPr>
        <w:t>
      резидент еместің экспорт-импорт мәмілесін кредиттеуі - резидент еместің резиденттен сатып алатын тауарларға (жұмысқа, қызметке) ақы төлеуге 180 күннен астам мерзімге аванстық төлемі немесе резиденттің Қазақстан Республикасына импортталатын тауарларға (жұмысқа, қызметке) ақы төлеуді 180 күннен астам мерзімге кейінге қалдыруға алған рұқсаты;
</w:t>
      </w:r>
      <w:r>
        <w:br/>
      </w:r>
      <w:r>
        <w:rPr>
          <w:rFonts w:ascii="Times New Roman"/>
          <w:b w:val="false"/>
          <w:i w:val="false"/>
          <w:color w:val="000000"/>
          <w:sz w:val="28"/>
        </w:rPr>
        <w:t>
      инвестициялау объектісі - жарғылық капиталына салым салынатын (салым салынған) немесе бағалы қағаздарын (жарғылық капиталының үлесін) резидент емес (резидент) сатып алатын (сатып алған) заңды тұлға-резидент (резидент емес). Депозитарлық қолхаттармен операциялар жасаған жағдайда инвестициялау объектісі базалық актив болып табылатын бағалы қағаздар эмитенті болып табылады;
</w:t>
      </w:r>
      <w:r>
        <w:br/>
      </w:r>
      <w:r>
        <w:rPr>
          <w:rFonts w:ascii="Times New Roman"/>
          <w:b w:val="false"/>
          <w:i w:val="false"/>
          <w:color w:val="000000"/>
          <w:sz w:val="28"/>
        </w:rPr>
        <w:t>
      тікелей инвестициялау объектісі - дауыс беретін акцияларының он және одан астам проценті (қатысушылардың жалпы дауыс санының он және одан астам проценті) тікелей инвестор-резидент емеске (резидентке) тиесілі заңды тұлға-резидент (резидент емес);
</w:t>
      </w:r>
      <w:r>
        <w:br/>
      </w:r>
      <w:r>
        <w:rPr>
          <w:rFonts w:ascii="Times New Roman"/>
          <w:b w:val="false"/>
          <w:i w:val="false"/>
          <w:color w:val="000000"/>
          <w:sz w:val="28"/>
        </w:rPr>
        <w:t>
      резидент емес кредитордың резидент-заемшыға қатынасы - олардың арасындағы мәмілелердің экономикалық нәтижелеріне әсер етуі мүмкін резидент еместің резидентке қатысты экономикалық-құқықтық сипаттамасы. Резидент емес кредитордың резидент-заемшыға қатынастары мынадай болуы мүмкін: тікелей инвестор, тікелей инвестициялау объектісі, басқа да;
</w:t>
      </w:r>
      <w:r>
        <w:br/>
      </w:r>
      <w:r>
        <w:rPr>
          <w:rFonts w:ascii="Times New Roman"/>
          <w:b w:val="false"/>
          <w:i w:val="false"/>
          <w:color w:val="000000"/>
          <w:sz w:val="28"/>
        </w:rPr>
        <w:t>
      Шартты қайта тіркеу - осы Ережеде көзделген жағдайларда Шартты кейінгі тіркеу;
</w:t>
      </w:r>
      <w:r>
        <w:br/>
      </w:r>
      <w:r>
        <w:rPr>
          <w:rFonts w:ascii="Times New Roman"/>
          <w:b w:val="false"/>
          <w:i w:val="false"/>
          <w:color w:val="000000"/>
          <w:sz w:val="28"/>
        </w:rPr>
        <w:t>
      портфельдік инвестициялар - мемлекеттік бағалы қағаздарды, облигацияларды және коммерциялық ұйымдардың өзге де бағалы қағаздарын сатып алу, сондай-ақ заңды тұлғаның акцияларын сатып алу (қатысушының салым енгізуі), оның нәтижесінде осындай сатып алуды (салым енгізуді) жүзеге асырған тұлғаға осы заңды тұлғаның дауыс беретін акцияларының он процентінен азы (қатысушылар дауыстарының он процентінен азы) тиесілі болады. Портфельдік инвестицияларға сол сияқты депозитарлық қолхаттар сатып алу да жатады;
</w:t>
      </w:r>
      <w:r>
        <w:br/>
      </w:r>
      <w:r>
        <w:rPr>
          <w:rFonts w:ascii="Times New Roman"/>
          <w:b w:val="false"/>
          <w:i w:val="false"/>
          <w:color w:val="000000"/>
          <w:sz w:val="28"/>
        </w:rPr>
        <w:t>
      тікелей инвестор - инвестициялау объектісіне тікелей инвестицияларды жүзеге асыратын (жүзеге асырған) заңды немесе жеке тұлға;
</w:t>
      </w:r>
      <w:r>
        <w:br/>
      </w:r>
      <w:r>
        <w:rPr>
          <w:rFonts w:ascii="Times New Roman"/>
          <w:b w:val="false"/>
          <w:i w:val="false"/>
          <w:color w:val="000000"/>
          <w:sz w:val="28"/>
        </w:rPr>
        <w:t>
      тікелей инвестициялар - ақша салымдары, бағалы қағаздар, заттар, зияткерлік шығармашылық қызмет нәтижелеріне құқықты қоса алғанда, мүліктік құқықтар және заңды тұлғаның акцияларына (қатысушылардың салымдарын) төлем жасауға өзге де мүлік салымдары, оның нәтижесінде осындай салымдарды жүзеге асырған тұлғаға осы заңды тұлғаның дауыс беретін акцияларының он және одан көп проценті (қатысушылар дауыстарының жалпы санынан он және одан көп процент) тиесілі болады;
</w:t>
      </w:r>
      <w:r>
        <w:br/>
      </w:r>
      <w:r>
        <w:rPr>
          <w:rFonts w:ascii="Times New Roman"/>
          <w:b w:val="false"/>
          <w:i w:val="false"/>
          <w:color w:val="000000"/>
          <w:sz w:val="28"/>
        </w:rPr>
        <w:t>
      қайта инвестициялар - тікелей инвестордың бұрын жүзеге асырылған инвестициялардан алынған кірістерді инвестициялау объектісіне салуы;
</w:t>
      </w:r>
      <w:r>
        <w:br/>
      </w:r>
      <w:r>
        <w:rPr>
          <w:rFonts w:ascii="Times New Roman"/>
          <w:b w:val="false"/>
          <w:i w:val="false"/>
          <w:color w:val="000000"/>
          <w:sz w:val="28"/>
        </w:rPr>
        <w:t>
      уәкілетті мемлекеттік орган - мемлекеттік мүлікті иелену, пайдалану мен басқару жөніндегі қатынастарды реттейтін мемлекеттік басқару органы, сондай-ақ инвестициялау объектісіне қатысты мемлекеттік меншік құқығы субъектісінің қызметін жүзеге асыратын мемлекеттік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 Тіркеуге/қайта тіркеуге (бұдан әрі - тіркеу) тиісті Шартты тіркеу және осы Ережеде белгіленген тәртіппен тіркелген Шарт бойынша тоқсан сайын мәліметтер беру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 тіркелуге жатады:
</w:t>
      </w:r>
      <w:r>
        <w:br/>
      </w:r>
      <w:r>
        <w:rPr>
          <w:rFonts w:ascii="Times New Roman"/>
          <w:b w:val="false"/>
          <w:i w:val="false"/>
          <w:color w:val="000000"/>
          <w:sz w:val="28"/>
        </w:rPr>
        <w:t>
      1) Қазақстан Республикасына баламасы 100 мың АҚШ долларынан асатын сомада мүліктің (қаражаттың) түсуін көздейтін капитал қозғалысымен және/немесе қаражатты резидент емеске қайтару бойынша міндеттемелердің пайда болуына байланысты валюталық операциялар:
</w:t>
      </w:r>
      <w:r>
        <w:br/>
      </w:r>
      <w:r>
        <w:rPr>
          <w:rFonts w:ascii="Times New Roman"/>
          <w:b w:val="false"/>
          <w:i w:val="false"/>
          <w:color w:val="000000"/>
          <w:sz w:val="28"/>
        </w:rPr>
        <w:t>
      қаржы лизингін қоса алғанда резидент еместерден 180 күннен астам мерзімге кредиттер алу;
</w:t>
      </w:r>
      <w:r>
        <w:br/>
      </w:r>
      <w:r>
        <w:rPr>
          <w:rFonts w:ascii="Times New Roman"/>
          <w:b w:val="false"/>
          <w:i w:val="false"/>
          <w:color w:val="000000"/>
          <w:sz w:val="28"/>
        </w:rPr>
        <w:t>
      резидент еместердің экспорт-импорт мәмілелерін кредиттеуі;
</w:t>
      </w:r>
      <w:r>
        <w:br/>
      </w:r>
      <w:r>
        <w:rPr>
          <w:rFonts w:ascii="Times New Roman"/>
          <w:b w:val="false"/>
          <w:i w:val="false"/>
          <w:color w:val="000000"/>
          <w:sz w:val="28"/>
        </w:rPr>
        <w:t>
      халықаралық капитал рыноктарында резиденттердің бағалы қағаздарын бастапқы орналастыруды, оның ішінде резиденттердің бағалы қағаздарына депозитарлық қолхаттар шығаруды қоса алғанда резидент еместердің Қазақстан Республикасына тікелей және портфельдік инвестициялар нысанындағы инвестициялары;
</w:t>
      </w:r>
      <w:r>
        <w:br/>
      </w:r>
      <w:r>
        <w:rPr>
          <w:rFonts w:ascii="Times New Roman"/>
          <w:b w:val="false"/>
          <w:i w:val="false"/>
          <w:color w:val="000000"/>
          <w:sz w:val="28"/>
        </w:rPr>
        <w:t>
      резиденттердің интеллектуалдық меншік объектілеріне ерекше құқықты толық беру үшін ақы төлеуге резидент еместердің аударымы;
</w:t>
      </w:r>
      <w:r>
        <w:br/>
      </w:r>
      <w:r>
        <w:rPr>
          <w:rFonts w:ascii="Times New Roman"/>
          <w:b w:val="false"/>
          <w:i w:val="false"/>
          <w:color w:val="000000"/>
          <w:sz w:val="28"/>
        </w:rPr>
        <w:t>
      жылжымайтын заттарға теңестірілген мүлікті қоспағанда, жылжымайтын мүлікке мүліктік құқық үшін ақы төлеуге резидент еместердің аударымы.
</w:t>
      </w:r>
      <w:r>
        <w:br/>
      </w:r>
      <w:r>
        <w:rPr>
          <w:rFonts w:ascii="Times New Roman"/>
          <w:b w:val="false"/>
          <w:i w:val="false"/>
          <w:color w:val="000000"/>
          <w:sz w:val="28"/>
        </w:rPr>
        <w:t>
      2) Экономикалық ынтымақтастық және даму ұйымына (ЭЫДҰ) кіретін елдерге және (немесе) Қазақстан Республикасымен инвестицияларды өзара көтермелеу және қорғау туралы халықаралық шарттар жасалған және бекітілген елдерге резиденттердің тікелей инвестициялары, оның нәтижесінде инвестицияны жүзеге асырған резидентке инвестициялау объектісінің дауыс беретін акцияларының елу және одан көп проценті (қатысушылар даусының елу және одан көп проценті) тиесілі болады.
</w:t>
      </w:r>
      <w:r>
        <w:br/>
      </w:r>
      <w:r>
        <w:rPr>
          <w:rFonts w:ascii="Times New Roman"/>
          <w:b w:val="false"/>
          <w:i w:val="false"/>
          <w:color w:val="000000"/>
          <w:sz w:val="28"/>
        </w:rPr>
        <w:t>
      3) егер шетелдік банк "А" ("Standard &amp; Poor's" немесе "Fitch" рейтингтік агенттіктерінің жіктемелері бойынша) немесе "А2" ("Moody's Investors Service" рейтингтік агенттігінің жіктемесі бойынша) төмен емес ұзақ мерзімді кредиттік рейтингі бар мемлекетте тіркелген және орналасқан болса және ЭЫДҰ мүше болып табылса, жеке тұлғаның - резиденттің шетелдерде шетелдік банкте шоттар ашуы.
</w:t>
      </w:r>
    </w:p>
    <w:p>
      <w:pPr>
        <w:spacing w:after="0"/>
        <w:ind w:left="0"/>
        <w:jc w:val="both"/>
      </w:pPr>
      <w:r>
        <w:rPr>
          <w:rFonts w:ascii="Times New Roman"/>
          <w:b w:val="false"/>
          <w:i w:val="false"/>
          <w:color w:val="000000"/>
          <w:sz w:val="28"/>
        </w:rPr>
        <w:t>
</w:t>
      </w:r>
      <w:r>
        <w:rPr>
          <w:rFonts w:ascii="Times New Roman"/>
          <w:b w:val="false"/>
          <w:i w:val="false"/>
          <w:color w:val="000000"/>
          <w:sz w:val="28"/>
        </w:rPr>
        <w:t>
      4. Шарттың резидент қатысушысы (бұдан әрі - резидент) Шарт күшіне енген күннен бастап отыз күн ішінде Шартты тіркеу үшін Ұлттық Банкке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Екінші деңгейдегі банктер, уәкілетті мемлекеттік орган, сондай-ақ шет елдерге тікелей инвестицияларды жүзеге асыратын резиденттер тіркеу үшін Ұлттық Банктің орталық аппаратына өтініш береді.
</w:t>
      </w:r>
      <w:r>
        <w:br/>
      </w:r>
      <w:r>
        <w:rPr>
          <w:rFonts w:ascii="Times New Roman"/>
          <w:b w:val="false"/>
          <w:i w:val="false"/>
          <w:color w:val="000000"/>
          <w:sz w:val="28"/>
        </w:rPr>
        <w:t>
      Басқа жағдайларда резиденттер Ұлттық Банктің аумақтық филиалына: заңды тұлғалар - тұрған жері бойынша, ал жеке тұлғалар - өзінің тұрақты мекен-жайы бойынша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Тіркеу өтініш беруші осы ережеде көзделген құжаттардың толық пакетін ұсынған күннен бастап он жұмыс күні ішінде жүзеге асырылады. Тіркеу жүргізілгеннен кейін мемлекеттік және орыс тілдерінде белгіленген үлгідегі тіркеу куәлігі беріледі (осы Ереженің 1-қосымшасы).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Капитал қозғалысына байланысты операциялар үшін мынадай өзгерістер болғанда:
</w:t>
      </w:r>
      <w:r>
        <w:br/>
      </w:r>
      <w:r>
        <w:rPr>
          <w:rFonts w:ascii="Times New Roman"/>
          <w:b w:val="false"/>
          <w:i w:val="false"/>
          <w:color w:val="000000"/>
          <w:sz w:val="28"/>
        </w:rPr>
        <w:t>
      Шарттың сомасы өсірілгенде;
</w:t>
      </w:r>
      <w:r>
        <w:br/>
      </w:r>
      <w:r>
        <w:rPr>
          <w:rFonts w:ascii="Times New Roman"/>
          <w:b w:val="false"/>
          <w:i w:val="false"/>
          <w:color w:val="000000"/>
          <w:sz w:val="28"/>
        </w:rPr>
        <w:t>
      Шарт валютасы;
</w:t>
      </w:r>
      <w:r>
        <w:br/>
      </w:r>
      <w:r>
        <w:rPr>
          <w:rFonts w:ascii="Times New Roman"/>
          <w:b w:val="false"/>
          <w:i w:val="false"/>
          <w:color w:val="000000"/>
          <w:sz w:val="28"/>
        </w:rPr>
        <w:t>
      Шарттың қатысушылары;
</w:t>
      </w:r>
      <w:r>
        <w:br/>
      </w:r>
      <w:r>
        <w:rPr>
          <w:rFonts w:ascii="Times New Roman"/>
          <w:b w:val="false"/>
          <w:i w:val="false"/>
          <w:color w:val="000000"/>
          <w:sz w:val="28"/>
        </w:rPr>
        <w:t>
      Шарттың мәні;
</w:t>
      </w:r>
      <w:r>
        <w:br/>
      </w:r>
      <w:r>
        <w:rPr>
          <w:rFonts w:ascii="Times New Roman"/>
          <w:b w:val="false"/>
          <w:i w:val="false"/>
          <w:color w:val="000000"/>
          <w:sz w:val="28"/>
        </w:rPr>
        <w:t>
      Шарттың қолданылу мерзімі - қысқа мерзімдіден (бір жыл және одан аз) ұзақ мерзімдіге (бір жылдан артық) ауысқан кезде;
</w:t>
      </w:r>
      <w:r>
        <w:br/>
      </w:r>
      <w:r>
        <w:rPr>
          <w:rFonts w:ascii="Times New Roman"/>
          <w:b w:val="false"/>
          <w:i w:val="false"/>
          <w:color w:val="000000"/>
          <w:sz w:val="28"/>
        </w:rPr>
        <w:t>
      резиденттің орналасқан жері (тұрақты мекен-жайы) - басқа облысқа көшкен кезде;
</w:t>
      </w:r>
      <w:r>
        <w:br/>
      </w:r>
      <w:r>
        <w:rPr>
          <w:rFonts w:ascii="Times New Roman"/>
          <w:b w:val="false"/>
          <w:i w:val="false"/>
          <w:color w:val="000000"/>
          <w:sz w:val="28"/>
        </w:rPr>
        <w:t>
      резидент еместің орналасқан жері (тұрақты мекен-жайы) - басқа елге көшкен кезде (заңды тұлға тіркелген ел немесе жеке тұлғаның тұрақты мекен-жайы өзгергенде) қайта тіркеу талап етіледі.
</w:t>
      </w:r>
      <w:r>
        <w:br/>
      </w:r>
      <w:r>
        <w:rPr>
          <w:rFonts w:ascii="Times New Roman"/>
          <w:b w:val="false"/>
          <w:i w:val="false"/>
          <w:color w:val="000000"/>
          <w:sz w:val="28"/>
        </w:rPr>
        <w:t>
      Резиденттің 180 күннен астам мерзімге кредит алуын немесе резидент еместің резиденттің экспорт-импорт мәмілелерін кредиттеуін көздейтін Шартты қайта тіркеу сонымен қатар резидент емес кредитордың резидент заемшыға қатынасы өзгерген жағдайда да жүзеге асырылады.
</w:t>
      </w:r>
      <w:r>
        <w:br/>
      </w:r>
      <w:r>
        <w:rPr>
          <w:rFonts w:ascii="Times New Roman"/>
          <w:b w:val="false"/>
          <w:i w:val="false"/>
          <w:color w:val="000000"/>
          <w:sz w:val="28"/>
        </w:rPr>
        <w:t>
      Қайта тіркеу кезінде Ұлттық Банкке соңғы ұсынылған кезден бастап құжаттар өзгермеген болса, оларды қайтадан ұсыну талап етілмейді.
</w:t>
      </w:r>
      <w:r>
        <w:br/>
      </w:r>
      <w:r>
        <w:rPr>
          <w:rFonts w:ascii="Times New Roman"/>
          <w:b w:val="false"/>
          <w:i w:val="false"/>
          <w:color w:val="000000"/>
          <w:sz w:val="28"/>
        </w:rPr>
        <w:t>
      Шет елде шот ашқан резидент үшін Шартты қайта тіркеу оның тұрақты мекен-жайы өзгерген жағдайда ғана жүргізіледі (басқа облысқа көшкенде).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Тараптар Шартты мерзімінен бұрын бұзған, кредитор борышты толық не ішінара есептен шығарған (кешірген) жағдайда Шартты қайта тіркеу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Резидент өзінің іс-әрекеті кезеңінде туындайтын және қайта тіркеу талап етілмейтін, тіркелген Шартқа барлық өзгерістер мен толықтырулар туралы осындай өзгерістер мен толықтырулар енгізілген күннен бастап отыз күннен кешіктірмей тіркелген орны бойынша жазбаша нысанда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Тіркеу куәлігінің мынадай жағдайларда:
</w:t>
      </w:r>
      <w:r>
        <w:br/>
      </w:r>
      <w:r>
        <w:rPr>
          <w:rFonts w:ascii="Times New Roman"/>
          <w:b w:val="false"/>
          <w:i w:val="false"/>
          <w:color w:val="000000"/>
          <w:sz w:val="28"/>
        </w:rPr>
        <w:t>
      Шартты қайта тіркегенде және жаңа тіркеу куәлігін берген кезде;
</w:t>
      </w:r>
      <w:r>
        <w:br/>
      </w:r>
      <w:r>
        <w:rPr>
          <w:rFonts w:ascii="Times New Roman"/>
          <w:b w:val="false"/>
          <w:i w:val="false"/>
          <w:color w:val="000000"/>
          <w:sz w:val="28"/>
        </w:rPr>
        <w:t>
      егер валюталық операция заңдарда белгіленген тәртіппен жарамсыз деп танылғанда;
</w:t>
      </w:r>
      <w:r>
        <w:br/>
      </w:r>
      <w:r>
        <w:rPr>
          <w:rFonts w:ascii="Times New Roman"/>
          <w:b w:val="false"/>
          <w:i w:val="false"/>
          <w:color w:val="000000"/>
          <w:sz w:val="28"/>
        </w:rPr>
        <w:t>
      тараптар міндеттемелерді толық орындаған кезде, кредитор борышты толық есептен шығарған (кешірген) және/немесе тараптар Шартты бұзған кезде, осы фактілер туралы растау құжаттары болғанда және Шартқа қатысушы резиденттің жазбаша хабарламасы болған кезде;
</w:t>
      </w:r>
      <w:r>
        <w:br/>
      </w:r>
      <w:r>
        <w:rPr>
          <w:rFonts w:ascii="Times New Roman"/>
          <w:b w:val="false"/>
          <w:i w:val="false"/>
          <w:color w:val="000000"/>
          <w:sz w:val="28"/>
        </w:rPr>
        <w:t>
      облыстар бойынша (республикалық дәрежедегі қала, астана) кедендік істер мәселелері жөніндегі уәкілетті органның аумақтық бөлімшелерінің және/немесе уәкілетті банктердің тіркелген Шарт бойынша мәміле паспортының (экспорт-импорттық валюталық бақылауға түскен мәмілелер бойынша) жабылғаны туралы хабарламасы болған кезде;
</w:t>
      </w:r>
      <w:r>
        <w:br/>
      </w:r>
      <w:r>
        <w:rPr>
          <w:rFonts w:ascii="Times New Roman"/>
          <w:b w:val="false"/>
          <w:i w:val="false"/>
          <w:color w:val="000000"/>
          <w:sz w:val="28"/>
        </w:rPr>
        <w:t>
      шет елде шоттар жабылған кезде;
</w:t>
      </w:r>
      <w:r>
        <w:br/>
      </w:r>
      <w:r>
        <w:rPr>
          <w:rFonts w:ascii="Times New Roman"/>
          <w:b w:val="false"/>
          <w:i w:val="false"/>
          <w:color w:val="000000"/>
          <w:sz w:val="28"/>
        </w:rPr>
        <w:t>
      заңды тұлғаның таратылуына немесе борышкер жеке тұлғаның қайтыс болуына байланысты, егер мұрагері болмаса, міндеттемелерді орындаудың мүмкін болмауына орай күші жойылды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Тіркеу куәлігі тараптардың міндеттемелері (оның ішінде Шарттың қолданылу мерзімі аяқталған күні орындалмаған міндеттемелер) толық орындалғанға, не Шарттың қолданылуы тоқтатылғанға дейін жарамды.
</w:t>
      </w:r>
      <w:r>
        <w:br/>
      </w:r>
      <w:r>
        <w:rPr>
          <w:rFonts w:ascii="Times New Roman"/>
          <w:b w:val="false"/>
          <w:i w:val="false"/>
          <w:color w:val="000000"/>
          <w:sz w:val="28"/>
        </w:rPr>
        <w:t>
      Тіркеу куәлігінің күші жойылды деп танылған жағдайда Ұлттық Банк бұл туралы осы ереженің 38-тармағында белгіленген тәртіппен облыстар бойынша (республикалық дәрежедегі қала, астана) кедендік істер мәселелері жөніндегі уәкілетті органның аумақтық бөлімшелеріне және валюталық бақылау агенттеріне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Тіркеу куәлігінің түпнұсқасы жоғалған жағдайда резиденттің өтініші бойынша Ұлттық Банк оның дубликатын береді.
</w:t>
      </w:r>
      <w:r>
        <w:br/>
      </w:r>
      <w:r>
        <w:rPr>
          <w:rFonts w:ascii="Times New Roman"/>
          <w:b w:val="false"/>
          <w:i w:val="false"/>
          <w:color w:val="000000"/>
          <w:sz w:val="28"/>
        </w:rPr>
        <w:t>
      Тіркеу куәлігінің дубликатын алу үшін резидент тіркелген орны бойынша тіркеу куәлігін жоғалту себептері мен жағдайларын көрсете отырып өтініш береді.
</w:t>
      </w:r>
      <w:r>
        <w:br/>
      </w:r>
      <w:r>
        <w:rPr>
          <w:rFonts w:ascii="Times New Roman"/>
          <w:b w:val="false"/>
          <w:i w:val="false"/>
          <w:color w:val="000000"/>
          <w:sz w:val="28"/>
        </w:rPr>
        <w:t>
      Ұлттық Банк құжаттар келіп түскен күннен бастап бес жұмыс күні ішінде тіркеу куәлігінің дубликатын ресімдейді және береді.
</w:t>
      </w:r>
      <w:r>
        <w:br/>
      </w:r>
      <w:r>
        <w:rPr>
          <w:rFonts w:ascii="Times New Roman"/>
          <w:b w:val="false"/>
          <w:i w:val="false"/>
          <w:color w:val="000000"/>
          <w:sz w:val="28"/>
        </w:rPr>
        <w:t>
      Тіркеу куәлігінің дубликатына "Дубликат" деген сөз жазылып, бастапқы тіркеу куәлігінің нөмірімен және берілген күнімен және дубликат берілген күн көрсетіліп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Шартты тіркеген резидент тіркелген орны бойынша тоқсан сайын осы Ереженің 15, 21, 22, 23, 25, 27, 30 тармақтарына сәйкес қаражат қозғалысы туралы және/немесе тіркелген Шарт бойынша берешектің жай-күйі туралы мәліметтер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Резиденттердің резидент еместерден кредит алуымен және резидент еместердің резиденттердің экспорт-импорт мәмілелерін кредиттеуімен байланысты валюталық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Резиденттердің резидент еместерден кредит алуымен және резидент еместердің резиденттердің экспорт-импорт мәмілелерін кредиттеуімен байланысты валюталық операцияларды тіркеу үшін резидент Ұлттық Банкке мынадай құжаттарды:
</w:t>
      </w:r>
      <w:r>
        <w:br/>
      </w:r>
      <w:r>
        <w:rPr>
          <w:rFonts w:ascii="Times New Roman"/>
          <w:b w:val="false"/>
          <w:i w:val="false"/>
          <w:color w:val="000000"/>
          <w:sz w:val="28"/>
        </w:rPr>
        <w:t>
      Шартты тіркеуге өтінішті (осы Ереженің 2-қосымшасы);
</w:t>
      </w:r>
      <w:r>
        <w:br/>
      </w:r>
      <w:r>
        <w:rPr>
          <w:rFonts w:ascii="Times New Roman"/>
          <w:b w:val="false"/>
          <w:i w:val="false"/>
          <w:color w:val="000000"/>
          <w:sz w:val="28"/>
        </w:rPr>
        <w:t>
      Шарт бойынша қаражаттың түсу (алу) және берешекті өтеу кестесін (осы Ереженің 3-қосымшасы);
</w:t>
      </w:r>
      <w:r>
        <w:br/>
      </w:r>
      <w:r>
        <w:rPr>
          <w:rFonts w:ascii="Times New Roman"/>
          <w:b w:val="false"/>
          <w:i w:val="false"/>
          <w:color w:val="000000"/>
          <w:sz w:val="28"/>
        </w:rPr>
        <w:t>
      Шарттың тігілген және резиденттің (заңды тұлғаның немесе жеке кәсіпкердің) мөрімен расталған немесе нотариат куәландырған (жеке тұлға үшін) көшірмесін (сондай-ақ мемлекеттік немесе орыс тіліне аудармасы);
</w:t>
      </w:r>
      <w:r>
        <w:br/>
      </w:r>
      <w:r>
        <w:rPr>
          <w:rFonts w:ascii="Times New Roman"/>
          <w:b w:val="false"/>
          <w:i w:val="false"/>
          <w:color w:val="000000"/>
          <w:sz w:val="28"/>
        </w:rPr>
        <w:t>
      еркін нысанда жасалған тиісті Шартқа қызмет көрсету туралы уәкілетті банктің растауын (екінші деңгейдегі банктерден басқа);
</w:t>
      </w:r>
      <w:r>
        <w:br/>
      </w:r>
      <w:r>
        <w:rPr>
          <w:rFonts w:ascii="Times New Roman"/>
          <w:b w:val="false"/>
          <w:i w:val="false"/>
          <w:color w:val="000000"/>
          <w:sz w:val="28"/>
        </w:rPr>
        <w:t>
      өтініш берушінің статистикалық карточкасының көшірмесін (заңды тұлғалар үшін);
</w:t>
      </w:r>
      <w:r>
        <w:br/>
      </w:r>
      <w:r>
        <w:rPr>
          <w:rFonts w:ascii="Times New Roman"/>
          <w:b w:val="false"/>
          <w:i w:val="false"/>
          <w:color w:val="000000"/>
          <w:sz w:val="28"/>
        </w:rPr>
        <w:t>
      заңды тұлғаны мемлекеттік тіркеу туралы куәліктің мемлекеттік және орыс тіліндегі көшірмесін;
</w:t>
      </w:r>
      <w:r>
        <w:br/>
      </w:r>
      <w:r>
        <w:rPr>
          <w:rFonts w:ascii="Times New Roman"/>
          <w:b w:val="false"/>
          <w:i w:val="false"/>
          <w:color w:val="000000"/>
          <w:sz w:val="28"/>
        </w:rPr>
        <w:t>
      экспорт-импорт валюталық бақылауға түскен мәміле үшін (ол болған жағдайда өтініш берген күні) мәміле паспортының көшірмесін (қосымша парақсыз);
</w:t>
      </w:r>
      <w:r>
        <w:br/>
      </w:r>
      <w:r>
        <w:rPr>
          <w:rFonts w:ascii="Times New Roman"/>
          <w:b w:val="false"/>
          <w:i w:val="false"/>
          <w:color w:val="000000"/>
          <w:sz w:val="28"/>
        </w:rPr>
        <w:t>
      жүк-кеден декларацияларының, клиенттің шоты бойынша үзінділердің, инвойстардың, шот-фактура және/немесе тараптардың өтініш берген күнгі осы Шарт бойынша міндеттемелерін орындағанын, егер осындай міндеттемелер орындалған жағдайларда, растайтын басқа да құжаттардың көшірмелері. Экспорт-импорт валюталық бақылауға түскен мәмілелер бойынша уәкілетті банктің және/немесе кеден органының мәміле паспорты бойынша жүргізілген төлемдер мен жеткізілімдер туралы анықтамасын да ұсынуға рұқсат беріледі;
</w:t>
      </w:r>
      <w:r>
        <w:br/>
      </w:r>
      <w:r>
        <w:rPr>
          <w:rFonts w:ascii="Times New Roman"/>
          <w:b w:val="false"/>
          <w:i w:val="false"/>
          <w:color w:val="000000"/>
          <w:sz w:val="28"/>
        </w:rPr>
        <w:t>
      егер Шарттың талаптарымен қаражатты резидент емес үшінші тұлғалардың шоттарына есептеу немесе/және осы Шартқа қызмет көрсету үшін шетелдік банкте шот ашу көзделген болса, Ұлттық Банк лицензиясының көшірмесін;
</w:t>
      </w:r>
      <w:r>
        <w:br/>
      </w:r>
      <w:r>
        <w:rPr>
          <w:rFonts w:ascii="Times New Roman"/>
          <w:b w:val="false"/>
          <w:i w:val="false"/>
          <w:color w:val="000000"/>
          <w:sz w:val="28"/>
        </w:rPr>
        <w:t>
      салық төлеушінің тіркеу нөмірін (бұдан әрі - СТН) растайтын құжаттың көшірмесін;
</w:t>
      </w:r>
      <w:r>
        <w:br/>
      </w:r>
      <w:r>
        <w:rPr>
          <w:rFonts w:ascii="Times New Roman"/>
          <w:b w:val="false"/>
          <w:i w:val="false"/>
          <w:color w:val="000000"/>
          <w:sz w:val="28"/>
        </w:rPr>
        <w:t>
      жеке басын куәландыратын құжаттың көшірмесін (жеке тұлғалар үшін)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Резидент (екінші деңгейдегі банктерден басқа) тоқсан сайын тіркеу орны бойынша есепті тоқсаннан кейінгі айдың 10-на дейін (қоса алғанда) тіркелген Шарт бойынша мәліметтерді белгіленген нысанмен (осы Ереженің 4-қосымшасы) ұсынады. Ұсынылған есеп беру нысаны бойынша мәліметтердің шынайылығына бақылау жасау мақсатында Ұлттық Банк сонымен қатар кедендік жүк декларацияларының, клиенттің шоты бойынша үзінділердің және Шарт бойынша қаражаттың нақты қозғалысын растайтын басқа да құжаттардың көшірмелерін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16. Резидент-екінші деңгейдегі банк тоқсан сайын банк тартқан және қызмет көрсететін сыртқы заемдар (кредиттер, депозиттер) бойынша мемлекеттік статистикалық есеп беру шеңберінде тіркелген Шарт бойынша мәліметтер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Ағымдағы валюталық операциялар капитал қозғалысымен байланысты операцияларға ауысқан кезде осы Ережеде көзделген тәртіппен тиісті Шартты тіркеу үшін резидент мұндай ауысу күнінен бастап отыз күн ішінде Ұлттық Банкке өтініш береді.
</w:t>
      </w:r>
      <w:r>
        <w:br/>
      </w:r>
      <w:r>
        <w:rPr>
          <w:rFonts w:ascii="Times New Roman"/>
          <w:b w:val="false"/>
          <w:i w:val="false"/>
          <w:color w:val="000000"/>
          <w:sz w:val="28"/>
        </w:rPr>
        <w:t>
      Осыған орай резидент еместердің резиденттердің экспорт-импорт мәмілелерін кредиттеуімен байланысты ағымдағы валюталық операциялары бойынша Шартты тіркеу, егер ағымдағы операциялардан капитал қозғалысына байланысты операцияларға ауысқан күні резиденттің Шарт бойынша берешек сомасының баламасы 100 мың АҚШ долларынан асып кеткен жағдайда жүзеге асырылады. Ағымдағы валюталық операциялардың капитал қозғалысына байланысты операцияларға ауысу мерзімін есептеу 180 күнде резидент берешегінің толық өтелмеген бірінші берешегі пайда болған күннен басталады. Берешек сомасын есептеу резидент еместің Шарт шеңберінде барлық толық өтелмеген жеткізілімдері/төлемдері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Резидент еместердің Қазақстан Республикасына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және портфельдік инвестицияларын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Тікелей және портфельдік инвестицияларды (19 және 20-тармақтарда көрсетілген операцияларды қоспағанда) тіркеу үшін резидент Ұлттық Банкке мынадай құжаттарды ұсынады:
</w:t>
      </w:r>
      <w:r>
        <w:br/>
      </w:r>
      <w:r>
        <w:rPr>
          <w:rFonts w:ascii="Times New Roman"/>
          <w:b w:val="false"/>
          <w:i w:val="false"/>
          <w:color w:val="000000"/>
          <w:sz w:val="28"/>
        </w:rPr>
        <w:t>
      Шартты тіркеуге өтініш (осы Ереженің 5, 6, 7-қосымшалары);
</w:t>
      </w:r>
      <w:r>
        <w:br/>
      </w:r>
      <w:r>
        <w:rPr>
          <w:rFonts w:ascii="Times New Roman"/>
          <w:b w:val="false"/>
          <w:i w:val="false"/>
          <w:color w:val="000000"/>
          <w:sz w:val="28"/>
        </w:rPr>
        <w:t>
      Шарттың тігілген және резиденттің (заңды тұлғаның немесе жеке кәсіпкердің) мөрімен расталған немесе нотариат куәландырған (жеке тұлға үшін) көшірмесі (сондай-ақ мемлекеттік немесе орыс тіліне аудармасы);
</w:t>
      </w:r>
      <w:r>
        <w:br/>
      </w:r>
      <w:r>
        <w:rPr>
          <w:rFonts w:ascii="Times New Roman"/>
          <w:b w:val="false"/>
          <w:i w:val="false"/>
          <w:color w:val="000000"/>
          <w:sz w:val="28"/>
        </w:rPr>
        <w:t>
      өтініш берушінің статистикалық карточкасының көшірмесі (заңды тұлғалар үшін);
</w:t>
      </w:r>
      <w:r>
        <w:br/>
      </w:r>
      <w:r>
        <w:rPr>
          <w:rFonts w:ascii="Times New Roman"/>
          <w:b w:val="false"/>
          <w:i w:val="false"/>
          <w:color w:val="000000"/>
          <w:sz w:val="28"/>
        </w:rPr>
        <w:t>
      заңды тұлғаны мемлекеттік тіркеу туралы куәліктің мемлекеттік және орыс тіліндегі көшірмесі;
</w:t>
      </w:r>
      <w:r>
        <w:br/>
      </w:r>
      <w:r>
        <w:rPr>
          <w:rFonts w:ascii="Times New Roman"/>
          <w:b w:val="false"/>
          <w:i w:val="false"/>
          <w:color w:val="000000"/>
          <w:sz w:val="28"/>
        </w:rPr>
        <w:t>
      еркін нысанда жасалған тиісті Шартқа қызмет көрсету туралы уәкілетті банктің растауы (екінші деңгейдегі банктерден басқа);
</w:t>
      </w:r>
      <w:r>
        <w:br/>
      </w:r>
      <w:r>
        <w:rPr>
          <w:rFonts w:ascii="Times New Roman"/>
          <w:b w:val="false"/>
          <w:i w:val="false"/>
          <w:color w:val="000000"/>
          <w:sz w:val="28"/>
        </w:rPr>
        <w:t>
      кедендік жүк декларацияларының, клиенттің шоты бойынша үзінділердің, инвойстардың, шот-фактуралардың немесе тараптардың өтініш берген күнгі осы Шарт бойынша міндеттемелерінің орындалғанын, егер осындай міндеттемелер орындалған жағдайларда, растайтын басқа да құжаттардың көшірмелері;
</w:t>
      </w:r>
      <w:r>
        <w:br/>
      </w:r>
      <w:r>
        <w:rPr>
          <w:rFonts w:ascii="Times New Roman"/>
          <w:b w:val="false"/>
          <w:i w:val="false"/>
          <w:color w:val="000000"/>
          <w:sz w:val="28"/>
        </w:rPr>
        <w:t>
      инвестициялар жүзеге асырылатын бағалы қағаздардың эмитенттері үшін - бағалы қағаздар рыногын мемлекеттік реттеуді жүзеге асыратын уәкілетті орган берген бағалы қағаздар шығаруды мемлекеттік тіркеу немесе бағалы қағаздарға ұлттық бірегейлендіру нөмірін (ұлттық бірегейлендіру нөмірлерін) беру туралы куәліктің көшірмесі;
</w:t>
      </w:r>
      <w:r>
        <w:br/>
      </w:r>
      <w:r>
        <w:rPr>
          <w:rFonts w:ascii="Times New Roman"/>
          <w:b w:val="false"/>
          <w:i w:val="false"/>
          <w:color w:val="000000"/>
          <w:sz w:val="28"/>
        </w:rPr>
        <w:t>
      СТН растайтын құжаттың көшірмесі;
</w:t>
      </w:r>
      <w:r>
        <w:br/>
      </w:r>
      <w:r>
        <w:rPr>
          <w:rFonts w:ascii="Times New Roman"/>
          <w:b w:val="false"/>
          <w:i w:val="false"/>
          <w:color w:val="000000"/>
          <w:sz w:val="28"/>
        </w:rPr>
        <w:t>
      жеке басын куәландыратын құжаттың көшірмесі (жеке тұлғалар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19. Резидент еместердің акциялардың мемлекеттік пакеттерін (мемлекеттің үлесін) сатып алуына байланысты уәкілетті мемлекеттік органның операцияларды тіркеуін жүзеге асыру үшін уәкілетті мемлекеттік орган - Шарт тарабы Ұлттық Банкке өтінішті (осы Ереженің 5, 6, 7-қосымшалары) және Шарттың көшірмесін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Республикасының мемлекеттік бағалы қағаздарын капиталдың халықаралық рыноктарында бастапқы орналастыруды тіркеуді жүзеге асыру үшін эмитент - уәкілетті мемлекеттік орган Ұлттық Банкке өтінішті (осы Ереженің 5, 7-қосымшалары) және Шарттың көшірмесін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Инвестициялау объектісі болып табылатын резидент (екінші деңгейдегі банктерден және уәкілетті мемлекеттік органнан басқа) тоқсан сайын, тіркелген орны бойынша есепті тоқсаннан кейінгі айдың 10-на дейін (қоса алғанда) тіркелген Шарт бойынша қаражаттың қозғалысын көрсететін мәліметтерді белгіленген нысанда (осы Ереженің 8-қосымшасы) ұсынады.
</w:t>
      </w:r>
      <w:r>
        <w:br/>
      </w:r>
      <w:r>
        <w:rPr>
          <w:rFonts w:ascii="Times New Roman"/>
          <w:b w:val="false"/>
          <w:i w:val="false"/>
          <w:color w:val="000000"/>
          <w:sz w:val="28"/>
        </w:rPr>
        <w:t>
      Көрсетілген мәліметтердің шынайылығына бақылау жасау мақсатында Ұлттық Банк сонымен қатар кедендік жүк декларацияларының, клиенттің шоты бойынша үзінділердің немесе Шарт бойынша қаражаттың қозғалысын растайтын басқа да құжаттардың, сондай-ақ бухгалтерлік баланстың, қаржы-шаруашылық қызметінің нәтижелері туралы есептің, ақша қозғалысы туралы есептің көшірмелерін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22. Инвестициялау объектісі болып табылмайтын резидент (екінші деңгейдегі банктерден басқа) резидент емес міндеттемесін толық орындағанға дейін тоқсан сайын, есепті тоқсаннан кейінгі айдың 10-на дейін (қоса алғанда) тіркелген орны бойынша белгіленген нысанда (осы Ереженің 9-қосымшасы) тіркелген Шарт бойынша қаражаттардың түсуі туралы мәліметтер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Уәкілетті мемлекеттік орган тоқсан сайын есепті тоқсаннан кейінгі айдың 10-на дейін (қоса алғанда) акциялардың мемлекеттік пакеттерін (мемлекеттің үлесін) сату Шартының тіркелген орны бойынша осы Шарт бойынша бюджетке түсімдер туралы мәліметтерді белгіленген нысанда (осы Ереженің 10-қосымшасы)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Резиденттердің шетелге тікелей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инвестицияларын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Резиденттердің шет елге тікелей инвестицияларын тіркеу үшін резидент Ұлттық Банкке мынадай құжаттар ұсынады:
</w:t>
      </w:r>
      <w:r>
        <w:br/>
      </w:r>
      <w:r>
        <w:rPr>
          <w:rFonts w:ascii="Times New Roman"/>
          <w:b w:val="false"/>
          <w:i w:val="false"/>
          <w:color w:val="000000"/>
          <w:sz w:val="28"/>
        </w:rPr>
        <w:t>
      Шартты тіркеуге өтініш (осы Ереженің 5, 6, 7-қосымшалары);
</w:t>
      </w:r>
      <w:r>
        <w:br/>
      </w:r>
      <w:r>
        <w:rPr>
          <w:rFonts w:ascii="Times New Roman"/>
          <w:b w:val="false"/>
          <w:i w:val="false"/>
          <w:color w:val="000000"/>
          <w:sz w:val="28"/>
        </w:rPr>
        <w:t>
      Шарттардың, оның ішінде инвестициялау объектісінің құрылтай құжаттарының және мәміленің осы Ереженің 3-тармағының 2-тармақшасының талаптарына сәйкестігін растайтын өзге де құжаттардың көшірмелері, сондай-ақ олардың тігілген және резиденттің мөрімен куәландырылған (заңды тұлға немесе жеке кәсіпкер) немесе нотариат куәландырған (жеке тұлға үшін) мемлекеттік немесе орыс тілдеріндегі аудармалары;
</w:t>
      </w:r>
      <w:r>
        <w:br/>
      </w:r>
      <w:r>
        <w:rPr>
          <w:rFonts w:ascii="Times New Roman"/>
          <w:b w:val="false"/>
          <w:i w:val="false"/>
          <w:color w:val="000000"/>
          <w:sz w:val="28"/>
        </w:rPr>
        <w:t>
      өтініш берушінің статистикалық карточкасының көшірмесі (заңды тұлғалар үшін);
</w:t>
      </w:r>
      <w:r>
        <w:br/>
      </w:r>
      <w:r>
        <w:rPr>
          <w:rFonts w:ascii="Times New Roman"/>
          <w:b w:val="false"/>
          <w:i w:val="false"/>
          <w:color w:val="000000"/>
          <w:sz w:val="28"/>
        </w:rPr>
        <w:t>
      заңды тұлғаны мемлекеттік тіркеу туралы куәліктің мемлекеттік және орыс тіліндегі көшірмесі;
</w:t>
      </w:r>
      <w:r>
        <w:br/>
      </w:r>
      <w:r>
        <w:rPr>
          <w:rFonts w:ascii="Times New Roman"/>
          <w:b w:val="false"/>
          <w:i w:val="false"/>
          <w:color w:val="000000"/>
          <w:sz w:val="28"/>
        </w:rPr>
        <w:t>
      еркін нысанда жасалған тиісті Шартқа қызмет көрсету туралы уәкілетті банктің растауы (екінші деңгейдегі банктерден басқа);
</w:t>
      </w:r>
      <w:r>
        <w:br/>
      </w:r>
      <w:r>
        <w:rPr>
          <w:rFonts w:ascii="Times New Roman"/>
          <w:b w:val="false"/>
          <w:i w:val="false"/>
          <w:color w:val="000000"/>
          <w:sz w:val="28"/>
        </w:rPr>
        <w:t>
      кедендік жүк декларацияларының, клиенттің шоты бойынша үзінділердің, инвойстардың, шот-фактуралардың немесе тараптардың өтініш берген күні осы Шарт бойынша міндеттемелерін орындағанын, егер осындай міндеттемелер орындалған жағдайларда, растайтын басқа да құжаттардың көшірмелері;
</w:t>
      </w:r>
      <w:r>
        <w:br/>
      </w:r>
      <w:r>
        <w:rPr>
          <w:rFonts w:ascii="Times New Roman"/>
          <w:b w:val="false"/>
          <w:i w:val="false"/>
          <w:color w:val="000000"/>
          <w:sz w:val="28"/>
        </w:rPr>
        <w:t>
      СТН растайтын құжаттың көшірмесі;
</w:t>
      </w:r>
      <w:r>
        <w:br/>
      </w:r>
      <w:r>
        <w:rPr>
          <w:rFonts w:ascii="Times New Roman"/>
          <w:b w:val="false"/>
          <w:i w:val="false"/>
          <w:color w:val="000000"/>
          <w:sz w:val="28"/>
        </w:rPr>
        <w:t>
      жеке басын куәландыратын құжаттың көшірмесі (жеке тұлғалар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Резидент (екінші деңгейдегі банктерден басқа) тоқсан сайын тіркеу орны бойынша есепті тоқсаннан кейінгі айдың 10-на дейін (қоса алғанда) тіркелген Шарт бойынша қаражаттың нақты қозғалысын көрсететін мәліметтерді белгіленген нысанмен (осы Ереженің 8-қосымшасы) ұсынады.
</w:t>
      </w:r>
      <w:r>
        <w:br/>
      </w:r>
      <w:r>
        <w:rPr>
          <w:rFonts w:ascii="Times New Roman"/>
          <w:b w:val="false"/>
          <w:i w:val="false"/>
          <w:color w:val="000000"/>
          <w:sz w:val="28"/>
        </w:rPr>
        <w:t>
      Сонымен бірге Ұлттық Банк көрсетілген мәліметтердің шынайылығына бақылау жасау мақсатында кедендік жүк декларацияларының, клиенттің шоты бойынша үзінділердің немесе Шарт бойынша қаражат қозғалысын растайтын өзге де құжаттардың көшірмелерін, сондай-ақ резидент-инвестордың да, сол сияқты инвестициялау объектісі - резидент еместің де бухгалтерлік балансын, қаржы-шаруашылық қызметі нәтижелері туралы есепті, ақша қозғалысы туралы есепті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Резидент жеке тұлғалардың шет елде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шоттар ашуын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26. Резидент жеке тұлғалардың шет елде шоттар ашуын тіркеген кезде резидент жеке тұлға Ұлттық Банкке мынадай құжаттар ұсынады:
</w:t>
      </w:r>
      <w:r>
        <w:br/>
      </w:r>
      <w:r>
        <w:rPr>
          <w:rFonts w:ascii="Times New Roman"/>
          <w:b w:val="false"/>
          <w:i w:val="false"/>
          <w:color w:val="000000"/>
          <w:sz w:val="28"/>
        </w:rPr>
        <w:t>
      тіркеуге өтініш (осы Ереженің 11-қосымшасы);
</w:t>
      </w:r>
      <w:r>
        <w:br/>
      </w:r>
      <w:r>
        <w:rPr>
          <w:rFonts w:ascii="Times New Roman"/>
          <w:b w:val="false"/>
          <w:i w:val="false"/>
          <w:color w:val="000000"/>
          <w:sz w:val="28"/>
        </w:rPr>
        <w:t>
      Шарттың нотариат куәландырған көшірмесі (сондай-ақ оның мемлекеттік немесе орыс тілдеріндегі аудармасы);
</w:t>
      </w:r>
      <w:r>
        <w:br/>
      </w:r>
      <w:r>
        <w:rPr>
          <w:rFonts w:ascii="Times New Roman"/>
          <w:b w:val="false"/>
          <w:i w:val="false"/>
          <w:color w:val="000000"/>
          <w:sz w:val="28"/>
        </w:rPr>
        <w:t>
      еркін нысанда жасалған резидент жеке тұлғаға қызмет көрсету туралы уәкілетті банктің растауы (егер республикадан/республикаға қаражат аудару болжанған жағдайда);
</w:t>
      </w:r>
      <w:r>
        <w:br/>
      </w:r>
      <w:r>
        <w:rPr>
          <w:rFonts w:ascii="Times New Roman"/>
          <w:b w:val="false"/>
          <w:i w:val="false"/>
          <w:color w:val="000000"/>
          <w:sz w:val="28"/>
        </w:rPr>
        <w:t>
      СТН растайтын құжаттың көшірмесі;
</w:t>
      </w:r>
      <w:r>
        <w:br/>
      </w:r>
      <w:r>
        <w:rPr>
          <w:rFonts w:ascii="Times New Roman"/>
          <w:b w:val="false"/>
          <w:i w:val="false"/>
          <w:color w:val="000000"/>
          <w:sz w:val="28"/>
        </w:rPr>
        <w:t>
      жеке басын куәландыратын құжаттың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27. Резидент жеке тұлға жыл сайын филиалға есепті жылдан кейінгі екінші айдың 25-не дейін (қоса алғанда) шоттың жыл аяғындағы жай-күйі туралы шетелдік банктің үзіндісін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Капитал қозғалысымен байланысты өзге де операцияларды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Резиденттердің резидент еместерге зияткерлік меншік объектілеріне ерекше құқық берумен, резидент еместердің резиденттерге жалға алу Шарты негізінде кәсіпорынды тұтасымен мүліктік кешен ретінде уақытша иелену және пайдалану құқығын төлеумен, Сатып алу-сату шарты негізінде жылжымайтын заттарға теңестірілген мүліктен басқа, жылжымайтын мүлік құқығына ақы төлеумен байланысты валюталық операцияларды тіркеу үшін резидент Ұлттық Банкке мынадай құжаттарды ұсынады:
</w:t>
      </w:r>
      <w:r>
        <w:br/>
      </w:r>
      <w:r>
        <w:rPr>
          <w:rFonts w:ascii="Times New Roman"/>
          <w:b w:val="false"/>
          <w:i w:val="false"/>
          <w:color w:val="000000"/>
          <w:sz w:val="28"/>
        </w:rPr>
        <w:t>
      өтініш (осы Ереженің 12-қосымшасы);
</w:t>
      </w:r>
      <w:r>
        <w:br/>
      </w:r>
      <w:r>
        <w:rPr>
          <w:rFonts w:ascii="Times New Roman"/>
          <w:b w:val="false"/>
          <w:i w:val="false"/>
          <w:color w:val="000000"/>
          <w:sz w:val="28"/>
        </w:rPr>
        <w:t>
      Шарттың тігілген және резиденттің (заңды тұлға немесе жеке кәсіпкер) мөрімен куәландырылған немесе нотариат куәландырған (жеке тұлға үшін) көшірмесі (сондай-ақ оның мемлекеттік немесе орыс тілдеріндегі аудармалары);
</w:t>
      </w:r>
      <w:r>
        <w:br/>
      </w:r>
      <w:r>
        <w:rPr>
          <w:rFonts w:ascii="Times New Roman"/>
          <w:b w:val="false"/>
          <w:i w:val="false"/>
          <w:color w:val="000000"/>
          <w:sz w:val="28"/>
        </w:rPr>
        <w:t>
      өтініш берушінің статистикалық карточкасының көшірмесі (заңды тұлғалар үшін);
</w:t>
      </w:r>
      <w:r>
        <w:br/>
      </w:r>
      <w:r>
        <w:rPr>
          <w:rFonts w:ascii="Times New Roman"/>
          <w:b w:val="false"/>
          <w:i w:val="false"/>
          <w:color w:val="000000"/>
          <w:sz w:val="28"/>
        </w:rPr>
        <w:t>
      заңды тұлғаны мемлекеттік тіркеу туралы куәліктің мемлекеттік және орыс тіліндегі көшірмесі;
</w:t>
      </w:r>
      <w:r>
        <w:br/>
      </w:r>
      <w:r>
        <w:rPr>
          <w:rFonts w:ascii="Times New Roman"/>
          <w:b w:val="false"/>
          <w:i w:val="false"/>
          <w:color w:val="000000"/>
          <w:sz w:val="28"/>
        </w:rPr>
        <w:t>
      еркін нысанда жасалған тиісті Шартқа қызмет көрсету туралы уәкілетті банктің растауы (екінші деңгейдегі банктерден басқа);
</w:t>
      </w:r>
      <w:r>
        <w:br/>
      </w:r>
      <w:r>
        <w:rPr>
          <w:rFonts w:ascii="Times New Roman"/>
          <w:b w:val="false"/>
          <w:i w:val="false"/>
          <w:color w:val="000000"/>
          <w:sz w:val="28"/>
        </w:rPr>
        <w:t>
      СТН растайтын құжаттың көшірмесі;
</w:t>
      </w:r>
      <w:r>
        <w:br/>
      </w:r>
      <w:r>
        <w:rPr>
          <w:rFonts w:ascii="Times New Roman"/>
          <w:b w:val="false"/>
          <w:i w:val="false"/>
          <w:color w:val="000000"/>
          <w:sz w:val="28"/>
        </w:rPr>
        <w:t>
      жеке басын куәландыратын құжаттың көшірмесі (жеке тұлғалар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Тараптардың бірі Қазақстан Республикасының уәкілетті мемлекеттік органы болып табылатын резидент еместердің кәсіпорынды жалдау немесе жылжымайтын мүлікті сатып алу-сату Шартын тіркеу үшін уәкілетті мемлекеттік орган - Шарттың тарабы Ұлттық Банкке өтінішті (осы Ереженің 12-қосымшасы) және Шарттың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Резидент тоқсан сайын есепті тоқсаннан кейінгі айдың 10-на дейін (қоса алғанда) тіркелген Шарт бойынша қаражаттың қозғалысын көрсететін мәліметтерді тіркеу орны бойынша белгіленген нысанмен (осы Ереженің 9-қосымшасы) ұсынады.
</w:t>
      </w:r>
      <w:r>
        <w:br/>
      </w:r>
      <w:r>
        <w:rPr>
          <w:rFonts w:ascii="Times New Roman"/>
          <w:b w:val="false"/>
          <w:i w:val="false"/>
          <w:color w:val="000000"/>
          <w:sz w:val="28"/>
        </w:rPr>
        <w:t>
      Ұсынылған есеп беру нысаны бойынша мәліметтердің шынайылығына бақылау жасау мақсатында Ұлттық Банк сонымен қатар клиенттің шоты бойынша үзінділердің немесе Шарт бойынша қаражаттың қозғалысын растайтын өзге де құжаттардың көшірмелерін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31. Мүліктік жалдау Шарты негізінде резидент еместердің жылжымайтын мүлікті уақытша иелену мен пайдалану құқығына ақы төлеуі (мүліктік кешен ретіндегі тұтастай кәсіпорыннан басқа) резидент міндеттемелерді (жалдау затын беру) орындағанға дейін 180 күннен астам жалдау ақысын төлеуді жүзеге асырған жағдайда осы Ереженің 2-тарауына сәйкес тіркелуге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Жеке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Осы Ережеге сәйкес:
</w:t>
      </w:r>
      <w:r>
        <w:br/>
      </w:r>
      <w:r>
        <w:rPr>
          <w:rFonts w:ascii="Times New Roman"/>
          <w:b w:val="false"/>
          <w:i w:val="false"/>
          <w:color w:val="000000"/>
          <w:sz w:val="28"/>
        </w:rPr>
        <w:t>
      1) мемлекеттік сыртқы заемдар, мемлекет кепілдік берген мемлекеттік емес сыртқы заемдар туралы келісімдер, сондай-ақ осы келісімдер шеңберінде жүзеге асырылатын операциялар;
</w:t>
      </w:r>
      <w:r>
        <w:br/>
      </w:r>
      <w:r>
        <w:rPr>
          <w:rFonts w:ascii="Times New Roman"/>
          <w:b w:val="false"/>
          <w:i w:val="false"/>
          <w:color w:val="000000"/>
          <w:sz w:val="28"/>
        </w:rPr>
        <w:t>
      2) резидент еместердің Қазақстан Республикасында шығарылған мемлекеттік бағалы қағаздарды сатып алуы;
</w:t>
      </w:r>
      <w:r>
        <w:br/>
      </w:r>
      <w:r>
        <w:rPr>
          <w:rFonts w:ascii="Times New Roman"/>
          <w:b w:val="false"/>
          <w:i w:val="false"/>
          <w:color w:val="000000"/>
          <w:sz w:val="28"/>
        </w:rPr>
        <w:t>
      3) резидент еместердің қазақстандық депозитарлық қолхаттарды сатып алуы;
</w:t>
      </w:r>
      <w:r>
        <w:br/>
      </w:r>
      <w:r>
        <w:rPr>
          <w:rFonts w:ascii="Times New Roman"/>
          <w:b w:val="false"/>
          <w:i w:val="false"/>
          <w:color w:val="000000"/>
          <w:sz w:val="28"/>
        </w:rPr>
        <w:t>
      4) брокер инвестициялау объектісі болып табылғаннан басқа жағдайларда резидент еместердің резиденттердің бағалы қағаздарын резиденттік брокерлік компаниялар арқылы сатып алуды жүзеге асыруы;
</w:t>
      </w:r>
      <w:r>
        <w:br/>
      </w:r>
      <w:r>
        <w:rPr>
          <w:rFonts w:ascii="Times New Roman"/>
          <w:b w:val="false"/>
          <w:i w:val="false"/>
          <w:color w:val="000000"/>
          <w:sz w:val="28"/>
        </w:rPr>
        <w:t>
      5) резиденттердің резидент еместерден резиденттердің бағалы қағаздарын, сондай-ақ резидент-заңды тұлға қатысушыларының салымдарын (жарғылық капиталға қатысу үлесін) сатып алу;
</w:t>
      </w:r>
      <w:r>
        <w:br/>
      </w:r>
      <w:r>
        <w:rPr>
          <w:rFonts w:ascii="Times New Roman"/>
          <w:b w:val="false"/>
          <w:i w:val="false"/>
          <w:color w:val="000000"/>
          <w:sz w:val="28"/>
        </w:rPr>
        <w:t>
      6) резидент еместердің қайта инвестициялары;
</w:t>
      </w:r>
      <w:r>
        <w:br/>
      </w:r>
      <w:r>
        <w:rPr>
          <w:rFonts w:ascii="Times New Roman"/>
          <w:b w:val="false"/>
          <w:i w:val="false"/>
          <w:color w:val="000000"/>
          <w:sz w:val="28"/>
        </w:rPr>
        <w:t>
      7) жұмыс істеу, оқу, емделу немесе демалу мақсатында Қазақстан Республикасынан тыс жерлерде уақытша жүрген резидент жеке тұлғалардың шетелдік банктерде шоттар ашуы тіркелуге жатпайды.
</w:t>
      </w:r>
      <w:r>
        <w:br/>
      </w:r>
      <w:r>
        <w:rPr>
          <w:rFonts w:ascii="Times New Roman"/>
          <w:b w:val="false"/>
          <w:i w:val="false"/>
          <w:color w:val="000000"/>
          <w:sz w:val="28"/>
        </w:rPr>
        <w:t>
      Осы тармақтың 4) тармақшасының ережесі резиденттердің бағалы қағаздарын халықаралық капитал рыноктарында бастапқы орналастыруға қолданылмайды.
</w:t>
      </w:r>
      <w:r>
        <w:br/>
      </w:r>
      <w:r>
        <w:rPr>
          <w:rFonts w:ascii="Times New Roman"/>
          <w:b w:val="false"/>
          <w:i w:val="false"/>
          <w:color w:val="000000"/>
          <w:sz w:val="28"/>
        </w:rPr>
        <w:t>
      Осы тармақтың 5) тармақшасының ережесі резиденттің сатып алатын активтеріне ақы төлеу бойынша 180 күннен астам мерзімге және баламасы 100 мың АҚШ долларынан асатын сомаға осы Ереженің 2-тарауына сәйкес тіркелуге жататын берешегі пайда болған жағдайда қолданылмайды.
</w:t>
      </w:r>
      <w:r>
        <w:br/>
      </w:r>
      <w:r>
        <w:rPr>
          <w:rFonts w:ascii="Times New Roman"/>
          <w:b w:val="false"/>
          <w:i w:val="false"/>
          <w:color w:val="000000"/>
          <w:sz w:val="28"/>
        </w:rPr>
        <w:t>
      Орталық депозитарий ай сайын Ұлттық Банкке 2) тармақшада аталған операциялар бойынша ақпарат ұсынады.
</w:t>
      </w:r>
      <w:r>
        <w:br/>
      </w:r>
      <w:r>
        <w:rPr>
          <w:rFonts w:ascii="Times New Roman"/>
          <w:b w:val="false"/>
          <w:i w:val="false"/>
          <w:color w:val="000000"/>
          <w:sz w:val="28"/>
        </w:rPr>
        <w:t>
      Резидент брокерлік компания 4) тармақшада аталған операциялар бойынша тоқсан сайын Ұлттық Банкке бағалы қағаздармен халықаралық операциялар бойынша мемлекеттік статистикалық есеп шеңберінде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Қатысушылар (тараптар және үшінші тұлғалар) бірнеше резидент және/немесе резидент еместер болып табылатын Шартты тіркеу кезінде Шартты тіркеуге берілген тиісті өтініште және тіркеу куәлігінде барлық қатысушылар (кредитор - заемшы - төлем жасаушы, кредитор - заемшы - кепіл, инвестор - сатушы - инвестициялау объектісі, депозитарлық қолхаттарды шығару бастамашысы - депозитарлық қолхаттар эмитенті - базалық актив эмитенті, сатып алушы - сатушы - алушы, сондай-ақ Шарттың басқа да қатысушылары)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Қатысушылары бірнеше резидент болып табылатын Шарт бойынша тіркеу куәлігі Ұлттық Банкке тіркеу туралы өтінішті бірінші берген Шарттың резидент қатысушысына беріледі. Резидент еместің пайдасына төлем жасаған кезде және/немесе Шартқа басқа да қатысушы-резиденттер осындай Шарт бойынша резидент еместен қаражат алған кезде уәкілетті банкке төлем негізділігін және/немесе қаражаттың алынуын растайтын құжаттардың көшірмелері (оның ішінде Шарттың, Ұлттық Банктің тіркеу куәлігінің көшірмелері) ұсынылады.
</w:t>
      </w:r>
      <w:r>
        <w:br/>
      </w:r>
      <w:r>
        <w:rPr>
          <w:rFonts w:ascii="Times New Roman"/>
          <w:b w:val="false"/>
          <w:i w:val="false"/>
          <w:color w:val="000000"/>
          <w:sz w:val="28"/>
        </w:rPr>
        <w:t>
      Шартты тіркеткен Шарттың резидент қатысушысынан тіркеу куәлігінің көшірмесін алу мүмкін болмаған жағдайда Шарттың өзге де резидент қатысушысы Шартты тіркеу орны бойынша тіркеу куәлігінің көшірмесін беру туралы еркін нысанда жазбаша өтініш бере алады.
</w:t>
      </w:r>
      <w:r>
        <w:br/>
      </w:r>
      <w:r>
        <w:rPr>
          <w:rFonts w:ascii="Times New Roman"/>
          <w:b w:val="false"/>
          <w:i w:val="false"/>
          <w:color w:val="000000"/>
          <w:sz w:val="28"/>
        </w:rPr>
        <w:t>
      Тіркеу куәлігінің түпнұсқасын алған резиденттің жазбаша келісімімен басқа қатысушы-резидент тиісті нысанда тоқсан сайынғы мәліметтерді ұсына алады, бұл туралы ол жазбаша нысанда Шартты тіркеу орны бойынша хабарлайды. Сонымен қатар тіркеу куәлігін берген Ұлттық Банктің жазбаша келісімімен Шарттың резидент қатысушылары резидент еместермен өзара міндеттемелердің орындалуына қатысты тоқсан сайынғы мәліметтерді дербес ұсынуына жол беріледі.
</w:t>
      </w:r>
      <w:r>
        <w:br/>
      </w:r>
      <w:r>
        <w:rPr>
          <w:rFonts w:ascii="Times New Roman"/>
          <w:b w:val="false"/>
          <w:i w:val="false"/>
          <w:color w:val="000000"/>
          <w:sz w:val="28"/>
        </w:rPr>
        <w:t>
      Ұлттық Банк Шарттың барлық резидент қатысушысыларынан міндеттемелердің толық орындалғаны туралы жазбаша хабарламаны алғаннан кейін тіркеу куәлігінің күші жойылды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Шартты тіркеуге өтініш берген кезде мәміле паспторты болмаған жағдайда экспорт-импорттық валюталық бақылауға түскен операциялар бойынша резидент мәміле паспортының көшірмесін алғаннан кейін ұсынады.
</w:t>
      </w:r>
      <w:r>
        <w:br/>
      </w:r>
      <w:r>
        <w:rPr>
          <w:rFonts w:ascii="Times New Roman"/>
          <w:b w:val="false"/>
          <w:i w:val="false"/>
          <w:color w:val="000000"/>
          <w:sz w:val="28"/>
        </w:rPr>
        <w:t>
      Осы Ереженің 7-тармағында белгіленген негіздемелер бойынша Шартты қайта тіркеу кезінде резидент мәміле паспортына қосымша парақтарды облыстар бойынша (республикалық дәрежедегі қала, астана) кедендік істер мәселелері жөніндегі уәкілетті органның аумақтық бөлімшесінде ресімдегеннен кейін олардың көшірмелерін Ұлттық Банкке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Өзге валютамен көрсетілген Шарттар бойынша шарт сомасының АҚШ долларындағы баламасын анықтау үшін аударым Шарт күшіне енген күні Қазақстан Республикасында бухгалтерлік есеп мақсатында қолданылатын бағам бойынша жүзеге асырылады.
</w:t>
      </w:r>
      <w:r>
        <w:br/>
      </w:r>
      <w:r>
        <w:rPr>
          <w:rFonts w:ascii="Times New Roman"/>
          <w:b w:val="false"/>
          <w:i w:val="false"/>
          <w:color w:val="000000"/>
          <w:sz w:val="28"/>
        </w:rPr>
        <w:t>
      Осы Ереженің 17-тармағында көзделген жағдайларда резиденттің АҚШ долларымен берешек сомасының баламасын анықтау үшін аударым операция жасалған күні Қазақстан Республикасында бухгалтерлік есеп мақсатында қолданылатын бағам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Резидент осы Ережеге сәйкес тіркелуге жататын Шарттарды тіркеу үшін бірнеше рет өтініш берген кезде, егер Ұлттық Банкке соңғы рет ұсынған кезден бастап өзгермеген болса, мынадай құжаттарды:
</w:t>
      </w:r>
      <w:r>
        <w:br/>
      </w:r>
      <w:r>
        <w:rPr>
          <w:rFonts w:ascii="Times New Roman"/>
          <w:b w:val="false"/>
          <w:i w:val="false"/>
          <w:color w:val="000000"/>
          <w:sz w:val="28"/>
        </w:rPr>
        <w:t>
      өтініш берушінің статистикалық карточкасының көшірмесін (заңды тұлғалар үшін);
</w:t>
      </w:r>
      <w:r>
        <w:br/>
      </w:r>
      <w:r>
        <w:rPr>
          <w:rFonts w:ascii="Times New Roman"/>
          <w:b w:val="false"/>
          <w:i w:val="false"/>
          <w:color w:val="000000"/>
          <w:sz w:val="28"/>
        </w:rPr>
        <w:t>
      заңды тұлғаны мемлекеттік тіркеу туралы куәліктің мемлекеттік және орыс тіліндегі көшірмесін;
</w:t>
      </w:r>
      <w:r>
        <w:br/>
      </w:r>
      <w:r>
        <w:rPr>
          <w:rFonts w:ascii="Times New Roman"/>
          <w:b w:val="false"/>
          <w:i w:val="false"/>
          <w:color w:val="000000"/>
          <w:sz w:val="28"/>
        </w:rPr>
        <w:t>
      СТН растайтын құжаттың көшірмесін қайталап ұсыну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Уәкілетті банктер Ұлттық Банкке тіркелген Шарттар бойынша қаражаттың қозғалысы туралы ақпаратты ай сайын есепті айдан кейінгі айдың 5 күніне дейін (қоса алғанда) ұсынады (осы Ереженің 13-қосымшасы).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39. Тіркелген Шарттар бойынша шынайы және толық статистикалық есепке алуды қамтамасыз ету мақсатында Ұлттық Банк апта сайын уәкілетті банктерге және Қазақстан Республикасының орталық кеден органына (тауарлардың жылжуын көздейтін мәмілелер бөлігінде) олардың келісімі бойынша тіркеу нөмірін, күнін, мәмілеге резидент қатысушының атауын, Шарттың сомасын, өтініш берген күні Шарт бойынша түсімдер сомасын, өтініш берген күнгі негізгі борыш сомасының қалдығын көрсете отырып күші жойылған және жаңадан берілген тіркеу куәліктері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Ұлттық Банк тіркеуді тіркелген шарттар бойынша қатысушының міндеттемелеріне қатысты Ұлттық Банк тарапынан қандай да бір міндеттемелерсіз жүзеге асырады.
</w:t>
      </w:r>
      <w:r>
        <w:br/>
      </w:r>
      <w:r>
        <w:rPr>
          <w:rFonts w:ascii="Times New Roman"/>
          <w:b w:val="false"/>
          <w:i w:val="false"/>
          <w:color w:val="000000"/>
          <w:sz w:val="28"/>
        </w:rPr>
        <w:t>
      Ұлттық Банктің тіркеу куәлігінің бар болуы Қазақстан Республикасының өзге де нормативтік құқықтық актілерінің нормаларын бұзуға жауапкершіліктен босату үшін негіздеме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Ережеге сәйкес тіркелуге тиісті Шарттар бойынша операцияларды жүзеге асыру тіркеу куәлігі болған кезде жүргізіледі. Егер Қазақстан Республикасына қаражат түсуін көздейтін және тіркелуге тиісті Шарттар бойынша ол күшіне енген күннен бастап он жұмыс күні өткенге дейін операция жүргізу көзделсе, Ұлттық Банктің хаты не Шартты тіркеуге құжатты қабылдау туралы белгі жасалған өтініш болған кезде осы операцияларды жүзеге асыруға рұқсат беріледі. Уәкілетті Банк жасалған төлемдер туралы мұндай операциялар жүргізілген күннен бастап үш жұмыс күні ішінде Ұлттық Банкке тіркеу орны бойынша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Осы Ережені бұзғаны үшін жауапкершілік Қазақстан Республикасының заңдарына сәйкес басталады.
</w:t>
      </w:r>
      <w:r>
        <w:br/>
      </w:r>
      <w:r>
        <w:rPr>
          <w:rFonts w:ascii="Times New Roman"/>
          <w:b w:val="false"/>
          <w:i w:val="false"/>
          <w:color w:val="000000"/>
          <w:sz w:val="28"/>
        </w:rPr>
        <w:t>
      43.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ТІРКЕУ КУӘЛІГІ N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_________________қайта тіркеу)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Қазақстан Республикасының Ұлттық Банкі мен:
</w:t>
      </w:r>
      <w:r>
        <w:br/>
      </w: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(резиденттің атауы, уәкілетті тұлға, қызмет көрсетуші банк)
</w:t>
      </w:r>
    </w:p>
    <w:p>
      <w:pPr>
        <w:spacing w:after="0"/>
        <w:ind w:left="0"/>
        <w:jc w:val="both"/>
      </w:pPr>
      <w:r>
        <w:rPr>
          <w:rFonts w:ascii="Times New Roman"/>
          <w:b w:val="false"/>
          <w:i w:val="false"/>
          <w:color w:val="000000"/>
          <w:sz w:val="28"/>
        </w:rPr>
        <w:t>
2) ________________________________________________________________
</w:t>
      </w:r>
      <w:r>
        <w:br/>
      </w:r>
      <w:r>
        <w:rPr>
          <w:rFonts w:ascii="Times New Roman"/>
          <w:b w:val="false"/>
          <w:i w:val="false"/>
          <w:color w:val="000000"/>
          <w:sz w:val="28"/>
        </w:rPr>
        <w:t>
           (резидент еместің атауы, елі, уәкілетті тұлға)
</w:t>
      </w:r>
    </w:p>
    <w:p>
      <w:pPr>
        <w:spacing w:after="0"/>
        <w:ind w:left="0"/>
        <w:jc w:val="both"/>
      </w:pPr>
      <w:r>
        <w:rPr>
          <w:rFonts w:ascii="Times New Roman"/>
          <w:b w:val="false"/>
          <w:i w:val="false"/>
          <w:color w:val="000000"/>
          <w:sz w:val="28"/>
        </w:rPr>
        <w:t>
арасында жасалған _________________________________________________
</w:t>
      </w:r>
      <w:r>
        <w:br/>
      </w:r>
      <w:r>
        <w:rPr>
          <w:rFonts w:ascii="Times New Roman"/>
          <w:b w:val="false"/>
          <w:i w:val="false"/>
          <w:color w:val="000000"/>
          <w:sz w:val="28"/>
        </w:rPr>
        <w:t>
                         (Шарттың атауы, номері, күні)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негізінде жүзеге асырылған капитал қозғалысымен байланысты
</w:t>
      </w:r>
      <w:r>
        <w:br/>
      </w:r>
      <w:r>
        <w:rPr>
          <w:rFonts w:ascii="Times New Roman"/>
          <w:b w:val="false"/>
          <w:i w:val="false"/>
          <w:color w:val="000000"/>
          <w:sz w:val="28"/>
        </w:rPr>
        <w:t>
операцияны тіркеу және шет елде шоттар ашу туралы куәландырады.
</w:t>
      </w:r>
    </w:p>
    <w:p>
      <w:pPr>
        <w:spacing w:after="0"/>
        <w:ind w:left="0"/>
        <w:jc w:val="both"/>
      </w:pPr>
      <w:r>
        <w:rPr>
          <w:rFonts w:ascii="Times New Roman"/>
          <w:b w:val="false"/>
          <w:i w:val="false"/>
          <w:color w:val="000000"/>
          <w:sz w:val="28"/>
        </w:rPr>
        <w:t>
Шарттың жалпы сомасы 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(жіктеу және мәміленің мақсаты)
</w:t>
      </w:r>
      <w:r>
        <w:br/>
      </w:r>
      <w:r>
        <w:rPr>
          <w:rFonts w:ascii="Times New Roman"/>
          <w:b w:val="false"/>
          <w:i w:val="false"/>
          <w:color w:val="000000"/>
          <w:sz w:val="28"/>
        </w:rPr>
        <w:t>
_____________________________________________________ үшін арналған
</w:t>
      </w:r>
      <w:r>
        <w:br/>
      </w:r>
      <w:r>
        <w:rPr>
          <w:rFonts w:ascii="Times New Roman"/>
          <w:b w:val="false"/>
          <w:i w:val="false"/>
          <w:color w:val="000000"/>
          <w:sz w:val="28"/>
        </w:rPr>
        <w:t>
Шарттың валютасы/шоты ________________________________________.
</w:t>
      </w:r>
      <w:r>
        <w:br/>
      </w:r>
      <w:r>
        <w:rPr>
          <w:rFonts w:ascii="Times New Roman"/>
          <w:b w:val="false"/>
          <w:i w:val="false"/>
          <w:color w:val="000000"/>
          <w:sz w:val="28"/>
        </w:rPr>
        <w:t>
Бағалы қағаздарды сатып алу түрінде жүзеге асырылатын мәмілелер үшін
</w:t>
      </w:r>
      <w:r>
        <w:br/>
      </w:r>
      <w:r>
        <w:rPr>
          <w:rFonts w:ascii="Times New Roman"/>
          <w:b w:val="false"/>
          <w:i w:val="false"/>
          <w:color w:val="000000"/>
          <w:sz w:val="28"/>
        </w:rPr>
        <w:t>
Бағалы қағаздар түрі ______________________________________________
</w:t>
      </w:r>
      <w:r>
        <w:br/>
      </w:r>
      <w:r>
        <w:rPr>
          <w:rFonts w:ascii="Times New Roman"/>
          <w:b w:val="false"/>
          <w:i w:val="false"/>
          <w:color w:val="000000"/>
          <w:sz w:val="28"/>
        </w:rPr>
        <w:t>
Эмитенттің атауы __________________________________________________
</w:t>
      </w:r>
      <w:r>
        <w:br/>
      </w:r>
      <w:r>
        <w:rPr>
          <w:rFonts w:ascii="Times New Roman"/>
          <w:b w:val="false"/>
          <w:i w:val="false"/>
          <w:color w:val="000000"/>
          <w:sz w:val="28"/>
        </w:rPr>
        <w:t>
Эмитенттің заңды тіркелген елі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Бағалы қағаздардың саны 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Ескерту____________________________________________________________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Тіркелген күн "_____"_____________200__ж.
</w:t>
      </w:r>
    </w:p>
    <w:p>
      <w:pPr>
        <w:spacing w:after="0"/>
        <w:ind w:left="0"/>
        <w:jc w:val="both"/>
      </w:pPr>
      <w:r>
        <w:rPr>
          <w:rFonts w:ascii="Times New Roman"/>
          <w:b w:val="false"/>
          <w:i w:val="false"/>
          <w:color w:val="000000"/>
          <w:sz w:val="28"/>
        </w:rPr>
        <w:t>
      Бұл тіркеу осы операция/осы шот жөнінде Қазақстан Республикасының Ұлттық Банкі тарапынан қандай да болмасын міндеттемелерсіз жасалды.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департаментінің/филиалының
</w:t>
      </w:r>
      <w:r>
        <w:br/>
      </w:r>
      <w:r>
        <w:rPr>
          <w:rFonts w:ascii="Times New Roman"/>
          <w:b w:val="false"/>
          <w:i w:val="false"/>
          <w:color w:val="000000"/>
          <w:sz w:val="28"/>
        </w:rPr>
        <w:t>
      директоры/директордың орынбасары   _________  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РЕЗИДЕНТ ЕМЕСТЕРДІҢ РЕЗИДЕНТТЕРДІ КРЕДИТТЕУГЕ БАЙЛАНЫСТЫ ОПЕРАЦИЯЛАРДЫ ТІРКЕУГЕ АРНАЛҒАН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 КҰЖЖ коды_________________
</w:t>
      </w:r>
      <w:r>
        <w:br/>
      </w:r>
      <w:r>
        <w:rPr>
          <w:rFonts w:ascii="Times New Roman"/>
          <w:b w:val="false"/>
          <w:i w:val="false"/>
          <w:color w:val="000000"/>
          <w:sz w:val="28"/>
        </w:rPr>
        <w:t>
(өтініш берушінің атауы немесе толық аты)
</w:t>
      </w:r>
      <w:r>
        <w:br/>
      </w:r>
      <w:r>
        <w:rPr>
          <w:rFonts w:ascii="Times New Roman"/>
          <w:b w:val="false"/>
          <w:i w:val="false"/>
          <w:color w:val="000000"/>
          <w:sz w:val="28"/>
        </w:rPr>
        <w:t>
                                                СТН _______________
</w:t>
      </w:r>
      <w:r>
        <w:br/>
      </w:r>
      <w:r>
        <w:rPr>
          <w:rFonts w:ascii="Times New Roman"/>
          <w:b w:val="false"/>
          <w:i w:val="false"/>
          <w:color w:val="000000"/>
          <w:sz w:val="28"/>
        </w:rPr>
        <w:t>
1. 200___жылғы "____"_____________N______ Шарт 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(кредиттің мақсаты және мәні)
</w:t>
      </w:r>
    </w:p>
    <w:p>
      <w:pPr>
        <w:spacing w:after="0"/>
        <w:ind w:left="0"/>
        <w:jc w:val="both"/>
      </w:pPr>
      <w:r>
        <w:rPr>
          <w:rFonts w:ascii="Times New Roman"/>
          <w:b w:val="false"/>
          <w:i w:val="false"/>
          <w:color w:val="000000"/>
          <w:sz w:val="28"/>
        </w:rPr>
        <w:t>
2. Шартқа қосымша мынадай құжаттар ұсынылды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номері, ресімделген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Резидент (Резиденттер):
</w:t>
      </w:r>
      <w:r>
        <w:br/>
      </w: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 телефоны _____________________
</w:t>
      </w:r>
      <w:r>
        <w:br/>
      </w:r>
      <w:r>
        <w:rPr>
          <w:rFonts w:ascii="Times New Roman"/>
          <w:b w:val="false"/>
          <w:i w:val="false"/>
          <w:color w:val="000000"/>
          <w:sz w:val="28"/>
        </w:rPr>
        <w:t>
Қызмет көрсетуші банк _____________________________________________
</w:t>
      </w:r>
    </w:p>
    <w:p>
      <w:pPr>
        <w:spacing w:after="0"/>
        <w:ind w:left="0"/>
        <w:jc w:val="both"/>
      </w:pPr>
      <w:r>
        <w:rPr>
          <w:rFonts w:ascii="Times New Roman"/>
          <w:b w:val="false"/>
          <w:i w:val="false"/>
          <w:color w:val="000000"/>
          <w:sz w:val="28"/>
        </w:rPr>
        <w:t>
4.Резидент емес (резидент еместер):
</w:t>
      </w:r>
      <w:r>
        <w:br/>
      </w: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Заңды тұлғаның уәкілетті тұлғасы __________________________________
</w:t>
      </w:r>
      <w:r>
        <w:br/>
      </w:r>
      <w:r>
        <w:rPr>
          <w:rFonts w:ascii="Times New Roman"/>
          <w:b w:val="false"/>
          <w:i w:val="false"/>
          <w:color w:val="000000"/>
          <w:sz w:val="28"/>
        </w:rPr>
        <w:t>
Экономика секторы _________________________________________________
</w:t>
      </w:r>
      <w:r>
        <w:br/>
      </w:r>
      <w:r>
        <w:rPr>
          <w:rFonts w:ascii="Times New Roman"/>
          <w:b w:val="false"/>
          <w:i w:val="false"/>
          <w:color w:val="000000"/>
          <w:sz w:val="28"/>
        </w:rPr>
        <w:t>
Заңды тұлға тіркелген ел __________________________________________
</w:t>
      </w:r>
      <w:r>
        <w:br/>
      </w:r>
      <w:r>
        <w:rPr>
          <w:rFonts w:ascii="Times New Roman"/>
          <w:b w:val="false"/>
          <w:i w:val="false"/>
          <w:color w:val="000000"/>
          <w:sz w:val="28"/>
        </w:rPr>
        <w:t>
(жеке тұлғаның тұрақты тұрған жері)
</w:t>
      </w:r>
      <w:r>
        <w:br/>
      </w:r>
      <w:r>
        <w:rPr>
          <w:rFonts w:ascii="Times New Roman"/>
          <w:b w:val="false"/>
          <w:i w:val="false"/>
          <w:color w:val="000000"/>
          <w:sz w:val="28"/>
        </w:rPr>
        <w:t>
Мекен-жайы, банктік деректемелері 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Шарттың сомасы _________________________________________________
</w:t>
      </w:r>
      <w:r>
        <w:br/>
      </w:r>
      <w:r>
        <w:rPr>
          <w:rFonts w:ascii="Times New Roman"/>
          <w:b w:val="false"/>
          <w:i w:val="false"/>
          <w:color w:val="000000"/>
          <w:sz w:val="28"/>
        </w:rPr>
        <w:t>
                     (Шарт валютасында санмен және жазумен)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Шарттың валютасы _______________________________________________
</w:t>
      </w:r>
    </w:p>
    <w:p>
      <w:pPr>
        <w:spacing w:after="0"/>
        <w:ind w:left="0"/>
        <w:jc w:val="both"/>
      </w:pPr>
      <w:r>
        <w:rPr>
          <w:rFonts w:ascii="Times New Roman"/>
          <w:b w:val="false"/>
          <w:i w:val="false"/>
          <w:color w:val="000000"/>
          <w:sz w:val="28"/>
        </w:rPr>
        <w:t>
7. Өтініш беру күні Шарт бойынша ___________________________ түсті.
</w:t>
      </w:r>
      <w:r>
        <w:br/>
      </w:r>
      <w:r>
        <w:rPr>
          <w:rFonts w:ascii="Times New Roman"/>
          <w:b w:val="false"/>
          <w:i w:val="false"/>
          <w:color w:val="000000"/>
          <w:sz w:val="28"/>
        </w:rPr>
        <w:t>
                          (Шарт валютасымен мың өлш. бірлігі)
</w:t>
      </w:r>
    </w:p>
    <w:p>
      <w:pPr>
        <w:spacing w:after="0"/>
        <w:ind w:left="0"/>
        <w:jc w:val="both"/>
      </w:pPr>
      <w:r>
        <w:rPr>
          <w:rFonts w:ascii="Times New Roman"/>
          <w:b w:val="false"/>
          <w:i w:val="false"/>
          <w:color w:val="000000"/>
          <w:sz w:val="28"/>
        </w:rPr>
        <w:t>
8. Өтініш беру күніне___________борыштың негізгі сомасының қалдығы.
</w:t>
      </w:r>
      <w:r>
        <w:br/>
      </w:r>
      <w:r>
        <w:rPr>
          <w:rFonts w:ascii="Times New Roman"/>
          <w:b w:val="false"/>
          <w:i w:val="false"/>
          <w:color w:val="000000"/>
          <w:sz w:val="28"/>
        </w:rPr>
        <w:t>
              (Шарт валютасымен мың өлш. бірлігі)
</w:t>
      </w:r>
    </w:p>
    <w:p>
      <w:pPr>
        <w:spacing w:after="0"/>
        <w:ind w:left="0"/>
        <w:jc w:val="both"/>
      </w:pPr>
      <w:r>
        <w:rPr>
          <w:rFonts w:ascii="Times New Roman"/>
          <w:b w:val="false"/>
          <w:i w:val="false"/>
          <w:color w:val="000000"/>
          <w:sz w:val="28"/>
        </w:rPr>
        <w:t>
9. Ұлттық Банктің осы Шарт бойынша бұрын берілген тіркеу
</w:t>
      </w:r>
      <w:r>
        <w:br/>
      </w:r>
      <w:r>
        <w:rPr>
          <w:rFonts w:ascii="Times New Roman"/>
          <w:b w:val="false"/>
          <w:i w:val="false"/>
          <w:color w:val="000000"/>
          <w:sz w:val="28"/>
        </w:rPr>
        <w:t>
куәліктерінің номерлері ___________________________________________
</w:t>
      </w:r>
    </w:p>
    <w:p>
      <w:pPr>
        <w:spacing w:after="0"/>
        <w:ind w:left="0"/>
        <w:jc w:val="both"/>
      </w:pPr>
      <w:r>
        <w:rPr>
          <w:rFonts w:ascii="Times New Roman"/>
          <w:b w:val="false"/>
          <w:i w:val="false"/>
          <w:color w:val="000000"/>
          <w:sz w:val="28"/>
        </w:rPr>
        <w:t>
10. Ұлттық Банктің осы Шарт бойынша бұрын берілген лицензияларының
</w:t>
      </w:r>
      <w:r>
        <w:br/>
      </w:r>
      <w:r>
        <w:rPr>
          <w:rFonts w:ascii="Times New Roman"/>
          <w:b w:val="false"/>
          <w:i w:val="false"/>
          <w:color w:val="000000"/>
          <w:sz w:val="28"/>
        </w:rPr>
        <w:t>
номерлері _________________________________________________________
</w:t>
      </w:r>
    </w:p>
    <w:p>
      <w:pPr>
        <w:spacing w:after="0"/>
        <w:ind w:left="0"/>
        <w:jc w:val="both"/>
      </w:pPr>
      <w:r>
        <w:rPr>
          <w:rFonts w:ascii="Times New Roman"/>
          <w:b w:val="false"/>
          <w:i w:val="false"/>
          <w:color w:val="000000"/>
          <w:sz w:val="28"/>
        </w:rPr>
        <w:t>
11. Экспорт-импорт валюта бақылауындағы мәмілелерге арналған
</w:t>
      </w:r>
      <w:r>
        <w:br/>
      </w:r>
      <w:r>
        <w:rPr>
          <w:rFonts w:ascii="Times New Roman"/>
          <w:b w:val="false"/>
          <w:i w:val="false"/>
          <w:color w:val="000000"/>
          <w:sz w:val="28"/>
        </w:rPr>
        <w:t>
мәмілелер паспортының номері ______________________________________
</w:t>
      </w:r>
    </w:p>
    <w:p>
      <w:pPr>
        <w:spacing w:after="0"/>
        <w:ind w:left="0"/>
        <w:jc w:val="both"/>
      </w:pPr>
      <w:r>
        <w:rPr>
          <w:rFonts w:ascii="Times New Roman"/>
          <w:b w:val="false"/>
          <w:i w:val="false"/>
          <w:color w:val="000000"/>
          <w:sz w:val="28"/>
        </w:rPr>
        <w:t>
12. Резидент емес-кредитордың резидент-заемшыға қатынасы (белгілеу
</w:t>
      </w:r>
      <w:r>
        <w:br/>
      </w:r>
      <w:r>
        <w:rPr>
          <w:rFonts w:ascii="Times New Roman"/>
          <w:b w:val="false"/>
          <w:i w:val="false"/>
          <w:color w:val="000000"/>
          <w:sz w:val="28"/>
        </w:rPr>
        <w:t>
керек)
</w:t>
      </w:r>
      <w:r>
        <w:br/>
      </w:r>
      <w:r>
        <w:rPr>
          <w:rFonts w:ascii="Times New Roman"/>
          <w:b w:val="false"/>
          <w:i w:val="false"/>
          <w:color w:val="000000"/>
          <w:sz w:val="28"/>
        </w:rPr>
        <w:t>
__________ тікелей шетелдік инвестор
</w:t>
      </w:r>
      <w:r>
        <w:br/>
      </w:r>
      <w:r>
        <w:rPr>
          <w:rFonts w:ascii="Times New Roman"/>
          <w:b w:val="false"/>
          <w:i w:val="false"/>
          <w:color w:val="000000"/>
          <w:sz w:val="28"/>
        </w:rPr>
        <w:t>
__________ шетелдік тікелей инвестициялау объектісі
</w:t>
      </w:r>
      <w:r>
        <w:br/>
      </w:r>
      <w:r>
        <w:rPr>
          <w:rFonts w:ascii="Times New Roman"/>
          <w:b w:val="false"/>
          <w:i w:val="false"/>
          <w:color w:val="000000"/>
          <w:sz w:val="28"/>
        </w:rPr>
        <w:t>
__________ басқалары
</w:t>
      </w:r>
    </w:p>
    <w:p>
      <w:pPr>
        <w:spacing w:after="0"/>
        <w:ind w:left="0"/>
        <w:jc w:val="both"/>
      </w:pPr>
      <w:r>
        <w:rPr>
          <w:rFonts w:ascii="Times New Roman"/>
          <w:b w:val="false"/>
          <w:i w:val="false"/>
          <w:color w:val="000000"/>
          <w:sz w:val="28"/>
        </w:rPr>
        <w:t>
13. Кредитті пайдаланғаны үшін жылдық ______сыйақы (мүдде) ставкасы
</w:t>
      </w:r>
      <w:r>
        <w:br/>
      </w:r>
      <w:r>
        <w:rPr>
          <w:rFonts w:ascii="Times New Roman"/>
          <w:b w:val="false"/>
          <w:i w:val="false"/>
          <w:color w:val="000000"/>
          <w:sz w:val="28"/>
        </w:rPr>
        <w:t>
(процент ставкасы өзгермелі болған жағдайда оның есептелу базасы
</w:t>
      </w:r>
      <w:r>
        <w:br/>
      </w:r>
      <w:r>
        <w:rPr>
          <w:rFonts w:ascii="Times New Roman"/>
          <w:b w:val="false"/>
          <w:i w:val="false"/>
          <w:color w:val="000000"/>
          <w:sz w:val="28"/>
        </w:rPr>
        <w:t>
мен маржасының мөлшері көрсетіледі)
</w:t>
      </w:r>
    </w:p>
    <w:p>
      <w:pPr>
        <w:spacing w:after="0"/>
        <w:ind w:left="0"/>
        <w:jc w:val="both"/>
      </w:pPr>
      <w:r>
        <w:rPr>
          <w:rFonts w:ascii="Times New Roman"/>
          <w:b w:val="false"/>
          <w:i w:val="false"/>
          <w:color w:val="000000"/>
          <w:sz w:val="28"/>
        </w:rPr>
        <w:t>
14. Өтініш берілген күнгі есептелген және төленбеген сыйақы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(Шарттың валютадағы мың бірлігі)
</w:t>
      </w:r>
    </w:p>
    <w:p>
      <w:pPr>
        <w:spacing w:after="0"/>
        <w:ind w:left="0"/>
        <w:jc w:val="both"/>
      </w:pPr>
      <w:r>
        <w:rPr>
          <w:rFonts w:ascii="Times New Roman"/>
          <w:b w:val="false"/>
          <w:i w:val="false"/>
          <w:color w:val="000000"/>
          <w:sz w:val="28"/>
        </w:rPr>
        <w:t>
15. Өтініш берілген күнгі
</w:t>
      </w:r>
      <w:r>
        <w:br/>
      </w:r>
      <w:r>
        <w:rPr>
          <w:rFonts w:ascii="Times New Roman"/>
          <w:b w:val="false"/>
          <w:i w:val="false"/>
          <w:color w:val="000000"/>
          <w:sz w:val="28"/>
        </w:rPr>
        <w:t>
капиталдандырылған сыйақы сомасы __________________________________
</w:t>
      </w:r>
      <w:r>
        <w:br/>
      </w:r>
      <w:r>
        <w:rPr>
          <w:rFonts w:ascii="Times New Roman"/>
          <w:b w:val="false"/>
          <w:i w:val="false"/>
          <w:color w:val="000000"/>
          <w:sz w:val="28"/>
        </w:rPr>
        <w:t>
                                  (Шарттың валютадағы мың бірлігі)
</w:t>
      </w:r>
    </w:p>
    <w:p>
      <w:pPr>
        <w:spacing w:after="0"/>
        <w:ind w:left="0"/>
        <w:jc w:val="both"/>
      </w:pPr>
      <w:r>
        <w:rPr>
          <w:rFonts w:ascii="Times New Roman"/>
          <w:b w:val="false"/>
          <w:i w:val="false"/>
          <w:color w:val="000000"/>
          <w:sz w:val="28"/>
        </w:rPr>
        <w:t>
16. Басқа талаптар 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Өтініш берушінің уәкілетті тұлғасы:
</w:t>
      </w:r>
      <w:r>
        <w:br/>
      </w:r>
      <w:r>
        <w:rPr>
          <w:rFonts w:ascii="Times New Roman"/>
          <w:b w:val="false"/>
          <w:i w:val="false"/>
          <w:color w:val="000000"/>
          <w:sz w:val="28"/>
        </w:rPr>
        <w:t>
________________________  __________________ ______________________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200____ ж.  "______" 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_____жылғы______________N___________ Шарт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 түсімінің және берешекті өтеу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 валютасының мың бірлігі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Резидентке кредит    |       Резиденттің кредитке қызмет көрсету
</w:t>
      </w:r>
      <w:r>
        <w:br/>
      </w:r>
      <w:r>
        <w:rPr>
          <w:rFonts w:ascii="Times New Roman"/>
          <w:b w:val="false"/>
          <w:i w:val="false"/>
          <w:color w:val="000000"/>
          <w:sz w:val="28"/>
        </w:rPr>
        <w:t>
бойынша қаражаттың   |              бойынша төлемдері
</w:t>
      </w:r>
      <w:r>
        <w:br/>
      </w:r>
      <w:r>
        <w:rPr>
          <w:rFonts w:ascii="Times New Roman"/>
          <w:b w:val="false"/>
          <w:i w:val="false"/>
          <w:color w:val="000000"/>
          <w:sz w:val="28"/>
        </w:rPr>
        <w:t>
     түсімі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күні     | сомасы   |    күні     |   негізгі     | сыйақы төлеу
</w:t>
      </w:r>
      <w:r>
        <w:br/>
      </w:r>
      <w:r>
        <w:rPr>
          <w:rFonts w:ascii="Times New Roman"/>
          <w:b w:val="false"/>
          <w:i w:val="false"/>
          <w:color w:val="000000"/>
          <w:sz w:val="28"/>
        </w:rPr>
        <w:t>
          |          |             | борышты өтеу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1      |     Б       |       2       |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ЖИЫНТЫҒЫ
</w:t>
      </w:r>
      <w:r>
        <w:br/>
      </w:r>
      <w:r>
        <w:rPr>
          <w:rFonts w:ascii="Times New Roman"/>
          <w:b w:val="false"/>
          <w:i w:val="false"/>
          <w:color w:val="000000"/>
          <w:sz w:val="28"/>
        </w:rPr>
        <w:t>
олардың                 олардың
</w:t>
      </w:r>
      <w:r>
        <w:br/>
      </w:r>
      <w:r>
        <w:rPr>
          <w:rFonts w:ascii="Times New Roman"/>
          <w:b w:val="false"/>
          <w:i w:val="false"/>
          <w:color w:val="000000"/>
          <w:sz w:val="28"/>
        </w:rPr>
        <w:t>
 ішінде,                 ішінде,
</w:t>
      </w:r>
      <w:r>
        <w:br/>
      </w:r>
      <w:r>
        <w:rPr>
          <w:rFonts w:ascii="Times New Roman"/>
          <w:b w:val="false"/>
          <w:i w:val="false"/>
          <w:color w:val="000000"/>
          <w:sz w:val="28"/>
        </w:rPr>
        <w:t>
 өтініш                  өтініш
</w:t>
      </w:r>
      <w:r>
        <w:br/>
      </w:r>
      <w:r>
        <w:rPr>
          <w:rFonts w:ascii="Times New Roman"/>
          <w:b w:val="false"/>
          <w:i w:val="false"/>
          <w:color w:val="000000"/>
          <w:sz w:val="28"/>
        </w:rPr>
        <w:t>
  беру                    беру
</w:t>
      </w:r>
      <w:r>
        <w:br/>
      </w:r>
      <w:r>
        <w:rPr>
          <w:rFonts w:ascii="Times New Roman"/>
          <w:b w:val="false"/>
          <w:i w:val="false"/>
          <w:color w:val="000000"/>
          <w:sz w:val="28"/>
        </w:rPr>
        <w:t>
 күніне                  күніне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 бухгалтер ____________________________     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200___ж. "_____"_________________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i w:val="false"/>
          <w:color w:val="000000"/>
          <w:sz w:val="28"/>
        </w:rPr>
        <w:t>
3-қосымшаны толтыру жөнінде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"Қаражаттың түсу және берешекті өтеу кестесінде" резиденттің қаражатты алуы және оның тіркелген Шарт бойынша Шарт валютасындағы берешегін өтеуі туралы ақпарат көрсетіледі.
</w:t>
      </w:r>
      <w:r>
        <w:br/>
      </w:r>
      <w:r>
        <w:rPr>
          <w:rFonts w:ascii="Times New Roman"/>
          <w:b w:val="false"/>
          <w:i w:val="false"/>
          <w:color w:val="000000"/>
          <w:sz w:val="28"/>
        </w:rPr>
        <w:t>
      А бағанында қаражаттың ақша нысанында, сол сияқты тауар, жұмыс, қызмет (резидент еместердің импорт мәмілелерін кредиттеуі кезінде) нысанында нақты немесе болжалды (болашақта) түсу күні, ал 1 бағанда - түсімдер сомасы көрсетіледі. Егер Шарттың сомасы келісілмеген болса, онда 1-бағанда нақты түскен қаражат туралы ақпарат ғана көрсетіледі.
</w:t>
      </w:r>
      <w:r>
        <w:br/>
      </w:r>
      <w:r>
        <w:rPr>
          <w:rFonts w:ascii="Times New Roman"/>
          <w:b w:val="false"/>
          <w:i w:val="false"/>
          <w:color w:val="000000"/>
          <w:sz w:val="28"/>
        </w:rPr>
        <w:t>
      Берешекке қызмет көрсету жөніндегі төлемдер (ақша, сол сияқты басқа да нысандарда) Б, 2, 3-бағандарда көрсетіледі. Б бағанында - нақты және/немесе болжалды (болашақта) төлем жасалатын күн. 2 және 3-бағандарда - тиісінше негізгі борышты өтеу және сыйақы төлеу.
</w:t>
      </w:r>
      <w:r>
        <w:br/>
      </w:r>
      <w:r>
        <w:rPr>
          <w:rFonts w:ascii="Times New Roman"/>
          <w:b w:val="false"/>
          <w:i w:val="false"/>
          <w:color w:val="000000"/>
          <w:sz w:val="28"/>
        </w:rPr>
        <w:t>
      Резидент аванстық төлем жасаған жағдайда тиісті төлем жасалған күн мен соманы Б және 2-бағандарда көрсету керек.
</w:t>
      </w:r>
      <w:r>
        <w:br/>
      </w:r>
      <w:r>
        <w:rPr>
          <w:rFonts w:ascii="Times New Roman"/>
          <w:b w:val="false"/>
          <w:i w:val="false"/>
          <w:color w:val="000000"/>
          <w:sz w:val="28"/>
        </w:rPr>
        <w:t>
      1 және 2-бағандардағы жиынтық сома өзара сәйкес болуы және Шарттың сомасына немесе Шарттың сомасы келісілмеген болса, өтініш берілген күні нақты түскен қаражат сомасына тең болуы тиіс.
</w:t>
      </w:r>
      <w:r>
        <w:br/>
      </w:r>
      <w:r>
        <w:rPr>
          <w:rFonts w:ascii="Times New Roman"/>
          <w:b w:val="false"/>
          <w:i w:val="false"/>
          <w:color w:val="000000"/>
          <w:sz w:val="28"/>
        </w:rPr>
        <w:t>
      Тіркеуге өтініш берілген сәтке дейін жүргізілген валюталық операциялардың жалпы сомасын тиісті бағанның "олардың ішінде, өтініш беру күніне" жолдарында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Кредитті игеру және қызмет көрсету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200__ ж.___________тоқсан
</w:t>
      </w:r>
    </w:p>
    <w:p>
      <w:pPr>
        <w:spacing w:after="0"/>
        <w:ind w:left="0"/>
        <w:jc w:val="both"/>
      </w:pPr>
      <w:r>
        <w:rPr>
          <w:rFonts w:ascii="Times New Roman"/>
          <w:b w:val="false"/>
          <w:i w:val="false"/>
          <w:color w:val="000000"/>
          <w:sz w:val="28"/>
        </w:rPr>
        <w:t>
________________________              КҰЖЖ коды__________________
</w:t>
      </w:r>
      <w:r>
        <w:br/>
      </w:r>
      <w:r>
        <w:rPr>
          <w:rFonts w:ascii="Times New Roman"/>
          <w:b w:val="false"/>
          <w:i w:val="false"/>
          <w:color w:val="000000"/>
          <w:sz w:val="28"/>
        </w:rPr>
        <w:t>
   (резиденттің атауы)
</w:t>
      </w:r>
      <w:r>
        <w:br/>
      </w:r>
      <w:r>
        <w:rPr>
          <w:rFonts w:ascii="Times New Roman"/>
          <w:b w:val="false"/>
          <w:i w:val="false"/>
          <w:color w:val="000000"/>
          <w:sz w:val="28"/>
        </w:rPr>
        <w:t>
________________________              Ұлттық Банк тіркеу куәлігінің
</w:t>
      </w:r>
      <w:r>
        <w:br/>
      </w:r>
      <w:r>
        <w:rPr>
          <w:rFonts w:ascii="Times New Roman"/>
          <w:b w:val="false"/>
          <w:i w:val="false"/>
          <w:color w:val="000000"/>
          <w:sz w:val="28"/>
        </w:rPr>
        <w:t>
(резидент еместің атауы)              номері__________________
</w:t>
      </w:r>
      <w:r>
        <w:br/>
      </w:r>
      <w:r>
        <w:rPr>
          <w:rFonts w:ascii="Times New Roman"/>
          <w:b w:val="false"/>
          <w:i w:val="false"/>
          <w:color w:val="000000"/>
          <w:sz w:val="28"/>
        </w:rPr>
        <w:t>
________________________              берілген күні_______________
</w:t>
      </w:r>
      <w:r>
        <w:br/>
      </w:r>
      <w:r>
        <w:rPr>
          <w:rFonts w:ascii="Times New Roman"/>
          <w:b w:val="false"/>
          <w:i w:val="false"/>
          <w:color w:val="000000"/>
          <w:sz w:val="28"/>
        </w:rPr>
        <w:t>
(Шарт валютасының атауы)
</w:t>
      </w:r>
    </w:p>
    <w:p>
      <w:pPr>
        <w:spacing w:after="0"/>
        <w:ind w:left="0"/>
        <w:jc w:val="both"/>
      </w:pPr>
      <w:r>
        <w:rPr>
          <w:rFonts w:ascii="Times New Roman"/>
          <w:b w:val="false"/>
          <w:i w:val="false"/>
          <w:color w:val="000000"/>
          <w:sz w:val="28"/>
        </w:rPr>
        <w:t>
Ұлттық Банктің қолданыстағы лицензияларының номерлері ______________
</w:t>
      </w:r>
      <w:r>
        <w:br/>
      </w:r>
      <w:r>
        <w:rPr>
          <w:rFonts w:ascii="Times New Roman"/>
          <w:b w:val="false"/>
          <w:i w:val="false"/>
          <w:color w:val="000000"/>
          <w:sz w:val="28"/>
        </w:rPr>
        <w:t>
Мәміле паспортының номері ______________________
</w:t>
      </w:r>
    </w:p>
    <w:p>
      <w:pPr>
        <w:spacing w:after="0"/>
        <w:ind w:left="0"/>
        <w:jc w:val="both"/>
      </w:pPr>
      <w:r>
        <w:rPr>
          <w:rFonts w:ascii="Times New Roman"/>
          <w:b w:val="false"/>
          <w:i w:val="false"/>
          <w:color w:val="000000"/>
          <w:sz w:val="28"/>
        </w:rPr>
        <w:t>
                                                (мың өлшем бірлігі)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                    Көрсеткіштердің атауы
</w:t>
      </w:r>
      <w:r>
        <w:br/>
      </w:r>
      <w:r>
        <w:rPr>
          <w:rFonts w:ascii="Times New Roman"/>
          <w:b w:val="false"/>
          <w:i w:val="false"/>
          <w:color w:val="000000"/>
          <w:sz w:val="28"/>
        </w:rPr>
        <w:t>
коды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Есеп беру кезеңінің басындағы берешек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Негізгі борыштың қалдығы,
</w:t>
      </w:r>
      <w:r>
        <w:br/>
      </w:r>
      <w:r>
        <w:rPr>
          <w:rFonts w:ascii="Times New Roman"/>
          <w:b w:val="false"/>
          <w:i w:val="false"/>
          <w:color w:val="000000"/>
          <w:sz w:val="28"/>
        </w:rPr>
        <w:t>
 15            оның ішінде: негізгі борышты өтеу бойынша мерзімі
</w:t>
      </w:r>
      <w:r>
        <w:br/>
      </w:r>
      <w:r>
        <w:rPr>
          <w:rFonts w:ascii="Times New Roman"/>
          <w:b w:val="false"/>
          <w:i w:val="false"/>
          <w:color w:val="000000"/>
          <w:sz w:val="28"/>
        </w:rPr>
        <w:t>
               өткен төлемдер
</w:t>
      </w:r>
      <w:r>
        <w:br/>
      </w:r>
      <w:r>
        <w:rPr>
          <w:rFonts w:ascii="Times New Roman"/>
          <w:b w:val="false"/>
          <w:i w:val="false"/>
          <w:color w:val="000000"/>
          <w:sz w:val="28"/>
        </w:rPr>
        <w:t>
 20       Төлеуге жатпайтын сыйақы бойынша есептелген төлемдер
</w:t>
      </w:r>
      <w:r>
        <w:br/>
      </w:r>
      <w:r>
        <w:rPr>
          <w:rFonts w:ascii="Times New Roman"/>
          <w:b w:val="false"/>
          <w:i w:val="false"/>
          <w:color w:val="000000"/>
          <w:sz w:val="28"/>
        </w:rPr>
        <w:t>
 30       Сыйақы төлеу бойынша мерзімі өткен төлемдер
</w:t>
      </w:r>
      <w:r>
        <w:br/>
      </w:r>
      <w:r>
        <w:rPr>
          <w:rFonts w:ascii="Times New Roman"/>
          <w:b w:val="false"/>
          <w:i w:val="false"/>
          <w:color w:val="000000"/>
          <w:sz w:val="28"/>
        </w:rPr>
        <w:t>
 40       Төленбеген комиссия, айыппұлдар және басқа да төлемдер
</w:t>
      </w:r>
      <w:r>
        <w:br/>
      </w:r>
      <w:r>
        <w:rPr>
          <w:rFonts w:ascii="Times New Roman"/>
          <w:b w:val="false"/>
          <w:i w:val="false"/>
          <w:color w:val="000000"/>
          <w:sz w:val="28"/>
        </w:rPr>
        <w:t>
 50       Барлығы ((10)+(20)+(30)+(40))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 Тоқсан ішіндегі операциялар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60       Кредит бойынша алынған қаражат:
</w:t>
      </w:r>
      <w:r>
        <w:br/>
      </w:r>
      <w:r>
        <w:rPr>
          <w:rFonts w:ascii="Times New Roman"/>
          <w:b w:val="false"/>
          <w:i w:val="false"/>
          <w:color w:val="000000"/>
          <w:sz w:val="28"/>
        </w:rPr>
        <w:t>
 65            оның ішінде ақша түріндегі
</w:t>
      </w:r>
      <w:r>
        <w:br/>
      </w:r>
      <w:r>
        <w:rPr>
          <w:rFonts w:ascii="Times New Roman"/>
          <w:b w:val="false"/>
          <w:i w:val="false"/>
          <w:color w:val="000000"/>
          <w:sz w:val="28"/>
        </w:rPr>
        <w:t>
 70       Негізгі борышты өтеу есебіне есептелгені
</w:t>
      </w:r>
      <w:r>
        <w:br/>
      </w:r>
      <w:r>
        <w:rPr>
          <w:rFonts w:ascii="Times New Roman"/>
          <w:b w:val="false"/>
          <w:i w:val="false"/>
          <w:color w:val="000000"/>
          <w:sz w:val="28"/>
        </w:rPr>
        <w:t>
 80       Есептелген сыйақы
</w:t>
      </w:r>
      <w:r>
        <w:br/>
      </w:r>
      <w:r>
        <w:rPr>
          <w:rFonts w:ascii="Times New Roman"/>
          <w:b w:val="false"/>
          <w:i w:val="false"/>
          <w:color w:val="000000"/>
          <w:sz w:val="28"/>
        </w:rPr>
        <w:t>
 85       Капиталдандырылған сыйақы
</w:t>
      </w:r>
      <w:r>
        <w:br/>
      </w:r>
      <w:r>
        <w:rPr>
          <w:rFonts w:ascii="Times New Roman"/>
          <w:b w:val="false"/>
          <w:i w:val="false"/>
          <w:color w:val="000000"/>
          <w:sz w:val="28"/>
        </w:rPr>
        <w:t>
 90       Төленуге тиісті сыйақы
</w:t>
      </w:r>
      <w:r>
        <w:br/>
      </w:r>
      <w:r>
        <w:rPr>
          <w:rFonts w:ascii="Times New Roman"/>
          <w:b w:val="false"/>
          <w:i w:val="false"/>
          <w:color w:val="000000"/>
          <w:sz w:val="28"/>
        </w:rPr>
        <w:t>
 100      Есептелген комиссиялық төлемдер
</w:t>
      </w:r>
      <w:r>
        <w:br/>
      </w:r>
      <w:r>
        <w:rPr>
          <w:rFonts w:ascii="Times New Roman"/>
          <w:b w:val="false"/>
          <w:i w:val="false"/>
          <w:color w:val="000000"/>
          <w:sz w:val="28"/>
        </w:rPr>
        <w:t>
 110      Мерзімі өткен төлемдер үшін есептелген өсімпұлдар
</w:t>
      </w:r>
      <w:r>
        <w:br/>
      </w:r>
      <w:r>
        <w:rPr>
          <w:rFonts w:ascii="Times New Roman"/>
          <w:b w:val="false"/>
          <w:i w:val="false"/>
          <w:color w:val="000000"/>
          <w:sz w:val="28"/>
        </w:rPr>
        <w:t>
 120      Негізгі борышты өтеу
</w:t>
      </w:r>
      <w:r>
        <w:br/>
      </w:r>
      <w:r>
        <w:rPr>
          <w:rFonts w:ascii="Times New Roman"/>
          <w:b w:val="false"/>
          <w:i w:val="false"/>
          <w:color w:val="000000"/>
          <w:sz w:val="28"/>
        </w:rPr>
        <w:t>
 125           оның ішінде ақша түріндегі
</w:t>
      </w:r>
      <w:r>
        <w:br/>
      </w:r>
      <w:r>
        <w:rPr>
          <w:rFonts w:ascii="Times New Roman"/>
          <w:b w:val="false"/>
          <w:i w:val="false"/>
          <w:color w:val="000000"/>
          <w:sz w:val="28"/>
        </w:rPr>
        <w:t>
 130      Төленген сыйақы
</w:t>
      </w:r>
      <w:r>
        <w:br/>
      </w:r>
      <w:r>
        <w:rPr>
          <w:rFonts w:ascii="Times New Roman"/>
          <w:b w:val="false"/>
          <w:i w:val="false"/>
          <w:color w:val="000000"/>
          <w:sz w:val="28"/>
        </w:rPr>
        <w:t>
 140      Төленген комиссия, айыппұлдар және басқа да төлемдер
</w:t>
      </w:r>
      <w:r>
        <w:br/>
      </w:r>
      <w:r>
        <w:rPr>
          <w:rFonts w:ascii="Times New Roman"/>
          <w:b w:val="false"/>
          <w:i w:val="false"/>
          <w:color w:val="000000"/>
          <w:sz w:val="28"/>
        </w:rPr>
        <w:t>
 150      Берілген аванстар (алдын ала төлем)
</w:t>
      </w:r>
      <w:r>
        <w:br/>
      </w:r>
      <w:r>
        <w:rPr>
          <w:rFonts w:ascii="Times New Roman"/>
          <w:b w:val="false"/>
          <w:i w:val="false"/>
          <w:color w:val="000000"/>
          <w:sz w:val="28"/>
        </w:rPr>
        <w:t>
 160      Барлығы төлемдер ((120)+(130)+(140)+(150))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Тоқсан бойынша басқа өзгерістер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170      Борышты есептен шығару
</w:t>
      </w:r>
      <w:r>
        <w:br/>
      </w:r>
      <w:r>
        <w:rPr>
          <w:rFonts w:ascii="Times New Roman"/>
          <w:b w:val="false"/>
          <w:i w:val="false"/>
          <w:color w:val="000000"/>
          <w:sz w:val="28"/>
        </w:rPr>
        <w:t>
 175           оның ішінде мерзімі өткен
</w:t>
      </w:r>
      <w:r>
        <w:br/>
      </w:r>
      <w:r>
        <w:rPr>
          <w:rFonts w:ascii="Times New Roman"/>
          <w:b w:val="false"/>
          <w:i w:val="false"/>
          <w:color w:val="000000"/>
          <w:sz w:val="28"/>
        </w:rPr>
        <w:t>
 180      Борышты кешіру
</w:t>
      </w:r>
      <w:r>
        <w:br/>
      </w:r>
      <w:r>
        <w:rPr>
          <w:rFonts w:ascii="Times New Roman"/>
          <w:b w:val="false"/>
          <w:i w:val="false"/>
          <w:color w:val="000000"/>
          <w:sz w:val="28"/>
        </w:rPr>
        <w:t>
 185           оның ішінде мерзімі өткен
</w:t>
      </w:r>
      <w:r>
        <w:br/>
      </w:r>
      <w:r>
        <w:rPr>
          <w:rFonts w:ascii="Times New Roman"/>
          <w:b w:val="false"/>
          <w:i w:val="false"/>
          <w:color w:val="000000"/>
          <w:sz w:val="28"/>
        </w:rPr>
        <w:t>
 190      Сыйақыны кешіру, есептен шығару немесе қайта құрылымдау
</w:t>
      </w:r>
      <w:r>
        <w:br/>
      </w:r>
      <w:r>
        <w:rPr>
          <w:rFonts w:ascii="Times New Roman"/>
          <w:b w:val="false"/>
          <w:i w:val="false"/>
          <w:color w:val="000000"/>
          <w:sz w:val="28"/>
        </w:rPr>
        <w:t>
 195           оның ішінде мерзімі өткен
</w:t>
      </w:r>
      <w:r>
        <w:br/>
      </w:r>
      <w:r>
        <w:rPr>
          <w:rFonts w:ascii="Times New Roman"/>
          <w:b w:val="false"/>
          <w:i w:val="false"/>
          <w:color w:val="000000"/>
          <w:sz w:val="28"/>
        </w:rPr>
        <w:t>
 200      Айыппұлдарды және басқа төлемдерді кешіру немесе есептен
</w:t>
      </w:r>
      <w:r>
        <w:br/>
      </w:r>
      <w:r>
        <w:rPr>
          <w:rFonts w:ascii="Times New Roman"/>
          <w:b w:val="false"/>
          <w:i w:val="false"/>
          <w:color w:val="000000"/>
          <w:sz w:val="28"/>
        </w:rPr>
        <w:t>
          шығару
</w:t>
      </w:r>
      <w:r>
        <w:br/>
      </w:r>
      <w:r>
        <w:rPr>
          <w:rFonts w:ascii="Times New Roman"/>
          <w:b w:val="false"/>
          <w:i w:val="false"/>
          <w:color w:val="000000"/>
          <w:sz w:val="28"/>
        </w:rPr>
        <w:t>
 210      Кредитті жою
</w:t>
      </w:r>
      <w:r>
        <w:br/>
      </w:r>
      <w:r>
        <w:rPr>
          <w:rFonts w:ascii="Times New Roman"/>
          <w:b w:val="false"/>
          <w:i w:val="false"/>
          <w:color w:val="000000"/>
          <w:sz w:val="28"/>
        </w:rPr>
        <w:t>
 220      Борышты қайта құрылымдау
</w:t>
      </w:r>
      <w:r>
        <w:br/>
      </w:r>
      <w:r>
        <w:rPr>
          <w:rFonts w:ascii="Times New Roman"/>
          <w:b w:val="false"/>
          <w:i w:val="false"/>
          <w:color w:val="000000"/>
          <w:sz w:val="28"/>
        </w:rPr>
        <w:t>
 225.          оның ішінде мерзімі өткен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Г. Есеп беру кезеңінің аяғындағы берешек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230      Негізгі борыштың қалдығы
</w:t>
      </w:r>
      <w:r>
        <w:br/>
      </w:r>
      <w:r>
        <w:rPr>
          <w:rFonts w:ascii="Times New Roman"/>
          <w:b w:val="false"/>
          <w:i w:val="false"/>
          <w:color w:val="000000"/>
          <w:sz w:val="28"/>
        </w:rPr>
        <w:t>
          ((10)+(60)+(85)-(120)-(150)-(170)-(180)-(220))
</w:t>
      </w:r>
      <w:r>
        <w:br/>
      </w:r>
      <w:r>
        <w:rPr>
          <w:rFonts w:ascii="Times New Roman"/>
          <w:b w:val="false"/>
          <w:i w:val="false"/>
          <w:color w:val="000000"/>
          <w:sz w:val="28"/>
        </w:rPr>
        <w:t>
 235           оның ішінде: негізгі борышты өтеу бойынша мерзімі
</w:t>
      </w:r>
      <w:r>
        <w:br/>
      </w:r>
      <w:r>
        <w:rPr>
          <w:rFonts w:ascii="Times New Roman"/>
          <w:b w:val="false"/>
          <w:i w:val="false"/>
          <w:color w:val="000000"/>
          <w:sz w:val="28"/>
        </w:rPr>
        <w:t>
               өткен төлемдер ((10)+(70)-(120)-(175)-(185)-(225))
</w:t>
      </w:r>
      <w:r>
        <w:br/>
      </w:r>
      <w:r>
        <w:rPr>
          <w:rFonts w:ascii="Times New Roman"/>
          <w:b w:val="false"/>
          <w:i w:val="false"/>
          <w:color w:val="000000"/>
          <w:sz w:val="28"/>
        </w:rPr>
        <w:t>
 240      Төлеуге жатпайтын сыйақы бойынша есептелген төлемдер
</w:t>
      </w:r>
      <w:r>
        <w:br/>
      </w:r>
      <w:r>
        <w:rPr>
          <w:rFonts w:ascii="Times New Roman"/>
          <w:b w:val="false"/>
          <w:i w:val="false"/>
          <w:color w:val="000000"/>
          <w:sz w:val="28"/>
        </w:rPr>
        <w:t>
          ((20)+(80)-(85)-(90)-(190)+ (195))
</w:t>
      </w:r>
      <w:r>
        <w:br/>
      </w:r>
      <w:r>
        <w:rPr>
          <w:rFonts w:ascii="Times New Roman"/>
          <w:b w:val="false"/>
          <w:i w:val="false"/>
          <w:color w:val="000000"/>
          <w:sz w:val="28"/>
        </w:rPr>
        <w:t>
 250      Сыйақы төлеу бойынша мерзімі өткен төлемдер
</w:t>
      </w:r>
      <w:r>
        <w:br/>
      </w:r>
      <w:r>
        <w:rPr>
          <w:rFonts w:ascii="Times New Roman"/>
          <w:b w:val="false"/>
          <w:i w:val="false"/>
          <w:color w:val="000000"/>
          <w:sz w:val="28"/>
        </w:rPr>
        <w:t>
          ((30)+(90)-(130)-(195))
</w:t>
      </w:r>
      <w:r>
        <w:br/>
      </w:r>
      <w:r>
        <w:rPr>
          <w:rFonts w:ascii="Times New Roman"/>
          <w:b w:val="false"/>
          <w:i w:val="false"/>
          <w:color w:val="000000"/>
          <w:sz w:val="28"/>
        </w:rPr>
        <w:t>
 260      Мерзімі өткен комиссия, айыппұлдар және басқа төлемдер
</w:t>
      </w:r>
      <w:r>
        <w:br/>
      </w:r>
      <w:r>
        <w:rPr>
          <w:rFonts w:ascii="Times New Roman"/>
          <w:b w:val="false"/>
          <w:i w:val="false"/>
          <w:color w:val="000000"/>
          <w:sz w:val="28"/>
        </w:rPr>
        <w:t>
          ((40)+(100)+(110)-(140)-(200))
</w:t>
      </w:r>
      <w:r>
        <w:br/>
      </w:r>
      <w:r>
        <w:rPr>
          <w:rFonts w:ascii="Times New Roman"/>
          <w:b w:val="false"/>
          <w:i w:val="false"/>
          <w:color w:val="000000"/>
          <w:sz w:val="28"/>
        </w:rPr>
        <w:t>
 270      Барлығы ((230)+(240)+(250)+(260))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Ескерту: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 бухгалтер 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Орындаушы  _______________________________
</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200___ж. "______"__________________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4-қосымшаны толтыру жөнінде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 игеру және қызмет көрсету туралы мәліметтерде" Қазақстан Республикасы резиденттерінің кредиттерді алуды (резидент еместердің экспорт-импорт мәмілелерін кредиттеуіне байланысты) көздейтін Шарттардың негізінде туындайтын міндеттемелерінің жағдайы көрсетіледі.
</w:t>
      </w:r>
      <w:r>
        <w:br/>
      </w:r>
      <w:r>
        <w:rPr>
          <w:rFonts w:ascii="Times New Roman"/>
          <w:b w:val="false"/>
          <w:i w:val="false"/>
          <w:color w:val="000000"/>
          <w:sz w:val="28"/>
        </w:rPr>
        <w:t>
      Мәліметтер әрбір тіркелген Шарт бойынша Шарт валютасының мың өлшем бірлігімен жеке-жеке толтырылады.
</w:t>
      </w:r>
      <w:r>
        <w:br/>
      </w:r>
      <w:r>
        <w:rPr>
          <w:rFonts w:ascii="Times New Roman"/>
          <w:b w:val="false"/>
          <w:i w:val="false"/>
          <w:color w:val="000000"/>
          <w:sz w:val="28"/>
        </w:rPr>
        <w:t>
      ОКПО коды (жеке тұлғалар үшін - салық төлеушінің тіркеу нөмірі), резидент-заемшы мен резидент емес-кредитордың атаулары, Шарт валютасының атауы, тіркеу куәлігінің номері мен берілген күні толтырылады.
</w:t>
      </w:r>
      <w:r>
        <w:br/>
      </w:r>
      <w:r>
        <w:rPr>
          <w:rFonts w:ascii="Times New Roman"/>
          <w:b w:val="false"/>
          <w:i w:val="false"/>
          <w:color w:val="000000"/>
          <w:sz w:val="28"/>
        </w:rPr>
        <w:t>
      Ұлттық Банктің осы Шарт бойынша валюта құндылықтарын пайдалануға байланысты операцияларды жүргізуге берген лицензиясы болған жағдайда қолданылатын лицензиялардың номерлері көрсетіледі.
</w:t>
      </w:r>
      <w:r>
        <w:br/>
      </w:r>
      <w:r>
        <w:rPr>
          <w:rFonts w:ascii="Times New Roman"/>
          <w:b w:val="false"/>
          <w:i w:val="false"/>
          <w:color w:val="000000"/>
          <w:sz w:val="28"/>
        </w:rPr>
        <w:t>
      Тауар нысанында жасалатын экспорт немесе импорт операциялары бойынша мәміле паспорты болған жағдайда Қазақстан Республикасындағы экспорт-импорт бақылауын ұйымдастыру туралы нұсқаулыққа сәйкес берілген мәміле паспортының номері көрсетіледі.
</w:t>
      </w:r>
      <w:r>
        <w:br/>
      </w:r>
      <w:r>
        <w:rPr>
          <w:rFonts w:ascii="Times New Roman"/>
          <w:b w:val="false"/>
          <w:i w:val="false"/>
          <w:color w:val="000000"/>
          <w:sz w:val="28"/>
        </w:rPr>
        <w:t>
      А бөлімінде есеп беру кезеңінің басындағы берешек жағдайы көрсетіледі (10-50 жолдар). Мұндайда 10-50 жолдар бойынша көрсеткіштердің мәні тиісінше есеп беруден алдыңғы кезеңі үшін 230-270 жолдары көрсеткіштерінің мәндеріне тең болады.
</w:t>
      </w:r>
      <w:r>
        <w:br/>
      </w:r>
      <w:r>
        <w:rPr>
          <w:rFonts w:ascii="Times New Roman"/>
          <w:b w:val="false"/>
          <w:i w:val="false"/>
          <w:color w:val="000000"/>
          <w:sz w:val="28"/>
        </w:rPr>
        <w:t>
      Б бөлімінде есеп беру тоқсанында жасалған операциялар көрсетіледі.
</w:t>
      </w:r>
      <w:r>
        <w:br/>
      </w:r>
      <w:r>
        <w:rPr>
          <w:rFonts w:ascii="Times New Roman"/>
          <w:b w:val="false"/>
          <w:i w:val="false"/>
          <w:color w:val="000000"/>
          <w:sz w:val="28"/>
        </w:rPr>
        <w:t>
      60-жолда есеп беру кезеңінде алынған (республикаға келіп түскен) кредит қаражатының сомасы, оның ішінде ақша түріндегісі (65-жол) көрсетіледі.
</w:t>
      </w:r>
      <w:r>
        <w:br/>
      </w:r>
      <w:r>
        <w:rPr>
          <w:rFonts w:ascii="Times New Roman"/>
          <w:b w:val="false"/>
          <w:i w:val="false"/>
          <w:color w:val="000000"/>
          <w:sz w:val="28"/>
        </w:rPr>
        <w:t>
      70-жолда негізгі борышты өтеу бойынша есептелген төлемдер көрсетіледі.
</w:t>
      </w:r>
      <w:r>
        <w:br/>
      </w:r>
      <w:r>
        <w:rPr>
          <w:rFonts w:ascii="Times New Roman"/>
          <w:b w:val="false"/>
          <w:i w:val="false"/>
          <w:color w:val="000000"/>
          <w:sz w:val="28"/>
        </w:rPr>
        <w:t>
      80 және 90-жолдарда есеп беру кезеңінде Шарттың талаптары бойынша есептелген және төлеуге тиісті сыйақы сомасы көрсетіледі.
</w:t>
      </w:r>
      <w:r>
        <w:br/>
      </w:r>
      <w:r>
        <w:rPr>
          <w:rFonts w:ascii="Times New Roman"/>
          <w:b w:val="false"/>
          <w:i w:val="false"/>
          <w:color w:val="000000"/>
          <w:sz w:val="28"/>
        </w:rPr>
        <w:t>
      85-жолда есеп беру кезеңінде капиталдандыруға жататын (шарт талаптарына сәйкес соманы негізгі борышқа жатқызу) сыйақы көрсетіледі.
</w:t>
      </w:r>
      <w:r>
        <w:br/>
      </w:r>
      <w:r>
        <w:rPr>
          <w:rFonts w:ascii="Times New Roman"/>
          <w:b w:val="false"/>
          <w:i w:val="false"/>
          <w:color w:val="000000"/>
          <w:sz w:val="28"/>
        </w:rPr>
        <w:t>
      100 және 110-жолдарда - Шартта көзделген міндеттемелер, тәуекел, басқару, сақтандыру сыйлықақысы және басқа да төлемдер үшін есептелген комиссиялық төлемдер көрсетіледі.
</w:t>
      </w:r>
      <w:r>
        <w:br/>
      </w:r>
      <w:r>
        <w:rPr>
          <w:rFonts w:ascii="Times New Roman"/>
          <w:b w:val="false"/>
          <w:i w:val="false"/>
          <w:color w:val="000000"/>
          <w:sz w:val="28"/>
        </w:rPr>
        <w:t>
      120-жолда негізгі борышты, оның ішінде ақша түрінде (125-жол) өтеу бойынша нақты жасалған төлемдер көрсетіледі.
</w:t>
      </w:r>
      <w:r>
        <w:br/>
      </w:r>
      <w:r>
        <w:rPr>
          <w:rFonts w:ascii="Times New Roman"/>
          <w:b w:val="false"/>
          <w:i w:val="false"/>
          <w:color w:val="000000"/>
          <w:sz w:val="28"/>
        </w:rPr>
        <w:t>
      130-140-жолдарда сыйақыны, комиссиялық және айыппұл төлемдерін өтеу бойынша нақты жасалған төлемдер көрсетіледі.
</w:t>
      </w:r>
      <w:r>
        <w:br/>
      </w:r>
      <w:r>
        <w:rPr>
          <w:rFonts w:ascii="Times New Roman"/>
          <w:b w:val="false"/>
          <w:i w:val="false"/>
          <w:color w:val="000000"/>
          <w:sz w:val="28"/>
        </w:rPr>
        <w:t>
      150-жолда кредит қаражатының есебіне, тауар-материалдық қорларды жеткізуге, жұмыстарды орындауға және қызмет көрсетуге берілген аванстар көрсетіледі.
</w:t>
      </w:r>
      <w:r>
        <w:br/>
      </w:r>
      <w:r>
        <w:rPr>
          <w:rFonts w:ascii="Times New Roman"/>
          <w:b w:val="false"/>
          <w:i w:val="false"/>
          <w:color w:val="000000"/>
          <w:sz w:val="28"/>
        </w:rPr>
        <w:t>
      160-жолда есеп беру кезеңінде Шарт бойынша жасалған төлемдердің жалпы сомасы көрсетіледі.
</w:t>
      </w:r>
      <w:r>
        <w:br/>
      </w:r>
      <w:r>
        <w:rPr>
          <w:rFonts w:ascii="Times New Roman"/>
          <w:b w:val="false"/>
          <w:i w:val="false"/>
          <w:color w:val="000000"/>
          <w:sz w:val="28"/>
        </w:rPr>
        <w:t>
      В бөлімінде тоқсандағы басқа да өзгерістер көрсетіледі.
</w:t>
      </w:r>
      <w:r>
        <w:br/>
      </w:r>
      <w:r>
        <w:rPr>
          <w:rFonts w:ascii="Times New Roman"/>
          <w:b w:val="false"/>
          <w:i w:val="false"/>
          <w:color w:val="000000"/>
          <w:sz w:val="28"/>
        </w:rPr>
        <w:t>
      170 және 175-жолдарда заемшы алған, бірақ өтелмеген кредиттік қаражатты біржақты тәртіппен есептен шығару (толық немесе ішінара) көрсетіледі.
</w:t>
      </w:r>
      <w:r>
        <w:br/>
      </w:r>
      <w:r>
        <w:rPr>
          <w:rFonts w:ascii="Times New Roman"/>
          <w:b w:val="false"/>
          <w:i w:val="false"/>
          <w:color w:val="000000"/>
          <w:sz w:val="28"/>
        </w:rPr>
        <w:t>
      180 және 185-жолдарда заемшы алған, бірақ өтелмеген кредиттік қаражатты, яғни заемшының кредитор кешірген берешек сомасын кешіру (толық немесе ішінара) көрсетіледі.
</w:t>
      </w:r>
      <w:r>
        <w:br/>
      </w:r>
      <w:r>
        <w:rPr>
          <w:rFonts w:ascii="Times New Roman"/>
          <w:b w:val="false"/>
          <w:i w:val="false"/>
          <w:color w:val="000000"/>
          <w:sz w:val="28"/>
        </w:rPr>
        <w:t>
      190, 195, 200-жолдарда кредитордың кешіруі, сыйақы, айыппұлдарды және басқа төлемдерді біржақты тәртіппен есептен шығару немесе қайта құрылымдау (толық немесе ішінара) көрсетіледі.
</w:t>
      </w:r>
      <w:r>
        <w:br/>
      </w:r>
      <w:r>
        <w:rPr>
          <w:rFonts w:ascii="Times New Roman"/>
          <w:b w:val="false"/>
          <w:i w:val="false"/>
          <w:color w:val="000000"/>
          <w:sz w:val="28"/>
        </w:rPr>
        <w:t>
      Кредиттің (заемның) күшін жою (210-жол) - заемшы алмаған (игермеген) кредит қаражатының бір бөлігін азайту көлемі, яғни Шартта көзделген кредит қаражатының сомасын азайту.
</w:t>
      </w:r>
      <w:r>
        <w:br/>
      </w:r>
      <w:r>
        <w:rPr>
          <w:rFonts w:ascii="Times New Roman"/>
          <w:b w:val="false"/>
          <w:i w:val="false"/>
          <w:color w:val="000000"/>
          <w:sz w:val="28"/>
        </w:rPr>
        <w:t>
      220 және 225-жолдарда шарттың бұрын көзделген талаптарын өзгертетін екіжақты келісім (заемшы мен кредитордың қатысумен) нәтижесінде қаржы құралының түрін өзгертетін борышты қайта құрылымдау, яғни берешекті қайта ресімдеу. Қайта құрылымдаудың түрлері: берешекті мерзімінен бұрын өтеу, берешекті борыштық бағалы қағаздарға айырбастау, берешекті акцияларға айырбастау, берешекті ұзарту (Шарттың қолданылу мерзімін қысқа мерзімнен (бір жыл және одан кем) ұзақ мерзімге (бір жылдан астам) өзгерткен жағдайда). 220 және/немесе 225-жолдарын толтырған кезде Ескертуде жүргізілген қайта құрылымдаудың түрін көрсету қажет.
</w:t>
      </w:r>
      <w:r>
        <w:br/>
      </w:r>
      <w:r>
        <w:rPr>
          <w:rFonts w:ascii="Times New Roman"/>
          <w:b w:val="false"/>
          <w:i w:val="false"/>
          <w:color w:val="000000"/>
          <w:sz w:val="28"/>
        </w:rPr>
        <w:t>
      Г бөлімінде есеп беру кезеңінің аяғындағы берешек жағдайы көрсетіледі. Мұндайда есеп беру кезеңінің аяғындағы негізгі борыштың қалдығына (230-жол) есеп беру кезеңінде капиталдандыруға жататын сыйақы кіреді.
</w:t>
      </w:r>
      <w:r>
        <w:br/>
      </w:r>
      <w:r>
        <w:rPr>
          <w:rFonts w:ascii="Times New Roman"/>
          <w:b w:val="false"/>
          <w:i w:val="false"/>
          <w:color w:val="000000"/>
          <w:sz w:val="28"/>
        </w:rPr>
        <w:t>
      Есепке толтырылған күнін, орындаушының аты-жөні мен телефон номерін көрсете отырып бас бухгалтер қол қояды.
</w:t>
      </w:r>
      <w:r>
        <w:br/>
      </w:r>
      <w:r>
        <w:rPr>
          <w:rFonts w:ascii="Times New Roman"/>
          <w:b w:val="false"/>
          <w:i w:val="false"/>
          <w:color w:val="000000"/>
          <w:sz w:val="28"/>
        </w:rPr>
        <w:t>
      Көрсетілген мәліметтердің шынайылығын растайтын құжаттарды ұсынған кезде құжаттардың атауын, саны мен сомасын атап өту керек. Көрсетілген мәліметтердегі және растайтын құжаттардағы сомаларда алшақтық болған жағдайда есептің Ескертуінде себебін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ТІКЕЛЕЙ ЖӘНЕ ПОРТФЕЛЬДІК ИНВЕСТИЦИЯЛАРДЫ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ТІРКЕУГЕ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КҰЖЖ коды ______________
</w:t>
      </w:r>
      <w:r>
        <w:br/>
      </w:r>
      <w:r>
        <w:rPr>
          <w:rFonts w:ascii="Times New Roman"/>
          <w:b w:val="false"/>
          <w:i w:val="false"/>
          <w:color w:val="000000"/>
          <w:sz w:val="28"/>
        </w:rPr>
        <w:t>
(өтініш берушінің атауы немесе толық аты)
</w:t>
      </w:r>
      <w:r>
        <w:br/>
      </w:r>
      <w:r>
        <w:rPr>
          <w:rFonts w:ascii="Times New Roman"/>
          <w:b w:val="false"/>
          <w:i w:val="false"/>
          <w:color w:val="000000"/>
          <w:sz w:val="28"/>
        </w:rPr>
        <w:t>
                                СТН _______________________________
</w:t>
      </w:r>
      <w:r>
        <w:br/>
      </w:r>
      <w:r>
        <w:rPr>
          <w:rFonts w:ascii="Times New Roman"/>
          <w:b w:val="false"/>
          <w:i w:val="false"/>
          <w:color w:val="000000"/>
          <w:sz w:val="28"/>
        </w:rPr>
        <w:t>
1. Шарттың атауы, номері, күні ____________________________________
</w:t>
      </w:r>
    </w:p>
    <w:p>
      <w:pPr>
        <w:spacing w:after="0"/>
        <w:ind w:left="0"/>
        <w:jc w:val="both"/>
      </w:pPr>
      <w:r>
        <w:rPr>
          <w:rFonts w:ascii="Times New Roman"/>
          <w:b w:val="false"/>
          <w:i w:val="false"/>
          <w:color w:val="000000"/>
          <w:sz w:val="28"/>
        </w:rPr>
        <w:t>
2. Операцияның мәні 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Шартқа қосымша ретінде мынадай құжаттар ұсынылды: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номері, ресімделген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Резидент (Резиденттер):
</w:t>
      </w:r>
      <w:r>
        <w:br/>
      </w: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 телефоны ____________
</w:t>
      </w:r>
      <w:r>
        <w:br/>
      </w:r>
      <w:r>
        <w:rPr>
          <w:rFonts w:ascii="Times New Roman"/>
          <w:b w:val="false"/>
          <w:i w:val="false"/>
          <w:color w:val="000000"/>
          <w:sz w:val="28"/>
        </w:rPr>
        <w:t>
Қызмет көрсетуші банк _____________________________________________
</w:t>
      </w:r>
    </w:p>
    <w:p>
      <w:pPr>
        <w:spacing w:after="0"/>
        <w:ind w:left="0"/>
        <w:jc w:val="both"/>
      </w:pPr>
      <w:r>
        <w:rPr>
          <w:rFonts w:ascii="Times New Roman"/>
          <w:b w:val="false"/>
          <w:i w:val="false"/>
          <w:color w:val="000000"/>
          <w:sz w:val="28"/>
        </w:rPr>
        <w:t>
5. Резидент емес (резидент еместер):
</w:t>
      </w:r>
      <w:r>
        <w:br/>
      </w: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Заңды тұлғаның уәкілетті тұлғасы __________________________________
</w:t>
      </w:r>
      <w:r>
        <w:br/>
      </w:r>
      <w:r>
        <w:rPr>
          <w:rFonts w:ascii="Times New Roman"/>
          <w:b w:val="false"/>
          <w:i w:val="false"/>
          <w:color w:val="000000"/>
          <w:sz w:val="28"/>
        </w:rPr>
        <w:t>
Экономика секторы__________________________________________________
</w:t>
      </w:r>
      <w:r>
        <w:br/>
      </w:r>
      <w:r>
        <w:rPr>
          <w:rFonts w:ascii="Times New Roman"/>
          <w:b w:val="false"/>
          <w:i w:val="false"/>
          <w:color w:val="000000"/>
          <w:sz w:val="28"/>
        </w:rPr>
        <w:t>
Заңды тұлға тіркелген ел __________________________________________
</w:t>
      </w:r>
      <w:r>
        <w:br/>
      </w:r>
      <w:r>
        <w:rPr>
          <w:rFonts w:ascii="Times New Roman"/>
          <w:b w:val="false"/>
          <w:i w:val="false"/>
          <w:color w:val="000000"/>
          <w:sz w:val="28"/>
        </w:rPr>
        <w:t>
(жеке тұлғаның тұрақты тұрған жері)
</w:t>
      </w:r>
      <w:r>
        <w:br/>
      </w:r>
      <w:r>
        <w:rPr>
          <w:rFonts w:ascii="Times New Roman"/>
          <w:b w:val="false"/>
          <w:i w:val="false"/>
          <w:color w:val="000000"/>
          <w:sz w:val="28"/>
        </w:rPr>
        <w:t>
Мекен-жайы, банктік деректемелері _________________________________
</w:t>
      </w:r>
    </w:p>
    <w:p>
      <w:pPr>
        <w:spacing w:after="0"/>
        <w:ind w:left="0"/>
        <w:jc w:val="both"/>
      </w:pPr>
      <w:r>
        <w:rPr>
          <w:rFonts w:ascii="Times New Roman"/>
          <w:b w:val="false"/>
          <w:i w:val="false"/>
          <w:color w:val="000000"/>
          <w:sz w:val="28"/>
        </w:rPr>
        <w:t>
6. Шарттың сомасы _________________________________________________
</w:t>
      </w:r>
      <w:r>
        <w:br/>
      </w:r>
      <w:r>
        <w:rPr>
          <w:rFonts w:ascii="Times New Roman"/>
          <w:b w:val="false"/>
          <w:i w:val="false"/>
          <w:color w:val="000000"/>
          <w:sz w:val="28"/>
        </w:rPr>
        <w:t>
                     (Шарт валютасында санмен және жазумен)
</w:t>
      </w:r>
    </w:p>
    <w:p>
      <w:pPr>
        <w:spacing w:after="0"/>
        <w:ind w:left="0"/>
        <w:jc w:val="both"/>
      </w:pPr>
      <w:r>
        <w:rPr>
          <w:rFonts w:ascii="Times New Roman"/>
          <w:b w:val="false"/>
          <w:i w:val="false"/>
          <w:color w:val="000000"/>
          <w:sz w:val="28"/>
        </w:rPr>
        <w:t>
7. Шарттың валютасы ___________________________________
</w:t>
      </w:r>
    </w:p>
    <w:p>
      <w:pPr>
        <w:spacing w:after="0"/>
        <w:ind w:left="0"/>
        <w:jc w:val="both"/>
      </w:pPr>
      <w:r>
        <w:rPr>
          <w:rFonts w:ascii="Times New Roman"/>
          <w:b w:val="false"/>
          <w:i w:val="false"/>
          <w:color w:val="000000"/>
          <w:sz w:val="28"/>
        </w:rPr>
        <w:t>
Өтініш берушінің уәкілетті тұлғасы:
</w:t>
      </w:r>
      <w:r>
        <w:br/>
      </w:r>
      <w:r>
        <w:rPr>
          <w:rFonts w:ascii="Times New Roman"/>
          <w:b w:val="false"/>
          <w:i w:val="false"/>
          <w:color w:val="000000"/>
          <w:sz w:val="28"/>
        </w:rPr>
        <w:t>
________________  ________________  ___________________
</w:t>
      </w:r>
      <w:r>
        <w:br/>
      </w:r>
      <w:r>
        <w:rPr>
          <w:rFonts w:ascii="Times New Roman"/>
          <w:b w:val="false"/>
          <w:i w:val="false"/>
          <w:color w:val="000000"/>
          <w:sz w:val="28"/>
        </w:rPr>
        <w:t>
  (лауазымы)         (аты-жөні)              (қолы)
</w:t>
      </w:r>
      <w:r>
        <w:br/>
      </w:r>
      <w:r>
        <w:rPr>
          <w:rFonts w:ascii="Times New Roman"/>
          <w:b w:val="false"/>
          <w:i w:val="false"/>
          <w:color w:val="000000"/>
          <w:sz w:val="28"/>
        </w:rPr>
        <w:t>
                                                       Мөр орны
</w:t>
      </w:r>
      <w:r>
        <w:br/>
      </w:r>
      <w:r>
        <w:rPr>
          <w:rFonts w:ascii="Times New Roman"/>
          <w:b w:val="false"/>
          <w:i w:val="false"/>
          <w:color w:val="000000"/>
          <w:sz w:val="28"/>
        </w:rPr>
        <w:t>
"____" __________200__ж.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Өтініш оған қоса берілетін 1 немесе 2-қосымшалармен ғана қарауға
</w:t>
      </w:r>
      <w:r>
        <w:br/>
      </w:r>
      <w:r>
        <w:rPr>
          <w:rFonts w:ascii="Times New Roman"/>
          <w:b w:val="false"/>
          <w:i w:val="false"/>
          <w:color w:val="000000"/>
          <w:sz w:val="28"/>
        </w:rPr>
        <w:t>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Өтінішке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және портфельдік инвестицияларды (бағалы қағаздарды сатып алуды қоспағанда) тіркеуге өтініш беру кезінде толтырылады
</w:t>
      </w:r>
    </w:p>
    <w:p>
      <w:pPr>
        <w:spacing w:after="0"/>
        <w:ind w:left="0"/>
        <w:jc w:val="both"/>
      </w:pPr>
      <w:r>
        <w:rPr>
          <w:rFonts w:ascii="Times New Roman"/>
          <w:b w:val="false"/>
          <w:i w:val="false"/>
          <w:color w:val="000000"/>
          <w:sz w:val="28"/>
        </w:rPr>
        <w:t>
1. Инвестор:   Резидент _____________ Резидент еместер ____________
</w:t>
      </w:r>
      <w:r>
        <w:br/>
      </w:r>
      <w:r>
        <w:rPr>
          <w:rFonts w:ascii="Times New Roman"/>
          <w:b w:val="false"/>
          <w:i w:val="false"/>
          <w:color w:val="000000"/>
          <w:sz w:val="28"/>
        </w:rPr>
        <w:t>
(белгіленсін)
</w:t>
      </w:r>
    </w:p>
    <w:p>
      <w:pPr>
        <w:spacing w:after="0"/>
        <w:ind w:left="0"/>
        <w:jc w:val="both"/>
      </w:pP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(жеке тұлғаның аты-жөні)
</w:t>
      </w:r>
    </w:p>
    <w:p>
      <w:pPr>
        <w:spacing w:after="0"/>
        <w:ind w:left="0"/>
        <w:jc w:val="both"/>
      </w:pPr>
      <w:r>
        <w:rPr>
          <w:rFonts w:ascii="Times New Roman"/>
          <w:b w:val="false"/>
          <w:i w:val="false"/>
          <w:color w:val="000000"/>
          <w:sz w:val="28"/>
        </w:rPr>
        <w:t>
Резидент еместердің экономика секторы _____________________________
</w:t>
      </w:r>
      <w:r>
        <w:br/>
      </w:r>
      <w:r>
        <w:rPr>
          <w:rFonts w:ascii="Times New Roman"/>
          <w:b w:val="false"/>
          <w:i w:val="false"/>
          <w:color w:val="000000"/>
          <w:sz w:val="28"/>
        </w:rPr>
        <w:t>
Заңды тұлға тіркелген ел __________________________________________
</w:t>
      </w:r>
      <w:r>
        <w:br/>
      </w:r>
      <w:r>
        <w:rPr>
          <w:rFonts w:ascii="Times New Roman"/>
          <w:b w:val="false"/>
          <w:i w:val="false"/>
          <w:color w:val="000000"/>
          <w:sz w:val="28"/>
        </w:rPr>
        <w:t>
                             (жеке тұлғаның тұрақты тұрған жері)
</w:t>
      </w:r>
      <w:r>
        <w:br/>
      </w:r>
      <w:r>
        <w:rPr>
          <w:rFonts w:ascii="Times New Roman"/>
          <w:b w:val="false"/>
          <w:i w:val="false"/>
          <w:color w:val="000000"/>
          <w:sz w:val="28"/>
        </w:rPr>
        <w:t>
Мекен-жайы, банктік деректемелері 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Инвестициялау объектісі: Резидент ______ Резидент еместер ______
</w:t>
      </w:r>
      <w:r>
        <w:br/>
      </w:r>
      <w:r>
        <w:rPr>
          <w:rFonts w:ascii="Times New Roman"/>
          <w:b w:val="false"/>
          <w:i w:val="false"/>
          <w:color w:val="000000"/>
          <w:sz w:val="28"/>
        </w:rPr>
        <w:t>
     (белгіленсін)
</w:t>
      </w:r>
    </w:p>
    <w:p>
      <w:pPr>
        <w:spacing w:after="0"/>
        <w:ind w:left="0"/>
        <w:jc w:val="both"/>
      </w:pP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Резидент еместің экономика секторы ________________________________
</w:t>
      </w:r>
      <w:r>
        <w:br/>
      </w:r>
      <w:r>
        <w:rPr>
          <w:rFonts w:ascii="Times New Roman"/>
          <w:b w:val="false"/>
          <w:i w:val="false"/>
          <w:color w:val="000000"/>
          <w:sz w:val="28"/>
        </w:rPr>
        <w:t>
Заңды тіркелген ел (резидент еместер үшін) 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Инвестордың өтініш беру күні Шарт бойынша берген қаражаты 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(Шарттың валютасындағы қаражаттың күні және сомасы)
</w:t>
      </w:r>
    </w:p>
    <w:p>
      <w:pPr>
        <w:spacing w:after="0"/>
        <w:ind w:left="0"/>
        <w:jc w:val="both"/>
      </w:pPr>
      <w:r>
        <w:rPr>
          <w:rFonts w:ascii="Times New Roman"/>
          <w:b w:val="false"/>
          <w:i w:val="false"/>
          <w:color w:val="000000"/>
          <w:sz w:val="28"/>
        </w:rPr>
        <w:t>
4. Инвестициялау объектісінің жарғылық капиталы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(құрылтай құжаттары бойынша валюта сомасы мен атауы, санмен және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5. Өтінішті толтыру күніне инвестициялау объектісінің жарияланған жарғылық капиталы _________________________________________________
</w:t>
      </w:r>
      <w:r>
        <w:br/>
      </w:r>
      <w:r>
        <w:rPr>
          <w:rFonts w:ascii="Times New Roman"/>
          <w:b w:val="false"/>
          <w:i w:val="false"/>
          <w:color w:val="000000"/>
          <w:sz w:val="28"/>
        </w:rPr>
        <w:t>
   (қаржылық есеп беру деректері бойынша валюта сомасы мен атауы,
</w:t>
      </w:r>
      <w:r>
        <w:br/>
      </w: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6. Инвестордың инвестициялау объектісінің жарғылық капиталындағы
</w:t>
      </w:r>
      <w:r>
        <w:br/>
      </w:r>
      <w:r>
        <w:rPr>
          <w:rFonts w:ascii="Times New Roman"/>
          <w:b w:val="false"/>
          <w:i w:val="false"/>
          <w:color w:val="000000"/>
          <w:sz w:val="28"/>
        </w:rPr>
        <w:t>
үлесі: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Құрылтай құжаттары    |  Өтінішті толтыру күніне
</w:t>
      </w:r>
      <w:r>
        <w:br/>
      </w:r>
      <w:r>
        <w:rPr>
          <w:rFonts w:ascii="Times New Roman"/>
          <w:b w:val="false"/>
          <w:i w:val="false"/>
          <w:color w:val="000000"/>
          <w:sz w:val="28"/>
        </w:rPr>
        <w:t>
Инвестордың |бойынша жарғылық капитал | төленген жарғылық капитал
</w:t>
      </w:r>
      <w:r>
        <w:br/>
      </w:r>
      <w:r>
        <w:rPr>
          <w:rFonts w:ascii="Times New Roman"/>
          <w:b w:val="false"/>
          <w:i w:val="false"/>
          <w:color w:val="000000"/>
          <w:sz w:val="28"/>
        </w:rPr>
        <w:t>
  атауы     |______________________________________________________
</w:t>
      </w:r>
      <w:r>
        <w:br/>
      </w:r>
      <w:r>
        <w:rPr>
          <w:rFonts w:ascii="Times New Roman"/>
          <w:b w:val="false"/>
          <w:i w:val="false"/>
          <w:color w:val="000000"/>
          <w:sz w:val="28"/>
        </w:rPr>
        <w:t>
            | про. |құны, құрылтай    | жарғылық   | құны, Шарттың
</w:t>
      </w:r>
      <w:r>
        <w:br/>
      </w:r>
      <w:r>
        <w:rPr>
          <w:rFonts w:ascii="Times New Roman"/>
          <w:b w:val="false"/>
          <w:i w:val="false"/>
          <w:color w:val="000000"/>
          <w:sz w:val="28"/>
        </w:rPr>
        <w:t>
            | цент.| құжаттарында     |капиталдың  |  валютасында
</w:t>
      </w:r>
      <w:r>
        <w:br/>
      </w:r>
      <w:r>
        <w:rPr>
          <w:rFonts w:ascii="Times New Roman"/>
          <w:b w:val="false"/>
          <w:i w:val="false"/>
          <w:color w:val="000000"/>
          <w:sz w:val="28"/>
        </w:rPr>
        <w:t>
            | пен  | көрсетілген      |  жалпы     |   мың өлшем
</w:t>
      </w:r>
      <w:r>
        <w:br/>
      </w:r>
      <w:r>
        <w:rPr>
          <w:rFonts w:ascii="Times New Roman"/>
          <w:b w:val="false"/>
          <w:i w:val="false"/>
          <w:color w:val="000000"/>
          <w:sz w:val="28"/>
        </w:rPr>
        <w:t>
            |      |валютаның мың     | мөлшеріне  |  бірлігімен
</w:t>
      </w:r>
      <w:r>
        <w:br/>
      </w:r>
      <w:r>
        <w:rPr>
          <w:rFonts w:ascii="Times New Roman"/>
          <w:b w:val="false"/>
          <w:i w:val="false"/>
          <w:color w:val="000000"/>
          <w:sz w:val="28"/>
        </w:rPr>
        <w:t>
            |      |өлшем бірлігімен  |процентпен  |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Қосымша ақпарат: 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Өтінішке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қағаздарды сатып алу нысанындағы тікелей және портфельдік инвестицияларды тіркеуге өтініш беру кезінде толтырылады
</w:t>
      </w:r>
    </w:p>
    <w:p>
      <w:pPr>
        <w:spacing w:after="0"/>
        <w:ind w:left="0"/>
        <w:jc w:val="both"/>
      </w:pPr>
      <w:r>
        <w:rPr>
          <w:rFonts w:ascii="Times New Roman"/>
          <w:b w:val="false"/>
          <w:i w:val="false"/>
          <w:color w:val="000000"/>
          <w:sz w:val="28"/>
        </w:rPr>
        <w:t>
1. Инвестор:    Резидент ______________ Резидент емес _____________
</w:t>
      </w:r>
      <w:r>
        <w:br/>
      </w:r>
      <w:r>
        <w:rPr>
          <w:rFonts w:ascii="Times New Roman"/>
          <w:b w:val="false"/>
          <w:i w:val="false"/>
          <w:color w:val="000000"/>
          <w:sz w:val="28"/>
        </w:rPr>
        <w:t>
(белгіленсін)
</w:t>
      </w:r>
    </w:p>
    <w:p>
      <w:pPr>
        <w:spacing w:after="0"/>
        <w:ind w:left="0"/>
        <w:jc w:val="both"/>
      </w:pP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Экономика секторы (резидент еместер үшін) _________________________
</w:t>
      </w:r>
      <w:r>
        <w:br/>
      </w:r>
      <w:r>
        <w:rPr>
          <w:rFonts w:ascii="Times New Roman"/>
          <w:b w:val="false"/>
          <w:i w:val="false"/>
          <w:color w:val="000000"/>
          <w:sz w:val="28"/>
        </w:rPr>
        <w:t>
Заңды тұлға тіркелген ел __________________________________________
</w:t>
      </w:r>
      <w:r>
        <w:br/>
      </w:r>
      <w:r>
        <w:rPr>
          <w:rFonts w:ascii="Times New Roman"/>
          <w:b w:val="false"/>
          <w:i w:val="false"/>
          <w:color w:val="000000"/>
          <w:sz w:val="28"/>
        </w:rPr>
        <w:t>
(жеке тұлғаның тұрақты тұрған жері)
</w:t>
      </w:r>
      <w:r>
        <w:br/>
      </w:r>
      <w:r>
        <w:rPr>
          <w:rFonts w:ascii="Times New Roman"/>
          <w:b w:val="false"/>
          <w:i w:val="false"/>
          <w:color w:val="000000"/>
          <w:sz w:val="28"/>
        </w:rPr>
        <w:t>
Мекен-жайы, банктік деректемелері 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Эмитент:      Резидент ______________ Резидент емес ____________
</w:t>
      </w:r>
      <w:r>
        <w:br/>
      </w:r>
      <w:r>
        <w:rPr>
          <w:rFonts w:ascii="Times New Roman"/>
          <w:b w:val="false"/>
          <w:i w:val="false"/>
          <w:color w:val="000000"/>
          <w:sz w:val="28"/>
        </w:rPr>
        <w:t>
(белгіленсін)
</w:t>
      </w:r>
    </w:p>
    <w:p>
      <w:pPr>
        <w:spacing w:after="0"/>
        <w:ind w:left="0"/>
        <w:jc w:val="both"/>
      </w:pP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Экономика секторы  (резидент еместер үшін) ________________________
</w:t>
      </w:r>
      <w:r>
        <w:br/>
      </w:r>
      <w:r>
        <w:rPr>
          <w:rFonts w:ascii="Times New Roman"/>
          <w:b w:val="false"/>
          <w:i w:val="false"/>
          <w:color w:val="000000"/>
          <w:sz w:val="28"/>
        </w:rPr>
        <w:t>
Заңды тұлғаны тіркейтін ел (резидент еместер үшін) 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Эмитенттің жарғылық капиталы  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(құрылтай құжаттары бойынша валюта сомасы мен атауы, санмен және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4. Инвестордың өтініш беру күні Шарт бойынша берген қаражаты 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(Шарттың валютасындағы қаражаттың күні және сомасы)
</w:t>
      </w:r>
    </w:p>
    <w:p>
      <w:pPr>
        <w:spacing w:after="0"/>
        <w:ind w:left="0"/>
        <w:jc w:val="both"/>
      </w:pPr>
      <w:r>
        <w:rPr>
          <w:rFonts w:ascii="Times New Roman"/>
          <w:b w:val="false"/>
          <w:i w:val="false"/>
          <w:color w:val="000000"/>
          <w:sz w:val="28"/>
        </w:rPr>
        <w:t>
5. Шарт бойынша сатып алынатын бағалы қағаздар (БҚ) туралы
</w:t>
      </w:r>
      <w:r>
        <w:br/>
      </w:r>
      <w:r>
        <w:rPr>
          <w:rFonts w:ascii="Times New Roman"/>
          <w:b w:val="false"/>
          <w:i w:val="false"/>
          <w:color w:val="000000"/>
          <w:sz w:val="28"/>
        </w:rPr>
        <w:t>
ақпараттар: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Бағалы   |Қазақстан Республикасында шығарылған | Бір БҚ-дың |
</w:t>
      </w:r>
      <w:r>
        <w:br/>
      </w:r>
      <w:r>
        <w:rPr>
          <w:rFonts w:ascii="Times New Roman"/>
          <w:b w:val="false"/>
          <w:i w:val="false"/>
          <w:color w:val="000000"/>
          <w:sz w:val="28"/>
        </w:rPr>
        <w:t>
қағаз.   |             БҚ үшін                 | номинальды |Бағалы
</w:t>
      </w:r>
      <w:r>
        <w:br/>
      </w:r>
      <w:r>
        <w:rPr>
          <w:rFonts w:ascii="Times New Roman"/>
          <w:b w:val="false"/>
          <w:i w:val="false"/>
          <w:color w:val="000000"/>
          <w:sz w:val="28"/>
        </w:rPr>
        <w:t>
дардың   |_____________________________________|   құны     |қағаз.
</w:t>
      </w:r>
      <w:r>
        <w:br/>
      </w:r>
      <w:r>
        <w:rPr>
          <w:rFonts w:ascii="Times New Roman"/>
          <w:b w:val="false"/>
          <w:i w:val="false"/>
          <w:color w:val="000000"/>
          <w:sz w:val="28"/>
        </w:rPr>
        <w:t>
түрлері  |  Ұлттық | ҰБН тағайын.  | Шығару    |  (сомасы   |дардың
</w:t>
      </w:r>
      <w:r>
        <w:br/>
      </w:r>
      <w:r>
        <w:rPr>
          <w:rFonts w:ascii="Times New Roman"/>
          <w:b w:val="false"/>
          <w:i w:val="false"/>
          <w:color w:val="000000"/>
          <w:sz w:val="28"/>
        </w:rPr>
        <w:t>
         | бірегей.| дау немесе    | номері    |    және    |саны
</w:t>
      </w:r>
      <w:r>
        <w:br/>
      </w:r>
      <w:r>
        <w:rPr>
          <w:rFonts w:ascii="Times New Roman"/>
          <w:b w:val="false"/>
          <w:i w:val="false"/>
          <w:color w:val="000000"/>
          <w:sz w:val="28"/>
        </w:rPr>
        <w:t>
         | лендіру |  шығаруды     |           |  валютасы) |
</w:t>
      </w:r>
      <w:r>
        <w:br/>
      </w:r>
      <w:r>
        <w:rPr>
          <w:rFonts w:ascii="Times New Roman"/>
          <w:b w:val="false"/>
          <w:i w:val="false"/>
          <w:color w:val="000000"/>
          <w:sz w:val="28"/>
        </w:rPr>
        <w:t>
         |  номері | тіркеу күні   |           |            |
</w:t>
      </w:r>
      <w:r>
        <w:br/>
      </w:r>
      <w:r>
        <w:rPr>
          <w:rFonts w:ascii="Times New Roman"/>
          <w:b w:val="false"/>
          <w:i w:val="false"/>
          <w:color w:val="000000"/>
          <w:sz w:val="28"/>
        </w:rPr>
        <w:t>
         |  (ҰБН)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Эмитенттің дауыс беруші акцияларының жалпы саны_________________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7. Эмитенттің дауыс беруші акцияларының жалпы санындағы сатып алынатын дауыс беруші акциялардың үлесі, процентпен________________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 Инвестордың эмитенттің жарғылық капиталындағы үлесі: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Инвестордың  |Құрылтай құжаттары  | Дауыс беруші   | Дауыс беруші
</w:t>
      </w:r>
      <w:r>
        <w:br/>
      </w:r>
      <w:r>
        <w:rPr>
          <w:rFonts w:ascii="Times New Roman"/>
          <w:b w:val="false"/>
          <w:i w:val="false"/>
          <w:color w:val="000000"/>
          <w:sz w:val="28"/>
        </w:rPr>
        <w:t>
  атауы      | бойынша жарғылық   | акциялар саны  | акциялардың
</w:t>
      </w:r>
      <w:r>
        <w:br/>
      </w:r>
      <w:r>
        <w:rPr>
          <w:rFonts w:ascii="Times New Roman"/>
          <w:b w:val="false"/>
          <w:i w:val="false"/>
          <w:color w:val="000000"/>
          <w:sz w:val="28"/>
        </w:rPr>
        <w:t>
             |      капитал       |                | жалпы санына
</w:t>
      </w:r>
      <w:r>
        <w:br/>
      </w:r>
      <w:r>
        <w:rPr>
          <w:rFonts w:ascii="Times New Roman"/>
          <w:b w:val="false"/>
          <w:i w:val="false"/>
          <w:color w:val="000000"/>
          <w:sz w:val="28"/>
        </w:rPr>
        <w:t>
             |____________________|                | үлесі,
</w:t>
      </w:r>
      <w:r>
        <w:br/>
      </w:r>
      <w:r>
        <w:rPr>
          <w:rFonts w:ascii="Times New Roman"/>
          <w:b w:val="false"/>
          <w:i w:val="false"/>
          <w:color w:val="000000"/>
          <w:sz w:val="28"/>
        </w:rPr>
        <w:t>
             |про. |құны, құрылтай|                | процентпен
</w:t>
      </w:r>
      <w:r>
        <w:br/>
      </w:r>
      <w:r>
        <w:rPr>
          <w:rFonts w:ascii="Times New Roman"/>
          <w:b w:val="false"/>
          <w:i w:val="false"/>
          <w:color w:val="000000"/>
          <w:sz w:val="28"/>
        </w:rPr>
        <w:t>
             |цент.|құжаттарында  |                |
</w:t>
      </w:r>
      <w:r>
        <w:br/>
      </w:r>
      <w:r>
        <w:rPr>
          <w:rFonts w:ascii="Times New Roman"/>
          <w:b w:val="false"/>
          <w:i w:val="false"/>
          <w:color w:val="000000"/>
          <w:sz w:val="28"/>
        </w:rPr>
        <w:t>
             |пен  |көрсетілген   |                |
</w:t>
      </w:r>
      <w:r>
        <w:br/>
      </w:r>
      <w:r>
        <w:rPr>
          <w:rFonts w:ascii="Times New Roman"/>
          <w:b w:val="false"/>
          <w:i w:val="false"/>
          <w:color w:val="000000"/>
          <w:sz w:val="28"/>
        </w:rPr>
        <w:t>
             |     |валютаның мың |                |
</w:t>
      </w:r>
      <w:r>
        <w:br/>
      </w:r>
      <w:r>
        <w:rPr>
          <w:rFonts w:ascii="Times New Roman"/>
          <w:b w:val="false"/>
          <w:i w:val="false"/>
          <w:color w:val="000000"/>
          <w:sz w:val="28"/>
        </w:rPr>
        <w:t>
             |     |өлшем         |                |
</w:t>
      </w:r>
      <w:r>
        <w:br/>
      </w:r>
      <w:r>
        <w:rPr>
          <w:rFonts w:ascii="Times New Roman"/>
          <w:b w:val="false"/>
          <w:i w:val="false"/>
          <w:color w:val="000000"/>
          <w:sz w:val="28"/>
        </w:rPr>
        <w:t>
             |     |бірлігімен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9. Қосымша ақпарат:________________________________________________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3,6,7,8-тармақтар акциялармен мәмілелер жасаған кезде ғана толтырылады.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200___ ж. ____ тоқсан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шетелдік тікелей және портфельдік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 бойынша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тіркеу куәлігінің номері ___________________________
</w:t>
      </w:r>
      <w:r>
        <w:br/>
      </w:r>
      <w:r>
        <w:rPr>
          <w:rFonts w:ascii="Times New Roman"/>
          <w:b w:val="false"/>
          <w:i w:val="false"/>
          <w:color w:val="000000"/>
          <w:sz w:val="28"/>
        </w:rPr>
        <w:t>
берілген күні _______________________
</w:t>
      </w:r>
      <w:r>
        <w:br/>
      </w:r>
      <w:r>
        <w:rPr>
          <w:rFonts w:ascii="Times New Roman"/>
          <w:b w:val="false"/>
          <w:i w:val="false"/>
          <w:color w:val="000000"/>
          <w:sz w:val="28"/>
        </w:rPr>
        <w:t>
_____________________________  КҰЖЖ___________________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(резиденттің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(инвестициялау объектісінің атауы)
</w:t>
      </w:r>
    </w:p>
    <w:p>
      <w:pPr>
        <w:spacing w:after="0"/>
        <w:ind w:left="0"/>
        <w:jc w:val="both"/>
      </w:pPr>
      <w:r>
        <w:rPr>
          <w:rFonts w:ascii="Times New Roman"/>
          <w:b w:val="false"/>
          <w:i w:val="false"/>
          <w:color w:val="000000"/>
          <w:sz w:val="28"/>
        </w:rPr>
        <w:t>
                                                    мың АҚШ доллары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|Жолдың |    Есепті кезеңдегі
</w:t>
      </w:r>
      <w:r>
        <w:br/>
      </w:r>
      <w:r>
        <w:rPr>
          <w:rFonts w:ascii="Times New Roman"/>
          <w:b w:val="false"/>
          <w:i w:val="false"/>
          <w:color w:val="000000"/>
          <w:sz w:val="28"/>
        </w:rPr>
        <w:t>
        Көрсеткіштің атауы       | коды  | операциялар,оның ішінде
</w:t>
      </w:r>
      <w:r>
        <w:br/>
      </w:r>
      <w:r>
        <w:rPr>
          <w:rFonts w:ascii="Times New Roman"/>
          <w:b w:val="false"/>
          <w:i w:val="false"/>
          <w:color w:val="000000"/>
          <w:sz w:val="28"/>
        </w:rPr>
        <w:t>
                                 |       | әрбір инвестор бойынша
</w:t>
      </w:r>
      <w:r>
        <w:br/>
      </w:r>
      <w:r>
        <w:rPr>
          <w:rFonts w:ascii="Times New Roman"/>
          <w:b w:val="false"/>
          <w:i w:val="false"/>
          <w:color w:val="000000"/>
          <w:sz w:val="28"/>
        </w:rPr>
        <w:t>
                                 |       |__________________________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Тікелей инвестициялар               10
</w:t>
      </w:r>
      <w:r>
        <w:br/>
      </w:r>
      <w:r>
        <w:rPr>
          <w:rFonts w:ascii="Times New Roman"/>
          <w:b w:val="false"/>
          <w:i w:val="false"/>
          <w:color w:val="000000"/>
          <w:sz w:val="28"/>
        </w:rPr>
        <w:t>
(жарғылық капиталға салым)
</w:t>
      </w:r>
      <w:r>
        <w:br/>
      </w:r>
      <w:r>
        <w:rPr>
          <w:rFonts w:ascii="Times New Roman"/>
          <w:b w:val="false"/>
          <w:i w:val="false"/>
          <w:color w:val="000000"/>
          <w:sz w:val="28"/>
        </w:rPr>
        <w:t>
((12)+(13)+(14)+(15)+(16))
</w:t>
      </w:r>
    </w:p>
    <w:p>
      <w:pPr>
        <w:spacing w:after="0"/>
        <w:ind w:left="0"/>
        <w:jc w:val="both"/>
      </w:pPr>
      <w:r>
        <w:rPr>
          <w:rFonts w:ascii="Times New Roman"/>
          <w:b w:val="false"/>
          <w:i w:val="false"/>
          <w:color w:val="000000"/>
          <w:sz w:val="28"/>
        </w:rPr>
        <w:t>
   оның ішінде:
</w:t>
      </w:r>
      <w:r>
        <w:br/>
      </w:r>
      <w:r>
        <w:rPr>
          <w:rFonts w:ascii="Times New Roman"/>
          <w:b w:val="false"/>
          <w:i w:val="false"/>
          <w:color w:val="000000"/>
          <w:sz w:val="28"/>
        </w:rPr>
        <w:t>
1) ақша (акцияларды сатып алуды
</w:t>
      </w:r>
      <w:r>
        <w:br/>
      </w:r>
      <w:r>
        <w:rPr>
          <w:rFonts w:ascii="Times New Roman"/>
          <w:b w:val="false"/>
          <w:i w:val="false"/>
          <w:color w:val="000000"/>
          <w:sz w:val="28"/>
        </w:rPr>
        <w:t>
қосқанда)                           12
</w:t>
      </w:r>
      <w:r>
        <w:br/>
      </w:r>
      <w:r>
        <w:rPr>
          <w:rFonts w:ascii="Times New Roman"/>
          <w:b w:val="false"/>
          <w:i w:val="false"/>
          <w:color w:val="000000"/>
          <w:sz w:val="28"/>
        </w:rPr>
        <w:t>
2) жабдықтар, тауарлар және өзге
</w:t>
      </w:r>
      <w:r>
        <w:br/>
      </w:r>
      <w:r>
        <w:rPr>
          <w:rFonts w:ascii="Times New Roman"/>
          <w:b w:val="false"/>
          <w:i w:val="false"/>
          <w:color w:val="000000"/>
          <w:sz w:val="28"/>
        </w:rPr>
        <w:t>
де мүлік                            13
</w:t>
      </w:r>
      <w:r>
        <w:br/>
      </w:r>
      <w:r>
        <w:rPr>
          <w:rFonts w:ascii="Times New Roman"/>
          <w:b w:val="false"/>
          <w:i w:val="false"/>
          <w:color w:val="000000"/>
          <w:sz w:val="28"/>
        </w:rPr>
        <w:t>
3) материалдық емес активтер        14
</w:t>
      </w:r>
      <w:r>
        <w:br/>
      </w:r>
      <w:r>
        <w:rPr>
          <w:rFonts w:ascii="Times New Roman"/>
          <w:b w:val="false"/>
          <w:i w:val="false"/>
          <w:color w:val="000000"/>
          <w:sz w:val="28"/>
        </w:rPr>
        <w:t>
4) кредиттер бойынша берешекті
</w:t>
      </w:r>
      <w:r>
        <w:br/>
      </w:r>
      <w:r>
        <w:rPr>
          <w:rFonts w:ascii="Times New Roman"/>
          <w:b w:val="false"/>
          <w:i w:val="false"/>
          <w:color w:val="000000"/>
          <w:sz w:val="28"/>
        </w:rPr>
        <w:t>
акцияларға немесе/және жарғылық
</w:t>
      </w:r>
      <w:r>
        <w:br/>
      </w:r>
      <w:r>
        <w:rPr>
          <w:rFonts w:ascii="Times New Roman"/>
          <w:b w:val="false"/>
          <w:i w:val="false"/>
          <w:color w:val="000000"/>
          <w:sz w:val="28"/>
        </w:rPr>
        <w:t>
капиталға қатысу үлесіне
</w:t>
      </w:r>
      <w:r>
        <w:br/>
      </w:r>
      <w:r>
        <w:rPr>
          <w:rFonts w:ascii="Times New Roman"/>
          <w:b w:val="false"/>
          <w:i w:val="false"/>
          <w:color w:val="000000"/>
          <w:sz w:val="28"/>
        </w:rPr>
        <w:t>
айырбастау                          15
</w:t>
      </w:r>
      <w:r>
        <w:br/>
      </w:r>
      <w:r>
        <w:rPr>
          <w:rFonts w:ascii="Times New Roman"/>
          <w:b w:val="false"/>
          <w:i w:val="false"/>
          <w:color w:val="000000"/>
          <w:sz w:val="28"/>
        </w:rPr>
        <w:t>
5) жарғылық капиталға
</w:t>
      </w:r>
      <w:r>
        <w:br/>
      </w:r>
      <w:r>
        <w:rPr>
          <w:rFonts w:ascii="Times New Roman"/>
          <w:b w:val="false"/>
          <w:i w:val="false"/>
          <w:color w:val="000000"/>
          <w:sz w:val="28"/>
        </w:rPr>
        <w:t>
дивидендтерді есептеу               16
</w:t>
      </w:r>
      <w:r>
        <w:br/>
      </w:r>
      <w:r>
        <w:rPr>
          <w:rFonts w:ascii="Times New Roman"/>
          <w:b w:val="false"/>
          <w:i w:val="false"/>
          <w:color w:val="000000"/>
          <w:sz w:val="28"/>
        </w:rPr>
        <w:t>
6) басқалары (талдама жасаңыз)      17
</w:t>
      </w:r>
    </w:p>
    <w:p>
      <w:pPr>
        <w:spacing w:after="0"/>
        <w:ind w:left="0"/>
        <w:jc w:val="both"/>
      </w:pPr>
      <w:r>
        <w:rPr>
          <w:rFonts w:ascii="Times New Roman"/>
          <w:b w:val="false"/>
          <w:i w:val="false"/>
          <w:color w:val="000000"/>
          <w:sz w:val="28"/>
        </w:rPr>
        <w:t>
Портфельдік инвестициялар,
</w:t>
      </w:r>
      <w:r>
        <w:br/>
      </w:r>
      <w:r>
        <w:rPr>
          <w:rFonts w:ascii="Times New Roman"/>
          <w:b w:val="false"/>
          <w:i w:val="false"/>
          <w:color w:val="000000"/>
          <w:sz w:val="28"/>
        </w:rPr>
        <w:t>
барлығы ((21)+(22)+(23))            20
</w:t>
      </w:r>
      <w:r>
        <w:br/>
      </w:r>
      <w:r>
        <w:rPr>
          <w:rFonts w:ascii="Times New Roman"/>
          <w:b w:val="false"/>
          <w:i w:val="false"/>
          <w:color w:val="000000"/>
          <w:sz w:val="28"/>
        </w:rPr>
        <w:t>
1) акциялар                         21
</w:t>
      </w:r>
      <w:r>
        <w:br/>
      </w:r>
      <w:r>
        <w:rPr>
          <w:rFonts w:ascii="Times New Roman"/>
          <w:b w:val="false"/>
          <w:i w:val="false"/>
          <w:color w:val="000000"/>
          <w:sz w:val="28"/>
        </w:rPr>
        <w:t>
2) облигациялар                     22
</w:t>
      </w:r>
      <w:r>
        <w:br/>
      </w:r>
      <w:r>
        <w:rPr>
          <w:rFonts w:ascii="Times New Roman"/>
          <w:b w:val="false"/>
          <w:i w:val="false"/>
          <w:color w:val="000000"/>
          <w:sz w:val="28"/>
        </w:rPr>
        <w:t>
3) басқалары (талдама жасаңыз)      23
</w:t>
      </w:r>
    </w:p>
    <w:p>
      <w:pPr>
        <w:spacing w:after="0"/>
        <w:ind w:left="0"/>
        <w:jc w:val="both"/>
      </w:pPr>
      <w:r>
        <w:rPr>
          <w:rFonts w:ascii="Times New Roman"/>
          <w:b w:val="false"/>
          <w:i w:val="false"/>
          <w:color w:val="000000"/>
          <w:sz w:val="28"/>
        </w:rPr>
        <w:t>
Тікелей инвестициялардан түскен
</w:t>
      </w:r>
      <w:r>
        <w:br/>
      </w:r>
      <w:r>
        <w:rPr>
          <w:rFonts w:ascii="Times New Roman"/>
          <w:b w:val="false"/>
          <w:i w:val="false"/>
          <w:color w:val="000000"/>
          <w:sz w:val="28"/>
        </w:rPr>
        <w:t>
кіріс, барлығы  ((31)+(32))         30
</w:t>
      </w:r>
      <w:r>
        <w:br/>
      </w:r>
      <w:r>
        <w:rPr>
          <w:rFonts w:ascii="Times New Roman"/>
          <w:b w:val="false"/>
          <w:i w:val="false"/>
          <w:color w:val="000000"/>
          <w:sz w:val="28"/>
        </w:rPr>
        <w:t>
1) дивидендтер                      31
</w:t>
      </w:r>
      <w:r>
        <w:br/>
      </w:r>
      <w:r>
        <w:rPr>
          <w:rFonts w:ascii="Times New Roman"/>
          <w:b w:val="false"/>
          <w:i w:val="false"/>
          <w:color w:val="000000"/>
          <w:sz w:val="28"/>
        </w:rPr>
        <w:t>
2) қайта инвестицияланған таза
</w:t>
      </w:r>
      <w:r>
        <w:br/>
      </w:r>
      <w:r>
        <w:rPr>
          <w:rFonts w:ascii="Times New Roman"/>
          <w:b w:val="false"/>
          <w:i w:val="false"/>
          <w:color w:val="000000"/>
          <w:sz w:val="28"/>
        </w:rPr>
        <w:t>
кіріс (шығын)                       32
</w:t>
      </w:r>
      <w:r>
        <w:br/>
      </w:r>
      <w:r>
        <w:rPr>
          <w:rFonts w:ascii="Times New Roman"/>
          <w:b w:val="false"/>
          <w:i w:val="false"/>
          <w:color w:val="000000"/>
          <w:sz w:val="28"/>
        </w:rPr>
        <w:t>
Портфельдік  инвестициялардан
</w:t>
      </w:r>
      <w:r>
        <w:br/>
      </w:r>
      <w:r>
        <w:rPr>
          <w:rFonts w:ascii="Times New Roman"/>
          <w:b w:val="false"/>
          <w:i w:val="false"/>
          <w:color w:val="000000"/>
          <w:sz w:val="28"/>
        </w:rPr>
        <w:t>
түскен кіріс, барлығы: ((41+(42))   40
</w:t>
      </w:r>
      <w:r>
        <w:br/>
      </w:r>
      <w:r>
        <w:rPr>
          <w:rFonts w:ascii="Times New Roman"/>
          <w:b w:val="false"/>
          <w:i w:val="false"/>
          <w:color w:val="000000"/>
          <w:sz w:val="28"/>
        </w:rPr>
        <w:t>
1) дивидендтер                      41
</w:t>
      </w:r>
      <w:r>
        <w:br/>
      </w:r>
      <w:r>
        <w:rPr>
          <w:rFonts w:ascii="Times New Roman"/>
          <w:b w:val="false"/>
          <w:i w:val="false"/>
          <w:color w:val="000000"/>
          <w:sz w:val="28"/>
        </w:rPr>
        <w:t>
2) басқа да бағалы қағаздар
</w:t>
      </w:r>
      <w:r>
        <w:br/>
      </w:r>
      <w:r>
        <w:rPr>
          <w:rFonts w:ascii="Times New Roman"/>
          <w:b w:val="false"/>
          <w:i w:val="false"/>
          <w:color w:val="000000"/>
          <w:sz w:val="28"/>
        </w:rPr>
        <w:t>
бойынша есептелген кірістер
</w:t>
      </w:r>
      <w:r>
        <w:br/>
      </w:r>
      <w:r>
        <w:rPr>
          <w:rFonts w:ascii="Times New Roman"/>
          <w:b w:val="false"/>
          <w:i w:val="false"/>
          <w:color w:val="000000"/>
          <w:sz w:val="28"/>
        </w:rPr>
        <w:t>
(сыйақы)                            42
</w:t>
      </w:r>
      <w:r>
        <w:br/>
      </w:r>
      <w:r>
        <w:rPr>
          <w:rFonts w:ascii="Times New Roman"/>
          <w:b w:val="false"/>
          <w:i w:val="false"/>
          <w:color w:val="000000"/>
          <w:sz w:val="28"/>
        </w:rPr>
        <w:t>
   олардың ішінде төленгені         43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Анықтама үшін:
</w:t>
      </w:r>
    </w:p>
    <w:p>
      <w:pPr>
        <w:spacing w:after="0"/>
        <w:ind w:left="0"/>
        <w:jc w:val="both"/>
      </w:pPr>
      <w:r>
        <w:rPr>
          <w:rFonts w:ascii="Times New Roman"/>
          <w:b w:val="false"/>
          <w:i w:val="false"/>
          <w:color w:val="000000"/>
          <w:sz w:val="28"/>
        </w:rPr>
        <w:t>
1. Есепті тоқсанның аяғына инвестициялау объектісінің жарғылық капиталы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(құрылтай құжаттары бойынша валютаның сомасы мен атауы, санмен және жазумен)
</w:t>
      </w:r>
    </w:p>
    <w:p>
      <w:pPr>
        <w:spacing w:after="0"/>
        <w:ind w:left="0"/>
        <w:jc w:val="both"/>
      </w:pPr>
      <w:r>
        <w:rPr>
          <w:rFonts w:ascii="Times New Roman"/>
          <w:b w:val="false"/>
          <w:i w:val="false"/>
          <w:color w:val="000000"/>
          <w:sz w:val="28"/>
        </w:rPr>
        <w:t>
2. Есепті тоқсанның аяғына инвестициялау объектісінің төленген жарғылық капиталы -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(қаржылық есеп беру деректері бойынша валютаның сомасы мен атауы,
</w:t>
      </w:r>
      <w:r>
        <w:br/>
      </w: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3. Есепті кезең аяғының жағдайы бойынша инвестициялау объектісінің жарғылық капиталындағы инвестордың (инвесторлардың) үлесі: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Құрылтай құжаттары   |    Төленген жарғылық
</w:t>
      </w:r>
      <w:r>
        <w:br/>
      </w:r>
      <w:r>
        <w:rPr>
          <w:rFonts w:ascii="Times New Roman"/>
          <w:b w:val="false"/>
          <w:i w:val="false"/>
          <w:color w:val="000000"/>
          <w:sz w:val="28"/>
        </w:rPr>
        <w:t>
Инвестор.|   бойынша жарғылық капитал |         капитал
</w:t>
      </w:r>
      <w:r>
        <w:br/>
      </w:r>
      <w:r>
        <w:rPr>
          <w:rFonts w:ascii="Times New Roman"/>
          <w:b w:val="false"/>
          <w:i w:val="false"/>
          <w:color w:val="000000"/>
          <w:sz w:val="28"/>
        </w:rPr>
        <w:t>
  дың    |________________________________________________________
</w:t>
      </w:r>
      <w:r>
        <w:br/>
      </w:r>
      <w:r>
        <w:rPr>
          <w:rFonts w:ascii="Times New Roman"/>
          <w:b w:val="false"/>
          <w:i w:val="false"/>
          <w:color w:val="000000"/>
          <w:sz w:val="28"/>
        </w:rPr>
        <w:t>
 атауы   |про.  |  құны, құрылтай     | жарғылық   | құны Шарттың
</w:t>
      </w:r>
      <w:r>
        <w:br/>
      </w:r>
      <w:r>
        <w:rPr>
          <w:rFonts w:ascii="Times New Roman"/>
          <w:b w:val="false"/>
          <w:i w:val="false"/>
          <w:color w:val="000000"/>
          <w:sz w:val="28"/>
        </w:rPr>
        <w:t>
         |цент. |   құжаттарында      |капиталдың  | валютасында
</w:t>
      </w:r>
      <w:r>
        <w:br/>
      </w:r>
      <w:r>
        <w:rPr>
          <w:rFonts w:ascii="Times New Roman"/>
          <w:b w:val="false"/>
          <w:i w:val="false"/>
          <w:color w:val="000000"/>
          <w:sz w:val="28"/>
        </w:rPr>
        <w:t>
         |пен   |    көрсетілген      |   жалпы    |  мың өлшем
</w:t>
      </w:r>
      <w:r>
        <w:br/>
      </w:r>
      <w:r>
        <w:rPr>
          <w:rFonts w:ascii="Times New Roman"/>
          <w:b w:val="false"/>
          <w:i w:val="false"/>
          <w:color w:val="000000"/>
          <w:sz w:val="28"/>
        </w:rPr>
        <w:t>
         |      |валютаның мың өлшем  | мөлшеріне  |  бірлігімен
</w:t>
      </w:r>
      <w:r>
        <w:br/>
      </w:r>
      <w:r>
        <w:rPr>
          <w:rFonts w:ascii="Times New Roman"/>
          <w:b w:val="false"/>
          <w:i w:val="false"/>
          <w:color w:val="000000"/>
          <w:sz w:val="28"/>
        </w:rPr>
        <w:t>
         |      |    бірлігімен       | процентпен |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 бухгалтер _________________________   _______________________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Орындаушы ______________________________________________________
</w:t>
      </w:r>
      <w:r>
        <w:br/>
      </w:r>
      <w:r>
        <w:rPr>
          <w:rFonts w:ascii="Times New Roman"/>
          <w:b w:val="false"/>
          <w:i w:val="false"/>
          <w:color w:val="000000"/>
          <w:sz w:val="28"/>
        </w:rPr>
        <w:t>
                    (фамилиясы, аты-жөні, телефоны)
</w:t>
      </w:r>
    </w:p>
    <w:p>
      <w:pPr>
        <w:spacing w:after="0"/>
        <w:ind w:left="0"/>
        <w:jc w:val="both"/>
      </w:pPr>
      <w:r>
        <w:rPr>
          <w:rFonts w:ascii="Times New Roman"/>
          <w:b w:val="false"/>
          <w:i w:val="false"/>
          <w:color w:val="000000"/>
          <w:sz w:val="28"/>
        </w:rPr>
        <w:t>
"____" __________20__ж.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i w:val="false"/>
          <w:color w:val="000000"/>
          <w:sz w:val="28"/>
        </w:rPr>
        <w:t>
8-қосымшаны толтыру жөнінде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тікелей және портфельдік инвестициялар бойынша мәліметтерде" есепті тоқсандағы тікелей және портфельдік инвестициялар нысанындағы көздейтін Шарттар негізінде туындайтын қаражат қозғалысы (ақшалай, сол сияқты өзге де нысандарда) жөніндегі ақпарат көрсетіледі. Сонымен қатар осындай операциялар бойынша тиесілі кірістер туралы ақпарат көрсетіледі.
</w:t>
      </w:r>
      <w:r>
        <w:br/>
      </w:r>
      <w:r>
        <w:rPr>
          <w:rFonts w:ascii="Times New Roman"/>
          <w:b w:val="false"/>
          <w:i w:val="false"/>
          <w:color w:val="000000"/>
          <w:sz w:val="28"/>
        </w:rPr>
        <w:t>
      Мәліметтер әрбір инвестор бойынша топтастырылады, олардың атауы көрсетіле отырып беріледі. Резидент-инвестициялау объектісіне Қазақстан Республикасында тікелей және портфельдік инвестицияларға алынған бірнеше тіркеу куәліктері бойынша бір есеп беруге рұқсат беріледі. Бұл жағдайларда есеп берілетін барлық тіркеу куәліктерінің номерлерін көрсету қажет.
</w:t>
      </w:r>
      <w:r>
        <w:br/>
      </w:r>
      <w:r>
        <w:rPr>
          <w:rFonts w:ascii="Times New Roman"/>
          <w:b w:val="false"/>
          <w:i w:val="false"/>
          <w:color w:val="000000"/>
          <w:sz w:val="28"/>
        </w:rPr>
        <w:t>
      Инвестициялау объектісінің жарғылық капиталында инвесторлардың қатысу үлесі туралы жалпы мәліметтер анықтама бөлігінде көрсетіледі.
</w:t>
      </w:r>
      <w:r>
        <w:br/>
      </w:r>
      <w:r>
        <w:rPr>
          <w:rFonts w:ascii="Times New Roman"/>
          <w:b w:val="false"/>
          <w:i w:val="false"/>
          <w:color w:val="000000"/>
          <w:sz w:val="28"/>
        </w:rPr>
        <w:t>
      Тікелей және портфельдік инвестициялар туралы мәліметтерде (12-17, 21-23 жолдары) жарғылық капиталдың және бағалы қағаздардың үлесін сатып алуы, сондай-ақ олардың қайта сатуы (және бағалы қағаздар болса өтеуі, акциялардан басқа) көрсетілуі қажет. Соңғы операция жағдайында, мәліметтер теріс белгімен қойылады.
</w:t>
      </w:r>
      <w:r>
        <w:br/>
      </w:r>
      <w:r>
        <w:rPr>
          <w:rFonts w:ascii="Times New Roman"/>
          <w:b w:val="false"/>
          <w:i w:val="false"/>
          <w:color w:val="000000"/>
          <w:sz w:val="28"/>
        </w:rPr>
        <w:t>
      Тікелей және портфельдік инвестициялар бойынша төленген дивидендтер (тиісінше 31, 41 жолдар) олардың нақты төлену күні бойынша көрсетіледі. Қайта инвестицияланған таза кіріс (шығын) тікелей инвестордың жарғылық капиталдағы үлесіне сәйкес көрсетіледі. Шығындар теріс белгімен көрсетіледі.
</w:t>
      </w:r>
      <w:r>
        <w:br/>
      </w:r>
      <w:r>
        <w:rPr>
          <w:rFonts w:ascii="Times New Roman"/>
          <w:b w:val="false"/>
          <w:i w:val="false"/>
          <w:color w:val="000000"/>
          <w:sz w:val="28"/>
        </w:rPr>
        <w:t>
      Есепті кезеңдегі операциялар олардың нақты құны бойынша көрсетіледі. Басқа да валюталарда көрсетілген деректер операция жасау күнгі бухгалтерлік есеп мақсатында қабылданған валютаның айырбас бағамы бойынша АҚШ долларына аударылады.
</w:t>
      </w:r>
      <w:r>
        <w:br/>
      </w:r>
      <w:r>
        <w:rPr>
          <w:rFonts w:ascii="Times New Roman"/>
          <w:b w:val="false"/>
          <w:i w:val="false"/>
          <w:color w:val="000000"/>
          <w:sz w:val="28"/>
        </w:rPr>
        <w:t>
      Есептегі деректердің растайтын құжаттардағы деректермен айырмашылықтар болған жағдайда олардың себебін есептің Ескертуінде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200___ ж. ____ тоқсан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 ж. _________ N ____ Шарт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қаражаттың түсуі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КҰЖЖ коды ______________________
</w:t>
      </w:r>
      <w:r>
        <w:br/>
      </w:r>
      <w:r>
        <w:rPr>
          <w:rFonts w:ascii="Times New Roman"/>
          <w:b w:val="false"/>
          <w:i w:val="false"/>
          <w:color w:val="000000"/>
          <w:sz w:val="28"/>
        </w:rPr>
        <w:t>
    (резиденттің атауы)
</w:t>
      </w:r>
      <w:r>
        <w:br/>
      </w:r>
      <w:r>
        <w:rPr>
          <w:rFonts w:ascii="Times New Roman"/>
          <w:b w:val="false"/>
          <w:i w:val="false"/>
          <w:color w:val="000000"/>
          <w:sz w:val="28"/>
        </w:rPr>
        <w:t>
___________________________       Ұлттық Банктің тіркеу куәлігінің
</w:t>
      </w:r>
      <w:r>
        <w:br/>
      </w:r>
      <w:r>
        <w:rPr>
          <w:rFonts w:ascii="Times New Roman"/>
          <w:b w:val="false"/>
          <w:i w:val="false"/>
          <w:color w:val="000000"/>
          <w:sz w:val="28"/>
        </w:rPr>
        <w:t>
  (резидент еместің атауы)        нөмері 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(Шарт валютасының атауы)         берілген күні __________________
</w:t>
      </w:r>
    </w:p>
    <w:p>
      <w:pPr>
        <w:spacing w:after="0"/>
        <w:ind w:left="0"/>
        <w:jc w:val="both"/>
      </w:pPr>
      <w:r>
        <w:rPr>
          <w:rFonts w:ascii="Times New Roman"/>
          <w:b w:val="false"/>
          <w:i w:val="false"/>
          <w:color w:val="000000"/>
          <w:sz w:val="28"/>
        </w:rPr>
        <w:t>
                                                      (мың бірлік)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  Төлем күні |  Төлем   |   Төлем сомасы   |  Төлем белгілеу
</w:t>
      </w:r>
      <w:r>
        <w:br/>
      </w:r>
      <w:r>
        <w:rPr>
          <w:rFonts w:ascii="Times New Roman"/>
          <w:b w:val="false"/>
          <w:i w:val="false"/>
          <w:color w:val="000000"/>
          <w:sz w:val="28"/>
        </w:rPr>
        <w:t>
N N |             |валютасы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 бухгалтер _____________________________     _________________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Орындаушы ________________________________________
</w:t>
      </w:r>
      <w:r>
        <w:br/>
      </w:r>
      <w:r>
        <w:rPr>
          <w:rFonts w:ascii="Times New Roman"/>
          <w:b w:val="false"/>
          <w:i w:val="false"/>
          <w:color w:val="000000"/>
          <w:sz w:val="28"/>
        </w:rPr>
        <w:t>
             (фамилиясы, аты-жөні, телефоны)
</w:t>
      </w:r>
    </w:p>
    <w:p>
      <w:pPr>
        <w:spacing w:after="0"/>
        <w:ind w:left="0"/>
        <w:jc w:val="both"/>
      </w:pPr>
      <w:r>
        <w:rPr>
          <w:rFonts w:ascii="Times New Roman"/>
          <w:b w:val="false"/>
          <w:i w:val="false"/>
          <w:color w:val="000000"/>
          <w:sz w:val="28"/>
        </w:rPr>
        <w:t>
"____"________________ 200__ ж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i w:val="false"/>
          <w:color w:val="000000"/>
          <w:sz w:val="28"/>
        </w:rPr>
        <w:t>
9-қосымшаны толтыру жөнінде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"Қаражаттың түсуі туралы мәліметтерде" Ұлттық Банкте тіркелген Шарт бойынша есепті кезең үшін резидент еместерден түскен қаражат (ақша түрінде, сол сияқты басқа нысандарда) туралы ақпарат  көрсетіледі, атап айтқанда: төлем құжаттарына сәйкес төлем күні (қаражаттың түсуі), төлем валютасы, төлем сомасы, төлемнің мақсаты.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200___ ж. ____ тоқсан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 ж. _________ N ____ Шарт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түсімдер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КҰЖЖ коды ______________________
</w:t>
      </w:r>
      <w:r>
        <w:br/>
      </w:r>
      <w:r>
        <w:rPr>
          <w:rFonts w:ascii="Times New Roman"/>
          <w:b w:val="false"/>
          <w:i w:val="false"/>
          <w:color w:val="000000"/>
          <w:sz w:val="28"/>
        </w:rPr>
        <w:t>
    (резиденттің атауы)
</w:t>
      </w:r>
      <w:r>
        <w:br/>
      </w:r>
      <w:r>
        <w:rPr>
          <w:rFonts w:ascii="Times New Roman"/>
          <w:b w:val="false"/>
          <w:i w:val="false"/>
          <w:color w:val="000000"/>
          <w:sz w:val="28"/>
        </w:rPr>
        <w:t>
___________________________       Ұлттық Банктің тіркеу куәлігінің
</w:t>
      </w:r>
      <w:r>
        <w:br/>
      </w:r>
      <w:r>
        <w:rPr>
          <w:rFonts w:ascii="Times New Roman"/>
          <w:b w:val="false"/>
          <w:i w:val="false"/>
          <w:color w:val="000000"/>
          <w:sz w:val="28"/>
        </w:rPr>
        <w:t>
  (резидент еместің атауы)        нөмері 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(Шарт валютасының атауы)         берілген күні 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Инвестициялау  объектісі
</w:t>
      </w:r>
      <w:r>
        <w:br/>
      </w:r>
      <w:r>
        <w:rPr>
          <w:rFonts w:ascii="Times New Roman"/>
          <w:b w:val="false"/>
          <w:i w:val="false"/>
          <w:color w:val="000000"/>
          <w:sz w:val="28"/>
        </w:rPr>
        <w:t>
2.   Мемлекеттік акциялардың пакетінің
</w:t>
      </w:r>
      <w:r>
        <w:br/>
      </w:r>
      <w:r>
        <w:rPr>
          <w:rFonts w:ascii="Times New Roman"/>
          <w:b w:val="false"/>
          <w:i w:val="false"/>
          <w:color w:val="000000"/>
          <w:sz w:val="28"/>
        </w:rPr>
        <w:t>
     (мемлекет салымының) мөлшері
</w:t>
      </w:r>
      <w:r>
        <w:br/>
      </w:r>
      <w:r>
        <w:rPr>
          <w:rFonts w:ascii="Times New Roman"/>
          <w:b w:val="false"/>
          <w:i w:val="false"/>
          <w:color w:val="000000"/>
          <w:sz w:val="28"/>
        </w:rPr>
        <w:t>
3.   Сатып алушы-резидент емес
</w:t>
      </w:r>
      <w:r>
        <w:br/>
      </w:r>
      <w:r>
        <w:rPr>
          <w:rFonts w:ascii="Times New Roman"/>
          <w:b w:val="false"/>
          <w:i w:val="false"/>
          <w:color w:val="000000"/>
          <w:sz w:val="28"/>
        </w:rPr>
        <w:t>
4.   Сатып алушы тұрғылықты жерінің елі
</w:t>
      </w:r>
      <w:r>
        <w:br/>
      </w:r>
      <w:r>
        <w:rPr>
          <w:rFonts w:ascii="Times New Roman"/>
          <w:b w:val="false"/>
          <w:i w:val="false"/>
          <w:color w:val="000000"/>
          <w:sz w:val="28"/>
        </w:rPr>
        <w:t>
5.   Сату бағасы (Шарттың валютасында
</w:t>
      </w:r>
      <w:r>
        <w:br/>
      </w:r>
      <w:r>
        <w:rPr>
          <w:rFonts w:ascii="Times New Roman"/>
          <w:b w:val="false"/>
          <w:i w:val="false"/>
          <w:color w:val="000000"/>
          <w:sz w:val="28"/>
        </w:rPr>
        <w:t>
     мың бірлік)
</w:t>
      </w:r>
      <w:r>
        <w:br/>
      </w:r>
      <w:r>
        <w:rPr>
          <w:rFonts w:ascii="Times New Roman"/>
          <w:b w:val="false"/>
          <w:i w:val="false"/>
          <w:color w:val="000000"/>
          <w:sz w:val="28"/>
        </w:rPr>
        <w:t>
6.   Есепті кезеңде төленді (мың АҚШ доллары)
</w:t>
      </w:r>
      <w:r>
        <w:br/>
      </w:r>
      <w:r>
        <w:rPr>
          <w:rFonts w:ascii="Times New Roman"/>
          <w:b w:val="false"/>
          <w:i w:val="false"/>
          <w:color w:val="000000"/>
          <w:sz w:val="28"/>
        </w:rPr>
        <w:t>
7.   Инвестициялық міндеттемелер, барлығы
</w:t>
      </w:r>
      <w:r>
        <w:br/>
      </w:r>
      <w:r>
        <w:rPr>
          <w:rFonts w:ascii="Times New Roman"/>
          <w:b w:val="false"/>
          <w:i w:val="false"/>
          <w:color w:val="000000"/>
          <w:sz w:val="28"/>
        </w:rPr>
        <w:t>
     (Шарттың валютасында мың бірлік)
</w:t>
      </w:r>
      <w:r>
        <w:br/>
      </w:r>
      <w:r>
        <w:rPr>
          <w:rFonts w:ascii="Times New Roman"/>
          <w:b w:val="false"/>
          <w:i w:val="false"/>
          <w:color w:val="000000"/>
          <w:sz w:val="28"/>
        </w:rPr>
        <w:t>
8.   Инвестициялық міндеттемелердің
</w:t>
      </w:r>
      <w:r>
        <w:br/>
      </w:r>
      <w:r>
        <w:rPr>
          <w:rFonts w:ascii="Times New Roman"/>
          <w:b w:val="false"/>
          <w:i w:val="false"/>
          <w:color w:val="000000"/>
          <w:sz w:val="28"/>
        </w:rPr>
        <w:t>
     орындалу мерзімі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 бухгалтер _________________________   _______________________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Орындаушы ____________________________________________
</w:t>
      </w:r>
      <w:r>
        <w:br/>
      </w:r>
      <w:r>
        <w:rPr>
          <w:rFonts w:ascii="Times New Roman"/>
          <w:b w:val="false"/>
          <w:i w:val="false"/>
          <w:color w:val="000000"/>
          <w:sz w:val="28"/>
        </w:rPr>
        <w:t>
                 (фамилиясы, аты-жөні, телефоны)
</w:t>
      </w:r>
      <w:r>
        <w:br/>
      </w:r>
      <w:r>
        <w:rPr>
          <w:rFonts w:ascii="Times New Roman"/>
          <w:b w:val="false"/>
          <w:i w:val="false"/>
          <w:color w:val="000000"/>
          <w:sz w:val="28"/>
        </w:rPr>
        <w:t>
                                                      Мөр орны
</w:t>
      </w:r>
      <w:r>
        <w:br/>
      </w:r>
      <w:r>
        <w:rPr>
          <w:rFonts w:ascii="Times New Roman"/>
          <w:b w:val="false"/>
          <w:i w:val="false"/>
          <w:color w:val="000000"/>
          <w:sz w:val="28"/>
        </w:rPr>
        <w:t>
"____" ______________ 200____ ж.
</w:t>
      </w:r>
    </w:p>
    <w:p>
      <w:pPr>
        <w:spacing w:after="0"/>
        <w:ind w:left="0"/>
        <w:jc w:val="both"/>
      </w:pPr>
      <w:r>
        <w:rPr>
          <w:rFonts w:ascii="Times New Roman"/>
          <w:b w:val="false"/>
          <w:i w:val="false"/>
          <w:color w:val="000000"/>
          <w:sz w:val="28"/>
        </w:rPr>
        <w:t>
</w:t>
      </w:r>
      <w:r>
        <w:rPr>
          <w:rFonts w:ascii="Times New Roman"/>
          <w:b/>
          <w:i w:val="false"/>
          <w:color w:val="000000"/>
          <w:sz w:val="28"/>
        </w:rPr>
        <w:t>
10-қосымшаны толтыру жөнінде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"Түсімдер туралы мәліметтерде" бюджетке түсімдер және Акциялардың мемлекеттік пакетін резидент еместерге сатудың тіркелген шарты бойынша инвестициялық міндеттемелер көлемі (мемлекеттің үлесі) туралы ақпарат көрсетіледі.
</w:t>
      </w:r>
      <w:r>
        <w:br/>
      </w:r>
      <w:r>
        <w:rPr>
          <w:rFonts w:ascii="Times New Roman"/>
          <w:b w:val="false"/>
          <w:i w:val="false"/>
          <w:color w:val="000000"/>
          <w:sz w:val="28"/>
        </w:rPr>
        <w:t>
      Есепті кезеңде төленген сома бюджетке келіп түсетін түсімдердің нақты көлемін көрсетеді. Басқа да валюталарда көрсетілген деректер операция жасау күнгі бухгалтерлік есеп мақсатында қабылданған валютаның айырбас бағамы бойынша АҚШ долларына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ШОТТЫ АШУДЫ ТІРКЕУГЕ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(өтініш берушінің фамилиясы,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СТH _______________________________________________________________
</w:t>
      </w:r>
    </w:p>
    <w:p>
      <w:pPr>
        <w:spacing w:after="0"/>
        <w:ind w:left="0"/>
        <w:jc w:val="both"/>
      </w:pPr>
      <w:r>
        <w:rPr>
          <w:rFonts w:ascii="Times New Roman"/>
          <w:b w:val="false"/>
          <w:i w:val="false"/>
          <w:color w:val="000000"/>
          <w:sz w:val="28"/>
        </w:rPr>
        <w:t>
Жеке куәлігі, берілген күні _______________________________________
</w:t>
      </w:r>
    </w:p>
    <w:p>
      <w:pPr>
        <w:spacing w:after="0"/>
        <w:ind w:left="0"/>
        <w:jc w:val="both"/>
      </w:pPr>
      <w:r>
        <w:rPr>
          <w:rFonts w:ascii="Times New Roman"/>
          <w:b w:val="false"/>
          <w:i w:val="false"/>
          <w:color w:val="000000"/>
          <w:sz w:val="28"/>
        </w:rPr>
        <w:t>
Қызмет көрсетуші банк _____________________________________________
</w:t>
      </w:r>
      <w:r>
        <w:br/>
      </w:r>
      <w:r>
        <w:rPr>
          <w:rFonts w:ascii="Times New Roman"/>
          <w:b w:val="false"/>
          <w:i w:val="false"/>
          <w:color w:val="000000"/>
          <w:sz w:val="28"/>
        </w:rPr>
        <w:t>
__________________________________ N ____________________ Шарт
</w:t>
      </w:r>
    </w:p>
    <w:p>
      <w:pPr>
        <w:spacing w:after="0"/>
        <w:ind w:left="0"/>
        <w:jc w:val="both"/>
      </w:pPr>
      <w:r>
        <w:rPr>
          <w:rFonts w:ascii="Times New Roman"/>
          <w:b w:val="false"/>
          <w:i w:val="false"/>
          <w:color w:val="000000"/>
          <w:sz w:val="28"/>
        </w:rPr>
        <w:t>
Шетелдік банк _____________________________________________________
</w:t>
      </w:r>
      <w:r>
        <w:br/>
      </w:r>
      <w:r>
        <w:rPr>
          <w:rFonts w:ascii="Times New Roman"/>
          <w:b w:val="false"/>
          <w:i w:val="false"/>
          <w:color w:val="000000"/>
          <w:sz w:val="28"/>
        </w:rPr>
        <w:t>
                              (атауы, елі)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Валюта шоты _____________________________________________
</w:t>
      </w:r>
    </w:p>
    <w:p>
      <w:pPr>
        <w:spacing w:after="0"/>
        <w:ind w:left="0"/>
        <w:jc w:val="both"/>
      </w:pPr>
      <w:r>
        <w:rPr>
          <w:rFonts w:ascii="Times New Roman"/>
          <w:b w:val="false"/>
          <w:i w:val="false"/>
          <w:color w:val="000000"/>
          <w:sz w:val="28"/>
        </w:rPr>
        <w:t>
Шоттың Шарттары _________________________________________
</w:t>
      </w:r>
      <w:r>
        <w:br/>
      </w:r>
      <w:r>
        <w:rPr>
          <w:rFonts w:ascii="Times New Roman"/>
          <w:b w:val="false"/>
          <w:i w:val="false"/>
          <w:color w:val="000000"/>
          <w:sz w:val="28"/>
        </w:rPr>
        <w:t>
Ескерту 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           __________________________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"____" _____________ 200__ ж.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КАПИТАЛ ҚОЗҒАЛЫСЫНА БАЙЛАНЫСТЫ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ТІРКЕУГЕ АРНАЛҒАН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КҰЖЖ коды ______________
</w:t>
      </w:r>
      <w:r>
        <w:br/>
      </w:r>
      <w:r>
        <w:rPr>
          <w:rFonts w:ascii="Times New Roman"/>
          <w:b w:val="false"/>
          <w:i w:val="false"/>
          <w:color w:val="000000"/>
          <w:sz w:val="28"/>
        </w:rPr>
        <w:t>
(өтініш берушінің атауы немесе толық аты)
</w:t>
      </w:r>
      <w:r>
        <w:br/>
      </w:r>
      <w:r>
        <w:rPr>
          <w:rFonts w:ascii="Times New Roman"/>
          <w:b w:val="false"/>
          <w:i w:val="false"/>
          <w:color w:val="000000"/>
          <w:sz w:val="28"/>
        </w:rPr>
        <w:t>
                                       СТН ________________________
</w:t>
      </w:r>
      <w:r>
        <w:br/>
      </w:r>
      <w:r>
        <w:rPr>
          <w:rFonts w:ascii="Times New Roman"/>
          <w:b w:val="false"/>
          <w:i w:val="false"/>
          <w:color w:val="000000"/>
          <w:sz w:val="28"/>
        </w:rPr>
        <w:t>
1. "___" ___________200___ж. N ____ Шарт 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(мақсаты және арналуы)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Шартқа қосымша мынадай құжаттар ұсынылды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нөмірі, ресімделген күні)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Резидент (Резиденттер):
</w:t>
      </w:r>
      <w:r>
        <w:br/>
      </w: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 телефоны ________________
</w:t>
      </w:r>
      <w:r>
        <w:br/>
      </w:r>
      <w:r>
        <w:rPr>
          <w:rFonts w:ascii="Times New Roman"/>
          <w:b w:val="false"/>
          <w:i w:val="false"/>
          <w:color w:val="000000"/>
          <w:sz w:val="28"/>
        </w:rPr>
        <w:t>
Қызмет көрсетуші банк _____________________________________________
</w:t>
      </w:r>
    </w:p>
    <w:p>
      <w:pPr>
        <w:spacing w:after="0"/>
        <w:ind w:left="0"/>
        <w:jc w:val="both"/>
      </w:pPr>
      <w:r>
        <w:rPr>
          <w:rFonts w:ascii="Times New Roman"/>
          <w:b w:val="false"/>
          <w:i w:val="false"/>
          <w:color w:val="000000"/>
          <w:sz w:val="28"/>
        </w:rPr>
        <w:t>
4. Резидент емес (резидент еместер):
</w:t>
      </w:r>
      <w:r>
        <w:br/>
      </w: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Заңды тұлғаның уәкілетті тұлғасы __________________________________
</w:t>
      </w:r>
      <w:r>
        <w:br/>
      </w:r>
      <w:r>
        <w:rPr>
          <w:rFonts w:ascii="Times New Roman"/>
          <w:b w:val="false"/>
          <w:i w:val="false"/>
          <w:color w:val="000000"/>
          <w:sz w:val="28"/>
        </w:rPr>
        <w:t>
Экономика секторы _________________________________________________
</w:t>
      </w:r>
      <w:r>
        <w:br/>
      </w:r>
      <w:r>
        <w:rPr>
          <w:rFonts w:ascii="Times New Roman"/>
          <w:b w:val="false"/>
          <w:i w:val="false"/>
          <w:color w:val="000000"/>
          <w:sz w:val="28"/>
        </w:rPr>
        <w:t>
Заңды тұлға тіркелген ел __________________________________________
</w:t>
      </w:r>
      <w:r>
        <w:br/>
      </w:r>
      <w:r>
        <w:rPr>
          <w:rFonts w:ascii="Times New Roman"/>
          <w:b w:val="false"/>
          <w:i w:val="false"/>
          <w:color w:val="000000"/>
          <w:sz w:val="28"/>
        </w:rPr>
        <w:t>
(жеке тұлғаның тұрақты тұрған жері)
</w:t>
      </w:r>
      <w:r>
        <w:br/>
      </w:r>
      <w:r>
        <w:rPr>
          <w:rFonts w:ascii="Times New Roman"/>
          <w:b w:val="false"/>
          <w:i w:val="false"/>
          <w:color w:val="000000"/>
          <w:sz w:val="28"/>
        </w:rPr>
        <w:t>
Мекен-жайы, банктік деректемелері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Шарттың сомасы _________________________________________________
</w:t>
      </w:r>
      <w:r>
        <w:br/>
      </w:r>
      <w:r>
        <w:rPr>
          <w:rFonts w:ascii="Times New Roman"/>
          <w:b w:val="false"/>
          <w:i w:val="false"/>
          <w:color w:val="000000"/>
          <w:sz w:val="28"/>
        </w:rPr>
        <w:t>
                     (Шарт валютасында санмен және жазумен)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Шарттың валютасы _______________________________________________
</w:t>
      </w:r>
    </w:p>
    <w:p>
      <w:pPr>
        <w:spacing w:after="0"/>
        <w:ind w:left="0"/>
        <w:jc w:val="both"/>
      </w:pPr>
      <w:r>
        <w:rPr>
          <w:rFonts w:ascii="Times New Roman"/>
          <w:b w:val="false"/>
          <w:i w:val="false"/>
          <w:color w:val="000000"/>
          <w:sz w:val="28"/>
        </w:rPr>
        <w:t>
7. Өтініш беру күні Шарт бойынша ____________________________ түсті
</w:t>
      </w:r>
      <w:r>
        <w:br/>
      </w:r>
      <w:r>
        <w:rPr>
          <w:rFonts w:ascii="Times New Roman"/>
          <w:b w:val="false"/>
          <w:i w:val="false"/>
          <w:color w:val="000000"/>
          <w:sz w:val="28"/>
        </w:rPr>
        <w:t>
                           (Шарт валютасымен мың өлш. бірлігі)
</w:t>
      </w:r>
    </w:p>
    <w:p>
      <w:pPr>
        <w:spacing w:after="0"/>
        <w:ind w:left="0"/>
        <w:jc w:val="both"/>
      </w:pPr>
      <w:r>
        <w:rPr>
          <w:rFonts w:ascii="Times New Roman"/>
          <w:b w:val="false"/>
          <w:i w:val="false"/>
          <w:color w:val="000000"/>
          <w:sz w:val="28"/>
        </w:rPr>
        <w:t>
8. Басқа талаптар 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Өтініш берушінің уәкілетті тұлғасы:
</w:t>
      </w:r>
      <w:r>
        <w:br/>
      </w:r>
      <w:r>
        <w:rPr>
          <w:rFonts w:ascii="Times New Roman"/>
          <w:b w:val="false"/>
          <w:i w:val="false"/>
          <w:color w:val="000000"/>
          <w:sz w:val="28"/>
        </w:rPr>
        <w:t>
________________________   _________________  __________________
</w:t>
      </w:r>
      <w:r>
        <w:br/>
      </w:r>
      <w:r>
        <w:rPr>
          <w:rFonts w:ascii="Times New Roman"/>
          <w:b w:val="false"/>
          <w:i w:val="false"/>
          <w:color w:val="000000"/>
          <w:sz w:val="28"/>
        </w:rPr>
        <w:t>
     (лауазымы)               (аты-жөні)           (қолы)
</w:t>
      </w:r>
      <w:r>
        <w:br/>
      </w:r>
      <w:r>
        <w:rPr>
          <w:rFonts w:ascii="Times New Roman"/>
          <w:b w:val="false"/>
          <w:i w:val="false"/>
          <w:color w:val="000000"/>
          <w:sz w:val="28"/>
        </w:rPr>
        <w:t>
"_____" _____________ 200___ ж.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Капитал қозғалысымен     
</w:t>
      </w:r>
      <w:r>
        <w:br/>
      </w:r>
      <w:r>
        <w:rPr>
          <w:rFonts w:ascii="Times New Roman"/>
          <w:b w:val="false"/>
          <w:i w:val="false"/>
          <w:color w:val="000000"/>
          <w:sz w:val="28"/>
        </w:rPr>
        <w:t>
байланысты валюталық     
</w:t>
      </w:r>
      <w:r>
        <w:br/>
      </w:r>
      <w:r>
        <w:rPr>
          <w:rFonts w:ascii="Times New Roman"/>
          <w:b w:val="false"/>
          <w:i w:val="false"/>
          <w:color w:val="000000"/>
          <w:sz w:val="28"/>
        </w:rPr>
        <w:t>
операцияларды тіркеу     
</w:t>
      </w:r>
      <w:r>
        <w:br/>
      </w:r>
      <w:r>
        <w:rPr>
          <w:rFonts w:ascii="Times New Roman"/>
          <w:b w:val="false"/>
          <w:i w:val="false"/>
          <w:color w:val="000000"/>
          <w:sz w:val="28"/>
        </w:rPr>
        <w:t>
және шет елде шоттар    
</w:t>
      </w:r>
      <w:r>
        <w:br/>
      </w:r>
      <w:r>
        <w:rPr>
          <w:rFonts w:ascii="Times New Roman"/>
          <w:b w:val="false"/>
          <w:i w:val="false"/>
          <w:color w:val="000000"/>
          <w:sz w:val="28"/>
        </w:rPr>
        <w:t>
ашу ережесіне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200 __ жылғы _________________ үшін тіркелген валюта операциялары бойынша қаражат қозғалысы туралы анықтама
</w:t>
      </w:r>
    </w:p>
    <w:p>
      <w:pPr>
        <w:spacing w:after="0"/>
        <w:ind w:left="0"/>
        <w:jc w:val="both"/>
      </w:pPr>
      <w:r>
        <w:rPr>
          <w:rFonts w:ascii="Times New Roman"/>
          <w:b w:val="false"/>
          <w:i w:val="false"/>
          <w:color w:val="000000"/>
          <w:sz w:val="28"/>
        </w:rPr>
        <w:t>
Банктің атауы ________________________  КҰЖЖ коды 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|тіркеу|Ақша жіберуші|Бенефициар |Төлем |     |     |     |
</w:t>
      </w:r>
      <w:r>
        <w:br/>
      </w:r>
      <w:r>
        <w:rPr>
          <w:rFonts w:ascii="Times New Roman"/>
          <w:b w:val="false"/>
          <w:i w:val="false"/>
          <w:color w:val="000000"/>
          <w:sz w:val="28"/>
        </w:rPr>
        <w:t>
р\с|куәлі.|_________________________|белгі.|Төлем|Төлем|Төлем|Ескер.
</w:t>
      </w:r>
      <w:r>
        <w:br/>
      </w:r>
      <w:r>
        <w:rPr>
          <w:rFonts w:ascii="Times New Roman"/>
          <w:b w:val="false"/>
          <w:i w:val="false"/>
          <w:color w:val="000000"/>
          <w:sz w:val="28"/>
        </w:rPr>
        <w:t>
   |гінің |Рези. |атауы |Рези.|атауы| леу  | күні|валю.|сома.| ту
</w:t>
      </w:r>
      <w:r>
        <w:br/>
      </w:r>
      <w:r>
        <w:rPr>
          <w:rFonts w:ascii="Times New Roman"/>
          <w:b w:val="false"/>
          <w:i w:val="false"/>
          <w:color w:val="000000"/>
          <w:sz w:val="28"/>
        </w:rPr>
        <w:t>
   |номері|дент. |      |дент.|     |коды  |     |тасы | сы  |
</w:t>
      </w:r>
      <w:r>
        <w:br/>
      </w:r>
      <w:r>
        <w:rPr>
          <w:rFonts w:ascii="Times New Roman"/>
          <w:b w:val="false"/>
          <w:i w:val="false"/>
          <w:color w:val="000000"/>
          <w:sz w:val="28"/>
        </w:rPr>
        <w:t>
   |      | тік  |      |тік  |     |(ТБК) |     |     |     |
</w:t>
      </w:r>
      <w:r>
        <w:br/>
      </w:r>
      <w:r>
        <w:rPr>
          <w:rFonts w:ascii="Times New Roman"/>
          <w:b w:val="false"/>
          <w:i w:val="false"/>
          <w:color w:val="000000"/>
          <w:sz w:val="28"/>
        </w:rPr>
        <w:t>
   |      |белгі |      |белгі|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1       2      3      4    5      6     7      8     9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 бухгалтер ______________________________  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Орындаушы ________________________________________
</w:t>
      </w:r>
      <w:r>
        <w:br/>
      </w:r>
      <w:r>
        <w:rPr>
          <w:rFonts w:ascii="Times New Roman"/>
          <w:b w:val="false"/>
          <w:i w:val="false"/>
          <w:color w:val="000000"/>
          <w:sz w:val="28"/>
        </w:rPr>
        <w:t>
               (фамилиясы, аты-жөні, телефоны)
</w:t>
      </w:r>
    </w:p>
    <w:p>
      <w:pPr>
        <w:spacing w:after="0"/>
        <w:ind w:left="0"/>
        <w:jc w:val="both"/>
      </w:pPr>
      <w:r>
        <w:rPr>
          <w:rFonts w:ascii="Times New Roman"/>
          <w:b w:val="false"/>
          <w:i w:val="false"/>
          <w:color w:val="000000"/>
          <w:sz w:val="28"/>
        </w:rPr>
        <w:t>
"____"_______________ 200__ ж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i w:val="false"/>
          <w:color w:val="000000"/>
          <w:sz w:val="28"/>
        </w:rPr>
        <w:t>
13-қосымшаны толтыру жөнінде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 "Тіркелген валюта операциялары бойынша қаражат қозғалысы туралы" анықтаманы заемшысы есеп беруші банк болып табылатын кредиттік келісімдерді қоспағанда, Ұлттық Банкте тіркелген Шарттар негізінде жүзеге асырылған барлық төлемдер (түсімдер) бойынша береді. Анықтаманың 2-9 бағандары Қазақстан Республикасының мемлекеттік жіктеушісін - төлем белгілеудің бірыңғай жіктеушісін қолдану туралы Ұлттық Банктің нормативтік құқықтық актілеріне сәйкес ақша және өзге де төлем құжаттарын аударуға арналған өтініші негізінде толтырады. Егер, төлем сомасына банктің (алушы-банк және\немесе жіберуші-банк) комиссиясы қосылған жағдайда, комиссия сомасы Ескертуде көрсетіледі. Ескертуде төлемнің басқа да ерекше талаптарына сілтемелер болуы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