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5763" w14:textId="9dc5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ақпарат нысандарын толтыру жөніндегі Нұсқаулықты, Мемлекеттік кәсіпорындардың қызметіне талдау жүргізу жөніндегі нұсқаулықты және Жарғылық капиталында мемлекеттің қатысуы бар мемлекеттік емес заңды тұлғалардың қызметтері тиімділігінің негізгі көрсеткіштерін анықтау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2 сәуірдегі N 135 бұйрығы. Қазақстан Республикасы Әділет министрлігінде 2003 жылғы 28 сәуірде тіркелді. Тіркеу N 2250. Күші жойылды - Қазақстан Республикасы Қаржы министрiнің 2012 жылғы 29 қарашадағы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министрiнің 2012.11.29 </w:t>
      </w:r>
      <w:r>
        <w:rPr>
          <w:rFonts w:ascii="Times New Roman"/>
          <w:b w:val="false"/>
          <w:i w:val="false"/>
          <w:color w:val="ff0000"/>
          <w:sz w:val="28"/>
        </w:rPr>
        <w:t>№ 523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Мемлекеттік мүлікті басқарудың тиімділігін арттыру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Қаржылық ақпарат нысандарын толтыру жөніндегі нұсқаулық және оған қоса беріліп отырған қаржылық ақпарат нысандары: </w:t>
      </w:r>
      <w:r>
        <w:br/>
      </w:r>
      <w:r>
        <w:rPr>
          <w:rFonts w:ascii="Times New Roman"/>
          <w:b w:val="false"/>
          <w:i w:val="false"/>
          <w:color w:val="000000"/>
          <w:sz w:val="28"/>
        </w:rPr>
        <w:t xml:space="preserve">
      1-нысан: "Базалық көрсеткіштер" (1-қосымша); </w:t>
      </w:r>
      <w:r>
        <w:br/>
      </w:r>
      <w:r>
        <w:rPr>
          <w:rFonts w:ascii="Times New Roman"/>
          <w:b w:val="false"/>
          <w:i w:val="false"/>
          <w:color w:val="000000"/>
          <w:sz w:val="28"/>
        </w:rPr>
        <w:t xml:space="preserve">
      2-нысан: "Айналым балансы" (2-қосымша); </w:t>
      </w:r>
      <w:r>
        <w:br/>
      </w:r>
      <w:r>
        <w:rPr>
          <w:rFonts w:ascii="Times New Roman"/>
          <w:b w:val="false"/>
          <w:i w:val="false"/>
          <w:color w:val="000000"/>
          <w:sz w:val="28"/>
        </w:rPr>
        <w:t xml:space="preserve">
      3-нысан: "Кірістер мен шығыстар туралы есеп" (3-қосымша); </w:t>
      </w:r>
      <w:r>
        <w:br/>
      </w:r>
      <w:r>
        <w:rPr>
          <w:rFonts w:ascii="Times New Roman"/>
          <w:b w:val="false"/>
          <w:i w:val="false"/>
          <w:color w:val="000000"/>
          <w:sz w:val="28"/>
        </w:rPr>
        <w:t xml:space="preserve">
      4-нысан: "Ақшаның қозғалысы туралы есеп" (4-қосымша); </w:t>
      </w:r>
      <w:r>
        <w:br/>
      </w:r>
      <w:r>
        <w:rPr>
          <w:rFonts w:ascii="Times New Roman"/>
          <w:b w:val="false"/>
          <w:i w:val="false"/>
          <w:color w:val="000000"/>
          <w:sz w:val="28"/>
        </w:rPr>
        <w:t xml:space="preserve">
      5-нысан: "Кезең шығыстарының құрамы туралы есеп" (5-қосымша); </w:t>
      </w:r>
      <w:r>
        <w:br/>
      </w:r>
      <w:r>
        <w:rPr>
          <w:rFonts w:ascii="Times New Roman"/>
          <w:b w:val="false"/>
          <w:i w:val="false"/>
          <w:color w:val="000000"/>
          <w:sz w:val="28"/>
        </w:rPr>
        <w:t xml:space="preserve">
      6-нысан: "Еңбек жөніндегі есеп" (6-қосымша); </w:t>
      </w:r>
      <w:r>
        <w:br/>
      </w:r>
      <w:r>
        <w:rPr>
          <w:rFonts w:ascii="Times New Roman"/>
          <w:b w:val="false"/>
          <w:i w:val="false"/>
          <w:color w:val="000000"/>
          <w:sz w:val="28"/>
        </w:rPr>
        <w:t xml:space="preserve">
      7-нысан: "Дайын өнімді (тауарларды, жұмыстарды, қызметтерді) өндіру мен сату туралы есеп" (7-қосымша); </w:t>
      </w:r>
      <w:r>
        <w:br/>
      </w:r>
      <w:r>
        <w:rPr>
          <w:rFonts w:ascii="Times New Roman"/>
          <w:b w:val="false"/>
          <w:i w:val="false"/>
          <w:color w:val="000000"/>
          <w:sz w:val="28"/>
        </w:rPr>
        <w:t xml:space="preserve">
      8-нысан: "Бөлінбеген кіріс қозғалысы туралы есеп (жабылмаған зиян)" (8-қосымша); </w:t>
      </w:r>
      <w:r>
        <w:br/>
      </w:r>
      <w:r>
        <w:rPr>
          <w:rFonts w:ascii="Times New Roman"/>
          <w:b w:val="false"/>
          <w:i w:val="false"/>
          <w:color w:val="000000"/>
          <w:sz w:val="28"/>
        </w:rPr>
        <w:t xml:space="preserve">
      9-нысан: "Қаржылық ақпарат нысандарына түсіндірме жазба" (9-қосымша)"; </w:t>
      </w:r>
      <w:r>
        <w:br/>
      </w:r>
      <w:r>
        <w:rPr>
          <w:rFonts w:ascii="Times New Roman"/>
          <w:b w:val="false"/>
          <w:i w:val="false"/>
          <w:color w:val="000000"/>
          <w:sz w:val="28"/>
        </w:rPr>
        <w:t xml:space="preserve">
      2) Мемлекеттік кәсіпорындардың қызметіне талдау жүргізу жөніндегі нұсқаулық; </w:t>
      </w:r>
      <w:r>
        <w:br/>
      </w:r>
      <w:r>
        <w:rPr>
          <w:rFonts w:ascii="Times New Roman"/>
          <w:b w:val="false"/>
          <w:i w:val="false"/>
          <w:color w:val="000000"/>
          <w:sz w:val="28"/>
        </w:rPr>
        <w:t xml:space="preserve">
      3) Жарғылық капиталында мемлекеттің қатысуы бар мемлекеттік емес заңды тұлғалардың қызметтері тиімділігінің негізгі көрсеткіштерін анықтау жөніндегі нұсқаулық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2. "Қаржылық ақпарат нысандарын толтыру жөніндегі нұсқаулықты, Мемлекеттік кәсіпорындардың қызметіне талдау жүргізу ережелерін және Жарғылық капиталында мемлекеттің қатысуы бар мемлекеттік емес заңды тұлғалардың қызметтері тиімділігінің негізгі көрсеткіштерін анықтау ережелерін бекіту туралы" Қазақстан Республикасы Қаржы министрінің 2001 жылғы 9 сәуірдегі N 182  </w:t>
      </w:r>
      <w:r>
        <w:rPr>
          <w:rFonts w:ascii="Times New Roman"/>
          <w:b w:val="false"/>
          <w:i w:val="false"/>
          <w:color w:val="000000"/>
          <w:sz w:val="28"/>
        </w:rPr>
        <w:t xml:space="preserve">бұйрығының </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заңнамада белгіленген тәртіппен мемлекеттік емес мемлекеттің қатысуы бар заңды тұлғалардың директорлар кеңесіндегі мемлекеттік өкілдермен қаржылық ақпаратты жеткізуді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Қаржы министрлігі Мемлекеттік мүлік және жекешелендіру комитетінің төрағасы М.С.Рахановқа жүктелсін. </w:t>
      </w:r>
      <w:r>
        <w:br/>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02 cәуірдегі 2003 жылғы   </w:t>
      </w:r>
      <w:r>
        <w:br/>
      </w:r>
      <w:r>
        <w:rPr>
          <w:rFonts w:ascii="Times New Roman"/>
          <w:b w:val="false"/>
          <w:i w:val="false"/>
          <w:color w:val="000000"/>
          <w:sz w:val="28"/>
        </w:rPr>
        <w:t xml:space="preserve">
N 135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Қаржылық ақпарат нысандарын толтыру жөніндегі нұсқаулық  1. Жалпы ережелер </w:t>
      </w:r>
    </w:p>
    <w:bookmarkEnd w:id="1"/>
    <w:bookmarkStart w:name="z3" w:id="2"/>
    <w:p>
      <w:pPr>
        <w:spacing w:after="0"/>
        <w:ind w:left="0"/>
        <w:jc w:val="both"/>
      </w:pPr>
      <w:r>
        <w:rPr>
          <w:rFonts w:ascii="Times New Roman"/>
          <w:b w:val="false"/>
          <w:i w:val="false"/>
          <w:color w:val="000000"/>
          <w:sz w:val="28"/>
        </w:rPr>
        <w:t xml:space="preserve">
      1. Осы Нұсқаулық және қаржылық ақпарат нысандары мемлекеттік меншікті тиімді басқаруды арттыру мақсатында әзірленді. </w:t>
      </w:r>
    </w:p>
    <w:bookmarkEnd w:id="2"/>
    <w:bookmarkStart w:name="z4" w:id="3"/>
    <w:p>
      <w:pPr>
        <w:spacing w:after="0"/>
        <w:ind w:left="0"/>
        <w:jc w:val="left"/>
      </w:pPr>
      <w:r>
        <w:rPr>
          <w:rFonts w:ascii="Times New Roman"/>
          <w:b/>
          <w:i w:val="false"/>
          <w:color w:val="000000"/>
        </w:rPr>
        <w:t xml:space="preserve"> 
  2. 1-нысан "Базалық көрсеткіштер" (1-қосымша) </w:t>
      </w:r>
    </w:p>
    <w:bookmarkEnd w:id="3"/>
    <w:bookmarkStart w:name="z5" w:id="4"/>
    <w:p>
      <w:pPr>
        <w:spacing w:after="0"/>
        <w:ind w:left="0"/>
        <w:jc w:val="both"/>
      </w:pPr>
      <w:r>
        <w:rPr>
          <w:rFonts w:ascii="Times New Roman"/>
          <w:b w:val="false"/>
          <w:i w:val="false"/>
          <w:color w:val="000000"/>
          <w:sz w:val="28"/>
        </w:rPr>
        <w:t xml:space="preserve">
      2. 1 "Заңды тұлғаның толық атауы" жолы бойынша - Мемлекеттік тіркеу (қайта тіркеу) жөніндегі куәлікке сәйкес заңды тұлғаның толық атауы толтырылады. </w:t>
      </w:r>
    </w:p>
    <w:bookmarkEnd w:id="4"/>
    <w:bookmarkStart w:name="z6" w:id="5"/>
    <w:p>
      <w:pPr>
        <w:spacing w:after="0"/>
        <w:ind w:left="0"/>
        <w:jc w:val="both"/>
      </w:pPr>
      <w:r>
        <w:rPr>
          <w:rFonts w:ascii="Times New Roman"/>
          <w:b w:val="false"/>
          <w:i w:val="false"/>
          <w:color w:val="000000"/>
          <w:sz w:val="28"/>
        </w:rPr>
        <w:t xml:space="preserve">
      3. 2 "ID-код (бірегей сәйкестендіру коды)" жолы бойынша - Мемлекеттік кәсіпорындардың, мекемелердің және мемлекеттің қатысу үлесі бар шаруашылық серіктестіктердің Мемлекеттік тізілімін жүргізуді жүзеге асыратын ұйымдармен иеленеді. </w:t>
      </w:r>
    </w:p>
    <w:bookmarkEnd w:id="5"/>
    <w:bookmarkStart w:name="z7" w:id="6"/>
    <w:p>
      <w:pPr>
        <w:spacing w:after="0"/>
        <w:ind w:left="0"/>
        <w:jc w:val="both"/>
      </w:pPr>
      <w:r>
        <w:rPr>
          <w:rFonts w:ascii="Times New Roman"/>
          <w:b w:val="false"/>
          <w:i w:val="false"/>
          <w:color w:val="000000"/>
          <w:sz w:val="28"/>
        </w:rPr>
        <w:t xml:space="preserve">
      4. 3 "Ұйымдық-құқықтық нысан" жолы бойынша - Мемлекеттік тіркеу (қайта тіркеу) жөніндегі куәлікке сәйкес толтырылады. </w:t>
      </w:r>
    </w:p>
    <w:bookmarkEnd w:id="6"/>
    <w:bookmarkStart w:name="z8" w:id="7"/>
    <w:p>
      <w:pPr>
        <w:spacing w:after="0"/>
        <w:ind w:left="0"/>
        <w:jc w:val="both"/>
      </w:pPr>
      <w:r>
        <w:rPr>
          <w:rFonts w:ascii="Times New Roman"/>
          <w:b w:val="false"/>
          <w:i w:val="false"/>
          <w:color w:val="000000"/>
          <w:sz w:val="28"/>
        </w:rPr>
        <w:t xml:space="preserve">
      5. 4 "Толық почталық (заңды) мекен-жайы" жолы бойынша - индекс, облыс, қала, аудан, елді мекен, көше (шағын аудан), үй (егер заңды тұлға шетелде орналасса - елі) толтырылады. </w:t>
      </w:r>
    </w:p>
    <w:bookmarkEnd w:id="7"/>
    <w:bookmarkStart w:name="z9" w:id="8"/>
    <w:p>
      <w:pPr>
        <w:spacing w:after="0"/>
        <w:ind w:left="0"/>
        <w:jc w:val="both"/>
      </w:pPr>
      <w:r>
        <w:rPr>
          <w:rFonts w:ascii="Times New Roman"/>
          <w:b w:val="false"/>
          <w:i w:val="false"/>
          <w:color w:val="000000"/>
          <w:sz w:val="28"/>
        </w:rPr>
        <w:t xml:space="preserve">
      6. 5 "Заңды тұлғаның бастапқы мемлекеттік тіркелген күні" жолы бойынша және 6 "Заңды тұлғаның соңғы мемлекеттік қайта тіркелген күні" жолы бойынша - Мемлекеттік тіркеу (қайта тіркеу) жөніндегі куәлікке сәйкес толтырылады. </w:t>
      </w:r>
    </w:p>
    <w:bookmarkEnd w:id="8"/>
    <w:bookmarkStart w:name="z10" w:id="9"/>
    <w:p>
      <w:pPr>
        <w:spacing w:after="0"/>
        <w:ind w:left="0"/>
        <w:jc w:val="both"/>
      </w:pPr>
      <w:r>
        <w:rPr>
          <w:rFonts w:ascii="Times New Roman"/>
          <w:b w:val="false"/>
          <w:i w:val="false"/>
          <w:color w:val="000000"/>
          <w:sz w:val="28"/>
        </w:rPr>
        <w:t xml:space="preserve">
      7. 7 "Заңды тұлғаның бастапқы мемлекеттік тіркеу нөмірі" жолы бойынша және 8 "Заңды тұлғаның соңғы мемлекеттік қайта тіркеу нөмірі" жолы бойынша - Мемлекеттік тіркеу (қайта тіркеу) жөніндегі куәлікке сәйкес толтырылады. </w:t>
      </w:r>
      <w:r>
        <w:br/>
      </w:r>
      <w:r>
        <w:rPr>
          <w:rFonts w:ascii="Times New Roman"/>
          <w:b w:val="false"/>
          <w:i w:val="false"/>
          <w:color w:val="000000"/>
          <w:sz w:val="28"/>
        </w:rPr>
        <w:t xml:space="preserve">
      8. 9 "СТН" жолы бойынша - Салық төлеушінің куәлігіне сәйкес толтырылады. </w:t>
      </w:r>
    </w:p>
    <w:bookmarkEnd w:id="9"/>
    <w:bookmarkStart w:name="z11" w:id="10"/>
    <w:p>
      <w:pPr>
        <w:spacing w:after="0"/>
        <w:ind w:left="0"/>
        <w:jc w:val="both"/>
      </w:pPr>
      <w:r>
        <w:rPr>
          <w:rFonts w:ascii="Times New Roman"/>
          <w:b w:val="false"/>
          <w:i w:val="false"/>
          <w:color w:val="000000"/>
          <w:sz w:val="28"/>
        </w:rPr>
        <w:t xml:space="preserve">
      9. 10 "Басқару органының (мемлекеттік орган немесе заңды тұлға) атауы" жолы бойынша иелену және пайдалану құқығын жүзеге асыратын мемлекеттік орган - акционерлік қоғамдар үшін (мемлекеттік басқару органы - мемлекеттік кәсіпорындар үшін), не мемлекеттік мүлік сенімгерлік басқаруға берілген заңды немесе жеке тұлға көрсетіледі. </w:t>
      </w:r>
      <w:r>
        <w:br/>
      </w:r>
      <w:r>
        <w:rPr>
          <w:rFonts w:ascii="Times New Roman"/>
          <w:b w:val="false"/>
          <w:i w:val="false"/>
          <w:color w:val="000000"/>
          <w:sz w:val="28"/>
        </w:rPr>
        <w:t xml:space="preserve">
      10. 11, 12, 13, 14, 15, 16, 17 және 18-жолдарды акционерлік қоғамдар толтырады. </w:t>
      </w:r>
    </w:p>
    <w:bookmarkEnd w:id="10"/>
    <w:bookmarkStart w:name="z12" w:id="11"/>
    <w:p>
      <w:pPr>
        <w:spacing w:after="0"/>
        <w:ind w:left="0"/>
        <w:jc w:val="both"/>
      </w:pPr>
      <w:r>
        <w:rPr>
          <w:rFonts w:ascii="Times New Roman"/>
          <w:b w:val="false"/>
          <w:i w:val="false"/>
          <w:color w:val="000000"/>
          <w:sz w:val="28"/>
        </w:rPr>
        <w:t xml:space="preserve">
      11. 11 "Акциялар эмиссиясының бастапқы мемлекеттік тіркелген күні" жолы бойынша және 12 "Акциялар эмиссиясының соңғы мемлекеттік тіркелген күні" жолы бойынша - уәкілетті орган эмиссия тіркеуге сәйкес эмиссия күні толтырады. </w:t>
      </w:r>
    </w:p>
    <w:bookmarkEnd w:id="11"/>
    <w:bookmarkStart w:name="z13" w:id="12"/>
    <w:p>
      <w:pPr>
        <w:spacing w:after="0"/>
        <w:ind w:left="0"/>
        <w:jc w:val="both"/>
      </w:pPr>
      <w:r>
        <w:rPr>
          <w:rFonts w:ascii="Times New Roman"/>
          <w:b w:val="false"/>
          <w:i w:val="false"/>
          <w:color w:val="000000"/>
          <w:sz w:val="28"/>
        </w:rPr>
        <w:t xml:space="preserve">
      12. 13 "Акциялар эмиссиясының бастапқы мемлекеттік тіркеу нөмірі" жолы бойынша және 14 "Акциялар эмиссиясының соңғы мемлекеттік тіркеу күні" жолы бойынша - Бағалы қағаздар эмиссиясын мемлекеттік тіркеу жөніндегі куәлікке сәйкес эмиссия нөмірі толтырылады. </w:t>
      </w:r>
    </w:p>
    <w:bookmarkEnd w:id="12"/>
    <w:bookmarkStart w:name="z14" w:id="13"/>
    <w:p>
      <w:pPr>
        <w:spacing w:after="0"/>
        <w:ind w:left="0"/>
        <w:jc w:val="both"/>
      </w:pPr>
      <w:r>
        <w:rPr>
          <w:rFonts w:ascii="Times New Roman"/>
          <w:b w:val="false"/>
          <w:i w:val="false"/>
          <w:color w:val="000000"/>
          <w:sz w:val="28"/>
        </w:rPr>
        <w:t xml:space="preserve">
      13. 15 "Акциялардың саны, барлығы" жолы бойынша - Қоғамның жарғысына сәйкес акциялардың жалпы саны (дана) толтырылады. </w:t>
      </w:r>
    </w:p>
    <w:bookmarkEnd w:id="13"/>
    <w:bookmarkStart w:name="z15" w:id="14"/>
    <w:p>
      <w:pPr>
        <w:spacing w:after="0"/>
        <w:ind w:left="0"/>
        <w:jc w:val="both"/>
      </w:pPr>
      <w:r>
        <w:rPr>
          <w:rFonts w:ascii="Times New Roman"/>
          <w:b w:val="false"/>
          <w:i w:val="false"/>
          <w:color w:val="000000"/>
          <w:sz w:val="28"/>
        </w:rPr>
        <w:t xml:space="preserve">
      14. 15.1 "қарапайым акциялар" жолы бойынша - қарапайым акциялардың жалпы саны (дана) толтырылады. </w:t>
      </w:r>
    </w:p>
    <w:bookmarkEnd w:id="14"/>
    <w:bookmarkStart w:name="z16" w:id="15"/>
    <w:p>
      <w:pPr>
        <w:spacing w:after="0"/>
        <w:ind w:left="0"/>
        <w:jc w:val="both"/>
      </w:pPr>
      <w:r>
        <w:rPr>
          <w:rFonts w:ascii="Times New Roman"/>
          <w:b w:val="false"/>
          <w:i w:val="false"/>
          <w:color w:val="000000"/>
          <w:sz w:val="28"/>
        </w:rPr>
        <w:t xml:space="preserve">
      15. 15.2. "артықшылығы бар акциялар" жолы бойынша - артықшылығы бар акциялардың жалпы саны (дана) толтырылады. </w:t>
      </w:r>
    </w:p>
    <w:bookmarkEnd w:id="15"/>
    <w:bookmarkStart w:name="z17" w:id="16"/>
    <w:p>
      <w:pPr>
        <w:spacing w:after="0"/>
        <w:ind w:left="0"/>
        <w:jc w:val="both"/>
      </w:pPr>
      <w:r>
        <w:rPr>
          <w:rFonts w:ascii="Times New Roman"/>
          <w:b w:val="false"/>
          <w:i w:val="false"/>
          <w:color w:val="000000"/>
          <w:sz w:val="28"/>
        </w:rPr>
        <w:t xml:space="preserve">
      16. 16 "Бір акцияның атауы" жолы бойынша - Қоғамның жарғысына сәйкес бір акцияның номиналдық құны толтырылады. </w:t>
      </w:r>
    </w:p>
    <w:bookmarkEnd w:id="16"/>
    <w:bookmarkStart w:name="z18" w:id="17"/>
    <w:p>
      <w:pPr>
        <w:spacing w:after="0"/>
        <w:ind w:left="0"/>
        <w:jc w:val="both"/>
      </w:pPr>
      <w:r>
        <w:rPr>
          <w:rFonts w:ascii="Times New Roman"/>
          <w:b w:val="false"/>
          <w:i w:val="false"/>
          <w:color w:val="000000"/>
          <w:sz w:val="28"/>
        </w:rPr>
        <w:t xml:space="preserve">
      17. 17 "Акциялардың мемлекеттік пакеті (дана)" жолы бойынша - мемлекетке тиесілі акциялардың саны (дана) толтырылады. </w:t>
      </w:r>
    </w:p>
    <w:bookmarkEnd w:id="17"/>
    <w:bookmarkStart w:name="z19" w:id="18"/>
    <w:p>
      <w:pPr>
        <w:spacing w:after="0"/>
        <w:ind w:left="0"/>
        <w:jc w:val="both"/>
      </w:pPr>
      <w:r>
        <w:rPr>
          <w:rFonts w:ascii="Times New Roman"/>
          <w:b w:val="false"/>
          <w:i w:val="false"/>
          <w:color w:val="000000"/>
          <w:sz w:val="28"/>
        </w:rPr>
        <w:t xml:space="preserve">
      18. 18 "Акциялардың соңғы эмиссиясын тіркеуші жөніндегі деректер (тіркеушінің атауы, мекен-жайы, лицензияның нөмірі, байланыс телефоны)" - тіркеушінің толық атауы, заңды мекен-жайы, лицензияның нөмірі мен байланыс телефонының нөмірі толтырылады. </w:t>
      </w:r>
    </w:p>
    <w:bookmarkEnd w:id="18"/>
    <w:bookmarkStart w:name="z20" w:id="19"/>
    <w:p>
      <w:pPr>
        <w:spacing w:after="0"/>
        <w:ind w:left="0"/>
        <w:jc w:val="both"/>
      </w:pPr>
      <w:r>
        <w:rPr>
          <w:rFonts w:ascii="Times New Roman"/>
          <w:b w:val="false"/>
          <w:i w:val="false"/>
          <w:color w:val="000000"/>
          <w:sz w:val="28"/>
        </w:rPr>
        <w:t xml:space="preserve">
      19. 19 "ЖШС-тың жарғылық капиталындағы мемлекеттік үлес, (%)" құрылтайшылық құжаттарға сәйкес толтырылады. </w:t>
      </w:r>
      <w:r>
        <w:br/>
      </w:r>
      <w:r>
        <w:rPr>
          <w:rFonts w:ascii="Times New Roman"/>
          <w:b w:val="false"/>
          <w:i w:val="false"/>
          <w:color w:val="000000"/>
          <w:sz w:val="28"/>
        </w:rPr>
        <w:t xml:space="preserve">
      20. 20 "Басшының лауазымы" штат кестесіне сәйкес толтырылады. </w:t>
      </w:r>
      <w:r>
        <w:br/>
      </w:r>
      <w:r>
        <w:rPr>
          <w:rFonts w:ascii="Times New Roman"/>
          <w:b w:val="false"/>
          <w:i w:val="false"/>
          <w:color w:val="000000"/>
          <w:sz w:val="28"/>
        </w:rPr>
        <w:t xml:space="preserve">
      21. 21, 22 және 23 жолдар бойынша. Тегі, аты және әкесінің аты толық толтырылады. </w:t>
      </w:r>
      <w:r>
        <w:br/>
      </w:r>
      <w:r>
        <w:rPr>
          <w:rFonts w:ascii="Times New Roman"/>
          <w:b w:val="false"/>
          <w:i w:val="false"/>
          <w:color w:val="000000"/>
          <w:sz w:val="28"/>
        </w:rPr>
        <w:t xml:space="preserve">
      22. 24, 25 және 26 жолдар бойынша. Міндетті түрде елді мекеннің коды толтырылады. </w:t>
      </w:r>
      <w:r>
        <w:br/>
      </w:r>
      <w:r>
        <w:rPr>
          <w:rFonts w:ascii="Times New Roman"/>
          <w:b w:val="false"/>
          <w:i w:val="false"/>
          <w:color w:val="000000"/>
          <w:sz w:val="28"/>
        </w:rPr>
        <w:t xml:space="preserve">
      23. 27 "Электрондық мекен-жайы (e-mail)" жолы бойынша - кәсіпорынның электрондық почтасының мекен-жайы толтырылады. </w:t>
      </w:r>
    </w:p>
    <w:bookmarkEnd w:id="19"/>
    <w:bookmarkStart w:name="z21" w:id="20"/>
    <w:p>
      <w:pPr>
        <w:spacing w:after="0"/>
        <w:ind w:left="0"/>
        <w:jc w:val="left"/>
      </w:pPr>
      <w:r>
        <w:rPr>
          <w:rFonts w:ascii="Times New Roman"/>
          <w:b/>
          <w:i w:val="false"/>
          <w:color w:val="000000"/>
        </w:rPr>
        <w:t xml:space="preserve"> 
  3. 2 "Айналым балансы" нысаны (2-қосымша) </w:t>
      </w:r>
    </w:p>
    <w:bookmarkEnd w:id="20"/>
    <w:bookmarkStart w:name="z22" w:id="21"/>
    <w:p>
      <w:pPr>
        <w:spacing w:after="0"/>
        <w:ind w:left="0"/>
        <w:jc w:val="both"/>
      </w:pPr>
      <w:r>
        <w:rPr>
          <w:rFonts w:ascii="Times New Roman"/>
          <w:b w:val="false"/>
          <w:i w:val="false"/>
          <w:color w:val="000000"/>
          <w:sz w:val="28"/>
        </w:rPr>
        <w:t xml:space="preserve">
      24. Міндетті түрде қорытынды сомалар 2 "Айналым балансы" нысанының (бұдан әрі - айналым балансы) бөлімдері мен бөлімшелері бойынша есептеледі. </w:t>
      </w:r>
    </w:p>
    <w:bookmarkEnd w:id="21"/>
    <w:bookmarkStart w:name="z23" w:id="22"/>
    <w:p>
      <w:pPr>
        <w:spacing w:after="0"/>
        <w:ind w:left="0"/>
        <w:jc w:val="both"/>
      </w:pPr>
      <w:r>
        <w:rPr>
          <w:rFonts w:ascii="Times New Roman"/>
          <w:b w:val="false"/>
          <w:i w:val="false"/>
          <w:color w:val="000000"/>
          <w:sz w:val="28"/>
        </w:rPr>
        <w:t xml:space="preserve">
      25. Айналым балансының 10, 12, 14, 20, 21, 22, 30, 32, 33, 34, 35, 40, 41, 42, 43, 44, 45, 51 және 52-бөлімшелеріндегі шоттар бойынша сальдо дебет бойынша көрсетіледі, көрсетілген бөлімдер мен бөлімшелердің шоттарында кредиттік сальдо пайда болған жағдайда, осы сома "минус" белгісімен дебет бойынша көрсетіледі. </w:t>
      </w:r>
    </w:p>
    <w:bookmarkEnd w:id="22"/>
    <w:bookmarkStart w:name="z24" w:id="23"/>
    <w:p>
      <w:pPr>
        <w:spacing w:after="0"/>
        <w:ind w:left="0"/>
        <w:jc w:val="both"/>
      </w:pPr>
      <w:r>
        <w:rPr>
          <w:rFonts w:ascii="Times New Roman"/>
          <w:b w:val="false"/>
          <w:i w:val="false"/>
          <w:color w:val="000000"/>
          <w:sz w:val="28"/>
        </w:rPr>
        <w:t xml:space="preserve">
      26. 6 бөлім мен 11, 13, 31, 53, 54, 55 және 56-бөлімшелердегі шоттар бойынша сальдо кредит бойынша көрсетіледі, көрсетілген бөлімдер мен бөлімшелердің шоттарында дебеттік сальдо пайда болған жағдайда, ол "минус" белгісімен кредит бойынша көрсетіледі. </w:t>
      </w:r>
    </w:p>
    <w:bookmarkEnd w:id="23"/>
    <w:bookmarkStart w:name="z25" w:id="24"/>
    <w:p>
      <w:pPr>
        <w:spacing w:after="0"/>
        <w:ind w:left="0"/>
        <w:jc w:val="both"/>
      </w:pPr>
      <w:r>
        <w:rPr>
          <w:rFonts w:ascii="Times New Roman"/>
          <w:b w:val="false"/>
          <w:i w:val="false"/>
          <w:color w:val="000000"/>
          <w:sz w:val="28"/>
        </w:rPr>
        <w:t xml:space="preserve">
      27. Айналым балансының барлық шоттары бойынша айналымдар толық түрде көрсетіледі, яғни дебеттік және кредиттік айналымдар толтырылады. Айналым балансының 7, 8 және 9-бөлімдердегі шоттар бойынша есептік кезең үшін айналымдар міндетті түрде толтырылады, бұл ретте, шоттар міндетті түрде жабылады, яғни бұл шоттар бойынша сальдо жоқ. </w:t>
      </w:r>
    </w:p>
    <w:bookmarkEnd w:id="24"/>
    <w:bookmarkStart w:name="z26" w:id="25"/>
    <w:p>
      <w:pPr>
        <w:spacing w:after="0"/>
        <w:ind w:left="0"/>
        <w:jc w:val="both"/>
      </w:pPr>
      <w:r>
        <w:rPr>
          <w:rFonts w:ascii="Times New Roman"/>
          <w:b w:val="false"/>
          <w:i w:val="false"/>
          <w:color w:val="000000"/>
          <w:sz w:val="28"/>
        </w:rPr>
        <w:t xml:space="preserve">
      28. Баланс валютасының есепті кезеңінің басындағы және аяғындағы дебеттік сальдо 11, 13 және 31-бөлімшелердің кредит сальдосының сомасын азайтып, 1, 2, 3 және 4-бөлімдердің дебет сальдосының сомасын қосу жолымен есептеледі, яғни баланс - нетто. </w:t>
      </w:r>
    </w:p>
    <w:bookmarkEnd w:id="25"/>
    <w:bookmarkStart w:name="z27" w:id="26"/>
    <w:p>
      <w:pPr>
        <w:spacing w:after="0"/>
        <w:ind w:left="0"/>
        <w:jc w:val="both"/>
      </w:pPr>
      <w:r>
        <w:rPr>
          <w:rFonts w:ascii="Times New Roman"/>
          <w:b w:val="false"/>
          <w:i w:val="false"/>
          <w:color w:val="000000"/>
          <w:sz w:val="28"/>
        </w:rPr>
        <w:t xml:space="preserve">
      29. Баланс валютасының есепті кезеңінің басындағы және аяғындағы кредит сальдосы 51 және 52-бөлімшелердің дебет сальдосының сомасын азайтып, айналым балансының 5 және 6-бөлімдерінің сомасын қосу жолымен есептеледі, яғни баланс-нетто. </w:t>
      </w:r>
    </w:p>
    <w:bookmarkEnd w:id="26"/>
    <w:bookmarkStart w:name="z28" w:id="27"/>
    <w:p>
      <w:pPr>
        <w:spacing w:after="0"/>
        <w:ind w:left="0"/>
        <w:jc w:val="both"/>
      </w:pPr>
      <w:r>
        <w:rPr>
          <w:rFonts w:ascii="Times New Roman"/>
          <w:b w:val="false"/>
          <w:i w:val="false"/>
          <w:color w:val="000000"/>
          <w:sz w:val="28"/>
        </w:rPr>
        <w:t xml:space="preserve">
      30. Баланс валютасының дебеттік және кредиттік айналымдары тиісінше дебет бойынша және кредит бойынша айналым балансының 1, 2, 3, 4, 5, 6, 7, 8 және 9-бөлімдерінің сомаларын қосу жолымен есептеледі. </w:t>
      </w:r>
      <w:r>
        <w:br/>
      </w:r>
      <w:r>
        <w:rPr>
          <w:rFonts w:ascii="Times New Roman"/>
          <w:b w:val="false"/>
          <w:i w:val="false"/>
          <w:color w:val="000000"/>
          <w:sz w:val="28"/>
        </w:rPr>
        <w:t xml:space="preserve">
      31. 1, 2, 3, 4, 5 және 6-бөлімдердің шоттарында ұйымның құрылымдық бөлімшелері (өкілдіктері, филиалдары) мен орталық аппарат арасында ішкі айналымдар көрсетілмеуі тиіс. </w:t>
      </w:r>
    </w:p>
    <w:bookmarkEnd w:id="27"/>
    <w:bookmarkStart w:name="z29" w:id="28"/>
    <w:p>
      <w:pPr>
        <w:spacing w:after="0"/>
        <w:ind w:left="0"/>
        <w:jc w:val="both"/>
      </w:pPr>
      <w:r>
        <w:rPr>
          <w:rFonts w:ascii="Times New Roman"/>
          <w:b w:val="false"/>
          <w:i w:val="false"/>
          <w:color w:val="000000"/>
          <w:sz w:val="28"/>
        </w:rPr>
        <w:t xml:space="preserve">
      32. "Анықтамалық </w:t>
      </w:r>
      <w:r>
        <w:rPr>
          <w:rFonts w:ascii="Times New Roman"/>
          <w:b w:val="false"/>
          <w:i w:val="false"/>
          <w:color w:val="ff0000"/>
          <w:sz w:val="28"/>
        </w:rPr>
        <w:t xml:space="preserve">* </w:t>
      </w:r>
      <w:r>
        <w:rPr>
          <w:rFonts w:ascii="Times New Roman"/>
          <w:b w:val="false"/>
          <w:i w:val="false"/>
          <w:color w:val="000000"/>
          <w:sz w:val="28"/>
        </w:rPr>
        <w:t xml:space="preserve">" кестесінің А бөліміндегі "Шектеулі" бағанында есепті кезең үшін билік етуге шектеулі мүліктердің құны көрсетіледі. "Өндіріп алынғаны" бағанында есепті кезең үшін салық органдары өндіріп алған мүліктердің құны көрсетіледі. "Алынғаны" бағанында есепті кезең үшін билік етудегі шектеу алынған мүліктің құны көрсетіледі. Есепті кезеңнің аяғына сальдо өндіріп алынған және шектеу алынған мүлік құнын азайтып, есепті кезеңнің басындағы сальдо мен билік ету шектелген мүліктің сомасын қосу жолымен есептеледі. </w:t>
      </w:r>
      <w:r>
        <w:br/>
      </w:r>
      <w:r>
        <w:rPr>
          <w:rFonts w:ascii="Times New Roman"/>
          <w:b w:val="false"/>
          <w:i w:val="false"/>
          <w:color w:val="000000"/>
          <w:sz w:val="28"/>
        </w:rPr>
        <w:t xml:space="preserve">
      33. "Анықтамалық </w:t>
      </w:r>
      <w:r>
        <w:rPr>
          <w:rFonts w:ascii="Times New Roman"/>
          <w:b w:val="false"/>
          <w:i w:val="false"/>
          <w:color w:val="ff0000"/>
          <w:sz w:val="28"/>
        </w:rPr>
        <w:t xml:space="preserve">* </w:t>
      </w:r>
      <w:r>
        <w:rPr>
          <w:rFonts w:ascii="Times New Roman"/>
          <w:b w:val="false"/>
          <w:i w:val="false"/>
          <w:color w:val="000000"/>
          <w:sz w:val="28"/>
        </w:rPr>
        <w:t xml:space="preserve">" кестесінің "Б" бөліміндегі есепті кезең аяғындағы сальдо төленген және шақырып алынған инкассолық өкімдер сомасын азайтып есепті кезеңнің басындағы сальдо мен қойылған инкассолық өкімдер сомасын қосу жолымен есептеледі. </w:t>
      </w:r>
      <w:r>
        <w:br/>
      </w:r>
      <w:r>
        <w:rPr>
          <w:rFonts w:ascii="Times New Roman"/>
          <w:b w:val="false"/>
          <w:i w:val="false"/>
          <w:color w:val="000000"/>
          <w:sz w:val="28"/>
        </w:rPr>
        <w:t xml:space="preserve">
      34. "Анықтамалық </w:t>
      </w:r>
      <w:r>
        <w:rPr>
          <w:rFonts w:ascii="Times New Roman"/>
          <w:b w:val="false"/>
          <w:i w:val="false"/>
          <w:color w:val="ff0000"/>
          <w:sz w:val="28"/>
        </w:rPr>
        <w:t xml:space="preserve">* </w:t>
      </w:r>
      <w:r>
        <w:rPr>
          <w:rFonts w:ascii="Times New Roman"/>
          <w:b w:val="false"/>
          <w:i w:val="false"/>
          <w:color w:val="000000"/>
          <w:sz w:val="28"/>
        </w:rPr>
        <w:t xml:space="preserve">" кестесінің "В" бөлімінде есепті кезең үшін сот шешіміне сәйкес кредиторлардың талабы бойынша алынған мүліктің сомасы көрсетіледі. </w:t>
      </w:r>
    </w:p>
    <w:bookmarkEnd w:id="28"/>
    <w:bookmarkStart w:name="z30" w:id="29"/>
    <w:p>
      <w:pPr>
        <w:spacing w:after="0"/>
        <w:ind w:left="0"/>
        <w:jc w:val="left"/>
      </w:pPr>
      <w:r>
        <w:rPr>
          <w:rFonts w:ascii="Times New Roman"/>
          <w:b/>
          <w:i w:val="false"/>
          <w:color w:val="000000"/>
        </w:rPr>
        <w:t xml:space="preserve"> 
  4. 3 "Кірістер мен шығыстар туралы есеп" </w:t>
      </w:r>
      <w:r>
        <w:br/>
      </w:r>
      <w:r>
        <w:rPr>
          <w:rFonts w:ascii="Times New Roman"/>
          <w:b/>
          <w:i w:val="false"/>
          <w:color w:val="000000"/>
        </w:rPr>
        <w:t xml:space="preserve">
нысаны (3-қосымша) </w:t>
      </w:r>
    </w:p>
    <w:bookmarkEnd w:id="29"/>
    <w:bookmarkStart w:name="z31" w:id="30"/>
    <w:p>
      <w:pPr>
        <w:spacing w:after="0"/>
        <w:ind w:left="0"/>
        <w:jc w:val="both"/>
      </w:pPr>
      <w:r>
        <w:rPr>
          <w:rFonts w:ascii="Times New Roman"/>
          <w:b w:val="false"/>
          <w:i w:val="false"/>
          <w:color w:val="000000"/>
          <w:sz w:val="28"/>
        </w:rPr>
        <w:t xml:space="preserve">
      35. 1 "Дайын өнімді (тауарларды, жұмыстарды, қызметтерді) сатудан алынатын кіріс" жолы бойынша айналым балансының 70-бөлімшесіндегі несиелік айналымның сомасы көрсетіледі. </w:t>
      </w:r>
      <w:r>
        <w:br/>
      </w:r>
      <w:r>
        <w:rPr>
          <w:rFonts w:ascii="Times New Roman"/>
          <w:b w:val="false"/>
          <w:i w:val="false"/>
          <w:color w:val="000000"/>
          <w:sz w:val="28"/>
        </w:rPr>
        <w:t xml:space="preserve">
      36. 2 "Сатылған дайын өнімнің (тауарлардың, жұмыстардың, қызметтердің) өзіндік құны" жолы бойынша айналым балансының 80-бөлімшесі дебеттік айналымының сомасы көрсетіледі. </w:t>
      </w:r>
    </w:p>
    <w:bookmarkEnd w:id="30"/>
    <w:bookmarkStart w:name="z32" w:id="31"/>
    <w:p>
      <w:pPr>
        <w:spacing w:after="0"/>
        <w:ind w:left="0"/>
        <w:jc w:val="both"/>
      </w:pPr>
      <w:r>
        <w:rPr>
          <w:rFonts w:ascii="Times New Roman"/>
          <w:b w:val="false"/>
          <w:i w:val="false"/>
          <w:color w:val="000000"/>
          <w:sz w:val="28"/>
        </w:rPr>
        <w:t xml:space="preserve">
      37. 4 "Кезеңнің шығыстары, оның ішінде" жолы бойынша 4.1, 4.2, 4.3-жолдарының жалпы сомасы көрсетіледі. 4.1-жол бойынша 821 "Жалпы және әкімшілік шығыстар" шотының дебеттік айналым сомасы көрсетіледі, 4.2-жол бойынша 811 "Дайын өнімді (тауарларды, жұмыстарды, қызметтерді) өткізу байланысты шығыстар" шотының дебеттік айналым сомасы көрсетіледі, 4.3-жол бойынша 831 "Сыйақы түріндегі шығыстар" шотының айналым балансының дебеттік айналым сомасы көрсетіледі. </w:t>
      </w:r>
    </w:p>
    <w:bookmarkEnd w:id="31"/>
    <w:bookmarkStart w:name="z33" w:id="32"/>
    <w:p>
      <w:pPr>
        <w:spacing w:after="0"/>
        <w:ind w:left="0"/>
        <w:jc w:val="both"/>
      </w:pPr>
      <w:r>
        <w:rPr>
          <w:rFonts w:ascii="Times New Roman"/>
          <w:b w:val="false"/>
          <w:i w:val="false"/>
          <w:color w:val="000000"/>
          <w:sz w:val="28"/>
        </w:rPr>
        <w:t xml:space="preserve">
      38. 6 "Негізгі емес қызметтен алынатын кіріс (шығыс)" жолы бойынша айналым балансының 72-бөлімшесінің кредиттік айналым сомасы мен айналым балансының 84-бөлімшесінің дебеттік айналым сомасы арасындағы айырмашылық сомасы көрсетіледі. </w:t>
      </w:r>
    </w:p>
    <w:bookmarkEnd w:id="32"/>
    <w:bookmarkStart w:name="z34" w:id="33"/>
    <w:p>
      <w:pPr>
        <w:spacing w:after="0"/>
        <w:ind w:left="0"/>
        <w:jc w:val="left"/>
      </w:pPr>
      <w:r>
        <w:rPr>
          <w:rFonts w:ascii="Times New Roman"/>
          <w:b/>
          <w:i w:val="false"/>
          <w:color w:val="000000"/>
        </w:rPr>
        <w:t xml:space="preserve"> 
  5. 4 "Ақша қозғалысы туралы есеп" </w:t>
      </w:r>
      <w:r>
        <w:br/>
      </w:r>
      <w:r>
        <w:rPr>
          <w:rFonts w:ascii="Times New Roman"/>
          <w:b/>
          <w:i w:val="false"/>
          <w:color w:val="000000"/>
        </w:rPr>
        <w:t xml:space="preserve">
нысаны (4-қосымша) </w:t>
      </w:r>
    </w:p>
    <w:bookmarkEnd w:id="33"/>
    <w:bookmarkStart w:name="z35" w:id="34"/>
    <w:p>
      <w:pPr>
        <w:spacing w:after="0"/>
        <w:ind w:left="0"/>
        <w:jc w:val="both"/>
      </w:pPr>
      <w:r>
        <w:rPr>
          <w:rFonts w:ascii="Times New Roman"/>
          <w:b w:val="false"/>
          <w:i w:val="false"/>
          <w:color w:val="000000"/>
          <w:sz w:val="28"/>
        </w:rPr>
        <w:t>
      39. "Бухгалтерлік есеп стандарттары туралы" Қазақстан Республикасының бухгалтерлік есеп жөніндегі Ұлттық комиссиясының 1996 жылғы 13 қарашадағы N 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N 4 Бухгалтерлік есеп стандарттарына сәйкес тікелей әдіспен толтырылады. </w:t>
      </w:r>
    </w:p>
    <w:bookmarkEnd w:id="34"/>
    <w:bookmarkStart w:name="z36" w:id="35"/>
    <w:p>
      <w:pPr>
        <w:spacing w:after="0"/>
        <w:ind w:left="0"/>
        <w:jc w:val="both"/>
      </w:pPr>
      <w:r>
        <w:rPr>
          <w:rFonts w:ascii="Times New Roman"/>
          <w:b w:val="false"/>
          <w:i w:val="false"/>
          <w:color w:val="000000"/>
          <w:sz w:val="28"/>
        </w:rPr>
        <w:t xml:space="preserve">
      40. "Есепті кезеңнің басындағы ақша" жолы бойынша айналым балансының 41 "Жолдағы ақша", 42 "Банктердегі арнаулы есеп шоттардағы ақша", 43 "Валюталық шоттағы ақшалар", 44 "Есеп айырысу шотындағы ақшалар" және 45 "Кассадағы қолға берілетін ақшалар" бөлімшелерінің есепті кезең басындағы дебеттік сальдо сомасы көрсетілді. "Есепті кезеңнің аяғындағы ақшалай қаражат" жолы бойынша айналым балансының 41 "Жолдағы ақша", 42 "Банктердегі арнаулы есеп шоттардағы ақша", 43 "Валюталық шоттағы ақшалар", 44 "Есеп айырысу шотындағы ақшалар", 45 "Кассадағы қолға берілетін ақшалар" бөлімшелерінің есепті кезеңнің аяғындағы дебеттік сальдоның сомасына тең болуы тиіс "Жиыны: ақшаның артуы (+)/азаюы (-)" және "Есепті кезеңнің басындағы ақша" жолдарының сомалары көрсетіледі. </w:t>
      </w:r>
    </w:p>
    <w:bookmarkEnd w:id="35"/>
    <w:bookmarkStart w:name="z37" w:id="36"/>
    <w:p>
      <w:pPr>
        <w:spacing w:after="0"/>
        <w:ind w:left="0"/>
        <w:jc w:val="left"/>
      </w:pPr>
      <w:r>
        <w:rPr>
          <w:rFonts w:ascii="Times New Roman"/>
          <w:b/>
          <w:i w:val="false"/>
          <w:color w:val="000000"/>
        </w:rPr>
        <w:t xml:space="preserve"> 
  6. 6 "Кезең шығыстарының құрамы туралы есеп" </w:t>
      </w:r>
      <w:r>
        <w:br/>
      </w:r>
      <w:r>
        <w:rPr>
          <w:rFonts w:ascii="Times New Roman"/>
          <w:b/>
          <w:i w:val="false"/>
          <w:color w:val="000000"/>
        </w:rPr>
        <w:t xml:space="preserve">
нысаны (5-қосымша) </w:t>
      </w:r>
    </w:p>
    <w:bookmarkEnd w:id="36"/>
    <w:bookmarkStart w:name="z38" w:id="37"/>
    <w:p>
      <w:pPr>
        <w:spacing w:after="0"/>
        <w:ind w:left="0"/>
        <w:jc w:val="both"/>
      </w:pPr>
      <w:r>
        <w:rPr>
          <w:rFonts w:ascii="Times New Roman"/>
          <w:b w:val="false"/>
          <w:i w:val="false"/>
          <w:color w:val="000000"/>
          <w:sz w:val="28"/>
        </w:rPr>
        <w:t xml:space="preserve">
      41. 1 "Жалпы және әкімшілік шығыстар, барлығы" жолы бойынша 1.1, 1.2, 1.3, 1.4, 1.5, 1.6, 1.7, 1.8, 1.9, 1.10, 1.11, 1.12, 1.13, 1.14, 1.15, 1.16, 1.17, 1.18, 1.19, 1.20, 1.21, 1.22, 1.23, 1.24, 1.25, 1.26 және 1.27 жолдарының сомасына тең болуы тиіс айналым балансының 821 шотының дебеттік айналым сомасы көрсетіледі. 1.7 жолы бойынша 1.7.1 және 1.7.2. жолдарының сомасы көрсетіледі. </w:t>
      </w:r>
    </w:p>
    <w:bookmarkEnd w:id="37"/>
    <w:bookmarkStart w:name="z39" w:id="38"/>
    <w:p>
      <w:pPr>
        <w:spacing w:after="0"/>
        <w:ind w:left="0"/>
        <w:jc w:val="both"/>
      </w:pPr>
      <w:r>
        <w:rPr>
          <w:rFonts w:ascii="Times New Roman"/>
          <w:b w:val="false"/>
          <w:i w:val="false"/>
          <w:color w:val="000000"/>
          <w:sz w:val="28"/>
        </w:rPr>
        <w:t xml:space="preserve">
      42. 2 "Дайын өнімді (тауарларды, жұмыстарды, қызметтерді), барлығы" жолы бойынша 2.1, 2.2, 2.3, 2.4, 2.5, 2.6, 2.7, 2.8, 2.9, 2.10, 2.11 және 2.12 жолдарының сомасына тең болуы тиіс айналым балансының 811 шотының дебеттік айналым сомасы көрсетіледі. 2.7 жолы бойынша 2.7.1 және 2.7.2. жолдарының сомасы көрсетіледі. </w:t>
      </w:r>
    </w:p>
    <w:bookmarkEnd w:id="38"/>
    <w:bookmarkStart w:name="z40" w:id="39"/>
    <w:p>
      <w:pPr>
        <w:spacing w:after="0"/>
        <w:ind w:left="0"/>
        <w:jc w:val="both"/>
      </w:pPr>
      <w:r>
        <w:rPr>
          <w:rFonts w:ascii="Times New Roman"/>
          <w:b w:val="false"/>
          <w:i w:val="false"/>
          <w:color w:val="000000"/>
          <w:sz w:val="28"/>
        </w:rPr>
        <w:t xml:space="preserve">
      43. 3 "Сыйақы түріндегі шығыстар" жолы бойынша 3.1, 3.2, 3.3 және 3.4. жолдарының сомасына тең болуы тиіс айналым балансының 831 айналым шотының дебеттік айналым сомасы көрсетіледі. </w:t>
      </w:r>
    </w:p>
    <w:bookmarkEnd w:id="39"/>
    <w:bookmarkStart w:name="z41" w:id="40"/>
    <w:p>
      <w:pPr>
        <w:spacing w:after="0"/>
        <w:ind w:left="0"/>
        <w:jc w:val="left"/>
      </w:pPr>
      <w:r>
        <w:rPr>
          <w:rFonts w:ascii="Times New Roman"/>
          <w:b/>
          <w:i w:val="false"/>
          <w:color w:val="000000"/>
        </w:rPr>
        <w:t xml:space="preserve"> 
  7. 6 "Еңбек бойынша есеп" нысаны (6-қосымша) </w:t>
      </w:r>
    </w:p>
    <w:bookmarkEnd w:id="40"/>
    <w:bookmarkStart w:name="z42" w:id="41"/>
    <w:p>
      <w:pPr>
        <w:spacing w:after="0"/>
        <w:ind w:left="0"/>
        <w:jc w:val="both"/>
      </w:pPr>
      <w:r>
        <w:rPr>
          <w:rFonts w:ascii="Times New Roman"/>
          <w:b w:val="false"/>
          <w:i w:val="false"/>
          <w:color w:val="000000"/>
          <w:sz w:val="28"/>
        </w:rPr>
        <w:t>
      44. 1 "Қызметкерлердің саны және жалақы қоры" бөлімі есепті кезең үшін Қазақстан Республикасының Статистика жөніндегі агенттігі төрағасының 2002 жылғы 12 шілдедегі №N 38-Г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Еңбек бойынша статистикалық есептемені толтыру жөніндегі нұсқаулыққа сәйкес толтырылады. </w:t>
      </w:r>
      <w:r>
        <w:br/>
      </w:r>
      <w:r>
        <w:rPr>
          <w:rFonts w:ascii="Times New Roman"/>
          <w:b w:val="false"/>
          <w:i w:val="false"/>
          <w:color w:val="000000"/>
          <w:sz w:val="28"/>
        </w:rPr>
        <w:t xml:space="preserve">
      45. 2 "Еңбекке ақы төлеу" бөлімі есепті кезең үшін толтырылады. </w:t>
      </w:r>
      <w:r>
        <w:br/>
      </w:r>
      <w:r>
        <w:rPr>
          <w:rFonts w:ascii="Times New Roman"/>
          <w:b w:val="false"/>
          <w:i w:val="false"/>
          <w:color w:val="000000"/>
          <w:sz w:val="28"/>
        </w:rPr>
        <w:t xml:space="preserve">
      46. 001 "Есепті кезең үшін басындағы жалақы бойынша берешек" жолы бойынша айналым балансының 681 "Еңбекақы бойынша қызметкермен есеп айырысу", 682 "Лауазымды тұлғаларға борыш" және 685 "Қызметкерлердің демалыстары бойынша есептелген борыш" шоттарының есепті кезең басындағы кредиттік сальдоның сомасы көрсетіледі. </w:t>
      </w:r>
    </w:p>
    <w:bookmarkEnd w:id="41"/>
    <w:bookmarkStart w:name="z43" w:id="42"/>
    <w:p>
      <w:pPr>
        <w:spacing w:after="0"/>
        <w:ind w:left="0"/>
        <w:jc w:val="both"/>
      </w:pPr>
      <w:r>
        <w:rPr>
          <w:rFonts w:ascii="Times New Roman"/>
          <w:b w:val="false"/>
          <w:i w:val="false"/>
          <w:color w:val="000000"/>
          <w:sz w:val="28"/>
        </w:rPr>
        <w:t xml:space="preserve">
      47. 002 "Есепті кезең үшін есептелгені" жолы бойынша айналым балансының 681 "Еңбекақы бойынша қызметкермен есеп айырысу", 682 "Лауазымды тұлғаларға борыш" және 685 "Қызметкерлердің демалыстары бойынша есептелген борыш" шоттарының есепті кезең үшін кредиттік айналымның сомасы көрсетіледі. </w:t>
      </w:r>
      <w:r>
        <w:br/>
      </w:r>
      <w:r>
        <w:rPr>
          <w:rFonts w:ascii="Times New Roman"/>
          <w:b w:val="false"/>
          <w:i w:val="false"/>
          <w:color w:val="000000"/>
          <w:sz w:val="28"/>
        </w:rPr>
        <w:t xml:space="preserve">
      48. 003 "Ұсталғаны, барлығы" жолы бойынша 004, 005, 006-жолдардың сомасы көрсетіледі. </w:t>
      </w:r>
    </w:p>
    <w:bookmarkEnd w:id="42"/>
    <w:bookmarkStart w:name="z44" w:id="43"/>
    <w:p>
      <w:pPr>
        <w:spacing w:after="0"/>
        <w:ind w:left="0"/>
        <w:jc w:val="both"/>
      </w:pPr>
      <w:r>
        <w:rPr>
          <w:rFonts w:ascii="Times New Roman"/>
          <w:b w:val="false"/>
          <w:i w:val="false"/>
          <w:color w:val="000000"/>
          <w:sz w:val="28"/>
        </w:rPr>
        <w:t xml:space="preserve">
      49. 007 "Есепті кезең үшін төленгені, барлығы" жолы бойынша 008, 009-жолдардың сомасына тең болуы тиіс зейнеткерлік жарналар, жеке табыс салығы мен өзгелер бойынша ұсталған сомаларды азайтып, айналым балансының 681 "Еңбекақы бойынша қызметкермен есеп айырысу", 682 "Лауазымды тұлғаларға борыш" және 685 "Қызметкерлердің демалыстары бойынша есептелген борыш" шоттарының есепті кезең үшін дебеттік айналымының сомасы көрсетіледі. </w:t>
      </w:r>
    </w:p>
    <w:bookmarkEnd w:id="43"/>
    <w:bookmarkStart w:name="z45" w:id="44"/>
    <w:p>
      <w:pPr>
        <w:spacing w:after="0"/>
        <w:ind w:left="0"/>
        <w:jc w:val="both"/>
      </w:pPr>
      <w:r>
        <w:rPr>
          <w:rFonts w:ascii="Times New Roman"/>
          <w:b w:val="false"/>
          <w:i w:val="false"/>
          <w:color w:val="000000"/>
          <w:sz w:val="28"/>
        </w:rPr>
        <w:t xml:space="preserve">
      50. 010 "Есепті күнге сальдо (қалдық)" жолы бойынша 003 және 007-жолдардың сомасын азайтып 001 және 002-жолдардың сомасына тең болуы тиіс айналым балансының 681 "Еңбекақы бойынша қызметкермен есеп айырысу", 682 "Лауазымды тұлғаларға борыш" және 685 "Қызметкерлердің демалыстары бойынша есептелген борыш" шоттарының есепті кезең соңына кредиттік сальдоның сомасы көрсетіледі. </w:t>
      </w:r>
    </w:p>
    <w:bookmarkEnd w:id="44"/>
    <w:bookmarkStart w:name="z46" w:id="45"/>
    <w:p>
      <w:pPr>
        <w:spacing w:after="0"/>
        <w:ind w:left="0"/>
        <w:jc w:val="left"/>
      </w:pPr>
      <w:r>
        <w:rPr>
          <w:rFonts w:ascii="Times New Roman"/>
          <w:b/>
          <w:i w:val="false"/>
          <w:color w:val="000000"/>
        </w:rPr>
        <w:t xml:space="preserve"> 
  8. 7 "Дайын өнімді (тауарларды, жұмыстарды, </w:t>
      </w:r>
      <w:r>
        <w:br/>
      </w:r>
      <w:r>
        <w:rPr>
          <w:rFonts w:ascii="Times New Roman"/>
          <w:b/>
          <w:i w:val="false"/>
          <w:color w:val="000000"/>
        </w:rPr>
        <w:t xml:space="preserve">
қызметтерді) өндіру мен сату туралы есеп"  </w:t>
      </w:r>
      <w:r>
        <w:br/>
      </w:r>
      <w:r>
        <w:rPr>
          <w:rFonts w:ascii="Times New Roman"/>
          <w:b/>
          <w:i w:val="false"/>
          <w:color w:val="000000"/>
        </w:rPr>
        <w:t xml:space="preserve">
нысаны (7-қосымша) </w:t>
      </w:r>
    </w:p>
    <w:bookmarkEnd w:id="45"/>
    <w:bookmarkStart w:name="z47" w:id="46"/>
    <w:p>
      <w:pPr>
        <w:spacing w:after="0"/>
        <w:ind w:left="0"/>
        <w:jc w:val="both"/>
      </w:pPr>
      <w:r>
        <w:rPr>
          <w:rFonts w:ascii="Times New Roman"/>
          <w:b w:val="false"/>
          <w:i w:val="false"/>
          <w:color w:val="000000"/>
          <w:sz w:val="28"/>
        </w:rPr>
        <w:t xml:space="preserve">
      51. 1.1, 1.2, 1.3, 1.4, 1.5, 2.1, 2.2, 2.3, 2.4 және 2.5-жолдар бойынша өнімдердің негізгі түрлері толтырылады, әр жол бойынша өлшеу бірлігі жақшаның ішінде толтырылады. </w:t>
      </w:r>
      <w:r>
        <w:br/>
      </w:r>
      <w:r>
        <w:rPr>
          <w:rFonts w:ascii="Times New Roman"/>
          <w:b w:val="false"/>
          <w:i w:val="false"/>
          <w:color w:val="000000"/>
          <w:sz w:val="28"/>
        </w:rPr>
        <w:t xml:space="preserve">
      52. 1.6 және 2.6-жолдар бойынша өнімнің өзге түрлері толтырылады, бұл ретте, 4, 6, 8 және 10-бағандар бойынша ғана деректер көрсетіледі, яғни құндық тұлғалануында. </w:t>
      </w:r>
    </w:p>
    <w:bookmarkEnd w:id="46"/>
    <w:bookmarkStart w:name="z48" w:id="47"/>
    <w:p>
      <w:pPr>
        <w:spacing w:after="0"/>
        <w:ind w:left="0"/>
        <w:jc w:val="both"/>
      </w:pPr>
      <w:r>
        <w:rPr>
          <w:rFonts w:ascii="Times New Roman"/>
          <w:b w:val="false"/>
          <w:i w:val="false"/>
          <w:color w:val="000000"/>
          <w:sz w:val="28"/>
        </w:rPr>
        <w:t xml:space="preserve">
      53. 1 "Дайын өнімнің (тауарлардың, жұмыстар мен қызметтердің) өндірілгені" жолы бойынша 1.1, 1.2, 1.3, 1.4, 1.5 және 1.6-жолдардың сомасы көрсетіледі. Міндетті түрде өндірілген өнімдердің барлық түрі көрсетіледі. Бұл ретте, өнім түрлерінің жолдары бойынша және 4, 6, 8, 10-бағандар бойынша өзіндік құны көрсетіледі, яғни 221 "Дайын өнім" шотының дебеттік айналымы. Егер аяқталмаған өндірістің өнімдерінің өндірілуі көрсетілсе, жеке жолмен аяқталмаған өндіріс өнімдерінің атауы, өлшем бірлігі, саны және сомасы көрсетілсін. Егер жұмыстар мен қызметтер жүзеге асырылса, онда 80 "Сатылған дайын өнімнің (тауарлардың, жұмыстардың, қызметтердің) өзіндік құны, барлығы бөлімшелер бойынша" бөлімшесі шоттарының дебеттік айналымының сомасы көрсетіледі. </w:t>
      </w:r>
    </w:p>
    <w:bookmarkEnd w:id="47"/>
    <w:bookmarkStart w:name="z49" w:id="48"/>
    <w:p>
      <w:pPr>
        <w:spacing w:after="0"/>
        <w:ind w:left="0"/>
        <w:jc w:val="both"/>
      </w:pPr>
      <w:r>
        <w:rPr>
          <w:rFonts w:ascii="Times New Roman"/>
          <w:b w:val="false"/>
          <w:i w:val="false"/>
          <w:color w:val="000000"/>
          <w:sz w:val="28"/>
        </w:rPr>
        <w:t xml:space="preserve">
      54. 2-жол бойынша 2.1, 2.2, 2.3, 2.4, 2.5 және 2.6-жолдардың сомасы көрсетіледі. Міндетті түрде сатылған өнімдердің барлық түрлері көрсетіледі. Бұл ретте, өнім түрлерінің жолдары бойынша және 4, 6, 8, 10-бағандар бойынша сатылуы көрсетіледі, яғни 701 "Дайын өнімді (тауарларды, жұмыстарды, қызметтерді) сатудан алынатын кіріс" шотының несиелік айналымы. </w:t>
      </w:r>
      <w:r>
        <w:br/>
      </w:r>
      <w:r>
        <w:rPr>
          <w:rFonts w:ascii="Times New Roman"/>
          <w:b w:val="false"/>
          <w:i w:val="false"/>
          <w:color w:val="000000"/>
          <w:sz w:val="28"/>
        </w:rPr>
        <w:t xml:space="preserve">
      55. Қажеттілік болған кезде қосымша жолдар қосылады. </w:t>
      </w:r>
    </w:p>
    <w:bookmarkEnd w:id="48"/>
    <w:bookmarkStart w:name="z50" w:id="49"/>
    <w:p>
      <w:pPr>
        <w:spacing w:after="0"/>
        <w:ind w:left="0"/>
        <w:jc w:val="left"/>
      </w:pPr>
      <w:r>
        <w:rPr>
          <w:rFonts w:ascii="Times New Roman"/>
          <w:b/>
          <w:i w:val="false"/>
          <w:color w:val="000000"/>
        </w:rPr>
        <w:t xml:space="preserve"> 
  9. 8 "Бөлінбеген кіріс(жабылмаған зиян) </w:t>
      </w:r>
      <w:r>
        <w:br/>
      </w:r>
      <w:r>
        <w:rPr>
          <w:rFonts w:ascii="Times New Roman"/>
          <w:b/>
          <w:i w:val="false"/>
          <w:color w:val="000000"/>
        </w:rPr>
        <w:t xml:space="preserve">
қозғалысы туралы есеп" </w:t>
      </w:r>
      <w:r>
        <w:br/>
      </w:r>
      <w:r>
        <w:rPr>
          <w:rFonts w:ascii="Times New Roman"/>
          <w:b/>
          <w:i w:val="false"/>
          <w:color w:val="000000"/>
        </w:rPr>
        <w:t xml:space="preserve">
 нысаны (8-қосымша) </w:t>
      </w:r>
    </w:p>
    <w:bookmarkEnd w:id="49"/>
    <w:bookmarkStart w:name="z51" w:id="50"/>
    <w:p>
      <w:pPr>
        <w:spacing w:after="0"/>
        <w:ind w:left="0"/>
        <w:jc w:val="both"/>
      </w:pPr>
      <w:r>
        <w:rPr>
          <w:rFonts w:ascii="Times New Roman"/>
          <w:b w:val="false"/>
          <w:i w:val="false"/>
          <w:color w:val="000000"/>
          <w:sz w:val="28"/>
        </w:rPr>
        <w:t xml:space="preserve">
      56. 1 "Жылдың басындағы сальдо" жолы бойынша айналым балансының 562 "Алдағы жылдардың бөлінбеген кірісі (жабылмаған зиян)" шотының есепті кезең басындағы сальдо көрсетіледі. </w:t>
      </w:r>
    </w:p>
    <w:bookmarkEnd w:id="50"/>
    <w:bookmarkStart w:name="z52" w:id="51"/>
    <w:p>
      <w:pPr>
        <w:spacing w:after="0"/>
        <w:ind w:left="0"/>
        <w:jc w:val="both"/>
      </w:pPr>
      <w:r>
        <w:rPr>
          <w:rFonts w:ascii="Times New Roman"/>
          <w:b w:val="false"/>
          <w:i w:val="false"/>
          <w:color w:val="000000"/>
          <w:sz w:val="28"/>
        </w:rPr>
        <w:t xml:space="preserve">
      57. 2 "Есепті кезең үшін алынған таза табыс (шығын)" жолы бойынша 3 "Кірістер мен шығыстар туралы есеп" нысанының 11 "ТАЗА ТАБЫС (ШЫҒЫН)" жолының сомасы көрсетіледі. </w:t>
      </w:r>
      <w:r>
        <w:br/>
      </w:r>
      <w:r>
        <w:rPr>
          <w:rFonts w:ascii="Times New Roman"/>
          <w:b w:val="false"/>
          <w:i w:val="false"/>
          <w:color w:val="000000"/>
          <w:sz w:val="28"/>
        </w:rPr>
        <w:t xml:space="preserve">
      58. 3 "Бөлінбеген кірісті басқа да арттырулар, барлығы" жолы бойынша 3.1, 3.2, 3.3, 3.4, 3.5, 3.6, 3.7, 3.8, 3.9 және 3.10-жолдардың сомасы көрсетіледі. </w:t>
      </w:r>
      <w:r>
        <w:br/>
      </w:r>
      <w:r>
        <w:rPr>
          <w:rFonts w:ascii="Times New Roman"/>
          <w:b w:val="false"/>
          <w:i w:val="false"/>
          <w:color w:val="000000"/>
          <w:sz w:val="28"/>
        </w:rPr>
        <w:t xml:space="preserve">
      59. 4 "Жиыны" жолы бойынша 2 және 3-жолдардың сомасы көрсетіледі. </w:t>
      </w:r>
    </w:p>
    <w:bookmarkEnd w:id="51"/>
    <w:bookmarkStart w:name="z53" w:id="52"/>
    <w:p>
      <w:pPr>
        <w:spacing w:after="0"/>
        <w:ind w:left="0"/>
        <w:jc w:val="both"/>
      </w:pPr>
      <w:r>
        <w:rPr>
          <w:rFonts w:ascii="Times New Roman"/>
          <w:b w:val="false"/>
          <w:i w:val="false"/>
          <w:color w:val="000000"/>
          <w:sz w:val="28"/>
        </w:rPr>
        <w:t xml:space="preserve">
      60. 5 "________ __________ кезең ішінде қызмет қорытындылары бойынша есептелген дивидендтер (таза табыстың бөлігі РМК үшін)" жолы бойынша 62 "Қатысушылардың дивидендтері мен кірістері бойынша есеп айырысу, бөлімшелер бойынша барлығы" бөлімшесінің кредиттік айналымы көрсетіледі. </w:t>
      </w:r>
      <w:r>
        <w:br/>
      </w:r>
      <w:r>
        <w:rPr>
          <w:rFonts w:ascii="Times New Roman"/>
          <w:b w:val="false"/>
          <w:i w:val="false"/>
          <w:color w:val="000000"/>
          <w:sz w:val="28"/>
        </w:rPr>
        <w:t xml:space="preserve">
      61. 6 "Бөлінбеген кірісті басқа да азайтулар, барлығы" жолы бойынша 6.1, 6.2, 6.3, 6.4, 6.5, 6.6, 6.7, 6.8, 6.9 және 6.10-жолдардың сомалары көрсетіледі. </w:t>
      </w:r>
      <w:r>
        <w:br/>
      </w:r>
      <w:r>
        <w:rPr>
          <w:rFonts w:ascii="Times New Roman"/>
          <w:b w:val="false"/>
          <w:i w:val="false"/>
          <w:color w:val="000000"/>
          <w:sz w:val="28"/>
        </w:rPr>
        <w:t xml:space="preserve">
      62. 7 "Жиыны" жолы бойынша 5 және 6-жолдардың сомасы көрсетіледі. </w:t>
      </w:r>
      <w:r>
        <w:br/>
      </w:r>
      <w:r>
        <w:rPr>
          <w:rFonts w:ascii="Times New Roman"/>
          <w:b w:val="false"/>
          <w:i w:val="false"/>
          <w:color w:val="000000"/>
          <w:sz w:val="28"/>
        </w:rPr>
        <w:t xml:space="preserve">
      63. 8 "Жыл соңындағы сальдо" жолы бойынша 561 және 562-шоттар бойынша жыл аяғындағы сальдомен тең болуы тиіс 7-жолды шегеріп 1 және 4-жолдардың сомалары көрсетіледі. </w:t>
      </w:r>
    </w:p>
    <w:bookmarkEnd w:id="52"/>
    <w:bookmarkStart w:name="z54" w:id="53"/>
    <w:p>
      <w:pPr>
        <w:spacing w:after="0"/>
        <w:ind w:left="0"/>
        <w:jc w:val="left"/>
      </w:pPr>
      <w:r>
        <w:rPr>
          <w:rFonts w:ascii="Times New Roman"/>
          <w:b/>
          <w:i w:val="false"/>
          <w:color w:val="000000"/>
        </w:rPr>
        <w:t xml:space="preserve"> 
  10. 9 "Қаржылық ақпарат нысандарына түсіндірме жазба" </w:t>
      </w:r>
      <w:r>
        <w:br/>
      </w:r>
      <w:r>
        <w:rPr>
          <w:rFonts w:ascii="Times New Roman"/>
          <w:b/>
          <w:i w:val="false"/>
          <w:color w:val="000000"/>
        </w:rPr>
        <w:t xml:space="preserve">
нысаны (9-қосымша) </w:t>
      </w:r>
    </w:p>
    <w:bookmarkEnd w:id="53"/>
    <w:p>
      <w:pPr>
        <w:spacing w:after="0"/>
        <w:ind w:left="0"/>
        <w:jc w:val="both"/>
      </w:pPr>
      <w:r>
        <w:rPr>
          <w:rFonts w:ascii="Times New Roman"/>
          <w:b w:val="false"/>
          <w:i w:val="false"/>
          <w:color w:val="000000"/>
          <w:sz w:val="28"/>
        </w:rPr>
        <w:t xml:space="preserve">      64. Түсіндірме жазбада ұйымның қаржы-шаруашылық қызметтері операцияларының ерекшеліктері ашып көрсетіледі. </w:t>
      </w:r>
    </w:p>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w:t>
      </w:r>
      <w:r>
        <w:br/>
      </w:r>
      <w:r>
        <w:rPr>
          <w:rFonts w:ascii="Times New Roman"/>
          <w:b w:val="false"/>
          <w:i w:val="false"/>
          <w:color w:val="000000"/>
          <w:sz w:val="28"/>
        </w:rPr>
        <w:t xml:space="preserve">
                                            нысандарын толтыру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1-нысан     </w:t>
      </w:r>
    </w:p>
    <w:bookmarkEnd w:id="54"/>
    <w:p>
      <w:pPr>
        <w:spacing w:after="0"/>
        <w:ind w:left="0"/>
        <w:jc w:val="both"/>
      </w:pPr>
      <w:r>
        <w:rPr>
          <w:rFonts w:ascii="Times New Roman"/>
          <w:b/>
          <w:i w:val="false"/>
          <w:color w:val="000000"/>
          <w:sz w:val="28"/>
        </w:rPr>
        <w:t xml:space="preserve">                     Базалық көрсеткіштер </w:t>
      </w:r>
    </w:p>
    <w:p>
      <w:pPr>
        <w:spacing w:after="0"/>
        <w:ind w:left="0"/>
        <w:jc w:val="both"/>
      </w:pPr>
      <w:r>
        <w:rPr>
          <w:rFonts w:ascii="Times New Roman"/>
          <w:b w:val="false"/>
          <w:i w:val="false"/>
          <w:color w:val="000000"/>
          <w:sz w:val="28"/>
        </w:rPr>
        <w:t xml:space="preserve">                   20 ____жылғы 01______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Көрсеткіштің  атауы                  |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Заңды тұлғаның толық атауы </w:t>
      </w:r>
      <w:r>
        <w:br/>
      </w:r>
      <w:r>
        <w:rPr>
          <w:rFonts w:ascii="Times New Roman"/>
          <w:b w:val="false"/>
          <w:i w:val="false"/>
          <w:color w:val="000000"/>
          <w:sz w:val="28"/>
        </w:rPr>
        <w:t xml:space="preserve">
 2   ID-коды (бірегей сәйкестендіру коды) </w:t>
      </w:r>
      <w:r>
        <w:br/>
      </w:r>
      <w:r>
        <w:rPr>
          <w:rFonts w:ascii="Times New Roman"/>
          <w:b w:val="false"/>
          <w:i w:val="false"/>
          <w:color w:val="000000"/>
          <w:sz w:val="28"/>
        </w:rPr>
        <w:t xml:space="preserve">
 3   Ұйымдық-құқықтық нысан </w:t>
      </w:r>
      <w:r>
        <w:br/>
      </w:r>
      <w:r>
        <w:rPr>
          <w:rFonts w:ascii="Times New Roman"/>
          <w:b w:val="false"/>
          <w:i w:val="false"/>
          <w:color w:val="000000"/>
          <w:sz w:val="28"/>
        </w:rPr>
        <w:t xml:space="preserve">
 4   Толық почталық (заңды) мекен-жайы </w:t>
      </w:r>
      <w:r>
        <w:br/>
      </w:r>
      <w:r>
        <w:rPr>
          <w:rFonts w:ascii="Times New Roman"/>
          <w:b w:val="false"/>
          <w:i w:val="false"/>
          <w:color w:val="000000"/>
          <w:sz w:val="28"/>
        </w:rPr>
        <w:t xml:space="preserve">
 5   Заңды тұлғаның бастапқы мемлекеттік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6   Заңды тұлғаның соңғы рет мемлекеттік </w:t>
      </w:r>
      <w:r>
        <w:br/>
      </w:r>
      <w:r>
        <w:rPr>
          <w:rFonts w:ascii="Times New Roman"/>
          <w:b w:val="false"/>
          <w:i w:val="false"/>
          <w:color w:val="000000"/>
          <w:sz w:val="28"/>
        </w:rPr>
        <w:t xml:space="preserve">
     қайта тіркелген күні </w:t>
      </w:r>
      <w:r>
        <w:br/>
      </w:r>
      <w:r>
        <w:rPr>
          <w:rFonts w:ascii="Times New Roman"/>
          <w:b w:val="false"/>
          <w:i w:val="false"/>
          <w:color w:val="000000"/>
          <w:sz w:val="28"/>
        </w:rPr>
        <w:t xml:space="preserve">
 7   Заңды тұлғаның бастапқы мемлекеттік </w:t>
      </w:r>
      <w:r>
        <w:br/>
      </w:r>
      <w:r>
        <w:rPr>
          <w:rFonts w:ascii="Times New Roman"/>
          <w:b w:val="false"/>
          <w:i w:val="false"/>
          <w:color w:val="000000"/>
          <w:sz w:val="28"/>
        </w:rPr>
        <w:t xml:space="preserve">
     тіркеу нөмірі </w:t>
      </w:r>
      <w:r>
        <w:br/>
      </w:r>
      <w:r>
        <w:rPr>
          <w:rFonts w:ascii="Times New Roman"/>
          <w:b w:val="false"/>
          <w:i w:val="false"/>
          <w:color w:val="000000"/>
          <w:sz w:val="28"/>
        </w:rPr>
        <w:t xml:space="preserve">
 8   Заңды тұлғаның соңғы мемлекеттік </w:t>
      </w:r>
      <w:r>
        <w:br/>
      </w:r>
      <w:r>
        <w:rPr>
          <w:rFonts w:ascii="Times New Roman"/>
          <w:b w:val="false"/>
          <w:i w:val="false"/>
          <w:color w:val="000000"/>
          <w:sz w:val="28"/>
        </w:rPr>
        <w:t xml:space="preserve">
     қайта тіркеу нөмірі </w:t>
      </w:r>
      <w:r>
        <w:br/>
      </w:r>
      <w:r>
        <w:rPr>
          <w:rFonts w:ascii="Times New Roman"/>
          <w:b w:val="false"/>
          <w:i w:val="false"/>
          <w:color w:val="000000"/>
          <w:sz w:val="28"/>
        </w:rPr>
        <w:t xml:space="preserve">
 9   СТН </w:t>
      </w:r>
      <w:r>
        <w:br/>
      </w:r>
      <w:r>
        <w:rPr>
          <w:rFonts w:ascii="Times New Roman"/>
          <w:b w:val="false"/>
          <w:i w:val="false"/>
          <w:color w:val="000000"/>
          <w:sz w:val="28"/>
        </w:rPr>
        <w:t xml:space="preserve">
10   Басқару органының (мемлекеттік орган </w:t>
      </w:r>
      <w:r>
        <w:br/>
      </w:r>
      <w:r>
        <w:rPr>
          <w:rFonts w:ascii="Times New Roman"/>
          <w:b w:val="false"/>
          <w:i w:val="false"/>
          <w:color w:val="000000"/>
          <w:sz w:val="28"/>
        </w:rPr>
        <w:t xml:space="preserve">
     немесе заңды тұлға) атауы </w:t>
      </w:r>
      <w:r>
        <w:br/>
      </w:r>
      <w:r>
        <w:rPr>
          <w:rFonts w:ascii="Times New Roman"/>
          <w:b w:val="false"/>
          <w:i w:val="false"/>
          <w:color w:val="000000"/>
          <w:sz w:val="28"/>
        </w:rPr>
        <w:t xml:space="preserve">
11   Акциялар эмиссиясының бастапқы </w:t>
      </w:r>
      <w:r>
        <w:br/>
      </w:r>
      <w:r>
        <w:rPr>
          <w:rFonts w:ascii="Times New Roman"/>
          <w:b w:val="false"/>
          <w:i w:val="false"/>
          <w:color w:val="000000"/>
          <w:sz w:val="28"/>
        </w:rPr>
        <w:t xml:space="preserve">
     мемлекеттік тіркелген күні </w:t>
      </w:r>
      <w:r>
        <w:rPr>
          <w:rFonts w:ascii="Times New Roman"/>
          <w:b w:val="false"/>
          <w:i w:val="false"/>
          <w:color w:val="ff0000"/>
          <w:sz w:val="28"/>
        </w:rPr>
        <w:t xml:space="preserve">* </w:t>
      </w:r>
      <w:r>
        <w:br/>
      </w:r>
      <w:r>
        <w:rPr>
          <w:rFonts w:ascii="Times New Roman"/>
          <w:b w:val="false"/>
          <w:i w:val="false"/>
          <w:color w:val="000000"/>
          <w:sz w:val="28"/>
        </w:rPr>
        <w:t xml:space="preserve">
12   Акциялар эмиссиясының соңғы </w:t>
      </w:r>
      <w:r>
        <w:br/>
      </w:r>
      <w:r>
        <w:rPr>
          <w:rFonts w:ascii="Times New Roman"/>
          <w:b w:val="false"/>
          <w:i w:val="false"/>
          <w:color w:val="000000"/>
          <w:sz w:val="28"/>
        </w:rPr>
        <w:t xml:space="preserve">
     мемлекеттік тіркелген күні </w:t>
      </w:r>
      <w:r>
        <w:br/>
      </w:r>
      <w:r>
        <w:rPr>
          <w:rFonts w:ascii="Times New Roman"/>
          <w:b w:val="false"/>
          <w:i w:val="false"/>
          <w:color w:val="000000"/>
          <w:sz w:val="28"/>
        </w:rPr>
        <w:t xml:space="preserve">
13   Акциялар эмиссиясының бастапқы </w:t>
      </w:r>
      <w:r>
        <w:br/>
      </w:r>
      <w:r>
        <w:rPr>
          <w:rFonts w:ascii="Times New Roman"/>
          <w:b w:val="false"/>
          <w:i w:val="false"/>
          <w:color w:val="000000"/>
          <w:sz w:val="28"/>
        </w:rPr>
        <w:t xml:space="preserve">
     мемлекеттік тіркеу нөмірі </w:t>
      </w:r>
      <w:r>
        <w:br/>
      </w:r>
      <w:r>
        <w:rPr>
          <w:rFonts w:ascii="Times New Roman"/>
          <w:b w:val="false"/>
          <w:i w:val="false"/>
          <w:color w:val="000000"/>
          <w:sz w:val="28"/>
        </w:rPr>
        <w:t xml:space="preserve">
14   Акциялар эмиссиясының соңғы </w:t>
      </w:r>
      <w:r>
        <w:br/>
      </w:r>
      <w:r>
        <w:rPr>
          <w:rFonts w:ascii="Times New Roman"/>
          <w:b w:val="false"/>
          <w:i w:val="false"/>
          <w:color w:val="000000"/>
          <w:sz w:val="28"/>
        </w:rPr>
        <w:t xml:space="preserve">
     мемлекеттік тіркеу нөмірі </w:t>
      </w:r>
      <w:r>
        <w:br/>
      </w:r>
      <w:r>
        <w:rPr>
          <w:rFonts w:ascii="Times New Roman"/>
          <w:b w:val="false"/>
          <w:i w:val="false"/>
          <w:color w:val="000000"/>
          <w:sz w:val="28"/>
        </w:rPr>
        <w:t xml:space="preserve">
15   Акциялардың саны,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15.1 жай акциялар </w:t>
      </w:r>
      <w:r>
        <w:br/>
      </w:r>
      <w:r>
        <w:rPr>
          <w:rFonts w:ascii="Times New Roman"/>
          <w:b w:val="false"/>
          <w:i w:val="false"/>
          <w:color w:val="000000"/>
          <w:sz w:val="28"/>
        </w:rPr>
        <w:t xml:space="preserve">
15.2 артықшылығы бар акциялар </w:t>
      </w:r>
      <w:r>
        <w:br/>
      </w:r>
      <w:r>
        <w:rPr>
          <w:rFonts w:ascii="Times New Roman"/>
          <w:b w:val="false"/>
          <w:i w:val="false"/>
          <w:color w:val="000000"/>
          <w:sz w:val="28"/>
        </w:rPr>
        <w:t xml:space="preserve">
16   Бір акцияның атауы, теңге </w:t>
      </w:r>
      <w:r>
        <w:br/>
      </w:r>
      <w:r>
        <w:rPr>
          <w:rFonts w:ascii="Times New Roman"/>
          <w:b w:val="false"/>
          <w:i w:val="false"/>
          <w:color w:val="000000"/>
          <w:sz w:val="28"/>
        </w:rPr>
        <w:t xml:space="preserve">
17   Акциялардың мемлекеттік пакеті </w:t>
      </w:r>
      <w:r>
        <w:br/>
      </w:r>
      <w:r>
        <w:rPr>
          <w:rFonts w:ascii="Times New Roman"/>
          <w:b w:val="false"/>
          <w:i w:val="false"/>
          <w:color w:val="000000"/>
          <w:sz w:val="28"/>
        </w:rPr>
        <w:t xml:space="preserve">
     (дана) </w:t>
      </w:r>
      <w:r>
        <w:br/>
      </w:r>
      <w:r>
        <w:rPr>
          <w:rFonts w:ascii="Times New Roman"/>
          <w:b w:val="false"/>
          <w:i w:val="false"/>
          <w:color w:val="000000"/>
          <w:sz w:val="28"/>
        </w:rPr>
        <w:t xml:space="preserve">
18   Акциялардың соңғы эмиссиясын </w:t>
      </w:r>
      <w:r>
        <w:br/>
      </w:r>
      <w:r>
        <w:rPr>
          <w:rFonts w:ascii="Times New Roman"/>
          <w:b w:val="false"/>
          <w:i w:val="false"/>
          <w:color w:val="000000"/>
          <w:sz w:val="28"/>
        </w:rPr>
        <w:t xml:space="preserve">
     тіркеуші жөніндегі деректер </w:t>
      </w:r>
      <w:r>
        <w:br/>
      </w:r>
      <w:r>
        <w:rPr>
          <w:rFonts w:ascii="Times New Roman"/>
          <w:b w:val="false"/>
          <w:i w:val="false"/>
          <w:color w:val="000000"/>
          <w:sz w:val="28"/>
        </w:rPr>
        <w:t xml:space="preserve">
     (тіркеушінің атауы, мекен-жайы, </w:t>
      </w:r>
      <w:r>
        <w:br/>
      </w:r>
      <w:r>
        <w:rPr>
          <w:rFonts w:ascii="Times New Roman"/>
          <w:b w:val="false"/>
          <w:i w:val="false"/>
          <w:color w:val="000000"/>
          <w:sz w:val="28"/>
        </w:rPr>
        <w:t xml:space="preserve">
     лицензия нөмірі, байланыс телефоны) </w:t>
      </w:r>
      <w:r>
        <w:br/>
      </w:r>
      <w:r>
        <w:rPr>
          <w:rFonts w:ascii="Times New Roman"/>
          <w:b w:val="false"/>
          <w:i w:val="false"/>
          <w:color w:val="000000"/>
          <w:sz w:val="28"/>
        </w:rPr>
        <w:t xml:space="preserve">
19   ЖШС-тың жарғылық капиталындағы </w:t>
      </w:r>
      <w:r>
        <w:br/>
      </w:r>
      <w:r>
        <w:rPr>
          <w:rFonts w:ascii="Times New Roman"/>
          <w:b w:val="false"/>
          <w:i w:val="false"/>
          <w:color w:val="000000"/>
          <w:sz w:val="28"/>
        </w:rPr>
        <w:t xml:space="preserve">
     мемлекеттік үлес, (%) </w:t>
      </w:r>
      <w:r>
        <w:rPr>
          <w:rFonts w:ascii="Times New Roman"/>
          <w:b w:val="false"/>
          <w:i w:val="false"/>
          <w:color w:val="ff0000"/>
          <w:sz w:val="28"/>
        </w:rPr>
        <w:t xml:space="preserve">** </w:t>
      </w:r>
      <w:r>
        <w:br/>
      </w:r>
      <w:r>
        <w:rPr>
          <w:rFonts w:ascii="Times New Roman"/>
          <w:b w:val="false"/>
          <w:i w:val="false"/>
          <w:color w:val="000000"/>
          <w:sz w:val="28"/>
        </w:rPr>
        <w:t xml:space="preserve">
20   Басшының лауазымы </w:t>
      </w:r>
      <w:r>
        <w:br/>
      </w:r>
      <w:r>
        <w:rPr>
          <w:rFonts w:ascii="Times New Roman"/>
          <w:b w:val="false"/>
          <w:i w:val="false"/>
          <w:color w:val="000000"/>
          <w:sz w:val="28"/>
        </w:rPr>
        <w:t xml:space="preserve">
21   Басшының тегі, аты-жөні </w:t>
      </w:r>
      <w:r>
        <w:br/>
      </w:r>
      <w:r>
        <w:rPr>
          <w:rFonts w:ascii="Times New Roman"/>
          <w:b w:val="false"/>
          <w:i w:val="false"/>
          <w:color w:val="000000"/>
          <w:sz w:val="28"/>
        </w:rPr>
        <w:t xml:space="preserve">
22   Бас бухгалтердің тегі, аты-жөні </w:t>
      </w:r>
      <w:r>
        <w:br/>
      </w:r>
      <w:r>
        <w:rPr>
          <w:rFonts w:ascii="Times New Roman"/>
          <w:b w:val="false"/>
          <w:i w:val="false"/>
          <w:color w:val="000000"/>
          <w:sz w:val="28"/>
        </w:rPr>
        <w:t xml:space="preserve">
23   Жауапты орындаушының тегі, аты-жөні </w:t>
      </w:r>
      <w:r>
        <w:br/>
      </w:r>
      <w:r>
        <w:rPr>
          <w:rFonts w:ascii="Times New Roman"/>
          <w:b w:val="false"/>
          <w:i w:val="false"/>
          <w:color w:val="000000"/>
          <w:sz w:val="28"/>
        </w:rPr>
        <w:t xml:space="preserve">
24   Басшының телефоны (елді мекеннің коды) </w:t>
      </w:r>
      <w:r>
        <w:br/>
      </w:r>
      <w:r>
        <w:rPr>
          <w:rFonts w:ascii="Times New Roman"/>
          <w:b w:val="false"/>
          <w:i w:val="false"/>
          <w:color w:val="000000"/>
          <w:sz w:val="28"/>
        </w:rPr>
        <w:t xml:space="preserve">
25   Бас бухгалтердің телефоны (елді </w:t>
      </w:r>
      <w:r>
        <w:br/>
      </w:r>
      <w:r>
        <w:rPr>
          <w:rFonts w:ascii="Times New Roman"/>
          <w:b w:val="false"/>
          <w:i w:val="false"/>
          <w:color w:val="000000"/>
          <w:sz w:val="28"/>
        </w:rPr>
        <w:t xml:space="preserve">
     мекеннің коды) </w:t>
      </w:r>
      <w:r>
        <w:br/>
      </w:r>
      <w:r>
        <w:rPr>
          <w:rFonts w:ascii="Times New Roman"/>
          <w:b w:val="false"/>
          <w:i w:val="false"/>
          <w:color w:val="000000"/>
          <w:sz w:val="28"/>
        </w:rPr>
        <w:t xml:space="preserve">
26   Жауапты орындаушының телефоны </w:t>
      </w:r>
      <w:r>
        <w:br/>
      </w:r>
      <w:r>
        <w:rPr>
          <w:rFonts w:ascii="Times New Roman"/>
          <w:b w:val="false"/>
          <w:i w:val="false"/>
          <w:color w:val="000000"/>
          <w:sz w:val="28"/>
        </w:rPr>
        <w:t xml:space="preserve">
     (елді мекеннің коды) </w:t>
      </w:r>
      <w:r>
        <w:br/>
      </w:r>
      <w:r>
        <w:rPr>
          <w:rFonts w:ascii="Times New Roman"/>
          <w:b w:val="false"/>
          <w:i w:val="false"/>
          <w:color w:val="000000"/>
          <w:sz w:val="28"/>
        </w:rPr>
        <w:t xml:space="preserve">
27   Электронды мекен-жайы (e-mail)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Жауапты орындаушы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11-18-тармақтарды тек АҚ толтырады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19-тармақты тек ЖШС толтырады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 мөрмен бекітіледі </w:t>
      </w:r>
    </w:p>
    <w:bookmarkStart w:name="z56"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2-нысан     </w:t>
      </w:r>
    </w:p>
    <w:bookmarkEnd w:id="55"/>
    <w:p>
      <w:pPr>
        <w:spacing w:after="0"/>
        <w:ind w:left="0"/>
        <w:jc w:val="both"/>
      </w:pPr>
      <w:r>
        <w:rPr>
          <w:rFonts w:ascii="Times New Roman"/>
          <w:b/>
          <w:i w:val="false"/>
          <w:color w:val="000000"/>
          <w:sz w:val="28"/>
        </w:rPr>
        <w:t xml:space="preserve">                        Айналым балансы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____жылғы 01______ бастап ____ жылғы  01_______  кезеңі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Шоттың|      Шоттың атауы         |  Есепті    | Есепті |  Келесі </w:t>
      </w:r>
      <w:r>
        <w:br/>
      </w:r>
      <w:r>
        <w:rPr>
          <w:rFonts w:ascii="Times New Roman"/>
          <w:b w:val="false"/>
          <w:i w:val="false"/>
          <w:color w:val="000000"/>
          <w:sz w:val="28"/>
        </w:rPr>
        <w:t xml:space="preserve">
 коды |                           | кезеңнің   | кезең  | кезеңнің </w:t>
      </w:r>
      <w:r>
        <w:br/>
      </w:r>
      <w:r>
        <w:rPr>
          <w:rFonts w:ascii="Times New Roman"/>
          <w:b w:val="false"/>
          <w:i w:val="false"/>
          <w:color w:val="000000"/>
          <w:sz w:val="28"/>
        </w:rPr>
        <w:t xml:space="preserve">
      |                           |басталу күні| үшін   |  басталу </w:t>
      </w:r>
      <w:r>
        <w:br/>
      </w:r>
      <w:r>
        <w:rPr>
          <w:rFonts w:ascii="Times New Roman"/>
          <w:b w:val="false"/>
          <w:i w:val="false"/>
          <w:color w:val="000000"/>
          <w:sz w:val="28"/>
        </w:rPr>
        <w:t xml:space="preserve">
      |                           |            |        |   күні </w:t>
      </w:r>
      <w:r>
        <w:br/>
      </w:r>
      <w:r>
        <w:rPr>
          <w:rFonts w:ascii="Times New Roman"/>
          <w:b w:val="false"/>
          <w:i w:val="false"/>
          <w:color w:val="000000"/>
          <w:sz w:val="28"/>
        </w:rPr>
        <w:t xml:space="preserve">
      |                           |____________|айналым.|___________ </w:t>
      </w:r>
      <w:r>
        <w:br/>
      </w:r>
      <w:r>
        <w:rPr>
          <w:rFonts w:ascii="Times New Roman"/>
          <w:b w:val="false"/>
          <w:i w:val="false"/>
          <w:color w:val="000000"/>
          <w:sz w:val="28"/>
        </w:rPr>
        <w:t xml:space="preserve">
      |                           |  сальдо    |  дар   |  сальдо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Д-т | К-т |Д-т |К-т| Д-т | 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бөлім. АЙНАЛЫМНАН ТЫС АКТИВТЕР, </w:t>
      </w:r>
      <w:r>
        <w:br/>
      </w:r>
      <w:r>
        <w:rPr>
          <w:rFonts w:ascii="Times New Roman"/>
          <w:b w:val="false"/>
          <w:i w:val="false"/>
          <w:color w:val="000000"/>
          <w:sz w:val="28"/>
        </w:rPr>
        <w:t xml:space="preserve">
         Бөлім бойынша жиыны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Материалдық емес активтер,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101  Лицензиялық келісімдер </w:t>
      </w:r>
      <w:r>
        <w:br/>
      </w:r>
      <w:r>
        <w:rPr>
          <w:rFonts w:ascii="Times New Roman"/>
          <w:b w:val="false"/>
          <w:i w:val="false"/>
          <w:color w:val="000000"/>
          <w:sz w:val="28"/>
        </w:rPr>
        <w:t xml:space="preserve">
   102  Бағдарламалық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103  Патенттер </w:t>
      </w:r>
      <w:r>
        <w:br/>
      </w:r>
      <w:r>
        <w:rPr>
          <w:rFonts w:ascii="Times New Roman"/>
          <w:b w:val="false"/>
          <w:i w:val="false"/>
          <w:color w:val="000000"/>
          <w:sz w:val="28"/>
        </w:rPr>
        <w:t xml:space="preserve">
   104  Ұйымдастыру шығындары </w:t>
      </w:r>
      <w:r>
        <w:br/>
      </w:r>
      <w:r>
        <w:rPr>
          <w:rFonts w:ascii="Times New Roman"/>
          <w:b w:val="false"/>
          <w:i w:val="false"/>
          <w:color w:val="000000"/>
          <w:sz w:val="28"/>
        </w:rPr>
        <w:t xml:space="preserve">
   105  Гудвилл </w:t>
      </w:r>
      <w:r>
        <w:br/>
      </w:r>
      <w:r>
        <w:rPr>
          <w:rFonts w:ascii="Times New Roman"/>
          <w:b w:val="false"/>
          <w:i w:val="false"/>
          <w:color w:val="000000"/>
          <w:sz w:val="28"/>
        </w:rPr>
        <w:t xml:space="preserve">
   106  өзге де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11      Материалдық емес активтер. </w:t>
      </w:r>
      <w:r>
        <w:br/>
      </w:r>
      <w:r>
        <w:rPr>
          <w:rFonts w:ascii="Times New Roman"/>
          <w:b w:val="false"/>
          <w:i w:val="false"/>
          <w:color w:val="000000"/>
          <w:sz w:val="28"/>
        </w:rPr>
        <w:t xml:space="preserve">
        дің амортизациясы,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111  МЕА амортизациясы - </w:t>
      </w:r>
      <w:r>
        <w:br/>
      </w:r>
      <w:r>
        <w:rPr>
          <w:rFonts w:ascii="Times New Roman"/>
          <w:b w:val="false"/>
          <w:i w:val="false"/>
          <w:color w:val="000000"/>
          <w:sz w:val="28"/>
        </w:rPr>
        <w:t xml:space="preserve">
        Лицензиялық келісімдер </w:t>
      </w:r>
      <w:r>
        <w:br/>
      </w:r>
      <w:r>
        <w:rPr>
          <w:rFonts w:ascii="Times New Roman"/>
          <w:b w:val="false"/>
          <w:i w:val="false"/>
          <w:color w:val="000000"/>
          <w:sz w:val="28"/>
        </w:rPr>
        <w:t xml:space="preserve">
   112  МЕА амортизациясы -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113  МЕА амортизациясы - </w:t>
      </w:r>
      <w:r>
        <w:br/>
      </w:r>
      <w:r>
        <w:rPr>
          <w:rFonts w:ascii="Times New Roman"/>
          <w:b w:val="false"/>
          <w:i w:val="false"/>
          <w:color w:val="000000"/>
          <w:sz w:val="28"/>
        </w:rPr>
        <w:t xml:space="preserve">
        Патенттер </w:t>
      </w:r>
      <w:r>
        <w:br/>
      </w:r>
      <w:r>
        <w:rPr>
          <w:rFonts w:ascii="Times New Roman"/>
          <w:b w:val="false"/>
          <w:i w:val="false"/>
          <w:color w:val="000000"/>
          <w:sz w:val="28"/>
        </w:rPr>
        <w:t xml:space="preserve">
   114  МЕА амортизациясы - </w:t>
      </w:r>
      <w:r>
        <w:br/>
      </w:r>
      <w:r>
        <w:rPr>
          <w:rFonts w:ascii="Times New Roman"/>
          <w:b w:val="false"/>
          <w:i w:val="false"/>
          <w:color w:val="000000"/>
          <w:sz w:val="28"/>
        </w:rPr>
        <w:t xml:space="preserve">
        Ұйымдастыру шығындары </w:t>
      </w:r>
      <w:r>
        <w:br/>
      </w:r>
      <w:r>
        <w:rPr>
          <w:rFonts w:ascii="Times New Roman"/>
          <w:b w:val="false"/>
          <w:i w:val="false"/>
          <w:color w:val="000000"/>
          <w:sz w:val="28"/>
        </w:rPr>
        <w:t xml:space="preserve">
   115  МЕА амортизациясы - Гудвилл </w:t>
      </w:r>
      <w:r>
        <w:br/>
      </w:r>
      <w:r>
        <w:rPr>
          <w:rFonts w:ascii="Times New Roman"/>
          <w:b w:val="false"/>
          <w:i w:val="false"/>
          <w:color w:val="000000"/>
          <w:sz w:val="28"/>
        </w:rPr>
        <w:t xml:space="preserve">
   116  МЕА амортизациясы - өзге </w:t>
      </w:r>
      <w:r>
        <w:br/>
      </w:r>
      <w:r>
        <w:rPr>
          <w:rFonts w:ascii="Times New Roman"/>
          <w:b w:val="false"/>
          <w:i w:val="false"/>
          <w:color w:val="000000"/>
          <w:sz w:val="28"/>
        </w:rPr>
        <w:t xml:space="preserve">
        де материалдық емес активтер </w:t>
      </w:r>
      <w:r>
        <w:br/>
      </w:r>
      <w:r>
        <w:rPr>
          <w:rFonts w:ascii="Times New Roman"/>
          <w:b w:val="false"/>
          <w:i w:val="false"/>
          <w:color w:val="000000"/>
          <w:sz w:val="28"/>
        </w:rPr>
        <w:t xml:space="preserve">
12      Негізгі қаражат,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121  Жер </w:t>
      </w:r>
      <w:r>
        <w:br/>
      </w:r>
      <w:r>
        <w:rPr>
          <w:rFonts w:ascii="Times New Roman"/>
          <w:b w:val="false"/>
          <w:i w:val="false"/>
          <w:color w:val="000000"/>
          <w:sz w:val="28"/>
        </w:rPr>
        <w:t xml:space="preserve">
   122  Ғимараттар мен құрылыс- </w:t>
      </w:r>
      <w:r>
        <w:br/>
      </w:r>
      <w:r>
        <w:rPr>
          <w:rFonts w:ascii="Times New Roman"/>
          <w:b w:val="false"/>
          <w:i w:val="false"/>
          <w:color w:val="000000"/>
          <w:sz w:val="28"/>
        </w:rPr>
        <w:t xml:space="preserve">
        жайлары </w:t>
      </w:r>
      <w:r>
        <w:br/>
      </w:r>
      <w:r>
        <w:rPr>
          <w:rFonts w:ascii="Times New Roman"/>
          <w:b w:val="false"/>
          <w:i w:val="false"/>
          <w:color w:val="000000"/>
          <w:sz w:val="28"/>
        </w:rPr>
        <w:t xml:space="preserve">
   123  Машиналар мен құрал-жабдық. </w:t>
      </w:r>
      <w:r>
        <w:br/>
      </w:r>
      <w:r>
        <w:rPr>
          <w:rFonts w:ascii="Times New Roman"/>
          <w:b w:val="false"/>
          <w:i w:val="false"/>
          <w:color w:val="000000"/>
          <w:sz w:val="28"/>
        </w:rPr>
        <w:t xml:space="preserve">
        тар, қосалқы тетіктер </w:t>
      </w:r>
      <w:r>
        <w:br/>
      </w:r>
      <w:r>
        <w:rPr>
          <w:rFonts w:ascii="Times New Roman"/>
          <w:b w:val="false"/>
          <w:i w:val="false"/>
          <w:color w:val="000000"/>
          <w:sz w:val="28"/>
        </w:rPr>
        <w:t xml:space="preserve">
   124  Көлік құралдары </w:t>
      </w:r>
      <w:r>
        <w:br/>
      </w:r>
      <w:r>
        <w:rPr>
          <w:rFonts w:ascii="Times New Roman"/>
          <w:b w:val="false"/>
          <w:i w:val="false"/>
          <w:color w:val="000000"/>
          <w:sz w:val="28"/>
        </w:rPr>
        <w:t xml:space="preserve">
   125  өзге де негізгі қорлар </w:t>
      </w:r>
      <w:r>
        <w:br/>
      </w:r>
      <w:r>
        <w:rPr>
          <w:rFonts w:ascii="Times New Roman"/>
          <w:b w:val="false"/>
          <w:i w:val="false"/>
          <w:color w:val="000000"/>
          <w:sz w:val="28"/>
        </w:rPr>
        <w:t xml:space="preserve">
   126  Аяқталмаған құрылыс </w:t>
      </w:r>
      <w:r>
        <w:br/>
      </w:r>
      <w:r>
        <w:rPr>
          <w:rFonts w:ascii="Times New Roman"/>
          <w:b w:val="false"/>
          <w:i w:val="false"/>
          <w:color w:val="000000"/>
          <w:sz w:val="28"/>
        </w:rPr>
        <w:t xml:space="preserve">
13      Негізгі қорлардың тозуы,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131  Ғимараттар мен құрылыс- </w:t>
      </w:r>
      <w:r>
        <w:br/>
      </w:r>
      <w:r>
        <w:rPr>
          <w:rFonts w:ascii="Times New Roman"/>
          <w:b w:val="false"/>
          <w:i w:val="false"/>
          <w:color w:val="000000"/>
          <w:sz w:val="28"/>
        </w:rPr>
        <w:t xml:space="preserve">
        жайларының тозуы </w:t>
      </w:r>
      <w:r>
        <w:br/>
      </w:r>
      <w:r>
        <w:rPr>
          <w:rFonts w:ascii="Times New Roman"/>
          <w:b w:val="false"/>
          <w:i w:val="false"/>
          <w:color w:val="000000"/>
          <w:sz w:val="28"/>
        </w:rPr>
        <w:t xml:space="preserve">
   132  Машиналар мен құрал-жабдық. </w:t>
      </w:r>
      <w:r>
        <w:br/>
      </w:r>
      <w:r>
        <w:rPr>
          <w:rFonts w:ascii="Times New Roman"/>
          <w:b w:val="false"/>
          <w:i w:val="false"/>
          <w:color w:val="000000"/>
          <w:sz w:val="28"/>
        </w:rPr>
        <w:t xml:space="preserve">
        тардың, қосалқы тетіктердің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133  Көлік құралдарының тозуы </w:t>
      </w:r>
      <w:r>
        <w:br/>
      </w:r>
      <w:r>
        <w:rPr>
          <w:rFonts w:ascii="Times New Roman"/>
          <w:b w:val="false"/>
          <w:i w:val="false"/>
          <w:color w:val="000000"/>
          <w:sz w:val="28"/>
        </w:rPr>
        <w:t xml:space="preserve">
   134  өзгеде негізгі қорлардың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14      Инвестициялар,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141  Еншілес ұйымдарға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142  Тәуелді ұйымдарға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143  Бірлесіп бақыланатын заңды </w:t>
      </w:r>
      <w:r>
        <w:br/>
      </w:r>
      <w:r>
        <w:rPr>
          <w:rFonts w:ascii="Times New Roman"/>
          <w:b w:val="false"/>
          <w:i w:val="false"/>
          <w:color w:val="000000"/>
          <w:sz w:val="28"/>
        </w:rPr>
        <w:t xml:space="preserve">
        тұлғаларға инвестициялар </w:t>
      </w:r>
      <w:r>
        <w:br/>
      </w:r>
      <w:r>
        <w:rPr>
          <w:rFonts w:ascii="Times New Roman"/>
          <w:b w:val="false"/>
          <w:i w:val="false"/>
          <w:color w:val="000000"/>
          <w:sz w:val="28"/>
        </w:rPr>
        <w:t xml:space="preserve">
   144  Жылжымайтын мүлікке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 бөлім. ТАУАРЛЫҚ-МАТЕРИАЛДЫҚ ҚОРЛАР, </w:t>
      </w:r>
      <w:r>
        <w:br/>
      </w:r>
      <w:r>
        <w:rPr>
          <w:rFonts w:ascii="Times New Roman"/>
          <w:b w:val="false"/>
          <w:i w:val="false"/>
          <w:color w:val="000000"/>
          <w:sz w:val="28"/>
        </w:rPr>
        <w:t xml:space="preserve">
        бөлім бойынша жиыны </w:t>
      </w:r>
      <w:r>
        <w:br/>
      </w:r>
      <w:r>
        <w:rPr>
          <w:rFonts w:ascii="Times New Roman"/>
          <w:b w:val="false"/>
          <w:i w:val="false"/>
          <w:color w:val="000000"/>
          <w:sz w:val="28"/>
        </w:rPr>
        <w:t xml:space="preserve">
20      Материалдар,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201  Шикізат пен материалдар </w:t>
      </w:r>
      <w:r>
        <w:br/>
      </w:r>
      <w:r>
        <w:rPr>
          <w:rFonts w:ascii="Times New Roman"/>
          <w:b w:val="false"/>
          <w:i w:val="false"/>
          <w:color w:val="000000"/>
          <w:sz w:val="28"/>
        </w:rPr>
        <w:t xml:space="preserve">
   202  Сатып алынатын жартылай </w:t>
      </w:r>
      <w:r>
        <w:br/>
      </w:r>
      <w:r>
        <w:rPr>
          <w:rFonts w:ascii="Times New Roman"/>
          <w:b w:val="false"/>
          <w:i w:val="false"/>
          <w:color w:val="000000"/>
          <w:sz w:val="28"/>
        </w:rPr>
        <w:t xml:space="preserve">
        фабрикаттар және құрамдық </w:t>
      </w:r>
      <w:r>
        <w:br/>
      </w:r>
      <w:r>
        <w:rPr>
          <w:rFonts w:ascii="Times New Roman"/>
          <w:b w:val="false"/>
          <w:i w:val="false"/>
          <w:color w:val="000000"/>
          <w:sz w:val="28"/>
        </w:rPr>
        <w:t xml:space="preserve">
        заттар, конструкциялар мен </w:t>
      </w:r>
      <w:r>
        <w:br/>
      </w:r>
      <w:r>
        <w:rPr>
          <w:rFonts w:ascii="Times New Roman"/>
          <w:b w:val="false"/>
          <w:i w:val="false"/>
          <w:color w:val="000000"/>
          <w:sz w:val="28"/>
        </w:rPr>
        <w:t xml:space="preserve">
        тетіктер </w:t>
      </w:r>
      <w:r>
        <w:br/>
      </w:r>
      <w:r>
        <w:rPr>
          <w:rFonts w:ascii="Times New Roman"/>
          <w:b w:val="false"/>
          <w:i w:val="false"/>
          <w:color w:val="000000"/>
          <w:sz w:val="28"/>
        </w:rPr>
        <w:t xml:space="preserve">
   203  Отын </w:t>
      </w:r>
      <w:r>
        <w:br/>
      </w:r>
      <w:r>
        <w:rPr>
          <w:rFonts w:ascii="Times New Roman"/>
          <w:b w:val="false"/>
          <w:i w:val="false"/>
          <w:color w:val="000000"/>
          <w:sz w:val="28"/>
        </w:rPr>
        <w:t xml:space="preserve">
   204  Ыдыс және ыдыстық заттар </w:t>
      </w:r>
      <w:r>
        <w:br/>
      </w:r>
      <w:r>
        <w:rPr>
          <w:rFonts w:ascii="Times New Roman"/>
          <w:b w:val="false"/>
          <w:i w:val="false"/>
          <w:color w:val="000000"/>
          <w:sz w:val="28"/>
        </w:rPr>
        <w:t xml:space="preserve">
   205  Қосалқы бөлшектер </w:t>
      </w:r>
      <w:r>
        <w:br/>
      </w:r>
      <w:r>
        <w:rPr>
          <w:rFonts w:ascii="Times New Roman"/>
          <w:b w:val="false"/>
          <w:i w:val="false"/>
          <w:color w:val="000000"/>
          <w:sz w:val="28"/>
        </w:rPr>
        <w:t xml:space="preserve">
   206  өзге де материалдар </w:t>
      </w:r>
      <w:r>
        <w:br/>
      </w:r>
      <w:r>
        <w:rPr>
          <w:rFonts w:ascii="Times New Roman"/>
          <w:b w:val="false"/>
          <w:i w:val="false"/>
          <w:color w:val="000000"/>
          <w:sz w:val="28"/>
        </w:rPr>
        <w:t xml:space="preserve">
   207  өңдеуге берілген материалдар </w:t>
      </w:r>
      <w:r>
        <w:br/>
      </w:r>
      <w:r>
        <w:rPr>
          <w:rFonts w:ascii="Times New Roman"/>
          <w:b w:val="false"/>
          <w:i w:val="false"/>
          <w:color w:val="000000"/>
          <w:sz w:val="28"/>
        </w:rPr>
        <w:t xml:space="preserve">
   208  Құрылыс материалдары мен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21      Аяқталмаған өндіріс,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211  Негізгі өндіріс </w:t>
      </w:r>
      <w:r>
        <w:br/>
      </w:r>
      <w:r>
        <w:rPr>
          <w:rFonts w:ascii="Times New Roman"/>
          <w:b w:val="false"/>
          <w:i w:val="false"/>
          <w:color w:val="000000"/>
          <w:sz w:val="28"/>
        </w:rPr>
        <w:t xml:space="preserve">
   212  өзінде өндірілген жартылай </w:t>
      </w:r>
      <w:r>
        <w:br/>
      </w:r>
      <w:r>
        <w:rPr>
          <w:rFonts w:ascii="Times New Roman"/>
          <w:b w:val="false"/>
          <w:i w:val="false"/>
          <w:color w:val="000000"/>
          <w:sz w:val="28"/>
        </w:rPr>
        <w:t xml:space="preserve">
        фабрикаттары </w:t>
      </w:r>
      <w:r>
        <w:br/>
      </w:r>
      <w:r>
        <w:rPr>
          <w:rFonts w:ascii="Times New Roman"/>
          <w:b w:val="false"/>
          <w:i w:val="false"/>
          <w:color w:val="000000"/>
          <w:sz w:val="28"/>
        </w:rPr>
        <w:t xml:space="preserve">
   213  Көмекші өндіріс </w:t>
      </w:r>
      <w:r>
        <w:br/>
      </w:r>
      <w:r>
        <w:rPr>
          <w:rFonts w:ascii="Times New Roman"/>
          <w:b w:val="false"/>
          <w:i w:val="false"/>
          <w:color w:val="000000"/>
          <w:sz w:val="28"/>
        </w:rPr>
        <w:t xml:space="preserve">
22      Тауарлар,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221  Дайын өнім </w:t>
      </w:r>
      <w:r>
        <w:br/>
      </w:r>
      <w:r>
        <w:rPr>
          <w:rFonts w:ascii="Times New Roman"/>
          <w:b w:val="false"/>
          <w:i w:val="false"/>
          <w:color w:val="000000"/>
          <w:sz w:val="28"/>
        </w:rPr>
        <w:t xml:space="preserve">
   222  Алынған тауарлар </w:t>
      </w:r>
      <w:r>
        <w:br/>
      </w:r>
      <w:r>
        <w:rPr>
          <w:rFonts w:ascii="Times New Roman"/>
          <w:b w:val="false"/>
          <w:i w:val="false"/>
          <w:color w:val="000000"/>
          <w:sz w:val="28"/>
        </w:rPr>
        <w:t xml:space="preserve">
   223  өзге де тауарлар </w:t>
      </w:r>
      <w:r>
        <w:br/>
      </w:r>
      <w:r>
        <w:rPr>
          <w:rFonts w:ascii="Times New Roman"/>
          <w:b w:val="false"/>
          <w:i w:val="false"/>
          <w:color w:val="000000"/>
          <w:sz w:val="28"/>
        </w:rPr>
        <w:t xml:space="preserve">
3 бөлім. ДЕБИТОРЛЫҚ БОРЫШ ЖӘНЕ </w:t>
      </w:r>
      <w:r>
        <w:br/>
      </w:r>
      <w:r>
        <w:rPr>
          <w:rFonts w:ascii="Times New Roman"/>
          <w:b w:val="false"/>
          <w:i w:val="false"/>
          <w:color w:val="000000"/>
          <w:sz w:val="28"/>
        </w:rPr>
        <w:t xml:space="preserve">
        БАСҚА ДА АКТИВТЕР, </w:t>
      </w:r>
      <w:r>
        <w:br/>
      </w:r>
      <w:r>
        <w:rPr>
          <w:rFonts w:ascii="Times New Roman"/>
          <w:b w:val="false"/>
          <w:i w:val="false"/>
          <w:color w:val="000000"/>
          <w:sz w:val="28"/>
        </w:rPr>
        <w:t xml:space="preserve">
        Бөлім бойынша жиыны </w:t>
      </w:r>
      <w:r>
        <w:br/>
      </w:r>
      <w:r>
        <w:rPr>
          <w:rFonts w:ascii="Times New Roman"/>
          <w:b w:val="false"/>
          <w:i w:val="false"/>
          <w:color w:val="000000"/>
          <w:sz w:val="28"/>
        </w:rPr>
        <w:t xml:space="preserve">
30      Сатып алушылар мен тапсырыс </w:t>
      </w:r>
      <w:r>
        <w:br/>
      </w:r>
      <w:r>
        <w:rPr>
          <w:rFonts w:ascii="Times New Roman"/>
          <w:b w:val="false"/>
          <w:i w:val="false"/>
          <w:color w:val="000000"/>
          <w:sz w:val="28"/>
        </w:rPr>
        <w:t xml:space="preserve">
        берушілердің берешегі,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301  Алуға арналған есептеулер </w:t>
      </w:r>
      <w:r>
        <w:br/>
      </w:r>
      <w:r>
        <w:rPr>
          <w:rFonts w:ascii="Times New Roman"/>
          <w:b w:val="false"/>
          <w:i w:val="false"/>
          <w:color w:val="000000"/>
          <w:sz w:val="28"/>
        </w:rPr>
        <w:t xml:space="preserve">
   302  Алынған вексельдер </w:t>
      </w:r>
      <w:r>
        <w:br/>
      </w:r>
      <w:r>
        <w:rPr>
          <w:rFonts w:ascii="Times New Roman"/>
          <w:b w:val="false"/>
          <w:i w:val="false"/>
          <w:color w:val="000000"/>
          <w:sz w:val="28"/>
        </w:rPr>
        <w:t xml:space="preserve">
   303  Сатып алушылар мен тапсырыс </w:t>
      </w:r>
      <w:r>
        <w:br/>
      </w:r>
      <w:r>
        <w:rPr>
          <w:rFonts w:ascii="Times New Roman"/>
          <w:b w:val="false"/>
          <w:i w:val="false"/>
          <w:color w:val="000000"/>
          <w:sz w:val="28"/>
        </w:rPr>
        <w:t xml:space="preserve">
        берушілердің басқа да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31      Күдікті талаптар жөніндегі </w:t>
      </w:r>
      <w:r>
        <w:br/>
      </w:r>
      <w:r>
        <w:rPr>
          <w:rFonts w:ascii="Times New Roman"/>
          <w:b w:val="false"/>
          <w:i w:val="false"/>
          <w:color w:val="000000"/>
          <w:sz w:val="28"/>
        </w:rPr>
        <w:t xml:space="preserve">
        резервтер,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32      Сабақтас (тәуелді) ұйым. </w:t>
      </w:r>
      <w:r>
        <w:br/>
      </w:r>
      <w:r>
        <w:rPr>
          <w:rFonts w:ascii="Times New Roman"/>
          <w:b w:val="false"/>
          <w:i w:val="false"/>
          <w:color w:val="000000"/>
          <w:sz w:val="28"/>
        </w:rPr>
        <w:t xml:space="preserve">
        дардың дебиторлық берешегі,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321  Сабақтас ұйымдардың </w:t>
      </w:r>
      <w:r>
        <w:br/>
      </w:r>
      <w:r>
        <w:rPr>
          <w:rFonts w:ascii="Times New Roman"/>
          <w:b w:val="false"/>
          <w:i w:val="false"/>
          <w:color w:val="000000"/>
          <w:sz w:val="28"/>
        </w:rPr>
        <w:t xml:space="preserve">
        дебиторлық борышы </w:t>
      </w:r>
      <w:r>
        <w:br/>
      </w:r>
      <w:r>
        <w:rPr>
          <w:rFonts w:ascii="Times New Roman"/>
          <w:b w:val="false"/>
          <w:i w:val="false"/>
          <w:color w:val="000000"/>
          <w:sz w:val="28"/>
        </w:rPr>
        <w:t xml:space="preserve">
   322  Тәуелді ұйымдардың дебитор. </w:t>
      </w:r>
      <w:r>
        <w:br/>
      </w:r>
      <w:r>
        <w:rPr>
          <w:rFonts w:ascii="Times New Roman"/>
          <w:b w:val="false"/>
          <w:i w:val="false"/>
          <w:color w:val="000000"/>
          <w:sz w:val="28"/>
        </w:rPr>
        <w:t xml:space="preserve">
        лық борышы </w:t>
      </w:r>
      <w:r>
        <w:br/>
      </w:r>
      <w:r>
        <w:rPr>
          <w:rFonts w:ascii="Times New Roman"/>
          <w:b w:val="false"/>
          <w:i w:val="false"/>
          <w:color w:val="000000"/>
          <w:sz w:val="28"/>
        </w:rPr>
        <w:t xml:space="preserve">
   323  Бірлесіп бақыланбалы заңды </w:t>
      </w:r>
      <w:r>
        <w:br/>
      </w:r>
      <w:r>
        <w:rPr>
          <w:rFonts w:ascii="Times New Roman"/>
          <w:b w:val="false"/>
          <w:i w:val="false"/>
          <w:color w:val="000000"/>
          <w:sz w:val="28"/>
        </w:rPr>
        <w:t xml:space="preserve">
        тұлғалардың борышы </w:t>
      </w:r>
      <w:r>
        <w:br/>
      </w:r>
      <w:r>
        <w:rPr>
          <w:rFonts w:ascii="Times New Roman"/>
          <w:b w:val="false"/>
          <w:i w:val="false"/>
          <w:color w:val="000000"/>
          <w:sz w:val="28"/>
        </w:rPr>
        <w:t xml:space="preserve">
33      өзге де дебиторлық борыш,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331  Орнын толтыруға ҚҚС </w:t>
      </w:r>
      <w:r>
        <w:br/>
      </w:r>
      <w:r>
        <w:rPr>
          <w:rFonts w:ascii="Times New Roman"/>
          <w:b w:val="false"/>
          <w:i w:val="false"/>
          <w:color w:val="000000"/>
          <w:sz w:val="28"/>
        </w:rPr>
        <w:t xml:space="preserve">
   332  Есептелген сыйақылар </w:t>
      </w:r>
      <w:r>
        <w:br/>
      </w:r>
      <w:r>
        <w:rPr>
          <w:rFonts w:ascii="Times New Roman"/>
          <w:b w:val="false"/>
          <w:i w:val="false"/>
          <w:color w:val="000000"/>
          <w:sz w:val="28"/>
        </w:rPr>
        <w:t xml:space="preserve">
   333  Қызметкерлер мен басқада </w:t>
      </w:r>
      <w:r>
        <w:br/>
      </w:r>
      <w:r>
        <w:rPr>
          <w:rFonts w:ascii="Times New Roman"/>
          <w:b w:val="false"/>
          <w:i w:val="false"/>
          <w:color w:val="000000"/>
          <w:sz w:val="28"/>
        </w:rPr>
        <w:t xml:space="preserve">
        тұлғалардың борышы </w:t>
      </w:r>
      <w:r>
        <w:br/>
      </w:r>
      <w:r>
        <w:rPr>
          <w:rFonts w:ascii="Times New Roman"/>
          <w:b w:val="false"/>
          <w:i w:val="false"/>
          <w:color w:val="000000"/>
          <w:sz w:val="28"/>
        </w:rPr>
        <w:t xml:space="preserve">
   334  өзге де дебиторлық борыш </w:t>
      </w:r>
      <w:r>
        <w:br/>
      </w:r>
      <w:r>
        <w:rPr>
          <w:rFonts w:ascii="Times New Roman"/>
          <w:b w:val="false"/>
          <w:i w:val="false"/>
          <w:color w:val="000000"/>
          <w:sz w:val="28"/>
        </w:rPr>
        <w:t xml:space="preserve">
34      Алдағы кезеңдердің </w:t>
      </w:r>
      <w:r>
        <w:br/>
      </w:r>
      <w:r>
        <w:rPr>
          <w:rFonts w:ascii="Times New Roman"/>
          <w:b w:val="false"/>
          <w:i w:val="false"/>
          <w:color w:val="000000"/>
          <w:sz w:val="28"/>
        </w:rPr>
        <w:t xml:space="preserve">
        шығындары,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341  Сақтандыру полисі </w:t>
      </w:r>
      <w:r>
        <w:br/>
      </w:r>
      <w:r>
        <w:rPr>
          <w:rFonts w:ascii="Times New Roman"/>
          <w:b w:val="false"/>
          <w:i w:val="false"/>
          <w:color w:val="000000"/>
          <w:sz w:val="28"/>
        </w:rPr>
        <w:t xml:space="preserve">
   342  Жалдау ақысы </w:t>
      </w:r>
      <w:r>
        <w:br/>
      </w:r>
      <w:r>
        <w:rPr>
          <w:rFonts w:ascii="Times New Roman"/>
          <w:b w:val="false"/>
          <w:i w:val="false"/>
          <w:color w:val="000000"/>
          <w:sz w:val="28"/>
        </w:rPr>
        <w:t xml:space="preserve">
   343  Алдағы кезеңдердің өзгеде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35      Берілген аванстар,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351  ТМҚ жеткізу үшін берілген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352  Орындалған жұмыстар мен </w:t>
      </w:r>
      <w:r>
        <w:br/>
      </w:r>
      <w:r>
        <w:rPr>
          <w:rFonts w:ascii="Times New Roman"/>
          <w:b w:val="false"/>
          <w:i w:val="false"/>
          <w:color w:val="000000"/>
          <w:sz w:val="28"/>
        </w:rPr>
        <w:t xml:space="preserve">
        көрсетілген қызметтер </w:t>
      </w:r>
      <w:r>
        <w:br/>
      </w:r>
      <w:r>
        <w:rPr>
          <w:rFonts w:ascii="Times New Roman"/>
          <w:b w:val="false"/>
          <w:i w:val="false"/>
          <w:color w:val="000000"/>
          <w:sz w:val="28"/>
        </w:rPr>
        <w:t xml:space="preserve">
        үшін берілген аванстар </w:t>
      </w:r>
      <w:r>
        <w:br/>
      </w:r>
      <w:r>
        <w:rPr>
          <w:rFonts w:ascii="Times New Roman"/>
          <w:b w:val="false"/>
          <w:i w:val="false"/>
          <w:color w:val="000000"/>
          <w:sz w:val="28"/>
        </w:rPr>
        <w:t xml:space="preserve">
   353  өзге де берілген аванстар </w:t>
      </w:r>
      <w:r>
        <w:br/>
      </w:r>
      <w:r>
        <w:rPr>
          <w:rFonts w:ascii="Times New Roman"/>
          <w:b w:val="false"/>
          <w:i w:val="false"/>
          <w:color w:val="000000"/>
          <w:sz w:val="28"/>
        </w:rPr>
        <w:t xml:space="preserve">
4 бөлім. ҚАРЖЫЛЫҚ ИНВЕСТИЦИЯЛАР </w:t>
      </w:r>
      <w:r>
        <w:br/>
      </w:r>
      <w:r>
        <w:rPr>
          <w:rFonts w:ascii="Times New Roman"/>
          <w:b w:val="false"/>
          <w:i w:val="false"/>
          <w:color w:val="000000"/>
          <w:sz w:val="28"/>
        </w:rPr>
        <w:t xml:space="preserve">
         ЖӘНЕ АҚШАЛАР, </w:t>
      </w:r>
      <w:r>
        <w:br/>
      </w:r>
      <w:r>
        <w:rPr>
          <w:rFonts w:ascii="Times New Roman"/>
          <w:b w:val="false"/>
          <w:i w:val="false"/>
          <w:color w:val="000000"/>
          <w:sz w:val="28"/>
        </w:rPr>
        <w:t xml:space="preserve">
         Бөлім бойынша жиыны </w:t>
      </w:r>
      <w:r>
        <w:br/>
      </w:r>
      <w:r>
        <w:rPr>
          <w:rFonts w:ascii="Times New Roman"/>
          <w:b w:val="false"/>
          <w:i w:val="false"/>
          <w:color w:val="000000"/>
          <w:sz w:val="28"/>
        </w:rPr>
        <w:t xml:space="preserve">
40      Қаржылық инвестициялар,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401  Акциялар </w:t>
      </w:r>
      <w:r>
        <w:br/>
      </w:r>
      <w:r>
        <w:rPr>
          <w:rFonts w:ascii="Times New Roman"/>
          <w:b w:val="false"/>
          <w:i w:val="false"/>
          <w:color w:val="000000"/>
          <w:sz w:val="28"/>
        </w:rPr>
        <w:t xml:space="preserve">
   402  Облигациялар </w:t>
      </w:r>
      <w:r>
        <w:br/>
      </w:r>
      <w:r>
        <w:rPr>
          <w:rFonts w:ascii="Times New Roman"/>
          <w:b w:val="false"/>
          <w:i w:val="false"/>
          <w:color w:val="000000"/>
          <w:sz w:val="28"/>
        </w:rPr>
        <w:t xml:space="preserve">
   403  өзге де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41      Жолдағы ақша,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42      Банктердегі арнаулы </w:t>
      </w:r>
      <w:r>
        <w:br/>
      </w:r>
      <w:r>
        <w:rPr>
          <w:rFonts w:ascii="Times New Roman"/>
          <w:b w:val="false"/>
          <w:i w:val="false"/>
          <w:color w:val="000000"/>
          <w:sz w:val="28"/>
        </w:rPr>
        <w:t xml:space="preserve">
        есепшоттардағы ақша,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421  Аккредитивтердегі ақша </w:t>
      </w:r>
      <w:r>
        <w:br/>
      </w:r>
      <w:r>
        <w:rPr>
          <w:rFonts w:ascii="Times New Roman"/>
          <w:b w:val="false"/>
          <w:i w:val="false"/>
          <w:color w:val="000000"/>
          <w:sz w:val="28"/>
        </w:rPr>
        <w:t xml:space="preserve">
   422  Чек кітапшаларындағы ақша </w:t>
      </w:r>
      <w:r>
        <w:br/>
      </w:r>
      <w:r>
        <w:rPr>
          <w:rFonts w:ascii="Times New Roman"/>
          <w:b w:val="false"/>
          <w:i w:val="false"/>
          <w:color w:val="000000"/>
          <w:sz w:val="28"/>
        </w:rPr>
        <w:t xml:space="preserve">
   423  Банктердегі арнаулы </w:t>
      </w:r>
      <w:r>
        <w:br/>
      </w:r>
      <w:r>
        <w:rPr>
          <w:rFonts w:ascii="Times New Roman"/>
          <w:b w:val="false"/>
          <w:i w:val="false"/>
          <w:color w:val="000000"/>
          <w:sz w:val="28"/>
        </w:rPr>
        <w:t xml:space="preserve">
        шоттарындағы ақша </w:t>
      </w:r>
      <w:r>
        <w:br/>
      </w:r>
      <w:r>
        <w:rPr>
          <w:rFonts w:ascii="Times New Roman"/>
          <w:b w:val="false"/>
          <w:i w:val="false"/>
          <w:color w:val="000000"/>
          <w:sz w:val="28"/>
        </w:rPr>
        <w:t xml:space="preserve">
   424  Банктердегі өзге де </w:t>
      </w:r>
      <w:r>
        <w:br/>
      </w:r>
      <w:r>
        <w:rPr>
          <w:rFonts w:ascii="Times New Roman"/>
          <w:b w:val="false"/>
          <w:i w:val="false"/>
          <w:color w:val="000000"/>
          <w:sz w:val="28"/>
        </w:rPr>
        <w:t xml:space="preserve">
        шоттарындағы ақша </w:t>
      </w:r>
      <w:r>
        <w:br/>
      </w:r>
      <w:r>
        <w:rPr>
          <w:rFonts w:ascii="Times New Roman"/>
          <w:b w:val="false"/>
          <w:i w:val="false"/>
          <w:color w:val="000000"/>
          <w:sz w:val="28"/>
        </w:rPr>
        <w:t xml:space="preserve">
43      Валюталық шоттағы </w:t>
      </w:r>
      <w:r>
        <w:br/>
      </w:r>
      <w:r>
        <w:rPr>
          <w:rFonts w:ascii="Times New Roman"/>
          <w:b w:val="false"/>
          <w:i w:val="false"/>
          <w:color w:val="000000"/>
          <w:sz w:val="28"/>
        </w:rPr>
        <w:t xml:space="preserve">
        ақшалар,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431  Ел ішіндегі валюталық </w:t>
      </w:r>
      <w:r>
        <w:br/>
      </w:r>
      <w:r>
        <w:rPr>
          <w:rFonts w:ascii="Times New Roman"/>
          <w:b w:val="false"/>
          <w:i w:val="false"/>
          <w:color w:val="000000"/>
          <w:sz w:val="28"/>
        </w:rPr>
        <w:t xml:space="preserve">
        шоттағы ақшалар </w:t>
      </w:r>
      <w:r>
        <w:br/>
      </w:r>
      <w:r>
        <w:rPr>
          <w:rFonts w:ascii="Times New Roman"/>
          <w:b w:val="false"/>
          <w:i w:val="false"/>
          <w:color w:val="000000"/>
          <w:sz w:val="28"/>
        </w:rPr>
        <w:t xml:space="preserve">
   432  Шетелдегі валюталық </w:t>
      </w:r>
      <w:r>
        <w:br/>
      </w:r>
      <w:r>
        <w:rPr>
          <w:rFonts w:ascii="Times New Roman"/>
          <w:b w:val="false"/>
          <w:i w:val="false"/>
          <w:color w:val="000000"/>
          <w:sz w:val="28"/>
        </w:rPr>
        <w:t xml:space="preserve">
        шоттағы ақшалар </w:t>
      </w:r>
      <w:r>
        <w:br/>
      </w:r>
      <w:r>
        <w:rPr>
          <w:rFonts w:ascii="Times New Roman"/>
          <w:b w:val="false"/>
          <w:i w:val="false"/>
          <w:color w:val="000000"/>
          <w:sz w:val="28"/>
        </w:rPr>
        <w:t xml:space="preserve">
44      Есеп айырысу шотындағы </w:t>
      </w:r>
      <w:r>
        <w:br/>
      </w:r>
      <w:r>
        <w:rPr>
          <w:rFonts w:ascii="Times New Roman"/>
          <w:b w:val="false"/>
          <w:i w:val="false"/>
          <w:color w:val="000000"/>
          <w:sz w:val="28"/>
        </w:rPr>
        <w:t xml:space="preserve">
        ақшалар,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45      Кассадағы қолға берілетін </w:t>
      </w:r>
      <w:r>
        <w:br/>
      </w:r>
      <w:r>
        <w:rPr>
          <w:rFonts w:ascii="Times New Roman"/>
          <w:b w:val="false"/>
          <w:i w:val="false"/>
          <w:color w:val="000000"/>
          <w:sz w:val="28"/>
        </w:rPr>
        <w:t xml:space="preserve">
        ақшалар,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451  Кассадағы ұлттық валюта. </w:t>
      </w:r>
      <w:r>
        <w:br/>
      </w:r>
      <w:r>
        <w:rPr>
          <w:rFonts w:ascii="Times New Roman"/>
          <w:b w:val="false"/>
          <w:i w:val="false"/>
          <w:color w:val="000000"/>
          <w:sz w:val="28"/>
        </w:rPr>
        <w:t xml:space="preserve">
        мен қолға берілетін </w:t>
      </w:r>
      <w:r>
        <w:br/>
      </w:r>
      <w:r>
        <w:rPr>
          <w:rFonts w:ascii="Times New Roman"/>
          <w:b w:val="false"/>
          <w:i w:val="false"/>
          <w:color w:val="000000"/>
          <w:sz w:val="28"/>
        </w:rPr>
        <w:t xml:space="preserve">
        ақшалар </w:t>
      </w:r>
      <w:r>
        <w:br/>
      </w:r>
      <w:r>
        <w:rPr>
          <w:rFonts w:ascii="Times New Roman"/>
          <w:b w:val="false"/>
          <w:i w:val="false"/>
          <w:color w:val="000000"/>
          <w:sz w:val="28"/>
        </w:rPr>
        <w:t xml:space="preserve">
   452  Кассадағы шетелдік </w:t>
      </w:r>
      <w:r>
        <w:br/>
      </w:r>
      <w:r>
        <w:rPr>
          <w:rFonts w:ascii="Times New Roman"/>
          <w:b w:val="false"/>
          <w:i w:val="false"/>
          <w:color w:val="000000"/>
          <w:sz w:val="28"/>
        </w:rPr>
        <w:t xml:space="preserve">
        валютамен қолға </w:t>
      </w:r>
      <w:r>
        <w:br/>
      </w:r>
      <w:r>
        <w:rPr>
          <w:rFonts w:ascii="Times New Roman"/>
          <w:b w:val="false"/>
          <w:i w:val="false"/>
          <w:color w:val="000000"/>
          <w:sz w:val="28"/>
        </w:rPr>
        <w:t xml:space="preserve">
        берілетін ақшалар </w:t>
      </w:r>
      <w:r>
        <w:br/>
      </w:r>
      <w:r>
        <w:rPr>
          <w:rFonts w:ascii="Times New Roman"/>
          <w:b w:val="false"/>
          <w:i w:val="false"/>
          <w:color w:val="000000"/>
          <w:sz w:val="28"/>
        </w:rPr>
        <w:t xml:space="preserve">
5 бөлім. ӨЗІНДІК КАПИТАЛ, </w:t>
      </w:r>
      <w:r>
        <w:br/>
      </w:r>
      <w:r>
        <w:rPr>
          <w:rFonts w:ascii="Times New Roman"/>
          <w:b w:val="false"/>
          <w:i w:val="false"/>
          <w:color w:val="000000"/>
          <w:sz w:val="28"/>
        </w:rPr>
        <w:t xml:space="preserve">
        Бөлім бойынша жиыны </w:t>
      </w:r>
      <w:r>
        <w:br/>
      </w:r>
      <w:r>
        <w:rPr>
          <w:rFonts w:ascii="Times New Roman"/>
          <w:b w:val="false"/>
          <w:i w:val="false"/>
          <w:color w:val="000000"/>
          <w:sz w:val="28"/>
        </w:rPr>
        <w:t xml:space="preserve">
50      Жарғылық капитал,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501  Қарапайым акциялар </w:t>
      </w:r>
      <w:r>
        <w:br/>
      </w:r>
      <w:r>
        <w:rPr>
          <w:rFonts w:ascii="Times New Roman"/>
          <w:b w:val="false"/>
          <w:i w:val="false"/>
          <w:color w:val="000000"/>
          <w:sz w:val="28"/>
        </w:rPr>
        <w:t xml:space="preserve">
   502  Артықшылығы бар акциялар </w:t>
      </w:r>
      <w:r>
        <w:br/>
      </w:r>
      <w:r>
        <w:rPr>
          <w:rFonts w:ascii="Times New Roman"/>
          <w:b w:val="false"/>
          <w:i w:val="false"/>
          <w:color w:val="000000"/>
          <w:sz w:val="28"/>
        </w:rPr>
        <w:t xml:space="preserve">
   503  Салымдар мен пайлар </w:t>
      </w:r>
      <w:r>
        <w:br/>
      </w:r>
      <w:r>
        <w:rPr>
          <w:rFonts w:ascii="Times New Roman"/>
          <w:b w:val="false"/>
          <w:i w:val="false"/>
          <w:color w:val="000000"/>
          <w:sz w:val="28"/>
        </w:rPr>
        <w:t xml:space="preserve">
51      Төленбеген капитал,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52      Қайтарып алынған капитал,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53      Төленген қосымша капитал,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54      Төленбеген қосымша </w:t>
      </w:r>
      <w:r>
        <w:br/>
      </w:r>
      <w:r>
        <w:rPr>
          <w:rFonts w:ascii="Times New Roman"/>
          <w:b w:val="false"/>
          <w:i w:val="false"/>
          <w:color w:val="000000"/>
          <w:sz w:val="28"/>
        </w:rPr>
        <w:t xml:space="preserve">
        капитал,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541  Негізгі қорларды қайта </w:t>
      </w:r>
      <w:r>
        <w:br/>
      </w:r>
      <w:r>
        <w:rPr>
          <w:rFonts w:ascii="Times New Roman"/>
          <w:b w:val="false"/>
          <w:i w:val="false"/>
          <w:color w:val="000000"/>
          <w:sz w:val="28"/>
        </w:rPr>
        <w:t xml:space="preserve">
        бағалаудан алынатын </w:t>
      </w:r>
      <w:r>
        <w:br/>
      </w:r>
      <w:r>
        <w:rPr>
          <w:rFonts w:ascii="Times New Roman"/>
          <w:b w:val="false"/>
          <w:i w:val="false"/>
          <w:color w:val="000000"/>
          <w:sz w:val="28"/>
        </w:rPr>
        <w:t xml:space="preserve">
        төленбеген қосымша капитал </w:t>
      </w:r>
      <w:r>
        <w:br/>
      </w:r>
      <w:r>
        <w:rPr>
          <w:rFonts w:ascii="Times New Roman"/>
          <w:b w:val="false"/>
          <w:i w:val="false"/>
          <w:color w:val="000000"/>
          <w:sz w:val="28"/>
        </w:rPr>
        <w:t xml:space="preserve">
   542  Инвестицияларды қайта </w:t>
      </w:r>
      <w:r>
        <w:br/>
      </w:r>
      <w:r>
        <w:rPr>
          <w:rFonts w:ascii="Times New Roman"/>
          <w:b w:val="false"/>
          <w:i w:val="false"/>
          <w:color w:val="000000"/>
          <w:sz w:val="28"/>
        </w:rPr>
        <w:t xml:space="preserve">
        бағалаудан алынатын </w:t>
      </w:r>
      <w:r>
        <w:br/>
      </w:r>
      <w:r>
        <w:rPr>
          <w:rFonts w:ascii="Times New Roman"/>
          <w:b w:val="false"/>
          <w:i w:val="false"/>
          <w:color w:val="000000"/>
          <w:sz w:val="28"/>
        </w:rPr>
        <w:t xml:space="preserve">
        төленбеген қосымша капитал </w:t>
      </w:r>
      <w:r>
        <w:br/>
      </w:r>
      <w:r>
        <w:rPr>
          <w:rFonts w:ascii="Times New Roman"/>
          <w:b w:val="false"/>
          <w:i w:val="false"/>
          <w:color w:val="000000"/>
          <w:sz w:val="28"/>
        </w:rPr>
        <w:t xml:space="preserve">
   543  өзге де активтерді қайта </w:t>
      </w:r>
      <w:r>
        <w:br/>
      </w:r>
      <w:r>
        <w:rPr>
          <w:rFonts w:ascii="Times New Roman"/>
          <w:b w:val="false"/>
          <w:i w:val="false"/>
          <w:color w:val="000000"/>
          <w:sz w:val="28"/>
        </w:rPr>
        <w:t xml:space="preserve">
        бағалаудан алынған </w:t>
      </w:r>
      <w:r>
        <w:br/>
      </w:r>
      <w:r>
        <w:rPr>
          <w:rFonts w:ascii="Times New Roman"/>
          <w:b w:val="false"/>
          <w:i w:val="false"/>
          <w:color w:val="000000"/>
          <w:sz w:val="28"/>
        </w:rPr>
        <w:t xml:space="preserve">
        қосымша төленбеген капитал </w:t>
      </w:r>
      <w:r>
        <w:br/>
      </w:r>
      <w:r>
        <w:rPr>
          <w:rFonts w:ascii="Times New Roman"/>
          <w:b w:val="false"/>
          <w:i w:val="false"/>
          <w:color w:val="000000"/>
          <w:sz w:val="28"/>
        </w:rPr>
        <w:t xml:space="preserve">
55      Резервтік капитал,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551  Заңмен белгіленген </w:t>
      </w:r>
      <w:r>
        <w:br/>
      </w:r>
      <w:r>
        <w:rPr>
          <w:rFonts w:ascii="Times New Roman"/>
          <w:b w:val="false"/>
          <w:i w:val="false"/>
          <w:color w:val="000000"/>
          <w:sz w:val="28"/>
        </w:rPr>
        <w:t xml:space="preserve">
        резервтік капитал </w:t>
      </w:r>
      <w:r>
        <w:br/>
      </w:r>
      <w:r>
        <w:rPr>
          <w:rFonts w:ascii="Times New Roman"/>
          <w:b w:val="false"/>
          <w:i w:val="false"/>
          <w:color w:val="000000"/>
          <w:sz w:val="28"/>
        </w:rPr>
        <w:t xml:space="preserve">
   552  өзге де резервтік капитал </w:t>
      </w:r>
      <w:r>
        <w:br/>
      </w:r>
      <w:r>
        <w:rPr>
          <w:rFonts w:ascii="Times New Roman"/>
          <w:b w:val="false"/>
          <w:i w:val="false"/>
          <w:color w:val="000000"/>
          <w:sz w:val="28"/>
        </w:rPr>
        <w:t xml:space="preserve">
56      Бөлінбеген кіріс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561  Есепті жылдың бөлінбеген </w:t>
      </w:r>
      <w:r>
        <w:br/>
      </w:r>
      <w:r>
        <w:rPr>
          <w:rFonts w:ascii="Times New Roman"/>
          <w:b w:val="false"/>
          <w:i w:val="false"/>
          <w:color w:val="000000"/>
          <w:sz w:val="28"/>
        </w:rPr>
        <w:t xml:space="preserve">
        кірісі (жабылмаған зиян) </w:t>
      </w:r>
      <w:r>
        <w:br/>
      </w:r>
      <w:r>
        <w:rPr>
          <w:rFonts w:ascii="Times New Roman"/>
          <w:b w:val="false"/>
          <w:i w:val="false"/>
          <w:color w:val="000000"/>
          <w:sz w:val="28"/>
        </w:rPr>
        <w:t xml:space="preserve">
   562  Алдағы жылдардың </w:t>
      </w:r>
      <w:r>
        <w:br/>
      </w:r>
      <w:r>
        <w:rPr>
          <w:rFonts w:ascii="Times New Roman"/>
          <w:b w:val="false"/>
          <w:i w:val="false"/>
          <w:color w:val="000000"/>
          <w:sz w:val="28"/>
        </w:rPr>
        <w:t xml:space="preserve">
        бөлінбеген кірісі </w:t>
      </w:r>
      <w:r>
        <w:br/>
      </w:r>
      <w:r>
        <w:rPr>
          <w:rFonts w:ascii="Times New Roman"/>
          <w:b w:val="false"/>
          <w:i w:val="false"/>
          <w:color w:val="000000"/>
          <w:sz w:val="28"/>
        </w:rPr>
        <w:t xml:space="preserve">
        (жабылмаған зиян) </w:t>
      </w:r>
      <w:r>
        <w:br/>
      </w:r>
      <w:r>
        <w:rPr>
          <w:rFonts w:ascii="Times New Roman"/>
          <w:b w:val="false"/>
          <w:i w:val="false"/>
          <w:color w:val="000000"/>
          <w:sz w:val="28"/>
        </w:rPr>
        <w:t xml:space="preserve">
57      Жиынтық кіріс (зиян),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6 бөлім. МІНДЕТТЕМЕЛЕР, </w:t>
      </w:r>
      <w:r>
        <w:br/>
      </w:r>
      <w:r>
        <w:rPr>
          <w:rFonts w:ascii="Times New Roman"/>
          <w:b w:val="false"/>
          <w:i w:val="false"/>
          <w:color w:val="000000"/>
          <w:sz w:val="28"/>
        </w:rPr>
        <w:t xml:space="preserve">
         Бөлім бойынша барлығы </w:t>
      </w:r>
      <w:r>
        <w:br/>
      </w:r>
      <w:r>
        <w:rPr>
          <w:rFonts w:ascii="Times New Roman"/>
          <w:b w:val="false"/>
          <w:i w:val="false"/>
          <w:color w:val="000000"/>
          <w:sz w:val="28"/>
        </w:rPr>
        <w:t xml:space="preserve">
60      Қарыздар,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601  Банктердің қарыздары </w:t>
      </w:r>
      <w:r>
        <w:br/>
      </w:r>
      <w:r>
        <w:rPr>
          <w:rFonts w:ascii="Times New Roman"/>
          <w:b w:val="false"/>
          <w:i w:val="false"/>
          <w:color w:val="000000"/>
          <w:sz w:val="28"/>
        </w:rPr>
        <w:t xml:space="preserve">
   602  Банктен тыс мекемелер. </w:t>
      </w:r>
      <w:r>
        <w:br/>
      </w:r>
      <w:r>
        <w:rPr>
          <w:rFonts w:ascii="Times New Roman"/>
          <w:b w:val="false"/>
          <w:i w:val="false"/>
          <w:color w:val="000000"/>
          <w:sz w:val="28"/>
        </w:rPr>
        <w:t xml:space="preserve">
        дің қарыздары </w:t>
      </w:r>
      <w:r>
        <w:br/>
      </w:r>
      <w:r>
        <w:rPr>
          <w:rFonts w:ascii="Times New Roman"/>
          <w:b w:val="false"/>
          <w:i w:val="false"/>
          <w:color w:val="000000"/>
          <w:sz w:val="28"/>
        </w:rPr>
        <w:t xml:space="preserve">
   603  өзгелер </w:t>
      </w:r>
      <w:r>
        <w:br/>
      </w:r>
      <w:r>
        <w:rPr>
          <w:rFonts w:ascii="Times New Roman"/>
          <w:b w:val="false"/>
          <w:i w:val="false"/>
          <w:color w:val="000000"/>
          <w:sz w:val="28"/>
        </w:rPr>
        <w:t xml:space="preserve">
61      Алдағы кезеңдердің </w:t>
      </w:r>
      <w:r>
        <w:br/>
      </w:r>
      <w:r>
        <w:rPr>
          <w:rFonts w:ascii="Times New Roman"/>
          <w:b w:val="false"/>
          <w:i w:val="false"/>
          <w:color w:val="000000"/>
          <w:sz w:val="28"/>
        </w:rPr>
        <w:t xml:space="preserve">
        кірістері,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62      Қатысушылардың дивиденд. </w:t>
      </w:r>
      <w:r>
        <w:br/>
      </w:r>
      <w:r>
        <w:rPr>
          <w:rFonts w:ascii="Times New Roman"/>
          <w:b w:val="false"/>
          <w:i w:val="false"/>
          <w:color w:val="000000"/>
          <w:sz w:val="28"/>
        </w:rPr>
        <w:t xml:space="preserve">
        тері мен кірістері </w:t>
      </w:r>
      <w:r>
        <w:br/>
      </w:r>
      <w:r>
        <w:rPr>
          <w:rFonts w:ascii="Times New Roman"/>
          <w:b w:val="false"/>
          <w:i w:val="false"/>
          <w:color w:val="000000"/>
          <w:sz w:val="28"/>
        </w:rPr>
        <w:t xml:space="preserve">
        бойынша есептеулер,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621  Жай акциялар бойынша </w:t>
      </w:r>
      <w:r>
        <w:br/>
      </w:r>
      <w:r>
        <w:rPr>
          <w:rFonts w:ascii="Times New Roman"/>
          <w:b w:val="false"/>
          <w:i w:val="false"/>
          <w:color w:val="000000"/>
          <w:sz w:val="28"/>
        </w:rPr>
        <w:t xml:space="preserve">
        есеп айырысу </w:t>
      </w:r>
      <w:r>
        <w:br/>
      </w:r>
      <w:r>
        <w:rPr>
          <w:rFonts w:ascii="Times New Roman"/>
          <w:b w:val="false"/>
          <w:i w:val="false"/>
          <w:color w:val="000000"/>
          <w:sz w:val="28"/>
        </w:rPr>
        <w:t xml:space="preserve">
   622  Артықшылықты акциялар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623  Қатысушылардың кірістері </w:t>
      </w:r>
      <w:r>
        <w:br/>
      </w:r>
      <w:r>
        <w:rPr>
          <w:rFonts w:ascii="Times New Roman"/>
          <w:b w:val="false"/>
          <w:i w:val="false"/>
          <w:color w:val="000000"/>
          <w:sz w:val="28"/>
        </w:rPr>
        <w:t xml:space="preserve">
        бойынша есептесу </w:t>
      </w:r>
      <w:r>
        <w:br/>
      </w:r>
      <w:r>
        <w:rPr>
          <w:rFonts w:ascii="Times New Roman"/>
          <w:b w:val="false"/>
          <w:i w:val="false"/>
          <w:color w:val="000000"/>
          <w:sz w:val="28"/>
        </w:rPr>
        <w:t xml:space="preserve">
63      Бюджетпен есептесу,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631  Төлеуге салынатын </w:t>
      </w:r>
      <w:r>
        <w:br/>
      </w:r>
      <w:r>
        <w:rPr>
          <w:rFonts w:ascii="Times New Roman"/>
          <w:b w:val="false"/>
          <w:i w:val="false"/>
          <w:color w:val="000000"/>
          <w:sz w:val="28"/>
        </w:rPr>
        <w:t xml:space="preserve">
        корпоративті табыс салығы </w:t>
      </w:r>
      <w:r>
        <w:br/>
      </w:r>
      <w:r>
        <w:rPr>
          <w:rFonts w:ascii="Times New Roman"/>
          <w:b w:val="false"/>
          <w:i w:val="false"/>
          <w:color w:val="000000"/>
          <w:sz w:val="28"/>
        </w:rPr>
        <w:t xml:space="preserve">
   632  Кейінге қалдырылған </w:t>
      </w:r>
      <w:r>
        <w:br/>
      </w:r>
      <w:r>
        <w:rPr>
          <w:rFonts w:ascii="Times New Roman"/>
          <w:b w:val="false"/>
          <w:i w:val="false"/>
          <w:color w:val="000000"/>
          <w:sz w:val="28"/>
        </w:rPr>
        <w:t xml:space="preserve">
        корпоративті табыс салығы </w:t>
      </w:r>
      <w:r>
        <w:br/>
      </w:r>
      <w:r>
        <w:rPr>
          <w:rFonts w:ascii="Times New Roman"/>
          <w:b w:val="false"/>
          <w:i w:val="false"/>
          <w:color w:val="000000"/>
          <w:sz w:val="28"/>
        </w:rPr>
        <w:t xml:space="preserve">
   633  ҚҚС </w:t>
      </w:r>
      <w:r>
        <w:br/>
      </w:r>
      <w:r>
        <w:rPr>
          <w:rFonts w:ascii="Times New Roman"/>
          <w:b w:val="false"/>
          <w:i w:val="false"/>
          <w:color w:val="000000"/>
          <w:sz w:val="28"/>
        </w:rPr>
        <w:t xml:space="preserve">
   634  Акциздер </w:t>
      </w:r>
      <w:r>
        <w:br/>
      </w:r>
      <w:r>
        <w:rPr>
          <w:rFonts w:ascii="Times New Roman"/>
          <w:b w:val="false"/>
          <w:i w:val="false"/>
          <w:color w:val="000000"/>
          <w:sz w:val="28"/>
        </w:rPr>
        <w:t xml:space="preserve">
   635  Әлеуметтік салық </w:t>
      </w:r>
      <w:r>
        <w:br/>
      </w:r>
      <w:r>
        <w:rPr>
          <w:rFonts w:ascii="Times New Roman"/>
          <w:b w:val="false"/>
          <w:i w:val="false"/>
          <w:color w:val="000000"/>
          <w:sz w:val="28"/>
        </w:rPr>
        <w:t xml:space="preserve">
   636  Жер салығы </w:t>
      </w:r>
      <w:r>
        <w:br/>
      </w:r>
      <w:r>
        <w:rPr>
          <w:rFonts w:ascii="Times New Roman"/>
          <w:b w:val="false"/>
          <w:i w:val="false"/>
          <w:color w:val="000000"/>
          <w:sz w:val="28"/>
        </w:rPr>
        <w:t xml:space="preserve">
   637  Мүлікке салынатын салық </w:t>
      </w:r>
      <w:r>
        <w:br/>
      </w:r>
      <w:r>
        <w:rPr>
          <w:rFonts w:ascii="Times New Roman"/>
          <w:b w:val="false"/>
          <w:i w:val="false"/>
          <w:color w:val="000000"/>
          <w:sz w:val="28"/>
        </w:rPr>
        <w:t xml:space="preserve">
   638  Көлік құралдарына салық </w:t>
      </w:r>
      <w:r>
        <w:br/>
      </w:r>
      <w:r>
        <w:rPr>
          <w:rFonts w:ascii="Times New Roman"/>
          <w:b w:val="false"/>
          <w:i w:val="false"/>
          <w:color w:val="000000"/>
          <w:sz w:val="28"/>
        </w:rPr>
        <w:t xml:space="preserve">
   639  өзге де салықтар, алымдар </w:t>
      </w:r>
      <w:r>
        <w:br/>
      </w:r>
      <w:r>
        <w:rPr>
          <w:rFonts w:ascii="Times New Roman"/>
          <w:b w:val="false"/>
          <w:i w:val="false"/>
          <w:color w:val="000000"/>
          <w:sz w:val="28"/>
        </w:rPr>
        <w:t xml:space="preserve">
        және бюджетке төленетін </w:t>
      </w:r>
      <w:r>
        <w:br/>
      </w:r>
      <w:r>
        <w:rPr>
          <w:rFonts w:ascii="Times New Roman"/>
          <w:b w:val="false"/>
          <w:i w:val="false"/>
          <w:color w:val="000000"/>
          <w:sz w:val="28"/>
        </w:rPr>
        <w:t xml:space="preserve">
        міндетті төлемдер </w:t>
      </w:r>
      <w:r>
        <w:br/>
      </w:r>
      <w:r>
        <w:rPr>
          <w:rFonts w:ascii="Times New Roman"/>
          <w:b w:val="false"/>
          <w:i w:val="false"/>
          <w:color w:val="000000"/>
          <w:sz w:val="28"/>
        </w:rPr>
        <w:t xml:space="preserve">
64      Еншілес (тәуелді) </w:t>
      </w:r>
      <w:r>
        <w:br/>
      </w:r>
      <w:r>
        <w:rPr>
          <w:rFonts w:ascii="Times New Roman"/>
          <w:b w:val="false"/>
          <w:i w:val="false"/>
          <w:color w:val="000000"/>
          <w:sz w:val="28"/>
        </w:rPr>
        <w:t xml:space="preserve">
        ұйымдарға кредиторлық </w:t>
      </w:r>
      <w:r>
        <w:br/>
      </w:r>
      <w:r>
        <w:rPr>
          <w:rFonts w:ascii="Times New Roman"/>
          <w:b w:val="false"/>
          <w:i w:val="false"/>
          <w:color w:val="000000"/>
          <w:sz w:val="28"/>
        </w:rPr>
        <w:t xml:space="preserve">
        борыш,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641  Еншілес ұйымдарға борыш </w:t>
      </w:r>
      <w:r>
        <w:br/>
      </w:r>
      <w:r>
        <w:rPr>
          <w:rFonts w:ascii="Times New Roman"/>
          <w:b w:val="false"/>
          <w:i w:val="false"/>
          <w:color w:val="000000"/>
          <w:sz w:val="28"/>
        </w:rPr>
        <w:t xml:space="preserve">
   642  Тәуелді ұйымдардың </w:t>
      </w:r>
      <w:r>
        <w:br/>
      </w:r>
      <w:r>
        <w:rPr>
          <w:rFonts w:ascii="Times New Roman"/>
          <w:b w:val="false"/>
          <w:i w:val="false"/>
          <w:color w:val="000000"/>
          <w:sz w:val="28"/>
        </w:rPr>
        <w:t xml:space="preserve">
        қарыздары </w:t>
      </w:r>
      <w:r>
        <w:br/>
      </w:r>
      <w:r>
        <w:rPr>
          <w:rFonts w:ascii="Times New Roman"/>
          <w:b w:val="false"/>
          <w:i w:val="false"/>
          <w:color w:val="000000"/>
          <w:sz w:val="28"/>
        </w:rPr>
        <w:t xml:space="preserve">
   643  Бірлесіп бақыланбалы заңды </w:t>
      </w:r>
      <w:r>
        <w:br/>
      </w:r>
      <w:r>
        <w:rPr>
          <w:rFonts w:ascii="Times New Roman"/>
          <w:b w:val="false"/>
          <w:i w:val="false"/>
          <w:color w:val="000000"/>
          <w:sz w:val="28"/>
        </w:rPr>
        <w:t xml:space="preserve">
        тұлғалар борыш </w:t>
      </w:r>
      <w:r>
        <w:br/>
      </w:r>
      <w:r>
        <w:rPr>
          <w:rFonts w:ascii="Times New Roman"/>
          <w:b w:val="false"/>
          <w:i w:val="false"/>
          <w:color w:val="000000"/>
          <w:sz w:val="28"/>
        </w:rPr>
        <w:t xml:space="preserve">
65      Кепілдіктер мен шартты </w:t>
      </w:r>
      <w:r>
        <w:br/>
      </w:r>
      <w:r>
        <w:rPr>
          <w:rFonts w:ascii="Times New Roman"/>
          <w:b w:val="false"/>
          <w:i w:val="false"/>
          <w:color w:val="000000"/>
          <w:sz w:val="28"/>
        </w:rPr>
        <w:t xml:space="preserve">
        міндеттемелер,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651  Кепілдікті міндеттемелер </w:t>
      </w:r>
      <w:r>
        <w:br/>
      </w:r>
      <w:r>
        <w:rPr>
          <w:rFonts w:ascii="Times New Roman"/>
          <w:b w:val="false"/>
          <w:i w:val="false"/>
          <w:color w:val="000000"/>
          <w:sz w:val="28"/>
        </w:rPr>
        <w:t xml:space="preserve">
   652  Шартты міндеттемелер </w:t>
      </w:r>
      <w:r>
        <w:br/>
      </w:r>
      <w:r>
        <w:rPr>
          <w:rFonts w:ascii="Times New Roman"/>
          <w:b w:val="false"/>
          <w:i w:val="false"/>
          <w:color w:val="000000"/>
          <w:sz w:val="28"/>
        </w:rPr>
        <w:t xml:space="preserve">
66      Алынған аванстар,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661  ТМҚ бергені үшін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662  Жұмыстар және көрсетілген </w:t>
      </w:r>
      <w:r>
        <w:br/>
      </w:r>
      <w:r>
        <w:rPr>
          <w:rFonts w:ascii="Times New Roman"/>
          <w:b w:val="false"/>
          <w:i w:val="false"/>
          <w:color w:val="000000"/>
          <w:sz w:val="28"/>
        </w:rPr>
        <w:t xml:space="preserve">
        қызметтерді орындағаны </w:t>
      </w:r>
      <w:r>
        <w:br/>
      </w:r>
      <w:r>
        <w:rPr>
          <w:rFonts w:ascii="Times New Roman"/>
          <w:b w:val="false"/>
          <w:i w:val="false"/>
          <w:color w:val="000000"/>
          <w:sz w:val="28"/>
        </w:rPr>
        <w:t xml:space="preserve">
        үшін алынған аванстар </w:t>
      </w:r>
      <w:r>
        <w:br/>
      </w:r>
      <w:r>
        <w:rPr>
          <w:rFonts w:ascii="Times New Roman"/>
          <w:b w:val="false"/>
          <w:i w:val="false"/>
          <w:color w:val="000000"/>
          <w:sz w:val="28"/>
        </w:rPr>
        <w:t xml:space="preserve">
   663  Алынған өзге де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67      Берушілермен және </w:t>
      </w:r>
      <w:r>
        <w:br/>
      </w:r>
      <w:r>
        <w:rPr>
          <w:rFonts w:ascii="Times New Roman"/>
          <w:b w:val="false"/>
          <w:i w:val="false"/>
          <w:color w:val="000000"/>
          <w:sz w:val="28"/>
        </w:rPr>
        <w:t xml:space="preserve">
        мердігерлермен есеп </w:t>
      </w:r>
      <w:r>
        <w:br/>
      </w:r>
      <w:r>
        <w:rPr>
          <w:rFonts w:ascii="Times New Roman"/>
          <w:b w:val="false"/>
          <w:i w:val="false"/>
          <w:color w:val="000000"/>
          <w:sz w:val="28"/>
        </w:rPr>
        <w:t xml:space="preserve">
        айырысулар,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671  Төлеуге шоттар </w:t>
      </w:r>
      <w:r>
        <w:br/>
      </w:r>
      <w:r>
        <w:rPr>
          <w:rFonts w:ascii="Times New Roman"/>
          <w:b w:val="false"/>
          <w:i w:val="false"/>
          <w:color w:val="000000"/>
          <w:sz w:val="28"/>
        </w:rPr>
        <w:t xml:space="preserve">
68      өзге де кредиторлық борыш </w:t>
      </w:r>
      <w:r>
        <w:br/>
      </w:r>
      <w:r>
        <w:rPr>
          <w:rFonts w:ascii="Times New Roman"/>
          <w:b w:val="false"/>
          <w:i w:val="false"/>
          <w:color w:val="000000"/>
          <w:sz w:val="28"/>
        </w:rPr>
        <w:t xml:space="preserve">
        және есептеу,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681  Еңбекақысы бойынша </w:t>
      </w:r>
      <w:r>
        <w:br/>
      </w:r>
      <w:r>
        <w:rPr>
          <w:rFonts w:ascii="Times New Roman"/>
          <w:b w:val="false"/>
          <w:i w:val="false"/>
          <w:color w:val="000000"/>
          <w:sz w:val="28"/>
        </w:rPr>
        <w:t xml:space="preserve">
        қызметкермен есеп айырысу </w:t>
      </w:r>
      <w:r>
        <w:br/>
      </w:r>
      <w:r>
        <w:rPr>
          <w:rFonts w:ascii="Times New Roman"/>
          <w:b w:val="false"/>
          <w:i w:val="false"/>
          <w:color w:val="000000"/>
          <w:sz w:val="28"/>
        </w:rPr>
        <w:t xml:space="preserve">
   682  Лауазымды тұлғаларға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683  Жалгерлік міндеттемелер </w:t>
      </w:r>
      <w:r>
        <w:br/>
      </w:r>
      <w:r>
        <w:rPr>
          <w:rFonts w:ascii="Times New Roman"/>
          <w:b w:val="false"/>
          <w:i w:val="false"/>
          <w:color w:val="000000"/>
          <w:sz w:val="28"/>
        </w:rPr>
        <w:t xml:space="preserve">
   684  Төлеуге сыйақылар </w:t>
      </w:r>
      <w:r>
        <w:br/>
      </w:r>
      <w:r>
        <w:rPr>
          <w:rFonts w:ascii="Times New Roman"/>
          <w:b w:val="false"/>
          <w:i w:val="false"/>
          <w:color w:val="000000"/>
          <w:sz w:val="28"/>
        </w:rPr>
        <w:t xml:space="preserve">
   685  Қызметкерлердің демалыс. </w:t>
      </w:r>
      <w:r>
        <w:br/>
      </w:r>
      <w:r>
        <w:rPr>
          <w:rFonts w:ascii="Times New Roman"/>
          <w:b w:val="false"/>
          <w:i w:val="false"/>
          <w:color w:val="000000"/>
          <w:sz w:val="28"/>
        </w:rPr>
        <w:t xml:space="preserve">
        тары бойынша есептелген </w:t>
      </w:r>
      <w:r>
        <w:br/>
      </w:r>
      <w:r>
        <w:rPr>
          <w:rFonts w:ascii="Times New Roman"/>
          <w:b w:val="false"/>
          <w:i w:val="false"/>
          <w:color w:val="000000"/>
          <w:sz w:val="28"/>
        </w:rPr>
        <w:t xml:space="preserve">
        борыш </w:t>
      </w:r>
      <w:r>
        <w:br/>
      </w:r>
      <w:r>
        <w:rPr>
          <w:rFonts w:ascii="Times New Roman"/>
          <w:b w:val="false"/>
          <w:i w:val="false"/>
          <w:color w:val="000000"/>
          <w:sz w:val="28"/>
        </w:rPr>
        <w:t xml:space="preserve">
   686  Жинақтаушы зейнетақы қоры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687  өзгелер </w:t>
      </w:r>
      <w:r>
        <w:br/>
      </w:r>
      <w:r>
        <w:rPr>
          <w:rFonts w:ascii="Times New Roman"/>
          <w:b w:val="false"/>
          <w:i w:val="false"/>
          <w:color w:val="000000"/>
          <w:sz w:val="28"/>
        </w:rPr>
        <w:t xml:space="preserve">
7 бөлім. КІРІСТЕР, </w:t>
      </w:r>
      <w:r>
        <w:br/>
      </w:r>
      <w:r>
        <w:rPr>
          <w:rFonts w:ascii="Times New Roman"/>
          <w:b w:val="false"/>
          <w:i w:val="false"/>
          <w:color w:val="000000"/>
          <w:sz w:val="28"/>
        </w:rPr>
        <w:t xml:space="preserve">
        Бөлім бойынша барлығы </w:t>
      </w:r>
      <w:r>
        <w:br/>
      </w:r>
      <w:r>
        <w:rPr>
          <w:rFonts w:ascii="Times New Roman"/>
          <w:b w:val="false"/>
          <w:i w:val="false"/>
          <w:color w:val="000000"/>
          <w:sz w:val="28"/>
        </w:rPr>
        <w:t xml:space="preserve">
70      Негізгі қызметтің кірісі,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701  Дайын өнімді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сатудан алынатын кіріс </w:t>
      </w:r>
      <w:r>
        <w:br/>
      </w:r>
      <w:r>
        <w:rPr>
          <w:rFonts w:ascii="Times New Roman"/>
          <w:b w:val="false"/>
          <w:i w:val="false"/>
          <w:color w:val="000000"/>
          <w:sz w:val="28"/>
        </w:rPr>
        <w:t xml:space="preserve">
71      Сатылған тауарлардың </w:t>
      </w:r>
      <w:r>
        <w:br/>
      </w:r>
      <w:r>
        <w:rPr>
          <w:rFonts w:ascii="Times New Roman"/>
          <w:b w:val="false"/>
          <w:i w:val="false"/>
          <w:color w:val="000000"/>
          <w:sz w:val="28"/>
        </w:rPr>
        <w:t xml:space="preserve">
        қайтарылуы және сатудан </w:t>
      </w:r>
      <w:r>
        <w:br/>
      </w:r>
      <w:r>
        <w:rPr>
          <w:rFonts w:ascii="Times New Roman"/>
          <w:b w:val="false"/>
          <w:i w:val="false"/>
          <w:color w:val="000000"/>
          <w:sz w:val="28"/>
        </w:rPr>
        <w:t xml:space="preserve">
        шегерімдері, бағадан </w:t>
      </w:r>
      <w:r>
        <w:br/>
      </w:r>
      <w:r>
        <w:rPr>
          <w:rFonts w:ascii="Times New Roman"/>
          <w:b w:val="false"/>
          <w:i w:val="false"/>
          <w:color w:val="000000"/>
          <w:sz w:val="28"/>
        </w:rPr>
        <w:t xml:space="preserve">
        шегерім,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711  Сатудан тауарлардың </w:t>
      </w:r>
      <w:r>
        <w:br/>
      </w:r>
      <w:r>
        <w:rPr>
          <w:rFonts w:ascii="Times New Roman"/>
          <w:b w:val="false"/>
          <w:i w:val="false"/>
          <w:color w:val="000000"/>
          <w:sz w:val="28"/>
        </w:rPr>
        <w:t xml:space="preserve">
        қайтарылуы </w:t>
      </w:r>
      <w:r>
        <w:br/>
      </w:r>
      <w:r>
        <w:rPr>
          <w:rFonts w:ascii="Times New Roman"/>
          <w:b w:val="false"/>
          <w:i w:val="false"/>
          <w:color w:val="000000"/>
          <w:sz w:val="28"/>
        </w:rPr>
        <w:t xml:space="preserve">
   712  Сатудан шегерім </w:t>
      </w:r>
      <w:r>
        <w:br/>
      </w:r>
      <w:r>
        <w:rPr>
          <w:rFonts w:ascii="Times New Roman"/>
          <w:b w:val="false"/>
          <w:i w:val="false"/>
          <w:color w:val="000000"/>
          <w:sz w:val="28"/>
        </w:rPr>
        <w:t xml:space="preserve">
   713  Бағадан шегерім </w:t>
      </w:r>
      <w:r>
        <w:br/>
      </w:r>
      <w:r>
        <w:rPr>
          <w:rFonts w:ascii="Times New Roman"/>
          <w:b w:val="false"/>
          <w:i w:val="false"/>
          <w:color w:val="000000"/>
          <w:sz w:val="28"/>
        </w:rPr>
        <w:t xml:space="preserve">
72      Негізгі емес қызметтен </w:t>
      </w:r>
      <w:r>
        <w:br/>
      </w:r>
      <w:r>
        <w:rPr>
          <w:rFonts w:ascii="Times New Roman"/>
          <w:b w:val="false"/>
          <w:i w:val="false"/>
          <w:color w:val="000000"/>
          <w:sz w:val="28"/>
        </w:rPr>
        <w:t xml:space="preserve">
        алынатын кіріс,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721  Материалдық емес </w:t>
      </w:r>
      <w:r>
        <w:br/>
      </w:r>
      <w:r>
        <w:rPr>
          <w:rFonts w:ascii="Times New Roman"/>
          <w:b w:val="false"/>
          <w:i w:val="false"/>
          <w:color w:val="000000"/>
          <w:sz w:val="28"/>
        </w:rPr>
        <w:t xml:space="preserve">
        активтердің істен </w:t>
      </w:r>
      <w:r>
        <w:br/>
      </w:r>
      <w:r>
        <w:rPr>
          <w:rFonts w:ascii="Times New Roman"/>
          <w:b w:val="false"/>
          <w:i w:val="false"/>
          <w:color w:val="000000"/>
          <w:sz w:val="28"/>
        </w:rPr>
        <w:t xml:space="preserve">
        шығарылуынан алынатын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722  Негізгі қордың істен </w:t>
      </w:r>
      <w:r>
        <w:br/>
      </w:r>
      <w:r>
        <w:rPr>
          <w:rFonts w:ascii="Times New Roman"/>
          <w:b w:val="false"/>
          <w:i w:val="false"/>
          <w:color w:val="000000"/>
          <w:sz w:val="28"/>
        </w:rPr>
        <w:t xml:space="preserve">
        шығарылуынан алынатын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723  Инвестициялар, қаржы </w:t>
      </w:r>
      <w:r>
        <w:br/>
      </w:r>
      <w:r>
        <w:rPr>
          <w:rFonts w:ascii="Times New Roman"/>
          <w:b w:val="false"/>
          <w:i w:val="false"/>
          <w:color w:val="000000"/>
          <w:sz w:val="28"/>
        </w:rPr>
        <w:t xml:space="preserve">
        инвестициялар шегерілуі. </w:t>
      </w:r>
      <w:r>
        <w:br/>
      </w:r>
      <w:r>
        <w:rPr>
          <w:rFonts w:ascii="Times New Roman"/>
          <w:b w:val="false"/>
          <w:i w:val="false"/>
          <w:color w:val="000000"/>
          <w:sz w:val="28"/>
        </w:rPr>
        <w:t xml:space="preserve">
        нен кіріс </w:t>
      </w:r>
      <w:r>
        <w:br/>
      </w:r>
      <w:r>
        <w:rPr>
          <w:rFonts w:ascii="Times New Roman"/>
          <w:b w:val="false"/>
          <w:i w:val="false"/>
          <w:color w:val="000000"/>
          <w:sz w:val="28"/>
        </w:rPr>
        <w:t xml:space="preserve">
   724  Акциялар бойынша </w:t>
      </w:r>
      <w:r>
        <w:br/>
      </w:r>
      <w:r>
        <w:rPr>
          <w:rFonts w:ascii="Times New Roman"/>
          <w:b w:val="false"/>
          <w:i w:val="false"/>
          <w:color w:val="000000"/>
          <w:sz w:val="28"/>
        </w:rPr>
        <w:t xml:space="preserve">
        дивидендтер және сыйақы </w:t>
      </w:r>
      <w:r>
        <w:br/>
      </w:r>
      <w:r>
        <w:rPr>
          <w:rFonts w:ascii="Times New Roman"/>
          <w:b w:val="false"/>
          <w:i w:val="false"/>
          <w:color w:val="000000"/>
          <w:sz w:val="28"/>
        </w:rPr>
        <w:t xml:space="preserve">
        түріндегі кірістер </w:t>
      </w:r>
      <w:r>
        <w:br/>
      </w:r>
      <w:r>
        <w:rPr>
          <w:rFonts w:ascii="Times New Roman"/>
          <w:b w:val="false"/>
          <w:i w:val="false"/>
          <w:color w:val="000000"/>
          <w:sz w:val="28"/>
        </w:rPr>
        <w:t xml:space="preserve">
   725  Бағамдар айырмашылығынан </w:t>
      </w:r>
      <w:r>
        <w:br/>
      </w:r>
      <w:r>
        <w:rPr>
          <w:rFonts w:ascii="Times New Roman"/>
          <w:b w:val="false"/>
          <w:i w:val="false"/>
          <w:color w:val="000000"/>
          <w:sz w:val="28"/>
        </w:rPr>
        <w:t xml:space="preserve">
        алынатын кіріс </w:t>
      </w:r>
      <w:r>
        <w:br/>
      </w:r>
      <w:r>
        <w:rPr>
          <w:rFonts w:ascii="Times New Roman"/>
          <w:b w:val="false"/>
          <w:i w:val="false"/>
          <w:color w:val="000000"/>
          <w:sz w:val="28"/>
        </w:rPr>
        <w:t xml:space="preserve">
   726  Атқарушы үкімет органдар. </w:t>
      </w:r>
      <w:r>
        <w:br/>
      </w:r>
      <w:r>
        <w:rPr>
          <w:rFonts w:ascii="Times New Roman"/>
          <w:b w:val="false"/>
          <w:i w:val="false"/>
          <w:color w:val="000000"/>
          <w:sz w:val="28"/>
        </w:rPr>
        <w:t xml:space="preserve">
        дың субсидиялары </w:t>
      </w:r>
      <w:r>
        <w:br/>
      </w:r>
      <w:r>
        <w:rPr>
          <w:rFonts w:ascii="Times New Roman"/>
          <w:b w:val="false"/>
          <w:i w:val="false"/>
          <w:color w:val="000000"/>
          <w:sz w:val="28"/>
        </w:rPr>
        <w:t xml:space="preserve">
   727  Негізгі емес қызметтен </w:t>
      </w:r>
      <w:r>
        <w:br/>
      </w:r>
      <w:r>
        <w:rPr>
          <w:rFonts w:ascii="Times New Roman"/>
          <w:b w:val="false"/>
          <w:i w:val="false"/>
          <w:color w:val="000000"/>
          <w:sz w:val="28"/>
        </w:rPr>
        <w:t xml:space="preserve">
        алынатын өзге де кірістер </w:t>
      </w:r>
      <w:r>
        <w:br/>
      </w:r>
      <w:r>
        <w:rPr>
          <w:rFonts w:ascii="Times New Roman"/>
          <w:b w:val="false"/>
          <w:i w:val="false"/>
          <w:color w:val="000000"/>
          <w:sz w:val="28"/>
        </w:rPr>
        <w:t xml:space="preserve">
8 бөлім. ШЫҒЫСТАР, Бөлім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80      Сатылған дайын өнімнің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қызметтердің) өзіндік </w:t>
      </w:r>
      <w:r>
        <w:br/>
      </w:r>
      <w:r>
        <w:rPr>
          <w:rFonts w:ascii="Times New Roman"/>
          <w:b w:val="false"/>
          <w:i w:val="false"/>
          <w:color w:val="000000"/>
          <w:sz w:val="28"/>
        </w:rPr>
        <w:t xml:space="preserve">
        құны, 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801  Сатылған дайын өнімнің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тердің) өзіндік құны </w:t>
      </w:r>
      <w:r>
        <w:br/>
      </w:r>
      <w:r>
        <w:rPr>
          <w:rFonts w:ascii="Times New Roman"/>
          <w:b w:val="false"/>
          <w:i w:val="false"/>
          <w:color w:val="000000"/>
          <w:sz w:val="28"/>
        </w:rPr>
        <w:t xml:space="preserve">
81      Дайын өнімді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қызметтердің) өткізуге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82      Жалпы және әкімшілік </w:t>
      </w:r>
      <w:r>
        <w:br/>
      </w:r>
      <w:r>
        <w:rPr>
          <w:rFonts w:ascii="Times New Roman"/>
          <w:b w:val="false"/>
          <w:i w:val="false"/>
          <w:color w:val="000000"/>
          <w:sz w:val="28"/>
        </w:rPr>
        <w:t xml:space="preserve">
        шығыстар, бөлімше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83      Сыйақы түріндегі </w:t>
      </w:r>
      <w:r>
        <w:br/>
      </w:r>
      <w:r>
        <w:rPr>
          <w:rFonts w:ascii="Times New Roman"/>
          <w:b w:val="false"/>
          <w:i w:val="false"/>
          <w:color w:val="000000"/>
          <w:sz w:val="28"/>
        </w:rPr>
        <w:t xml:space="preserve">
        шығыстар, бөлімше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84      Негізгі емес қызметтер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841  Материалдық емес </w:t>
      </w:r>
      <w:r>
        <w:br/>
      </w:r>
      <w:r>
        <w:rPr>
          <w:rFonts w:ascii="Times New Roman"/>
          <w:b w:val="false"/>
          <w:i w:val="false"/>
          <w:color w:val="000000"/>
          <w:sz w:val="28"/>
        </w:rPr>
        <w:t xml:space="preserve">
        активтерді өткізуге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842  Негізгі құралдардың </w:t>
      </w:r>
      <w:r>
        <w:br/>
      </w:r>
      <w:r>
        <w:rPr>
          <w:rFonts w:ascii="Times New Roman"/>
          <w:b w:val="false"/>
          <w:i w:val="false"/>
          <w:color w:val="000000"/>
          <w:sz w:val="28"/>
        </w:rPr>
        <w:t xml:space="preserve">
        істен шығуы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843  Инвестициялар, қаржы </w:t>
      </w:r>
      <w:r>
        <w:br/>
      </w:r>
      <w:r>
        <w:rPr>
          <w:rFonts w:ascii="Times New Roman"/>
          <w:b w:val="false"/>
          <w:i w:val="false"/>
          <w:color w:val="000000"/>
          <w:sz w:val="28"/>
        </w:rPr>
        <w:t xml:space="preserve">
        инвестициялар істен </w:t>
      </w:r>
      <w:r>
        <w:br/>
      </w:r>
      <w:r>
        <w:rPr>
          <w:rFonts w:ascii="Times New Roman"/>
          <w:b w:val="false"/>
          <w:i w:val="false"/>
          <w:color w:val="000000"/>
          <w:sz w:val="28"/>
        </w:rPr>
        <w:t xml:space="preserve">
        шығуы бойынша шығыстар </w:t>
      </w:r>
      <w:r>
        <w:br/>
      </w:r>
      <w:r>
        <w:rPr>
          <w:rFonts w:ascii="Times New Roman"/>
          <w:b w:val="false"/>
          <w:i w:val="false"/>
          <w:color w:val="000000"/>
          <w:sz w:val="28"/>
        </w:rPr>
        <w:t xml:space="preserve">
   844  Бағам айырмасы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845  Негізгі емес қызметтен </w:t>
      </w:r>
      <w:r>
        <w:br/>
      </w:r>
      <w:r>
        <w:rPr>
          <w:rFonts w:ascii="Times New Roman"/>
          <w:b w:val="false"/>
          <w:i w:val="false"/>
          <w:color w:val="000000"/>
          <w:sz w:val="28"/>
        </w:rPr>
        <w:t xml:space="preserve">
        бойынша өзге де шығыстар </w:t>
      </w:r>
      <w:r>
        <w:br/>
      </w:r>
      <w:r>
        <w:rPr>
          <w:rFonts w:ascii="Times New Roman"/>
          <w:b w:val="false"/>
          <w:i w:val="false"/>
          <w:color w:val="000000"/>
          <w:sz w:val="28"/>
        </w:rPr>
        <w:t xml:space="preserve">
85      Корпоративтік табыс </w:t>
      </w:r>
      <w:r>
        <w:br/>
      </w:r>
      <w:r>
        <w:rPr>
          <w:rFonts w:ascii="Times New Roman"/>
          <w:b w:val="false"/>
          <w:i w:val="false"/>
          <w:color w:val="000000"/>
          <w:sz w:val="28"/>
        </w:rPr>
        <w:t xml:space="preserve">
        салығы бойынша шығыстар, </w:t>
      </w:r>
      <w:r>
        <w:br/>
      </w:r>
      <w:r>
        <w:rPr>
          <w:rFonts w:ascii="Times New Roman"/>
          <w:b w:val="false"/>
          <w:i w:val="false"/>
          <w:color w:val="000000"/>
          <w:sz w:val="28"/>
        </w:rPr>
        <w:t xml:space="preserve">
        бөлімше бойынша шығыстар </w:t>
      </w:r>
      <w:r>
        <w:br/>
      </w:r>
      <w:r>
        <w:rPr>
          <w:rFonts w:ascii="Times New Roman"/>
          <w:b w:val="false"/>
          <w:i w:val="false"/>
          <w:color w:val="000000"/>
          <w:sz w:val="28"/>
        </w:rPr>
        <w:t xml:space="preserve">
86      Төтенше жағдайлардан </w:t>
      </w:r>
      <w:r>
        <w:br/>
      </w:r>
      <w:r>
        <w:rPr>
          <w:rFonts w:ascii="Times New Roman"/>
          <w:b w:val="false"/>
          <w:i w:val="false"/>
          <w:color w:val="000000"/>
          <w:sz w:val="28"/>
        </w:rPr>
        <w:t xml:space="preserve">
        және тоқтатылған </w:t>
      </w:r>
      <w:r>
        <w:br/>
      </w:r>
      <w:r>
        <w:rPr>
          <w:rFonts w:ascii="Times New Roman"/>
          <w:b w:val="false"/>
          <w:i w:val="false"/>
          <w:color w:val="000000"/>
          <w:sz w:val="28"/>
        </w:rPr>
        <w:t xml:space="preserve">
        операциялардан түсетін </w:t>
      </w:r>
      <w:r>
        <w:br/>
      </w:r>
      <w:r>
        <w:rPr>
          <w:rFonts w:ascii="Times New Roman"/>
          <w:b w:val="false"/>
          <w:i w:val="false"/>
          <w:color w:val="000000"/>
          <w:sz w:val="28"/>
        </w:rPr>
        <w:t xml:space="preserve">
        кірістер (шығындар),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861  Табиғат апатынан болған </w:t>
      </w:r>
      <w:r>
        <w:br/>
      </w:r>
      <w:r>
        <w:rPr>
          <w:rFonts w:ascii="Times New Roman"/>
          <w:b w:val="false"/>
          <w:i w:val="false"/>
          <w:color w:val="000000"/>
          <w:sz w:val="28"/>
        </w:rPr>
        <w:t xml:space="preserve">
        өтелмеген шығындар </w:t>
      </w:r>
      <w:r>
        <w:br/>
      </w:r>
      <w:r>
        <w:rPr>
          <w:rFonts w:ascii="Times New Roman"/>
          <w:b w:val="false"/>
          <w:i w:val="false"/>
          <w:color w:val="000000"/>
          <w:sz w:val="28"/>
        </w:rPr>
        <w:t xml:space="preserve">
   862  Табиғат апатынан болған </w:t>
      </w:r>
      <w:r>
        <w:br/>
      </w:r>
      <w:r>
        <w:rPr>
          <w:rFonts w:ascii="Times New Roman"/>
          <w:b w:val="false"/>
          <w:i w:val="false"/>
          <w:color w:val="000000"/>
          <w:sz w:val="28"/>
        </w:rPr>
        <w:t xml:space="preserve">
        кірістер (шығындар) </w:t>
      </w:r>
      <w:r>
        <w:br/>
      </w:r>
      <w:r>
        <w:rPr>
          <w:rFonts w:ascii="Times New Roman"/>
          <w:b w:val="false"/>
          <w:i w:val="false"/>
          <w:color w:val="000000"/>
          <w:sz w:val="28"/>
        </w:rPr>
        <w:t xml:space="preserve">
   863  Тоқтатылған операциялар. </w:t>
      </w:r>
      <w:r>
        <w:br/>
      </w:r>
      <w:r>
        <w:rPr>
          <w:rFonts w:ascii="Times New Roman"/>
          <w:b w:val="false"/>
          <w:i w:val="false"/>
          <w:color w:val="000000"/>
          <w:sz w:val="28"/>
        </w:rPr>
        <w:t xml:space="preserve">
        дан болған кірістер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864  Төтенше жағдайлардан </w:t>
      </w:r>
      <w:r>
        <w:br/>
      </w:r>
      <w:r>
        <w:rPr>
          <w:rFonts w:ascii="Times New Roman"/>
          <w:b w:val="false"/>
          <w:i w:val="false"/>
          <w:color w:val="000000"/>
          <w:sz w:val="28"/>
        </w:rPr>
        <w:t xml:space="preserve">
        және тоқтатылған </w:t>
      </w:r>
      <w:r>
        <w:br/>
      </w:r>
      <w:r>
        <w:rPr>
          <w:rFonts w:ascii="Times New Roman"/>
          <w:b w:val="false"/>
          <w:i w:val="false"/>
          <w:color w:val="000000"/>
          <w:sz w:val="28"/>
        </w:rPr>
        <w:t xml:space="preserve">
        операциялардан болатын </w:t>
      </w:r>
      <w:r>
        <w:br/>
      </w:r>
      <w:r>
        <w:rPr>
          <w:rFonts w:ascii="Times New Roman"/>
          <w:b w:val="false"/>
          <w:i w:val="false"/>
          <w:color w:val="000000"/>
          <w:sz w:val="28"/>
        </w:rPr>
        <w:t xml:space="preserve">
        өзге де кірістер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87      Басқа ұйымдардағы үлестік </w:t>
      </w:r>
      <w:r>
        <w:br/>
      </w:r>
      <w:r>
        <w:rPr>
          <w:rFonts w:ascii="Times New Roman"/>
          <w:b w:val="false"/>
          <w:i w:val="false"/>
          <w:color w:val="000000"/>
          <w:sz w:val="28"/>
        </w:rPr>
        <w:t xml:space="preserve">
        қатысудың кірісі (шығын),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9 бөлім. ӨНДІРІСТІК ЕСЕПТЕУДІҢ </w:t>
      </w:r>
      <w:r>
        <w:br/>
      </w:r>
      <w:r>
        <w:rPr>
          <w:rFonts w:ascii="Times New Roman"/>
          <w:b w:val="false"/>
          <w:i w:val="false"/>
          <w:color w:val="000000"/>
          <w:sz w:val="28"/>
        </w:rPr>
        <w:t xml:space="preserve">
         ЕСЕПТЕМЕСІ, Бөлім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90      Негізгі өндіріс,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900  Негізгі өндіріс </w:t>
      </w:r>
      <w:r>
        <w:br/>
      </w:r>
      <w:r>
        <w:rPr>
          <w:rFonts w:ascii="Times New Roman"/>
          <w:b w:val="false"/>
          <w:i w:val="false"/>
          <w:color w:val="000000"/>
          <w:sz w:val="28"/>
        </w:rPr>
        <w:t xml:space="preserve">
   901  Материалдар </w:t>
      </w:r>
      <w:r>
        <w:br/>
      </w:r>
      <w:r>
        <w:rPr>
          <w:rFonts w:ascii="Times New Roman"/>
          <w:b w:val="false"/>
          <w:i w:val="false"/>
          <w:color w:val="000000"/>
          <w:sz w:val="28"/>
        </w:rPr>
        <w:t xml:space="preserve">
   902  өндіріс жұмысшыларының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903  Еңбекақыдан бөлінетін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904  Құжаттық шығындар </w:t>
      </w:r>
      <w:r>
        <w:br/>
      </w:r>
      <w:r>
        <w:rPr>
          <w:rFonts w:ascii="Times New Roman"/>
          <w:b w:val="false"/>
          <w:i w:val="false"/>
          <w:color w:val="000000"/>
          <w:sz w:val="28"/>
        </w:rPr>
        <w:t xml:space="preserve">
91      өзіндік өндірістік </w:t>
      </w:r>
      <w:r>
        <w:br/>
      </w:r>
      <w:r>
        <w:rPr>
          <w:rFonts w:ascii="Times New Roman"/>
          <w:b w:val="false"/>
          <w:i w:val="false"/>
          <w:color w:val="000000"/>
          <w:sz w:val="28"/>
        </w:rPr>
        <w:t xml:space="preserve">
        жартылай фабрикаттар,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910  өзіндік өндірістің </w:t>
      </w:r>
      <w:r>
        <w:br/>
      </w:r>
      <w:r>
        <w:rPr>
          <w:rFonts w:ascii="Times New Roman"/>
          <w:b w:val="false"/>
          <w:i w:val="false"/>
          <w:color w:val="000000"/>
          <w:sz w:val="28"/>
        </w:rPr>
        <w:t xml:space="preserve">
        жартылай фабрикаттар </w:t>
      </w:r>
      <w:r>
        <w:br/>
      </w:r>
      <w:r>
        <w:rPr>
          <w:rFonts w:ascii="Times New Roman"/>
          <w:b w:val="false"/>
          <w:i w:val="false"/>
          <w:color w:val="000000"/>
          <w:sz w:val="28"/>
        </w:rPr>
        <w:t xml:space="preserve">
   911  Материалдар </w:t>
      </w:r>
      <w:r>
        <w:br/>
      </w:r>
      <w:r>
        <w:rPr>
          <w:rFonts w:ascii="Times New Roman"/>
          <w:b w:val="false"/>
          <w:i w:val="false"/>
          <w:color w:val="000000"/>
          <w:sz w:val="28"/>
        </w:rPr>
        <w:t xml:space="preserve">
   912  өндіріс жұмысшыларының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913  Еңбекақыдан бөлінетін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914  Құжаттық шығындар </w:t>
      </w:r>
      <w:r>
        <w:br/>
      </w:r>
      <w:r>
        <w:rPr>
          <w:rFonts w:ascii="Times New Roman"/>
          <w:b w:val="false"/>
          <w:i w:val="false"/>
          <w:color w:val="000000"/>
          <w:sz w:val="28"/>
        </w:rPr>
        <w:t xml:space="preserve">
92      Қосалқы өндіріс, 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920  Қосалқы өндіріс </w:t>
      </w:r>
      <w:r>
        <w:br/>
      </w:r>
      <w:r>
        <w:rPr>
          <w:rFonts w:ascii="Times New Roman"/>
          <w:b w:val="false"/>
          <w:i w:val="false"/>
          <w:color w:val="000000"/>
          <w:sz w:val="28"/>
        </w:rPr>
        <w:t xml:space="preserve">
   921  Материалдар </w:t>
      </w:r>
      <w:r>
        <w:br/>
      </w:r>
      <w:r>
        <w:rPr>
          <w:rFonts w:ascii="Times New Roman"/>
          <w:b w:val="false"/>
          <w:i w:val="false"/>
          <w:color w:val="000000"/>
          <w:sz w:val="28"/>
        </w:rPr>
        <w:t xml:space="preserve">
   922  өндіріс жұмысшыларының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923  Еңбекақыдан бөлінетін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924  Құжаттық шығындар </w:t>
      </w:r>
      <w:r>
        <w:br/>
      </w:r>
      <w:r>
        <w:rPr>
          <w:rFonts w:ascii="Times New Roman"/>
          <w:b w:val="false"/>
          <w:i w:val="false"/>
          <w:color w:val="000000"/>
          <w:sz w:val="28"/>
        </w:rPr>
        <w:t xml:space="preserve">
93      Құжаттық шығындар, </w:t>
      </w:r>
      <w:r>
        <w:br/>
      </w:r>
      <w:r>
        <w:rPr>
          <w:rFonts w:ascii="Times New Roman"/>
          <w:b w:val="false"/>
          <w:i w:val="false"/>
          <w:color w:val="000000"/>
          <w:sz w:val="28"/>
        </w:rPr>
        <w:t xml:space="preserve">
        бөлімше бойынша барлығы </w:t>
      </w:r>
      <w:r>
        <w:br/>
      </w:r>
      <w:r>
        <w:rPr>
          <w:rFonts w:ascii="Times New Roman"/>
          <w:b w:val="false"/>
          <w:i w:val="false"/>
          <w:color w:val="000000"/>
          <w:sz w:val="28"/>
        </w:rPr>
        <w:t xml:space="preserve">
   930  Құжаттық шығындар </w:t>
      </w:r>
      <w:r>
        <w:br/>
      </w:r>
      <w:r>
        <w:rPr>
          <w:rFonts w:ascii="Times New Roman"/>
          <w:b w:val="false"/>
          <w:i w:val="false"/>
          <w:color w:val="000000"/>
          <w:sz w:val="28"/>
        </w:rPr>
        <w:t xml:space="preserve">
   931  Материалдар </w:t>
      </w:r>
      <w:r>
        <w:br/>
      </w:r>
      <w:r>
        <w:rPr>
          <w:rFonts w:ascii="Times New Roman"/>
          <w:b w:val="false"/>
          <w:i w:val="false"/>
          <w:color w:val="000000"/>
          <w:sz w:val="28"/>
        </w:rPr>
        <w:t xml:space="preserve">
   932  өндіріс жұмысшыларының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933  Еңбекақыдан бөлінетін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934  Негізгі қорларды жөндеу </w:t>
      </w:r>
      <w:r>
        <w:br/>
      </w:r>
      <w:r>
        <w:rPr>
          <w:rFonts w:ascii="Times New Roman"/>
          <w:b w:val="false"/>
          <w:i w:val="false"/>
          <w:color w:val="000000"/>
          <w:sz w:val="28"/>
        </w:rPr>
        <w:t xml:space="preserve">
   935  Негізгі қорлардың және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амортизация. </w:t>
      </w:r>
      <w:r>
        <w:br/>
      </w:r>
      <w:r>
        <w:rPr>
          <w:rFonts w:ascii="Times New Roman"/>
          <w:b w:val="false"/>
          <w:i w:val="false"/>
          <w:color w:val="000000"/>
          <w:sz w:val="28"/>
        </w:rPr>
        <w:t xml:space="preserve">
        сының тозуы </w:t>
      </w:r>
      <w:r>
        <w:br/>
      </w:r>
      <w:r>
        <w:rPr>
          <w:rFonts w:ascii="Times New Roman"/>
          <w:b w:val="false"/>
          <w:i w:val="false"/>
          <w:color w:val="000000"/>
          <w:sz w:val="28"/>
        </w:rPr>
        <w:t xml:space="preserve">
   936  Коммуналдық қызметтер </w:t>
      </w:r>
      <w:r>
        <w:br/>
      </w:r>
      <w:r>
        <w:rPr>
          <w:rFonts w:ascii="Times New Roman"/>
          <w:b w:val="false"/>
          <w:i w:val="false"/>
          <w:color w:val="000000"/>
          <w:sz w:val="28"/>
        </w:rPr>
        <w:t xml:space="preserve">
   937  Арендалық ақы </w:t>
      </w:r>
      <w:r>
        <w:br/>
      </w:r>
      <w:r>
        <w:rPr>
          <w:rFonts w:ascii="Times New Roman"/>
          <w:b w:val="false"/>
          <w:i w:val="false"/>
          <w:color w:val="000000"/>
          <w:sz w:val="28"/>
        </w:rPr>
        <w:t xml:space="preserve">
   938  өзгелер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Баланс валютасы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Шоттың|      Шоттың атауы         |  Есепті    | Есепті |  Келесі </w:t>
      </w:r>
      <w:r>
        <w:br/>
      </w:r>
      <w:r>
        <w:rPr>
          <w:rFonts w:ascii="Times New Roman"/>
          <w:b w:val="false"/>
          <w:i w:val="false"/>
          <w:color w:val="000000"/>
          <w:sz w:val="28"/>
        </w:rPr>
        <w:t xml:space="preserve">
 коды |                           | кезеңнің   | кезең  | кезеңнің </w:t>
      </w:r>
      <w:r>
        <w:br/>
      </w:r>
      <w:r>
        <w:rPr>
          <w:rFonts w:ascii="Times New Roman"/>
          <w:b w:val="false"/>
          <w:i w:val="false"/>
          <w:color w:val="000000"/>
          <w:sz w:val="28"/>
        </w:rPr>
        <w:t xml:space="preserve">
      |                           |басталу күні| үшін   |  басталу </w:t>
      </w:r>
      <w:r>
        <w:br/>
      </w:r>
      <w:r>
        <w:rPr>
          <w:rFonts w:ascii="Times New Roman"/>
          <w:b w:val="false"/>
          <w:i w:val="false"/>
          <w:color w:val="000000"/>
          <w:sz w:val="28"/>
        </w:rPr>
        <w:t xml:space="preserve">
      |                           |            |        |   күні </w:t>
      </w:r>
      <w:r>
        <w:br/>
      </w:r>
      <w:r>
        <w:rPr>
          <w:rFonts w:ascii="Times New Roman"/>
          <w:b w:val="false"/>
          <w:i w:val="false"/>
          <w:color w:val="000000"/>
          <w:sz w:val="28"/>
        </w:rPr>
        <w:t xml:space="preserve">
      |                           |____________|айналым.|___________ </w:t>
      </w:r>
      <w:r>
        <w:br/>
      </w:r>
      <w:r>
        <w:rPr>
          <w:rFonts w:ascii="Times New Roman"/>
          <w:b w:val="false"/>
          <w:i w:val="false"/>
          <w:color w:val="000000"/>
          <w:sz w:val="28"/>
        </w:rPr>
        <w:t xml:space="preserve">
      |                           |  сальдо    |  дар   |  сальдо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Д-т | К-т |Д-т |К-т| Д-т | 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бөлім. БАЛАНСТАН ТЫС ШОТТАР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анықтамалық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жолдың|         Атауы           |Басындағы|Шектеулі|Алынды|Соңындағы </w:t>
      </w:r>
      <w:r>
        <w:br/>
      </w:r>
      <w:r>
        <w:rPr>
          <w:rFonts w:ascii="Times New Roman"/>
          <w:b w:val="false"/>
          <w:i w:val="false"/>
          <w:color w:val="000000"/>
          <w:sz w:val="28"/>
        </w:rPr>
        <w:t xml:space="preserve">
  N   |                         |  сальдо |        |      | сальдо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Иеленуді салық органдары </w:t>
      </w:r>
      <w:r>
        <w:br/>
      </w:r>
      <w:r>
        <w:rPr>
          <w:rFonts w:ascii="Times New Roman"/>
          <w:b w:val="false"/>
          <w:i w:val="false"/>
          <w:color w:val="000000"/>
          <w:sz w:val="28"/>
        </w:rPr>
        <w:t xml:space="preserve">
       шектеген мүлік,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Негізгі қорлар, баланстық </w:t>
      </w:r>
      <w:r>
        <w:br/>
      </w:r>
      <w:r>
        <w:rPr>
          <w:rFonts w:ascii="Times New Roman"/>
          <w:b w:val="false"/>
          <w:i w:val="false"/>
          <w:color w:val="000000"/>
          <w:sz w:val="28"/>
        </w:rPr>
        <w:t xml:space="preserve">
       құны бойынша барлығы </w:t>
      </w:r>
      <w:r>
        <w:br/>
      </w:r>
      <w:r>
        <w:rPr>
          <w:rFonts w:ascii="Times New Roman"/>
          <w:b w:val="false"/>
          <w:i w:val="false"/>
          <w:color w:val="000000"/>
          <w:sz w:val="28"/>
        </w:rPr>
        <w:t xml:space="preserve">
   1.2 Жер </w:t>
      </w:r>
      <w:r>
        <w:br/>
      </w:r>
      <w:r>
        <w:rPr>
          <w:rFonts w:ascii="Times New Roman"/>
          <w:b w:val="false"/>
          <w:i w:val="false"/>
          <w:color w:val="000000"/>
          <w:sz w:val="28"/>
        </w:rPr>
        <w:t xml:space="preserve">
   1.3 Ғимараттар мен құрылыс- </w:t>
      </w:r>
      <w:r>
        <w:br/>
      </w:r>
      <w:r>
        <w:rPr>
          <w:rFonts w:ascii="Times New Roman"/>
          <w:b w:val="false"/>
          <w:i w:val="false"/>
          <w:color w:val="000000"/>
          <w:sz w:val="28"/>
        </w:rPr>
        <w:t xml:space="preserve">
       жайлары </w:t>
      </w:r>
      <w:r>
        <w:br/>
      </w:r>
      <w:r>
        <w:rPr>
          <w:rFonts w:ascii="Times New Roman"/>
          <w:b w:val="false"/>
          <w:i w:val="false"/>
          <w:color w:val="000000"/>
          <w:sz w:val="28"/>
        </w:rPr>
        <w:t xml:space="preserve">
   1.4 Машиналар мен жабдықтар, </w:t>
      </w:r>
      <w:r>
        <w:br/>
      </w:r>
      <w:r>
        <w:rPr>
          <w:rFonts w:ascii="Times New Roman"/>
          <w:b w:val="false"/>
          <w:i w:val="false"/>
          <w:color w:val="000000"/>
          <w:sz w:val="28"/>
        </w:rPr>
        <w:t xml:space="preserve">
       қосалқы тетіктер </w:t>
      </w:r>
      <w:r>
        <w:br/>
      </w:r>
      <w:r>
        <w:rPr>
          <w:rFonts w:ascii="Times New Roman"/>
          <w:b w:val="false"/>
          <w:i w:val="false"/>
          <w:color w:val="000000"/>
          <w:sz w:val="28"/>
        </w:rPr>
        <w:t xml:space="preserve">
   1.5 Көлік құралдары </w:t>
      </w:r>
      <w:r>
        <w:br/>
      </w:r>
      <w:r>
        <w:rPr>
          <w:rFonts w:ascii="Times New Roman"/>
          <w:b w:val="false"/>
          <w:i w:val="false"/>
          <w:color w:val="000000"/>
          <w:sz w:val="28"/>
        </w:rPr>
        <w:t xml:space="preserve">
   1.6 өзге де негізгі құралдар </w:t>
      </w:r>
      <w:r>
        <w:br/>
      </w:r>
      <w:r>
        <w:rPr>
          <w:rFonts w:ascii="Times New Roman"/>
          <w:b w:val="false"/>
          <w:i w:val="false"/>
          <w:color w:val="000000"/>
          <w:sz w:val="28"/>
        </w:rPr>
        <w:t xml:space="preserve">
   1.7 Аяқталмаған құрылыс </w:t>
      </w:r>
      <w:r>
        <w:br/>
      </w:r>
      <w:r>
        <w:rPr>
          <w:rFonts w:ascii="Times New Roman"/>
          <w:b w:val="false"/>
          <w:i w:val="false"/>
          <w:color w:val="000000"/>
          <w:sz w:val="28"/>
        </w:rPr>
        <w:t xml:space="preserve">
     2 Инвестициялар, </w:t>
      </w:r>
      <w:r>
        <w:br/>
      </w:r>
      <w:r>
        <w:rPr>
          <w:rFonts w:ascii="Times New Roman"/>
          <w:b w:val="false"/>
          <w:i w:val="false"/>
          <w:color w:val="000000"/>
          <w:sz w:val="28"/>
        </w:rPr>
        <w:t xml:space="preserve">
       14-бөлімше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 Материалдар, 20-бөлімше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4 Аяқталмаған өндіріс, </w:t>
      </w:r>
      <w:r>
        <w:br/>
      </w:r>
      <w:r>
        <w:rPr>
          <w:rFonts w:ascii="Times New Roman"/>
          <w:b w:val="false"/>
          <w:i w:val="false"/>
          <w:color w:val="000000"/>
          <w:sz w:val="28"/>
        </w:rPr>
        <w:t xml:space="preserve">
       21-бөлімше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 Тауарлар, 22-бөлімше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 Қаржылық инвестициялар, </w:t>
      </w:r>
      <w:r>
        <w:br/>
      </w:r>
      <w:r>
        <w:rPr>
          <w:rFonts w:ascii="Times New Roman"/>
          <w:b w:val="false"/>
          <w:i w:val="false"/>
          <w:color w:val="000000"/>
          <w:sz w:val="28"/>
        </w:rPr>
        <w:t xml:space="preserve">
       40-бөлімше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7 өзгелер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жолдың|         Атауы           |Басындағы|Ұсынылды|Қайта.|Соңындағы </w:t>
      </w:r>
      <w:r>
        <w:br/>
      </w:r>
      <w:r>
        <w:rPr>
          <w:rFonts w:ascii="Times New Roman"/>
          <w:b w:val="false"/>
          <w:i w:val="false"/>
          <w:color w:val="000000"/>
          <w:sz w:val="28"/>
        </w:rPr>
        <w:t xml:space="preserve">
  N   |                         |  сальдо |        |рылды | сальдо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      Банктік шоттарға </w:t>
      </w:r>
      <w:r>
        <w:br/>
      </w:r>
      <w:r>
        <w:rPr>
          <w:rFonts w:ascii="Times New Roman"/>
          <w:b w:val="false"/>
          <w:i w:val="false"/>
          <w:color w:val="000000"/>
          <w:sz w:val="28"/>
        </w:rPr>
        <w:t xml:space="preserve">
       қойылған инкассолық </w:t>
      </w:r>
      <w:r>
        <w:br/>
      </w:r>
      <w:r>
        <w:rPr>
          <w:rFonts w:ascii="Times New Roman"/>
          <w:b w:val="false"/>
          <w:i w:val="false"/>
          <w:color w:val="000000"/>
          <w:sz w:val="28"/>
        </w:rPr>
        <w:t xml:space="preserve">
       өкімдер (түрлі негізде. </w:t>
      </w:r>
      <w:r>
        <w:br/>
      </w:r>
      <w:r>
        <w:rPr>
          <w:rFonts w:ascii="Times New Roman"/>
          <w:b w:val="false"/>
          <w:i w:val="false"/>
          <w:color w:val="000000"/>
          <w:sz w:val="28"/>
        </w:rPr>
        <w:t xml:space="preserve">
       мелер бойынша),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Ел ішіндегі валюталық </w:t>
      </w:r>
      <w:r>
        <w:br/>
      </w:r>
      <w:r>
        <w:rPr>
          <w:rFonts w:ascii="Times New Roman"/>
          <w:b w:val="false"/>
          <w:i w:val="false"/>
          <w:color w:val="000000"/>
          <w:sz w:val="28"/>
        </w:rPr>
        <w:t xml:space="preserve">
       шоттағы ақшалар (431-шот) </w:t>
      </w:r>
      <w:r>
        <w:br/>
      </w:r>
      <w:r>
        <w:rPr>
          <w:rFonts w:ascii="Times New Roman"/>
          <w:b w:val="false"/>
          <w:i w:val="false"/>
          <w:color w:val="000000"/>
          <w:sz w:val="28"/>
        </w:rPr>
        <w:t xml:space="preserve">
    2  Шетелдегі валюталық </w:t>
      </w:r>
      <w:r>
        <w:br/>
      </w:r>
      <w:r>
        <w:rPr>
          <w:rFonts w:ascii="Times New Roman"/>
          <w:b w:val="false"/>
          <w:i w:val="false"/>
          <w:color w:val="000000"/>
          <w:sz w:val="28"/>
        </w:rPr>
        <w:t xml:space="preserve">
       шоттағы ақшалар (432-шот) </w:t>
      </w:r>
      <w:r>
        <w:br/>
      </w:r>
      <w:r>
        <w:rPr>
          <w:rFonts w:ascii="Times New Roman"/>
          <w:b w:val="false"/>
          <w:i w:val="false"/>
          <w:color w:val="000000"/>
          <w:sz w:val="28"/>
        </w:rPr>
        <w:t xml:space="preserve">
    3  Есеп айырысу шотындағы </w:t>
      </w:r>
      <w:r>
        <w:br/>
      </w:r>
      <w:r>
        <w:rPr>
          <w:rFonts w:ascii="Times New Roman"/>
          <w:b w:val="false"/>
          <w:i w:val="false"/>
          <w:color w:val="000000"/>
          <w:sz w:val="28"/>
        </w:rPr>
        <w:t xml:space="preserve">
       ақшалар (441-шот) </w:t>
      </w:r>
      <w:r>
        <w:br/>
      </w:r>
      <w:r>
        <w:rPr>
          <w:rFonts w:ascii="Times New Roman"/>
          <w:b w:val="false"/>
          <w:i w:val="false"/>
          <w:color w:val="000000"/>
          <w:sz w:val="28"/>
        </w:rPr>
        <w:t xml:space="preserve">
    4  Кассадағы Ұлттық валюта. </w:t>
      </w:r>
      <w:r>
        <w:br/>
      </w:r>
      <w:r>
        <w:rPr>
          <w:rFonts w:ascii="Times New Roman"/>
          <w:b w:val="false"/>
          <w:i w:val="false"/>
          <w:color w:val="000000"/>
          <w:sz w:val="28"/>
        </w:rPr>
        <w:t xml:space="preserve">
       дамен қолға берілетін </w:t>
      </w:r>
      <w:r>
        <w:br/>
      </w:r>
      <w:r>
        <w:rPr>
          <w:rFonts w:ascii="Times New Roman"/>
          <w:b w:val="false"/>
          <w:i w:val="false"/>
          <w:color w:val="000000"/>
          <w:sz w:val="28"/>
        </w:rPr>
        <w:t xml:space="preserve">
       ақшалар (451-шот) </w:t>
      </w:r>
      <w:r>
        <w:br/>
      </w:r>
      <w:r>
        <w:rPr>
          <w:rFonts w:ascii="Times New Roman"/>
          <w:b w:val="false"/>
          <w:i w:val="false"/>
          <w:color w:val="000000"/>
          <w:sz w:val="28"/>
        </w:rPr>
        <w:t xml:space="preserve">
    5  Кассадағы шетелдік </w:t>
      </w:r>
      <w:r>
        <w:br/>
      </w:r>
      <w:r>
        <w:rPr>
          <w:rFonts w:ascii="Times New Roman"/>
          <w:b w:val="false"/>
          <w:i w:val="false"/>
          <w:color w:val="000000"/>
          <w:sz w:val="28"/>
        </w:rPr>
        <w:t xml:space="preserve">
       валютамен қолға </w:t>
      </w:r>
      <w:r>
        <w:br/>
      </w:r>
      <w:r>
        <w:rPr>
          <w:rFonts w:ascii="Times New Roman"/>
          <w:b w:val="false"/>
          <w:i w:val="false"/>
          <w:color w:val="000000"/>
          <w:sz w:val="28"/>
        </w:rPr>
        <w:t xml:space="preserve">
       берілетін ақшалар </w:t>
      </w:r>
      <w:r>
        <w:br/>
      </w:r>
      <w:r>
        <w:rPr>
          <w:rFonts w:ascii="Times New Roman"/>
          <w:b w:val="false"/>
          <w:i w:val="false"/>
          <w:color w:val="000000"/>
          <w:sz w:val="28"/>
        </w:rPr>
        <w:t xml:space="preserve">
       (452-шот)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В      Кредиторлардың талаптары    |     Сома </w:t>
      </w:r>
      <w:r>
        <w:br/>
      </w:r>
      <w:r>
        <w:rPr>
          <w:rFonts w:ascii="Times New Roman"/>
          <w:b w:val="false"/>
          <w:i w:val="false"/>
          <w:color w:val="000000"/>
          <w:sz w:val="28"/>
        </w:rPr>
        <w:t xml:space="preserve">
       бойынша алынған мүлік,      |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  Баланстық құн бойынша негізгі </w:t>
      </w:r>
      <w:r>
        <w:br/>
      </w:r>
      <w:r>
        <w:rPr>
          <w:rFonts w:ascii="Times New Roman"/>
          <w:b w:val="false"/>
          <w:i w:val="false"/>
          <w:color w:val="000000"/>
          <w:sz w:val="28"/>
        </w:rPr>
        <w:t xml:space="preserve">
       қорлар, барлығы </w:t>
      </w:r>
      <w:r>
        <w:br/>
      </w:r>
      <w:r>
        <w:rPr>
          <w:rFonts w:ascii="Times New Roman"/>
          <w:b w:val="false"/>
          <w:i w:val="false"/>
          <w:color w:val="000000"/>
          <w:sz w:val="28"/>
        </w:rPr>
        <w:t xml:space="preserve">
  1.2  Жер </w:t>
      </w:r>
      <w:r>
        <w:br/>
      </w:r>
      <w:r>
        <w:rPr>
          <w:rFonts w:ascii="Times New Roman"/>
          <w:b w:val="false"/>
          <w:i w:val="false"/>
          <w:color w:val="000000"/>
          <w:sz w:val="28"/>
        </w:rPr>
        <w:t xml:space="preserve">
  1.3  Ғимараттар мен құрылыс-жайлары </w:t>
      </w:r>
      <w:r>
        <w:br/>
      </w:r>
      <w:r>
        <w:rPr>
          <w:rFonts w:ascii="Times New Roman"/>
          <w:b w:val="false"/>
          <w:i w:val="false"/>
          <w:color w:val="000000"/>
          <w:sz w:val="28"/>
        </w:rPr>
        <w:t xml:space="preserve">
  1.4  Машиналар мен жабдықтар, </w:t>
      </w:r>
      <w:r>
        <w:br/>
      </w:r>
      <w:r>
        <w:rPr>
          <w:rFonts w:ascii="Times New Roman"/>
          <w:b w:val="false"/>
          <w:i w:val="false"/>
          <w:color w:val="000000"/>
          <w:sz w:val="28"/>
        </w:rPr>
        <w:t xml:space="preserve">
       қосалқы тетіктер </w:t>
      </w:r>
      <w:r>
        <w:br/>
      </w:r>
      <w:r>
        <w:rPr>
          <w:rFonts w:ascii="Times New Roman"/>
          <w:b w:val="false"/>
          <w:i w:val="false"/>
          <w:color w:val="000000"/>
          <w:sz w:val="28"/>
        </w:rPr>
        <w:t xml:space="preserve">
  1.5  Көлік құралдары </w:t>
      </w:r>
      <w:r>
        <w:br/>
      </w:r>
      <w:r>
        <w:rPr>
          <w:rFonts w:ascii="Times New Roman"/>
          <w:b w:val="false"/>
          <w:i w:val="false"/>
          <w:color w:val="000000"/>
          <w:sz w:val="28"/>
        </w:rPr>
        <w:t xml:space="preserve">
  1.6  өзге де негізгі құралдар </w:t>
      </w:r>
      <w:r>
        <w:br/>
      </w:r>
      <w:r>
        <w:rPr>
          <w:rFonts w:ascii="Times New Roman"/>
          <w:b w:val="false"/>
          <w:i w:val="false"/>
          <w:color w:val="000000"/>
          <w:sz w:val="28"/>
        </w:rPr>
        <w:t xml:space="preserve">
  1.7  Аяқталмаған құрылыс </w:t>
      </w:r>
      <w:r>
        <w:br/>
      </w:r>
      <w:r>
        <w:rPr>
          <w:rFonts w:ascii="Times New Roman"/>
          <w:b w:val="false"/>
          <w:i w:val="false"/>
          <w:color w:val="000000"/>
          <w:sz w:val="28"/>
        </w:rPr>
        <w:t xml:space="preserve">
    2  Инвестициялар, 14-бөлімше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3  Материалдар, 20-бөлімше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4  Аяқталмаған өндіріс, </w:t>
      </w:r>
      <w:r>
        <w:br/>
      </w:r>
      <w:r>
        <w:rPr>
          <w:rFonts w:ascii="Times New Roman"/>
          <w:b w:val="false"/>
          <w:i w:val="false"/>
          <w:color w:val="000000"/>
          <w:sz w:val="28"/>
        </w:rPr>
        <w:t xml:space="preserve">
       21-бөлімше бойынша барлығы </w:t>
      </w:r>
      <w:r>
        <w:br/>
      </w:r>
      <w:r>
        <w:rPr>
          <w:rFonts w:ascii="Times New Roman"/>
          <w:b w:val="false"/>
          <w:i w:val="false"/>
          <w:color w:val="000000"/>
          <w:sz w:val="28"/>
        </w:rPr>
        <w:t xml:space="preserve">
    5  Тауарлар, 22-бөлімше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  Қаржылық инвестициялар, </w:t>
      </w:r>
      <w:r>
        <w:br/>
      </w:r>
      <w:r>
        <w:rPr>
          <w:rFonts w:ascii="Times New Roman"/>
          <w:b w:val="false"/>
          <w:i w:val="false"/>
          <w:color w:val="000000"/>
          <w:sz w:val="28"/>
        </w:rPr>
        <w:t xml:space="preserve">
       40-бөлімше бойынша барлығы </w:t>
      </w:r>
      <w:r>
        <w:br/>
      </w:r>
      <w:r>
        <w:rPr>
          <w:rFonts w:ascii="Times New Roman"/>
          <w:b w:val="false"/>
          <w:i w:val="false"/>
          <w:color w:val="000000"/>
          <w:sz w:val="28"/>
        </w:rPr>
        <w:t xml:space="preserve">
    7  өзгелер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Басшы          ___________________________________________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___________________________________________ </w:t>
      </w:r>
      <w:r>
        <w:br/>
      </w:r>
      <w:r>
        <w:rPr>
          <w:rFonts w:ascii="Times New Roman"/>
          <w:b w:val="false"/>
          <w:i w:val="false"/>
          <w:color w:val="000000"/>
          <w:sz w:val="28"/>
        </w:rPr>
        <w:t>
</w:t>
      </w:r>
      <w:r>
        <w:rPr>
          <w:rFonts w:ascii="Times New Roman"/>
          <w:b w:val="false"/>
          <w:i/>
          <w:color w:val="000000"/>
          <w:sz w:val="28"/>
        </w:rPr>
        <w:t xml:space="preserve">                         Орындаушының аты-жөні мен телефон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Міндетті түрде толтырылады, егер шектеулер болмаса - нөлдер қойылады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5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3-қосымша </w:t>
      </w:r>
    </w:p>
    <w:bookmarkEnd w:id="56"/>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i w:val="false"/>
          <w:color w:val="000000"/>
          <w:sz w:val="28"/>
        </w:rPr>
        <w:t xml:space="preserve">              Кірістер мен шығыстар туралы есеп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20____жылғы 01______ бастап ____ 20_жылғы 01_______ қоса алғандағы кезең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Көрсеткіштердің атауы      |  Өткен     | Есепті | Есепті </w:t>
      </w:r>
      <w:r>
        <w:br/>
      </w:r>
      <w:r>
        <w:rPr>
          <w:rFonts w:ascii="Times New Roman"/>
          <w:b w:val="false"/>
          <w:i w:val="false"/>
          <w:color w:val="000000"/>
          <w:sz w:val="28"/>
        </w:rPr>
        <w:t xml:space="preserve">
    |                               | кезең үшін |кезеңге | кезең </w:t>
      </w:r>
      <w:r>
        <w:br/>
      </w:r>
      <w:r>
        <w:rPr>
          <w:rFonts w:ascii="Times New Roman"/>
          <w:b w:val="false"/>
          <w:i w:val="false"/>
          <w:color w:val="000000"/>
          <w:sz w:val="28"/>
        </w:rPr>
        <w:t xml:space="preserve">
    |                               |            |арналған|  үшін </w:t>
      </w:r>
      <w:r>
        <w:br/>
      </w:r>
      <w:r>
        <w:rPr>
          <w:rFonts w:ascii="Times New Roman"/>
          <w:b w:val="false"/>
          <w:i w:val="false"/>
          <w:color w:val="000000"/>
          <w:sz w:val="28"/>
        </w:rPr>
        <w:t xml:space="preserve">
    |                               |            | жоспар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Дайын өнімді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сатудан алынатын кіріс </w:t>
      </w:r>
      <w:r>
        <w:br/>
      </w:r>
      <w:r>
        <w:rPr>
          <w:rFonts w:ascii="Times New Roman"/>
          <w:b w:val="false"/>
          <w:i w:val="false"/>
          <w:color w:val="000000"/>
          <w:sz w:val="28"/>
        </w:rPr>
        <w:t xml:space="preserve">
  2  Сатылған дайын өнімнің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қызметтердің) өзіндік құны </w:t>
      </w:r>
      <w:r>
        <w:br/>
      </w:r>
      <w:r>
        <w:rPr>
          <w:rFonts w:ascii="Times New Roman"/>
          <w:b w:val="false"/>
          <w:i w:val="false"/>
          <w:color w:val="000000"/>
          <w:sz w:val="28"/>
        </w:rPr>
        <w:t xml:space="preserve">
  3  Жалпы кіріс (1-бет - 2-бет) </w:t>
      </w:r>
      <w:r>
        <w:br/>
      </w:r>
      <w:r>
        <w:rPr>
          <w:rFonts w:ascii="Times New Roman"/>
          <w:b w:val="false"/>
          <w:i w:val="false"/>
          <w:color w:val="000000"/>
          <w:sz w:val="28"/>
        </w:rPr>
        <w:t xml:space="preserve">
  4  Кезеңнің шығыстары, оның ішінде </w:t>
      </w:r>
      <w:r>
        <w:br/>
      </w:r>
      <w:r>
        <w:rPr>
          <w:rFonts w:ascii="Times New Roman"/>
          <w:b w:val="false"/>
          <w:i w:val="false"/>
          <w:color w:val="000000"/>
          <w:sz w:val="28"/>
        </w:rPr>
        <w:t xml:space="preserve">
4.1. жалпы және әкімшілік шығыстар </w:t>
      </w:r>
      <w:r>
        <w:br/>
      </w:r>
      <w:r>
        <w:rPr>
          <w:rFonts w:ascii="Times New Roman"/>
          <w:b w:val="false"/>
          <w:i w:val="false"/>
          <w:color w:val="000000"/>
          <w:sz w:val="28"/>
        </w:rPr>
        <w:t xml:space="preserve">
4.2. Дайын өнімді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өткізуге байланысты шығыстар </w:t>
      </w:r>
      <w:r>
        <w:br/>
      </w:r>
      <w:r>
        <w:rPr>
          <w:rFonts w:ascii="Times New Roman"/>
          <w:b w:val="false"/>
          <w:i w:val="false"/>
          <w:color w:val="000000"/>
          <w:sz w:val="28"/>
        </w:rPr>
        <w:t xml:space="preserve">
4.3. сыйақылар түріндегі шығыстар </w:t>
      </w:r>
      <w:r>
        <w:br/>
      </w:r>
      <w:r>
        <w:rPr>
          <w:rFonts w:ascii="Times New Roman"/>
          <w:b w:val="false"/>
          <w:i w:val="false"/>
          <w:color w:val="000000"/>
          <w:sz w:val="28"/>
        </w:rPr>
        <w:t xml:space="preserve">
  5  Негізгі қызметтен алынатын </w:t>
      </w:r>
      <w:r>
        <w:br/>
      </w:r>
      <w:r>
        <w:rPr>
          <w:rFonts w:ascii="Times New Roman"/>
          <w:b w:val="false"/>
          <w:i w:val="false"/>
          <w:color w:val="000000"/>
          <w:sz w:val="28"/>
        </w:rPr>
        <w:t xml:space="preserve">
     кіріс (шығын) (3-бет - 4-бет) </w:t>
      </w:r>
      <w:r>
        <w:br/>
      </w:r>
      <w:r>
        <w:rPr>
          <w:rFonts w:ascii="Times New Roman"/>
          <w:b w:val="false"/>
          <w:i w:val="false"/>
          <w:color w:val="000000"/>
          <w:sz w:val="28"/>
        </w:rPr>
        <w:t xml:space="preserve">
  6  Негізгі емес қызметтен </w:t>
      </w:r>
      <w:r>
        <w:br/>
      </w:r>
      <w:r>
        <w:rPr>
          <w:rFonts w:ascii="Times New Roman"/>
          <w:b w:val="false"/>
          <w:i w:val="false"/>
          <w:color w:val="000000"/>
          <w:sz w:val="28"/>
        </w:rPr>
        <w:t xml:space="preserve">
     алынатын кіріс (шығын) </w:t>
      </w:r>
      <w:r>
        <w:br/>
      </w:r>
      <w:r>
        <w:rPr>
          <w:rFonts w:ascii="Times New Roman"/>
          <w:b w:val="false"/>
          <w:i w:val="false"/>
          <w:color w:val="000000"/>
          <w:sz w:val="28"/>
        </w:rPr>
        <w:t xml:space="preserve">
  7  Салық салуға дейінгі кәдімгі </w:t>
      </w:r>
      <w:r>
        <w:br/>
      </w:r>
      <w:r>
        <w:rPr>
          <w:rFonts w:ascii="Times New Roman"/>
          <w:b w:val="false"/>
          <w:i w:val="false"/>
          <w:color w:val="000000"/>
          <w:sz w:val="28"/>
        </w:rPr>
        <w:t xml:space="preserve">
     қызметтен алынатын кіріс </w:t>
      </w:r>
      <w:r>
        <w:br/>
      </w:r>
      <w:r>
        <w:rPr>
          <w:rFonts w:ascii="Times New Roman"/>
          <w:b w:val="false"/>
          <w:i w:val="false"/>
          <w:color w:val="000000"/>
          <w:sz w:val="28"/>
        </w:rPr>
        <w:t xml:space="preserve">
     (шығын) (5-бет + 6-бет) </w:t>
      </w:r>
      <w:r>
        <w:br/>
      </w:r>
      <w:r>
        <w:rPr>
          <w:rFonts w:ascii="Times New Roman"/>
          <w:b w:val="false"/>
          <w:i w:val="false"/>
          <w:color w:val="000000"/>
          <w:sz w:val="28"/>
        </w:rPr>
        <w:t xml:space="preserve">
  8  Корпоративтік табыс салығы </w:t>
      </w:r>
      <w:r>
        <w:br/>
      </w:r>
      <w:r>
        <w:rPr>
          <w:rFonts w:ascii="Times New Roman"/>
          <w:b w:val="false"/>
          <w:i w:val="false"/>
          <w:color w:val="000000"/>
          <w:sz w:val="28"/>
        </w:rPr>
        <w:t xml:space="preserve">
  9  Салық салынғаннан кейінгі </w:t>
      </w:r>
      <w:r>
        <w:br/>
      </w:r>
      <w:r>
        <w:rPr>
          <w:rFonts w:ascii="Times New Roman"/>
          <w:b w:val="false"/>
          <w:i w:val="false"/>
          <w:color w:val="000000"/>
          <w:sz w:val="28"/>
        </w:rPr>
        <w:t xml:space="preserve">
     кәдімгі қызметтен алынатын </w:t>
      </w:r>
      <w:r>
        <w:br/>
      </w:r>
      <w:r>
        <w:rPr>
          <w:rFonts w:ascii="Times New Roman"/>
          <w:b w:val="false"/>
          <w:i w:val="false"/>
          <w:color w:val="000000"/>
          <w:sz w:val="28"/>
        </w:rPr>
        <w:t xml:space="preserve">
     кіріс (шығын) </w:t>
      </w:r>
      <w:r>
        <w:br/>
      </w:r>
      <w:r>
        <w:rPr>
          <w:rFonts w:ascii="Times New Roman"/>
          <w:b w:val="false"/>
          <w:i w:val="false"/>
          <w:color w:val="000000"/>
          <w:sz w:val="28"/>
        </w:rPr>
        <w:t xml:space="preserve">
     (7-бет - 8-бет) </w:t>
      </w:r>
      <w:r>
        <w:br/>
      </w:r>
      <w:r>
        <w:rPr>
          <w:rFonts w:ascii="Times New Roman"/>
          <w:b w:val="false"/>
          <w:i w:val="false"/>
          <w:color w:val="000000"/>
          <w:sz w:val="28"/>
        </w:rPr>
        <w:t xml:space="preserve">
 10  Төтенше жағдайларға және </w:t>
      </w:r>
      <w:r>
        <w:br/>
      </w:r>
      <w:r>
        <w:rPr>
          <w:rFonts w:ascii="Times New Roman"/>
          <w:b w:val="false"/>
          <w:i w:val="false"/>
          <w:color w:val="000000"/>
          <w:sz w:val="28"/>
        </w:rPr>
        <w:t xml:space="preserve">
     тоқтатылған операцияларға </w:t>
      </w:r>
      <w:r>
        <w:br/>
      </w:r>
      <w:r>
        <w:rPr>
          <w:rFonts w:ascii="Times New Roman"/>
          <w:b w:val="false"/>
          <w:i w:val="false"/>
          <w:color w:val="000000"/>
          <w:sz w:val="28"/>
        </w:rPr>
        <w:t xml:space="preserve">
     байланысты кіріс (шығын) </w:t>
      </w:r>
      <w:r>
        <w:br/>
      </w:r>
      <w:r>
        <w:rPr>
          <w:rFonts w:ascii="Times New Roman"/>
          <w:b w:val="false"/>
          <w:i w:val="false"/>
          <w:color w:val="000000"/>
          <w:sz w:val="28"/>
        </w:rPr>
        <w:t xml:space="preserve">
 11  ТАЗА ТАБЫС (ШЫҒЫН) </w:t>
      </w:r>
      <w:r>
        <w:br/>
      </w:r>
      <w:r>
        <w:rPr>
          <w:rFonts w:ascii="Times New Roman"/>
          <w:b w:val="false"/>
          <w:i w:val="false"/>
          <w:color w:val="000000"/>
          <w:sz w:val="28"/>
        </w:rPr>
        <w:t xml:space="preserve">
     (9-бет +(-) 10-бет)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____________________________ </w:t>
      </w:r>
      <w:r>
        <w:br/>
      </w:r>
      <w:r>
        <w:rPr>
          <w:rFonts w:ascii="Times New Roman"/>
          <w:b w:val="false"/>
          <w:i w:val="false"/>
          <w:color w:val="000000"/>
          <w:sz w:val="28"/>
        </w:rPr>
        <w:t>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Қолдары мөртаңбамен бекітіледі </w:t>
      </w:r>
    </w:p>
    <w:bookmarkStart w:name="z5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4-қосымша </w:t>
      </w:r>
    </w:p>
    <w:bookmarkEnd w:id="57"/>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i w:val="false"/>
          <w:color w:val="000000"/>
          <w:sz w:val="28"/>
        </w:rPr>
        <w:t xml:space="preserve">                 Ақшаның қозғалысы туралы есеп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____жылғы 01______ бастап ____ жылғы 01_______ қоса алғандағы </w:t>
      </w:r>
      <w:r>
        <w:br/>
      </w:r>
      <w:r>
        <w:rPr>
          <w:rFonts w:ascii="Times New Roman"/>
          <w:b w:val="false"/>
          <w:i w:val="false"/>
          <w:color w:val="000000"/>
          <w:sz w:val="28"/>
        </w:rPr>
        <w:t xml:space="preserve">
кезең үшін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Көрсеткіштердің атауы       |  Өткен    | Есепті | Есепті </w:t>
      </w:r>
      <w:r>
        <w:br/>
      </w:r>
      <w:r>
        <w:rPr>
          <w:rFonts w:ascii="Times New Roman"/>
          <w:b w:val="false"/>
          <w:i w:val="false"/>
          <w:color w:val="000000"/>
          <w:sz w:val="28"/>
        </w:rPr>
        <w:t xml:space="preserve">
    |                                |кезең үшін |кезеңге | кезең </w:t>
      </w:r>
      <w:r>
        <w:br/>
      </w:r>
      <w:r>
        <w:rPr>
          <w:rFonts w:ascii="Times New Roman"/>
          <w:b w:val="false"/>
          <w:i w:val="false"/>
          <w:color w:val="000000"/>
          <w:sz w:val="28"/>
        </w:rPr>
        <w:t xml:space="preserve">
    |                                |           |арналған|  үшін </w:t>
      </w:r>
      <w:r>
        <w:br/>
      </w:r>
      <w:r>
        <w:rPr>
          <w:rFonts w:ascii="Times New Roman"/>
          <w:b w:val="false"/>
          <w:i w:val="false"/>
          <w:color w:val="000000"/>
          <w:sz w:val="28"/>
        </w:rPr>
        <w:t xml:space="preserve">
    |                                |           | жоспар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Операциялық қызметтен болатын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1. Ақшаның түсуі </w:t>
      </w:r>
      <w:r>
        <w:br/>
      </w:r>
      <w:r>
        <w:rPr>
          <w:rFonts w:ascii="Times New Roman"/>
          <w:b w:val="false"/>
          <w:i w:val="false"/>
          <w:color w:val="000000"/>
          <w:sz w:val="28"/>
        </w:rPr>
        <w:t xml:space="preserve">
     өнімді (жұмыстарды, қызметтерді) </w:t>
      </w:r>
      <w:r>
        <w:br/>
      </w:r>
      <w:r>
        <w:rPr>
          <w:rFonts w:ascii="Times New Roman"/>
          <w:b w:val="false"/>
          <w:i w:val="false"/>
          <w:color w:val="000000"/>
          <w:sz w:val="28"/>
        </w:rPr>
        <w:t xml:space="preserve">
     сатудан алынатын кіріс </w:t>
      </w:r>
      <w:r>
        <w:br/>
      </w:r>
      <w:r>
        <w:rPr>
          <w:rFonts w:ascii="Times New Roman"/>
          <w:b w:val="false"/>
          <w:i w:val="false"/>
          <w:color w:val="000000"/>
          <w:sz w:val="28"/>
        </w:rPr>
        <w:t xml:space="preserve">
     алынған аванстар </w:t>
      </w:r>
      <w:r>
        <w:br/>
      </w:r>
      <w:r>
        <w:rPr>
          <w:rFonts w:ascii="Times New Roman"/>
          <w:b w:val="false"/>
          <w:i w:val="false"/>
          <w:color w:val="000000"/>
          <w:sz w:val="28"/>
        </w:rPr>
        <w:t xml:space="preserve">
     сыйақылар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өзге де түсімдер </w:t>
      </w:r>
      <w:r>
        <w:br/>
      </w:r>
      <w:r>
        <w:rPr>
          <w:rFonts w:ascii="Times New Roman"/>
          <w:b w:val="false"/>
          <w:i w:val="false"/>
          <w:color w:val="000000"/>
          <w:sz w:val="28"/>
        </w:rPr>
        <w:t xml:space="preserve">
  2. Ақшаның шығуы </w:t>
      </w:r>
      <w:r>
        <w:br/>
      </w:r>
      <w:r>
        <w:rPr>
          <w:rFonts w:ascii="Times New Roman"/>
          <w:b w:val="false"/>
          <w:i w:val="false"/>
          <w:color w:val="000000"/>
          <w:sz w:val="28"/>
        </w:rPr>
        <w:t xml:space="preserve">
     берушілер мен мердігерлердің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берілген аванстар </w:t>
      </w:r>
      <w:r>
        <w:br/>
      </w:r>
      <w:r>
        <w:rPr>
          <w:rFonts w:ascii="Times New Roman"/>
          <w:b w:val="false"/>
          <w:i w:val="false"/>
          <w:color w:val="000000"/>
          <w:sz w:val="28"/>
        </w:rPr>
        <w:t xml:space="preserve">
     жалақы бойынша </w:t>
      </w:r>
      <w:r>
        <w:br/>
      </w:r>
      <w:r>
        <w:rPr>
          <w:rFonts w:ascii="Times New Roman"/>
          <w:b w:val="false"/>
          <w:i w:val="false"/>
          <w:color w:val="000000"/>
          <w:sz w:val="28"/>
        </w:rPr>
        <w:t xml:space="preserve">
     әлеуметтік сақтандыру және </w:t>
      </w:r>
      <w:r>
        <w:br/>
      </w:r>
      <w:r>
        <w:rPr>
          <w:rFonts w:ascii="Times New Roman"/>
          <w:b w:val="false"/>
          <w:i w:val="false"/>
          <w:color w:val="000000"/>
          <w:sz w:val="28"/>
        </w:rPr>
        <w:t xml:space="preserve">
     зейнетақымен қамсыздандыру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салықтар бойынша </w:t>
      </w:r>
      <w:r>
        <w:br/>
      </w:r>
      <w:r>
        <w:rPr>
          <w:rFonts w:ascii="Times New Roman"/>
          <w:b w:val="false"/>
          <w:i w:val="false"/>
          <w:color w:val="000000"/>
          <w:sz w:val="28"/>
        </w:rPr>
        <w:t xml:space="preserve">
     сыйақыларды төлеу </w:t>
      </w:r>
      <w:r>
        <w:br/>
      </w:r>
      <w:r>
        <w:rPr>
          <w:rFonts w:ascii="Times New Roman"/>
          <w:b w:val="false"/>
          <w:i w:val="false"/>
          <w:color w:val="000000"/>
          <w:sz w:val="28"/>
        </w:rPr>
        <w:t xml:space="preserve">
     өзге де төлемдер </w:t>
      </w:r>
      <w:r>
        <w:br/>
      </w:r>
      <w:r>
        <w:rPr>
          <w:rFonts w:ascii="Times New Roman"/>
          <w:b w:val="false"/>
          <w:i w:val="false"/>
          <w:color w:val="000000"/>
          <w:sz w:val="28"/>
        </w:rPr>
        <w:t xml:space="preserve">
  3. Операциялық қызметтің </w:t>
      </w:r>
      <w:r>
        <w:br/>
      </w:r>
      <w:r>
        <w:rPr>
          <w:rFonts w:ascii="Times New Roman"/>
          <w:b w:val="false"/>
          <w:i w:val="false"/>
          <w:color w:val="000000"/>
          <w:sz w:val="28"/>
        </w:rPr>
        <w:t xml:space="preserve">
     нәтижесінде ақшалай қаражаттың </w:t>
      </w:r>
      <w:r>
        <w:br/>
      </w:r>
      <w:r>
        <w:rPr>
          <w:rFonts w:ascii="Times New Roman"/>
          <w:b w:val="false"/>
          <w:i w:val="false"/>
          <w:color w:val="000000"/>
          <w:sz w:val="28"/>
        </w:rPr>
        <w:t xml:space="preserve">
     көбеюі (+) / азаюы (-) </w:t>
      </w:r>
      <w:r>
        <w:br/>
      </w:r>
      <w:r>
        <w:rPr>
          <w:rFonts w:ascii="Times New Roman"/>
          <w:b w:val="false"/>
          <w:i w:val="false"/>
          <w:color w:val="000000"/>
          <w:sz w:val="28"/>
        </w:rPr>
        <w:t xml:space="preserve">
 II. Инвестициялық қызметтен </w:t>
      </w:r>
      <w:r>
        <w:br/>
      </w:r>
      <w:r>
        <w:rPr>
          <w:rFonts w:ascii="Times New Roman"/>
          <w:b w:val="false"/>
          <w:i w:val="false"/>
          <w:color w:val="000000"/>
          <w:sz w:val="28"/>
        </w:rPr>
        <w:t xml:space="preserve">
     болатын ақшалай қаражаттың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Ақшаның түсуі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сатудан алынатын кіріс </w:t>
      </w:r>
      <w:r>
        <w:br/>
      </w:r>
      <w:r>
        <w:rPr>
          <w:rFonts w:ascii="Times New Roman"/>
          <w:b w:val="false"/>
          <w:i w:val="false"/>
          <w:color w:val="000000"/>
          <w:sz w:val="28"/>
        </w:rPr>
        <w:t xml:space="preserve">
     негізгі қаражатты сатудан </w:t>
      </w:r>
      <w:r>
        <w:br/>
      </w:r>
      <w:r>
        <w:rPr>
          <w:rFonts w:ascii="Times New Roman"/>
          <w:b w:val="false"/>
          <w:i w:val="false"/>
          <w:color w:val="000000"/>
          <w:sz w:val="28"/>
        </w:rPr>
        <w:t xml:space="preserve">
     алынатын кіріс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сатудан алынатын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инвестицияларды, қаржылық </w:t>
      </w:r>
      <w:r>
        <w:br/>
      </w:r>
      <w:r>
        <w:rPr>
          <w:rFonts w:ascii="Times New Roman"/>
          <w:b w:val="false"/>
          <w:i w:val="false"/>
          <w:color w:val="000000"/>
          <w:sz w:val="28"/>
        </w:rPr>
        <w:t xml:space="preserve">
     инвестицияларды сатудан </w:t>
      </w:r>
      <w:r>
        <w:br/>
      </w:r>
      <w:r>
        <w:rPr>
          <w:rFonts w:ascii="Times New Roman"/>
          <w:b w:val="false"/>
          <w:i w:val="false"/>
          <w:color w:val="000000"/>
          <w:sz w:val="28"/>
        </w:rPr>
        <w:t xml:space="preserve">
     алынатын кіріс </w:t>
      </w:r>
      <w:r>
        <w:br/>
      </w:r>
      <w:r>
        <w:rPr>
          <w:rFonts w:ascii="Times New Roman"/>
          <w:b w:val="false"/>
          <w:i w:val="false"/>
          <w:color w:val="000000"/>
          <w:sz w:val="28"/>
        </w:rPr>
        <w:t xml:space="preserve">
     басқа заңды тұлғалар берген </w:t>
      </w:r>
      <w:r>
        <w:br/>
      </w:r>
      <w:r>
        <w:rPr>
          <w:rFonts w:ascii="Times New Roman"/>
          <w:b w:val="false"/>
          <w:i w:val="false"/>
          <w:color w:val="000000"/>
          <w:sz w:val="28"/>
        </w:rPr>
        <w:t xml:space="preserve">
     несиелерді алудан кіріс </w:t>
      </w:r>
      <w:r>
        <w:br/>
      </w:r>
      <w:r>
        <w:rPr>
          <w:rFonts w:ascii="Times New Roman"/>
          <w:b w:val="false"/>
          <w:i w:val="false"/>
          <w:color w:val="000000"/>
          <w:sz w:val="28"/>
        </w:rPr>
        <w:t xml:space="preserve">
     өзге де түсімдер </w:t>
      </w:r>
      <w:r>
        <w:br/>
      </w:r>
      <w:r>
        <w:rPr>
          <w:rFonts w:ascii="Times New Roman"/>
          <w:b w:val="false"/>
          <w:i w:val="false"/>
          <w:color w:val="000000"/>
          <w:sz w:val="28"/>
        </w:rPr>
        <w:t xml:space="preserve">
  2. Ақшаның шығуы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негізгі қаражатты сатып алу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инвестицияларды, қаржылық </w:t>
      </w:r>
      <w:r>
        <w:br/>
      </w:r>
      <w:r>
        <w:rPr>
          <w:rFonts w:ascii="Times New Roman"/>
          <w:b w:val="false"/>
          <w:i w:val="false"/>
          <w:color w:val="000000"/>
          <w:sz w:val="28"/>
        </w:rPr>
        <w:t xml:space="preserve">
     инвестицияларды сатып алу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қарыздарды ұсыну </w:t>
      </w:r>
      <w:r>
        <w:br/>
      </w:r>
      <w:r>
        <w:rPr>
          <w:rFonts w:ascii="Times New Roman"/>
          <w:b w:val="false"/>
          <w:i w:val="false"/>
          <w:color w:val="000000"/>
          <w:sz w:val="28"/>
        </w:rPr>
        <w:t xml:space="preserve">
     өзге де төлемдер </w:t>
      </w:r>
      <w:r>
        <w:br/>
      </w:r>
      <w:r>
        <w:rPr>
          <w:rFonts w:ascii="Times New Roman"/>
          <w:b w:val="false"/>
          <w:i w:val="false"/>
          <w:color w:val="000000"/>
          <w:sz w:val="28"/>
        </w:rPr>
        <w:t xml:space="preserve">
  3. Инвестициялық қызметтің </w:t>
      </w:r>
      <w:r>
        <w:br/>
      </w:r>
      <w:r>
        <w:rPr>
          <w:rFonts w:ascii="Times New Roman"/>
          <w:b w:val="false"/>
          <w:i w:val="false"/>
          <w:color w:val="000000"/>
          <w:sz w:val="28"/>
        </w:rPr>
        <w:t xml:space="preserve">
     нәтижесінде ақшаның көбеюі </w:t>
      </w:r>
      <w:r>
        <w:br/>
      </w:r>
      <w:r>
        <w:rPr>
          <w:rFonts w:ascii="Times New Roman"/>
          <w:b w:val="false"/>
          <w:i w:val="false"/>
          <w:color w:val="000000"/>
          <w:sz w:val="28"/>
        </w:rPr>
        <w:t xml:space="preserve">
     (+) / азаюы (-) </w:t>
      </w:r>
      <w:r>
        <w:br/>
      </w:r>
      <w:r>
        <w:rPr>
          <w:rFonts w:ascii="Times New Roman"/>
          <w:b w:val="false"/>
          <w:i w:val="false"/>
          <w:color w:val="000000"/>
          <w:sz w:val="28"/>
        </w:rPr>
        <w:t xml:space="preserve">
III. Қаржылық қызметтен болатын </w:t>
      </w:r>
      <w:r>
        <w:br/>
      </w:r>
      <w:r>
        <w:rPr>
          <w:rFonts w:ascii="Times New Roman"/>
          <w:b w:val="false"/>
          <w:i w:val="false"/>
          <w:color w:val="000000"/>
          <w:sz w:val="28"/>
        </w:rPr>
        <w:t xml:space="preserve">
     ақшаның қозғалысы </w:t>
      </w:r>
      <w:r>
        <w:br/>
      </w:r>
      <w:r>
        <w:rPr>
          <w:rFonts w:ascii="Times New Roman"/>
          <w:b w:val="false"/>
          <w:i w:val="false"/>
          <w:color w:val="000000"/>
          <w:sz w:val="28"/>
        </w:rPr>
        <w:t xml:space="preserve">
  1. Ақшаның түсуі </w:t>
      </w:r>
      <w:r>
        <w:br/>
      </w:r>
      <w:r>
        <w:rPr>
          <w:rFonts w:ascii="Times New Roman"/>
          <w:b w:val="false"/>
          <w:i w:val="false"/>
          <w:color w:val="000000"/>
          <w:sz w:val="28"/>
        </w:rPr>
        <w:t xml:space="preserve">
     акциялар мен басқа бағалы </w:t>
      </w:r>
      <w:r>
        <w:br/>
      </w:r>
      <w:r>
        <w:rPr>
          <w:rFonts w:ascii="Times New Roman"/>
          <w:b w:val="false"/>
          <w:i w:val="false"/>
          <w:color w:val="000000"/>
          <w:sz w:val="28"/>
        </w:rPr>
        <w:t xml:space="preserve">
     қағаздар шығарудан алынатын </w:t>
      </w:r>
      <w:r>
        <w:br/>
      </w:r>
      <w:r>
        <w:rPr>
          <w:rFonts w:ascii="Times New Roman"/>
          <w:b w:val="false"/>
          <w:i w:val="false"/>
          <w:color w:val="000000"/>
          <w:sz w:val="28"/>
        </w:rPr>
        <w:t xml:space="preserve">
     банктік қарыздар алу </w:t>
      </w:r>
      <w:r>
        <w:br/>
      </w:r>
      <w:r>
        <w:rPr>
          <w:rFonts w:ascii="Times New Roman"/>
          <w:b w:val="false"/>
          <w:i w:val="false"/>
          <w:color w:val="000000"/>
          <w:sz w:val="28"/>
        </w:rPr>
        <w:t xml:space="preserve">
     өзге де түсімдер </w:t>
      </w:r>
      <w:r>
        <w:br/>
      </w:r>
      <w:r>
        <w:rPr>
          <w:rFonts w:ascii="Times New Roman"/>
          <w:b w:val="false"/>
          <w:i w:val="false"/>
          <w:color w:val="000000"/>
          <w:sz w:val="28"/>
        </w:rPr>
        <w:t xml:space="preserve">
  2. Ақшаның шығуы </w:t>
      </w:r>
      <w:r>
        <w:br/>
      </w:r>
      <w:r>
        <w:rPr>
          <w:rFonts w:ascii="Times New Roman"/>
          <w:b w:val="false"/>
          <w:i w:val="false"/>
          <w:color w:val="000000"/>
          <w:sz w:val="28"/>
        </w:rPr>
        <w:t xml:space="preserve">
     банктік қарыздарды өтеу </w:t>
      </w:r>
      <w:r>
        <w:br/>
      </w:r>
      <w:r>
        <w:rPr>
          <w:rFonts w:ascii="Times New Roman"/>
          <w:b w:val="false"/>
          <w:i w:val="false"/>
          <w:color w:val="000000"/>
          <w:sz w:val="28"/>
        </w:rPr>
        <w:t xml:space="preserve">
     меншікті акцияларды сатып алу </w:t>
      </w:r>
      <w:r>
        <w:br/>
      </w:r>
      <w:r>
        <w:rPr>
          <w:rFonts w:ascii="Times New Roman"/>
          <w:b w:val="false"/>
          <w:i w:val="false"/>
          <w:color w:val="000000"/>
          <w:sz w:val="28"/>
        </w:rPr>
        <w:t xml:space="preserve">
     дивидендтер төлеу </w:t>
      </w:r>
      <w:r>
        <w:br/>
      </w:r>
      <w:r>
        <w:rPr>
          <w:rFonts w:ascii="Times New Roman"/>
          <w:b w:val="false"/>
          <w:i w:val="false"/>
          <w:color w:val="000000"/>
          <w:sz w:val="28"/>
        </w:rPr>
        <w:t xml:space="preserve">
     өзге де төлемдер </w:t>
      </w:r>
      <w:r>
        <w:br/>
      </w:r>
      <w:r>
        <w:rPr>
          <w:rFonts w:ascii="Times New Roman"/>
          <w:b w:val="false"/>
          <w:i w:val="false"/>
          <w:color w:val="000000"/>
          <w:sz w:val="28"/>
        </w:rPr>
        <w:t xml:space="preserve">
  3. Қаржылық қызметтің </w:t>
      </w:r>
      <w:r>
        <w:br/>
      </w:r>
      <w:r>
        <w:rPr>
          <w:rFonts w:ascii="Times New Roman"/>
          <w:b w:val="false"/>
          <w:i w:val="false"/>
          <w:color w:val="000000"/>
          <w:sz w:val="28"/>
        </w:rPr>
        <w:t xml:space="preserve">
     нәтижесінде ақшаның көбеюі </w:t>
      </w:r>
      <w:r>
        <w:br/>
      </w:r>
      <w:r>
        <w:rPr>
          <w:rFonts w:ascii="Times New Roman"/>
          <w:b w:val="false"/>
          <w:i w:val="false"/>
          <w:color w:val="000000"/>
          <w:sz w:val="28"/>
        </w:rPr>
        <w:t xml:space="preserve">
     (+) / азаюы (-) </w:t>
      </w:r>
      <w:r>
        <w:br/>
      </w:r>
      <w:r>
        <w:rPr>
          <w:rFonts w:ascii="Times New Roman"/>
          <w:b w:val="false"/>
          <w:i w:val="false"/>
          <w:color w:val="000000"/>
          <w:sz w:val="28"/>
        </w:rPr>
        <w:t xml:space="preserve">
     БАРЛЫҒЫ: Ақшаның өсуі (+)/ </w:t>
      </w:r>
      <w:r>
        <w:br/>
      </w:r>
      <w:r>
        <w:rPr>
          <w:rFonts w:ascii="Times New Roman"/>
          <w:b w:val="false"/>
          <w:i w:val="false"/>
          <w:color w:val="000000"/>
          <w:sz w:val="28"/>
        </w:rPr>
        <w:t xml:space="preserve">
     азаюы (-) </w:t>
      </w:r>
      <w:r>
        <w:br/>
      </w:r>
      <w:r>
        <w:rPr>
          <w:rFonts w:ascii="Times New Roman"/>
          <w:b w:val="false"/>
          <w:i w:val="false"/>
          <w:color w:val="000000"/>
          <w:sz w:val="28"/>
        </w:rPr>
        <w:t xml:space="preserve">
     Есепті кезеңнің басындағы ақша </w:t>
      </w:r>
      <w:r>
        <w:br/>
      </w:r>
      <w:r>
        <w:rPr>
          <w:rFonts w:ascii="Times New Roman"/>
          <w:b w:val="false"/>
          <w:i w:val="false"/>
          <w:color w:val="000000"/>
          <w:sz w:val="28"/>
        </w:rPr>
        <w:t xml:space="preserve">
     Есепті кезеңнің соңындағы ақша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59"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5-қосымша </w:t>
      </w:r>
    </w:p>
    <w:bookmarkEnd w:id="58"/>
    <w:p>
      <w:pPr>
        <w:spacing w:after="0"/>
        <w:ind w:left="0"/>
        <w:jc w:val="both"/>
      </w:pPr>
      <w:r>
        <w:rPr>
          <w:rFonts w:ascii="Times New Roman"/>
          <w:b w:val="false"/>
          <w:i w:val="false"/>
          <w:color w:val="000000"/>
          <w:sz w:val="28"/>
        </w:rPr>
        <w:t xml:space="preserve">                                                 5-нысан </w:t>
      </w:r>
    </w:p>
    <w:p>
      <w:pPr>
        <w:spacing w:after="0"/>
        <w:ind w:left="0"/>
        <w:jc w:val="both"/>
      </w:pPr>
      <w:r>
        <w:rPr>
          <w:rFonts w:ascii="Times New Roman"/>
          <w:b/>
          <w:i w:val="false"/>
          <w:color w:val="000000"/>
          <w:sz w:val="28"/>
        </w:rPr>
        <w:t xml:space="preserve">            Кезең шығыстарының құрамы туралы есеп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20____ жылғы 01_____ бастап 20 ____ жылғы 01_____ қоса алғандағы кезең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Көрсеткіштердің атауы        |  Өткен  | Есепті | Есепті </w:t>
      </w:r>
      <w:r>
        <w:br/>
      </w:r>
      <w:r>
        <w:rPr>
          <w:rFonts w:ascii="Times New Roman"/>
          <w:b w:val="false"/>
          <w:i w:val="false"/>
          <w:color w:val="000000"/>
          <w:sz w:val="28"/>
        </w:rPr>
        <w:t xml:space="preserve">
    |                                   |  кезең  |кезеңге | кезең </w:t>
      </w:r>
      <w:r>
        <w:br/>
      </w:r>
      <w:r>
        <w:rPr>
          <w:rFonts w:ascii="Times New Roman"/>
          <w:b w:val="false"/>
          <w:i w:val="false"/>
          <w:color w:val="000000"/>
          <w:sz w:val="28"/>
        </w:rPr>
        <w:t xml:space="preserve">
    |                                   |   үшін  |арналған|  үшін </w:t>
      </w:r>
      <w:r>
        <w:br/>
      </w:r>
      <w:r>
        <w:rPr>
          <w:rFonts w:ascii="Times New Roman"/>
          <w:b w:val="false"/>
          <w:i w:val="false"/>
          <w:color w:val="000000"/>
          <w:sz w:val="28"/>
        </w:rPr>
        <w:t xml:space="preserve">
    |                                   |         | жоспар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Жалпы және әкімшілік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Материалдар </w:t>
      </w:r>
      <w:r>
        <w:br/>
      </w:r>
      <w:r>
        <w:rPr>
          <w:rFonts w:ascii="Times New Roman"/>
          <w:b w:val="false"/>
          <w:i w:val="false"/>
          <w:color w:val="000000"/>
          <w:sz w:val="28"/>
        </w:rPr>
        <w:t xml:space="preserve">
  1.2  Жұмысшылардың еңбек ақысы </w:t>
      </w:r>
      <w:r>
        <w:br/>
      </w:r>
      <w:r>
        <w:rPr>
          <w:rFonts w:ascii="Times New Roman"/>
          <w:b w:val="false"/>
          <w:i w:val="false"/>
          <w:color w:val="000000"/>
          <w:sz w:val="28"/>
        </w:rPr>
        <w:t xml:space="preserve">
  1.3  Еңбекақыдан бөлінетін аударымдар </w:t>
      </w:r>
      <w:r>
        <w:br/>
      </w:r>
      <w:r>
        <w:rPr>
          <w:rFonts w:ascii="Times New Roman"/>
          <w:b w:val="false"/>
          <w:i w:val="false"/>
          <w:color w:val="000000"/>
          <w:sz w:val="28"/>
        </w:rPr>
        <w:t xml:space="preserve">
  1.4  Негізгі қорлардың және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амортизациясының тозуы </w:t>
      </w:r>
      <w:r>
        <w:br/>
      </w:r>
      <w:r>
        <w:rPr>
          <w:rFonts w:ascii="Times New Roman"/>
          <w:b w:val="false"/>
          <w:i w:val="false"/>
          <w:color w:val="000000"/>
          <w:sz w:val="28"/>
        </w:rPr>
        <w:t xml:space="preserve">
  1.5  Негізгі қорлар мен материалдық </w:t>
      </w:r>
      <w:r>
        <w:br/>
      </w:r>
      <w:r>
        <w:rPr>
          <w:rFonts w:ascii="Times New Roman"/>
          <w:b w:val="false"/>
          <w:i w:val="false"/>
          <w:color w:val="000000"/>
          <w:sz w:val="28"/>
        </w:rPr>
        <w:t xml:space="preserve">
       емес активтерге қызмет көрсету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1.6  Коммуналдық шығыстары </w:t>
      </w:r>
      <w:r>
        <w:br/>
      </w:r>
      <w:r>
        <w:rPr>
          <w:rFonts w:ascii="Times New Roman"/>
          <w:b w:val="false"/>
          <w:i w:val="false"/>
          <w:color w:val="000000"/>
          <w:sz w:val="28"/>
        </w:rPr>
        <w:t xml:space="preserve">
  1.7. Іссапар шығыстары, барлығы </w:t>
      </w:r>
      <w:r>
        <w:br/>
      </w:r>
      <w:r>
        <w:rPr>
          <w:rFonts w:ascii="Times New Roman"/>
          <w:b w:val="false"/>
          <w:i w:val="false"/>
          <w:color w:val="000000"/>
          <w:sz w:val="28"/>
        </w:rPr>
        <w:t xml:space="preserve">
1.7.1  белгіленген нормалардың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1.7.2  нормалардан тыс </w:t>
      </w:r>
      <w:r>
        <w:br/>
      </w:r>
      <w:r>
        <w:rPr>
          <w:rFonts w:ascii="Times New Roman"/>
          <w:b w:val="false"/>
          <w:i w:val="false"/>
          <w:color w:val="000000"/>
          <w:sz w:val="28"/>
        </w:rPr>
        <w:t xml:space="preserve">
  1.8  өкілдік шығыстар </w:t>
      </w:r>
      <w:r>
        <w:br/>
      </w:r>
      <w:r>
        <w:rPr>
          <w:rFonts w:ascii="Times New Roman"/>
          <w:b w:val="false"/>
          <w:i w:val="false"/>
          <w:color w:val="000000"/>
          <w:sz w:val="28"/>
        </w:rPr>
        <w:t xml:space="preserve">
  1.9. Қызметкерлердің біліктілігін </w:t>
      </w:r>
      <w:r>
        <w:br/>
      </w:r>
      <w:r>
        <w:rPr>
          <w:rFonts w:ascii="Times New Roman"/>
          <w:b w:val="false"/>
          <w:i w:val="false"/>
          <w:color w:val="000000"/>
          <w:sz w:val="28"/>
        </w:rPr>
        <w:t xml:space="preserve">
       арттыру шығыстары </w:t>
      </w:r>
      <w:r>
        <w:br/>
      </w:r>
      <w:r>
        <w:rPr>
          <w:rFonts w:ascii="Times New Roman"/>
          <w:b w:val="false"/>
          <w:i w:val="false"/>
          <w:color w:val="000000"/>
          <w:sz w:val="28"/>
        </w:rPr>
        <w:t xml:space="preserve">
 1.10. Директорлар кеңесін ұстауға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1.11. Салық бойынша шығыстар </w:t>
      </w:r>
      <w:r>
        <w:br/>
      </w:r>
      <w:r>
        <w:rPr>
          <w:rFonts w:ascii="Times New Roman"/>
          <w:b w:val="false"/>
          <w:i w:val="false"/>
          <w:color w:val="000000"/>
          <w:sz w:val="28"/>
        </w:rPr>
        <w:t xml:space="preserve">
 1.12. Кеңсе және баспахана шығыстары </w:t>
      </w:r>
      <w:r>
        <w:br/>
      </w:r>
      <w:r>
        <w:rPr>
          <w:rFonts w:ascii="Times New Roman"/>
          <w:b w:val="false"/>
          <w:i w:val="false"/>
          <w:color w:val="000000"/>
          <w:sz w:val="28"/>
        </w:rPr>
        <w:t xml:space="preserve">
 1.13  Байланыс қызметтері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(аудиторлық) </w:t>
      </w:r>
      <w:r>
        <w:br/>
      </w:r>
      <w:r>
        <w:rPr>
          <w:rFonts w:ascii="Times New Roman"/>
          <w:b w:val="false"/>
          <w:i w:val="false"/>
          <w:color w:val="000000"/>
          <w:sz w:val="28"/>
        </w:rPr>
        <w:t xml:space="preserve">
       және ақпараттық қызметтер </w:t>
      </w:r>
      <w:r>
        <w:br/>
      </w:r>
      <w:r>
        <w:rPr>
          <w:rFonts w:ascii="Times New Roman"/>
          <w:b w:val="false"/>
          <w:i w:val="false"/>
          <w:color w:val="000000"/>
          <w:sz w:val="28"/>
        </w:rPr>
        <w:t xml:space="preserve">
 1.16. Банк қызметтері </w:t>
      </w:r>
      <w:r>
        <w:br/>
      </w:r>
      <w:r>
        <w:rPr>
          <w:rFonts w:ascii="Times New Roman"/>
          <w:b w:val="false"/>
          <w:i w:val="false"/>
          <w:color w:val="000000"/>
          <w:sz w:val="28"/>
        </w:rPr>
        <w:t xml:space="preserve">
 1.17. Сақтандыруға арналған шығыстар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Шарттардың талаптарын бұзғаны </w:t>
      </w:r>
      <w:r>
        <w:br/>
      </w:r>
      <w:r>
        <w:rPr>
          <w:rFonts w:ascii="Times New Roman"/>
          <w:b w:val="false"/>
          <w:i w:val="false"/>
          <w:color w:val="000000"/>
          <w:sz w:val="28"/>
        </w:rPr>
        <w:t xml:space="preserve">
       үшін айыппұлдар, өсімақылар мен </w:t>
      </w:r>
      <w:r>
        <w:br/>
      </w:r>
      <w:r>
        <w:rPr>
          <w:rFonts w:ascii="Times New Roman"/>
          <w:b w:val="false"/>
          <w:i w:val="false"/>
          <w:color w:val="000000"/>
          <w:sz w:val="28"/>
        </w:rPr>
        <w:t xml:space="preserve">
       тұрақсыздық төлемдер </w:t>
      </w:r>
      <w:r>
        <w:br/>
      </w:r>
      <w:r>
        <w:rPr>
          <w:rFonts w:ascii="Times New Roman"/>
          <w:b w:val="false"/>
          <w:i w:val="false"/>
          <w:color w:val="000000"/>
          <w:sz w:val="28"/>
        </w:rPr>
        <w:t xml:space="preserve">
 1.20. Табысты жасырғаны (төмендеткені) </w:t>
      </w:r>
      <w:r>
        <w:br/>
      </w:r>
      <w:r>
        <w:rPr>
          <w:rFonts w:ascii="Times New Roman"/>
          <w:b w:val="false"/>
          <w:i w:val="false"/>
          <w:color w:val="000000"/>
          <w:sz w:val="28"/>
        </w:rPr>
        <w:t xml:space="preserve">
       үшін айыппұлдар мен өсімақылар </w:t>
      </w:r>
      <w:r>
        <w:br/>
      </w:r>
      <w:r>
        <w:rPr>
          <w:rFonts w:ascii="Times New Roman"/>
          <w:b w:val="false"/>
          <w:i w:val="false"/>
          <w:color w:val="000000"/>
          <w:sz w:val="28"/>
        </w:rPr>
        <w:t xml:space="preserve">
 1.21. ТМҚ-ды ұрлау, нормативтен тыс </w:t>
      </w:r>
      <w:r>
        <w:br/>
      </w:r>
      <w:r>
        <w:rPr>
          <w:rFonts w:ascii="Times New Roman"/>
          <w:b w:val="false"/>
          <w:i w:val="false"/>
          <w:color w:val="000000"/>
          <w:sz w:val="28"/>
        </w:rPr>
        <w:t xml:space="preserve">
       шығындар, бүлінуі, ұрлануына </w:t>
      </w:r>
      <w:r>
        <w:br/>
      </w:r>
      <w:r>
        <w:rPr>
          <w:rFonts w:ascii="Times New Roman"/>
          <w:b w:val="false"/>
          <w:i w:val="false"/>
          <w:color w:val="000000"/>
          <w:sz w:val="28"/>
        </w:rPr>
        <w:t xml:space="preserve">
       байланысты шығындар </w:t>
      </w:r>
      <w:r>
        <w:br/>
      </w:r>
      <w:r>
        <w:rPr>
          <w:rFonts w:ascii="Times New Roman"/>
          <w:b w:val="false"/>
          <w:i w:val="false"/>
          <w:color w:val="000000"/>
          <w:sz w:val="28"/>
        </w:rPr>
        <w:t xml:space="preserve">
 1.22. Аренда шығыстары </w:t>
      </w:r>
      <w:r>
        <w:br/>
      </w:r>
      <w:r>
        <w:rPr>
          <w:rFonts w:ascii="Times New Roman"/>
          <w:b w:val="false"/>
          <w:i w:val="false"/>
          <w:color w:val="000000"/>
          <w:sz w:val="28"/>
        </w:rPr>
        <w:t xml:space="preserve">
 1.23. Әлеуметтік салаға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Күдікті борыштар жөніндегі </w:t>
      </w:r>
      <w:r>
        <w:br/>
      </w:r>
      <w:r>
        <w:rPr>
          <w:rFonts w:ascii="Times New Roman"/>
          <w:b w:val="false"/>
          <w:i w:val="false"/>
          <w:color w:val="000000"/>
          <w:sz w:val="28"/>
        </w:rPr>
        <w:t xml:space="preserve">
       резервтерді құру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мәдени және </w:t>
      </w:r>
      <w:r>
        <w:br/>
      </w:r>
      <w:r>
        <w:rPr>
          <w:rFonts w:ascii="Times New Roman"/>
          <w:b w:val="false"/>
          <w:i w:val="false"/>
          <w:color w:val="000000"/>
          <w:sz w:val="28"/>
        </w:rPr>
        <w:t xml:space="preserve">
       спорттық іс-шараларды </w:t>
      </w:r>
      <w:r>
        <w:br/>
      </w:r>
      <w:r>
        <w:rPr>
          <w:rFonts w:ascii="Times New Roman"/>
          <w:b w:val="false"/>
          <w:i w:val="false"/>
          <w:color w:val="000000"/>
          <w:sz w:val="28"/>
        </w:rPr>
        <w:t xml:space="preserve">
       өткізуге арналған </w:t>
      </w:r>
      <w:r>
        <w:br/>
      </w:r>
      <w:r>
        <w:rPr>
          <w:rFonts w:ascii="Times New Roman"/>
          <w:b w:val="false"/>
          <w:i w:val="false"/>
          <w:color w:val="000000"/>
          <w:sz w:val="28"/>
        </w:rPr>
        <w:t xml:space="preserve">
 1.26. Қайырымдылық көмек </w:t>
      </w:r>
      <w:r>
        <w:br/>
      </w:r>
      <w:r>
        <w:rPr>
          <w:rFonts w:ascii="Times New Roman"/>
          <w:b w:val="false"/>
          <w:i w:val="false"/>
          <w:color w:val="000000"/>
          <w:sz w:val="28"/>
        </w:rPr>
        <w:t xml:space="preserve">
 1.27. өзге де шығыстар </w:t>
      </w:r>
      <w:r>
        <w:br/>
      </w:r>
      <w:r>
        <w:rPr>
          <w:rFonts w:ascii="Times New Roman"/>
          <w:b w:val="false"/>
          <w:i w:val="false"/>
          <w:color w:val="000000"/>
          <w:sz w:val="28"/>
        </w:rPr>
        <w:t xml:space="preserve">
    2  Дайын өнімді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өткізуге байланысты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Жұмысшылардың еңбек ақысы </w:t>
      </w:r>
      <w:r>
        <w:br/>
      </w:r>
      <w:r>
        <w:rPr>
          <w:rFonts w:ascii="Times New Roman"/>
          <w:b w:val="false"/>
          <w:i w:val="false"/>
          <w:color w:val="000000"/>
          <w:sz w:val="28"/>
        </w:rPr>
        <w:t xml:space="preserve">
  2.3. Еңбек жалақыларынан аударымдар </w:t>
      </w:r>
      <w:r>
        <w:br/>
      </w:r>
      <w:r>
        <w:rPr>
          <w:rFonts w:ascii="Times New Roman"/>
          <w:b w:val="false"/>
          <w:i w:val="false"/>
          <w:color w:val="000000"/>
          <w:sz w:val="28"/>
        </w:rPr>
        <w:t xml:space="preserve">
  2.4. Негізгі қорлардың және </w:t>
      </w:r>
      <w:r>
        <w:br/>
      </w:r>
      <w:r>
        <w:rPr>
          <w:rFonts w:ascii="Times New Roman"/>
          <w:b w:val="false"/>
          <w:i w:val="false"/>
          <w:color w:val="000000"/>
          <w:sz w:val="28"/>
        </w:rPr>
        <w:t xml:space="preserve">
       материалдық емес активтердің </w:t>
      </w:r>
      <w:r>
        <w:br/>
      </w:r>
      <w:r>
        <w:rPr>
          <w:rFonts w:ascii="Times New Roman"/>
          <w:b w:val="false"/>
          <w:i w:val="false"/>
          <w:color w:val="000000"/>
          <w:sz w:val="28"/>
        </w:rPr>
        <w:t xml:space="preserve">
       амортизациясының тозуы </w:t>
      </w:r>
      <w:r>
        <w:br/>
      </w:r>
      <w:r>
        <w:rPr>
          <w:rFonts w:ascii="Times New Roman"/>
          <w:b w:val="false"/>
          <w:i w:val="false"/>
          <w:color w:val="000000"/>
          <w:sz w:val="28"/>
        </w:rPr>
        <w:t xml:space="preserve">
  2.5  Негізгі қорлар мен материалдық </w:t>
      </w:r>
      <w:r>
        <w:br/>
      </w:r>
      <w:r>
        <w:rPr>
          <w:rFonts w:ascii="Times New Roman"/>
          <w:b w:val="false"/>
          <w:i w:val="false"/>
          <w:color w:val="000000"/>
          <w:sz w:val="28"/>
        </w:rPr>
        <w:t xml:space="preserve">
       емес активтерді жөндеу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2.6. Коммуналдық шығыстары </w:t>
      </w:r>
      <w:r>
        <w:br/>
      </w:r>
      <w:r>
        <w:rPr>
          <w:rFonts w:ascii="Times New Roman"/>
          <w:b w:val="false"/>
          <w:i w:val="false"/>
          <w:color w:val="000000"/>
          <w:sz w:val="28"/>
        </w:rPr>
        <w:t xml:space="preserve">
  2.7. Іссапар шығыстары, барлығы </w:t>
      </w:r>
      <w:r>
        <w:br/>
      </w:r>
      <w:r>
        <w:rPr>
          <w:rFonts w:ascii="Times New Roman"/>
          <w:b w:val="false"/>
          <w:i w:val="false"/>
          <w:color w:val="000000"/>
          <w:sz w:val="28"/>
        </w:rPr>
        <w:t xml:space="preserve">
2.7.1. белгіленген нормалардың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нормалардан тыс </w:t>
      </w:r>
      <w:r>
        <w:br/>
      </w:r>
      <w:r>
        <w:rPr>
          <w:rFonts w:ascii="Times New Roman"/>
          <w:b w:val="false"/>
          <w:i w:val="false"/>
          <w:color w:val="000000"/>
          <w:sz w:val="28"/>
        </w:rPr>
        <w:t xml:space="preserve">
  2.8. Тиеу, тасымалдау және сақтау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2.9. Маркентингтік және жарнамаға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2.10. Аренда шығыстары </w:t>
      </w:r>
      <w:r>
        <w:br/>
      </w:r>
      <w:r>
        <w:rPr>
          <w:rFonts w:ascii="Times New Roman"/>
          <w:b w:val="false"/>
          <w:i w:val="false"/>
          <w:color w:val="000000"/>
          <w:sz w:val="28"/>
        </w:rPr>
        <w:t xml:space="preserve">
 2.11. Әлеуметтік салаға арналған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r>
        <w:br/>
      </w:r>
      <w:r>
        <w:rPr>
          <w:rFonts w:ascii="Times New Roman"/>
          <w:b w:val="false"/>
          <w:i w:val="false"/>
          <w:color w:val="000000"/>
          <w:sz w:val="28"/>
        </w:rPr>
        <w:t xml:space="preserve">
    3  Сыйақылар түріндегі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3.1  Банктердің қарыздары бойынша </w:t>
      </w:r>
      <w:r>
        <w:br/>
      </w:r>
      <w:r>
        <w:rPr>
          <w:rFonts w:ascii="Times New Roman"/>
          <w:b w:val="false"/>
          <w:i w:val="false"/>
          <w:color w:val="000000"/>
          <w:sz w:val="28"/>
        </w:rPr>
        <w:t xml:space="preserve">
       сыйақыларға (пайыздарға)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3.2  Жеткізушілердің қарыздары </w:t>
      </w:r>
      <w:r>
        <w:br/>
      </w:r>
      <w:r>
        <w:rPr>
          <w:rFonts w:ascii="Times New Roman"/>
          <w:b w:val="false"/>
          <w:i w:val="false"/>
          <w:color w:val="000000"/>
          <w:sz w:val="28"/>
        </w:rPr>
        <w:t xml:space="preserve">
       бойынша сыйақыларға (пайыздарға)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3.3  Арендаға байланысты сыйақылар </w:t>
      </w:r>
      <w:r>
        <w:br/>
      </w:r>
      <w:r>
        <w:rPr>
          <w:rFonts w:ascii="Times New Roman"/>
          <w:b w:val="false"/>
          <w:i w:val="false"/>
          <w:color w:val="000000"/>
          <w:sz w:val="28"/>
        </w:rPr>
        <w:t xml:space="preserve">
       (пайыздарға)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6-қосымша </w:t>
      </w:r>
    </w:p>
    <w:bookmarkEnd w:id="59"/>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i w:val="false"/>
          <w:color w:val="000000"/>
          <w:sz w:val="28"/>
        </w:rPr>
        <w:t xml:space="preserve">                      Еңбек жөніндегі есеп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 жылғы 01_____ бастап ____ жылғы 01_____ қоса алғандағы кезең үшін </w:t>
      </w:r>
    </w:p>
    <w:p>
      <w:pPr>
        <w:spacing w:after="0"/>
        <w:ind w:left="0"/>
        <w:jc w:val="both"/>
      </w:pPr>
      <w:r>
        <w:rPr>
          <w:rFonts w:ascii="Times New Roman"/>
          <w:b w:val="false"/>
          <w:i w:val="false"/>
          <w:color w:val="000000"/>
          <w:sz w:val="28"/>
        </w:rPr>
        <w:t xml:space="preserve">      1. Қызметкерлердің саны және жалақы қоры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Көрсеткіштердің атауы          | Өлшем | Өткен  | Есепті </w:t>
      </w:r>
      <w:r>
        <w:br/>
      </w:r>
      <w:r>
        <w:rPr>
          <w:rFonts w:ascii="Times New Roman"/>
          <w:b w:val="false"/>
          <w:i w:val="false"/>
          <w:color w:val="000000"/>
          <w:sz w:val="28"/>
        </w:rPr>
        <w:t xml:space="preserve">
    |                                     |бірлігі| кезең  | кезең </w:t>
      </w:r>
      <w:r>
        <w:br/>
      </w:r>
      <w:r>
        <w:rPr>
          <w:rFonts w:ascii="Times New Roman"/>
          <w:b w:val="false"/>
          <w:i w:val="false"/>
          <w:color w:val="000000"/>
          <w:sz w:val="28"/>
        </w:rPr>
        <w:t xml:space="preserve">
    |                                     |       |  үшін  |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001  Есепті кезең үшін қызметкерлердің </w:t>
      </w:r>
      <w:r>
        <w:br/>
      </w:r>
      <w:r>
        <w:rPr>
          <w:rFonts w:ascii="Times New Roman"/>
          <w:b w:val="false"/>
          <w:i w:val="false"/>
          <w:color w:val="000000"/>
          <w:sz w:val="28"/>
        </w:rPr>
        <w:t xml:space="preserve">
       нақты саны                            адам </w:t>
      </w:r>
      <w:r>
        <w:br/>
      </w:r>
      <w:r>
        <w:rPr>
          <w:rFonts w:ascii="Times New Roman"/>
          <w:b w:val="false"/>
          <w:i w:val="false"/>
          <w:color w:val="000000"/>
          <w:sz w:val="28"/>
        </w:rPr>
        <w:t xml:space="preserve">
001.1. әкімшілік басқарушылық </w:t>
      </w:r>
      <w:r>
        <w:br/>
      </w:r>
      <w:r>
        <w:rPr>
          <w:rFonts w:ascii="Times New Roman"/>
          <w:b w:val="false"/>
          <w:i w:val="false"/>
          <w:color w:val="000000"/>
          <w:sz w:val="28"/>
        </w:rPr>
        <w:t xml:space="preserve">
       қызметкердің                          адам </w:t>
      </w:r>
      <w:r>
        <w:br/>
      </w:r>
      <w:r>
        <w:rPr>
          <w:rFonts w:ascii="Times New Roman"/>
          <w:b w:val="false"/>
          <w:i w:val="false"/>
          <w:color w:val="000000"/>
          <w:sz w:val="28"/>
        </w:rPr>
        <w:t xml:space="preserve">
  002  Жалақы қоры - барлығы                мың теңге </w:t>
      </w:r>
      <w:r>
        <w:rPr>
          <w:rFonts w:ascii="Times New Roman"/>
          <w:b w:val="false"/>
          <w:i w:val="false"/>
          <w:color w:val="ff0000"/>
          <w:sz w:val="28"/>
        </w:rPr>
        <w:t xml:space="preserve">* </w:t>
      </w:r>
      <w:r>
        <w:br/>
      </w:r>
      <w:r>
        <w:rPr>
          <w:rFonts w:ascii="Times New Roman"/>
          <w:b w:val="false"/>
          <w:i w:val="false"/>
          <w:color w:val="000000"/>
          <w:sz w:val="28"/>
        </w:rPr>
        <w:t xml:space="preserve">
002.1. әкімшілік басқарушылық қызметкердің  мың теңге </w:t>
      </w:r>
      <w:r>
        <w:rPr>
          <w:rFonts w:ascii="Times New Roman"/>
          <w:b w:val="false"/>
          <w:i w:val="false"/>
          <w:color w:val="ff0000"/>
          <w:sz w:val="28"/>
        </w:rPr>
        <w:t xml:space="preserve">* </w:t>
      </w:r>
      <w:r>
        <w:br/>
      </w:r>
      <w:r>
        <w:rPr>
          <w:rFonts w:ascii="Times New Roman"/>
          <w:b w:val="false"/>
          <w:i w:val="false"/>
          <w:color w:val="000000"/>
          <w:sz w:val="28"/>
        </w:rPr>
        <w:t xml:space="preserve">
    3  Орташа айлық жалақы                   теңге </w:t>
      </w:r>
      <w:r>
        <w:rPr>
          <w:rFonts w:ascii="Times New Roman"/>
          <w:b w:val="false"/>
          <w:i w:val="false"/>
          <w:color w:val="ff0000"/>
          <w:sz w:val="28"/>
        </w:rPr>
        <w:t xml:space="preserve">* </w:t>
      </w:r>
      <w:r>
        <w:br/>
      </w:r>
      <w:r>
        <w:rPr>
          <w:rFonts w:ascii="Times New Roman"/>
          <w:b w:val="false"/>
          <w:i w:val="false"/>
          <w:color w:val="000000"/>
          <w:sz w:val="28"/>
        </w:rPr>
        <w:t xml:space="preserve">
003.1  әкімшілік басқарушылық қызметкердің   теңге </w:t>
      </w:r>
      <w:r>
        <w:rPr>
          <w:rFonts w:ascii="Times New Roman"/>
          <w:b w:val="false"/>
          <w:i w:val="false"/>
          <w:color w:val="ff0000"/>
          <w:sz w:val="28"/>
        </w:rPr>
        <w:t xml:space="preserve">* </w:t>
      </w:r>
      <w:r>
        <w:br/>
      </w:r>
      <w:r>
        <w:rPr>
          <w:rFonts w:ascii="Times New Roman"/>
          <w:b w:val="false"/>
          <w:i w:val="false"/>
          <w:color w:val="000000"/>
          <w:sz w:val="28"/>
        </w:rPr>
        <w:t xml:space="preserve">
    4  Барлық қызметкерлердің іс жүзінде </w:t>
      </w:r>
      <w:r>
        <w:br/>
      </w:r>
      <w:r>
        <w:rPr>
          <w:rFonts w:ascii="Times New Roman"/>
          <w:b w:val="false"/>
          <w:i w:val="false"/>
          <w:color w:val="000000"/>
          <w:sz w:val="28"/>
        </w:rPr>
        <w:t xml:space="preserve">
       жасаған адам-сағаттары               адам- </w:t>
      </w:r>
      <w:r>
        <w:br/>
      </w:r>
      <w:r>
        <w:rPr>
          <w:rFonts w:ascii="Times New Roman"/>
          <w:b w:val="false"/>
          <w:i w:val="false"/>
          <w:color w:val="000000"/>
          <w:sz w:val="28"/>
        </w:rPr>
        <w:t xml:space="preserve">
                                            сағат </w:t>
      </w:r>
      <w:r>
        <w:rPr>
          <w:rFonts w:ascii="Times New Roman"/>
          <w:b w:val="false"/>
          <w:i w:val="false"/>
          <w:color w:val="ff0000"/>
          <w:sz w:val="28"/>
        </w:rPr>
        <w:t xml:space="preserve">* </w:t>
      </w:r>
      <w:r>
        <w:br/>
      </w:r>
      <w:r>
        <w:rPr>
          <w:rFonts w:ascii="Times New Roman"/>
          <w:b w:val="false"/>
          <w:i w:val="false"/>
          <w:color w:val="000000"/>
          <w:sz w:val="28"/>
        </w:rPr>
        <w:t xml:space="preserve">
004.1  әкімшілік басқарушылық қызметкердің  адам- </w:t>
      </w:r>
      <w:r>
        <w:br/>
      </w:r>
      <w:r>
        <w:rPr>
          <w:rFonts w:ascii="Times New Roman"/>
          <w:b w:val="false"/>
          <w:i w:val="false"/>
          <w:color w:val="000000"/>
          <w:sz w:val="28"/>
        </w:rPr>
        <w:t xml:space="preserve">
                                            сағат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Еңбекке ақы төлеу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Көрсеткіштің атауы             | Өлшем | Өткен  | Есепті </w:t>
      </w:r>
      <w:r>
        <w:br/>
      </w:r>
      <w:r>
        <w:rPr>
          <w:rFonts w:ascii="Times New Roman"/>
          <w:b w:val="false"/>
          <w:i w:val="false"/>
          <w:color w:val="000000"/>
          <w:sz w:val="28"/>
        </w:rPr>
        <w:t xml:space="preserve">
    |                                     |бірлігі| кезең  | кезең </w:t>
      </w:r>
      <w:r>
        <w:br/>
      </w:r>
      <w:r>
        <w:rPr>
          <w:rFonts w:ascii="Times New Roman"/>
          <w:b w:val="false"/>
          <w:i w:val="false"/>
          <w:color w:val="000000"/>
          <w:sz w:val="28"/>
        </w:rPr>
        <w:t xml:space="preserve">
    |                                     |       |  үшін  |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001  Есепті кезең үшін басындағы </w:t>
      </w:r>
      <w:r>
        <w:br/>
      </w:r>
      <w:r>
        <w:rPr>
          <w:rFonts w:ascii="Times New Roman"/>
          <w:b w:val="false"/>
          <w:i w:val="false"/>
          <w:color w:val="000000"/>
          <w:sz w:val="28"/>
        </w:rPr>
        <w:t xml:space="preserve">
      жалақы бойынша берешек             мың теңге </w:t>
      </w:r>
      <w:r>
        <w:rPr>
          <w:rFonts w:ascii="Times New Roman"/>
          <w:b w:val="false"/>
          <w:i w:val="false"/>
          <w:color w:val="ff0000"/>
          <w:sz w:val="28"/>
        </w:rPr>
        <w:t xml:space="preserve">* </w:t>
      </w:r>
      <w:r>
        <w:br/>
      </w:r>
      <w:r>
        <w:rPr>
          <w:rFonts w:ascii="Times New Roman"/>
          <w:b w:val="false"/>
          <w:i w:val="false"/>
          <w:color w:val="000000"/>
          <w:sz w:val="28"/>
        </w:rPr>
        <w:t xml:space="preserve">
 002  Есепті кезең үшін есептелгені      мың теңге </w:t>
      </w:r>
      <w:r>
        <w:rPr>
          <w:rFonts w:ascii="Times New Roman"/>
          <w:b w:val="false"/>
          <w:i w:val="false"/>
          <w:color w:val="ff0000"/>
          <w:sz w:val="28"/>
        </w:rPr>
        <w:t xml:space="preserve">* </w:t>
      </w:r>
      <w:r>
        <w:br/>
      </w:r>
      <w:r>
        <w:rPr>
          <w:rFonts w:ascii="Times New Roman"/>
          <w:b w:val="false"/>
          <w:i w:val="false"/>
          <w:color w:val="000000"/>
          <w:sz w:val="28"/>
        </w:rPr>
        <w:t xml:space="preserve">
 003  Ұсталғаны, барлығы:                мың теңге </w:t>
      </w:r>
      <w:r>
        <w:rPr>
          <w:rFonts w:ascii="Times New Roman"/>
          <w:b w:val="false"/>
          <w:i w:val="false"/>
          <w:color w:val="ff0000"/>
          <w:sz w:val="28"/>
        </w:rPr>
        <w:t xml:space="preserve">*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004  зейнетақы жарналары (10%)          мың теңге </w:t>
      </w:r>
      <w:r>
        <w:rPr>
          <w:rFonts w:ascii="Times New Roman"/>
          <w:b w:val="false"/>
          <w:i w:val="false"/>
          <w:color w:val="ff0000"/>
          <w:sz w:val="28"/>
        </w:rPr>
        <w:t xml:space="preserve">* </w:t>
      </w:r>
      <w:r>
        <w:br/>
      </w:r>
      <w:r>
        <w:rPr>
          <w:rFonts w:ascii="Times New Roman"/>
          <w:b w:val="false"/>
          <w:i w:val="false"/>
          <w:color w:val="000000"/>
          <w:sz w:val="28"/>
        </w:rPr>
        <w:t xml:space="preserve">
 005  жеке табыс салығы                  мың теңге </w:t>
      </w:r>
      <w:r>
        <w:rPr>
          <w:rFonts w:ascii="Times New Roman"/>
          <w:b w:val="false"/>
          <w:i w:val="false"/>
          <w:color w:val="ff0000"/>
          <w:sz w:val="28"/>
        </w:rPr>
        <w:t xml:space="preserve">* </w:t>
      </w:r>
      <w:r>
        <w:br/>
      </w:r>
      <w:r>
        <w:rPr>
          <w:rFonts w:ascii="Times New Roman"/>
          <w:b w:val="false"/>
          <w:i w:val="false"/>
          <w:color w:val="000000"/>
          <w:sz w:val="28"/>
        </w:rPr>
        <w:t xml:space="preserve">
 006  өзгелер                            мың теңге </w:t>
      </w:r>
      <w:r>
        <w:rPr>
          <w:rFonts w:ascii="Times New Roman"/>
          <w:b w:val="false"/>
          <w:i w:val="false"/>
          <w:color w:val="ff0000"/>
          <w:sz w:val="28"/>
        </w:rPr>
        <w:t xml:space="preserve">* </w:t>
      </w:r>
      <w:r>
        <w:br/>
      </w:r>
      <w:r>
        <w:rPr>
          <w:rFonts w:ascii="Times New Roman"/>
          <w:b w:val="false"/>
          <w:i w:val="false"/>
          <w:color w:val="000000"/>
          <w:sz w:val="28"/>
        </w:rPr>
        <w:t xml:space="preserve">
 007  Есепті кезең үшін төленгені, </w:t>
      </w:r>
      <w:r>
        <w:br/>
      </w:r>
      <w:r>
        <w:rPr>
          <w:rFonts w:ascii="Times New Roman"/>
          <w:b w:val="false"/>
          <w:i w:val="false"/>
          <w:color w:val="000000"/>
          <w:sz w:val="28"/>
        </w:rPr>
        <w:t xml:space="preserve">
      барлығы                            мың теңге </w:t>
      </w:r>
      <w:r>
        <w:rPr>
          <w:rFonts w:ascii="Times New Roman"/>
          <w:b w:val="false"/>
          <w:i w:val="false"/>
          <w:color w:val="ff0000"/>
          <w:sz w:val="28"/>
        </w:rPr>
        <w:t xml:space="preserve">*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008  ақшамен                            мың теңге </w:t>
      </w:r>
      <w:r>
        <w:rPr>
          <w:rFonts w:ascii="Times New Roman"/>
          <w:b w:val="false"/>
          <w:i w:val="false"/>
          <w:color w:val="ff0000"/>
          <w:sz w:val="28"/>
        </w:rPr>
        <w:t xml:space="preserve">* </w:t>
      </w:r>
      <w:r>
        <w:br/>
      </w:r>
      <w:r>
        <w:rPr>
          <w:rFonts w:ascii="Times New Roman"/>
          <w:b w:val="false"/>
          <w:i w:val="false"/>
          <w:color w:val="000000"/>
          <w:sz w:val="28"/>
        </w:rPr>
        <w:t xml:space="preserve">
 009  тауарлармен, қызметтермен          мың теңге </w:t>
      </w:r>
      <w:r>
        <w:rPr>
          <w:rFonts w:ascii="Times New Roman"/>
          <w:b w:val="false"/>
          <w:i w:val="false"/>
          <w:color w:val="ff0000"/>
          <w:sz w:val="28"/>
        </w:rPr>
        <w:t xml:space="preserve">* </w:t>
      </w:r>
      <w:r>
        <w:br/>
      </w:r>
      <w:r>
        <w:rPr>
          <w:rFonts w:ascii="Times New Roman"/>
          <w:b w:val="false"/>
          <w:i w:val="false"/>
          <w:color w:val="000000"/>
          <w:sz w:val="28"/>
        </w:rPr>
        <w:t xml:space="preserve">
 010  Есепті күнге сальдо (қалдық)       мың теңге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Бір ондық таңбамен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Қолдар мөртаңбамен бекітіледі </w:t>
      </w:r>
    </w:p>
    <w:bookmarkStart w:name="z61"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7-қосымша </w:t>
      </w:r>
    </w:p>
    <w:bookmarkEnd w:id="60"/>
    <w:p>
      <w:pPr>
        <w:spacing w:after="0"/>
        <w:ind w:left="0"/>
        <w:jc w:val="both"/>
      </w:pPr>
      <w:r>
        <w:rPr>
          <w:rFonts w:ascii="Times New Roman"/>
          <w:b w:val="false"/>
          <w:i w:val="false"/>
          <w:color w:val="000000"/>
          <w:sz w:val="28"/>
        </w:rPr>
        <w:t xml:space="preserve">                                             7-нысан </w:t>
      </w:r>
    </w:p>
    <w:p>
      <w:pPr>
        <w:spacing w:after="0"/>
        <w:ind w:left="0"/>
        <w:jc w:val="both"/>
      </w:pPr>
      <w:r>
        <w:rPr>
          <w:rFonts w:ascii="Times New Roman"/>
          <w:b/>
          <w:i w:val="false"/>
          <w:color w:val="000000"/>
          <w:sz w:val="28"/>
        </w:rPr>
        <w:t xml:space="preserve">       Дайын өнімді (тауарларды, жұмыстарды, қызметтерді) </w:t>
      </w:r>
      <w:r>
        <w:br/>
      </w:r>
      <w:r>
        <w:rPr>
          <w:rFonts w:ascii="Times New Roman"/>
          <w:b w:val="false"/>
          <w:i w:val="false"/>
          <w:color w:val="000000"/>
          <w:sz w:val="28"/>
        </w:rPr>
        <w:t>
</w:t>
      </w:r>
      <w:r>
        <w:rPr>
          <w:rFonts w:ascii="Times New Roman"/>
          <w:b/>
          <w:i w:val="false"/>
          <w:color w:val="000000"/>
          <w:sz w:val="28"/>
        </w:rPr>
        <w:t xml:space="preserve">                     өндіру мен сату туралы есеп </w:t>
      </w:r>
    </w:p>
    <w:p>
      <w:pPr>
        <w:spacing w:after="0"/>
        <w:ind w:left="0"/>
        <w:jc w:val="both"/>
      </w:pPr>
      <w:r>
        <w:rPr>
          <w:rFonts w:ascii="Times New Roman"/>
          <w:b w:val="false"/>
          <w:i w:val="false"/>
          <w:color w:val="000000"/>
          <w:sz w:val="28"/>
        </w:rPr>
        <w:t xml:space="preserve">      Заңды тұлғаның атауы _________________________________ </w:t>
      </w:r>
    </w:p>
    <w:p>
      <w:pPr>
        <w:spacing w:after="0"/>
        <w:ind w:left="0"/>
        <w:jc w:val="both"/>
      </w:pPr>
      <w:r>
        <w:rPr>
          <w:rFonts w:ascii="Times New Roman"/>
          <w:b w:val="false"/>
          <w:i w:val="false"/>
          <w:color w:val="000000"/>
          <w:sz w:val="28"/>
        </w:rPr>
        <w:t xml:space="preserve">      ____ жылғы 01 _____ бастап ____ жылғы  01 _____ қоса алғандағы кезең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|Көрсеткіштердің атауы | Есепті кезеңге |     Шын мәнінде </w:t>
      </w:r>
      <w:r>
        <w:br/>
      </w:r>
      <w:r>
        <w:rPr>
          <w:rFonts w:ascii="Times New Roman"/>
          <w:b w:val="false"/>
          <w:i w:val="false"/>
          <w:color w:val="000000"/>
          <w:sz w:val="28"/>
        </w:rPr>
        <w:t xml:space="preserve">
    |                      |арналған жоспар |______________________ </w:t>
      </w:r>
      <w:r>
        <w:br/>
      </w:r>
      <w:r>
        <w:rPr>
          <w:rFonts w:ascii="Times New Roman"/>
          <w:b w:val="false"/>
          <w:i w:val="false"/>
          <w:color w:val="000000"/>
          <w:sz w:val="28"/>
        </w:rPr>
        <w:t xml:space="preserve">
    |                      |                |  есепті кезең үшін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саны |мың теңге| мөлшері |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Дайын өнімнің (тауар. </w:t>
      </w:r>
      <w:r>
        <w:br/>
      </w:r>
      <w:r>
        <w:rPr>
          <w:rFonts w:ascii="Times New Roman"/>
          <w:b w:val="false"/>
          <w:i w:val="false"/>
          <w:color w:val="000000"/>
          <w:sz w:val="28"/>
        </w:rPr>
        <w:t xml:space="preserve">
     лардың, жұмыстар мен </w:t>
      </w:r>
      <w:r>
        <w:br/>
      </w:r>
      <w:r>
        <w:rPr>
          <w:rFonts w:ascii="Times New Roman"/>
          <w:b w:val="false"/>
          <w:i w:val="false"/>
          <w:color w:val="000000"/>
          <w:sz w:val="28"/>
        </w:rPr>
        <w:t xml:space="preserve">
     қызметтердің) өндіріл. </w:t>
      </w:r>
      <w:r>
        <w:br/>
      </w:r>
      <w:r>
        <w:rPr>
          <w:rFonts w:ascii="Times New Roman"/>
          <w:b w:val="false"/>
          <w:i w:val="false"/>
          <w:color w:val="000000"/>
          <w:sz w:val="28"/>
        </w:rPr>
        <w:t xml:space="preserve">
     гені (өлшем бірлігі, </w:t>
      </w:r>
      <w:r>
        <w:br/>
      </w:r>
      <w:r>
        <w:rPr>
          <w:rFonts w:ascii="Times New Roman"/>
          <w:b w:val="false"/>
          <w:i w:val="false"/>
          <w:color w:val="000000"/>
          <w:sz w:val="28"/>
        </w:rPr>
        <w:t xml:space="preserve">
     мың)                     х                  х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Өзгелер                  х                  х </w:t>
      </w:r>
      <w:r>
        <w:br/>
      </w:r>
      <w:r>
        <w:rPr>
          <w:rFonts w:ascii="Times New Roman"/>
          <w:b w:val="false"/>
          <w:i w:val="false"/>
          <w:color w:val="000000"/>
          <w:sz w:val="28"/>
        </w:rPr>
        <w:t xml:space="preserve">
  2  Дайын өнімнің (тауар. </w:t>
      </w:r>
      <w:r>
        <w:br/>
      </w:r>
      <w:r>
        <w:rPr>
          <w:rFonts w:ascii="Times New Roman"/>
          <w:b w:val="false"/>
          <w:i w:val="false"/>
          <w:color w:val="000000"/>
          <w:sz w:val="28"/>
        </w:rPr>
        <w:t xml:space="preserve">
     лардың, жұмыстар мен </w:t>
      </w:r>
      <w:r>
        <w:br/>
      </w:r>
      <w:r>
        <w:rPr>
          <w:rFonts w:ascii="Times New Roman"/>
          <w:b w:val="false"/>
          <w:i w:val="false"/>
          <w:color w:val="000000"/>
          <w:sz w:val="28"/>
        </w:rPr>
        <w:t xml:space="preserve">
     қызметтердің) сатыл. </w:t>
      </w:r>
      <w:r>
        <w:br/>
      </w:r>
      <w:r>
        <w:rPr>
          <w:rFonts w:ascii="Times New Roman"/>
          <w:b w:val="false"/>
          <w:i w:val="false"/>
          <w:color w:val="000000"/>
          <w:sz w:val="28"/>
        </w:rPr>
        <w:t xml:space="preserve">
     ғаны (өлшем бірлігі, </w:t>
      </w:r>
      <w:r>
        <w:br/>
      </w:r>
      <w:r>
        <w:rPr>
          <w:rFonts w:ascii="Times New Roman"/>
          <w:b w:val="false"/>
          <w:i w:val="false"/>
          <w:color w:val="000000"/>
          <w:sz w:val="28"/>
        </w:rPr>
        <w:t xml:space="preserve">
     мың)                     х                  х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Өзгелер                  х                  х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Шын мәнінде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N |алдыңғы жылдың ұқсас|   есепті жылдың </w:t>
      </w:r>
      <w:r>
        <w:br/>
      </w:r>
      <w:r>
        <w:rPr>
          <w:rFonts w:ascii="Times New Roman"/>
          <w:b w:val="false"/>
          <w:i w:val="false"/>
          <w:color w:val="000000"/>
          <w:sz w:val="28"/>
        </w:rPr>
        <w:t xml:space="preserve">
   |кезеңі (жыл басынан |басынан бастағандағы </w:t>
      </w:r>
      <w:r>
        <w:br/>
      </w:r>
      <w:r>
        <w:rPr>
          <w:rFonts w:ascii="Times New Roman"/>
          <w:b w:val="false"/>
          <w:i w:val="false"/>
          <w:color w:val="000000"/>
          <w:sz w:val="28"/>
        </w:rPr>
        <w:t xml:space="preserve">
   |бері өспелі         |    кезең үшін </w:t>
      </w:r>
      <w:r>
        <w:br/>
      </w:r>
      <w:r>
        <w:rPr>
          <w:rFonts w:ascii="Times New Roman"/>
          <w:b w:val="false"/>
          <w:i w:val="false"/>
          <w:color w:val="000000"/>
          <w:sz w:val="28"/>
        </w:rPr>
        <w:t xml:space="preserve">
   |қорытындымен) үшін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саны | мың теңге   |  саны  | мың теңге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х                      х </w:t>
      </w:r>
    </w:p>
    <w:p>
      <w:pPr>
        <w:spacing w:after="0"/>
        <w:ind w:left="0"/>
        <w:jc w:val="both"/>
      </w:pPr>
      <w:r>
        <w:rPr>
          <w:rFonts w:ascii="Times New Roman"/>
          <w:b w:val="false"/>
          <w:i w:val="false"/>
          <w:color w:val="000000"/>
          <w:sz w:val="28"/>
        </w:rPr>
        <w:t xml:space="preserve">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х                     х </w:t>
      </w:r>
    </w:p>
    <w:p>
      <w:pPr>
        <w:spacing w:after="0"/>
        <w:ind w:left="0"/>
        <w:jc w:val="both"/>
      </w:pPr>
      <w:r>
        <w:rPr>
          <w:rFonts w:ascii="Times New Roman"/>
          <w:b w:val="false"/>
          <w:i w:val="false"/>
          <w:color w:val="000000"/>
          <w:sz w:val="28"/>
        </w:rPr>
        <w:t xml:space="preserve">  2   х                     х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х                     х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6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8-қосымша </w:t>
      </w:r>
    </w:p>
    <w:bookmarkEnd w:id="61"/>
    <w:p>
      <w:pPr>
        <w:spacing w:after="0"/>
        <w:ind w:left="0"/>
        <w:jc w:val="both"/>
      </w:pPr>
      <w:r>
        <w:rPr>
          <w:rFonts w:ascii="Times New Roman"/>
          <w:b w:val="false"/>
          <w:i w:val="false"/>
          <w:color w:val="000000"/>
          <w:sz w:val="28"/>
        </w:rPr>
        <w:t xml:space="preserve">                                                 8-нысан   </w:t>
      </w:r>
    </w:p>
    <w:p>
      <w:pPr>
        <w:spacing w:after="0"/>
        <w:ind w:left="0"/>
        <w:jc w:val="both"/>
      </w:pPr>
      <w:r>
        <w:rPr>
          <w:rFonts w:ascii="Times New Roman"/>
          <w:b/>
          <w:i w:val="false"/>
          <w:color w:val="000000"/>
          <w:sz w:val="28"/>
        </w:rPr>
        <w:t xml:space="preserve">           Бөлінбеген кіріс қозғалысы туралы есеп </w:t>
      </w:r>
      <w:r>
        <w:br/>
      </w:r>
      <w:r>
        <w:rPr>
          <w:rFonts w:ascii="Times New Roman"/>
          <w:b w:val="false"/>
          <w:i w:val="false"/>
          <w:color w:val="000000"/>
          <w:sz w:val="28"/>
        </w:rPr>
        <w:t>
</w:t>
      </w:r>
      <w:r>
        <w:rPr>
          <w:rFonts w:ascii="Times New Roman"/>
          <w:b/>
          <w:i w:val="false"/>
          <w:color w:val="000000"/>
          <w:sz w:val="28"/>
        </w:rPr>
        <w:t xml:space="preserve">                      (жабылмаған зиян)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 жылғы 01___ бастап __ жылғы 01___ қоса алғандағы кезең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Көрсеткіштердің атауы          |  Өткен    |  Есепті </w:t>
      </w:r>
      <w:r>
        <w:br/>
      </w:r>
      <w:r>
        <w:rPr>
          <w:rFonts w:ascii="Times New Roman"/>
          <w:b w:val="false"/>
          <w:i w:val="false"/>
          <w:color w:val="000000"/>
          <w:sz w:val="28"/>
        </w:rPr>
        <w:t xml:space="preserve">
    |                                     |кезең үшін |кезең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Жылдың басындағы сальдо </w:t>
      </w:r>
      <w:r>
        <w:br/>
      </w:r>
      <w:r>
        <w:rPr>
          <w:rFonts w:ascii="Times New Roman"/>
          <w:b w:val="false"/>
          <w:i w:val="false"/>
          <w:color w:val="000000"/>
          <w:sz w:val="28"/>
        </w:rPr>
        <w:t xml:space="preserve">
     (562-шоттан жыл басына ауыстырылады) </w:t>
      </w:r>
      <w:r>
        <w:br/>
      </w:r>
      <w:r>
        <w:rPr>
          <w:rFonts w:ascii="Times New Roman"/>
          <w:b w:val="false"/>
          <w:i w:val="false"/>
          <w:color w:val="000000"/>
          <w:sz w:val="28"/>
        </w:rPr>
        <w:t xml:space="preserve">
   2 Есепті кезең үшін алынған таза табыс </w:t>
      </w:r>
      <w:r>
        <w:br/>
      </w:r>
      <w:r>
        <w:rPr>
          <w:rFonts w:ascii="Times New Roman"/>
          <w:b w:val="false"/>
          <w:i w:val="false"/>
          <w:color w:val="000000"/>
          <w:sz w:val="28"/>
        </w:rPr>
        <w:t xml:space="preserve">
     (шығын) </w:t>
      </w:r>
      <w:r>
        <w:br/>
      </w:r>
      <w:r>
        <w:rPr>
          <w:rFonts w:ascii="Times New Roman"/>
          <w:b w:val="false"/>
          <w:i w:val="false"/>
          <w:color w:val="000000"/>
          <w:sz w:val="28"/>
        </w:rPr>
        <w:t xml:space="preserve">
   3 Бөлінбеген кірісті басқа да </w:t>
      </w:r>
      <w:r>
        <w:br/>
      </w:r>
      <w:r>
        <w:rPr>
          <w:rFonts w:ascii="Times New Roman"/>
          <w:b w:val="false"/>
          <w:i w:val="false"/>
          <w:color w:val="000000"/>
          <w:sz w:val="28"/>
        </w:rPr>
        <w:t xml:space="preserve">
     арттырулар,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3.5 </w:t>
      </w:r>
      <w:r>
        <w:br/>
      </w:r>
      <w:r>
        <w:rPr>
          <w:rFonts w:ascii="Times New Roman"/>
          <w:b w:val="false"/>
          <w:i w:val="false"/>
          <w:color w:val="000000"/>
          <w:sz w:val="28"/>
        </w:rPr>
        <w:t xml:space="preserve">
 3.6 </w:t>
      </w:r>
      <w:r>
        <w:br/>
      </w:r>
      <w:r>
        <w:rPr>
          <w:rFonts w:ascii="Times New Roman"/>
          <w:b w:val="false"/>
          <w:i w:val="false"/>
          <w:color w:val="000000"/>
          <w:sz w:val="28"/>
        </w:rPr>
        <w:t xml:space="preserve">
 3.7 </w:t>
      </w:r>
      <w:r>
        <w:br/>
      </w:r>
      <w:r>
        <w:rPr>
          <w:rFonts w:ascii="Times New Roman"/>
          <w:b w:val="false"/>
          <w:i w:val="false"/>
          <w:color w:val="000000"/>
          <w:sz w:val="28"/>
        </w:rPr>
        <w:t xml:space="preserve">
 3.8 </w:t>
      </w:r>
      <w:r>
        <w:br/>
      </w:r>
      <w:r>
        <w:rPr>
          <w:rFonts w:ascii="Times New Roman"/>
          <w:b w:val="false"/>
          <w:i w:val="false"/>
          <w:color w:val="000000"/>
          <w:sz w:val="28"/>
        </w:rPr>
        <w:t xml:space="preserve">
 3.9 </w:t>
      </w:r>
      <w:r>
        <w:br/>
      </w:r>
      <w:r>
        <w:rPr>
          <w:rFonts w:ascii="Times New Roman"/>
          <w:b w:val="false"/>
          <w:i w:val="false"/>
          <w:color w:val="000000"/>
          <w:sz w:val="28"/>
        </w:rPr>
        <w:t xml:space="preserve">
3.10 </w:t>
      </w:r>
      <w:r>
        <w:br/>
      </w:r>
      <w:r>
        <w:rPr>
          <w:rFonts w:ascii="Times New Roman"/>
          <w:b w:val="false"/>
          <w:i w:val="false"/>
          <w:color w:val="000000"/>
          <w:sz w:val="28"/>
        </w:rPr>
        <w:t xml:space="preserve">
   4 Жиыны </w:t>
      </w:r>
      <w:r>
        <w:br/>
      </w:r>
      <w:r>
        <w:rPr>
          <w:rFonts w:ascii="Times New Roman"/>
          <w:b w:val="false"/>
          <w:i w:val="false"/>
          <w:color w:val="000000"/>
          <w:sz w:val="28"/>
        </w:rPr>
        <w:t xml:space="preserve">
     (2 және 3-жолдардың сомасы) </w:t>
      </w:r>
      <w:r>
        <w:br/>
      </w:r>
      <w:r>
        <w:rPr>
          <w:rFonts w:ascii="Times New Roman"/>
          <w:b w:val="false"/>
          <w:i w:val="false"/>
          <w:color w:val="000000"/>
          <w:sz w:val="28"/>
        </w:rPr>
        <w:t xml:space="preserve">
   5 ____ бастап _____ қоса алғандағы </w:t>
      </w:r>
      <w:r>
        <w:br/>
      </w:r>
      <w:r>
        <w:rPr>
          <w:rFonts w:ascii="Times New Roman"/>
          <w:b w:val="false"/>
          <w:i w:val="false"/>
          <w:color w:val="000000"/>
          <w:sz w:val="28"/>
        </w:rPr>
        <w:t xml:space="preserve">
     кезең үшін қызметтер қорытындылары </w:t>
      </w:r>
      <w:r>
        <w:br/>
      </w:r>
      <w:r>
        <w:rPr>
          <w:rFonts w:ascii="Times New Roman"/>
          <w:b w:val="false"/>
          <w:i w:val="false"/>
          <w:color w:val="000000"/>
          <w:sz w:val="28"/>
        </w:rPr>
        <w:t xml:space="preserve">
     бойынша дивидендтердің есептелгені </w:t>
      </w:r>
      <w:r>
        <w:br/>
      </w:r>
      <w:r>
        <w:rPr>
          <w:rFonts w:ascii="Times New Roman"/>
          <w:b w:val="false"/>
          <w:i w:val="false"/>
          <w:color w:val="000000"/>
          <w:sz w:val="28"/>
        </w:rPr>
        <w:t xml:space="preserve">
   6 Бөлінбеген кірісті басқа да </w:t>
      </w:r>
      <w:r>
        <w:br/>
      </w:r>
      <w:r>
        <w:rPr>
          <w:rFonts w:ascii="Times New Roman"/>
          <w:b w:val="false"/>
          <w:i w:val="false"/>
          <w:color w:val="000000"/>
          <w:sz w:val="28"/>
        </w:rPr>
        <w:t xml:space="preserve">
     азайтулар,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6.1 </w:t>
      </w:r>
      <w:r>
        <w:br/>
      </w:r>
      <w:r>
        <w:rPr>
          <w:rFonts w:ascii="Times New Roman"/>
          <w:b w:val="false"/>
          <w:i w:val="false"/>
          <w:color w:val="000000"/>
          <w:sz w:val="28"/>
        </w:rPr>
        <w:t xml:space="preserve">
 6.2 </w:t>
      </w:r>
      <w:r>
        <w:br/>
      </w:r>
      <w:r>
        <w:rPr>
          <w:rFonts w:ascii="Times New Roman"/>
          <w:b w:val="false"/>
          <w:i w:val="false"/>
          <w:color w:val="000000"/>
          <w:sz w:val="28"/>
        </w:rPr>
        <w:t xml:space="preserve">
 6.3 </w:t>
      </w:r>
      <w:r>
        <w:br/>
      </w:r>
      <w:r>
        <w:rPr>
          <w:rFonts w:ascii="Times New Roman"/>
          <w:b w:val="false"/>
          <w:i w:val="false"/>
          <w:color w:val="000000"/>
          <w:sz w:val="28"/>
        </w:rPr>
        <w:t xml:space="preserve">
 6.4 </w:t>
      </w:r>
      <w:r>
        <w:br/>
      </w:r>
      <w:r>
        <w:rPr>
          <w:rFonts w:ascii="Times New Roman"/>
          <w:b w:val="false"/>
          <w:i w:val="false"/>
          <w:color w:val="000000"/>
          <w:sz w:val="28"/>
        </w:rPr>
        <w:t xml:space="preserve">
 6.5 </w:t>
      </w:r>
      <w:r>
        <w:br/>
      </w:r>
      <w:r>
        <w:rPr>
          <w:rFonts w:ascii="Times New Roman"/>
          <w:b w:val="false"/>
          <w:i w:val="false"/>
          <w:color w:val="000000"/>
          <w:sz w:val="28"/>
        </w:rPr>
        <w:t xml:space="preserve">
   7 Жиыны </w:t>
      </w:r>
      <w:r>
        <w:br/>
      </w:r>
      <w:r>
        <w:rPr>
          <w:rFonts w:ascii="Times New Roman"/>
          <w:b w:val="false"/>
          <w:i w:val="false"/>
          <w:color w:val="000000"/>
          <w:sz w:val="28"/>
        </w:rPr>
        <w:t xml:space="preserve">
     (5 және 6-жолдардың сомасы) </w:t>
      </w:r>
      <w:r>
        <w:br/>
      </w:r>
      <w:r>
        <w:rPr>
          <w:rFonts w:ascii="Times New Roman"/>
          <w:b w:val="false"/>
          <w:i w:val="false"/>
          <w:color w:val="000000"/>
          <w:sz w:val="28"/>
        </w:rPr>
        <w:t xml:space="preserve">
   8 Жыл соңындағы сальдо </w:t>
      </w:r>
      <w:r>
        <w:br/>
      </w:r>
      <w:r>
        <w:rPr>
          <w:rFonts w:ascii="Times New Roman"/>
          <w:b w:val="false"/>
          <w:i w:val="false"/>
          <w:color w:val="000000"/>
          <w:sz w:val="28"/>
        </w:rPr>
        <w:t xml:space="preserve">
     (1-бет+4-бет - 7-бет) </w:t>
      </w:r>
      <w:r>
        <w:br/>
      </w:r>
      <w:r>
        <w:rPr>
          <w:rFonts w:ascii="Times New Roman"/>
          <w:b w:val="false"/>
          <w:i w:val="false"/>
          <w:color w:val="000000"/>
          <w:sz w:val="28"/>
        </w:rPr>
        <w:t xml:space="preserve">
     Белгіленген сома жыл соңындағы </w:t>
      </w:r>
      <w:r>
        <w:br/>
      </w:r>
      <w:r>
        <w:rPr>
          <w:rFonts w:ascii="Times New Roman"/>
          <w:b w:val="false"/>
          <w:i w:val="false"/>
          <w:color w:val="000000"/>
          <w:sz w:val="28"/>
        </w:rPr>
        <w:t xml:space="preserve">
     561 және 562-шоттардың сомасымен </w:t>
      </w:r>
      <w:r>
        <w:br/>
      </w:r>
      <w:r>
        <w:rPr>
          <w:rFonts w:ascii="Times New Roman"/>
          <w:b w:val="false"/>
          <w:i w:val="false"/>
          <w:color w:val="000000"/>
          <w:sz w:val="28"/>
        </w:rPr>
        <w:t xml:space="preserve">
     сәйкес келуі тиіс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63"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02 сәуірдегі </w:t>
      </w:r>
      <w:r>
        <w:br/>
      </w:r>
      <w:r>
        <w:rPr>
          <w:rFonts w:ascii="Times New Roman"/>
          <w:b w:val="false"/>
          <w:i w:val="false"/>
          <w:color w:val="000000"/>
          <w:sz w:val="28"/>
        </w:rPr>
        <w:t xml:space="preserve">
                                      N 135 бұйрығымен бекітілген </w:t>
      </w:r>
      <w:r>
        <w:br/>
      </w:r>
      <w:r>
        <w:rPr>
          <w:rFonts w:ascii="Times New Roman"/>
          <w:b w:val="false"/>
          <w:i w:val="false"/>
          <w:color w:val="000000"/>
          <w:sz w:val="28"/>
        </w:rPr>
        <w:t xml:space="preserve">
                                      Қаржылық ақпарат нысандарын </w:t>
      </w:r>
      <w:r>
        <w:br/>
      </w:r>
      <w:r>
        <w:rPr>
          <w:rFonts w:ascii="Times New Roman"/>
          <w:b w:val="false"/>
          <w:i w:val="false"/>
          <w:color w:val="000000"/>
          <w:sz w:val="28"/>
        </w:rPr>
        <w:t xml:space="preserve">
                                     толтыру жөніндегі нұсқаулыққа </w:t>
      </w:r>
      <w:r>
        <w:br/>
      </w:r>
      <w:r>
        <w:rPr>
          <w:rFonts w:ascii="Times New Roman"/>
          <w:b w:val="false"/>
          <w:i w:val="false"/>
          <w:color w:val="000000"/>
          <w:sz w:val="28"/>
        </w:rPr>
        <w:t xml:space="preserve">
                                                9-қосымша </w:t>
      </w:r>
    </w:p>
    <w:bookmarkEnd w:id="62"/>
    <w:p>
      <w:pPr>
        <w:spacing w:after="0"/>
        <w:ind w:left="0"/>
        <w:jc w:val="both"/>
      </w:pPr>
      <w:r>
        <w:rPr>
          <w:rFonts w:ascii="Times New Roman"/>
          <w:b w:val="false"/>
          <w:i w:val="false"/>
          <w:color w:val="000000"/>
          <w:sz w:val="28"/>
        </w:rPr>
        <w:t xml:space="preserve">                                                 9-нысан     </w:t>
      </w:r>
    </w:p>
    <w:p>
      <w:pPr>
        <w:spacing w:after="0"/>
        <w:ind w:left="0"/>
        <w:jc w:val="both"/>
      </w:pPr>
      <w:r>
        <w:rPr>
          <w:rFonts w:ascii="Times New Roman"/>
          <w:b/>
          <w:i w:val="false"/>
          <w:color w:val="000000"/>
          <w:sz w:val="28"/>
        </w:rPr>
        <w:t xml:space="preserve">             Қаржылық ақпарат нысандарына </w:t>
      </w:r>
      <w:r>
        <w:br/>
      </w:r>
      <w:r>
        <w:rPr>
          <w:rFonts w:ascii="Times New Roman"/>
          <w:b w:val="false"/>
          <w:i w:val="false"/>
          <w:color w:val="000000"/>
          <w:sz w:val="28"/>
        </w:rPr>
        <w:t>
</w:t>
      </w:r>
      <w:r>
        <w:rPr>
          <w:rFonts w:ascii="Times New Roman"/>
          <w:b/>
          <w:i w:val="false"/>
          <w:color w:val="000000"/>
          <w:sz w:val="28"/>
        </w:rPr>
        <w:t xml:space="preserve">                   түсіндірме жазба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Түсіндірме жазбада ашып көрсетілуге      | </w:t>
      </w:r>
      <w:r>
        <w:br/>
      </w:r>
      <w:r>
        <w:rPr>
          <w:rFonts w:ascii="Times New Roman"/>
          <w:b w:val="false"/>
          <w:i w:val="false"/>
          <w:color w:val="000000"/>
          <w:sz w:val="28"/>
        </w:rPr>
        <w:t xml:space="preserve">
    |   тиіс мәліметтердің тізбесі             |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Ұйымды құру туралы нормативтік-құқықтық </w:t>
      </w:r>
      <w:r>
        <w:br/>
      </w:r>
      <w:r>
        <w:rPr>
          <w:rFonts w:ascii="Times New Roman"/>
          <w:b w:val="false"/>
          <w:i w:val="false"/>
          <w:color w:val="000000"/>
          <w:sz w:val="28"/>
        </w:rPr>
        <w:t xml:space="preserve">
     актінің нөмірі мен күні, ұйым қызметінің </w:t>
      </w:r>
      <w:r>
        <w:br/>
      </w:r>
      <w:r>
        <w:rPr>
          <w:rFonts w:ascii="Times New Roman"/>
          <w:b w:val="false"/>
          <w:i w:val="false"/>
          <w:color w:val="000000"/>
          <w:sz w:val="28"/>
        </w:rPr>
        <w:t xml:space="preserve">
     түрі, қызметтің белгілі түрлерімен </w:t>
      </w:r>
      <w:r>
        <w:br/>
      </w:r>
      <w:r>
        <w:rPr>
          <w:rFonts w:ascii="Times New Roman"/>
          <w:b w:val="false"/>
          <w:i w:val="false"/>
          <w:color w:val="000000"/>
          <w:sz w:val="28"/>
        </w:rPr>
        <w:t xml:space="preserve">
     айналысуға арналған лицензиялардың тізбесі, </w:t>
      </w:r>
      <w:r>
        <w:br/>
      </w:r>
      <w:r>
        <w:rPr>
          <w:rFonts w:ascii="Times New Roman"/>
          <w:b w:val="false"/>
          <w:i w:val="false"/>
          <w:color w:val="000000"/>
          <w:sz w:val="28"/>
        </w:rPr>
        <w:t xml:space="preserve">
     есепті кезеңнің қаржылық ақпарат </w:t>
      </w:r>
      <w:r>
        <w:br/>
      </w:r>
      <w:r>
        <w:rPr>
          <w:rFonts w:ascii="Times New Roman"/>
          <w:b w:val="false"/>
          <w:i w:val="false"/>
          <w:color w:val="000000"/>
          <w:sz w:val="28"/>
        </w:rPr>
        <w:t xml:space="preserve">
     мазмұнының өзгеруіне ықпал еткен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2.  Есеп кезеңінде болған есеп саясатындағы </w:t>
      </w:r>
      <w:r>
        <w:br/>
      </w:r>
      <w:r>
        <w:rPr>
          <w:rFonts w:ascii="Times New Roman"/>
          <w:b w:val="false"/>
          <w:i w:val="false"/>
          <w:color w:val="000000"/>
          <w:sz w:val="28"/>
        </w:rPr>
        <w:t xml:space="preserve">
     өзгеріс және ұйымның қаржы-шаруашылық </w:t>
      </w:r>
      <w:r>
        <w:br/>
      </w:r>
      <w:r>
        <w:rPr>
          <w:rFonts w:ascii="Times New Roman"/>
          <w:b w:val="false"/>
          <w:i w:val="false"/>
          <w:color w:val="000000"/>
          <w:sz w:val="28"/>
        </w:rPr>
        <w:t xml:space="preserve">
     қызметіндегі операциялар көрінісіне </w:t>
      </w:r>
      <w:r>
        <w:br/>
      </w:r>
      <w:r>
        <w:rPr>
          <w:rFonts w:ascii="Times New Roman"/>
          <w:b w:val="false"/>
          <w:i w:val="false"/>
          <w:color w:val="000000"/>
          <w:sz w:val="28"/>
        </w:rPr>
        <w:t xml:space="preserve">
     ықпалы </w:t>
      </w:r>
      <w:r>
        <w:br/>
      </w:r>
      <w:r>
        <w:rPr>
          <w:rFonts w:ascii="Times New Roman"/>
          <w:b w:val="false"/>
          <w:i w:val="false"/>
          <w:color w:val="000000"/>
          <w:sz w:val="28"/>
        </w:rPr>
        <w:t xml:space="preserve">
 3.  Ұйымның есеп саясатына сәйкес негізгі </w:t>
      </w:r>
      <w:r>
        <w:br/>
      </w:r>
      <w:r>
        <w:rPr>
          <w:rFonts w:ascii="Times New Roman"/>
          <w:b w:val="false"/>
          <w:i w:val="false"/>
          <w:color w:val="000000"/>
          <w:sz w:val="28"/>
        </w:rPr>
        <w:t xml:space="preserve">
     құралдарының өтелімін есептеу әдістері </w:t>
      </w:r>
      <w:r>
        <w:br/>
      </w:r>
      <w:r>
        <w:rPr>
          <w:rFonts w:ascii="Times New Roman"/>
          <w:b w:val="false"/>
          <w:i w:val="false"/>
          <w:color w:val="000000"/>
          <w:sz w:val="28"/>
        </w:rPr>
        <w:t xml:space="preserve">
 4.  Негізгі құралдардың қозғалысы, негізгі </w:t>
      </w:r>
      <w:r>
        <w:br/>
      </w:r>
      <w:r>
        <w:rPr>
          <w:rFonts w:ascii="Times New Roman"/>
          <w:b w:val="false"/>
          <w:i w:val="false"/>
          <w:color w:val="000000"/>
          <w:sz w:val="28"/>
        </w:rPr>
        <w:t xml:space="preserve">
     құралдардың түрлері мен шығу құны </w:t>
      </w:r>
      <w:r>
        <w:br/>
      </w:r>
      <w:r>
        <w:rPr>
          <w:rFonts w:ascii="Times New Roman"/>
          <w:b w:val="false"/>
          <w:i w:val="false"/>
          <w:color w:val="000000"/>
          <w:sz w:val="28"/>
        </w:rPr>
        <w:t xml:space="preserve">
     (ішкі ауыстырылуды есепке алмастан) </w:t>
      </w:r>
      <w:r>
        <w:br/>
      </w:r>
      <w:r>
        <w:rPr>
          <w:rFonts w:ascii="Times New Roman"/>
          <w:b w:val="false"/>
          <w:i w:val="false"/>
          <w:color w:val="000000"/>
          <w:sz w:val="28"/>
        </w:rPr>
        <w:t xml:space="preserve">
     жөніндегі ақпарат </w:t>
      </w:r>
      <w:r>
        <w:br/>
      </w:r>
      <w:r>
        <w:rPr>
          <w:rFonts w:ascii="Times New Roman"/>
          <w:b w:val="false"/>
          <w:i w:val="false"/>
          <w:color w:val="000000"/>
          <w:sz w:val="28"/>
        </w:rPr>
        <w:t xml:space="preserve">
 5.  Ұзақ мерзімге жалға алынатын негізгі </w:t>
      </w:r>
      <w:r>
        <w:br/>
      </w:r>
      <w:r>
        <w:rPr>
          <w:rFonts w:ascii="Times New Roman"/>
          <w:b w:val="false"/>
          <w:i w:val="false"/>
          <w:color w:val="000000"/>
          <w:sz w:val="28"/>
        </w:rPr>
        <w:t xml:space="preserve">
     құрал-жабдықтар туралы ақпарат </w:t>
      </w:r>
      <w:r>
        <w:br/>
      </w:r>
      <w:r>
        <w:rPr>
          <w:rFonts w:ascii="Times New Roman"/>
          <w:b w:val="false"/>
          <w:i w:val="false"/>
          <w:color w:val="000000"/>
          <w:sz w:val="28"/>
        </w:rPr>
        <w:t xml:space="preserve">
 6.  Құрылыс түрін, құрылыстың басталу </w:t>
      </w:r>
      <w:r>
        <w:br/>
      </w:r>
      <w:r>
        <w:rPr>
          <w:rFonts w:ascii="Times New Roman"/>
          <w:b w:val="false"/>
          <w:i w:val="false"/>
          <w:color w:val="000000"/>
          <w:sz w:val="28"/>
        </w:rPr>
        <w:t xml:space="preserve">
     күнін, жобалық құнын, әзір екендегінің </w:t>
      </w:r>
      <w:r>
        <w:br/>
      </w:r>
      <w:r>
        <w:rPr>
          <w:rFonts w:ascii="Times New Roman"/>
          <w:b w:val="false"/>
          <w:i w:val="false"/>
          <w:color w:val="000000"/>
          <w:sz w:val="28"/>
        </w:rPr>
        <w:t xml:space="preserve">
     пайызы, салынған ақша сомасын және </w:t>
      </w:r>
      <w:r>
        <w:br/>
      </w:r>
      <w:r>
        <w:rPr>
          <w:rFonts w:ascii="Times New Roman"/>
          <w:b w:val="false"/>
          <w:i w:val="false"/>
          <w:color w:val="000000"/>
          <w:sz w:val="28"/>
        </w:rPr>
        <w:t xml:space="preserve">
     пайдалануға енгізілетін жоспарлы </w:t>
      </w:r>
      <w:r>
        <w:br/>
      </w:r>
      <w:r>
        <w:rPr>
          <w:rFonts w:ascii="Times New Roman"/>
          <w:b w:val="false"/>
          <w:i w:val="false"/>
          <w:color w:val="000000"/>
          <w:sz w:val="28"/>
        </w:rPr>
        <w:t xml:space="preserve">
     күнді көрсете отырып, аяқталмаған </w:t>
      </w:r>
      <w:r>
        <w:br/>
      </w:r>
      <w:r>
        <w:rPr>
          <w:rFonts w:ascii="Times New Roman"/>
          <w:b w:val="false"/>
          <w:i w:val="false"/>
          <w:color w:val="000000"/>
          <w:sz w:val="28"/>
        </w:rPr>
        <w:t xml:space="preserve">
     құрылысты таратып жазу </w:t>
      </w:r>
      <w:r>
        <w:br/>
      </w:r>
      <w:r>
        <w:rPr>
          <w:rFonts w:ascii="Times New Roman"/>
          <w:b w:val="false"/>
          <w:i w:val="false"/>
          <w:color w:val="000000"/>
          <w:sz w:val="28"/>
        </w:rPr>
        <w:t xml:space="preserve">
 7.  Инвестициялар қозғалысы (14-тармақша) </w:t>
      </w:r>
      <w:r>
        <w:br/>
      </w:r>
      <w:r>
        <w:rPr>
          <w:rFonts w:ascii="Times New Roman"/>
          <w:b w:val="false"/>
          <w:i w:val="false"/>
          <w:color w:val="000000"/>
          <w:sz w:val="28"/>
        </w:rPr>
        <w:t xml:space="preserve">
     мен еншілес, тәуелді ұйымдар, </w:t>
      </w:r>
      <w:r>
        <w:br/>
      </w:r>
      <w:r>
        <w:rPr>
          <w:rFonts w:ascii="Times New Roman"/>
          <w:b w:val="false"/>
          <w:i w:val="false"/>
          <w:color w:val="000000"/>
          <w:sz w:val="28"/>
        </w:rPr>
        <w:t xml:space="preserve">
     қатысу үлесі көрсетіле отырып </w:t>
      </w:r>
      <w:r>
        <w:br/>
      </w:r>
      <w:r>
        <w:rPr>
          <w:rFonts w:ascii="Times New Roman"/>
          <w:b w:val="false"/>
          <w:i w:val="false"/>
          <w:color w:val="000000"/>
          <w:sz w:val="28"/>
        </w:rPr>
        <w:t xml:space="preserve">
     бірлесіп-бақыланбалы заңды тұлғалардың </w:t>
      </w:r>
      <w:r>
        <w:br/>
      </w:r>
      <w:r>
        <w:rPr>
          <w:rFonts w:ascii="Times New Roman"/>
          <w:b w:val="false"/>
          <w:i w:val="false"/>
          <w:color w:val="000000"/>
          <w:sz w:val="28"/>
        </w:rPr>
        <w:t xml:space="preserve">
     тізбесі жөніндегі ақпарат </w:t>
      </w:r>
      <w:r>
        <w:br/>
      </w:r>
      <w:r>
        <w:rPr>
          <w:rFonts w:ascii="Times New Roman"/>
          <w:b w:val="false"/>
          <w:i w:val="false"/>
          <w:color w:val="000000"/>
          <w:sz w:val="28"/>
        </w:rPr>
        <w:t xml:space="preserve">
 8.  Жылжымайтын мүлікке инвестициялар </w:t>
      </w:r>
      <w:r>
        <w:br/>
      </w:r>
      <w:r>
        <w:rPr>
          <w:rFonts w:ascii="Times New Roman"/>
          <w:b w:val="false"/>
          <w:i w:val="false"/>
          <w:color w:val="000000"/>
          <w:sz w:val="28"/>
        </w:rPr>
        <w:t xml:space="preserve">
     туралы мәлімет </w:t>
      </w:r>
      <w:r>
        <w:br/>
      </w:r>
      <w:r>
        <w:rPr>
          <w:rFonts w:ascii="Times New Roman"/>
          <w:b w:val="false"/>
          <w:i w:val="false"/>
          <w:color w:val="000000"/>
          <w:sz w:val="28"/>
        </w:rPr>
        <w:t xml:space="preserve">
 9.  Ұйымның есеп саясатына сәйкес </w:t>
      </w:r>
      <w:r>
        <w:br/>
      </w:r>
      <w:r>
        <w:rPr>
          <w:rFonts w:ascii="Times New Roman"/>
          <w:b w:val="false"/>
          <w:i w:val="false"/>
          <w:color w:val="000000"/>
          <w:sz w:val="28"/>
        </w:rPr>
        <w:t xml:space="preserve">
     тауар-материалдық қорларын бағалау </w:t>
      </w:r>
      <w:r>
        <w:br/>
      </w:r>
      <w:r>
        <w:rPr>
          <w:rFonts w:ascii="Times New Roman"/>
          <w:b w:val="false"/>
          <w:i w:val="false"/>
          <w:color w:val="000000"/>
          <w:sz w:val="28"/>
        </w:rPr>
        <w:t xml:space="preserve">
     әдісі </w:t>
      </w:r>
      <w:r>
        <w:br/>
      </w:r>
      <w:r>
        <w:rPr>
          <w:rFonts w:ascii="Times New Roman"/>
          <w:b w:val="false"/>
          <w:i w:val="false"/>
          <w:color w:val="000000"/>
          <w:sz w:val="28"/>
        </w:rPr>
        <w:t xml:space="preserve">
10.  Негізгі қызметті жүзеге асырумен </w:t>
      </w:r>
      <w:r>
        <w:br/>
      </w:r>
      <w:r>
        <w:rPr>
          <w:rFonts w:ascii="Times New Roman"/>
          <w:b w:val="false"/>
          <w:i w:val="false"/>
          <w:color w:val="000000"/>
          <w:sz w:val="28"/>
        </w:rPr>
        <w:t xml:space="preserve">
     байланысты емес тауар-материалдық </w:t>
      </w:r>
      <w:r>
        <w:br/>
      </w:r>
      <w:r>
        <w:rPr>
          <w:rFonts w:ascii="Times New Roman"/>
          <w:b w:val="false"/>
          <w:i w:val="false"/>
          <w:color w:val="000000"/>
          <w:sz w:val="28"/>
        </w:rPr>
        <w:t xml:space="preserve">
     қорларды іске асырудың таза құнына </w:t>
      </w:r>
      <w:r>
        <w:br/>
      </w:r>
      <w:r>
        <w:rPr>
          <w:rFonts w:ascii="Times New Roman"/>
          <w:b w:val="false"/>
          <w:i w:val="false"/>
          <w:color w:val="000000"/>
          <w:sz w:val="28"/>
        </w:rPr>
        <w:t xml:space="preserve">
     дейін елеулі шығынға жазу себептерін </w:t>
      </w:r>
      <w:r>
        <w:br/>
      </w:r>
      <w:r>
        <w:rPr>
          <w:rFonts w:ascii="Times New Roman"/>
          <w:b w:val="false"/>
          <w:i w:val="false"/>
          <w:color w:val="000000"/>
          <w:sz w:val="28"/>
        </w:rPr>
        <w:t xml:space="preserve">
     таратып жазу </w:t>
      </w:r>
      <w:r>
        <w:br/>
      </w:r>
      <w:r>
        <w:rPr>
          <w:rFonts w:ascii="Times New Roman"/>
          <w:b w:val="false"/>
          <w:i w:val="false"/>
          <w:color w:val="000000"/>
          <w:sz w:val="28"/>
        </w:rPr>
        <w:t xml:space="preserve">
11.  Пайда болу және өтеу күнін, шарт мәні </w:t>
      </w:r>
      <w:r>
        <w:br/>
      </w:r>
      <w:r>
        <w:rPr>
          <w:rFonts w:ascii="Times New Roman"/>
          <w:b w:val="false"/>
          <w:i w:val="false"/>
          <w:color w:val="000000"/>
          <w:sz w:val="28"/>
        </w:rPr>
        <w:t xml:space="preserve">
     мен берешек сомасы көрсетіле отырып </w:t>
      </w:r>
      <w:r>
        <w:br/>
      </w:r>
      <w:r>
        <w:rPr>
          <w:rFonts w:ascii="Times New Roman"/>
          <w:b w:val="false"/>
          <w:i w:val="false"/>
          <w:color w:val="000000"/>
          <w:sz w:val="28"/>
        </w:rPr>
        <w:t xml:space="preserve">
     негізгі дебиторлар бойынша таратып жазу </w:t>
      </w:r>
      <w:r>
        <w:br/>
      </w:r>
      <w:r>
        <w:rPr>
          <w:rFonts w:ascii="Times New Roman"/>
          <w:b w:val="false"/>
          <w:i w:val="false"/>
          <w:color w:val="000000"/>
          <w:sz w:val="28"/>
        </w:rPr>
        <w:t xml:space="preserve">
12.  Күмәнді талаптар бойынша резервті </w:t>
      </w:r>
      <w:r>
        <w:br/>
      </w:r>
      <w:r>
        <w:rPr>
          <w:rFonts w:ascii="Times New Roman"/>
          <w:b w:val="false"/>
          <w:i w:val="false"/>
          <w:color w:val="000000"/>
          <w:sz w:val="28"/>
        </w:rPr>
        <w:t xml:space="preserve">
     есептеу және ұйымның есеп саясатына </w:t>
      </w:r>
      <w:r>
        <w:br/>
      </w:r>
      <w:r>
        <w:rPr>
          <w:rFonts w:ascii="Times New Roman"/>
          <w:b w:val="false"/>
          <w:i w:val="false"/>
          <w:color w:val="000000"/>
          <w:sz w:val="28"/>
        </w:rPr>
        <w:t xml:space="preserve">
     сәйкес келуі </w:t>
      </w:r>
      <w:r>
        <w:br/>
      </w:r>
      <w:r>
        <w:rPr>
          <w:rFonts w:ascii="Times New Roman"/>
          <w:b w:val="false"/>
          <w:i w:val="false"/>
          <w:color w:val="000000"/>
          <w:sz w:val="28"/>
        </w:rPr>
        <w:t xml:space="preserve">
13.  Ұйымның есеп саясатына сәйкес қаржылық </w:t>
      </w:r>
      <w:r>
        <w:br/>
      </w:r>
      <w:r>
        <w:rPr>
          <w:rFonts w:ascii="Times New Roman"/>
          <w:b w:val="false"/>
          <w:i w:val="false"/>
          <w:color w:val="000000"/>
          <w:sz w:val="28"/>
        </w:rPr>
        <w:t xml:space="preserve">
     инвестицияларды есептеу әдістері </w:t>
      </w:r>
      <w:r>
        <w:br/>
      </w:r>
      <w:r>
        <w:rPr>
          <w:rFonts w:ascii="Times New Roman"/>
          <w:b w:val="false"/>
          <w:i w:val="false"/>
          <w:color w:val="000000"/>
          <w:sz w:val="28"/>
        </w:rPr>
        <w:t xml:space="preserve">
     (40 бөлімше) </w:t>
      </w:r>
      <w:r>
        <w:br/>
      </w:r>
      <w:r>
        <w:rPr>
          <w:rFonts w:ascii="Times New Roman"/>
          <w:b w:val="false"/>
          <w:i w:val="false"/>
          <w:color w:val="000000"/>
          <w:sz w:val="28"/>
        </w:rPr>
        <w:t xml:space="preserve">
14.  Қаржылық инвестициялар тізбесін, өтеу </w:t>
      </w:r>
      <w:r>
        <w:br/>
      </w:r>
      <w:r>
        <w:rPr>
          <w:rFonts w:ascii="Times New Roman"/>
          <w:b w:val="false"/>
          <w:i w:val="false"/>
          <w:color w:val="000000"/>
          <w:sz w:val="28"/>
        </w:rPr>
        <w:t xml:space="preserve">
     мерзімін, қаржылық инвестициялар </w:t>
      </w:r>
      <w:r>
        <w:br/>
      </w:r>
      <w:r>
        <w:rPr>
          <w:rFonts w:ascii="Times New Roman"/>
          <w:b w:val="false"/>
          <w:i w:val="false"/>
          <w:color w:val="000000"/>
          <w:sz w:val="28"/>
        </w:rPr>
        <w:t xml:space="preserve">
     бойынша төлемақы пайыздарын келтіре </w:t>
      </w:r>
      <w:r>
        <w:br/>
      </w:r>
      <w:r>
        <w:rPr>
          <w:rFonts w:ascii="Times New Roman"/>
          <w:b w:val="false"/>
          <w:i w:val="false"/>
          <w:color w:val="000000"/>
          <w:sz w:val="28"/>
        </w:rPr>
        <w:t xml:space="preserve">
     отырып қаржылық инвестициялардың </w:t>
      </w:r>
      <w:r>
        <w:br/>
      </w:r>
      <w:r>
        <w:rPr>
          <w:rFonts w:ascii="Times New Roman"/>
          <w:b w:val="false"/>
          <w:i w:val="false"/>
          <w:color w:val="000000"/>
          <w:sz w:val="28"/>
        </w:rPr>
        <w:t xml:space="preserve">
     қозғалысы туралы ақпарат </w:t>
      </w:r>
      <w:r>
        <w:br/>
      </w:r>
      <w:r>
        <w:rPr>
          <w:rFonts w:ascii="Times New Roman"/>
          <w:b w:val="false"/>
          <w:i w:val="false"/>
          <w:color w:val="000000"/>
          <w:sz w:val="28"/>
        </w:rPr>
        <w:t xml:space="preserve">
15.  Меншік капиталы қозғалысын ашып көрсету </w:t>
      </w:r>
      <w:r>
        <w:br/>
      </w:r>
      <w:r>
        <w:rPr>
          <w:rFonts w:ascii="Times New Roman"/>
          <w:b w:val="false"/>
          <w:i w:val="false"/>
          <w:color w:val="000000"/>
          <w:sz w:val="28"/>
        </w:rPr>
        <w:t xml:space="preserve">
16.  Қаражаттардың пайыз ставкалары, пайда </w:t>
      </w:r>
      <w:r>
        <w:br/>
      </w:r>
      <w:r>
        <w:rPr>
          <w:rFonts w:ascii="Times New Roman"/>
          <w:b w:val="false"/>
          <w:i w:val="false"/>
          <w:color w:val="000000"/>
          <w:sz w:val="28"/>
        </w:rPr>
        <w:t xml:space="preserve">
     болу кезеңдері мен қаражаттарды </w:t>
      </w:r>
      <w:r>
        <w:br/>
      </w:r>
      <w:r>
        <w:rPr>
          <w:rFonts w:ascii="Times New Roman"/>
          <w:b w:val="false"/>
          <w:i w:val="false"/>
          <w:color w:val="000000"/>
          <w:sz w:val="28"/>
        </w:rPr>
        <w:t xml:space="preserve">
     қарызға алу мақсаттары мен заем </w:t>
      </w:r>
      <w:r>
        <w:br/>
      </w:r>
      <w:r>
        <w:rPr>
          <w:rFonts w:ascii="Times New Roman"/>
          <w:b w:val="false"/>
          <w:i w:val="false"/>
          <w:color w:val="000000"/>
          <w:sz w:val="28"/>
        </w:rPr>
        <w:t xml:space="preserve">
     шарттарынан туындайтын басқа да </w:t>
      </w:r>
      <w:r>
        <w:br/>
      </w:r>
      <w:r>
        <w:rPr>
          <w:rFonts w:ascii="Times New Roman"/>
          <w:b w:val="false"/>
          <w:i w:val="false"/>
          <w:color w:val="000000"/>
          <w:sz w:val="28"/>
        </w:rPr>
        <w:t xml:space="preserve">
     ерекшеліктер жөніндегі мәліметтерді </w:t>
      </w:r>
      <w:r>
        <w:br/>
      </w:r>
      <w:r>
        <w:rPr>
          <w:rFonts w:ascii="Times New Roman"/>
          <w:b w:val="false"/>
          <w:i w:val="false"/>
          <w:color w:val="000000"/>
          <w:sz w:val="28"/>
        </w:rPr>
        <w:t xml:space="preserve">
     келтіре отырып заемдарды таратып жазу </w:t>
      </w:r>
      <w:r>
        <w:br/>
      </w:r>
      <w:r>
        <w:rPr>
          <w:rFonts w:ascii="Times New Roman"/>
          <w:b w:val="false"/>
          <w:i w:val="false"/>
          <w:color w:val="000000"/>
          <w:sz w:val="28"/>
        </w:rPr>
        <w:t xml:space="preserve">
17.  Қатысушылардың дивидендтері мен </w:t>
      </w:r>
      <w:r>
        <w:br/>
      </w:r>
      <w:r>
        <w:rPr>
          <w:rFonts w:ascii="Times New Roman"/>
          <w:b w:val="false"/>
          <w:i w:val="false"/>
          <w:color w:val="000000"/>
          <w:sz w:val="28"/>
        </w:rPr>
        <w:t xml:space="preserve">
     кірістері бойынша есеп айырысулар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18.  Пайда болу және өтеу күнін, шарт мәні </w:t>
      </w:r>
      <w:r>
        <w:br/>
      </w:r>
      <w:r>
        <w:rPr>
          <w:rFonts w:ascii="Times New Roman"/>
          <w:b w:val="false"/>
          <w:i w:val="false"/>
          <w:color w:val="000000"/>
          <w:sz w:val="28"/>
        </w:rPr>
        <w:t xml:space="preserve">
     мен берешек сомасы көрсетіле отырып </w:t>
      </w:r>
      <w:r>
        <w:br/>
      </w:r>
      <w:r>
        <w:rPr>
          <w:rFonts w:ascii="Times New Roman"/>
          <w:b w:val="false"/>
          <w:i w:val="false"/>
          <w:color w:val="000000"/>
          <w:sz w:val="28"/>
        </w:rPr>
        <w:t xml:space="preserve">
     негізгі кредиторлар бойынша таратып жазу </w:t>
      </w:r>
      <w:r>
        <w:br/>
      </w:r>
      <w:r>
        <w:rPr>
          <w:rFonts w:ascii="Times New Roman"/>
          <w:b w:val="false"/>
          <w:i w:val="false"/>
          <w:color w:val="000000"/>
          <w:sz w:val="28"/>
        </w:rPr>
        <w:t xml:space="preserve">
19.  727 "Негізгі емес қызметтер өзге де </w:t>
      </w:r>
      <w:r>
        <w:br/>
      </w:r>
      <w:r>
        <w:rPr>
          <w:rFonts w:ascii="Times New Roman"/>
          <w:b w:val="false"/>
          <w:i w:val="false"/>
          <w:color w:val="000000"/>
          <w:sz w:val="28"/>
        </w:rPr>
        <w:t xml:space="preserve">
     кірістер" шоты мен 845 "Негізгі емес </w:t>
      </w:r>
      <w:r>
        <w:br/>
      </w:r>
      <w:r>
        <w:rPr>
          <w:rFonts w:ascii="Times New Roman"/>
          <w:b w:val="false"/>
          <w:i w:val="false"/>
          <w:color w:val="000000"/>
          <w:sz w:val="28"/>
        </w:rPr>
        <w:t xml:space="preserve">
     қызметтен өзге де шығыстар" шотын </w:t>
      </w:r>
      <w:r>
        <w:br/>
      </w:r>
      <w:r>
        <w:rPr>
          <w:rFonts w:ascii="Times New Roman"/>
          <w:b w:val="false"/>
          <w:i w:val="false"/>
          <w:color w:val="000000"/>
          <w:sz w:val="28"/>
        </w:rPr>
        <w:t xml:space="preserve">
     таратып жазу </w:t>
      </w:r>
      <w:r>
        <w:br/>
      </w:r>
      <w:r>
        <w:rPr>
          <w:rFonts w:ascii="Times New Roman"/>
          <w:b w:val="false"/>
          <w:i w:val="false"/>
          <w:color w:val="000000"/>
          <w:sz w:val="28"/>
        </w:rPr>
        <w:t xml:space="preserve">
20.  Өзге де жалпы және әкімшілік шығыстарды </w:t>
      </w:r>
      <w:r>
        <w:br/>
      </w:r>
      <w:r>
        <w:rPr>
          <w:rFonts w:ascii="Times New Roman"/>
          <w:b w:val="false"/>
          <w:i w:val="false"/>
          <w:color w:val="000000"/>
          <w:sz w:val="28"/>
        </w:rPr>
        <w:t xml:space="preserve">
     таратып жазу </w:t>
      </w:r>
      <w:r>
        <w:br/>
      </w:r>
      <w:r>
        <w:rPr>
          <w:rFonts w:ascii="Times New Roman"/>
          <w:b w:val="false"/>
          <w:i w:val="false"/>
          <w:color w:val="000000"/>
          <w:sz w:val="28"/>
        </w:rPr>
        <w:t xml:space="preserve">
21.  Өткен кезеңдердің қаржы есебін жасау </w:t>
      </w:r>
      <w:r>
        <w:br/>
      </w:r>
      <w:r>
        <w:rPr>
          <w:rFonts w:ascii="Times New Roman"/>
          <w:b w:val="false"/>
          <w:i w:val="false"/>
          <w:color w:val="000000"/>
          <w:sz w:val="28"/>
        </w:rPr>
        <w:t xml:space="preserve">
     кезінде жіберілген қателіктерді түзету </w:t>
      </w:r>
      <w:r>
        <w:br/>
      </w:r>
      <w:r>
        <w:rPr>
          <w:rFonts w:ascii="Times New Roman"/>
          <w:b w:val="false"/>
          <w:i w:val="false"/>
          <w:color w:val="000000"/>
          <w:sz w:val="28"/>
        </w:rPr>
        <w:t xml:space="preserve">
     сомасын ашып көрсету, елеулі қателіктерді </w:t>
      </w:r>
      <w:r>
        <w:br/>
      </w:r>
      <w:r>
        <w:rPr>
          <w:rFonts w:ascii="Times New Roman"/>
          <w:b w:val="false"/>
          <w:i w:val="false"/>
          <w:color w:val="000000"/>
          <w:sz w:val="28"/>
        </w:rPr>
        <w:t xml:space="preserve">
     түзету әдісі </w:t>
      </w:r>
      <w:r>
        <w:br/>
      </w:r>
      <w:r>
        <w:rPr>
          <w:rFonts w:ascii="Times New Roman"/>
          <w:b w:val="false"/>
          <w:i w:val="false"/>
          <w:color w:val="000000"/>
          <w:sz w:val="28"/>
        </w:rPr>
        <w:t xml:space="preserve">
22.  3, 4 және 5-нысандармен көзделген </w:t>
      </w:r>
      <w:r>
        <w:br/>
      </w:r>
      <w:r>
        <w:rPr>
          <w:rFonts w:ascii="Times New Roman"/>
          <w:b w:val="false"/>
          <w:i w:val="false"/>
          <w:color w:val="000000"/>
          <w:sz w:val="28"/>
        </w:rPr>
        <w:t xml:space="preserve">
     жоспарлы көрсеткіштердің орындалмау </w:t>
      </w:r>
      <w:r>
        <w:br/>
      </w:r>
      <w:r>
        <w:rPr>
          <w:rFonts w:ascii="Times New Roman"/>
          <w:b w:val="false"/>
          <w:i w:val="false"/>
          <w:color w:val="000000"/>
          <w:sz w:val="28"/>
        </w:rPr>
        <w:t xml:space="preserve">
     себептерін ашық көрсету </w:t>
      </w:r>
      <w:r>
        <w:br/>
      </w:r>
      <w:r>
        <w:rPr>
          <w:rFonts w:ascii="Times New Roman"/>
          <w:b w:val="false"/>
          <w:i w:val="false"/>
          <w:color w:val="000000"/>
          <w:sz w:val="28"/>
        </w:rPr>
        <w:t xml:space="preserve">
23.  Өзге де мәліметтер (өткен кезеңмен </w:t>
      </w:r>
      <w:r>
        <w:br/>
      </w:r>
      <w:r>
        <w:rPr>
          <w:rFonts w:ascii="Times New Roman"/>
          <w:b w:val="false"/>
          <w:i w:val="false"/>
          <w:color w:val="000000"/>
          <w:sz w:val="28"/>
        </w:rPr>
        <w:t xml:space="preserve">
     салыстырғанда айналым балансының </w:t>
      </w:r>
      <w:r>
        <w:br/>
      </w:r>
      <w:r>
        <w:rPr>
          <w:rFonts w:ascii="Times New Roman"/>
          <w:b w:val="false"/>
          <w:i w:val="false"/>
          <w:color w:val="000000"/>
          <w:sz w:val="28"/>
        </w:rPr>
        <w:t xml:space="preserve">
     жекелеген қаржылық көрсеткіштерінің </w:t>
      </w:r>
      <w:r>
        <w:br/>
      </w:r>
      <w:r>
        <w:rPr>
          <w:rFonts w:ascii="Times New Roman"/>
          <w:b w:val="false"/>
          <w:i w:val="false"/>
          <w:color w:val="000000"/>
          <w:sz w:val="28"/>
        </w:rPr>
        <w:t xml:space="preserve">
     едәуір артқан жағдайда, себептері </w:t>
      </w:r>
      <w:r>
        <w:br/>
      </w:r>
      <w:r>
        <w:rPr>
          <w:rFonts w:ascii="Times New Roman"/>
          <w:b w:val="false"/>
          <w:i w:val="false"/>
          <w:color w:val="000000"/>
          <w:sz w:val="28"/>
        </w:rPr>
        <w:t xml:space="preserve">
     түсіндірме жазбада ашып көрсетілуі тиіс)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өткен тармақтарда осы ақпарат ашып көрсетілмеген жағдайда толтырылады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Басшы  </w:t>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 xml:space="preserve">      Бас бухгалтер            ____________________________ </w:t>
      </w:r>
      <w:r>
        <w:br/>
      </w:r>
      <w:r>
        <w:rPr>
          <w:rFonts w:ascii="Times New Roman"/>
          <w:b w:val="false"/>
          <w:i w:val="false"/>
          <w:color w:val="000000"/>
          <w:sz w:val="28"/>
        </w:rPr>
        <w:t>
</w:t>
      </w:r>
      <w:r>
        <w:rPr>
          <w:rFonts w:ascii="Times New Roman"/>
          <w:b w:val="false"/>
          <w:i/>
          <w:color w:val="000000"/>
          <w:sz w:val="28"/>
        </w:rPr>
        <w:t xml:space="preserve">                                           қолы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w:t>
      </w:r>
      <w:r>
        <w:rPr>
          <w:rFonts w:ascii="Times New Roman"/>
          <w:b w:val="false"/>
          <w:i/>
          <w:color w:val="000000"/>
          <w:sz w:val="28"/>
        </w:rPr>
        <w:t xml:space="preserve">  Орындаушының аты-жөні мен телефон N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Қолдары мөртаңбамен бекітіледі </w:t>
      </w:r>
    </w:p>
    <w:bookmarkStart w:name="z64"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02 сәуірдегі     </w:t>
      </w:r>
      <w:r>
        <w:br/>
      </w:r>
      <w:r>
        <w:rPr>
          <w:rFonts w:ascii="Times New Roman"/>
          <w:b w:val="false"/>
          <w:i w:val="false"/>
          <w:color w:val="000000"/>
          <w:sz w:val="28"/>
        </w:rPr>
        <w:t xml:space="preserve">
N 135 бұйрығымен бекітілді   </w:t>
      </w:r>
    </w:p>
    <w:bookmarkEnd w:id="63"/>
    <w:bookmarkStart w:name="z65" w:id="64"/>
    <w:p>
      <w:pPr>
        <w:spacing w:after="0"/>
        <w:ind w:left="0"/>
        <w:jc w:val="left"/>
      </w:pPr>
      <w:r>
        <w:rPr>
          <w:rFonts w:ascii="Times New Roman"/>
          <w:b/>
          <w:i w:val="false"/>
          <w:color w:val="000000"/>
        </w:rPr>
        <w:t xml:space="preserve"> 
  Мемлекеттік кәсіпорындардың қызметіне </w:t>
      </w:r>
      <w:r>
        <w:br/>
      </w:r>
      <w:r>
        <w:rPr>
          <w:rFonts w:ascii="Times New Roman"/>
          <w:b/>
          <w:i w:val="false"/>
          <w:color w:val="000000"/>
        </w:rPr>
        <w:t xml:space="preserve">
талдау жүргізу жөніндегі нұсқаулық </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Атауына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9-тармақты қоспағанда Ереженің барлық мәтіні бойынша "Ереже" деген сөз "Нұсқаулық" деген сөзбен ауыстырылды </w:t>
      </w:r>
      <w:r>
        <w:rPr>
          <w:rFonts w:ascii="Times New Roman"/>
          <w:b w:val="false"/>
          <w:i w:val="false"/>
          <w:color w:val="000000"/>
          <w:sz w:val="28"/>
        </w:rPr>
        <w:t xml:space="preserve">  </w:t>
      </w:r>
      <w:r>
        <w:rPr>
          <w:rFonts w:ascii="Times New Roman"/>
          <w:b w:val="false"/>
          <w:i w:val="false"/>
          <w:color w:val="ff0000"/>
          <w:sz w:val="28"/>
        </w:rPr>
        <w:t xml:space="preserve">-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66" w:id="65"/>
    <w:p>
      <w:pPr>
        <w:spacing w:after="0"/>
        <w:ind w:left="0"/>
        <w:jc w:val="left"/>
      </w:pPr>
      <w:r>
        <w:rPr>
          <w:rFonts w:ascii="Times New Roman"/>
          <w:b/>
          <w:i w:val="false"/>
          <w:color w:val="000000"/>
        </w:rPr>
        <w:t xml:space="preserve"> 
  1. Жалпы ережелер </w:t>
      </w:r>
    </w:p>
    <w:bookmarkEnd w:id="65"/>
    <w:p>
      <w:pPr>
        <w:spacing w:after="0"/>
        <w:ind w:left="0"/>
        <w:jc w:val="both"/>
      </w:pPr>
      <w:r>
        <w:rPr>
          <w:rFonts w:ascii="Times New Roman"/>
          <w:b w:val="false"/>
          <w:i w:val="false"/>
          <w:color w:val="000000"/>
          <w:sz w:val="28"/>
        </w:rPr>
        <w:t xml:space="preserve">      1. Осы Нұсқаулық мемлекеттік кәсіпорындардың қаржы-шаруашылық қызметіне талдау жүргізудің егжей-тегжейін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Талдау жүргізу үшін өзіне мыналарды қамтитын қаржылық ақпараттың мынадай нысандары ақпараттық дерекқор болып табылады: </w:t>
      </w:r>
      <w:r>
        <w:br/>
      </w:r>
      <w:r>
        <w:rPr>
          <w:rFonts w:ascii="Times New Roman"/>
          <w:b w:val="false"/>
          <w:i w:val="false"/>
          <w:color w:val="000000"/>
          <w:sz w:val="28"/>
        </w:rPr>
        <w:t xml:space="preserve">
      1) Айналым балансы; </w:t>
      </w:r>
      <w:r>
        <w:br/>
      </w:r>
      <w:r>
        <w:rPr>
          <w:rFonts w:ascii="Times New Roman"/>
          <w:b w:val="false"/>
          <w:i w:val="false"/>
          <w:color w:val="000000"/>
          <w:sz w:val="28"/>
        </w:rPr>
        <w:t xml:space="preserve">
      2) Кірістер мен шығыстар туралы есеп; </w:t>
      </w:r>
      <w:r>
        <w:br/>
      </w:r>
      <w:r>
        <w:rPr>
          <w:rFonts w:ascii="Times New Roman"/>
          <w:b w:val="false"/>
          <w:i w:val="false"/>
          <w:color w:val="000000"/>
          <w:sz w:val="28"/>
        </w:rPr>
        <w:t xml:space="preserve">
      3) Ақшаның қозғалысы туралы есеп; </w:t>
      </w:r>
      <w:r>
        <w:br/>
      </w:r>
      <w:r>
        <w:rPr>
          <w:rFonts w:ascii="Times New Roman"/>
          <w:b w:val="false"/>
          <w:i w:val="false"/>
          <w:color w:val="000000"/>
          <w:sz w:val="28"/>
        </w:rPr>
        <w:t xml:space="preserve">
      4) Кезең шығыстарының құрамы туралы есеп; </w:t>
      </w:r>
      <w:r>
        <w:br/>
      </w:r>
      <w:r>
        <w:rPr>
          <w:rFonts w:ascii="Times New Roman"/>
          <w:b w:val="false"/>
          <w:i w:val="false"/>
          <w:color w:val="000000"/>
          <w:sz w:val="28"/>
        </w:rPr>
        <w:t xml:space="preserve">
      5) Еңбек жөніндегі есеп; </w:t>
      </w:r>
      <w:r>
        <w:br/>
      </w:r>
      <w:r>
        <w:rPr>
          <w:rFonts w:ascii="Times New Roman"/>
          <w:b w:val="false"/>
          <w:i w:val="false"/>
          <w:color w:val="000000"/>
          <w:sz w:val="28"/>
        </w:rPr>
        <w:t xml:space="preserve">
      6) Дайын өнімді (тауарларды, жұмыстарды, қызметтерді) өндіру туралы есеп; </w:t>
      </w:r>
      <w:r>
        <w:br/>
      </w:r>
      <w:r>
        <w:rPr>
          <w:rFonts w:ascii="Times New Roman"/>
          <w:b w:val="false"/>
          <w:i w:val="false"/>
          <w:color w:val="000000"/>
          <w:sz w:val="28"/>
        </w:rPr>
        <w:t xml:space="preserve">
      7) Бөлінбеген кіріс қозғалысы туралы есеп (жабылмаған зиян); </w:t>
      </w:r>
      <w:r>
        <w:br/>
      </w:r>
      <w:r>
        <w:rPr>
          <w:rFonts w:ascii="Times New Roman"/>
          <w:b w:val="false"/>
          <w:i w:val="false"/>
          <w:color w:val="000000"/>
          <w:sz w:val="28"/>
        </w:rPr>
        <w:t xml:space="preserve">
      8) Қаржылық ақпарат нысандарына түсіндірме жазба. </w:t>
      </w:r>
      <w:r>
        <w:br/>
      </w:r>
      <w:r>
        <w:rPr>
          <w:rFonts w:ascii="Times New Roman"/>
          <w:b w:val="false"/>
          <w:i w:val="false"/>
          <w:color w:val="000000"/>
          <w:sz w:val="28"/>
        </w:rPr>
        <w:t xml:space="preserve">
      3. Көрсеткіштерді есептеу Жарғылық капиталында мемлекеттің қатысуы бар мемлекеттік емес заңды тұлғалардың қызметтері тиімділігінің негізгі көрсеткіштерін анықтау жөніндегі нұсқаулықта (бұдан әрі - Нұсқаулық) берілген.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Мемлекеттік кәсіпорындар қызметіне талдау мынадай тізбектілікте жүргізіледі: </w:t>
      </w:r>
      <w:r>
        <w:br/>
      </w:r>
      <w:r>
        <w:rPr>
          <w:rFonts w:ascii="Times New Roman"/>
          <w:b w:val="false"/>
          <w:i w:val="false"/>
          <w:color w:val="000000"/>
          <w:sz w:val="28"/>
        </w:rPr>
        <w:t xml:space="preserve">
      1) Активтерді қалыптастыру көздерін талдау: </w:t>
      </w:r>
      <w:r>
        <w:br/>
      </w:r>
      <w:r>
        <w:rPr>
          <w:rFonts w:ascii="Times New Roman"/>
          <w:b w:val="false"/>
          <w:i w:val="false"/>
          <w:color w:val="000000"/>
          <w:sz w:val="28"/>
        </w:rPr>
        <w:t xml:space="preserve">
      өзіндік капитал; </w:t>
      </w:r>
      <w:r>
        <w:br/>
      </w: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 Активтердің құрылымын талдау: </w:t>
      </w:r>
      <w:r>
        <w:br/>
      </w:r>
      <w:r>
        <w:rPr>
          <w:rFonts w:ascii="Times New Roman"/>
          <w:b w:val="false"/>
          <w:i w:val="false"/>
          <w:color w:val="000000"/>
          <w:sz w:val="28"/>
        </w:rPr>
        <w:t xml:space="preserve">
      айналымнан тыс активтер; </w:t>
      </w:r>
      <w:r>
        <w:br/>
      </w:r>
      <w:r>
        <w:rPr>
          <w:rFonts w:ascii="Times New Roman"/>
          <w:b w:val="false"/>
          <w:i w:val="false"/>
          <w:color w:val="000000"/>
          <w:sz w:val="28"/>
        </w:rPr>
        <w:t xml:space="preserve">
      ағымдағы активтер. </w:t>
      </w:r>
      <w:r>
        <w:br/>
      </w:r>
      <w:r>
        <w:rPr>
          <w:rFonts w:ascii="Times New Roman"/>
          <w:b w:val="false"/>
          <w:i w:val="false"/>
          <w:color w:val="000000"/>
          <w:sz w:val="28"/>
        </w:rPr>
        <w:t xml:space="preserve">
      3) Еңбек және жалақыны талдау. </w:t>
      </w:r>
    </w:p>
    <w:bookmarkStart w:name="z67" w:id="66"/>
    <w:p>
      <w:pPr>
        <w:spacing w:after="0"/>
        <w:ind w:left="0"/>
        <w:jc w:val="left"/>
      </w:pPr>
      <w:r>
        <w:rPr>
          <w:rFonts w:ascii="Times New Roman"/>
          <w:b/>
          <w:i w:val="false"/>
          <w:color w:val="000000"/>
        </w:rPr>
        <w:t xml:space="preserve"> 
  2. Активтерді қалыптастыру көздерін талдау </w:t>
      </w:r>
    </w:p>
    <w:bookmarkEnd w:id="66"/>
    <w:p>
      <w:pPr>
        <w:spacing w:after="0"/>
        <w:ind w:left="0"/>
        <w:jc w:val="both"/>
      </w:pPr>
      <w:r>
        <w:rPr>
          <w:rFonts w:ascii="Times New Roman"/>
          <w:b w:val="false"/>
          <w:i w:val="false"/>
          <w:color w:val="000000"/>
          <w:sz w:val="28"/>
        </w:rPr>
        <w:t xml:space="preserve">      5. Активтердің құрамы мен қалыптастыру көздері құрылымының серпінін талдау олардың абсолюттік және салыстырмалы өсуінің немесе азаюының мөлшерін белгілеуге мүмкіндік береді, белгілі бір күнге активтерді қалыптастыру көздерінің бар-жоғын және белгілі бір мерзім ішінде олардың серпінінің өзгеруін қарап отыруға мүмкіндік береді. </w:t>
      </w:r>
      <w:r>
        <w:br/>
      </w:r>
      <w:r>
        <w:rPr>
          <w:rFonts w:ascii="Times New Roman"/>
          <w:b w:val="false"/>
          <w:i w:val="false"/>
          <w:color w:val="000000"/>
          <w:sz w:val="28"/>
        </w:rPr>
        <w:t xml:space="preserve">
      6. Кәсіпорынның қаржылық тәуелсіздігі активтердің қалыптастыру көздеріндегі өзіндік капиталдың үлесіне тәуелді. Сондықтан, активтерді қалыптастыру көздері шектеледі және мемлекеттік кәсіпорын активтерінің қай бөлігі өзіндік капиталдың есебінен, қайсысы - міндеттемелер есебінен қалыптастырылатыны анықталады. </w:t>
      </w:r>
      <w:r>
        <w:br/>
      </w:r>
      <w:r>
        <w:rPr>
          <w:rFonts w:ascii="Times New Roman"/>
          <w:b w:val="false"/>
          <w:i w:val="false"/>
          <w:color w:val="000000"/>
          <w:sz w:val="28"/>
        </w:rPr>
        <w:t xml:space="preserve">
      Тәуелсіздік коэффициенті мемлекеттік кәсіпорындар активтерінің қалыптастыру көздерінің жалпы көлеміндегі өзіндік капиталдың үлесін сипаттайды. </w:t>
      </w:r>
      <w:r>
        <w:br/>
      </w:r>
      <w:r>
        <w:rPr>
          <w:rFonts w:ascii="Times New Roman"/>
          <w:b w:val="false"/>
          <w:i w:val="false"/>
          <w:color w:val="000000"/>
          <w:sz w:val="28"/>
        </w:rPr>
        <w:t xml:space="preserve">
      Талдау үшін мынадай көрсеткіштер қолданылады: </w:t>
      </w:r>
      <w:r>
        <w:br/>
      </w:r>
      <w:r>
        <w:rPr>
          <w:rFonts w:ascii="Times New Roman"/>
          <w:b w:val="false"/>
          <w:i w:val="false"/>
          <w:color w:val="000000"/>
          <w:sz w:val="28"/>
        </w:rPr>
        <w:t xml:space="preserve">
      1) Баланстың валютасы (Нұсқаулықтың 2-тармағы); </w:t>
      </w:r>
      <w:r>
        <w:br/>
      </w:r>
      <w:r>
        <w:rPr>
          <w:rFonts w:ascii="Times New Roman"/>
          <w:b w:val="false"/>
          <w:i w:val="false"/>
          <w:color w:val="000000"/>
          <w:sz w:val="28"/>
        </w:rPr>
        <w:t xml:space="preserve">
      2) Өзіндік капитал (Нұсқаулықтың 3-тармағы); </w:t>
      </w:r>
      <w:r>
        <w:br/>
      </w:r>
      <w:r>
        <w:rPr>
          <w:rFonts w:ascii="Times New Roman"/>
          <w:b w:val="false"/>
          <w:i w:val="false"/>
          <w:color w:val="000000"/>
          <w:sz w:val="28"/>
        </w:rPr>
        <w:t xml:space="preserve">
      3) Өзіндік айналым капиталы (Нұсқаулықтың 22-тармағы); </w:t>
      </w:r>
      <w:r>
        <w:br/>
      </w:r>
      <w:r>
        <w:rPr>
          <w:rFonts w:ascii="Times New Roman"/>
          <w:b w:val="false"/>
          <w:i w:val="false"/>
          <w:color w:val="000000"/>
          <w:sz w:val="28"/>
        </w:rPr>
        <w:t xml:space="preserve">
      4) Қаржыландыру коэффициенті (Нұсқаулықтың 23-тармағы); </w:t>
      </w:r>
      <w:r>
        <w:br/>
      </w:r>
      <w:r>
        <w:rPr>
          <w:rFonts w:ascii="Times New Roman"/>
          <w:b w:val="false"/>
          <w:i w:val="false"/>
          <w:color w:val="000000"/>
          <w:sz w:val="28"/>
        </w:rPr>
        <w:t xml:space="preserve">
      5) Тәуелсіздік коэффициенті (Нұсқаулықтың 24-тармағы). </w:t>
      </w:r>
      <w:r>
        <w:br/>
      </w:r>
      <w:r>
        <w:rPr>
          <w:rFonts w:ascii="Times New Roman"/>
          <w:b w:val="false"/>
          <w:i w:val="false"/>
          <w:color w:val="000000"/>
          <w:sz w:val="28"/>
        </w:rPr>
        <w:t xml:space="preserve">
      7. Өзіндік капитал мөлшерінің өзгеруіне кірістер мен шығыстардың айырмасы ретінде есептелетін ағымдағы қызметтің қаржылық нәтижесі әсерін тигізеді. </w:t>
      </w:r>
      <w:r>
        <w:br/>
      </w:r>
      <w:r>
        <w:rPr>
          <w:rFonts w:ascii="Times New Roman"/>
          <w:b w:val="false"/>
          <w:i w:val="false"/>
          <w:color w:val="000000"/>
          <w:sz w:val="28"/>
        </w:rPr>
        <w:t xml:space="preserve">
      Шығыстар негізгі қызмет бойынша шығыстар, кезеңнің шығыстары және негізгі қызмет бойынша шығыстар сияқты абсолюттік көрсеткіштерден қалыптастырылады. </w:t>
      </w:r>
      <w:r>
        <w:br/>
      </w:r>
      <w:r>
        <w:rPr>
          <w:rFonts w:ascii="Times New Roman"/>
          <w:b w:val="false"/>
          <w:i w:val="false"/>
          <w:color w:val="000000"/>
          <w:sz w:val="28"/>
        </w:rPr>
        <w:t xml:space="preserve">
      Мемлекеттік кәсіпорын қызметінің тиімділігін сипаттайтын табыстылық пен пайдалылық коэффициенттері мемлекеттік кәсіпорынның қаржылық жағдайын талдау мен бағалаудың элементтері болып табылады. </w:t>
      </w:r>
      <w:r>
        <w:br/>
      </w:r>
      <w:r>
        <w:rPr>
          <w:rFonts w:ascii="Times New Roman"/>
          <w:b w:val="false"/>
          <w:i w:val="false"/>
          <w:color w:val="000000"/>
          <w:sz w:val="28"/>
        </w:rPr>
        <w:t xml:space="preserve">
      Талдау үшін мынадай көрсеткіштер қолданылады: </w:t>
      </w:r>
      <w:r>
        <w:br/>
      </w:r>
      <w:r>
        <w:rPr>
          <w:rFonts w:ascii="Times New Roman"/>
          <w:b w:val="false"/>
          <w:i w:val="false"/>
          <w:color w:val="000000"/>
          <w:sz w:val="28"/>
        </w:rPr>
        <w:t xml:space="preserve">
      1) Кірістер (Нұсқаулықтың 5-тармағы); </w:t>
      </w:r>
      <w:r>
        <w:br/>
      </w:r>
      <w:r>
        <w:rPr>
          <w:rFonts w:ascii="Times New Roman"/>
          <w:b w:val="false"/>
          <w:i w:val="false"/>
          <w:color w:val="000000"/>
          <w:sz w:val="28"/>
        </w:rPr>
        <w:t xml:space="preserve">
      2) Негізгі қызметтен алынатын кіріс (Нұсқаулықтың 6-тармағы); </w:t>
      </w:r>
      <w:r>
        <w:br/>
      </w:r>
      <w:r>
        <w:rPr>
          <w:rFonts w:ascii="Times New Roman"/>
          <w:b w:val="false"/>
          <w:i w:val="false"/>
          <w:color w:val="000000"/>
          <w:sz w:val="28"/>
        </w:rPr>
        <w:t xml:space="preserve">
      3) Негізгі емес қызметтен алынатын кірістер (Нұсқаулықтың 7-тармағы); </w:t>
      </w:r>
      <w:r>
        <w:br/>
      </w:r>
      <w:r>
        <w:rPr>
          <w:rFonts w:ascii="Times New Roman"/>
          <w:b w:val="false"/>
          <w:i w:val="false"/>
          <w:color w:val="000000"/>
          <w:sz w:val="28"/>
        </w:rPr>
        <w:t xml:space="preserve">
      4) Шығыстар (Нұсқаулықтың 8-тармағы); </w:t>
      </w:r>
      <w:r>
        <w:br/>
      </w:r>
      <w:r>
        <w:rPr>
          <w:rFonts w:ascii="Times New Roman"/>
          <w:b w:val="false"/>
          <w:i w:val="false"/>
          <w:color w:val="000000"/>
          <w:sz w:val="28"/>
        </w:rPr>
        <w:t xml:space="preserve">
      5) Сатылған дайын өнімдердің (тауарлардың, жұмыстардың, қызметтердің) өзіндік құны (Нұсқаулықтың 9-тармағы); </w:t>
      </w:r>
      <w:r>
        <w:br/>
      </w:r>
      <w:r>
        <w:rPr>
          <w:rFonts w:ascii="Times New Roman"/>
          <w:b w:val="false"/>
          <w:i w:val="false"/>
          <w:color w:val="000000"/>
          <w:sz w:val="28"/>
        </w:rPr>
        <w:t xml:space="preserve">
      6) Кезеңнің шығыстары (Нұсқаулықтың 10-тармағы); </w:t>
      </w:r>
      <w:r>
        <w:br/>
      </w:r>
      <w:r>
        <w:rPr>
          <w:rFonts w:ascii="Times New Roman"/>
          <w:b w:val="false"/>
          <w:i w:val="false"/>
          <w:color w:val="000000"/>
          <w:sz w:val="28"/>
        </w:rPr>
        <w:t xml:space="preserve">
      7) Негізгі емес қызмет бойынша шығыстар (Нұсқаулықтың 11-тармағы); </w:t>
      </w:r>
      <w:r>
        <w:br/>
      </w:r>
      <w:r>
        <w:rPr>
          <w:rFonts w:ascii="Times New Roman"/>
          <w:b w:val="false"/>
          <w:i w:val="false"/>
          <w:color w:val="000000"/>
          <w:sz w:val="28"/>
        </w:rPr>
        <w:t xml:space="preserve">
      8) Таза табыс (Нұсқаулықтың 12-тармағы); </w:t>
      </w:r>
      <w:r>
        <w:br/>
      </w:r>
      <w:r>
        <w:rPr>
          <w:rFonts w:ascii="Times New Roman"/>
          <w:b w:val="false"/>
          <w:i w:val="false"/>
          <w:color w:val="000000"/>
          <w:sz w:val="28"/>
        </w:rPr>
        <w:t xml:space="preserve">
      9) Ағымдағы қызметтің пайдалылығы (Нұсқаулықтың 13-тармағы); </w:t>
      </w:r>
      <w:r>
        <w:br/>
      </w:r>
      <w:r>
        <w:rPr>
          <w:rFonts w:ascii="Times New Roman"/>
          <w:b w:val="false"/>
          <w:i w:val="false"/>
          <w:color w:val="000000"/>
          <w:sz w:val="28"/>
        </w:rPr>
        <w:t xml:space="preserve">
      10) Негізгі қызметтің пайдалылығы (Нұсқаулықтың 14-тармағы); </w:t>
      </w:r>
      <w:r>
        <w:br/>
      </w:r>
      <w:r>
        <w:rPr>
          <w:rFonts w:ascii="Times New Roman"/>
          <w:b w:val="false"/>
          <w:i w:val="false"/>
          <w:color w:val="000000"/>
          <w:sz w:val="28"/>
        </w:rPr>
        <w:t xml:space="preserve">
      11) Негізгі емес қызметтің пайдалылығы (Нұсқаулықтың 15-тармағы); </w:t>
      </w:r>
      <w:r>
        <w:br/>
      </w:r>
      <w:r>
        <w:rPr>
          <w:rFonts w:ascii="Times New Roman"/>
          <w:b w:val="false"/>
          <w:i w:val="false"/>
          <w:color w:val="000000"/>
          <w:sz w:val="28"/>
        </w:rPr>
        <w:t xml:space="preserve">
      12) Активтердің табыстылығы (Нұсқаулықтың 16-тармағы); </w:t>
      </w:r>
      <w:r>
        <w:br/>
      </w:r>
      <w:r>
        <w:rPr>
          <w:rFonts w:ascii="Times New Roman"/>
          <w:b w:val="false"/>
          <w:i w:val="false"/>
          <w:color w:val="000000"/>
          <w:sz w:val="28"/>
        </w:rPr>
        <w:t xml:space="preserve">
      13) Өзіндік капиталдың табыстылығы (Нұсқаулықтың 18-тармағы); </w:t>
      </w:r>
      <w:r>
        <w:br/>
      </w:r>
      <w:r>
        <w:rPr>
          <w:rFonts w:ascii="Times New Roman"/>
          <w:b w:val="false"/>
          <w:i w:val="false"/>
          <w:color w:val="000000"/>
          <w:sz w:val="28"/>
        </w:rPr>
        <w:t xml:space="preserve">
      14) Жарғылық капиталдың табыстылығы (Нұсқаулықтың 19-тармағы). </w:t>
      </w:r>
      <w:r>
        <w:br/>
      </w:r>
      <w:r>
        <w:rPr>
          <w:rFonts w:ascii="Times New Roman"/>
          <w:b w:val="false"/>
          <w:i w:val="false"/>
          <w:color w:val="000000"/>
          <w:sz w:val="28"/>
        </w:rPr>
        <w:t xml:space="preserve">
      8. Кәсіпорын кірістері мен шығыстарының нақты және жоспарлы көрсеткіштерін салыстырмалы талдау кәсіпорын кірістері мен шығыстарының жоспарлы көрсеткіштерінің орындалуын бақылау үшін жүзеге асырылады. Талдау процесінде нақты және жоспарлы көрсеткіштердің арасындағы абсолюттік және салыстырмалы ауытқулар анықталады, осындай ауытқулардың себептері қарастырылады. </w:t>
      </w:r>
      <w:r>
        <w:br/>
      </w:r>
      <w:r>
        <w:rPr>
          <w:rFonts w:ascii="Times New Roman"/>
          <w:b w:val="false"/>
          <w:i w:val="false"/>
          <w:color w:val="000000"/>
          <w:sz w:val="28"/>
        </w:rPr>
        <w:t>
      9. Таза табысты пайдалануды талдауда таза табыс сомаларын республикалық бюджетке аударуға, резервтік капиталды (толықтыруға) қалыптастыруға, өндірісті және өзге де бағыттарды дамытуға бөлу, сондай-ақ олардың "Шаруашылық жүргізу құқығындағы мемлекеттік кәсіпорындардың таза табысын бөлу нормативтері туралы" Қазақстан Республикасы Үкіметінің 2002 жылғы 10 желтоқсандағы N 1297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Шаруашылық жүргізу құқығындағы мемлекеттік кәсіпорындардың таза табысын бөлу нормативтерін белгілеу, келісу және бекіту Ережесінің негізінде белгіленетін бөлу нормативтеріне сәйкестігі көрсетіледі. </w:t>
      </w:r>
      <w:r>
        <w:br/>
      </w:r>
      <w:r>
        <w:rPr>
          <w:rFonts w:ascii="Times New Roman"/>
          <w:b w:val="false"/>
          <w:i w:val="false"/>
          <w:color w:val="000000"/>
          <w:sz w:val="28"/>
        </w:rPr>
        <w:t xml:space="preserve">
      10. Активтері қалыптастырудың құрамдас бөліктерінің бірі кәсіпорынның міндеттемелері немесе қарыз қаражаттары болып табылады. Несиегерлер тарапынан мемлекеттік кәсіпорын алатын коммерциялық несиенің ұлғаюын немесе азаюын міндеттемелердің айналымдылық коэффициенті және олардың айналым мерзімі сияқты көрсеткіштер ашып көрсетеді. </w:t>
      </w:r>
      <w:r>
        <w:br/>
      </w:r>
      <w:r>
        <w:rPr>
          <w:rFonts w:ascii="Times New Roman"/>
          <w:b w:val="false"/>
          <w:i w:val="false"/>
          <w:color w:val="000000"/>
          <w:sz w:val="28"/>
        </w:rPr>
        <w:t xml:space="preserve">
      Талдау үшін мынадай көрсеткіштер қолданылады: </w:t>
      </w:r>
      <w:r>
        <w:br/>
      </w:r>
      <w:r>
        <w:rPr>
          <w:rFonts w:ascii="Times New Roman"/>
          <w:b w:val="false"/>
          <w:i w:val="false"/>
          <w:color w:val="000000"/>
          <w:sz w:val="28"/>
        </w:rPr>
        <w:t xml:space="preserve">
      1) Міндеттемелер (Нұсқаулықтың 4-тармағы); </w:t>
      </w:r>
      <w:r>
        <w:br/>
      </w:r>
      <w:r>
        <w:rPr>
          <w:rFonts w:ascii="Times New Roman"/>
          <w:b w:val="false"/>
          <w:i w:val="false"/>
          <w:color w:val="000000"/>
          <w:sz w:val="28"/>
        </w:rPr>
        <w:t xml:space="preserve">
      2) Қарыздар (Нұсқаулықтың 25-тармағы); </w:t>
      </w:r>
      <w:r>
        <w:br/>
      </w:r>
      <w:r>
        <w:rPr>
          <w:rFonts w:ascii="Times New Roman"/>
          <w:b w:val="false"/>
          <w:i w:val="false"/>
          <w:color w:val="000000"/>
          <w:sz w:val="28"/>
        </w:rPr>
        <w:t xml:space="preserve">
      3) Бюджетпен есептесу (Нұсқаулықтың 27-тармағы); </w:t>
      </w:r>
      <w:r>
        <w:br/>
      </w:r>
      <w:r>
        <w:rPr>
          <w:rFonts w:ascii="Times New Roman"/>
          <w:b w:val="false"/>
          <w:i w:val="false"/>
          <w:color w:val="000000"/>
          <w:sz w:val="28"/>
        </w:rPr>
        <w:t xml:space="preserve">
      4) Еншілес (тәуелді) ұйымдарға кредиторлық борыш (Нұсқаулықтың 28-тармағы); </w:t>
      </w:r>
      <w:r>
        <w:br/>
      </w:r>
      <w:r>
        <w:rPr>
          <w:rFonts w:ascii="Times New Roman"/>
          <w:b w:val="false"/>
          <w:i w:val="false"/>
          <w:color w:val="000000"/>
          <w:sz w:val="28"/>
        </w:rPr>
        <w:t xml:space="preserve">
      5) Алынған аванстар және жеткізушілер мен мердігерлермен есеп айырысу (Нұсқаулықтың 29-тармағы); </w:t>
      </w:r>
      <w:r>
        <w:br/>
      </w:r>
      <w:r>
        <w:rPr>
          <w:rFonts w:ascii="Times New Roman"/>
          <w:b w:val="false"/>
          <w:i w:val="false"/>
          <w:color w:val="000000"/>
          <w:sz w:val="28"/>
        </w:rPr>
        <w:t xml:space="preserve">
      6) Өзге кредиторлық берешек пен аударымдар (Нұсқаулықтың 30-тармағы); </w:t>
      </w:r>
      <w:r>
        <w:br/>
      </w:r>
      <w:r>
        <w:rPr>
          <w:rFonts w:ascii="Times New Roman"/>
          <w:b w:val="false"/>
          <w:i w:val="false"/>
          <w:color w:val="000000"/>
          <w:sz w:val="28"/>
        </w:rPr>
        <w:t xml:space="preserve">
      7) Жалақы жөніндегі берешек (Нұсқаулықтың 31-тармағы); </w:t>
      </w:r>
      <w:r>
        <w:br/>
      </w:r>
      <w:r>
        <w:rPr>
          <w:rFonts w:ascii="Times New Roman"/>
          <w:b w:val="false"/>
          <w:i w:val="false"/>
          <w:color w:val="000000"/>
          <w:sz w:val="28"/>
        </w:rPr>
        <w:t xml:space="preserve">
      8) Міндеттемелердің айналымдылық коэффициенті (Нұсқаулықтың 32-тармағы); </w:t>
      </w:r>
      <w:r>
        <w:br/>
      </w:r>
      <w:r>
        <w:rPr>
          <w:rFonts w:ascii="Times New Roman"/>
          <w:b w:val="false"/>
          <w:i w:val="false"/>
          <w:color w:val="000000"/>
          <w:sz w:val="28"/>
        </w:rPr>
        <w:t xml:space="preserve">
      9) Міндеттемелердің айналым мерзімі (Нұсқаулықтың 33-тармағы). </w:t>
      </w:r>
    </w:p>
    <w:bookmarkStart w:name="z68" w:id="67"/>
    <w:p>
      <w:pPr>
        <w:spacing w:after="0"/>
        <w:ind w:left="0"/>
        <w:jc w:val="left"/>
      </w:pPr>
      <w:r>
        <w:rPr>
          <w:rFonts w:ascii="Times New Roman"/>
          <w:b/>
          <w:i w:val="false"/>
          <w:color w:val="000000"/>
        </w:rPr>
        <w:t xml:space="preserve"> 
  3. Активтерді талдау </w:t>
      </w:r>
    </w:p>
    <w:bookmarkEnd w:id="67"/>
    <w:p>
      <w:pPr>
        <w:spacing w:after="0"/>
        <w:ind w:left="0"/>
        <w:jc w:val="both"/>
      </w:pPr>
      <w:r>
        <w:rPr>
          <w:rFonts w:ascii="Times New Roman"/>
          <w:b w:val="false"/>
          <w:i w:val="false"/>
          <w:color w:val="000000"/>
          <w:sz w:val="28"/>
        </w:rPr>
        <w:t xml:space="preserve">      11. Активтердің құрамы мен құрылымының серпінін талдауда айналымнан тыс активтердің, оның ішінде материалдық емес активтердің, негізгі қаражат пен инвестициялардың ағымдағы жай-күйі мен серпіні бөлек қарастырылады. Бұдан басқа тозу коэффициентімен сипатталатын негізгі қаражаттардың техникалық жағдайы анықталады. </w:t>
      </w:r>
      <w:r>
        <w:br/>
      </w:r>
      <w:r>
        <w:rPr>
          <w:rFonts w:ascii="Times New Roman"/>
          <w:b w:val="false"/>
          <w:i w:val="false"/>
          <w:color w:val="000000"/>
          <w:sz w:val="28"/>
        </w:rPr>
        <w:t xml:space="preserve">
      Мемлекеттік кәсіпорын мүлкі құнының ұлғаюының себептерін талдай отырып, олардың есебінен арту болған көздер, сондай-ақ инфляцияның әсері анықталады. </w:t>
      </w:r>
      <w:r>
        <w:br/>
      </w:r>
      <w:r>
        <w:rPr>
          <w:rFonts w:ascii="Times New Roman"/>
          <w:b w:val="false"/>
          <w:i w:val="false"/>
          <w:color w:val="000000"/>
          <w:sz w:val="28"/>
        </w:rPr>
        <w:t xml:space="preserve">
      Активтерді әртараптандыру мүмкіндігі жөніндегі ақпаратты білу үшін мемлекеттік кәсіпорын активтерінің қай бөлігі айналымнан тыс активтерде шоғырланғанын көрсететін оңтайлылық коэффициенті есептеледі. </w:t>
      </w:r>
      <w:r>
        <w:br/>
      </w:r>
      <w:r>
        <w:rPr>
          <w:rFonts w:ascii="Times New Roman"/>
          <w:b w:val="false"/>
          <w:i w:val="false"/>
          <w:color w:val="000000"/>
          <w:sz w:val="28"/>
        </w:rPr>
        <w:t xml:space="preserve">
      Талдау үшін мынадай көрсеткіштер қолданылады: </w:t>
      </w:r>
      <w:r>
        <w:br/>
      </w:r>
      <w:r>
        <w:rPr>
          <w:rFonts w:ascii="Times New Roman"/>
          <w:b w:val="false"/>
          <w:i w:val="false"/>
          <w:color w:val="000000"/>
          <w:sz w:val="28"/>
        </w:rPr>
        <w:t xml:space="preserve">
      1) Айналымнан тыс активтер (Нұсқаулықтың 36-тармағы); </w:t>
      </w:r>
      <w:r>
        <w:br/>
      </w:r>
      <w:r>
        <w:rPr>
          <w:rFonts w:ascii="Times New Roman"/>
          <w:b w:val="false"/>
          <w:i w:val="false"/>
          <w:color w:val="000000"/>
          <w:sz w:val="28"/>
        </w:rPr>
        <w:t xml:space="preserve">
      2) Материалдық емес активтер (Нұсқаулықтың 37-тармағы); </w:t>
      </w:r>
      <w:r>
        <w:br/>
      </w:r>
      <w:r>
        <w:rPr>
          <w:rFonts w:ascii="Times New Roman"/>
          <w:b w:val="false"/>
          <w:i w:val="false"/>
          <w:color w:val="000000"/>
          <w:sz w:val="28"/>
        </w:rPr>
        <w:t xml:space="preserve">
      3) Негізгі қаражаттар (Нұсқаулықтың 38-тармағы); </w:t>
      </w:r>
      <w:r>
        <w:br/>
      </w:r>
      <w:r>
        <w:rPr>
          <w:rFonts w:ascii="Times New Roman"/>
          <w:b w:val="false"/>
          <w:i w:val="false"/>
          <w:color w:val="000000"/>
          <w:sz w:val="28"/>
        </w:rPr>
        <w:t xml:space="preserve">
      4) Негізгі қаражаттардың тозу коэффициенті (Нұсқаулықтың 39-тармағы); </w:t>
      </w:r>
      <w:r>
        <w:br/>
      </w:r>
      <w:r>
        <w:rPr>
          <w:rFonts w:ascii="Times New Roman"/>
          <w:b w:val="false"/>
          <w:i w:val="false"/>
          <w:color w:val="000000"/>
          <w:sz w:val="28"/>
        </w:rPr>
        <w:t xml:space="preserve">
      5) Активтердің айналымдылық коэффициенті (Нұсқаулықтың 34-тармағы); </w:t>
      </w:r>
      <w:r>
        <w:br/>
      </w:r>
      <w:r>
        <w:rPr>
          <w:rFonts w:ascii="Times New Roman"/>
          <w:b w:val="false"/>
          <w:i w:val="false"/>
          <w:color w:val="000000"/>
          <w:sz w:val="28"/>
        </w:rPr>
        <w:t xml:space="preserve">
      6) Активтердің айналым мерзімі (Нұсқаулықтың 35-тармағы); </w:t>
      </w:r>
      <w:r>
        <w:br/>
      </w:r>
      <w:r>
        <w:rPr>
          <w:rFonts w:ascii="Times New Roman"/>
          <w:b w:val="false"/>
          <w:i w:val="false"/>
          <w:color w:val="000000"/>
          <w:sz w:val="28"/>
        </w:rPr>
        <w:t xml:space="preserve">
      7) Қайтарым қоры (Нұсқаулықтың 17-тармағы); </w:t>
      </w:r>
      <w:r>
        <w:br/>
      </w:r>
      <w:r>
        <w:rPr>
          <w:rFonts w:ascii="Times New Roman"/>
          <w:b w:val="false"/>
          <w:i w:val="false"/>
          <w:color w:val="000000"/>
          <w:sz w:val="28"/>
        </w:rPr>
        <w:t xml:space="preserve">
      8) Инвестициялар (Нұсқаулықтың 40-тармағы); </w:t>
      </w:r>
      <w:r>
        <w:br/>
      </w:r>
      <w:r>
        <w:rPr>
          <w:rFonts w:ascii="Times New Roman"/>
          <w:b w:val="false"/>
          <w:i w:val="false"/>
          <w:color w:val="000000"/>
          <w:sz w:val="28"/>
        </w:rPr>
        <w:t xml:space="preserve">
      9) Жарғылық капиталдың активтермен қамтамасыз етілуі (Нұсқаулықтың 41-тармағы); </w:t>
      </w:r>
      <w:r>
        <w:br/>
      </w:r>
      <w:r>
        <w:rPr>
          <w:rFonts w:ascii="Times New Roman"/>
          <w:b w:val="false"/>
          <w:i w:val="false"/>
          <w:color w:val="000000"/>
          <w:sz w:val="28"/>
        </w:rPr>
        <w:t xml:space="preserve">
      10) Оңтайлылық коэффициенті (Нұсқаулықтың 42-тармағы). </w:t>
      </w:r>
      <w:r>
        <w:br/>
      </w:r>
      <w:r>
        <w:rPr>
          <w:rFonts w:ascii="Times New Roman"/>
          <w:b w:val="false"/>
          <w:i w:val="false"/>
          <w:color w:val="000000"/>
          <w:sz w:val="28"/>
        </w:rPr>
        <w:t xml:space="preserve">
      12. Ағымдағы активтерді талдау кезінде тауар-материалдық қорлардың, дебиторлық берешектің, қаржылық инвестициялардың және ақшаның құрамы мен құрылымы қарастырылады. Активтердің қозғалысы мен өндірістің кезеңділігі туралы ақпаратты ашып көрсету үшін міндеттемелердің айналымдылық коэффициенті және олардың айналым мерзімі сияқты көрсеткіштер қолданылады. Кәсіпорынның төлеуге қабілетсіздігі қаупінің деңгейі тауар-материалдық қорлардың, дебиторлық берешек пен ақшаны келешек кезеңдегі кірістер мен шығыстар сомасын ескерместен міндеттемелер сомасына бөлу жолымен есеп айырысатын өтімділік коэффициентімен анықталады. </w:t>
      </w:r>
      <w:r>
        <w:br/>
      </w:r>
      <w:r>
        <w:rPr>
          <w:rFonts w:ascii="Times New Roman"/>
          <w:b w:val="false"/>
          <w:i w:val="false"/>
          <w:color w:val="000000"/>
          <w:sz w:val="28"/>
        </w:rPr>
        <w:t xml:space="preserve">
      Талдау үшін мынадай көрсеткіштер қолданылады: </w:t>
      </w:r>
      <w:r>
        <w:br/>
      </w:r>
      <w:r>
        <w:rPr>
          <w:rFonts w:ascii="Times New Roman"/>
          <w:b w:val="false"/>
          <w:i w:val="false"/>
          <w:color w:val="000000"/>
          <w:sz w:val="28"/>
        </w:rPr>
        <w:t xml:space="preserve">
      1) Тауарлық-материалдық қорлар (Нұсқаулықтың 43-тармағы); </w:t>
      </w:r>
      <w:r>
        <w:br/>
      </w:r>
      <w:r>
        <w:rPr>
          <w:rFonts w:ascii="Times New Roman"/>
          <w:b w:val="false"/>
          <w:i w:val="false"/>
          <w:color w:val="000000"/>
          <w:sz w:val="28"/>
        </w:rPr>
        <w:t xml:space="preserve">
      2) Материалдардың айналымдылық коэффициенті (Нұсқаулықтың 54-тармағы); </w:t>
      </w:r>
      <w:r>
        <w:br/>
      </w:r>
      <w:r>
        <w:rPr>
          <w:rFonts w:ascii="Times New Roman"/>
          <w:b w:val="false"/>
          <w:i w:val="false"/>
          <w:color w:val="000000"/>
          <w:sz w:val="28"/>
        </w:rPr>
        <w:t xml:space="preserve">
      3) Материалдардың айналым мерзімі (Нұсқаулықтың 45-тармағы); </w:t>
      </w:r>
      <w:r>
        <w:br/>
      </w:r>
      <w:r>
        <w:rPr>
          <w:rFonts w:ascii="Times New Roman"/>
          <w:b w:val="false"/>
          <w:i w:val="false"/>
          <w:color w:val="000000"/>
          <w:sz w:val="28"/>
        </w:rPr>
        <w:t xml:space="preserve">
      4) Аяқталмаған өндірістің айналымдылық коэффициенті (Нұсқаулықтың 46-тармағы); </w:t>
      </w:r>
      <w:r>
        <w:br/>
      </w:r>
      <w:r>
        <w:rPr>
          <w:rFonts w:ascii="Times New Roman"/>
          <w:b w:val="false"/>
          <w:i w:val="false"/>
          <w:color w:val="000000"/>
          <w:sz w:val="28"/>
        </w:rPr>
        <w:t xml:space="preserve">
      5) Аяқталмаған өндірістің айналым мерзімі (Нұсқаулықтың 47-тармағы); </w:t>
      </w:r>
      <w:r>
        <w:br/>
      </w:r>
      <w:r>
        <w:rPr>
          <w:rFonts w:ascii="Times New Roman"/>
          <w:b w:val="false"/>
          <w:i w:val="false"/>
          <w:color w:val="000000"/>
          <w:sz w:val="28"/>
        </w:rPr>
        <w:t xml:space="preserve">
      6) Дайын өнімнің айналымдылық коэффициенті (Нұсқаулықтың 48-тармағы); </w:t>
      </w:r>
      <w:r>
        <w:br/>
      </w:r>
      <w:r>
        <w:rPr>
          <w:rFonts w:ascii="Times New Roman"/>
          <w:b w:val="false"/>
          <w:i w:val="false"/>
          <w:color w:val="000000"/>
          <w:sz w:val="28"/>
        </w:rPr>
        <w:t xml:space="preserve">
      7) Дайын өнімнің айналым мерзімі (Нұсқаулықтың 49-тармағы); </w:t>
      </w:r>
      <w:r>
        <w:br/>
      </w:r>
      <w:r>
        <w:rPr>
          <w:rFonts w:ascii="Times New Roman"/>
          <w:b w:val="false"/>
          <w:i w:val="false"/>
          <w:color w:val="000000"/>
          <w:sz w:val="28"/>
        </w:rPr>
        <w:t xml:space="preserve">
      8) Тауарлардың айналымдылық коэффициенті (Нұсқаулықтың 50-тармағы); </w:t>
      </w:r>
      <w:r>
        <w:br/>
      </w:r>
      <w:r>
        <w:rPr>
          <w:rFonts w:ascii="Times New Roman"/>
          <w:b w:val="false"/>
          <w:i w:val="false"/>
          <w:color w:val="000000"/>
          <w:sz w:val="28"/>
        </w:rPr>
        <w:t xml:space="preserve">
      9) Тауарлардың айналым мерзімі (Нұсқаулықтың 51-тармағы); </w:t>
      </w:r>
      <w:r>
        <w:br/>
      </w:r>
      <w:r>
        <w:rPr>
          <w:rFonts w:ascii="Times New Roman"/>
          <w:b w:val="false"/>
          <w:i w:val="false"/>
          <w:color w:val="000000"/>
          <w:sz w:val="28"/>
        </w:rPr>
        <w:t xml:space="preserve">
      10) Дебиторлық берешек және басқа да активтер (Нұсқаулықтың 52-тармағы); </w:t>
      </w:r>
      <w:r>
        <w:br/>
      </w:r>
      <w:r>
        <w:rPr>
          <w:rFonts w:ascii="Times New Roman"/>
          <w:b w:val="false"/>
          <w:i w:val="false"/>
          <w:color w:val="000000"/>
          <w:sz w:val="28"/>
        </w:rPr>
        <w:t xml:space="preserve">
      11) Қаржылық инвестициялар және ақша (Нұсқаулықтың 53-тармағы); </w:t>
      </w:r>
      <w:r>
        <w:br/>
      </w:r>
      <w:r>
        <w:rPr>
          <w:rFonts w:ascii="Times New Roman"/>
          <w:b w:val="false"/>
          <w:i w:val="false"/>
          <w:color w:val="000000"/>
          <w:sz w:val="28"/>
        </w:rPr>
        <w:t xml:space="preserve">
      12) Ақша түсімі (Нұсқаулықтың 54-тармағы); </w:t>
      </w:r>
      <w:r>
        <w:br/>
      </w:r>
      <w:r>
        <w:rPr>
          <w:rFonts w:ascii="Times New Roman"/>
          <w:b w:val="false"/>
          <w:i w:val="false"/>
          <w:color w:val="000000"/>
          <w:sz w:val="28"/>
        </w:rPr>
        <w:t xml:space="preserve">
      13) Өтімділік коэффиценті (Нұсқаулықтың 55-тармағы); </w:t>
      </w:r>
      <w:r>
        <w:br/>
      </w:r>
      <w:r>
        <w:rPr>
          <w:rFonts w:ascii="Times New Roman"/>
          <w:b w:val="false"/>
          <w:i w:val="false"/>
          <w:color w:val="000000"/>
          <w:sz w:val="28"/>
        </w:rPr>
        <w:t xml:space="preserve">
      14) Дебиторлық берешектің айналымдылық коэффиценті (Нұсқаулықтың 56-тармағы); </w:t>
      </w:r>
      <w:r>
        <w:br/>
      </w:r>
      <w:r>
        <w:rPr>
          <w:rFonts w:ascii="Times New Roman"/>
          <w:b w:val="false"/>
          <w:i w:val="false"/>
          <w:color w:val="000000"/>
          <w:sz w:val="28"/>
        </w:rPr>
        <w:t xml:space="preserve">
      15) Дебиторлық берешектің айналым мерзімі (Нұсқаулықтың 57-тармағы). </w:t>
      </w:r>
    </w:p>
    <w:bookmarkStart w:name="z69" w:id="68"/>
    <w:p>
      <w:pPr>
        <w:spacing w:after="0"/>
        <w:ind w:left="0"/>
        <w:jc w:val="left"/>
      </w:pPr>
      <w:r>
        <w:rPr>
          <w:rFonts w:ascii="Times New Roman"/>
          <w:b/>
          <w:i w:val="false"/>
          <w:color w:val="000000"/>
        </w:rPr>
        <w:t xml:space="preserve"> 
  4. Еңбек пен жалақыны талдау </w:t>
      </w:r>
    </w:p>
    <w:bookmarkEnd w:id="68"/>
    <w:p>
      <w:pPr>
        <w:spacing w:after="0"/>
        <w:ind w:left="0"/>
        <w:jc w:val="both"/>
      </w:pPr>
      <w:r>
        <w:rPr>
          <w:rFonts w:ascii="Times New Roman"/>
          <w:b w:val="false"/>
          <w:i w:val="false"/>
          <w:color w:val="000000"/>
          <w:sz w:val="28"/>
        </w:rPr>
        <w:t xml:space="preserve">      13. Еңбек пен жалақыны талдау барлық қызметкерлердің адам-сағаттарды нақты қалай істегені және жалақы қоры сияқты көрсеткіштер кешенімен бірге қарастырылуы тиіс қызметкерлер санының серпінін қарауға мүмкіндік береді. </w:t>
      </w:r>
      <w:r>
        <w:br/>
      </w:r>
      <w:r>
        <w:rPr>
          <w:rFonts w:ascii="Times New Roman"/>
          <w:b w:val="false"/>
          <w:i w:val="false"/>
          <w:color w:val="000000"/>
          <w:sz w:val="28"/>
        </w:rPr>
        <w:t xml:space="preserve">
      Бұдан басқа, жалақы бойынша берешектерді есептеу және өтеудің серпіні, оның ішінде: өтеудің ақша, тауар, жұмыстар мен қызметтер сияқты түрлері қарастырылып, талданады. </w:t>
      </w:r>
      <w:r>
        <w:br/>
      </w:r>
      <w:r>
        <w:rPr>
          <w:rFonts w:ascii="Times New Roman"/>
          <w:b w:val="false"/>
          <w:i w:val="false"/>
          <w:color w:val="000000"/>
          <w:sz w:val="28"/>
        </w:rPr>
        <w:t xml:space="preserve">
      Еңбек пен жалақыны талдау үшін мынадай көрсеткіштер қолданылады: </w:t>
      </w:r>
      <w:r>
        <w:br/>
      </w:r>
      <w:r>
        <w:rPr>
          <w:rFonts w:ascii="Times New Roman"/>
          <w:b w:val="false"/>
          <w:i w:val="false"/>
          <w:color w:val="000000"/>
          <w:sz w:val="28"/>
        </w:rPr>
        <w:t xml:space="preserve">
      1) Қызметкерлердің саны (Нұсқаулықтың 58-тармағы); </w:t>
      </w:r>
      <w:r>
        <w:br/>
      </w:r>
      <w:r>
        <w:rPr>
          <w:rFonts w:ascii="Times New Roman"/>
          <w:b w:val="false"/>
          <w:i w:val="false"/>
          <w:color w:val="000000"/>
          <w:sz w:val="28"/>
        </w:rPr>
        <w:t xml:space="preserve">
      2) Орташа айлық жалақы (Нұсқаулықтың 59-тармағы); </w:t>
      </w:r>
      <w:r>
        <w:br/>
      </w:r>
      <w:r>
        <w:rPr>
          <w:rFonts w:ascii="Times New Roman"/>
          <w:b w:val="false"/>
          <w:i w:val="false"/>
          <w:color w:val="000000"/>
          <w:sz w:val="28"/>
        </w:rPr>
        <w:t xml:space="preserve">
      3) Барлық қызметкерлердің іс жүзінде істеген адам-сағаттары (Нұсқаулықтың 60-тармағы); </w:t>
      </w:r>
      <w:r>
        <w:br/>
      </w:r>
      <w:r>
        <w:rPr>
          <w:rFonts w:ascii="Times New Roman"/>
          <w:b w:val="false"/>
          <w:i w:val="false"/>
          <w:color w:val="000000"/>
          <w:sz w:val="28"/>
        </w:rPr>
        <w:t xml:space="preserve">
      4) Бір қызметкердің іс жүзінде істеген адам-сағаты (Нұсқаулықтың 61-тармағы); </w:t>
      </w:r>
      <w:r>
        <w:br/>
      </w:r>
      <w:r>
        <w:rPr>
          <w:rFonts w:ascii="Times New Roman"/>
          <w:b w:val="false"/>
          <w:i w:val="false"/>
          <w:color w:val="000000"/>
          <w:sz w:val="28"/>
        </w:rPr>
        <w:t xml:space="preserve">
      5) Еңбек өнімділігі (Нұсқаулықтың 62-тармағы).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2003 жылғы 02 сәуірдегі     </w:t>
      </w:r>
      <w:r>
        <w:br/>
      </w:r>
      <w:r>
        <w:rPr>
          <w:rFonts w:ascii="Times New Roman"/>
          <w:b w:val="false"/>
          <w:i w:val="false"/>
          <w:color w:val="000000"/>
          <w:sz w:val="28"/>
        </w:rPr>
        <w:t xml:space="preserve">
N 135 бұйрығымен бекітілді   </w:t>
      </w:r>
    </w:p>
    <w:bookmarkStart w:name="z70" w:id="69"/>
    <w:p>
      <w:pPr>
        <w:spacing w:after="0"/>
        <w:ind w:left="0"/>
        <w:jc w:val="left"/>
      </w:pPr>
      <w:r>
        <w:rPr>
          <w:rFonts w:ascii="Times New Roman"/>
          <w:b/>
          <w:i w:val="false"/>
          <w:color w:val="000000"/>
        </w:rPr>
        <w:t xml:space="preserve"> 
  Жарғылық капиталында мемлекеттің қатысуы бар мемлекеттік </w:t>
      </w:r>
      <w:r>
        <w:br/>
      </w:r>
      <w:r>
        <w:rPr>
          <w:rFonts w:ascii="Times New Roman"/>
          <w:b/>
          <w:i w:val="false"/>
          <w:color w:val="000000"/>
        </w:rPr>
        <w:t xml:space="preserve">
емес заңды тұлғалардың қызметі тиімділігінің негізгі көрсеткіштерін анықтау жөніндегі нұсқаулық </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Атауына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71" w:id="70"/>
    <w:p>
      <w:pPr>
        <w:spacing w:after="0"/>
        <w:ind w:left="0"/>
        <w:jc w:val="left"/>
      </w:pPr>
      <w:r>
        <w:rPr>
          <w:rFonts w:ascii="Times New Roman"/>
          <w:b/>
          <w:i w:val="false"/>
          <w:color w:val="000000"/>
        </w:rPr>
        <w:t xml:space="preserve"> 
  1. Жалпы ережелер </w:t>
      </w:r>
    </w:p>
    <w:bookmarkEnd w:id="70"/>
    <w:p>
      <w:pPr>
        <w:spacing w:after="0"/>
        <w:ind w:left="0"/>
        <w:jc w:val="both"/>
      </w:pPr>
      <w:r>
        <w:rPr>
          <w:rFonts w:ascii="Times New Roman"/>
          <w:b w:val="false"/>
          <w:i w:val="false"/>
          <w:color w:val="000000"/>
          <w:sz w:val="28"/>
        </w:rPr>
        <w:t xml:space="preserve">       Жарғылық капиталында мемлекеттің қатысуы бар мемлекеттік емес заңды тұлғалардың қызметі тиімділігінің негізгі көрсеткіштерін анықтау жөніндегі нұсқаулық (бұдан әрі - Нұсқаулық) мемлекеттік мүлікті тиімді басқаруды арттыру мақсатында әзірленді және жарғылық капиталында мемлекеттің қатысуы бар мемлекеттік емес заңды тұлғалардың қызметі тиімділігінің негізгі көрсеткіштерін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1-тарау жаңа редакцияда жазылды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72" w:id="71"/>
    <w:p>
      <w:pPr>
        <w:spacing w:after="0"/>
        <w:ind w:left="0"/>
        <w:jc w:val="left"/>
      </w:pPr>
      <w:r>
        <w:rPr>
          <w:rFonts w:ascii="Times New Roman"/>
          <w:b/>
          <w:i w:val="false"/>
          <w:color w:val="000000"/>
        </w:rPr>
        <w:t xml:space="preserve"> 
  2. Орташа мәнді есептеу </w:t>
      </w:r>
    </w:p>
    <w:bookmarkEnd w:id="71"/>
    <w:p>
      <w:pPr>
        <w:spacing w:after="0"/>
        <w:ind w:left="0"/>
        <w:jc w:val="both"/>
      </w:pPr>
      <w:r>
        <w:rPr>
          <w:rFonts w:ascii="Times New Roman"/>
          <w:b w:val="false"/>
          <w:i w:val="false"/>
          <w:color w:val="000000"/>
          <w:sz w:val="28"/>
        </w:rPr>
        <w:t xml:space="preserve">      Орташа мән (ОМ) - шоттар (бөлімшелер, бөлімдер) бойынша қалдық мәндерінің сомасын бөлуден алынған айналым балансын осы мәндердің санына бөлуден алынған бөлінді ретінде есептеледі: </w:t>
      </w:r>
    </w:p>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Е(интеграл) Х </w:t>
      </w:r>
      <w:r>
        <w:rPr>
          <w:rFonts w:ascii="Times New Roman"/>
          <w:b w:val="false"/>
          <w:i w:val="false"/>
          <w:color w:val="000000"/>
          <w:vertAlign w:val="subscript"/>
        </w:rPr>
        <w:t xml:space="preserve">i </w:t>
      </w:r>
      <w:r>
        <w:br/>
      </w:r>
      <w:r>
        <w:rPr>
          <w:rFonts w:ascii="Times New Roman"/>
          <w:b w:val="false"/>
          <w:i w:val="false"/>
          <w:color w:val="000000"/>
          <w:sz w:val="28"/>
        </w:rPr>
        <w:t xml:space="preserve">
                      -          i=1 </w:t>
      </w:r>
      <w:r>
        <w:br/>
      </w:r>
      <w:r>
        <w:rPr>
          <w:rFonts w:ascii="Times New Roman"/>
          <w:b w:val="false"/>
          <w:i w:val="false"/>
          <w:color w:val="000000"/>
          <w:sz w:val="28"/>
        </w:rPr>
        <w:t xml:space="preserve">
                      Х = ----------------- </w:t>
      </w:r>
      <w:r>
        <w:br/>
      </w:r>
      <w:r>
        <w:rPr>
          <w:rFonts w:ascii="Times New Roman"/>
          <w:b w:val="false"/>
          <w:i w:val="false"/>
          <w:color w:val="000000"/>
          <w:sz w:val="28"/>
        </w:rPr>
        <w:t xml:space="preserve">
                                  n </w:t>
      </w:r>
      <w:r>
        <w:br/>
      </w:r>
      <w:r>
        <w:rPr>
          <w:rFonts w:ascii="Times New Roman"/>
          <w:b w:val="false"/>
          <w:i w:val="false"/>
          <w:color w:val="000000"/>
          <w:sz w:val="28"/>
        </w:rPr>
        <w:t xml:space="preserve">
               - </w:t>
      </w:r>
      <w:r>
        <w:br/>
      </w:r>
      <w:r>
        <w:rPr>
          <w:rFonts w:ascii="Times New Roman"/>
          <w:b w:val="false"/>
          <w:i w:val="false"/>
          <w:color w:val="000000"/>
          <w:sz w:val="28"/>
        </w:rPr>
        <w:t xml:space="preserve">
      Мұндағы: x  - орташа мән; </w:t>
      </w:r>
      <w:r>
        <w:br/>
      </w:r>
      <w:r>
        <w:rPr>
          <w:rFonts w:ascii="Times New Roman"/>
          <w:b w:val="false"/>
          <w:i w:val="false"/>
          <w:color w:val="000000"/>
          <w:sz w:val="28"/>
        </w:rPr>
        <w:t xml:space="preserve">
      Х </w:t>
      </w:r>
      <w:r>
        <w:rPr>
          <w:rFonts w:ascii="Times New Roman"/>
          <w:b w:val="false"/>
          <w:i w:val="false"/>
          <w:color w:val="000000"/>
          <w:vertAlign w:val="subscript"/>
        </w:rPr>
        <w:t xml:space="preserve">і </w:t>
      </w:r>
      <w:r>
        <w:rPr>
          <w:rFonts w:ascii="Times New Roman"/>
          <w:b w:val="false"/>
          <w:i w:val="false"/>
          <w:color w:val="000000"/>
          <w:sz w:val="28"/>
        </w:rPr>
        <w:t xml:space="preserve"> - Шоттардың үлгі жоспарының шоттар (бөлімшелер, бөлімдер) бойынша талданатын қалдықтарының мәні; </w:t>
      </w:r>
      <w:r>
        <w:br/>
      </w:r>
      <w:r>
        <w:rPr>
          <w:rFonts w:ascii="Times New Roman"/>
          <w:b w:val="false"/>
          <w:i w:val="false"/>
          <w:color w:val="000000"/>
          <w:sz w:val="28"/>
        </w:rPr>
        <w:t xml:space="preserve">
      n - талданатын мәндердің саны. </w:t>
      </w:r>
    </w:p>
    <w:bookmarkStart w:name="z73" w:id="72"/>
    <w:p>
      <w:pPr>
        <w:spacing w:after="0"/>
        <w:ind w:left="0"/>
        <w:jc w:val="left"/>
      </w:pPr>
      <w:r>
        <w:rPr>
          <w:rFonts w:ascii="Times New Roman"/>
          <w:b/>
          <w:i w:val="false"/>
          <w:color w:val="000000"/>
        </w:rPr>
        <w:t xml:space="preserve"> 
  3. Шартты белгілер </w:t>
      </w:r>
    </w:p>
    <w:bookmarkEnd w:id="72"/>
    <w:p>
      <w:pPr>
        <w:spacing w:after="0"/>
        <w:ind w:left="0"/>
        <w:jc w:val="both"/>
      </w:pPr>
      <w:r>
        <w:rPr>
          <w:rFonts w:ascii="Times New Roman"/>
          <w:b w:val="false"/>
          <w:i w:val="false"/>
          <w:color w:val="000000"/>
          <w:sz w:val="28"/>
        </w:rPr>
        <w:t xml:space="preserve">      1. Осы нұсқаулықта мынадай белгілер пайдаланылады: </w:t>
      </w:r>
      <w:r>
        <w:br/>
      </w:r>
      <w:r>
        <w:rPr>
          <w:rFonts w:ascii="Times New Roman"/>
          <w:b w:val="false"/>
          <w:i w:val="false"/>
          <w:color w:val="000000"/>
          <w:sz w:val="28"/>
        </w:rPr>
        <w:t xml:space="preserve">
      1) Е(интеграл)КтСальдо(...) - көрсетілген айналым балансы шоттарының, бөлімшелерінің, бөлімдерінің кредит сальдоларының сомасы; </w:t>
      </w:r>
      <w:r>
        <w:br/>
      </w:r>
      <w:r>
        <w:rPr>
          <w:rFonts w:ascii="Times New Roman"/>
          <w:b w:val="false"/>
          <w:i w:val="false"/>
          <w:color w:val="000000"/>
          <w:sz w:val="28"/>
        </w:rPr>
        <w:t xml:space="preserve">
      2) Е(интеграл)ДтСальдо(...) - көрсетілген айналым балансы шоттарының, бөлімшелерінің, бөлімдерінің дебет сальдоларының сомасы; </w:t>
      </w:r>
      <w:r>
        <w:br/>
      </w:r>
      <w:r>
        <w:rPr>
          <w:rFonts w:ascii="Times New Roman"/>
          <w:b w:val="false"/>
          <w:i w:val="false"/>
          <w:color w:val="000000"/>
          <w:sz w:val="28"/>
        </w:rPr>
        <w:t xml:space="preserve">
      3) Е(интеграл)КтАйн(...) - көрсетілген айналым балансы шоттарының, бөлімшелерінің, бөлімдерінің кредит айналымдарының сомасы; </w:t>
      </w:r>
      <w:r>
        <w:br/>
      </w:r>
      <w:r>
        <w:rPr>
          <w:rFonts w:ascii="Times New Roman"/>
          <w:b w:val="false"/>
          <w:i w:val="false"/>
          <w:color w:val="000000"/>
          <w:sz w:val="28"/>
        </w:rPr>
        <w:t xml:space="preserve">
      4) Е(интеграл)ДтАйн(...) - көрсетілген айналым балансы шоттарының, бөлімшелерінің, бөлімдерінің дебет айналымдарының сомасы; </w:t>
      </w:r>
      <w:r>
        <w:br/>
      </w:r>
      <w:r>
        <w:rPr>
          <w:rFonts w:ascii="Times New Roman"/>
          <w:b w:val="false"/>
          <w:i w:val="false"/>
          <w:color w:val="000000"/>
          <w:sz w:val="28"/>
        </w:rPr>
        <w:t xml:space="preserve">
      5) Е(интеграл)ДБөлIп1(...) - Ақшаның қозғалысы туралы есептің бөлімдері мен тармақтары бойынша көрсетілетін ақша қозғалысының сомасы; </w:t>
      </w:r>
      <w:r>
        <w:br/>
      </w:r>
      <w:r>
        <w:rPr>
          <w:rFonts w:ascii="Times New Roman"/>
          <w:b w:val="false"/>
          <w:i w:val="false"/>
          <w:color w:val="000000"/>
          <w:sz w:val="28"/>
        </w:rPr>
        <w:t xml:space="preserve">
      6) Е(интеграл)ЕңбекP2жол001(...) - Еңбек жөніндегі есептің бөлімдерінің жолдары бойынша көрсетілетін ақша сомасы; </w:t>
      </w:r>
      <w:r>
        <w:br/>
      </w:r>
      <w:r>
        <w:rPr>
          <w:rFonts w:ascii="Times New Roman"/>
          <w:b w:val="false"/>
          <w:i w:val="false"/>
          <w:color w:val="000000"/>
          <w:sz w:val="28"/>
        </w:rPr>
        <w:t xml:space="preserve">
      7) НомСтоим - акцияның атаулы құны.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3-тарауға өзгерту енгізілді - ҚР Қаржы министрлігінің 2004 жылғы 10 қыркүйектегі N 348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74" w:id="73"/>
    <w:p>
      <w:pPr>
        <w:spacing w:after="0"/>
        <w:ind w:left="0"/>
        <w:jc w:val="left"/>
      </w:pPr>
      <w:r>
        <w:rPr>
          <w:rFonts w:ascii="Times New Roman"/>
          <w:b/>
          <w:i w:val="false"/>
          <w:color w:val="000000"/>
        </w:rPr>
        <w:t xml:space="preserve"> 
  4. Негізгі көрсеткіштер </w:t>
      </w:r>
    </w:p>
    <w:bookmarkEnd w:id="73"/>
    <w:p>
      <w:pPr>
        <w:spacing w:after="0"/>
        <w:ind w:left="0"/>
        <w:jc w:val="both"/>
      </w:pPr>
      <w:r>
        <w:rPr>
          <w:rFonts w:ascii="Times New Roman"/>
          <w:b w:val="false"/>
          <w:i w:val="false"/>
          <w:color w:val="000000"/>
          <w:sz w:val="28"/>
        </w:rPr>
        <w:t xml:space="preserve">      2. Активтерді қалыптастыру көздері - баланс валютасы (БВ), мың теңге - жарғылық капиталында мемлекеттің қатысуы бар мемлекеттік емес заңды тұлғалардың (бұдан әрі - заңды тұлға) активтерін қалыптастыру қандай көздер есебінен жүзеге асырылатынын көрсетеді. Осы көрсеткіштің серпіні заңды тұлға қызметінің негізгі беталыстарын сипаттайды. Осы көрсеткіштің төмендеуі іскерлік белсенділігінің төмендеуін сипаттайды. Мына формула бойынша есептеледі: </w:t>
      </w:r>
    </w:p>
    <w:p>
      <w:pPr>
        <w:spacing w:after="0"/>
        <w:ind w:left="0"/>
        <w:jc w:val="both"/>
      </w:pPr>
      <w:r>
        <w:rPr>
          <w:rFonts w:ascii="Times New Roman"/>
          <w:b w:val="false"/>
          <w:i w:val="false"/>
          <w:color w:val="000000"/>
          <w:sz w:val="28"/>
        </w:rPr>
        <w:t xml:space="preserve">                         БВ = МК + М </w:t>
      </w:r>
    </w:p>
    <w:p>
      <w:pPr>
        <w:spacing w:after="0"/>
        <w:ind w:left="0"/>
        <w:jc w:val="both"/>
      </w:pPr>
      <w:r>
        <w:rPr>
          <w:rFonts w:ascii="Times New Roman"/>
          <w:b w:val="false"/>
          <w:i w:val="false"/>
          <w:color w:val="000000"/>
          <w:sz w:val="28"/>
        </w:rPr>
        <w:t xml:space="preserve">      3. Өзіндік капитал (МК), мың теңге - міндеттемелерді шегергеннен кейінгі активтері. Мына формула бойынша есептеледі: </w:t>
      </w:r>
      <w:r>
        <w:br/>
      </w:r>
      <w:r>
        <w:rPr>
          <w:rFonts w:ascii="Times New Roman"/>
          <w:b w:val="false"/>
          <w:i w:val="false"/>
          <w:color w:val="000000"/>
          <w:sz w:val="28"/>
        </w:rPr>
        <w:t xml:space="preserve">
      СК = Е(интеграл) Дт(1, 2, 3, 4)Бөлім Сальдосы - Е(интеграл)КтСальдоПР(11, 13, 31) - Е(интеграл)Кт6БөлімСальдосы </w:t>
      </w:r>
    </w:p>
    <w:p>
      <w:pPr>
        <w:spacing w:after="0"/>
        <w:ind w:left="0"/>
        <w:jc w:val="both"/>
      </w:pPr>
      <w:r>
        <w:rPr>
          <w:rFonts w:ascii="Times New Roman"/>
          <w:b w:val="false"/>
          <w:i w:val="false"/>
          <w:color w:val="000000"/>
          <w:sz w:val="28"/>
        </w:rPr>
        <w:t xml:space="preserve">      4. Міндеттемелер (М), мың теңге - өткен операциялар немесе уақиғалар нәтижесінде туындаған және жеке тұлға немесе ұйымдардың пайдасына нақты іс-қимылдарды жасауға құн бағалауы бар, мүлікті беруге, жұмысты атқаруға, ақшаны төлеуге және басқа да не олардың өтелуі активтердің азаюына алып келетін нақты әрекеттерден қалыс қалатын міндеттер. Мына формула бойынша есептеледі: </w:t>
      </w:r>
    </w:p>
    <w:p>
      <w:pPr>
        <w:spacing w:after="0"/>
        <w:ind w:left="0"/>
        <w:jc w:val="both"/>
      </w:pPr>
      <w:r>
        <w:rPr>
          <w:rFonts w:ascii="Times New Roman"/>
          <w:b w:val="false"/>
          <w:i w:val="false"/>
          <w:color w:val="000000"/>
          <w:sz w:val="28"/>
        </w:rPr>
        <w:t xml:space="preserve">                      М = Е(интеграл)Кт6БөлімСальдосы </w:t>
      </w:r>
    </w:p>
    <w:p>
      <w:pPr>
        <w:spacing w:after="0"/>
        <w:ind w:left="0"/>
        <w:jc w:val="both"/>
      </w:pPr>
      <w:r>
        <w:rPr>
          <w:rFonts w:ascii="Times New Roman"/>
          <w:b w:val="false"/>
          <w:i w:val="false"/>
          <w:color w:val="000000"/>
          <w:sz w:val="28"/>
        </w:rPr>
        <w:t xml:space="preserve">      5. Кірістер, барлығы (К), мың теңге - есепті кезең ішінде активтерді немесе олардың құнын арттыру нысанында экономикалық пайданы арттыру не меншік иесінің салымдарымен байланысы жоқ меншік капиталының артуына алып келетін міндеттердің азаюы. Мына формула бойынша есептеледі: </w:t>
      </w:r>
    </w:p>
    <w:p>
      <w:pPr>
        <w:spacing w:after="0"/>
        <w:ind w:left="0"/>
        <w:jc w:val="both"/>
      </w:pPr>
      <w:r>
        <w:rPr>
          <w:rFonts w:ascii="Times New Roman"/>
          <w:b w:val="false"/>
          <w:i w:val="false"/>
          <w:color w:val="000000"/>
          <w:sz w:val="28"/>
        </w:rPr>
        <w:t xml:space="preserve">         К = НҚК  + НЕҚК  + Е(интеграл)ктАйнШ (862, 863, 864, 871) </w:t>
      </w:r>
    </w:p>
    <w:p>
      <w:pPr>
        <w:spacing w:after="0"/>
        <w:ind w:left="0"/>
        <w:jc w:val="both"/>
      </w:pPr>
      <w:r>
        <w:rPr>
          <w:rFonts w:ascii="Times New Roman"/>
          <w:b w:val="false"/>
          <w:i w:val="false"/>
          <w:color w:val="000000"/>
          <w:sz w:val="28"/>
        </w:rPr>
        <w:t xml:space="preserve">      6. Негізгі қызметтен алынатын кіріс (НҚК), мың теңге - негізгі қызметті жүзеге асырумен байланысты есепті кезеңнің кірістері. Мына формула бойынша есептеледі: </w:t>
      </w:r>
    </w:p>
    <w:p>
      <w:pPr>
        <w:spacing w:after="0"/>
        <w:ind w:left="0"/>
        <w:jc w:val="both"/>
      </w:pPr>
      <w:r>
        <w:rPr>
          <w:rFonts w:ascii="Times New Roman"/>
          <w:b w:val="false"/>
          <w:i w:val="false"/>
          <w:color w:val="000000"/>
          <w:sz w:val="28"/>
        </w:rPr>
        <w:t xml:space="preserve">             НҚК = Е(интеграл)КтАйнПР70 - Е(интеграл)дтАйнПР71 </w:t>
      </w:r>
    </w:p>
    <w:p>
      <w:pPr>
        <w:spacing w:after="0"/>
        <w:ind w:left="0"/>
        <w:jc w:val="both"/>
      </w:pPr>
      <w:r>
        <w:rPr>
          <w:rFonts w:ascii="Times New Roman"/>
          <w:b w:val="false"/>
          <w:i w:val="false"/>
          <w:color w:val="000000"/>
          <w:sz w:val="28"/>
        </w:rPr>
        <w:t xml:space="preserve">      7. Негізгі емес қызметтен алынатын кірістер (НЕҚК), мың теңге - негізгі қызметті жүзеге асыруға байланысты емес есепті кезеңнің кірістері. Мына формула бойынша есептеледі: </w:t>
      </w:r>
    </w:p>
    <w:p>
      <w:pPr>
        <w:spacing w:after="0"/>
        <w:ind w:left="0"/>
        <w:jc w:val="both"/>
      </w:pPr>
      <w:r>
        <w:rPr>
          <w:rFonts w:ascii="Times New Roman"/>
          <w:b w:val="false"/>
          <w:i w:val="false"/>
          <w:color w:val="000000"/>
          <w:sz w:val="28"/>
        </w:rPr>
        <w:t xml:space="preserve">                       НЕҚК = Е(интеграл)КтАйнПР72 </w:t>
      </w:r>
    </w:p>
    <w:p>
      <w:pPr>
        <w:spacing w:after="0"/>
        <w:ind w:left="0"/>
        <w:jc w:val="both"/>
      </w:pPr>
      <w:r>
        <w:rPr>
          <w:rFonts w:ascii="Times New Roman"/>
          <w:b w:val="false"/>
          <w:i w:val="false"/>
          <w:color w:val="000000"/>
          <w:sz w:val="28"/>
        </w:rPr>
        <w:t xml:space="preserve">      8. Шығыстар, барлығы (Ш), мың теңге - есепті кезең ішінде активтердің немесе олардың құнының азаюы нысанында экономикалық пайданың азаюы не меншік иелері арасындағы оны бөлумен байланысы жоқ меншік капиталының азаюына әкелетін міндеттемелердің өсуі мына формула бойынша есептеледі: </w:t>
      </w:r>
    </w:p>
    <w:p>
      <w:pPr>
        <w:spacing w:after="0"/>
        <w:ind w:left="0"/>
        <w:jc w:val="both"/>
      </w:pPr>
      <w:r>
        <w:rPr>
          <w:rFonts w:ascii="Times New Roman"/>
          <w:b w:val="false"/>
          <w:i w:val="false"/>
          <w:color w:val="000000"/>
          <w:sz w:val="28"/>
        </w:rPr>
        <w:t xml:space="preserve">                       Ш = Е(интеграл) ДтАйнШ8 </w:t>
      </w:r>
    </w:p>
    <w:p>
      <w:pPr>
        <w:spacing w:after="0"/>
        <w:ind w:left="0"/>
        <w:jc w:val="both"/>
      </w:pPr>
      <w:r>
        <w:rPr>
          <w:rFonts w:ascii="Times New Roman"/>
          <w:b w:val="false"/>
          <w:i w:val="false"/>
          <w:color w:val="000000"/>
          <w:sz w:val="28"/>
        </w:rPr>
        <w:t xml:space="preserve">      9. Сатылған дайын өнімдердің (тауарлардың, жұмыстардың, қызметтердің) өзіндік құны (Өқн), мың теңге - негізгі қызметті жүзеге асыруға байланысты есепті кезеңнің шығыстары. Мына формула бойынша есептеледі: </w:t>
      </w:r>
    </w:p>
    <w:p>
      <w:pPr>
        <w:spacing w:after="0"/>
        <w:ind w:left="0"/>
        <w:jc w:val="both"/>
      </w:pPr>
      <w:r>
        <w:rPr>
          <w:rFonts w:ascii="Times New Roman"/>
          <w:b w:val="false"/>
          <w:i w:val="false"/>
          <w:color w:val="000000"/>
          <w:sz w:val="28"/>
        </w:rPr>
        <w:t xml:space="preserve">                       Өқн = Е(интеграл)ДтАйнПР80 </w:t>
      </w:r>
    </w:p>
    <w:p>
      <w:pPr>
        <w:spacing w:after="0"/>
        <w:ind w:left="0"/>
        <w:jc w:val="both"/>
      </w:pPr>
      <w:r>
        <w:rPr>
          <w:rFonts w:ascii="Times New Roman"/>
          <w:b w:val="false"/>
          <w:i w:val="false"/>
          <w:color w:val="000000"/>
          <w:sz w:val="28"/>
        </w:rPr>
        <w:t xml:space="preserve">      10. Кезеңнің шығыстары (КШ), мың теңге - өндірісті (жұмыстарды, қызметтерді) басқаруға және ұйымдастыруға байланысты есепті кезеңнің шығыстары мына формула бойынша есептеледі: </w:t>
      </w:r>
    </w:p>
    <w:p>
      <w:pPr>
        <w:spacing w:after="0"/>
        <w:ind w:left="0"/>
        <w:jc w:val="both"/>
      </w:pPr>
      <w:r>
        <w:rPr>
          <w:rFonts w:ascii="Times New Roman"/>
          <w:b w:val="false"/>
          <w:i w:val="false"/>
          <w:color w:val="000000"/>
          <w:sz w:val="28"/>
        </w:rPr>
        <w:t xml:space="preserve">                  КШ = Е(интеграл)ДтАйнПР(81, 82, 83) </w:t>
      </w:r>
    </w:p>
    <w:p>
      <w:pPr>
        <w:spacing w:after="0"/>
        <w:ind w:left="0"/>
        <w:jc w:val="both"/>
      </w:pPr>
      <w:r>
        <w:rPr>
          <w:rFonts w:ascii="Times New Roman"/>
          <w:b w:val="false"/>
          <w:i w:val="false"/>
          <w:color w:val="000000"/>
          <w:sz w:val="28"/>
        </w:rPr>
        <w:t xml:space="preserve">      11. Негізгі емес қызмет бойынша шығыстар (НЕҚШ), мың теңге - негізгі қызметті жүзеге асыруға байланысты емес есепті кезеңнің шығыстары. Мына формула бойынша есептеледі: </w:t>
      </w:r>
    </w:p>
    <w:p>
      <w:pPr>
        <w:spacing w:after="0"/>
        <w:ind w:left="0"/>
        <w:jc w:val="both"/>
      </w:pPr>
      <w:r>
        <w:rPr>
          <w:rFonts w:ascii="Times New Roman"/>
          <w:b w:val="false"/>
          <w:i w:val="false"/>
          <w:color w:val="000000"/>
          <w:sz w:val="28"/>
        </w:rPr>
        <w:t xml:space="preserve">                      НЕҚШ = Е(интеграл)ДтАйнПР84 </w:t>
      </w:r>
    </w:p>
    <w:p>
      <w:pPr>
        <w:spacing w:after="0"/>
        <w:ind w:left="0"/>
        <w:jc w:val="both"/>
      </w:pPr>
      <w:r>
        <w:rPr>
          <w:rFonts w:ascii="Times New Roman"/>
          <w:b w:val="false"/>
          <w:i w:val="false"/>
          <w:color w:val="000000"/>
          <w:sz w:val="28"/>
        </w:rPr>
        <w:t xml:space="preserve">      12. Таза табыс (ТТ), мың теңге, - кірістер мен шығыстар арасындағы айырмашылықты көрсететін қаржы көрсеткіші. Мына формула бойынша есептеледі: </w:t>
      </w:r>
    </w:p>
    <w:p>
      <w:pPr>
        <w:spacing w:after="0"/>
        <w:ind w:left="0"/>
        <w:jc w:val="both"/>
      </w:pPr>
      <w:r>
        <w:rPr>
          <w:rFonts w:ascii="Times New Roman"/>
          <w:b w:val="false"/>
          <w:i w:val="false"/>
          <w:color w:val="000000"/>
          <w:sz w:val="28"/>
        </w:rPr>
        <w:t xml:space="preserve">                              ТТ = К-Ш </w:t>
      </w:r>
    </w:p>
    <w:p>
      <w:pPr>
        <w:spacing w:after="0"/>
        <w:ind w:left="0"/>
        <w:jc w:val="both"/>
      </w:pPr>
      <w:r>
        <w:rPr>
          <w:rFonts w:ascii="Times New Roman"/>
          <w:b w:val="false"/>
          <w:i w:val="false"/>
          <w:color w:val="000000"/>
          <w:sz w:val="28"/>
        </w:rPr>
        <w:t xml:space="preserve">      13. Ағымдағы қызметтің пайдалылығы (АҚпайд), % - ағымдағы қызметтен алынған кірістің қаншасы оны алуға байланысты 1 теңгелік шығыстарға келетінін көрсетеді. Мына формула бойынша есептеледі: </w:t>
      </w:r>
      <w:r>
        <w:br/>
      </w:r>
      <w:r>
        <w:rPr>
          <w:rFonts w:ascii="Times New Roman"/>
          <w:b w:val="false"/>
          <w:i w:val="false"/>
          <w:color w:val="000000"/>
          <w:sz w:val="28"/>
        </w:rPr>
        <w:t xml:space="preserve">
                                 ТТ </w:t>
      </w:r>
      <w:r>
        <w:br/>
      </w:r>
      <w:r>
        <w:rPr>
          <w:rFonts w:ascii="Times New Roman"/>
          <w:b w:val="false"/>
          <w:i w:val="false"/>
          <w:color w:val="000000"/>
          <w:sz w:val="28"/>
        </w:rPr>
        <w:t xml:space="preserve">
                       Ақпайд = ---- *100 </w:t>
      </w:r>
      <w:r>
        <w:br/>
      </w:r>
      <w:r>
        <w:rPr>
          <w:rFonts w:ascii="Times New Roman"/>
          <w:b w:val="false"/>
          <w:i w:val="false"/>
          <w:color w:val="000000"/>
          <w:sz w:val="28"/>
        </w:rPr>
        <w:t xml:space="preserve">
                                 Ш </w:t>
      </w:r>
    </w:p>
    <w:p>
      <w:pPr>
        <w:spacing w:after="0"/>
        <w:ind w:left="0"/>
        <w:jc w:val="both"/>
      </w:pPr>
      <w:r>
        <w:rPr>
          <w:rFonts w:ascii="Times New Roman"/>
          <w:b w:val="false"/>
          <w:i w:val="false"/>
          <w:color w:val="000000"/>
          <w:sz w:val="28"/>
        </w:rPr>
        <w:t xml:space="preserve">      14. Негізгі қызметтің пайдалылығы (НҚпайд), % - негізгі қызметтен алынған жалпы кірістің қаншасы оны алуға байланысты 1 теңгелік шығыстарға келетінін көрсетеді. Мына формула бойынша есептеледі: </w:t>
      </w:r>
      <w:r>
        <w:br/>
      </w:r>
      <w:r>
        <w:rPr>
          <w:rFonts w:ascii="Times New Roman"/>
          <w:b w:val="false"/>
          <w:i w:val="false"/>
          <w:color w:val="000000"/>
          <w:sz w:val="28"/>
        </w:rPr>
        <w:t xml:space="preserve">
                              НҚК-Өқн </w:t>
      </w:r>
      <w:r>
        <w:br/>
      </w:r>
      <w:r>
        <w:rPr>
          <w:rFonts w:ascii="Times New Roman"/>
          <w:b w:val="false"/>
          <w:i w:val="false"/>
          <w:color w:val="000000"/>
          <w:sz w:val="28"/>
        </w:rPr>
        <w:t xml:space="preserve">
                    НҚпайд = --------- *100 </w:t>
      </w:r>
      <w:r>
        <w:br/>
      </w:r>
      <w:r>
        <w:rPr>
          <w:rFonts w:ascii="Times New Roman"/>
          <w:b w:val="false"/>
          <w:i w:val="false"/>
          <w:color w:val="000000"/>
          <w:sz w:val="28"/>
        </w:rPr>
        <w:t xml:space="preserve">
                                Өқн </w:t>
      </w:r>
    </w:p>
    <w:p>
      <w:pPr>
        <w:spacing w:after="0"/>
        <w:ind w:left="0"/>
        <w:jc w:val="both"/>
      </w:pPr>
      <w:r>
        <w:rPr>
          <w:rFonts w:ascii="Times New Roman"/>
          <w:b w:val="false"/>
          <w:i w:val="false"/>
          <w:color w:val="000000"/>
          <w:sz w:val="28"/>
        </w:rPr>
        <w:t xml:space="preserve">      15. Негізгі емес қызметтің пайдалылығы (НЕҚпайд), % - негізгі емес қызметтен алынған кірістің қаншасы оны алуға байланысты 1 теңгелік шығындарға келетінін көрсетеді. Мына формула бойынша есептеледі: </w:t>
      </w:r>
      <w:r>
        <w:br/>
      </w:r>
      <w:r>
        <w:rPr>
          <w:rFonts w:ascii="Times New Roman"/>
          <w:b w:val="false"/>
          <w:i w:val="false"/>
          <w:color w:val="000000"/>
          <w:sz w:val="28"/>
        </w:rPr>
        <w:t xml:space="preserve">
                           НЕҚК - НЕҚШ </w:t>
      </w:r>
      <w:r>
        <w:br/>
      </w:r>
      <w:r>
        <w:rPr>
          <w:rFonts w:ascii="Times New Roman"/>
          <w:b w:val="false"/>
          <w:i w:val="false"/>
          <w:color w:val="000000"/>
          <w:sz w:val="28"/>
        </w:rPr>
        <w:t xml:space="preserve">
                 НЕҚпайд = ------------*100 </w:t>
      </w:r>
      <w:r>
        <w:br/>
      </w:r>
      <w:r>
        <w:rPr>
          <w:rFonts w:ascii="Times New Roman"/>
          <w:b w:val="false"/>
          <w:i w:val="false"/>
          <w:color w:val="000000"/>
          <w:sz w:val="28"/>
        </w:rPr>
        <w:t xml:space="preserve">
                              НЕҚШ </w:t>
      </w:r>
    </w:p>
    <w:p>
      <w:pPr>
        <w:spacing w:after="0"/>
        <w:ind w:left="0"/>
        <w:jc w:val="both"/>
      </w:pPr>
      <w:r>
        <w:rPr>
          <w:rFonts w:ascii="Times New Roman"/>
          <w:b w:val="false"/>
          <w:i w:val="false"/>
          <w:color w:val="000000"/>
          <w:sz w:val="28"/>
        </w:rPr>
        <w:t xml:space="preserve">      16. Активтердің табыстылығы (ROA), % - заңды тұлға активтерінің қаншалықты тиімді пайдаланылатынын (БВ), яғни заңды тұлғаның активтеріне салынған тиынның әрқайсысы таза пайданың қанша мөлшерін әкелетінін көрсетеді. Мына формула бойынша есептеледі: </w:t>
      </w:r>
      <w:r>
        <w:br/>
      </w:r>
      <w:r>
        <w:rPr>
          <w:rFonts w:ascii="Times New Roman"/>
          <w:b w:val="false"/>
          <w:i w:val="false"/>
          <w:color w:val="000000"/>
          <w:sz w:val="28"/>
        </w:rPr>
        <w:t xml:space="preserve">
                               ТТ </w:t>
      </w:r>
      <w:r>
        <w:br/>
      </w:r>
      <w:r>
        <w:rPr>
          <w:rFonts w:ascii="Times New Roman"/>
          <w:b w:val="false"/>
          <w:i w:val="false"/>
          <w:color w:val="000000"/>
          <w:sz w:val="28"/>
        </w:rPr>
        <w:t xml:space="preserve">
                       ROA = ------ </w:t>
      </w:r>
      <w:r>
        <w:br/>
      </w:r>
      <w:r>
        <w:rPr>
          <w:rFonts w:ascii="Times New Roman"/>
          <w:b w:val="false"/>
          <w:i w:val="false"/>
          <w:color w:val="000000"/>
          <w:sz w:val="28"/>
        </w:rPr>
        <w:t xml:space="preserve">
                               БВ </w:t>
      </w:r>
    </w:p>
    <w:p>
      <w:pPr>
        <w:spacing w:after="0"/>
        <w:ind w:left="0"/>
        <w:jc w:val="both"/>
      </w:pPr>
      <w:r>
        <w:rPr>
          <w:rFonts w:ascii="Times New Roman"/>
          <w:b w:val="false"/>
          <w:i w:val="false"/>
          <w:color w:val="000000"/>
          <w:sz w:val="28"/>
        </w:rPr>
        <w:t xml:space="preserve">      17. Қайтарым қоры (ҚҚ) - негізгі қаражаттарды пайдаланудың тиімділігін сипаттайды. Табыстың есепті кезеңге жер (ауыл шаруашылығы өнімдерін өндіруші болып табылмайтын заңды тұлғалар үшін) мен бітпеген құрылысты шегерумен негізгі қаражаттың бастапқы құнының орташасына қатынасы ретінде есептеледі. Мына формула бойынша есептеледі: </w:t>
      </w:r>
      <w:r>
        <w:br/>
      </w:r>
      <w:r>
        <w:rPr>
          <w:rFonts w:ascii="Times New Roman"/>
          <w:b w:val="false"/>
          <w:i w:val="false"/>
          <w:color w:val="000000"/>
          <w:sz w:val="28"/>
        </w:rPr>
        <w:t xml:space="preserve">
                                 К </w:t>
      </w:r>
      <w:r>
        <w:br/>
      </w:r>
      <w:r>
        <w:rPr>
          <w:rFonts w:ascii="Times New Roman"/>
          <w:b w:val="false"/>
          <w:i w:val="false"/>
          <w:color w:val="000000"/>
          <w:sz w:val="28"/>
        </w:rPr>
        <w:t xml:space="preserve">
          ҚҚ = ------------------------------------------ </w:t>
      </w:r>
      <w:r>
        <w:br/>
      </w:r>
      <w:r>
        <w:rPr>
          <w:rFonts w:ascii="Times New Roman"/>
          <w:b w:val="false"/>
          <w:i w:val="false"/>
          <w:color w:val="000000"/>
          <w:sz w:val="28"/>
        </w:rPr>
        <w:t xml:space="preserve">
               ------------------------------------------ </w:t>
      </w:r>
      <w:r>
        <w:br/>
      </w:r>
      <w:r>
        <w:rPr>
          <w:rFonts w:ascii="Times New Roman"/>
          <w:b w:val="false"/>
          <w:i w:val="false"/>
          <w:color w:val="000000"/>
          <w:sz w:val="28"/>
        </w:rPr>
        <w:t xml:space="preserve">
Е(интеграл) ДтСальдоПР12 - Е(интеграл) ДтСальдоШ(121, 126)) - </w:t>
      </w:r>
      <w:r>
        <w:br/>
      </w:r>
      <w:r>
        <w:rPr>
          <w:rFonts w:ascii="Times New Roman"/>
          <w:b w:val="false"/>
          <w:i w:val="false"/>
          <w:color w:val="000000"/>
          <w:sz w:val="28"/>
        </w:rPr>
        <w:t xml:space="preserve">
Е(интеграл) КтСальдо ПР13 </w:t>
      </w:r>
    </w:p>
    <w:p>
      <w:pPr>
        <w:spacing w:after="0"/>
        <w:ind w:left="0"/>
        <w:jc w:val="both"/>
      </w:pPr>
      <w:r>
        <w:rPr>
          <w:rFonts w:ascii="Times New Roman"/>
          <w:b w:val="false"/>
          <w:i w:val="false"/>
          <w:color w:val="000000"/>
          <w:sz w:val="28"/>
        </w:rPr>
        <w:t xml:space="preserve">      18. Өзіндік капиталдың табыстылығы (ROE) - заңды тұлға өзіндік капиталының табыстылығын сипаттайды, яғни меншікті пайданың 1 теңгесіне таза пайданың қандай мөлшері келетіндігін көрсетеді. Мына формула бойынша есептеледі: </w:t>
      </w:r>
      <w:r>
        <w:br/>
      </w:r>
      <w:r>
        <w:rPr>
          <w:rFonts w:ascii="Times New Roman"/>
          <w:b w:val="false"/>
          <w:i w:val="false"/>
          <w:color w:val="000000"/>
          <w:sz w:val="28"/>
        </w:rPr>
        <w:t xml:space="preserve">
                                ТТ </w:t>
      </w:r>
      <w:r>
        <w:br/>
      </w:r>
      <w:r>
        <w:rPr>
          <w:rFonts w:ascii="Times New Roman"/>
          <w:b w:val="false"/>
          <w:i w:val="false"/>
          <w:color w:val="000000"/>
          <w:sz w:val="28"/>
        </w:rPr>
        <w:t xml:space="preserve">
                         ROE = ---- </w:t>
      </w:r>
      <w:r>
        <w:br/>
      </w:r>
      <w:r>
        <w:rPr>
          <w:rFonts w:ascii="Times New Roman"/>
          <w:b w:val="false"/>
          <w:i w:val="false"/>
          <w:color w:val="000000"/>
          <w:sz w:val="28"/>
        </w:rPr>
        <w:t xml:space="preserve">
                                СК </w:t>
      </w:r>
    </w:p>
    <w:p>
      <w:pPr>
        <w:spacing w:after="0"/>
        <w:ind w:left="0"/>
        <w:jc w:val="both"/>
      </w:pPr>
      <w:r>
        <w:rPr>
          <w:rFonts w:ascii="Times New Roman"/>
          <w:b w:val="false"/>
          <w:i w:val="false"/>
          <w:color w:val="000000"/>
          <w:sz w:val="28"/>
        </w:rPr>
        <w:t xml:space="preserve">      19. Жарғылық капиталдың табыстылығы (Жкт) - заңды тұлғаның жарғылық капиталына салынған активтер қаншалықты тиімді пайдаланылатындығын, яғни жарғылық капиталдың 1 теңгесіне таза пайданың қай мөлшері келетіндігін көрсетеді. Мына формула бойынша есептеледі: </w:t>
      </w:r>
      <w:r>
        <w:br/>
      </w:r>
      <w:r>
        <w:rPr>
          <w:rFonts w:ascii="Times New Roman"/>
          <w:b w:val="false"/>
          <w:i w:val="false"/>
          <w:color w:val="000000"/>
          <w:sz w:val="28"/>
        </w:rPr>
        <w:t xml:space="preserve">
                                ТТ </w:t>
      </w:r>
      <w:r>
        <w:br/>
      </w:r>
      <w:r>
        <w:rPr>
          <w:rFonts w:ascii="Times New Roman"/>
          <w:b w:val="false"/>
          <w:i w:val="false"/>
          <w:color w:val="000000"/>
          <w:sz w:val="28"/>
        </w:rPr>
        <w:t xml:space="preserve">
           Жкт = ------------------------------------------ </w:t>
      </w:r>
      <w:r>
        <w:br/>
      </w:r>
      <w:r>
        <w:rPr>
          <w:rFonts w:ascii="Times New Roman"/>
          <w:b w:val="false"/>
          <w:i w:val="false"/>
          <w:color w:val="000000"/>
          <w:sz w:val="28"/>
        </w:rPr>
        <w:t xml:space="preserve">
                 ------------------------------------------ </w:t>
      </w:r>
      <w:r>
        <w:br/>
      </w:r>
      <w:r>
        <w:rPr>
          <w:rFonts w:ascii="Times New Roman"/>
          <w:b w:val="false"/>
          <w:i w:val="false"/>
          <w:color w:val="000000"/>
          <w:sz w:val="28"/>
        </w:rPr>
        <w:t xml:space="preserve">
       Е(интеграл) КрСальдоПР50 - Е(интеграл) ДтСальдоПР(51, 52) </w:t>
      </w:r>
    </w:p>
    <w:p>
      <w:pPr>
        <w:spacing w:after="0"/>
        <w:ind w:left="0"/>
        <w:jc w:val="both"/>
      </w:pPr>
      <w:r>
        <w:rPr>
          <w:rFonts w:ascii="Times New Roman"/>
          <w:b w:val="false"/>
          <w:i w:val="false"/>
          <w:color w:val="000000"/>
          <w:sz w:val="28"/>
        </w:rPr>
        <w:t xml:space="preserve">      20. 1 акцияның баланстық құны (акцияның Бқн) - акциялардың жалпы санына меншік капиталының арақатынасымен анықталатын Қоғам бағалы қағаздарының ақшаға шағылуы. Мына формула бойынша есептеледі: </w:t>
      </w:r>
      <w:r>
        <w:br/>
      </w:r>
      <w:r>
        <w:rPr>
          <w:rFonts w:ascii="Times New Roman"/>
          <w:b w:val="false"/>
          <w:i w:val="false"/>
          <w:color w:val="000000"/>
          <w:sz w:val="28"/>
        </w:rPr>
        <w:t xml:space="preserve">
                                   СК </w:t>
      </w:r>
      <w:r>
        <w:br/>
      </w:r>
      <w:r>
        <w:rPr>
          <w:rFonts w:ascii="Times New Roman"/>
          <w:b w:val="false"/>
          <w:i w:val="false"/>
          <w:color w:val="000000"/>
          <w:sz w:val="28"/>
        </w:rPr>
        <w:t xml:space="preserve">
      Акциялардың Бқн = ------------------------------- </w:t>
      </w:r>
      <w:r>
        <w:br/>
      </w:r>
      <w:r>
        <w:rPr>
          <w:rFonts w:ascii="Times New Roman"/>
          <w:b w:val="false"/>
          <w:i w:val="false"/>
          <w:color w:val="000000"/>
          <w:sz w:val="28"/>
        </w:rPr>
        <w:t xml:space="preserve">
                           Акциялардың жалпы саны </w:t>
      </w:r>
    </w:p>
    <w:p>
      <w:pPr>
        <w:spacing w:after="0"/>
        <w:ind w:left="0"/>
        <w:jc w:val="both"/>
      </w:pPr>
      <w:r>
        <w:rPr>
          <w:rFonts w:ascii="Times New Roman"/>
          <w:b w:val="false"/>
          <w:i w:val="false"/>
          <w:color w:val="000000"/>
          <w:sz w:val="28"/>
        </w:rPr>
        <w:t xml:space="preserve">      21. Акциялардың мемлекеттік пакетінің табыстылығы (МПТ) - акциялардың мемлекеттік пакетінің 1 теңгесіне қанша дивидендтер есептелетінін көрсетеді. Мына формула бойынша есептеледі: </w:t>
      </w:r>
    </w:p>
    <w:p>
      <w:pPr>
        <w:spacing w:after="0"/>
        <w:ind w:left="0"/>
        <w:jc w:val="both"/>
      </w:pPr>
      <w:r>
        <w:rPr>
          <w:rFonts w:ascii="Times New Roman"/>
          <w:b w:val="false"/>
          <w:i w:val="false"/>
          <w:color w:val="000000"/>
          <w:sz w:val="28"/>
        </w:rPr>
        <w:t xml:space="preserve">        Акциялардың мемлекеттік пакетіне есептелген дивидендтер </w:t>
      </w:r>
      <w:r>
        <w:br/>
      </w:r>
      <w:r>
        <w:rPr>
          <w:rFonts w:ascii="Times New Roman"/>
          <w:b w:val="false"/>
          <w:i w:val="false"/>
          <w:color w:val="000000"/>
          <w:sz w:val="28"/>
        </w:rPr>
        <w:t xml:space="preserve">
 МПТ = -------------------------------------------------------- </w:t>
      </w:r>
      <w:r>
        <w:br/>
      </w:r>
      <w:r>
        <w:rPr>
          <w:rFonts w:ascii="Times New Roman"/>
          <w:b w:val="false"/>
          <w:i w:val="false"/>
          <w:color w:val="000000"/>
          <w:sz w:val="28"/>
        </w:rPr>
        <w:t xml:space="preserve">
             Мемлекеттік акциялардың саны * Атаулы Құн </w:t>
      </w:r>
    </w:p>
    <w:p>
      <w:pPr>
        <w:spacing w:after="0"/>
        <w:ind w:left="0"/>
        <w:jc w:val="both"/>
      </w:pPr>
      <w:r>
        <w:rPr>
          <w:rFonts w:ascii="Times New Roman"/>
          <w:b w:val="false"/>
          <w:i w:val="false"/>
          <w:color w:val="000000"/>
          <w:sz w:val="28"/>
        </w:rPr>
        <w:t xml:space="preserve">      22. Өзіндік айналым капиталы (МАК), мың теңге - өзіндік капиталдың құрамдас бөлігі. Ағымдағы активтерді қалыптастыру үшін өзіндік капиталдың қай бөлігі көз болып табылатындығын көрсетеді. Осы көрсеткіштің басқа, мысалы: айналымдылықты сипаттайтын коэффициенттермен көрсеткіштер кешенімен ғана өсуі оң болып танылады. Мына формула бойынша есептеледі: </w:t>
      </w:r>
    </w:p>
    <w:p>
      <w:pPr>
        <w:spacing w:after="0"/>
        <w:ind w:left="0"/>
        <w:jc w:val="both"/>
      </w:pPr>
      <w:r>
        <w:rPr>
          <w:rFonts w:ascii="Times New Roman"/>
          <w:b w:val="false"/>
          <w:i w:val="false"/>
          <w:color w:val="000000"/>
          <w:sz w:val="28"/>
        </w:rPr>
        <w:t xml:space="preserve">                      МАК = ТМЗ + Деб + ФииД - О </w:t>
      </w:r>
    </w:p>
    <w:p>
      <w:pPr>
        <w:spacing w:after="0"/>
        <w:ind w:left="0"/>
        <w:jc w:val="both"/>
      </w:pPr>
      <w:r>
        <w:rPr>
          <w:rFonts w:ascii="Times New Roman"/>
          <w:b w:val="false"/>
          <w:i w:val="false"/>
          <w:color w:val="000000"/>
          <w:sz w:val="28"/>
        </w:rPr>
        <w:t xml:space="preserve">      23. Қаржыландыру коэффициенті (ҚарК) - өзіндік капитал мен міндеттемелердің ара қатынасын сипаттайды. Ол активтердің қай бөлігі өзіндік капиталдың есебінен, қайсысы міндеттемелердің есебінен қаржыландырылатынын көрсетеді. Оңтайлы мән - 1-ден кем емес. Мына формула бойынша есептеледі: </w:t>
      </w:r>
      <w:r>
        <w:br/>
      </w:r>
      <w:r>
        <w:rPr>
          <w:rFonts w:ascii="Times New Roman"/>
          <w:b w:val="false"/>
          <w:i w:val="false"/>
          <w:color w:val="000000"/>
          <w:sz w:val="28"/>
        </w:rPr>
        <w:t xml:space="preserve">
                                 СК </w:t>
      </w:r>
      <w:r>
        <w:br/>
      </w:r>
      <w:r>
        <w:rPr>
          <w:rFonts w:ascii="Times New Roman"/>
          <w:b w:val="false"/>
          <w:i w:val="false"/>
          <w:color w:val="000000"/>
          <w:sz w:val="28"/>
        </w:rPr>
        <w:t xml:space="preserve">
                        ҚарК = ------ </w:t>
      </w:r>
      <w:r>
        <w:br/>
      </w: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      24. Тәуелсіздік коэффициенті (ТәуК) - заңды тұлға активтерінің қалыптастырылу көздерінің жалпы көлеміндегі өзіндік капиталдың үлесін сипаттайды. Ол бойынша заңды тұлғаның міндеттемелерден қаншалықты тәуелсіз екендігі және өзіндік капиталымен оңтайландыру мүмкіндігі бағаланады. Оңтайлы мән - 0,5 кем емес. Мына формула бойынша есептеледі: </w:t>
      </w:r>
      <w:r>
        <w:br/>
      </w:r>
      <w:r>
        <w:rPr>
          <w:rFonts w:ascii="Times New Roman"/>
          <w:b w:val="false"/>
          <w:i w:val="false"/>
          <w:color w:val="000000"/>
          <w:sz w:val="28"/>
        </w:rPr>
        <w:t xml:space="preserve">
                               СК </w:t>
      </w:r>
      <w:r>
        <w:br/>
      </w:r>
      <w:r>
        <w:rPr>
          <w:rFonts w:ascii="Times New Roman"/>
          <w:b w:val="false"/>
          <w:i w:val="false"/>
          <w:color w:val="000000"/>
          <w:sz w:val="28"/>
        </w:rPr>
        <w:t xml:space="preserve">
                     ТәуК =  ------ </w:t>
      </w:r>
      <w:r>
        <w:br/>
      </w:r>
      <w:r>
        <w:rPr>
          <w:rFonts w:ascii="Times New Roman"/>
          <w:b w:val="false"/>
          <w:i w:val="false"/>
          <w:color w:val="000000"/>
          <w:sz w:val="28"/>
        </w:rPr>
        <w:t xml:space="preserve">
                               БВ </w:t>
      </w:r>
    </w:p>
    <w:p>
      <w:pPr>
        <w:spacing w:after="0"/>
        <w:ind w:left="0"/>
        <w:jc w:val="both"/>
      </w:pPr>
      <w:r>
        <w:rPr>
          <w:rFonts w:ascii="Times New Roman"/>
          <w:b w:val="false"/>
          <w:i w:val="false"/>
          <w:color w:val="000000"/>
          <w:sz w:val="28"/>
        </w:rPr>
        <w:t xml:space="preserve">      25. Қарыздар (Қр), мың теңге - міндеттемелердің құрамдас бөлігі. Осы пассивтің сату көлемі мен ақша түсуінің үйлесімді ұлғаюынсыз әрқашан теріс деп қарастырылады. Мына формула бойынша есептеледі: </w:t>
      </w:r>
    </w:p>
    <w:p>
      <w:pPr>
        <w:spacing w:after="0"/>
        <w:ind w:left="0"/>
        <w:jc w:val="both"/>
      </w:pPr>
      <w:r>
        <w:rPr>
          <w:rFonts w:ascii="Times New Roman"/>
          <w:b w:val="false"/>
          <w:i w:val="false"/>
          <w:color w:val="000000"/>
          <w:sz w:val="28"/>
        </w:rPr>
        <w:t xml:space="preserve">                  Қр = Е(интеграл)Кт СальдоПР60 </w:t>
      </w:r>
    </w:p>
    <w:p>
      <w:pPr>
        <w:spacing w:after="0"/>
        <w:ind w:left="0"/>
        <w:jc w:val="both"/>
      </w:pPr>
      <w:r>
        <w:rPr>
          <w:rFonts w:ascii="Times New Roman"/>
          <w:b w:val="false"/>
          <w:i w:val="false"/>
          <w:color w:val="000000"/>
          <w:sz w:val="28"/>
        </w:rPr>
        <w:t xml:space="preserve">      26. Қатысушылардың дивидендтері мен кірістері бойынша есептесу (Див), мың теңге - міндеттемелердің құрамдас бөлігі. Заңды тұлғаның есептелген, бірақ төленбеген дивидендтері бойынша акционерлермен есеп айырысу және қатысушылармен олардың қатысу үлесіне сәйкес есеп айырысу жөніндегі берешегін қамтиды. Мына формула бойынша есептеледі: </w:t>
      </w:r>
    </w:p>
    <w:p>
      <w:pPr>
        <w:spacing w:after="0"/>
        <w:ind w:left="0"/>
        <w:jc w:val="both"/>
      </w:pPr>
      <w:r>
        <w:rPr>
          <w:rFonts w:ascii="Times New Roman"/>
          <w:b w:val="false"/>
          <w:i w:val="false"/>
          <w:color w:val="000000"/>
          <w:sz w:val="28"/>
        </w:rPr>
        <w:t xml:space="preserve">                 Див = Е(интеграл) КтСальдоПР62 </w:t>
      </w:r>
    </w:p>
    <w:p>
      <w:pPr>
        <w:spacing w:after="0"/>
        <w:ind w:left="0"/>
        <w:jc w:val="both"/>
      </w:pPr>
      <w:r>
        <w:rPr>
          <w:rFonts w:ascii="Times New Roman"/>
          <w:b w:val="false"/>
          <w:i w:val="false"/>
          <w:color w:val="000000"/>
          <w:sz w:val="28"/>
        </w:rPr>
        <w:t xml:space="preserve">      27. Бюджетпен есептесу (Бюд), мың теңге - міндеттемелердің құрамдас бөлігі. Осы пассивтің сату көлемдері мен ақша түсуінің үйлесімді ұлғаюынсыз артуы әрқашан теріс деп қарастырылады. Мына формула бойынша есептеледі: </w:t>
      </w:r>
    </w:p>
    <w:p>
      <w:pPr>
        <w:spacing w:after="0"/>
        <w:ind w:left="0"/>
        <w:jc w:val="both"/>
      </w:pPr>
      <w:r>
        <w:rPr>
          <w:rFonts w:ascii="Times New Roman"/>
          <w:b w:val="false"/>
          <w:i w:val="false"/>
          <w:color w:val="000000"/>
          <w:sz w:val="28"/>
        </w:rPr>
        <w:t xml:space="preserve">                 Бюд = Е(интеграл) КтСальдоПР63 </w:t>
      </w:r>
    </w:p>
    <w:p>
      <w:pPr>
        <w:spacing w:after="0"/>
        <w:ind w:left="0"/>
        <w:jc w:val="both"/>
      </w:pPr>
      <w:r>
        <w:rPr>
          <w:rFonts w:ascii="Times New Roman"/>
          <w:b w:val="false"/>
          <w:i w:val="false"/>
          <w:color w:val="000000"/>
          <w:sz w:val="28"/>
        </w:rPr>
        <w:t xml:space="preserve">      28. Еншілес (тәуелді) ұйымдарға кредиторлық берешек (КБеұ), мың теңге - міндеттемелердің құрамдас бөлігі. Заңды тұлғаның еншілес, тәуелді және бірлесіп бақылайтын заңды тұлғаларға кредиторлық берешегін қамтиды. Мына формула бойынша есептеледі: </w:t>
      </w:r>
    </w:p>
    <w:p>
      <w:pPr>
        <w:spacing w:after="0"/>
        <w:ind w:left="0"/>
        <w:jc w:val="both"/>
      </w:pPr>
      <w:r>
        <w:rPr>
          <w:rFonts w:ascii="Times New Roman"/>
          <w:b w:val="false"/>
          <w:i w:val="false"/>
          <w:color w:val="000000"/>
          <w:sz w:val="28"/>
        </w:rPr>
        <w:t xml:space="preserve">                 КБеұ = Е(интеграл) КтСальдоПР64 </w:t>
      </w:r>
    </w:p>
    <w:p>
      <w:pPr>
        <w:spacing w:after="0"/>
        <w:ind w:left="0"/>
        <w:jc w:val="both"/>
      </w:pPr>
      <w:r>
        <w:rPr>
          <w:rFonts w:ascii="Times New Roman"/>
          <w:b w:val="false"/>
          <w:i w:val="false"/>
          <w:color w:val="000000"/>
          <w:sz w:val="28"/>
        </w:rPr>
        <w:t xml:space="preserve">      29. Алынған аванстар және берушілермен және мердігерлермен есеп айырысу (Аван), мың теңге - міндеттемелердің құрамдас бөлігі. Заңды тұлғаның берушілермен және мердігерлермен есеп айырысу жөніндегі берешегін, еншілес заңды тұлғалар алдындағы берешегін, сондай-ақ тауарлық-материалдық қорларды беруге, жұмыстар мен қызметтерді орындауға алынған аванстарды қамтиды. Осы пассивтің сату көлемдері мен ақша түсуінің үйлесімді ұлғаюынсыз артуы әрқашан теріс деп қарастырылады. Мына формула бойынша есептеледі: </w:t>
      </w:r>
    </w:p>
    <w:p>
      <w:pPr>
        <w:spacing w:after="0"/>
        <w:ind w:left="0"/>
        <w:jc w:val="both"/>
      </w:pPr>
      <w:r>
        <w:rPr>
          <w:rFonts w:ascii="Times New Roman"/>
          <w:b w:val="false"/>
          <w:i w:val="false"/>
          <w:color w:val="000000"/>
          <w:sz w:val="28"/>
        </w:rPr>
        <w:t xml:space="preserve">               Аван = Е(интеграл) КтСальдоПР(66, 67) </w:t>
      </w:r>
    </w:p>
    <w:p>
      <w:pPr>
        <w:spacing w:after="0"/>
        <w:ind w:left="0"/>
        <w:jc w:val="both"/>
      </w:pPr>
      <w:r>
        <w:rPr>
          <w:rFonts w:ascii="Times New Roman"/>
          <w:b w:val="false"/>
          <w:i w:val="false"/>
          <w:color w:val="000000"/>
          <w:sz w:val="28"/>
        </w:rPr>
        <w:t xml:space="preserve">      30. Өзге кредиторлық берешек және аударымдар (ӨзКб), мың теңге - міндеттемелердің құрамдас бөлігі. Заңды тұлғаның өзге кредиторлармен есеп айырысу жөніндегі берешегін қамтиды. Осы пассивтің сату көлемдері мен ақша түсуінің үйлесімді ұлғаюынсыз артуы әрқашан теріс деп қарастырылады. Мына формула бойынша есептеледі: </w:t>
      </w:r>
    </w:p>
    <w:p>
      <w:pPr>
        <w:spacing w:after="0"/>
        <w:ind w:left="0"/>
        <w:jc w:val="both"/>
      </w:pPr>
      <w:r>
        <w:rPr>
          <w:rFonts w:ascii="Times New Roman"/>
          <w:b w:val="false"/>
          <w:i w:val="false"/>
          <w:color w:val="000000"/>
          <w:sz w:val="28"/>
        </w:rPr>
        <w:t xml:space="preserve">                   ӨзКб = Е(интеграл) КтСальдоПР68 </w:t>
      </w:r>
    </w:p>
    <w:p>
      <w:pPr>
        <w:spacing w:after="0"/>
        <w:ind w:left="0"/>
        <w:jc w:val="both"/>
      </w:pPr>
      <w:r>
        <w:rPr>
          <w:rFonts w:ascii="Times New Roman"/>
          <w:b w:val="false"/>
          <w:i w:val="false"/>
          <w:color w:val="000000"/>
          <w:sz w:val="28"/>
        </w:rPr>
        <w:t xml:space="preserve">      31. Жалақы жөніндегі берешек (Ж), мың теңге - міндеттемелердің құрамдас бөлігі. Заңды тұлғаның еңбекке ақы төлеу бойынша қызметкерлермен есеп айырысу жөніндегі берешегін және қызметкерлердің демалыстары жөніндегі есептелген берешекті қамтиды. Осы пассивтің қызметкерлердің санын, сату көлемдері мен ақша түсуінің тиісінше ұлғаюынсыз артуы әрқашан теріс деп қарастырылады. Мына формула бойынша есептеледі: </w:t>
      </w:r>
    </w:p>
    <w:p>
      <w:pPr>
        <w:spacing w:after="0"/>
        <w:ind w:left="0"/>
        <w:jc w:val="both"/>
      </w:pPr>
      <w:r>
        <w:rPr>
          <w:rFonts w:ascii="Times New Roman"/>
          <w:b w:val="false"/>
          <w:i w:val="false"/>
          <w:color w:val="000000"/>
          <w:sz w:val="28"/>
        </w:rPr>
        <w:t xml:space="preserve">                Ж = Е(интеграл) КтСальдоШ(681, 682, 685) </w:t>
      </w:r>
    </w:p>
    <w:p>
      <w:pPr>
        <w:spacing w:after="0"/>
        <w:ind w:left="0"/>
        <w:jc w:val="both"/>
      </w:pPr>
      <w:r>
        <w:rPr>
          <w:rFonts w:ascii="Times New Roman"/>
          <w:b w:val="false"/>
          <w:i w:val="false"/>
          <w:color w:val="000000"/>
          <w:sz w:val="28"/>
        </w:rPr>
        <w:t xml:space="preserve">      32. Міндеттемелердің айналымдылық коэффициенті (МАйК) - талданып отырған кезеңдегі міндеттемелер айналымының саны. Заңды тұлғаның несие берушілер тарапынан алатын коммерциялық несиенің кеңеюін немесе төмендеуін көрсетеді. Көрсеткіштің төмендеуі заңды тұлғаның несиені өтеу қабілетінің нашарлауы ретінде бағалануы мүмкін міндеттемелерді төлеу жөніндегі проблемалардың болуы туралы айғақтайды. Мына формула бойынша есептеледі: </w:t>
      </w:r>
    </w:p>
    <w:p>
      <w:pPr>
        <w:spacing w:after="0"/>
        <w:ind w:left="0"/>
        <w:jc w:val="both"/>
      </w:pPr>
      <w:r>
        <w:rPr>
          <w:rFonts w:ascii="Times New Roman"/>
          <w:b w:val="false"/>
          <w:i w:val="false"/>
          <w:color w:val="000000"/>
          <w:sz w:val="28"/>
        </w:rPr>
        <w:t xml:space="preserve">                         Е(интеграл) Дт6БөлімАйн </w:t>
      </w:r>
      <w:r>
        <w:br/>
      </w:r>
      <w:r>
        <w:rPr>
          <w:rFonts w:ascii="Times New Roman"/>
          <w:b w:val="false"/>
          <w:i w:val="false"/>
          <w:color w:val="000000"/>
          <w:sz w:val="28"/>
        </w:rPr>
        <w:t xml:space="preserve">
                 МАйК = -------------------------- </w:t>
      </w:r>
      <w:r>
        <w:br/>
      </w:r>
      <w:r>
        <w:rPr>
          <w:rFonts w:ascii="Times New Roman"/>
          <w:b w:val="false"/>
          <w:i w:val="false"/>
          <w:color w:val="000000"/>
          <w:sz w:val="28"/>
        </w:rPr>
        <w:t xml:space="preserve">
                       Е(интеграл) Кт6БөлімСальдосы </w:t>
      </w:r>
    </w:p>
    <w:p>
      <w:pPr>
        <w:spacing w:after="0"/>
        <w:ind w:left="0"/>
        <w:jc w:val="both"/>
      </w:pPr>
      <w:r>
        <w:rPr>
          <w:rFonts w:ascii="Times New Roman"/>
          <w:b w:val="false"/>
          <w:i w:val="false"/>
          <w:color w:val="000000"/>
          <w:sz w:val="28"/>
        </w:rPr>
        <w:t xml:space="preserve">      33. Міндеттемелердің айналым мерзімі (МАйМ), күндер - заңды тұлғаның міндеттемелерді қайтаруының орта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МАйМ = ------------------------------ </w:t>
      </w:r>
      <w:r>
        <w:br/>
      </w:r>
      <w:r>
        <w:rPr>
          <w:rFonts w:ascii="Times New Roman"/>
          <w:b w:val="false"/>
          <w:i w:val="false"/>
          <w:color w:val="000000"/>
          <w:sz w:val="28"/>
        </w:rPr>
        <w:t xml:space="preserve">
                                   АйнК </w:t>
      </w:r>
    </w:p>
    <w:p>
      <w:pPr>
        <w:spacing w:after="0"/>
        <w:ind w:left="0"/>
        <w:jc w:val="both"/>
      </w:pPr>
      <w:r>
        <w:rPr>
          <w:rFonts w:ascii="Times New Roman"/>
          <w:b w:val="false"/>
          <w:i w:val="false"/>
          <w:color w:val="000000"/>
          <w:sz w:val="28"/>
        </w:rPr>
        <w:t xml:space="preserve">      34. Активтердің айналымдылық коэффициенті (ААйК) - талданатын мерзімде өндіріс пен айналыс кезеңінің қанша рет жасалатынын көрсетеді. Мына формула бойынша есептеледі: </w:t>
      </w:r>
      <w:r>
        <w:br/>
      </w:r>
      <w:r>
        <w:rPr>
          <w:rFonts w:ascii="Times New Roman"/>
          <w:b w:val="false"/>
          <w:i w:val="false"/>
          <w:color w:val="000000"/>
          <w:sz w:val="28"/>
        </w:rPr>
        <w:t xml:space="preserve">
                                  К </w:t>
      </w:r>
      <w:r>
        <w:br/>
      </w:r>
      <w:r>
        <w:rPr>
          <w:rFonts w:ascii="Times New Roman"/>
          <w:b w:val="false"/>
          <w:i w:val="false"/>
          <w:color w:val="000000"/>
          <w:sz w:val="28"/>
        </w:rPr>
        <w:t xml:space="preserve">
                         ААйК = ------ </w:t>
      </w:r>
      <w:r>
        <w:br/>
      </w:r>
      <w:r>
        <w:rPr>
          <w:rFonts w:ascii="Times New Roman"/>
          <w:b w:val="false"/>
          <w:i w:val="false"/>
          <w:color w:val="000000"/>
          <w:sz w:val="28"/>
        </w:rPr>
        <w:t xml:space="preserve">
                                  БВ </w:t>
      </w:r>
    </w:p>
    <w:p>
      <w:pPr>
        <w:spacing w:after="0"/>
        <w:ind w:left="0"/>
        <w:jc w:val="both"/>
      </w:pPr>
      <w:r>
        <w:rPr>
          <w:rFonts w:ascii="Times New Roman"/>
          <w:b w:val="false"/>
          <w:i w:val="false"/>
          <w:color w:val="000000"/>
          <w:sz w:val="28"/>
        </w:rPr>
        <w:t xml:space="preserve">      35. Активтердің айналым мерзімі (ААйМ), күндер - өндіріс пен айналыс кезеңі жасалатын мерзімді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ААйМ = ------------------------------ </w:t>
      </w:r>
      <w:r>
        <w:br/>
      </w:r>
      <w:r>
        <w:rPr>
          <w:rFonts w:ascii="Times New Roman"/>
          <w:b w:val="false"/>
          <w:i w:val="false"/>
          <w:color w:val="000000"/>
          <w:sz w:val="28"/>
        </w:rPr>
        <w:t xml:space="preserve">
                               АйнК </w:t>
      </w:r>
    </w:p>
    <w:p>
      <w:pPr>
        <w:spacing w:after="0"/>
        <w:ind w:left="0"/>
        <w:jc w:val="both"/>
      </w:pPr>
      <w:r>
        <w:rPr>
          <w:rFonts w:ascii="Times New Roman"/>
          <w:b w:val="false"/>
          <w:i w:val="false"/>
          <w:color w:val="000000"/>
          <w:sz w:val="28"/>
        </w:rPr>
        <w:t xml:space="preserve">      36. Айналымнан тыс активтер (АтА), мың теңге - материалдық емес активтердің, негізгі қаражат пен инвестициялардың баланстық құны. Мына формула бойынша есептеледі: </w:t>
      </w:r>
    </w:p>
    <w:p>
      <w:pPr>
        <w:spacing w:after="0"/>
        <w:ind w:left="0"/>
        <w:jc w:val="both"/>
      </w:pPr>
      <w:r>
        <w:rPr>
          <w:rFonts w:ascii="Times New Roman"/>
          <w:b w:val="false"/>
          <w:i w:val="false"/>
          <w:color w:val="000000"/>
          <w:sz w:val="28"/>
        </w:rPr>
        <w:t xml:space="preserve">АтА=Е(интеграл) Дт(10, 12, 14)БөлімСальдосы - Е(интеграл) Кт(11, 13)БөлімСальдосы </w:t>
      </w:r>
    </w:p>
    <w:p>
      <w:pPr>
        <w:spacing w:after="0"/>
        <w:ind w:left="0"/>
        <w:jc w:val="both"/>
      </w:pPr>
      <w:r>
        <w:rPr>
          <w:rFonts w:ascii="Times New Roman"/>
          <w:b w:val="false"/>
          <w:i w:val="false"/>
          <w:color w:val="000000"/>
          <w:sz w:val="28"/>
        </w:rPr>
        <w:t xml:space="preserve">      37. Материалдық емес активтер (МеА), мың теңге - барлық топтар бойынша материалдық емес активтердің баланстық құны. Мына формула бойынша есептеледі: </w:t>
      </w:r>
    </w:p>
    <w:p>
      <w:pPr>
        <w:spacing w:after="0"/>
        <w:ind w:left="0"/>
        <w:jc w:val="both"/>
      </w:pPr>
      <w:r>
        <w:rPr>
          <w:rFonts w:ascii="Times New Roman"/>
          <w:b w:val="false"/>
          <w:i w:val="false"/>
          <w:color w:val="000000"/>
          <w:sz w:val="28"/>
        </w:rPr>
        <w:t xml:space="preserve">       МеА = Е(интеграл) ДтСальдоПР10 - Е(интеграл) КтСальдоПР11 </w:t>
      </w:r>
    </w:p>
    <w:p>
      <w:pPr>
        <w:spacing w:after="0"/>
        <w:ind w:left="0"/>
        <w:jc w:val="both"/>
      </w:pPr>
      <w:r>
        <w:rPr>
          <w:rFonts w:ascii="Times New Roman"/>
          <w:b w:val="false"/>
          <w:i w:val="false"/>
          <w:color w:val="000000"/>
          <w:sz w:val="28"/>
        </w:rPr>
        <w:t xml:space="preserve">      38. Негізгі қаражаттар (НҚ), мың теңге - барлық топтар бойынша негізгі құралдардың баланстық құны. Мына формула бойынша есептеледі: </w:t>
      </w:r>
    </w:p>
    <w:p>
      <w:pPr>
        <w:spacing w:after="0"/>
        <w:ind w:left="0"/>
        <w:jc w:val="both"/>
      </w:pPr>
      <w:r>
        <w:rPr>
          <w:rFonts w:ascii="Times New Roman"/>
          <w:b w:val="false"/>
          <w:i w:val="false"/>
          <w:color w:val="000000"/>
          <w:sz w:val="28"/>
        </w:rPr>
        <w:t xml:space="preserve">      НҚ=Е(интеграл) ДтСальдоПР12 - Е(интеграл) КтСальдоПР13 </w:t>
      </w:r>
    </w:p>
    <w:p>
      <w:pPr>
        <w:spacing w:after="0"/>
        <w:ind w:left="0"/>
        <w:jc w:val="both"/>
      </w:pPr>
      <w:r>
        <w:rPr>
          <w:rFonts w:ascii="Times New Roman"/>
          <w:b w:val="false"/>
          <w:i w:val="false"/>
          <w:color w:val="000000"/>
          <w:sz w:val="28"/>
        </w:rPr>
        <w:t xml:space="preserve">      39. Негізгі қаражаттардың тозу коэффициенті (ТозК) - негізгі қаражаттардың техникалық жағдайын сипаттайды және жинақталған тозу сомасының бастапқы құнға қатынасын білдіреді. Оңтайлы мән - 0,5-тен кем емес. Мына формула бойынша есептеледі: </w:t>
      </w:r>
    </w:p>
    <w:p>
      <w:pPr>
        <w:spacing w:after="0"/>
        <w:ind w:left="0"/>
        <w:jc w:val="both"/>
      </w:pPr>
      <w:r>
        <w:rPr>
          <w:rFonts w:ascii="Times New Roman"/>
          <w:b w:val="false"/>
          <w:i w:val="false"/>
          <w:color w:val="000000"/>
          <w:sz w:val="28"/>
        </w:rPr>
        <w:t xml:space="preserve">                    Е(интеграл) КтСальдоПР13 </w:t>
      </w:r>
      <w:r>
        <w:br/>
      </w:r>
      <w:r>
        <w:rPr>
          <w:rFonts w:ascii="Times New Roman"/>
          <w:b w:val="false"/>
          <w:i w:val="false"/>
          <w:color w:val="000000"/>
          <w:sz w:val="28"/>
        </w:rPr>
        <w:t xml:space="preserve">
ТозК = --------------------------------------------------------- </w:t>
      </w:r>
      <w:r>
        <w:br/>
      </w:r>
      <w:r>
        <w:rPr>
          <w:rFonts w:ascii="Times New Roman"/>
          <w:b w:val="false"/>
          <w:i w:val="false"/>
          <w:color w:val="000000"/>
          <w:sz w:val="28"/>
        </w:rPr>
        <w:t xml:space="preserve">
     (Е(интеграл) ДтСальдоПР12 - Е(интеграл) ДтСальдоШ(121,126)) </w:t>
      </w:r>
    </w:p>
    <w:p>
      <w:pPr>
        <w:spacing w:after="0"/>
        <w:ind w:left="0"/>
        <w:jc w:val="both"/>
      </w:pPr>
      <w:r>
        <w:rPr>
          <w:rFonts w:ascii="Times New Roman"/>
          <w:b w:val="false"/>
          <w:i w:val="false"/>
          <w:color w:val="000000"/>
          <w:sz w:val="28"/>
        </w:rPr>
        <w:t xml:space="preserve">      40. Инвестициялар (Инв), мың теңге - заңды тұлғаның пайда алу мақсатында (мысалы, дивидендтер, роялтилер және т.б.) иелік ететін активтер. Мына формула бойынша есептеледі: </w:t>
      </w:r>
    </w:p>
    <w:p>
      <w:pPr>
        <w:spacing w:after="0"/>
        <w:ind w:left="0"/>
        <w:jc w:val="both"/>
      </w:pPr>
      <w:r>
        <w:rPr>
          <w:rFonts w:ascii="Times New Roman"/>
          <w:b w:val="false"/>
          <w:i w:val="false"/>
          <w:color w:val="000000"/>
          <w:sz w:val="28"/>
        </w:rPr>
        <w:t xml:space="preserve">                    Инв = Е(интеграл) ДтСальдоПР14 </w:t>
      </w:r>
    </w:p>
    <w:p>
      <w:pPr>
        <w:spacing w:after="0"/>
        <w:ind w:left="0"/>
        <w:jc w:val="both"/>
      </w:pPr>
      <w:r>
        <w:rPr>
          <w:rFonts w:ascii="Times New Roman"/>
          <w:b w:val="false"/>
          <w:i w:val="false"/>
          <w:color w:val="000000"/>
          <w:sz w:val="28"/>
        </w:rPr>
        <w:t xml:space="preserve">      41. Жарғылық капиталдың активтермен қамтамасыз етілуі (ҚамтК) - заңды тұлғаның қанша активі жарғылық капиталдың 1 теңгесіне келетіндігін көрсетеді. Мына формула бойынша есептеледі: </w:t>
      </w:r>
    </w:p>
    <w:p>
      <w:pPr>
        <w:spacing w:after="0"/>
        <w:ind w:left="0"/>
        <w:jc w:val="both"/>
      </w:pPr>
      <w:r>
        <w:rPr>
          <w:rFonts w:ascii="Times New Roman"/>
          <w:b w:val="false"/>
          <w:i w:val="false"/>
          <w:color w:val="000000"/>
          <w:sz w:val="28"/>
        </w:rPr>
        <w:t xml:space="preserve">                                БВ </w:t>
      </w:r>
      <w:r>
        <w:br/>
      </w:r>
      <w:r>
        <w:rPr>
          <w:rFonts w:ascii="Times New Roman"/>
          <w:b w:val="false"/>
          <w:i w:val="false"/>
          <w:color w:val="000000"/>
          <w:sz w:val="28"/>
        </w:rPr>
        <w:t xml:space="preserve">
 ҚамтК = --------------------------------------------------------- </w:t>
      </w:r>
      <w:r>
        <w:br/>
      </w:r>
      <w:r>
        <w:rPr>
          <w:rFonts w:ascii="Times New Roman"/>
          <w:b w:val="false"/>
          <w:i w:val="false"/>
          <w:color w:val="000000"/>
          <w:sz w:val="28"/>
        </w:rPr>
        <w:t xml:space="preserve">
        Е(интеграл) КрСальдоПР50 - Е(интеграл) ДтСальдоПР(51,52) </w:t>
      </w:r>
    </w:p>
    <w:p>
      <w:pPr>
        <w:spacing w:after="0"/>
        <w:ind w:left="0"/>
        <w:jc w:val="both"/>
      </w:pPr>
      <w:r>
        <w:rPr>
          <w:rFonts w:ascii="Times New Roman"/>
          <w:b w:val="false"/>
          <w:i w:val="false"/>
          <w:color w:val="000000"/>
          <w:sz w:val="28"/>
        </w:rPr>
        <w:t xml:space="preserve">      42. Оңтайлылық коэффициенті (ОңтайлК) - заңды тұлға активтерінің қай бөлігі айналымнан тыс активтерде шоғырланғандығын көрсетеді, сонымен заңды тұлға активтерін әртараптандыру мүмкіндігіне сипаттама береді. Мына формула бойынша есептеледі: </w:t>
      </w:r>
    </w:p>
    <w:p>
      <w:pPr>
        <w:spacing w:after="0"/>
        <w:ind w:left="0"/>
        <w:jc w:val="both"/>
      </w:pPr>
      <w:r>
        <w:rPr>
          <w:rFonts w:ascii="Times New Roman"/>
          <w:b w:val="false"/>
          <w:i w:val="false"/>
          <w:color w:val="000000"/>
          <w:sz w:val="28"/>
        </w:rPr>
        <w:t xml:space="preserve">                              АтА </w:t>
      </w:r>
      <w:r>
        <w:br/>
      </w:r>
      <w:r>
        <w:rPr>
          <w:rFonts w:ascii="Times New Roman"/>
          <w:b w:val="false"/>
          <w:i w:val="false"/>
          <w:color w:val="000000"/>
          <w:sz w:val="28"/>
        </w:rPr>
        <w:t xml:space="preserve">
                 ОңтайлК = ---------- </w:t>
      </w:r>
      <w:r>
        <w:br/>
      </w:r>
      <w:r>
        <w:rPr>
          <w:rFonts w:ascii="Times New Roman"/>
          <w:b w:val="false"/>
          <w:i w:val="false"/>
          <w:color w:val="000000"/>
          <w:sz w:val="28"/>
        </w:rPr>
        <w:t xml:space="preserve">
                              БВ </w:t>
      </w:r>
    </w:p>
    <w:p>
      <w:pPr>
        <w:spacing w:after="0"/>
        <w:ind w:left="0"/>
        <w:jc w:val="both"/>
      </w:pPr>
      <w:r>
        <w:rPr>
          <w:rFonts w:ascii="Times New Roman"/>
          <w:b w:val="false"/>
          <w:i w:val="false"/>
          <w:color w:val="000000"/>
          <w:sz w:val="28"/>
        </w:rPr>
        <w:t xml:space="preserve">      43. Тауарлық-материалдық қорлар (ТМҚ), мың теңге - өндірісте қолдануға немесе жұмыстар мен қызметтерді орындауға арналған тауарлық-материалдық қорлардың бар-жоғы; дайын өнім; сатуға арналған тауарлар жөніндегі ақпаратты қорытындылайды. Басқа көрсеткіштерді, мысалы айналымдылықты сипаттайтын коэффициенттерді талдаудың негізінде серпін туралы түпкілікті тұжырым жасауға болады. Мына формула бойынша есептеледі: </w:t>
      </w:r>
    </w:p>
    <w:p>
      <w:pPr>
        <w:spacing w:after="0"/>
        <w:ind w:left="0"/>
        <w:jc w:val="both"/>
      </w:pPr>
      <w:r>
        <w:rPr>
          <w:rFonts w:ascii="Times New Roman"/>
          <w:b w:val="false"/>
          <w:i w:val="false"/>
          <w:color w:val="000000"/>
          <w:sz w:val="28"/>
        </w:rPr>
        <w:t xml:space="preserve">                  ТМЗ = Е(интеграл) Дт2БөлімСальдосы </w:t>
      </w:r>
    </w:p>
    <w:p>
      <w:pPr>
        <w:spacing w:after="0"/>
        <w:ind w:left="0"/>
        <w:jc w:val="both"/>
      </w:pPr>
      <w:r>
        <w:rPr>
          <w:rFonts w:ascii="Times New Roman"/>
          <w:b w:val="false"/>
          <w:i w:val="false"/>
          <w:color w:val="000000"/>
          <w:sz w:val="28"/>
        </w:rPr>
        <w:t xml:space="preserve">      44. Материалдардың айналымдылық коэффициенті (МАйК) - талданатын мерзімдегі материалдар айналымының саны. Коэффициенттердің өсуі материалдардың артқанын білдіреді. Мына формула бойынша есептеледі: </w:t>
      </w:r>
      <w:r>
        <w:br/>
      </w:r>
      <w:r>
        <w:rPr>
          <w:rFonts w:ascii="Times New Roman"/>
          <w:b w:val="false"/>
          <w:i w:val="false"/>
          <w:color w:val="000000"/>
          <w:sz w:val="28"/>
        </w:rPr>
        <w:t xml:space="preserve">
                           Е(интеграл) КтАйнПР20 </w:t>
      </w:r>
      <w:r>
        <w:br/>
      </w:r>
      <w:r>
        <w:rPr>
          <w:rFonts w:ascii="Times New Roman"/>
          <w:b w:val="false"/>
          <w:i w:val="false"/>
          <w:color w:val="000000"/>
          <w:sz w:val="28"/>
        </w:rPr>
        <w:t xml:space="preserve">
                   МайК = ------------------------- </w:t>
      </w:r>
      <w:r>
        <w:br/>
      </w:r>
      <w:r>
        <w:rPr>
          <w:rFonts w:ascii="Times New Roman"/>
          <w:b w:val="false"/>
          <w:i w:val="false"/>
          <w:color w:val="000000"/>
          <w:sz w:val="28"/>
        </w:rPr>
        <w:t xml:space="preserve">
                          ------------------------- </w:t>
      </w:r>
      <w:r>
        <w:br/>
      </w:r>
      <w:r>
        <w:rPr>
          <w:rFonts w:ascii="Times New Roman"/>
          <w:b w:val="false"/>
          <w:i w:val="false"/>
          <w:color w:val="000000"/>
          <w:sz w:val="28"/>
        </w:rPr>
        <w:t xml:space="preserve">
                          Е(интеграл) ДтСальдоПР20 </w:t>
      </w:r>
    </w:p>
    <w:p>
      <w:pPr>
        <w:spacing w:after="0"/>
        <w:ind w:left="0"/>
        <w:jc w:val="both"/>
      </w:pPr>
      <w:r>
        <w:rPr>
          <w:rFonts w:ascii="Times New Roman"/>
          <w:b w:val="false"/>
          <w:i w:val="false"/>
          <w:color w:val="000000"/>
          <w:sz w:val="28"/>
        </w:rPr>
        <w:t xml:space="preserve">      45. Материалдардың айналым мерзімі (МАйМер), күндер - материалдардың айналым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МАйМер = ---------------------------------- </w:t>
      </w:r>
      <w:r>
        <w:br/>
      </w:r>
      <w:r>
        <w:rPr>
          <w:rFonts w:ascii="Times New Roman"/>
          <w:b w:val="false"/>
          <w:i w:val="false"/>
          <w:color w:val="000000"/>
          <w:sz w:val="28"/>
        </w:rPr>
        <w:t xml:space="preserve">
                                 МАйК </w:t>
      </w:r>
    </w:p>
    <w:p>
      <w:pPr>
        <w:spacing w:after="0"/>
        <w:ind w:left="0"/>
        <w:jc w:val="both"/>
      </w:pPr>
      <w:r>
        <w:rPr>
          <w:rFonts w:ascii="Times New Roman"/>
          <w:b w:val="false"/>
          <w:i w:val="false"/>
          <w:color w:val="000000"/>
          <w:sz w:val="28"/>
        </w:rPr>
        <w:t xml:space="preserve">      46. Аяқталмаған өндірістің айналымдылық коэффициенті (АӨАйК) - талданатын мерзімдегі аяқталмаған өндіріс айналымының саны. Коэффициенттің өсуі өндірістік қызметтің жандануын білдіреді, төмендеуі - тиісінше өндіріс белсенділігінің төмендеуін. Мына формула бойынша есептеледі: </w:t>
      </w:r>
    </w:p>
    <w:p>
      <w:pPr>
        <w:spacing w:after="0"/>
        <w:ind w:left="0"/>
        <w:jc w:val="both"/>
      </w:pPr>
      <w:r>
        <w:rPr>
          <w:rFonts w:ascii="Times New Roman"/>
          <w:b w:val="false"/>
          <w:i w:val="false"/>
          <w:color w:val="000000"/>
          <w:sz w:val="28"/>
        </w:rPr>
        <w:t xml:space="preserve">                         Е(интеграл) КтАйнПР21 </w:t>
      </w:r>
      <w:r>
        <w:br/>
      </w:r>
      <w:r>
        <w:rPr>
          <w:rFonts w:ascii="Times New Roman"/>
          <w:b w:val="false"/>
          <w:i w:val="false"/>
          <w:color w:val="000000"/>
          <w:sz w:val="28"/>
        </w:rPr>
        <w:t xml:space="preserve">
               АӨАйК = -------------------------- </w:t>
      </w:r>
      <w:r>
        <w:br/>
      </w:r>
      <w:r>
        <w:rPr>
          <w:rFonts w:ascii="Times New Roman"/>
          <w:b w:val="false"/>
          <w:i w:val="false"/>
          <w:color w:val="000000"/>
          <w:sz w:val="28"/>
        </w:rPr>
        <w:t xml:space="preserve">
                        Е(интеграл) ДтСальдоПР21 </w:t>
      </w:r>
    </w:p>
    <w:p>
      <w:pPr>
        <w:spacing w:after="0"/>
        <w:ind w:left="0"/>
        <w:jc w:val="both"/>
      </w:pPr>
      <w:r>
        <w:rPr>
          <w:rFonts w:ascii="Times New Roman"/>
          <w:b w:val="false"/>
          <w:i w:val="false"/>
          <w:color w:val="000000"/>
          <w:sz w:val="28"/>
        </w:rPr>
        <w:t xml:space="preserve">      47. Аяқталмаған өндіріс айналымының мерзімі (АӨАйМер), күндер - аяқталмаған өндіріс айналымының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АӨАйМер= ------------------------------- </w:t>
      </w:r>
      <w:r>
        <w:br/>
      </w:r>
      <w:r>
        <w:rPr>
          <w:rFonts w:ascii="Times New Roman"/>
          <w:b w:val="false"/>
          <w:i w:val="false"/>
          <w:color w:val="000000"/>
          <w:sz w:val="28"/>
        </w:rPr>
        <w:t xml:space="preserve">
                              АӨАйК </w:t>
      </w:r>
    </w:p>
    <w:p>
      <w:pPr>
        <w:spacing w:after="0"/>
        <w:ind w:left="0"/>
        <w:jc w:val="both"/>
      </w:pPr>
      <w:r>
        <w:rPr>
          <w:rFonts w:ascii="Times New Roman"/>
          <w:b w:val="false"/>
          <w:i w:val="false"/>
          <w:color w:val="000000"/>
          <w:sz w:val="28"/>
        </w:rPr>
        <w:t xml:space="preserve">      48. Дайын өнімнің айналымдылық коэффициенті (ДӨАйК) - талданатын мерзімдегі дайын өнім айналымының саны. Коэффициенттің өсуі заңды тұлғаның дайын өнімді сатуының ұлғайтуын білдіреді, ал төмендеуі - дайын өнімді сатуының төмендетуін білдіреді. Мына формула бойынша есептеледі: </w:t>
      </w:r>
    </w:p>
    <w:p>
      <w:pPr>
        <w:spacing w:after="0"/>
        <w:ind w:left="0"/>
        <w:jc w:val="both"/>
      </w:pPr>
      <w:r>
        <w:rPr>
          <w:rFonts w:ascii="Times New Roman"/>
          <w:b w:val="false"/>
          <w:i w:val="false"/>
          <w:color w:val="000000"/>
          <w:sz w:val="28"/>
        </w:rPr>
        <w:t xml:space="preserve">                        Е(интеграл) КтАйнШ221 </w:t>
      </w:r>
      <w:r>
        <w:br/>
      </w:r>
      <w:r>
        <w:rPr>
          <w:rFonts w:ascii="Times New Roman"/>
          <w:b w:val="false"/>
          <w:i w:val="false"/>
          <w:color w:val="000000"/>
          <w:sz w:val="28"/>
        </w:rPr>
        <w:t xml:space="preserve">
              ДӨАйК = ---------------------------- </w:t>
      </w:r>
      <w:r>
        <w:br/>
      </w:r>
      <w:r>
        <w:rPr>
          <w:rFonts w:ascii="Times New Roman"/>
          <w:b w:val="false"/>
          <w:i w:val="false"/>
          <w:color w:val="000000"/>
          <w:sz w:val="28"/>
        </w:rPr>
        <w:t xml:space="preserve">
                       Е(интеграл) ДтСальдоШ221 </w:t>
      </w:r>
    </w:p>
    <w:p>
      <w:pPr>
        <w:spacing w:after="0"/>
        <w:ind w:left="0"/>
        <w:jc w:val="both"/>
      </w:pPr>
      <w:r>
        <w:rPr>
          <w:rFonts w:ascii="Times New Roman"/>
          <w:b w:val="false"/>
          <w:i w:val="false"/>
          <w:color w:val="000000"/>
          <w:sz w:val="28"/>
        </w:rPr>
        <w:t xml:space="preserve">      49. Дайын өнім айналымының мерзімі (ДӨАйМер), күндер - дайын өнім айналымының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ДӨАйМер = -------------------------------- </w:t>
      </w:r>
      <w:r>
        <w:br/>
      </w:r>
      <w:r>
        <w:rPr>
          <w:rFonts w:ascii="Times New Roman"/>
          <w:b w:val="false"/>
          <w:i w:val="false"/>
          <w:color w:val="000000"/>
          <w:sz w:val="28"/>
        </w:rPr>
        <w:t xml:space="preserve">
                                  ДӨАйК </w:t>
      </w:r>
    </w:p>
    <w:p>
      <w:pPr>
        <w:spacing w:after="0"/>
        <w:ind w:left="0"/>
        <w:jc w:val="both"/>
      </w:pPr>
      <w:r>
        <w:rPr>
          <w:rFonts w:ascii="Times New Roman"/>
          <w:b w:val="false"/>
          <w:i w:val="false"/>
          <w:color w:val="000000"/>
          <w:sz w:val="28"/>
        </w:rPr>
        <w:t xml:space="preserve">      50. Тауарлардың айналымдылық коэффициенті (ТауАйК) - талданатын мерзімдегі тауар айналымының саны. Коэффициенттің өсуі тауарларға сұранымның өсуін білдіреді, ал төмендеуі сату үшін алынған тауарларды сату мен сұраным көлемінің азаюын білдіреді. Мына формула бойынша есептеледі: </w:t>
      </w:r>
    </w:p>
    <w:p>
      <w:pPr>
        <w:spacing w:after="0"/>
        <w:ind w:left="0"/>
        <w:jc w:val="both"/>
      </w:pPr>
      <w:r>
        <w:rPr>
          <w:rFonts w:ascii="Times New Roman"/>
          <w:b w:val="false"/>
          <w:i w:val="false"/>
          <w:color w:val="000000"/>
          <w:sz w:val="28"/>
        </w:rPr>
        <w:t xml:space="preserve">                         Е(интеграл) КтАйнШ(222, 223) </w:t>
      </w:r>
      <w:r>
        <w:br/>
      </w:r>
      <w:r>
        <w:rPr>
          <w:rFonts w:ascii="Times New Roman"/>
          <w:b w:val="false"/>
          <w:i w:val="false"/>
          <w:color w:val="000000"/>
          <w:sz w:val="28"/>
        </w:rPr>
        <w:t xml:space="preserve">
              ТауАйК = -------------------------------- </w:t>
      </w:r>
      <w:r>
        <w:br/>
      </w:r>
      <w:r>
        <w:rPr>
          <w:rFonts w:ascii="Times New Roman"/>
          <w:b w:val="false"/>
          <w:i w:val="false"/>
          <w:color w:val="000000"/>
          <w:sz w:val="28"/>
        </w:rPr>
        <w:t xml:space="preserve">
                       Е(интеграл) ДтСальдоШ(222, 223) </w:t>
      </w:r>
    </w:p>
    <w:p>
      <w:pPr>
        <w:spacing w:after="0"/>
        <w:ind w:left="0"/>
        <w:jc w:val="both"/>
      </w:pPr>
      <w:r>
        <w:rPr>
          <w:rFonts w:ascii="Times New Roman"/>
          <w:b w:val="false"/>
          <w:i w:val="false"/>
          <w:color w:val="000000"/>
          <w:sz w:val="28"/>
        </w:rPr>
        <w:t xml:space="preserve">      51. Тауарлардың айналым мерзімі (ТауАйМер), күндер - заңды тұлға сату үшін алған тауар айналымының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ТауАйМер = -------------------------------- </w:t>
      </w:r>
      <w:r>
        <w:br/>
      </w:r>
      <w:r>
        <w:rPr>
          <w:rFonts w:ascii="Times New Roman"/>
          <w:b w:val="false"/>
          <w:i w:val="false"/>
          <w:color w:val="000000"/>
          <w:sz w:val="28"/>
        </w:rPr>
        <w:t xml:space="preserve">
                                   ТауАйнК </w:t>
      </w:r>
    </w:p>
    <w:p>
      <w:pPr>
        <w:spacing w:after="0"/>
        <w:ind w:left="0"/>
        <w:jc w:val="both"/>
      </w:pPr>
      <w:r>
        <w:rPr>
          <w:rFonts w:ascii="Times New Roman"/>
          <w:b w:val="false"/>
          <w:i w:val="false"/>
          <w:color w:val="000000"/>
          <w:sz w:val="28"/>
        </w:rPr>
        <w:t xml:space="preserve">      52. Дебиторлық берешек және басқа да активтер (Деб), мың теңге - осы көрсеткіштің тұрақты өсуі заңды тұлғаны өндірістік процесті жаңғырту мүмкіндігінен айыруға әкелуі мүмкін. Егжей-тегжейлі талдау үшін дебиторлардың толық ажыратуы мен жөнелтілімдер шартына түсіндерме қажет, бұдан басқа, дайын өнімнің серпінін талдау қажет. Мына формула бойынша есептеледі: </w:t>
      </w:r>
    </w:p>
    <w:p>
      <w:pPr>
        <w:spacing w:after="0"/>
        <w:ind w:left="0"/>
        <w:jc w:val="both"/>
      </w:pPr>
      <w:r>
        <w:rPr>
          <w:rFonts w:ascii="Times New Roman"/>
          <w:b w:val="false"/>
          <w:i w:val="false"/>
          <w:color w:val="000000"/>
          <w:sz w:val="28"/>
        </w:rPr>
        <w:t xml:space="preserve">Деб = Е(интеграл) ДтСальдоПР(30, 32, 33, 34, 35) - Е(интеграл) КтСальдоПР31 </w:t>
      </w:r>
    </w:p>
    <w:p>
      <w:pPr>
        <w:spacing w:after="0"/>
        <w:ind w:left="0"/>
        <w:jc w:val="both"/>
      </w:pPr>
      <w:r>
        <w:rPr>
          <w:rFonts w:ascii="Times New Roman"/>
          <w:b w:val="false"/>
          <w:i w:val="false"/>
          <w:color w:val="000000"/>
          <w:sz w:val="28"/>
        </w:rPr>
        <w:t xml:space="preserve">      53. Қаржылық инвестициялар және ақша (ҚИжА), мың теңге - заңды тұлғаның банктік шоттары мен кассасындағы қаржылық инвестициялардың және ақшаның бар-жоғы туралы ақпаратты тұжырымдайды. Ақшаның болмауы бір мәнді теріс сипатталады. Мына формула бойынша есептеледі: </w:t>
      </w:r>
    </w:p>
    <w:p>
      <w:pPr>
        <w:spacing w:after="0"/>
        <w:ind w:left="0"/>
        <w:jc w:val="both"/>
      </w:pPr>
      <w:r>
        <w:rPr>
          <w:rFonts w:ascii="Times New Roman"/>
          <w:b w:val="false"/>
          <w:i w:val="false"/>
          <w:color w:val="000000"/>
          <w:sz w:val="28"/>
        </w:rPr>
        <w:t xml:space="preserve">                     ҚИжА = Е(интеграл) ДтСальдоР4 </w:t>
      </w:r>
    </w:p>
    <w:p>
      <w:pPr>
        <w:spacing w:after="0"/>
        <w:ind w:left="0"/>
        <w:jc w:val="both"/>
      </w:pPr>
      <w:r>
        <w:rPr>
          <w:rFonts w:ascii="Times New Roman"/>
          <w:b w:val="false"/>
          <w:i w:val="false"/>
          <w:color w:val="000000"/>
          <w:sz w:val="28"/>
        </w:rPr>
        <w:t xml:space="preserve">      54. Ақшаның түсуі (АқшТ), мың теңге - есепті мерзімде заңды тұлғаның банктік шоттары мен кассасына түскен ақша. Мына формула бойынша есептеледі: </w:t>
      </w:r>
    </w:p>
    <w:p>
      <w:pPr>
        <w:spacing w:after="0"/>
        <w:ind w:left="0"/>
        <w:jc w:val="both"/>
      </w:pPr>
      <w:r>
        <w:rPr>
          <w:rFonts w:ascii="Times New Roman"/>
          <w:b w:val="false"/>
          <w:i w:val="false"/>
          <w:color w:val="000000"/>
          <w:sz w:val="28"/>
        </w:rPr>
        <w:t xml:space="preserve">      АқшТ = Е(интеграл)(ДРБөлI1жол, ДРБөлII1жол, ДРБөлIII1жол) </w:t>
      </w:r>
    </w:p>
    <w:p>
      <w:pPr>
        <w:spacing w:after="0"/>
        <w:ind w:left="0"/>
        <w:jc w:val="both"/>
      </w:pPr>
      <w:r>
        <w:rPr>
          <w:rFonts w:ascii="Times New Roman"/>
          <w:b w:val="false"/>
          <w:i w:val="false"/>
          <w:color w:val="000000"/>
          <w:sz w:val="28"/>
        </w:rPr>
        <w:t xml:space="preserve">      55. Өтімділік коэффициенті (ӨтК) - болашақ кезеңдердегі кірістер мен шығыстар сомасын ескерместен, тауарлық-материалдық қорлардың, дебиторлық берешек пен ақшаның міндеттемелерді қандай мөлшерде өтейтіндігін анықтауға мүмкіндік береді. Оңтайлы мән - 2-ден кем емес. Мына формула бойынша есептеледі: </w:t>
      </w:r>
    </w:p>
    <w:p>
      <w:pPr>
        <w:spacing w:after="0"/>
        <w:ind w:left="0"/>
        <w:jc w:val="both"/>
      </w:pPr>
      <w:r>
        <w:rPr>
          <w:rFonts w:ascii="Times New Roman"/>
          <w:b w:val="false"/>
          <w:i w:val="false"/>
          <w:color w:val="000000"/>
          <w:sz w:val="28"/>
        </w:rPr>
        <w:t xml:space="preserve">                 ТМЗ+Деб+ ҚижА-Е(интеграл) ДтСальдоПР 34 </w:t>
      </w:r>
      <w:r>
        <w:br/>
      </w:r>
      <w:r>
        <w:rPr>
          <w:rFonts w:ascii="Times New Roman"/>
          <w:b w:val="false"/>
          <w:i w:val="false"/>
          <w:color w:val="000000"/>
          <w:sz w:val="28"/>
        </w:rPr>
        <w:t xml:space="preserve">
        КТеӨтК = ------------------------------------------- </w:t>
      </w:r>
      <w:r>
        <w:br/>
      </w:r>
      <w:r>
        <w:rPr>
          <w:rFonts w:ascii="Times New Roman"/>
          <w:b w:val="false"/>
          <w:i w:val="false"/>
          <w:color w:val="000000"/>
          <w:sz w:val="28"/>
        </w:rPr>
        <w:t xml:space="preserve">
                  О-Е(интеграл) Кт6БөлімСальдосыШ611 </w:t>
      </w:r>
    </w:p>
    <w:p>
      <w:pPr>
        <w:spacing w:after="0"/>
        <w:ind w:left="0"/>
        <w:jc w:val="both"/>
      </w:pPr>
      <w:r>
        <w:rPr>
          <w:rFonts w:ascii="Times New Roman"/>
          <w:b w:val="false"/>
          <w:i w:val="false"/>
          <w:color w:val="000000"/>
          <w:sz w:val="28"/>
        </w:rPr>
        <w:t xml:space="preserve">      56. Дебиторлық берешектің айналымдылық коэффициенті (КДебАйн) - талданататын мерзімдегі дебиторлық берешек айналымының саны. Заңды тұлға беретін коммерциялық несиенің кеңеюі мен төмендеуін көрсетеді. Осы коэффициенттің өсуі несиеге сатудың қысқартылуын айғақтайды. Төмендету - берілетін коммерциялық несиелердің өсуі. Бұл жағдайда заңды тұлға сөзсіз төлеу проблемаларымен қақтығасады және осының салдары ретінде ағымдағы қызметті қаржыландыру мәселелері туындайды. Мына формула бойынша есептеледі: </w:t>
      </w:r>
    </w:p>
    <w:p>
      <w:pPr>
        <w:spacing w:after="0"/>
        <w:ind w:left="0"/>
        <w:jc w:val="both"/>
      </w:pPr>
      <w:r>
        <w:rPr>
          <w:rFonts w:ascii="Times New Roman"/>
          <w:b w:val="false"/>
          <w:i w:val="false"/>
          <w:color w:val="000000"/>
          <w:sz w:val="28"/>
        </w:rPr>
        <w:t xml:space="preserve">                   Е(интеграл) КтАйнПР(30, 32, 33, 34, 35) </w:t>
      </w:r>
      <w:r>
        <w:br/>
      </w:r>
      <w:r>
        <w:rPr>
          <w:rFonts w:ascii="Times New Roman"/>
          <w:b w:val="false"/>
          <w:i w:val="false"/>
          <w:color w:val="000000"/>
          <w:sz w:val="28"/>
        </w:rPr>
        <w:t xml:space="preserve">
        КДебАйн = ---------------------------------------- </w:t>
      </w:r>
      <w:r>
        <w:br/>
      </w:r>
      <w:r>
        <w:rPr>
          <w:rFonts w:ascii="Times New Roman"/>
          <w:b w:val="false"/>
          <w:i w:val="false"/>
          <w:color w:val="000000"/>
          <w:sz w:val="28"/>
        </w:rPr>
        <w:t xml:space="preserve">
                  Е(интеграл) ДтСальдоПР(30, 32, 33, 34, 35) </w:t>
      </w:r>
    </w:p>
    <w:p>
      <w:pPr>
        <w:spacing w:after="0"/>
        <w:ind w:left="0"/>
        <w:jc w:val="both"/>
      </w:pPr>
      <w:r>
        <w:rPr>
          <w:rFonts w:ascii="Times New Roman"/>
          <w:b w:val="false"/>
          <w:i w:val="false"/>
          <w:color w:val="000000"/>
          <w:sz w:val="28"/>
        </w:rPr>
        <w:t xml:space="preserve">      57. Дебиторлық берешектің айналым мерзімі (ДебАйнМер), күндер - дебиторлық берешекті өтеудің мерзімін көрсетеді. Көрсеткіштің төмендеуі, яғни айналым мерзімінің қысқаруы және керісінше, оң бағаланады. Мына формула бойынша есептеледі: </w:t>
      </w:r>
    </w:p>
    <w:p>
      <w:pPr>
        <w:spacing w:after="0"/>
        <w:ind w:left="0"/>
        <w:jc w:val="both"/>
      </w:pPr>
      <w:r>
        <w:rPr>
          <w:rFonts w:ascii="Times New Roman"/>
          <w:b w:val="false"/>
          <w:i w:val="false"/>
          <w:color w:val="000000"/>
          <w:sz w:val="28"/>
        </w:rPr>
        <w:t xml:space="preserve">                      Кезең ішіндегі күндердің саны </w:t>
      </w:r>
      <w:r>
        <w:br/>
      </w:r>
      <w:r>
        <w:rPr>
          <w:rFonts w:ascii="Times New Roman"/>
          <w:b w:val="false"/>
          <w:i w:val="false"/>
          <w:color w:val="000000"/>
          <w:sz w:val="28"/>
        </w:rPr>
        <w:t xml:space="preserve">
        ДебАйнМер = --------------------------------- </w:t>
      </w:r>
      <w:r>
        <w:br/>
      </w:r>
      <w:r>
        <w:rPr>
          <w:rFonts w:ascii="Times New Roman"/>
          <w:b w:val="false"/>
          <w:i w:val="false"/>
          <w:color w:val="000000"/>
          <w:sz w:val="28"/>
        </w:rPr>
        <w:t xml:space="preserve">
                                  КДебАйн </w:t>
      </w:r>
    </w:p>
    <w:p>
      <w:pPr>
        <w:spacing w:after="0"/>
        <w:ind w:left="0"/>
        <w:jc w:val="both"/>
      </w:pPr>
      <w:r>
        <w:rPr>
          <w:rFonts w:ascii="Times New Roman"/>
          <w:b w:val="false"/>
          <w:i w:val="false"/>
          <w:color w:val="000000"/>
          <w:sz w:val="28"/>
        </w:rPr>
        <w:t xml:space="preserve">      58. Қызметкерлердің саны (ҚС), адам - орташа айлық жалақы мен өзге де орташа мөлшерлерді есептеу үшін қолданылатын қызметкерлердің жалпы саны. Өнім (жұмыстар мен қызметтер) өндірісінің көлемдерін ұлғайтпастан осы көрсеткіштің ұлғайтылуы теріс бағаланады. Мына формула бойынша есептеледі: </w:t>
      </w:r>
    </w:p>
    <w:p>
      <w:pPr>
        <w:spacing w:after="0"/>
        <w:ind w:left="0"/>
        <w:jc w:val="both"/>
      </w:pPr>
      <w:r>
        <w:rPr>
          <w:rFonts w:ascii="Times New Roman"/>
          <w:b w:val="false"/>
          <w:i w:val="false"/>
          <w:color w:val="000000"/>
          <w:sz w:val="28"/>
        </w:rPr>
        <w:t xml:space="preserve">                          ҚС=ЕңбекБ1жол003 </w:t>
      </w:r>
    </w:p>
    <w:p>
      <w:pPr>
        <w:spacing w:after="0"/>
        <w:ind w:left="0"/>
        <w:jc w:val="both"/>
      </w:pPr>
      <w:r>
        <w:rPr>
          <w:rFonts w:ascii="Times New Roman"/>
          <w:b w:val="false"/>
          <w:i w:val="false"/>
          <w:color w:val="000000"/>
          <w:sz w:val="28"/>
        </w:rPr>
        <w:t xml:space="preserve">      59. Орташа айлық жалақы (ОАЖ), мың теңге - 1 қызметкерге есептегендегі орташа айлық жалақының сомасы. Заңды тұлғаның 1 қызметкерге есептегендегі кірістерін ұлғайтпастан осы көрсеткішті ұлғайту теріс бағаланады. Мына формула бойынша есептеледі: </w:t>
      </w:r>
    </w:p>
    <w:p>
      <w:pPr>
        <w:spacing w:after="0"/>
        <w:ind w:left="0"/>
        <w:jc w:val="both"/>
      </w:pPr>
      <w:r>
        <w:rPr>
          <w:rFonts w:ascii="Times New Roman"/>
          <w:b w:val="false"/>
          <w:i w:val="false"/>
          <w:color w:val="000000"/>
          <w:sz w:val="28"/>
        </w:rPr>
        <w:t xml:space="preserve">                           ЕңбекБ1жол002 </w:t>
      </w:r>
      <w:r>
        <w:br/>
      </w:r>
      <w:r>
        <w:rPr>
          <w:rFonts w:ascii="Times New Roman"/>
          <w:b w:val="false"/>
          <w:i w:val="false"/>
          <w:color w:val="000000"/>
          <w:sz w:val="28"/>
        </w:rPr>
        <w:t xml:space="preserve">
                    ОАЖ = ---------------- </w:t>
      </w:r>
      <w:r>
        <w:br/>
      </w:r>
      <w:r>
        <w:rPr>
          <w:rFonts w:ascii="Times New Roman"/>
          <w:b w:val="false"/>
          <w:i w:val="false"/>
          <w:color w:val="000000"/>
          <w:sz w:val="28"/>
        </w:rPr>
        <w:t xml:space="preserve">
                          ЕңбекБ1жол001*12 </w:t>
      </w:r>
    </w:p>
    <w:p>
      <w:pPr>
        <w:spacing w:after="0"/>
        <w:ind w:left="0"/>
        <w:jc w:val="both"/>
      </w:pPr>
      <w:r>
        <w:rPr>
          <w:rFonts w:ascii="Times New Roman"/>
          <w:b w:val="false"/>
          <w:i w:val="false"/>
          <w:color w:val="000000"/>
          <w:sz w:val="28"/>
        </w:rPr>
        <w:t xml:space="preserve">      60. Барлық қызметкерлердің іс жүзінде жасаған адам-сағаттары (ІЖЖ), адам-сағат - шын мәнінде жасалған уақыттың адам-сағаттардағы жалпы саны. Заңды тұлға кірістері мен қызметкерлер санының ұлғаюы болмай осы көрсеткіштің ұлғаюы теріс бағаланады. Мына формула бойынша есептеледі: </w:t>
      </w:r>
    </w:p>
    <w:p>
      <w:pPr>
        <w:spacing w:after="0"/>
        <w:ind w:left="0"/>
        <w:jc w:val="both"/>
      </w:pPr>
      <w:r>
        <w:rPr>
          <w:rFonts w:ascii="Times New Roman"/>
          <w:b w:val="false"/>
          <w:i w:val="false"/>
          <w:color w:val="000000"/>
          <w:sz w:val="28"/>
        </w:rPr>
        <w:t xml:space="preserve">                         ІЖЖ = ЕңбекБ1жол004 </w:t>
      </w:r>
    </w:p>
    <w:p>
      <w:pPr>
        <w:spacing w:after="0"/>
        <w:ind w:left="0"/>
        <w:jc w:val="both"/>
      </w:pPr>
      <w:r>
        <w:rPr>
          <w:rFonts w:ascii="Times New Roman"/>
          <w:b w:val="false"/>
          <w:i w:val="false"/>
          <w:color w:val="000000"/>
          <w:sz w:val="28"/>
        </w:rPr>
        <w:t xml:space="preserve">      61. Бір қызметкердің іс жүзінде жасаған адам-сағаттары (1қІЖ), адам-сағат - еңбек қорының нормативтік және нақтылы мәндерін 1 қызметкерге есептеп салыстыруға мүмкіндік береді. Өнім (жұмыстар мен қызметтер) өндірісі көлемдерінің ұлғаюы болмай осы көрсеткіштің ұлғаюы теріс бағаланады. Мына формула бойынша есептеледі: </w:t>
      </w:r>
    </w:p>
    <w:p>
      <w:pPr>
        <w:spacing w:after="0"/>
        <w:ind w:left="0"/>
        <w:jc w:val="both"/>
      </w:pPr>
      <w:r>
        <w:rPr>
          <w:rFonts w:ascii="Times New Roman"/>
          <w:b w:val="false"/>
          <w:i w:val="false"/>
          <w:color w:val="000000"/>
          <w:sz w:val="28"/>
        </w:rPr>
        <w:t xml:space="preserve">                          ЕңбекБ1жол011 </w:t>
      </w:r>
      <w:r>
        <w:br/>
      </w:r>
      <w:r>
        <w:rPr>
          <w:rFonts w:ascii="Times New Roman"/>
          <w:b w:val="false"/>
          <w:i w:val="false"/>
          <w:color w:val="000000"/>
          <w:sz w:val="28"/>
        </w:rPr>
        <w:t xml:space="preserve">
                  1қІЖ = ------------------- </w:t>
      </w:r>
      <w:r>
        <w:br/>
      </w:r>
      <w:r>
        <w:rPr>
          <w:rFonts w:ascii="Times New Roman"/>
          <w:b w:val="false"/>
          <w:i w:val="false"/>
          <w:color w:val="000000"/>
          <w:sz w:val="28"/>
        </w:rPr>
        <w:t xml:space="preserve">
                         ЕңбекБ1жол003 </w:t>
      </w:r>
    </w:p>
    <w:p>
      <w:pPr>
        <w:spacing w:after="0"/>
        <w:ind w:left="0"/>
        <w:jc w:val="both"/>
      </w:pPr>
      <w:r>
        <w:rPr>
          <w:rFonts w:ascii="Times New Roman"/>
          <w:b w:val="false"/>
          <w:i w:val="false"/>
          <w:color w:val="000000"/>
          <w:sz w:val="28"/>
        </w:rPr>
        <w:t xml:space="preserve">      62. Еңбек өнімділігі (ЕңӨ), теңге - заңды тұлға қызметкерлерінің еңбегіне ақы төлеуге байланысты шығындардың тиімділігін сипаттайды. Осы көрсеткіштің өсімі оң бағаланады. Мына формула бойынша есептеледі: </w:t>
      </w:r>
    </w:p>
    <w:p>
      <w:pPr>
        <w:spacing w:after="0"/>
        <w:ind w:left="0"/>
        <w:jc w:val="both"/>
      </w:pPr>
      <w:r>
        <w:rPr>
          <w:rFonts w:ascii="Times New Roman"/>
          <w:b w:val="false"/>
          <w:i w:val="false"/>
          <w:color w:val="000000"/>
          <w:sz w:val="28"/>
        </w:rPr>
        <w:t xml:space="preserve">                                     НҚК </w:t>
      </w:r>
      <w:r>
        <w:br/>
      </w:r>
      <w:r>
        <w:rPr>
          <w:rFonts w:ascii="Times New Roman"/>
          <w:b w:val="false"/>
          <w:i w:val="false"/>
          <w:color w:val="000000"/>
          <w:sz w:val="28"/>
        </w:rPr>
        <w:t xml:space="preserve">
                     ЕңӨ = -------------------------- </w:t>
      </w:r>
      <w:r>
        <w:br/>
      </w:r>
      <w:r>
        <w:rPr>
          <w:rFonts w:ascii="Times New Roman"/>
          <w:b w:val="false"/>
          <w:i w:val="false"/>
          <w:color w:val="000000"/>
          <w:sz w:val="28"/>
        </w:rPr>
        <w:t xml:space="preserve">
                           ЕңбекЕ(интеграл)Б2жол002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