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3285" w14:textId="09732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 субъектiлерiнiң қызметтерiне (тауарларға, жұмыстарға) орта мерзiмдi кезеңге арналған тарифтердi (бағаларды, алым ставкаларын) бекiту және енгiзу жөнiндегi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3 ақпандағы N 30-ОД бұйрығы. Қазақстан Республикасы Әділет министрлігінде 2003 жылғы 17 ақпанда тіркелді. Тіркеу N 2173.
Күші жойылды - Қазақстан Республикасы Табиғи монополияларды реттеу агенттігі төрағасының 2006 жылғы 12 маусымдағы N 149-НҚ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Табиғи монополияларды реттеу агенттігі төрағасының 2006 жылғы 12 маусымдағы N 149-НҚ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"Табиғи монополиялар туралы" Қазақстан Республикасының 1998 жылғы 9 шiлдедегi 
</w:t>
      </w:r>
      <w:r>
        <w:rPr>
          <w:rFonts w:ascii="Times New Roman"/>
          <w:b w:val="false"/>
          <w:i w:val="false"/>
          <w:color w:val="000000"/>
          <w:sz w:val="28"/>
        </w:rPr>
        <w:t xml:space="preserve"> Заңына </w:t>
      </w:r>
      <w:r>
        <w:rPr>
          <w:rFonts w:ascii="Times New Roman"/>
          <w:b w:val="false"/>
          <w:i w:val="false"/>
          <w:color w:val="000000"/>
          <w:sz w:val="28"/>
        </w:rPr>
        <w:t>
 және Қазақстан Республикасы Үкiметiнiң 1998 жылғы 15 қарашадағы N 1713 қаулысымен бекiтiлген Қазақстан Республикасының Табиғи монополияларды реттеу және бәсекелестiктi қорғау жөнiндегi агенттiгi туралы ереженiң 11-тармағының 4) тармақшасына сәйкес, БҰЙЫРАМЫН:
</w:t>
      </w:r>
      <w:r>
        <w:br/>
      </w:r>
      <w:r>
        <w:rPr>
          <w:rFonts w:ascii="Times New Roman"/>
          <w:b w:val="false"/>
          <w:i w:val="false"/>
          <w:color w:val="000000"/>
          <w:sz w:val="28"/>
        </w:rPr>
        <w:t>
      1. Қоса берiлiп отырған Табиғи монополия субъектiлерiнiң қызметтерiне (тауарларға, жұмыстарға) орта мерзiмдi кезеңге арналған тарифтердi (бағаларды, алым ставкаларын) бекiту және енгiзу жөніндегi нұсқаулық бекiтiлсiн.
</w:t>
      </w:r>
      <w:r>
        <w:br/>
      </w:r>
      <w:r>
        <w:rPr>
          <w:rFonts w:ascii="Times New Roman"/>
          <w:b w:val="false"/>
          <w:i w:val="false"/>
          <w:color w:val="000000"/>
          <w:sz w:val="28"/>
        </w:rPr>
        <w:t>
      2. Қазақстан Республикасының Табиғи монополияларды реттеу және бәсекелестiктi қорғау жөнiндегi агенттiгiнiң Энергетика секторын реттеу жөнiндегi департаментi (С.П.Григорьева) осы бұйрықты заңда белгiленген тәртiппен Қазақстан Республикасының Әділет министрлiгiнде мемлекеттiк тiркеудi қамтамасыз етсін.
</w:t>
      </w:r>
      <w:r>
        <w:br/>
      </w:r>
      <w:r>
        <w:rPr>
          <w:rFonts w:ascii="Times New Roman"/>
          <w:b w:val="false"/>
          <w:i w:val="false"/>
          <w:color w:val="000000"/>
          <w:sz w:val="28"/>
        </w:rPr>
        <w:t>
      3. Қазақстан Республикасының Табиғи монополияларды реттеу және бәсекелестiктi қорғау жөнiндегi агенттiгiнiң Әкiмшiлiк жұмысы департаментi (A.T.Шабдарбаев) Қазақстан Республикасының Әдiлет министрлiгiнде мемлекеттік тiркелгеннен кейiн:
</w:t>
      </w:r>
      <w:r>
        <w:br/>
      </w:r>
      <w:r>
        <w:rPr>
          <w:rFonts w:ascii="Times New Roman"/>
          <w:b w:val="false"/>
          <w:i w:val="false"/>
          <w:color w:val="000000"/>
          <w:sz w:val="28"/>
        </w:rPr>
        <w:t>
      осы бұйрықты белгiленген тәртiппен ресми ақпарат құралдарында жариялауды қамтамасыз етсін;
</w:t>
      </w:r>
      <w:r>
        <w:br/>
      </w:r>
      <w:r>
        <w:rPr>
          <w:rFonts w:ascii="Times New Roman"/>
          <w:b w:val="false"/>
          <w:i w:val="false"/>
          <w:color w:val="000000"/>
          <w:sz w:val="28"/>
        </w:rPr>
        <w:t>
      осы бұйрықты Қазақстан Республикасының Табиғи монополияларды реттеу және бәсекелестiктi қорғау жөнiндегi агенттiгiнiң құрылымдық бөлiмшелерi мен аумақтық органдарының назарына жеткiзсiн.
</w:t>
      </w:r>
      <w:r>
        <w:br/>
      </w:r>
      <w:r>
        <w:rPr>
          <w:rFonts w:ascii="Times New Roman"/>
          <w:b w:val="false"/>
          <w:i w:val="false"/>
          <w:color w:val="000000"/>
          <w:sz w:val="28"/>
        </w:rPr>
        <w:t>
      4. Осы бұйрықтың орындалуын бақылау Қазақстан Республикасының Табиғи монополияларды реттеу және бәсекелестiктi қорғау жөнiндегi агенттiгi төрағасының бiрiншi орынбасары Б.Ә.Сағынтаевқа жүктелсiн.
</w:t>
      </w:r>
      <w:r>
        <w:br/>
      </w:r>
      <w:r>
        <w:rPr>
          <w:rFonts w:ascii="Times New Roman"/>
          <w:b w:val="false"/>
          <w:i w:val="false"/>
          <w:color w:val="000000"/>
          <w:sz w:val="28"/>
        </w:rPr>
        <w:t>
      5. Осы бұйрық мемлекеттiк тiркеуден өткен күннен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табиғи монополияларды реттеу   
</w:t>
      </w:r>
      <w:r>
        <w:br/>
      </w:r>
      <w:r>
        <w:rPr>
          <w:rFonts w:ascii="Times New Roman"/>
          <w:b w:val="false"/>
          <w:i w:val="false"/>
          <w:color w:val="000000"/>
          <w:sz w:val="28"/>
        </w:rPr>
        <w:t>
және бәсекелестiктi қорғау    
</w:t>
      </w:r>
      <w:r>
        <w:br/>
      </w:r>
      <w:r>
        <w:rPr>
          <w:rFonts w:ascii="Times New Roman"/>
          <w:b w:val="false"/>
          <w:i w:val="false"/>
          <w:color w:val="000000"/>
          <w:sz w:val="28"/>
        </w:rPr>
        <w:t>
жөнiндегi агенттігінің      
</w:t>
      </w:r>
      <w:r>
        <w:br/>
      </w:r>
      <w:r>
        <w:rPr>
          <w:rFonts w:ascii="Times New Roman"/>
          <w:b w:val="false"/>
          <w:i w:val="false"/>
          <w:color w:val="000000"/>
          <w:sz w:val="28"/>
        </w:rPr>
        <w:t>
2003 жылғы 3 ақпандағы      
</w:t>
      </w:r>
      <w:r>
        <w:br/>
      </w:r>
      <w:r>
        <w:rPr>
          <w:rFonts w:ascii="Times New Roman"/>
          <w:b w:val="false"/>
          <w:i w:val="false"/>
          <w:color w:val="000000"/>
          <w:sz w:val="28"/>
        </w:rPr>
        <w:t>
N 30-ОД бұйрығымен бекiтiлген  
</w:t>
      </w:r>
      <w:r>
        <w:br/>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Нұсқаулықты бекiту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Табиғи монополия субъектiлерiнiң қызметiне (тауарларға, жұмыстарына) орта мерзiмдi кезеңге арналған тарифтердi (бағаларды, алым ставкаларын) бекiту және енгiзу жөнiндегi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Барлық мәтін бойынша "инвестициялық жобаларды", "инвестициялық жобаны", "инвестициялық жоба", "инвестициялық жобаға" деген сөздер тиiстi "инвестициялық бағдарламаларды (жобаларды)", "инвестициялық бағдарламаны (жобаны)", "инвестициялық бағдарлама (жоба), "инвестициялық бағдарламаға (жобаға)" деген сөздермен ауыстырылды - ҚР Табиғи монополияларды реттеу және бәсекелестікті қорғау жөніндегі агенттігінің 2004 жылғы 15 сәуірдегі N 190-НҚ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Табиғи монополия субъектiлерiнiң қызметiне (тауарларға, жұмыстарына) орта мерзiмдi кезеңге арналған тарифтердi (бағаларды, алым ставкаларын) бекiту және енгiзу жөнiндегi нұсқаулық (бұдан әрi - Нұсқаулық) Қазақстан Республикасының "
</w:t>
      </w:r>
      <w:r>
        <w:rPr>
          <w:rFonts w:ascii="Times New Roman"/>
          <w:b w:val="false"/>
          <w:i w:val="false"/>
          <w:color w:val="000000"/>
          <w:sz w:val="28"/>
        </w:rPr>
        <w:t xml:space="preserve"> Табиғи монополиялар туралы </w:t>
      </w:r>
      <w:r>
        <w:rPr>
          <w:rFonts w:ascii="Times New Roman"/>
          <w:b w:val="false"/>
          <w:i w:val="false"/>
          <w:color w:val="000000"/>
          <w:sz w:val="28"/>
        </w:rPr>
        <w:t>
", "
</w:t>
      </w:r>
      <w:r>
        <w:rPr>
          <w:rFonts w:ascii="Times New Roman"/>
          <w:b w:val="false"/>
          <w:i w:val="false"/>
          <w:color w:val="000000"/>
          <w:sz w:val="28"/>
        </w:rPr>
        <w:t xml:space="preserve"> Электр энергетикасы туралы </w:t>
      </w:r>
      <w:r>
        <w:rPr>
          <w:rFonts w:ascii="Times New Roman"/>
          <w:b w:val="false"/>
          <w:i w:val="false"/>
          <w:color w:val="000000"/>
          <w:sz w:val="28"/>
        </w:rPr>
        <w:t>
", Қазақстан Республикасы Yкiметiнiң 2002 жылдың 15 қазанында N 1126 
</w:t>
      </w:r>
      <w:r>
        <w:rPr>
          <w:rFonts w:ascii="Times New Roman"/>
          <w:b w:val="false"/>
          <w:i w:val="false"/>
          <w:color w:val="000000"/>
          <w:sz w:val="28"/>
        </w:rPr>
        <w:t xml:space="preserve"> қаулысымен </w:t>
      </w:r>
      <w:r>
        <w:rPr>
          <w:rFonts w:ascii="Times New Roman"/>
          <w:b w:val="false"/>
          <w:i w:val="false"/>
          <w:color w:val="000000"/>
          <w:sz w:val="28"/>
        </w:rPr>
        <w:t>
 бекiтiлген табиғи монополия субъектiлерiнiң 2002-2004 жылдарға арналған тарифтiк саясатын жетiлдiру бағдарламасына және басқа құқықтық актiлерге байланысты әзiрленді.
</w:t>
      </w:r>
    </w:p>
    <w:p>
      <w:pPr>
        <w:spacing w:after="0"/>
        <w:ind w:left="0"/>
        <w:jc w:val="both"/>
      </w:pPr>
      <w:r>
        <w:rPr>
          <w:rFonts w:ascii="Times New Roman"/>
          <w:b w:val="false"/>
          <w:i w:val="false"/>
          <w:color w:val="000000"/>
          <w:sz w:val="28"/>
        </w:rPr>
        <w:t>
</w:t>
      </w:r>
      <w:r>
        <w:rPr>
          <w:rFonts w:ascii="Times New Roman"/>
          <w:b w:val="false"/>
          <w:i w:val="false"/>
          <w:color w:val="000000"/>
          <w:sz w:val="28"/>
        </w:rPr>
        <w:t>
      2. Бұл Нұсқаулық табиғи монополия саласы бойынша тарифтердi кемсiтпеушілiк әдiстемесi бойынша тарифтердi белгiлеудi және белгiленген тәртiппен бекiтiлген кезеңге арналған табиғи монополия субъектiлерiнiң инвестициялық бағдарламаларын (жобаларын) iске асыруды қарастырады.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ҚР Табиғи монополияларды реттеу және бәсекелестікті қорғау жөніндегі агенттігінің 2004 жылғы 15 сәуірдегі N 190-НҚ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Бұл Нұсқаулық мынадай жағдайларда:
</w:t>
      </w:r>
      <w:r>
        <w:br/>
      </w:r>
      <w:r>
        <w:rPr>
          <w:rFonts w:ascii="Times New Roman"/>
          <w:b w:val="false"/>
          <w:i w:val="false"/>
          <w:color w:val="000000"/>
          <w:sz w:val="28"/>
        </w:rPr>
        <w:t>
      1) егер өтiнiш жасаған табиғи монополия субъектi осы Нұсқаулықта көрсетiлген орта мерзiмдi кезеңге тариф белгiлеу талаптарына сай келсе;
</w:t>
      </w:r>
      <w:r>
        <w:br/>
      </w:r>
      <w:r>
        <w:rPr>
          <w:rFonts w:ascii="Times New Roman"/>
          <w:b w:val="false"/>
          <w:i w:val="false"/>
          <w:color w:val="000000"/>
          <w:sz w:val="28"/>
        </w:rPr>
        <w:t>
      2) бөлшектеп тұтынушылар үшiн тариф белгiлеу үшiн өтiнiш берген және "
</w:t>
      </w:r>
      <w:r>
        <w:rPr>
          <w:rFonts w:ascii="Times New Roman"/>
          <w:b w:val="false"/>
          <w:i w:val="false"/>
          <w:color w:val="000000"/>
          <w:sz w:val="28"/>
        </w:rPr>
        <w:t xml:space="preserve"> Электр энергетикасы туралы </w:t>
      </w:r>
      <w:r>
        <w:rPr>
          <w:rFonts w:ascii="Times New Roman"/>
          <w:b w:val="false"/>
          <w:i w:val="false"/>
          <w:color w:val="000000"/>
          <w:sz w:val="28"/>
        </w:rPr>
        <w:t>
" Қазақстан Республикасының Заңында белгiленген мәндерде энергиямен жабдықтаушы және (немесе) энергия берушi мекеме болып табылатын табиғи монополия субъектiлерi үшiн, сондай-ақ осы Нұсқаулықта табиғи монополия субъектiлерiнiң қызметтерiне (тауарларға, жұмыстарға) орта мерзiмдi кезеңге арналған тарифтердi (бағаларды, алымдар ставкаларын) белгілеу үшін көзделген тиісті талаптарға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Бұл Нұсқаулықта мынадай ұғымдар қолданылады:
</w:t>
      </w:r>
      <w:r>
        <w:br/>
      </w:r>
      <w:r>
        <w:rPr>
          <w:rFonts w:ascii="Times New Roman"/>
          <w:b w:val="false"/>
          <w:i w:val="false"/>
          <w:color w:val="000000"/>
          <w:sz w:val="28"/>
        </w:rPr>
        <w:t>
      1) базалық тарифтiк смета - "Табиғи монополиялар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15-1-бабының 2-тармағына сәйкес уәкiлеттi орган бекiткен шығындарды қалыптастырудың Ерекше тәртiбiнiң (бұдан әрi - Ерекше тәртiп) талаптарына сәйкес Субъектiнiң инвестициялық бағдарламасын (жобасын) iске асырғаннан бастап бiр жылға белгiленген тәртiппен бекiтiлген тарифтiк смета;
</w:t>
      </w:r>
      <w:r>
        <w:br/>
      </w:r>
      <w:r>
        <w:rPr>
          <w:rFonts w:ascii="Times New Roman"/>
          <w:b w:val="false"/>
          <w:i w:val="false"/>
          <w:color w:val="000000"/>
          <w:sz w:val="28"/>
        </w:rPr>
        <w:t>
      2) құзыреттi орган - салалық министрлiктер және (немесе) ведомстволар, жергiлiктi атқарушы органдар - егер табиғи монополия субъектiсi коммуналдық меншiкте болса, ал табиғи монополия субъектiлерi үшiн су шаруашылығының және (немесе) канализациялық жүйелердiң қызметтерiн көрсетушiлер - жергiлiктi атқарушы органдар;
</w:t>
      </w:r>
      <w:r>
        <w:br/>
      </w:r>
      <w:r>
        <w:rPr>
          <w:rFonts w:ascii="Times New Roman"/>
          <w:b w:val="false"/>
          <w:i w:val="false"/>
          <w:color w:val="000000"/>
          <w:sz w:val="28"/>
        </w:rPr>
        <w:t>
      3) тарифтiк бақылау кезеңi - көрсетiлген кезеңге белгiленген тәртiппен келiсiлген және бекiтiлген инвестициялық бағдарламаны (жобаны) iске асыру жөнiндегi Субъектiнiң мiндеттемелерiн ескере отырып белгiленген тарифтi (бағаларды, алым ставкаларын) есептеу үшiн қабылданған орта мерзiмдi кезең;
</w:t>
      </w:r>
      <w:r>
        <w:br/>
      </w:r>
      <w:r>
        <w:rPr>
          <w:rFonts w:ascii="Times New Roman"/>
          <w:b w:val="false"/>
          <w:i w:val="false"/>
          <w:color w:val="000000"/>
          <w:sz w:val="28"/>
        </w:rPr>
        <w:t>
      4) болжанатын тарифтiк смета - орта мерзiмдi кезеңнiң әр жылына уәкiлеттi орган қабылдап бекiткен тарифтiк смета;
</w:t>
      </w:r>
      <w:r>
        <w:br/>
      </w:r>
      <w:r>
        <w:rPr>
          <w:rFonts w:ascii="Times New Roman"/>
          <w:b w:val="false"/>
          <w:i w:val="false"/>
          <w:color w:val="000000"/>
          <w:sz w:val="28"/>
        </w:rPr>
        <w:t>
      5) орта мерзiмдi кезең - келiсiлген және белгiленген тәртiп бойынша тариф (баға, алым ставкасы) бекiтiлген, субъектi бес жылға дейiн инвестициялық бағдарламаны (жобаны) iске асыратын уақыт аралығы;
</w:t>
      </w:r>
      <w:r>
        <w:br/>
      </w:r>
      <w:r>
        <w:rPr>
          <w:rFonts w:ascii="Times New Roman"/>
          <w:b w:val="false"/>
          <w:i w:val="false"/>
          <w:color w:val="000000"/>
          <w:sz w:val="28"/>
        </w:rPr>
        <w:t>
      6) табиғи монополия субъектiсi - тауарларды, жұмыстарды өндiрумен және (немесе) табиғи монополия жағдайларында тұтынушыларға қызметтер көрсетумен айналысатын жеке кәсiпкер немесе заңды тұлға;
</w:t>
      </w:r>
      <w:r>
        <w:br/>
      </w:r>
      <w:r>
        <w:rPr>
          <w:rFonts w:ascii="Times New Roman"/>
          <w:b w:val="false"/>
          <w:i w:val="false"/>
          <w:color w:val="000000"/>
          <w:sz w:val="28"/>
        </w:rPr>
        <w:t>
      7) тариф (баға, алым ставкасы) - орта мерзiмдi кезеңге арналған тариф (баға, алым ставкасы), субъектiнiң орта мерзiм шеңберi кезiнде өзiнiң қызметiн көрсететiн тарифтiң шектеулi деңгейi;
</w:t>
      </w:r>
      <w:r>
        <w:br/>
      </w:r>
      <w:r>
        <w:rPr>
          <w:rFonts w:ascii="Times New Roman"/>
          <w:b w:val="false"/>
          <w:i w:val="false"/>
          <w:color w:val="000000"/>
          <w:sz w:val="28"/>
        </w:rPr>
        <w:t>
      8) тариф кiрiсі - уәкiлеттi орган бекiткен тариф бойынша субъектiнiң көрсеткен қызметiнен (тауарлардан, жұмыс) түсетiн кіріс;
</w:t>
      </w:r>
      <w:r>
        <w:br/>
      </w:r>
      <w:r>
        <w:rPr>
          <w:rFonts w:ascii="Times New Roman"/>
          <w:b w:val="false"/>
          <w:i w:val="false"/>
          <w:color w:val="000000"/>
          <w:sz w:val="28"/>
        </w:rPr>
        <w:t>
      9) техникалық сараптама - Қазақстан Республикасының табиғи монополиялар туралы заңнамалары бекіткен талаптарға сәйкес, конкурстық (тендерлiк) негiзде анықталған, тәуелсiз сарапшылар өткiзетiн күрделi жөндеудің, инвестициялардың қажеттiлiгiн, негiзгi қордың техникалық жағдайын тексеру (бағалау);
</w:t>
      </w:r>
      <w:r>
        <w:br/>
      </w:r>
      <w:r>
        <w:rPr>
          <w:rFonts w:ascii="Times New Roman"/>
          <w:b w:val="false"/>
          <w:i w:val="false"/>
          <w:color w:val="000000"/>
          <w:sz w:val="28"/>
        </w:rPr>
        <w:t>
      10) қаржылық сараптама - Қазақстан Республикасының табиғи монополиялар туралы заңнамалары бекiткен талаптарға сәйкес конкурстық (тендерлiк) негiзде анықталған тәуелсiз сарапшылар өткiзетiн, Ерекше тәртiптiң талаптарына сәйкес шығындардың нақты құрамын тексеру (бағалау);
</w:t>
      </w:r>
      <w:r>
        <w:br/>
      </w:r>
      <w:r>
        <w:rPr>
          <w:rFonts w:ascii="Times New Roman"/>
          <w:b w:val="false"/>
          <w:i w:val="false"/>
          <w:color w:val="000000"/>
          <w:sz w:val="28"/>
        </w:rPr>
        <w:t>
      11) уәкiлеттi орган - табиғи монополия саласындағы қызметтi бақылау мен реттеудi жүзеге асырушы мемлекеттiк орган.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4-тармаққа өзгерту енгізілді - ҚР Табиғи монополияларды реттеу және бәсекелестікті қорғау жөніндегі агенттігінің 2004 жылғы 15 сәуірдегі N 190-НҚ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Тарифтердi (бағалар, алым ставкалары) белгiлеуге үмiткер субъектiлер үшiн қойылатын талаптар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Субъектiге тариф (бағалар, алым төлемi) белгiлегенге дейiн алдын ала мiндеттi түрде мыналар:
</w:t>
      </w:r>
      <w:r>
        <w:br/>
      </w:r>
      <w:r>
        <w:rPr>
          <w:rFonts w:ascii="Times New Roman"/>
          <w:b w:val="false"/>
          <w:i w:val="false"/>
          <w:color w:val="000000"/>
          <w:sz w:val="28"/>
        </w:rPr>
        <w:t>
      техникалық және қаржылық сараптама;
</w:t>
      </w:r>
      <w:r>
        <w:br/>
      </w:r>
      <w:r>
        <w:rPr>
          <w:rFonts w:ascii="Times New Roman"/>
          <w:b w:val="false"/>
          <w:i w:val="false"/>
          <w:color w:val="000000"/>
          <w:sz w:val="28"/>
        </w:rPr>
        <w:t>
      конкурстық (тендерлiк) негiзде таңдалған тәуелсiз бағалаушы мекемелер өткiзетiн Субъектiнiң негiзгi құралдарын қайта бағалау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 Тарифтi (бағалар, алым ставкалары) белгiлеуге үмiткер субъект келесi талаптарға сай болуы керек:
</w:t>
      </w:r>
      <w:r>
        <w:br/>
      </w:r>
      <w:r>
        <w:rPr>
          <w:rFonts w:ascii="Times New Roman"/>
          <w:b w:val="false"/>
          <w:i w:val="false"/>
          <w:color w:val="000000"/>
          <w:sz w:val="28"/>
        </w:rPr>
        <w:t>
      1) Субъектi мүлiктiк жалдаудан, лизинг бойынша алған негiзгi қорлар Субъектiнiң меншiгiнде болуы мүмкiн;
</w:t>
      </w:r>
      <w:r>
        <w:br/>
      </w:r>
      <w:r>
        <w:rPr>
          <w:rFonts w:ascii="Times New Roman"/>
          <w:b w:val="false"/>
          <w:i w:val="false"/>
          <w:color w:val="000000"/>
          <w:sz w:val="28"/>
        </w:rPr>
        <w:t>
      2) қаржы-шаруашылық қызметiнiң нәтижелерi бойынша негiзi және негiзгi емес қызмет түрлерiнен пайда алуға тиiс, егер уәкiлеттi органмен келiсiлiм жөнiндегi жағдайларды қоспағанда, Субъeкт үшiн бұл талап қолданылмайды;
</w:t>
      </w:r>
      <w:r>
        <w:br/>
      </w:r>
      <w:r>
        <w:rPr>
          <w:rFonts w:ascii="Times New Roman"/>
          <w:b w:val="false"/>
          <w:i w:val="false"/>
          <w:color w:val="000000"/>
          <w:sz w:val="28"/>
        </w:rPr>
        <w:t>
      3) көрсетiлетiн қызметтер үшiн ағымдағы бақыланатын дебиторлық төлем қарызының деңгейi 90%-дан кем болмауы керек;
</w:t>
      </w:r>
      <w:r>
        <w:br/>
      </w:r>
      <w:r>
        <w:rPr>
          <w:rFonts w:ascii="Times New Roman"/>
          <w:b w:val="false"/>
          <w:i w:val="false"/>
          <w:color w:val="000000"/>
          <w:sz w:val="28"/>
        </w:rPr>
        <w:t>
      4) тарифтердi (бағалар, алым ставкалары) енгiзген кезде Субъектiнiң мүлкiне кепiлдiлiк қамтамасыз етiлмеген, уәкiлеттi органмен келiсiлмеген қарыздардың болмауы;
</w:t>
      </w:r>
      <w:r>
        <w:br/>
      </w:r>
      <w:r>
        <w:rPr>
          <w:rFonts w:ascii="Times New Roman"/>
          <w:b w:val="false"/>
          <w:i w:val="false"/>
          <w:color w:val="000000"/>
          <w:sz w:val="28"/>
        </w:rPr>
        <w:t>
      5) өткiзiлген қаржылық және техникалық сараптаманың қорытындысының болуы;
</w:t>
      </w:r>
      <w:r>
        <w:br/>
      </w:r>
      <w:r>
        <w:rPr>
          <w:rFonts w:ascii="Times New Roman"/>
          <w:b w:val="false"/>
          <w:i w:val="false"/>
          <w:color w:val="000000"/>
          <w:sz w:val="28"/>
        </w:rPr>
        <w:t>
      6) уәкiлеттi органмен келiсiлген, негiзгi қордың топтар бойынша қайта бағалануының нәтижесiнiң болуы;
</w:t>
      </w:r>
      <w:r>
        <w:br/>
      </w:r>
      <w:r>
        <w:rPr>
          <w:rFonts w:ascii="Times New Roman"/>
          <w:b w:val="false"/>
          <w:i w:val="false"/>
          <w:color w:val="000000"/>
          <w:sz w:val="28"/>
        </w:rPr>
        <w:t>
      7) инвестициялық бағдарламаның (жобаның) болуы;
</w:t>
      </w:r>
      <w:r>
        <w:br/>
      </w:r>
      <w:r>
        <w:rPr>
          <w:rFonts w:ascii="Times New Roman"/>
          <w:b w:val="false"/>
          <w:i w:val="false"/>
          <w:color w:val="000000"/>
          <w:sz w:val="28"/>
        </w:rPr>
        <w:t>
      8) Қазақстан Республикасының табиғи монополиялар туралы заңдары бойынша рұқсат етiлген, Субъектiнiң басқа қызметтер атқарған кезде негiзгi және негiзгi емес қызметтерiнiң шығындарының  бөлек бухгалтерлiк есебiнiң болуы;
</w:t>
      </w:r>
      <w:r>
        <w:br/>
      </w:r>
      <w:r>
        <w:rPr>
          <w:rFonts w:ascii="Times New Roman"/>
          <w:b w:val="false"/>
          <w:i w:val="false"/>
          <w:color w:val="000000"/>
          <w:sz w:val="28"/>
        </w:rPr>
        <w:t>
      9) қызметтерге (тауарларға, жұмыстарға) арналған тариф (бағалар, алым ставкалары) енгiзiлген кезде уақытша өтелiм тарифiнiң (бағаның, алым ставкаларының) қолданысының болмауы;
</w:t>
      </w:r>
      <w:r>
        <w:br/>
      </w:r>
      <w:r>
        <w:rPr>
          <w:rFonts w:ascii="Times New Roman"/>
          <w:b w:val="false"/>
          <w:i w:val="false"/>
          <w:color w:val="000000"/>
          <w:sz w:val="28"/>
        </w:rPr>
        <w:t>
      10) өткен екi жылда қызмет көрсету (тауарлар, жұмыстар) көлемi бойынша нақтылай тұрақтылықтың болуы және Субъектiнiң орта мерзiмдi кезеңiнде көрсететiн қызметтер (тауарлар, жұмыстар) көлемi бойынша болжам тұрақтылығы.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Табиғи монополияларды реттеу және бәсекелестікті қорғау жөніндегі агенттігінің 2004 жылғы 15 сәуірдегі N 190-НҚ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Осы Нұсқаулықтың 6-тармағында көрсетiлген талаптарға caй болған жағдайда, Субъект уәкiлеттi органға тарифтердiң (бағалардың, алым ставкаларының) жобасын бекiтуге осы талаптарға сәйкес құжаттық растаумен өтiнiм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Тарифтердiң (бағалардың, алым ставкаларының) жобасын бекiтуге арналған өтiнiмдердi ұсыну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Тарифтiң (бағаның, алым ставкасының) жобасын бекiту туралы өтiнiм уәкiлеттi органға оны қолданысқа енгiзерден 60 күннен кешiктiрмей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Уәкiлеттi орган өтiнiм түскен күннен бастап 7 жұмыс күнi iшiнде Субъектiнiң осы Нұсқаулықтың 6-тармағында көрсетiлген Субъектiнiң талаптарына сәйкес негiздiлiгiн, ұсынылған негiздеушi материалдардың толықтығын тексередi. Субъектi өтiнiмдi алған күннен бастап 7 жұмыс күнi iшiнде өтiнiмнiң қарауға қабылданғаны туралы немесе өтiнiмдi қабылдаудан бас тартылғаны туралы бас тартудың себептерiн көрсете отырып жазбаша түрде хабардар етедi.
</w:t>
      </w:r>
      <w:r>
        <w:br/>
      </w:r>
      <w:r>
        <w:rPr>
          <w:rFonts w:ascii="Times New Roman"/>
          <w:b w:val="false"/>
          <w:i w:val="false"/>
          <w:color w:val="000000"/>
          <w:sz w:val="28"/>
        </w:rPr>
        <w:t>
      Өтiнiмдi қарауға қабылдаудан бас тартудың негiзi болып мыналар табылады:
</w:t>
      </w:r>
      <w:r>
        <w:br/>
      </w:r>
      <w:r>
        <w:rPr>
          <w:rFonts w:ascii="Times New Roman"/>
          <w:b w:val="false"/>
          <w:i w:val="false"/>
          <w:color w:val="000000"/>
          <w:sz w:val="28"/>
        </w:rPr>
        <w:t>
      1) Субъектiнiң өтiнiмдi ұсыну мерзiмiн бұзуы;
</w:t>
      </w:r>
      <w:r>
        <w:br/>
      </w:r>
      <w:r>
        <w:rPr>
          <w:rFonts w:ascii="Times New Roman"/>
          <w:b w:val="false"/>
          <w:i w:val="false"/>
          <w:color w:val="000000"/>
          <w:sz w:val="28"/>
        </w:rPr>
        <w:t>
      2) Осы Нұсқаулықтың 6-тармағында көрсетiлген талаптарға Субъектiнiң сәйкес келмеуi;
</w:t>
      </w:r>
      <w:r>
        <w:br/>
      </w:r>
      <w:r>
        <w:rPr>
          <w:rFonts w:ascii="Times New Roman"/>
          <w:b w:val="false"/>
          <w:i w:val="false"/>
          <w:color w:val="000000"/>
          <w:sz w:val="28"/>
        </w:rPr>
        <w:t>
      3) Осы Нұсқаулықтың 10-тармағына сәйкес субъектiнiң құжаттарды ұсынбауы.
</w:t>
      </w:r>
    </w:p>
    <w:p>
      <w:pPr>
        <w:spacing w:after="0"/>
        <w:ind w:left="0"/>
        <w:jc w:val="both"/>
      </w:pPr>
      <w:r>
        <w:rPr>
          <w:rFonts w:ascii="Times New Roman"/>
          <w:b w:val="false"/>
          <w:i w:val="false"/>
          <w:color w:val="000000"/>
          <w:sz w:val="28"/>
        </w:rPr>
        <w:t>
</w:t>
      </w:r>
      <w:r>
        <w:rPr>
          <w:rFonts w:ascii="Times New Roman"/>
          <w:b w:val="false"/>
          <w:i w:val="false"/>
          <w:color w:val="000000"/>
          <w:sz w:val="28"/>
        </w:rPr>
        <w:t>
      10. Тарифтi (баға, алым ставкасы) белгiлеу туралы өтiнiмге қоса берiледi:
</w:t>
      </w:r>
      <w:r>
        <w:br/>
      </w:r>
      <w:r>
        <w:rPr>
          <w:rFonts w:ascii="Times New Roman"/>
          <w:b w:val="false"/>
          <w:i w:val="false"/>
          <w:color w:val="000000"/>
          <w:sz w:val="28"/>
        </w:rPr>
        <w:t>
      1) тарифтердi бекiтудiң қажеттiлiгi туралы түсiнiктеме жазба, оған қосымша тәуелсiз сарапшылар өткiзген қаржылай және техникалық сараптаудың нәтижесi;
</w:t>
      </w:r>
      <w:r>
        <w:br/>
      </w:r>
      <w:r>
        <w:rPr>
          <w:rFonts w:ascii="Times New Roman"/>
          <w:b w:val="false"/>
          <w:i w:val="false"/>
          <w:color w:val="000000"/>
          <w:sz w:val="28"/>
        </w:rPr>
        <w:t>
      2) инвестициялық бағдарлама (жоба);
</w:t>
      </w:r>
      <w:r>
        <w:br/>
      </w:r>
      <w:r>
        <w:rPr>
          <w:rFonts w:ascii="Times New Roman"/>
          <w:b w:val="false"/>
          <w:i w:val="false"/>
          <w:color w:val="000000"/>
          <w:sz w:val="28"/>
        </w:rPr>
        <w:t>
      3) салалық ерекшелiктерi ескерiлген прейскурант түрiндегi тарифтiң (бағалар, алым ставкасы) жобасы;
</w:t>
      </w:r>
      <w:r>
        <w:br/>
      </w:r>
      <w:r>
        <w:rPr>
          <w:rFonts w:ascii="Times New Roman"/>
          <w:b w:val="false"/>
          <w:i w:val="false"/>
          <w:color w:val="000000"/>
          <w:sz w:val="28"/>
        </w:rPr>
        <w:t>
      4) ұйымның алдыңғы күнтiзбелiк екi жыл бойынша тоқсанға бөлiнген бухгалтерлiк балансы, және өтiнiм беруден алдыңғы төрт тоқсаны;
</w:t>
      </w:r>
      <w:r>
        <w:br/>
      </w:r>
      <w:r>
        <w:rPr>
          <w:rFonts w:ascii="Times New Roman"/>
          <w:b w:val="false"/>
          <w:i w:val="false"/>
          <w:color w:val="000000"/>
          <w:sz w:val="28"/>
        </w:rPr>
        <w:t>
      5) алдыңғы өткен күнтiзбелiк екi жылдың тоқсан бойынша бөлiнген қаржылай-шаруашылық қызметi туралы есебi, өтiнiм берудiң алдындағы төрт тоқсаны;
</w:t>
      </w:r>
      <w:r>
        <w:br/>
      </w:r>
      <w:r>
        <w:rPr>
          <w:rFonts w:ascii="Times New Roman"/>
          <w:b w:val="false"/>
          <w:i w:val="false"/>
          <w:color w:val="000000"/>
          <w:sz w:val="28"/>
        </w:rPr>
        <w:t>
      6) алдыңғы өткен күнтiзбелiк екi жылдың тоқсан бойынша бөлiнген ақшаның қаржылай қызметi туралы есебi, өтiнiм берудiң алдындағы төрт тоқсаны;
</w:t>
      </w:r>
      <w:r>
        <w:br/>
      </w:r>
      <w:r>
        <w:rPr>
          <w:rFonts w:ascii="Times New Roman"/>
          <w:b w:val="false"/>
          <w:i w:val="false"/>
          <w:color w:val="000000"/>
          <w:sz w:val="28"/>
        </w:rPr>
        <w:t>
      7) алдыңғы өткен күнтiзбелiк екi жылдың 50 адамнан астам жұмыс iстейтiн адамның тiзiмдiк санымен заңды тұлғаларға арналған инвестициялар туралы мәлiметтер;
</w:t>
      </w:r>
      <w:r>
        <w:br/>
      </w:r>
      <w:r>
        <w:rPr>
          <w:rFonts w:ascii="Times New Roman"/>
          <w:b w:val="false"/>
          <w:i w:val="false"/>
          <w:color w:val="000000"/>
          <w:sz w:val="28"/>
        </w:rPr>
        <w:t>
      8) алдыңғы өткен күнтiзбелiк екi жылдың тоқсан бойынша бөлiнген еңбек (N 1-тв жылдық нысаны) туралы есебi, өтiнiм берудiң алдындағы төрт тоқсаны (N 1-тв жылдық нысаны);
</w:t>
      </w:r>
      <w:r>
        <w:br/>
      </w:r>
      <w:r>
        <w:rPr>
          <w:rFonts w:ascii="Times New Roman"/>
          <w:b w:val="false"/>
          <w:i w:val="false"/>
          <w:color w:val="000000"/>
          <w:sz w:val="28"/>
        </w:rPr>
        <w:t>
      9) алдыңғы өткен күнтiзбелiк екi жылдың (2-T проф) жекелеген лауазымдар мен кәсiптер жөнiндегi қызметкерлердiң жалақыларының мөлшерi туралы есеп;
</w:t>
      </w:r>
      <w:r>
        <w:br/>
      </w:r>
      <w:r>
        <w:rPr>
          <w:rFonts w:ascii="Times New Roman"/>
          <w:b w:val="false"/>
          <w:i w:val="false"/>
          <w:color w:val="000000"/>
          <w:sz w:val="28"/>
        </w:rPr>
        <w:t>
      10) субъектiнiң алдыңғы өткен күнтiзбелiк екi жылдың тоқсан бойынша бөлiнген негiзгi өндiрiстiк-қаржылық көрсеткiшi, өтiнiм берудiң алдыңғы төрт тоқсаны;
</w:t>
      </w:r>
      <w:r>
        <w:br/>
      </w:r>
      <w:r>
        <w:rPr>
          <w:rFonts w:ascii="Times New Roman"/>
          <w:b w:val="false"/>
          <w:i w:val="false"/>
          <w:color w:val="000000"/>
          <w:sz w:val="28"/>
        </w:rPr>
        <w:t>
      11) алдыңғы өткен күнтiзбелiк екi жылдың негiзгi қорлар мен олардың қызметi туралы тоқсан бойынша бөлiнген есебi, өтiнiм беруден алдыңғы төрт тоқсаны;
</w:t>
      </w:r>
      <w:r>
        <w:br/>
      </w:r>
      <w:r>
        <w:rPr>
          <w:rFonts w:ascii="Times New Roman"/>
          <w:b w:val="false"/>
          <w:i w:val="false"/>
          <w:color w:val="000000"/>
          <w:sz w:val="28"/>
        </w:rPr>
        <w:t>
      12) осы Нұсқаулықтың 1-қосымшасына сәйкес тарифтiң негіздiк сметасы;
</w:t>
      </w:r>
      <w:r>
        <w:br/>
      </w:r>
      <w:r>
        <w:rPr>
          <w:rFonts w:ascii="Times New Roman"/>
          <w:b w:val="false"/>
          <w:i w:val="false"/>
          <w:color w:val="000000"/>
          <w:sz w:val="28"/>
        </w:rPr>
        <w:t>
      13) дебиторлық және кредиторлық қарыздарды ашып жазу;
</w:t>
      </w:r>
      <w:r>
        <w:br/>
      </w:r>
      <w:r>
        <w:rPr>
          <w:rFonts w:ascii="Times New Roman"/>
          <w:b w:val="false"/>
          <w:i w:val="false"/>
          <w:color w:val="000000"/>
          <w:sz w:val="28"/>
        </w:rPr>
        <w:t>
      14) өзге де және басқа да шығыстарды ашып жазу;
</w:t>
      </w:r>
      <w:r>
        <w:br/>
      </w:r>
      <w:r>
        <w:rPr>
          <w:rFonts w:ascii="Times New Roman"/>
          <w:b w:val="false"/>
          <w:i w:val="false"/>
          <w:color w:val="000000"/>
          <w:sz w:val="28"/>
        </w:rPr>
        <w:t>
      15) заңда белгiленген тәртiппен орта мерзiмдi кезеңге бекiтiлген;
</w:t>
      </w:r>
      <w:r>
        <w:br/>
      </w:r>
      <w:r>
        <w:rPr>
          <w:rFonts w:ascii="Times New Roman"/>
          <w:b w:val="false"/>
          <w:i w:val="false"/>
          <w:color w:val="000000"/>
          <w:sz w:val="28"/>
        </w:rPr>
        <w:t>
      шикiзаттар мен материалдардың шығыстарының нормалары;
</w:t>
      </w:r>
      <w:r>
        <w:br/>
      </w:r>
      <w:r>
        <w:rPr>
          <w:rFonts w:ascii="Times New Roman"/>
          <w:b w:val="false"/>
          <w:i w:val="false"/>
          <w:color w:val="000000"/>
          <w:sz w:val="28"/>
        </w:rPr>
        <w:t>
      персонал санының нормативi;
</w:t>
      </w:r>
      <w:r>
        <w:br/>
      </w:r>
      <w:r>
        <w:rPr>
          <w:rFonts w:ascii="Times New Roman"/>
          <w:b w:val="false"/>
          <w:i w:val="false"/>
          <w:color w:val="000000"/>
          <w:sz w:val="28"/>
        </w:rPr>
        <w:t>
      ысырап нормативi;
</w:t>
      </w:r>
      <w:r>
        <w:br/>
      </w:r>
      <w:r>
        <w:rPr>
          <w:rFonts w:ascii="Times New Roman"/>
          <w:b w:val="false"/>
          <w:i w:val="false"/>
          <w:color w:val="000000"/>
          <w:sz w:val="28"/>
        </w:rPr>
        <w:t>
      негiзгi қордың құнының өсуiн болдырмайтын Субъектiнiң ағымдағы, күрделi және де қалпына келтiру жөндеу жұмыстарына жұмсалған смета шығыны;
</w:t>
      </w:r>
      <w:r>
        <w:br/>
      </w:r>
      <w:r>
        <w:rPr>
          <w:rFonts w:ascii="Times New Roman"/>
          <w:b w:val="false"/>
          <w:i w:val="false"/>
          <w:color w:val="000000"/>
          <w:sz w:val="28"/>
        </w:rPr>
        <w:t>
      16) уәкiлеттi органмен орта мерзiмдi кезеңге келiсiлген есеп саясаты;
</w:t>
      </w:r>
      <w:r>
        <w:br/>
      </w:r>
      <w:r>
        <w:rPr>
          <w:rFonts w:ascii="Times New Roman"/>
          <w:b w:val="false"/>
          <w:i w:val="false"/>
          <w:color w:val="000000"/>
          <w:sz w:val="28"/>
        </w:rPr>
        <w:t>
      17) материалдық, қаржылық ресурстарды, жабдықтар мен қызметтердi сатып алу жөнiнде конкурстық (тендерлiк) комиссиялардың шешімдері;
</w:t>
      </w:r>
      <w:r>
        <w:br/>
      </w:r>
      <w:r>
        <w:rPr>
          <w:rFonts w:ascii="Times New Roman"/>
          <w:b w:val="false"/>
          <w:i w:val="false"/>
          <w:color w:val="000000"/>
          <w:sz w:val="28"/>
        </w:rPr>
        <w:t>
      18) топтар бойынша негізгі қорды қайта есептеудiң нәтижесі;
</w:t>
      </w:r>
      <w:r>
        <w:br/>
      </w:r>
      <w:r>
        <w:rPr>
          <w:rFonts w:ascii="Times New Roman"/>
          <w:b w:val="false"/>
          <w:i w:val="false"/>
          <w:color w:val="000000"/>
          <w:sz w:val="28"/>
        </w:rPr>
        <w:t>
      19) реттелетiн негiздегi қолданымдағы активтердiң пайда мөлшерiнiң есебi;
</w:t>
      </w:r>
      <w:r>
        <w:br/>
      </w:r>
      <w:r>
        <w:rPr>
          <w:rFonts w:ascii="Times New Roman"/>
          <w:b w:val="false"/>
          <w:i w:val="false"/>
          <w:color w:val="000000"/>
          <w:sz w:val="28"/>
        </w:rPr>
        <w:t>
      20) реттелетiн негiздегi қолданымдағы активтердiң орта мерзiмдi кезеңiнiң әр жылға бөлiнген кезде рұқсат етiлген пайда деңгейi;
</w:t>
      </w:r>
      <w:r>
        <w:br/>
      </w:r>
      <w:r>
        <w:rPr>
          <w:rFonts w:ascii="Times New Roman"/>
          <w:b w:val="false"/>
          <w:i w:val="false"/>
          <w:color w:val="000000"/>
          <w:sz w:val="28"/>
        </w:rPr>
        <w:t>
      21) инвестициялық бағдарламаны (жобаны) iске асырғанға дейiнгi негiзгi қорға өтелiмнiң аударым жарнасын есептеу туралы ақпарат, әр жылға бөлiп инвестициялық бағдарламаны (жобаны) орта мерзiмдi кезеңде iске қосқанда енгiзiледi;
</w:t>
      </w:r>
      <w:r>
        <w:br/>
      </w:r>
      <w:r>
        <w:rPr>
          <w:rFonts w:ascii="Times New Roman"/>
          <w:b w:val="false"/>
          <w:i w:val="false"/>
          <w:color w:val="000000"/>
          <w:sz w:val="28"/>
        </w:rPr>
        <w:t>
      22) осы жұмыстарды орындау қажеттiлiгi туралы құзыреттi органның қосымша құжаттарымен расталған әр жылға бөлiнген орта мерзiмдi кезеңдегi негiзгi қорлардың құнын арттыратын өтелiм жарнасының күрделi жөндеу жұмыстарын орындау кестесi және шығын сметасы;
</w:t>
      </w:r>
      <w:r>
        <w:br/>
      </w:r>
      <w:r>
        <w:rPr>
          <w:rFonts w:ascii="Times New Roman"/>
          <w:b w:val="false"/>
          <w:i w:val="false"/>
          <w:color w:val="000000"/>
          <w:sz w:val="28"/>
        </w:rPr>
        <w:t>
      23) Ерекше тәртiпке сәйкес тарифтердi қалыптастырған кезде есептелмейтiн, орта мерзiмдi кезеңдегi нақты және болжам түрiндегi шығындар жайлы мәлiметтер;
</w:t>
      </w:r>
      <w:r>
        <w:br/>
      </w:r>
      <w:r>
        <w:rPr>
          <w:rFonts w:ascii="Times New Roman"/>
          <w:b w:val="false"/>
          <w:i w:val="false"/>
          <w:color w:val="000000"/>
          <w:sz w:val="28"/>
        </w:rPr>
        <w:t>
      24) Қазақстан Республикасының индикативтi әлеуметтiк-экономикалық даму жоспарында қаралған, орта мерзiмдi кезеңде нақты және болашақта көрсетiлетiн қызметтi құзыреттi органның құжаттамалық растауы;
</w:t>
      </w:r>
      <w:r>
        <w:br/>
      </w:r>
      <w:r>
        <w:rPr>
          <w:rFonts w:ascii="Times New Roman"/>
          <w:b w:val="false"/>
          <w:i w:val="false"/>
          <w:color w:val="000000"/>
          <w:sz w:val="28"/>
        </w:rPr>
        <w:t>
      25) маркетингтiк iзденулер бойынша расталған негiзгi қордың және басқа мүлiктердiң инвестициялық бағдарламаны (жобаны) iске асыруға жұмсалатын шығынның құны туралы ақпарат;
</w:t>
      </w:r>
      <w:r>
        <w:br/>
      </w:r>
      <w:r>
        <w:rPr>
          <w:rFonts w:ascii="Times New Roman"/>
          <w:b w:val="false"/>
          <w:i w:val="false"/>
          <w:color w:val="000000"/>
          <w:sz w:val="28"/>
        </w:rPr>
        <w:t>
      26) конкурстық (тендерлiк) негiзде немесе уәкiлеттi органмен келiсiп бiр көзден алынатын, қаржыландыру және қарызға алынған ресурстардың орнын толтыру шарты - қарыз ресурстарды алған кезде экономикалық тиiмдi болуы, соның iшiнде бағалы қағаздардың эмиссиясы есебiнен кредиттер (кредиттер үшiн пайыз, қаржыландыру кезеңi, комиссиялық төлемдер, өтеу мерзiмi және басқа) тарту;
</w:t>
      </w:r>
      <w:r>
        <w:br/>
      </w:r>
      <w:r>
        <w:rPr>
          <w:rFonts w:ascii="Times New Roman"/>
          <w:b w:val="false"/>
          <w:i w:val="false"/>
          <w:color w:val="000000"/>
          <w:sz w:val="28"/>
        </w:rPr>
        <w:t>
      27) резервтiк есеп-шотты толтырудың жоспар-кестесi;
</w:t>
      </w:r>
      <w:r>
        <w:br/>
      </w:r>
      <w:r>
        <w:rPr>
          <w:rFonts w:ascii="Times New Roman"/>
          <w:b w:val="false"/>
          <w:i w:val="false"/>
          <w:color w:val="000000"/>
          <w:sz w:val="28"/>
        </w:rPr>
        <w:t>
      28) Субъектiнiң көрсететiн қызметiне сұраныстың өсуi, инвестициялық бағдарламаны іске асыруда оған бағаның әсері;
</w:t>
      </w:r>
      <w:r>
        <w:br/>
      </w:r>
      <w:r>
        <w:rPr>
          <w:rFonts w:ascii="Times New Roman"/>
          <w:b w:val="false"/>
          <w:i w:val="false"/>
          <w:color w:val="000000"/>
          <w:sz w:val="28"/>
        </w:rPr>
        <w:t>
      29) мемлекеттiк мүлiктi немесе мемлекеттiк кәсiпорынды басқару жөніндегi органның еңбек ақы қорын және басшылардың, олардың орынбасарларының, бас (аға) бухгалтерлердiң лауазымдық жалақыларын, сондай-ақ оларға сыйлықтар беру мен өзге де сыйақылар (мемлекеттiк кәсiпорындар не мемлекет қатысуының үлестерін иеленушi кәсiпорындар үшiн) белгiлеу туралы шешiмi;
</w:t>
      </w:r>
      <w:r>
        <w:br/>
      </w:r>
      <w:r>
        <w:rPr>
          <w:rFonts w:ascii="Times New Roman"/>
          <w:b w:val="false"/>
          <w:i w:val="false"/>
          <w:color w:val="000000"/>
          <w:sz w:val="28"/>
        </w:rPr>
        <w:t>
      30) автокөлiктiң (I-ТР шос) болуы және жұмысы туралы есеп;
</w:t>
      </w:r>
      <w:r>
        <w:br/>
      </w:r>
      <w:r>
        <w:rPr>
          <w:rFonts w:ascii="Times New Roman"/>
          <w:b w:val="false"/>
          <w:i w:val="false"/>
          <w:color w:val="000000"/>
          <w:sz w:val="28"/>
        </w:rPr>
        <w:t>
      31) Субъектiнiң осы Нұсқаулықтың 6-тармағында көзделген талаптарына сәйкестiгiн дәлелдейтiн басқа құжаттар.
</w:t>
      </w:r>
      <w:r>
        <w:br/>
      </w:r>
      <w:r>
        <w:rPr>
          <w:rFonts w:ascii="Times New Roman"/>
          <w:b w:val="false"/>
          <w:i w:val="false"/>
          <w:color w:val="000000"/>
          <w:sz w:val="28"/>
        </w:rPr>
        <w:t>
      Сонымен бiрге Субъектiнiң уәкiлеттi органға ұсынатын жалпы тәртiптегі тарифтердi өзгерту немесе бекiту туралы құжаттары, Қазақстан Республикасының табиғи монополия туралы заңдарында бекiтiлген рәсiмделетiн талаптарға сәйкес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10-тармаққа өзгерту енгізілді - ҚР Табиғи монополияларды реттеу және бәсекелестікті қорғау жөніндегі агенттігінің 2004 жылғы 15 сәуірдегі N 190-НҚ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Өтiнiмдi және тарифтердi (бағаларды, алым ставкаларын) енгiзудi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11. Уәкiлеттi орган:
</w:t>
      </w:r>
      <w:r>
        <w:br/>
      </w:r>
      <w:r>
        <w:rPr>
          <w:rFonts w:ascii="Times New Roman"/>
          <w:b w:val="false"/>
          <w:i w:val="false"/>
          <w:color w:val="000000"/>
          <w:sz w:val="28"/>
        </w:rPr>
        <w:t>
      құжат түскеннен кейiн, субъект 45 күн мерзiмi iшiнде талдау негiзiнде, негiзделiнетiн құжаттармен қоса тариф жобасын сараптаудан өткiзедi;
</w:t>
      </w:r>
      <w:r>
        <w:br/>
      </w:r>
      <w:r>
        <w:rPr>
          <w:rFonts w:ascii="Times New Roman"/>
          <w:b w:val="false"/>
          <w:i w:val="false"/>
          <w:color w:val="000000"/>
          <w:sz w:val="28"/>
        </w:rPr>
        <w:t>
      тариф жобасының экономикалық сараптамасын өткiзгеннен кейiн жаңа тариф деңгейi жобасының жария тыңдалымын өткiзудi ұйымдастырады.
</w:t>
      </w:r>
      <w:r>
        <w:br/>
      </w:r>
      <w:r>
        <w:rPr>
          <w:rFonts w:ascii="Times New Roman"/>
          <w:b w:val="false"/>
          <w:i w:val="false"/>
          <w:color w:val="000000"/>
          <w:sz w:val="28"/>
        </w:rPr>
        <w:t>
      Уәкiлеттi орган тарифтiң (бағаның, алым ставкасының) жобасына экономикалық сараптама жүргiзу кезiнде Субъектiден және құзыретті органнан, мүдделi министрлiктер мен ведомстволардан, ұйымдардан қосымша ақпараттар сұратуға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12. Уәкiлеттi орган тариф (баға, алым ставкасы) жобасын сараптамадан өткiзгеннен кейiн тарифтi (баға, алым ставкасы) бекiту туралы шешiм қабылдап, оны субъектiнiң атына қолдануға енгiзуден 15 күн бұрын кешiктiрмей жiбередi.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Жаңа тариф (баға, алым ставкасы) енгiзу туралы тұтынушыларға оны енгiзу туралы Субъeкт 10 күн бұрын кешiктiрмей хабардар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14. Тарифтердi енгiзу уәкілеттi органның шешiмiмен инвестициялық бағдарламаның iске асырумен 1-қаңтар немесе 1-шiлдеден кешiктiрілмейдi.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Тарифтердi (бағаларды, салым ставкаларын) есептеу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Тарифтi (бағаны, салым ставкасын) есептеудiң негiзi мыналар:
</w:t>
      </w:r>
      <w:r>
        <w:br/>
      </w:r>
      <w:r>
        <w:rPr>
          <w:rFonts w:ascii="Times New Roman"/>
          <w:b w:val="false"/>
          <w:i w:val="false"/>
          <w:color w:val="000000"/>
          <w:sz w:val="28"/>
        </w:rPr>
        <w:t>
      1) тарифтiң негiзгi сметасы;
</w:t>
      </w:r>
      <w:r>
        <w:br/>
      </w:r>
      <w:r>
        <w:rPr>
          <w:rFonts w:ascii="Times New Roman"/>
          <w:b w:val="false"/>
          <w:i w:val="false"/>
          <w:color w:val="000000"/>
          <w:sz w:val="28"/>
        </w:rPr>
        <w:t>
      2) заңнамада белгiленген тәртiппен уәкiлеттi органмен келiсiлген инвестициялық бағдарлама (жоба);
</w:t>
      </w:r>
      <w:r>
        <w:br/>
      </w:r>
      <w:r>
        <w:rPr>
          <w:rFonts w:ascii="Times New Roman"/>
          <w:b w:val="false"/>
          <w:i w:val="false"/>
          <w:color w:val="000000"/>
          <w:sz w:val="28"/>
        </w:rPr>
        <w:t>
      3) өткiзiлген қаржылай және техникалық сараптаманың қорытындысы;
</w:t>
      </w:r>
      <w:r>
        <w:br/>
      </w:r>
      <w:r>
        <w:rPr>
          <w:rFonts w:ascii="Times New Roman"/>
          <w:b w:val="false"/>
          <w:i w:val="false"/>
          <w:color w:val="000000"/>
          <w:sz w:val="28"/>
        </w:rPr>
        <w:t>
      4) орта мерзiмдi (жылдарға бөлiнген) кезеңдегi көрсетiлетiн қызметтiң (тауарлар, жұмыстар) көлемiнiң болжамы, тариф деңгейi;
</w:t>
      </w:r>
      <w:r>
        <w:br/>
      </w:r>
      <w:r>
        <w:rPr>
          <w:rFonts w:ascii="Times New Roman"/>
          <w:b w:val="false"/>
          <w:i w:val="false"/>
          <w:color w:val="000000"/>
          <w:sz w:val="28"/>
        </w:rPr>
        <w:t>
      5) орта мерзiмдi кезеңге (жылдар бойынша бөле отырып) заңда белгiленген тәртiппен бекiтiлген:
</w:t>
      </w:r>
      <w:r>
        <w:br/>
      </w:r>
      <w:r>
        <w:rPr>
          <w:rFonts w:ascii="Times New Roman"/>
          <w:b w:val="false"/>
          <w:i w:val="false"/>
          <w:color w:val="000000"/>
          <w:sz w:val="28"/>
        </w:rPr>
        <w:t>
      нормативтiк ысырап;
</w:t>
      </w:r>
      <w:r>
        <w:br/>
      </w:r>
      <w:r>
        <w:rPr>
          <w:rFonts w:ascii="Times New Roman"/>
          <w:b w:val="false"/>
          <w:i w:val="false"/>
          <w:color w:val="000000"/>
          <w:sz w:val="28"/>
        </w:rPr>
        <w:t>
      персонал санының нормативi;
</w:t>
      </w:r>
      <w:r>
        <w:br/>
      </w:r>
      <w:r>
        <w:rPr>
          <w:rFonts w:ascii="Times New Roman"/>
          <w:b w:val="false"/>
          <w:i w:val="false"/>
          <w:color w:val="000000"/>
          <w:sz w:val="28"/>
        </w:rPr>
        <w:t>
      материалдар мен шикiзат мөлшерiнiң шығысы;
</w:t>
      </w:r>
      <w:r>
        <w:br/>
      </w:r>
      <w:r>
        <w:rPr>
          <w:rFonts w:ascii="Times New Roman"/>
          <w:b w:val="false"/>
          <w:i w:val="false"/>
          <w:color w:val="000000"/>
          <w:sz w:val="28"/>
        </w:rPr>
        <w:t>
      6) негiзгi қор құнның өсуiне әкелмейтiн субъектiнiң ағымдағы, күрделi және қайта қалпына келтiруге кететiн қаржысы туралы мәлiмет;
</w:t>
      </w:r>
      <w:r>
        <w:br/>
      </w:r>
      <w:r>
        <w:rPr>
          <w:rFonts w:ascii="Times New Roman"/>
          <w:b w:val="false"/>
          <w:i w:val="false"/>
          <w:color w:val="000000"/>
          <w:sz w:val="28"/>
        </w:rPr>
        <w:t>
      7) осы Нұсқаулықтың 10-тармағында көрсетiлген Субъектiнiң орта мерзiмдi кезеңге арналған тарифтердi (бағаларды, салым ставкаларын) бекiту және енгiзу үшiн уәкiлеттi органға берген өтiнiшi кезiнде ұсынатын басқа да материалдары.
</w:t>
      </w:r>
      <w:r>
        <w:br/>
      </w:r>
      <w:r>
        <w:rPr>
          <w:rFonts w:ascii="Times New Roman"/>
          <w:b w:val="false"/>
          <w:i w:val="false"/>
          <w:color w:val="000000"/>
          <w:sz w:val="28"/>
        </w:rPr>
        <w:t>
      Жоғарыда көрсетiлген материалдар уәкілеттi органға тариф жобасымен қоса, тарифтiң негiзгi сметасымен бiрге, 1-қосымшаға сәйкес берiледi.
</w:t>
      </w:r>
      <w:r>
        <w:br/>
      </w:r>
      <w:r>
        <w:rPr>
          <w:rFonts w:ascii="Times New Roman"/>
          <w:b w:val="false"/>
          <w:i w:val="false"/>
          <w:color w:val="000000"/>
          <w:sz w:val="28"/>
        </w:rPr>
        <w:t>
      Сонымен қатар, тарифтердi (баға, алым ставкалары) бекiту және өзгерту туралы өтiнiш жасаған кезде субъектiнiң уәкiлеттi органға ұсынатын материалы табиғи монополия туралы заңдар бекiткен талаптарға сәйкес болуы керек.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15-тармаққа өзгерту енгізілді - ҚР Табиғи монополияларды реттеу және бәсекелестікті қорғау жөніндегі агенттігінің 2004 жылғы 15 сәуірдегі N 190-НҚ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Болжанатын тарифтiк смета субъектiнiң орта мерзiмдi кезеңдегi тарифтiк кiрiсiне негiзделедi және 2-қосымшаға сәйкес рәсiмделедi.
</w:t>
      </w:r>
      <w:r>
        <w:br/>
      </w:r>
      <w:r>
        <w:rPr>
          <w:rFonts w:ascii="Times New Roman"/>
          <w:b w:val="false"/>
          <w:i w:val="false"/>
          <w:color w:val="000000"/>
          <w:sz w:val="28"/>
        </w:rPr>
        <w:t>
      Орта мерзiмдi кезеңге кiретiн тарифтiк табыс әр жылға бөлек есептеледi, тариф кiрiстерiнiң үш жылы бойынша орташа өлшенген тариф (баға, салым ставкалары) есептелiнедi.
</w:t>
      </w:r>
      <w:r>
        <w:br/>
      </w:r>
      <w:r>
        <w:rPr>
          <w:rFonts w:ascii="Times New Roman"/>
          <w:b w:val="false"/>
          <w:i w:val="false"/>
          <w:color w:val="000000"/>
          <w:sz w:val="28"/>
        </w:rPr>
        <w:t>
      Тариф кiрiсi болжанатын өндiрiстiң шығындарының көлемi мен көрсететiн қызмет (тауарлар, жұмыстар), кезеңнiң шығыны, сондай-ақ рұқсат етiлген пайда деңгейi бойынша анықталады.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Субъектiнiң шығысы шығынын жабу үшiн уәкiлеттi органмен бақыланатын және бақыланбайтын болып сараланады.
</w:t>
      </w:r>
      <w:r>
        <w:br/>
      </w:r>
      <w:r>
        <w:rPr>
          <w:rFonts w:ascii="Times New Roman"/>
          <w:b w:val="false"/>
          <w:i w:val="false"/>
          <w:color w:val="000000"/>
          <w:sz w:val="28"/>
        </w:rPr>
        <w:t>
      Бақыланатын шығыстарға басқа табиғи монополия субъектiлерiнiң көрсеткен қызметiнiң (тауарлар, жұмыстар) шығысын төлеу, уәкiлеттi органның көрсеткен қызметке (тауарлар, жұмыстар) бекiтетiн тарифi, белгiлi бiр тауар рыногында үстемдiк (монополия) жасайтын рынок субъектiлерi, олар үшін көрсеткен қызметiнiң бағасына мемлекеттiк реттеу енгiзiледi.
</w:t>
      </w:r>
      <w:r>
        <w:br/>
      </w:r>
      <w:r>
        <w:rPr>
          <w:rFonts w:ascii="Times New Roman"/>
          <w:b w:val="false"/>
          <w:i w:val="false"/>
          <w:color w:val="000000"/>
          <w:sz w:val="28"/>
        </w:rPr>
        <w:t>
      Бақыланатын шығыстардың өзгеруi Қазақстан Республикасының индикативтiк әлеуметтiк-экономикалық жоспарында қаралған табиғи  монополия субъектiлерi қызметiнiң (тауарлар, жұмыстар) орта мерзiмдi кезеңдегi тарифтердің шектi өсуiне қарай болжамдауына қарай жоспарланады.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Болжамды тарифтiк сметаны есептегенде Ерекше тәртiпке, Бухгалтерлiк есептiң, Қазақстан Республикасының салық және өзге заңнамасының стандарттарына сәйкес келетiн қызметтердi (тауарларды, жұмыстарды өндiру) көрсетуге қажеттi шығындар орта мерзiмдi кезеңге арналған Қазақстан Республикасы Әлеуеттiк-экономикалық дамуының Индикативтiк жоспарының негiзгi көрсеткiштерiн ескере отырып,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19. Тарифтерге (бағаларға, алым ставкаларына) енгiзiлген материалдық шығындар орта мерзiмдi кезеңге арналған құзыреттi орган бекiткен өнiмнiң (қызметтiң) бiрлiгiн шығаруға жұмсалған шикiзаттың, материалдардың, отынның, энергияның шығыс нормаларына сүйене отырып айқындалады.
</w:t>
      </w:r>
      <w:r>
        <w:br/>
      </w:r>
      <w:r>
        <w:rPr>
          <w:rFonts w:ascii="Times New Roman"/>
          <w:b w:val="false"/>
          <w:i w:val="false"/>
          <w:color w:val="000000"/>
          <w:sz w:val="28"/>
        </w:rPr>
        <w:t>
      Уәкiлеттi орган Субъектiлер үшiн шикiзаттардың, материалдардың, отындардың, энергияның белгiленген шығыс нормаларына сараптама жүргiзу үшiн тәуелсiз сарапшыны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20. Тарифтi (бағаны, алым ставкасын) есептеу кезiнде заңнамада белгiленген тәртiппен сатып алынған шикiзатқа, материалдарға, отынға, энергияға жұмсалған шығындар Қазақстан Республикасы Әлеуметтiк-экономикалық дамуының Индикативтiк жоспарының негiзгi көрсеткiштерiне болжамды өзгерiстердi ескере отырып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Тарифтi (бағаны, алым ставкасын) есептеген кезде:
</w:t>
      </w:r>
      <w:r>
        <w:br/>
      </w:r>
      <w:r>
        <w:rPr>
          <w:rFonts w:ascii="Times New Roman"/>
          <w:b w:val="false"/>
          <w:i w:val="false"/>
          <w:color w:val="000000"/>
          <w:sz w:val="28"/>
        </w:rPr>
        <w:t>
      1) нормативтiк шығындарға;
</w:t>
      </w:r>
      <w:r>
        <w:br/>
      </w:r>
      <w:r>
        <w:rPr>
          <w:rFonts w:ascii="Times New Roman"/>
          <w:b w:val="false"/>
          <w:i w:val="false"/>
          <w:color w:val="000000"/>
          <w:sz w:val="28"/>
        </w:rPr>
        <w:t>
      2) тарифтiң (бағаның, алым ставкасының) қолданылу мерзiмi iшiнде оларды төмендету серпiнi болған жағдайда, көрсетiлетiн қызметтердiң (жыл сайынғы) көлемiнiң 5% дейiнгi мөлшердегi нормативтен тыс ысыраптарға байланысты шығындар қосылады.
</w:t>
      </w:r>
      <w:r>
        <w:br/>
      </w:r>
      <w:r>
        <w:rPr>
          <w:rFonts w:ascii="Times New Roman"/>
          <w:b w:val="false"/>
          <w:i w:val="false"/>
          <w:color w:val="000000"/>
          <w:sz w:val="28"/>
        </w:rPr>
        <w:t>
      Тарифке (бағаға, алым ставкасына) енгiзiлетiн нормативтен тыс ысырап деңгейiн уәкiлеттi орган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Негiзгi құралдардың құнын өсiруге алып келмейтiн ағымдағы және күрделi жөндеуге және басқа да жөндеу-қалпына келтiру жұмыстарына субъектiнiң жiберген құралдары құзыреттi органның растауы және үш жылдың iшiнде осы жұмыс көлемдерiн жүргiзу қажеттiгi туралы техникалық сараптаманың нәтижелерi болған жағдайда тарифтi (бағаны, алым ставкасын) есептеу кезiнде еcкерiледi.
</w:t>
      </w:r>
      <w:r>
        <w:br/>
      </w:r>
      <w:r>
        <w:rPr>
          <w:rFonts w:ascii="Times New Roman"/>
          <w:b w:val="false"/>
          <w:i w:val="false"/>
          <w:color w:val="000000"/>
          <w:sz w:val="28"/>
        </w:rPr>
        <w:t>
      Құзыреттi орган осы жұмыстарды (әрбiр объектi бойынша) жүргiзу қажеттiгi мен олардың көлемдерiн айқындайды. Субъект осы жұмыстардың көлемiн жиынтық сметалық есеппен, объективтiк, локальдық және ресурстық сметалармен растауға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23. Тарифтерге тiке желілік (бiркелкi) әдiсiмен есептелген негiзгi құралдар мен материалдық емес активтердiң амортизациялық аударымдары қосылады. Амортизацияны есептеудiң өзге де әдiстерiн қолдану уәкiлеттi органның келiсiмi бойынша мүмкiн болады. Амортизация негiзгi құралдардың құнын өсiруге және инвестициялық бағдарламаны (жобаны) iске асыруға алып келетiн күрделi жөндеу жұмыстарын жүргiзуге жұмсалады.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24. Субъект персоналының еңбек ақысын төлеуге шығынды есептеу кезiнде заңда белгiленген тәртiппен бекiтiлген нормативтiк саны есепке алынады.
</w:t>
      </w:r>
      <w:r>
        <w:br/>
      </w:r>
      <w:r>
        <w:rPr>
          <w:rFonts w:ascii="Times New Roman"/>
          <w:b w:val="false"/>
          <w:i w:val="false"/>
          <w:color w:val="000000"/>
          <w:sz w:val="28"/>
        </w:rPr>
        <w:t>
      Өндiрiс персоналына тарифке (бағаға, алым ставкасына) енгiзiлген еңбек ақы төлеу шығыны Субъектi персоналының бекiтiлген нормативтiк санына және орта мерзiмдi кезеңде арналған Қазақстан Республикасының индикативтiк әлеуметтiк-экономикалық даму жоспарында көзделген тұтыну бағалары индексiнiң болжанып отырған өзгерiсiн ескере отырып қолданыстағы тарифтерде қабылданған орташа айлық ақысына сүйене отырып айқындалады.
</w:t>
      </w:r>
      <w:r>
        <w:br/>
      </w:r>
      <w:r>
        <w:rPr>
          <w:rFonts w:ascii="Times New Roman"/>
          <w:b w:val="false"/>
          <w:i w:val="false"/>
          <w:color w:val="000000"/>
          <w:sz w:val="28"/>
        </w:rPr>
        <w:t>
      Әкiмшiлiк персоналының еңбек ақысының шығынын анықтаған кезде, Субъект басшыларының, олардың орынбасарларының, бас (аға) бухгалтерлерiнiң және де басқа Субъектiнiң әкiмшiлiк персонал қызметкерлерiнiң лауазымдық жалақылары жөнiндегi тарифтерге (бағаларға, алым ставкаларына) енгiзiлетiн мемлекеттiк кәсiпорындарды қоспағанда, 15 еседен аспайтын еңбек ақының ең жоғарғы және ең төменгi деңгейiнiң арасындағы ара салмағына сүйене отырып лимиттеледi.
</w:t>
      </w:r>
      <w:r>
        <w:br/>
      </w:r>
      <w:r>
        <w:rPr>
          <w:rFonts w:ascii="Times New Roman"/>
          <w:b w:val="false"/>
          <w:i w:val="false"/>
          <w:color w:val="000000"/>
          <w:sz w:val="28"/>
        </w:rPr>
        <w:t>
      Бұл арасалмақ барынша ең көп төленетiн қызметкерлердiң (мысалы, басшы) мен ең аз төленетiн қызметкерлердiң (мысалы, 1-тарифтiк разряды бар жұмысшылар) орташа еңбек ақы мөлшерлерiнiң қатынасы болып табылады.
</w:t>
      </w:r>
      <w:r>
        <w:br/>
      </w:r>
      <w:r>
        <w:rPr>
          <w:rFonts w:ascii="Times New Roman"/>
          <w:b w:val="false"/>
          <w:i w:val="false"/>
          <w:color w:val="000000"/>
          <w:sz w:val="28"/>
        </w:rPr>
        <w:t>
      Еңбекке ақы төлеу шығыстарын, табиғи монополия саласында қызметтер көрсететiн мемлекеттiк кәсiпорындар басшыларының, олардың орынбасарларының, бас (аға) бухгалтерлерiнiң лауазымдық жалақыларының мөлшерiн, сондай-ақ оларға сыйлықтар беру мен өзге де сыйақылар жүйесін Қазақстан Республикасының заңнамасында белгiленген тәртiппен мемлекеттiк басқару органдары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25. Әкiмшiлiк мақсаттағы шығындар Қазақстан Республикасы әлеуметтiк-экономикалық дамуының индикативтiк жоспарының негiзгi көрсеткiштерiндегi өзгерiстердi ескере отырып, Ерекше тәртiпте көзделген шектеулерге сәйкес тарифте (бағада, алым ставкасында) ескерiледi.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Инвестициялық бағдарламаларды (жобаларды) iске асыруға арналған кредиттер үшiн төленетiн сыйақы шығыстары тарифке (бағаға, алым ставкасына) қосылады. Инвестициялық бағдарламаларды (жобаларды) iске асыру кезiндегi алынған кредиттер бойынша төленетiн сыйақылар (кредиттер, комиссиялық төлемдерiне арналған проценттер) мөлшерiнiң өзгеруiне тек төмендету жағына қарай жол берiледi.
</w:t>
      </w:r>
      <w:r>
        <w:br/>
      </w:r>
      <w:r>
        <w:rPr>
          <w:rFonts w:ascii="Times New Roman"/>
          <w:b w:val="false"/>
          <w:i w:val="false"/>
          <w:color w:val="000000"/>
          <w:sz w:val="28"/>
        </w:rPr>
        <w:t>
      Шетел валютасымен алынған кредиттер үшiн сыйақы Қазақстан Республикасының әлеуметтiк-экономикалық дамуының индикативтiк жоспарының негiзгi көрсеткiштерiнiң негiзiнде теңгенiң шетел валютасына болжамды өзгеруiн ескере отырып, тарифке (бағаға, алым ставкасына)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27. Тарифке (бағаға, алым ставкасына) заңда белгiленген тәртiппен мiндеттi сақтандыру түрлерiне жұмсалған шығындар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28. Өкiлдiк шығыстар, әкiмшiлiк персоналының iссапарлық шығыстары, байланыстың қымбат түрлерiне, мерзiмдi басылымға, қызмет көлiгiн ұстауға, ақпараттық, консультациялық және маркетингiлiк қызметтерге арналған шығыстар Қазақстан Республикасының орта мерзiмдi кезеңге арналған индикативтi даму жоспарының тұтыну бағасы индексiнiң болжамды өзгеруiн ескере отырып, қаржылай сараптама өткiзудiң нәтижелерi бойынша шығынның нақты құрамы тарифке (бағаға, алым ставкасына) қосылады.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Тарифтердi орта мерзiмдi кезеңге қалыптастырған кезде Ерекше тәртiп талаптарына сәйкес шығыстар есептелмейдi, осы Нұсқаулықтың 21-тармағында көзделген нормадан аса ысырапты шығарып тастағанда.
</w:t>
      </w:r>
    </w:p>
    <w:p>
      <w:pPr>
        <w:spacing w:after="0"/>
        <w:ind w:left="0"/>
        <w:jc w:val="both"/>
      </w:pPr>
      <w:r>
        <w:rPr>
          <w:rFonts w:ascii="Times New Roman"/>
          <w:b w:val="false"/>
          <w:i w:val="false"/>
          <w:color w:val="000000"/>
          <w:sz w:val="28"/>
        </w:rPr>
        <w:t>
</w:t>
      </w:r>
      <w:r>
        <w:rPr>
          <w:rFonts w:ascii="Times New Roman"/>
          <w:b w:val="false"/>
          <w:i w:val="false"/>
          <w:color w:val="000000"/>
          <w:sz w:val="28"/>
        </w:rPr>
        <w:t>
      30. Субъект ұсынылған қызметтерге (тауарларға, жұмыстарға) сұраным дамуының орта мерзiмдi перспективасын бағалау тарифiн (бағаны, алым ставкасын) есептеудiң негiздемесiнде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Субъектiнiң қызметiне (тауарға, жұмысқа) тариф (баға, алым ставкасын) есептеу уәкiлеттi орган бекiткен тарифтердi (бағаларды, алым ставкаларын) есептеудiң қолданыстағы әдiстемелерiне сәйкес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Тарифтердi (бағаларды, алым ставкаларын) есептеудi Субъектi көрсетiлетiн қызметтер мен қызметтiң реттелетiн түрлерi бойынша шығындардың көлемдерiн бөлек есептеу шарттарына сүйене отырып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Пайданың тарифтi (бағаны, алым ставкасын) есептеген кезде ескерiлетiн ұйғарынды деңгейi заңда белгiлеген тәртiппен есептеледi.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Тарифтердi (баға, алым ставкаларын) белгiленген табиғи монополия субъектiлерiнiң қызметiне бақылау жасау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34. Тарифтiк сметаның орындалуын, оның iшiнде Субъектiнiң инвестициялық бағдарламаның (жобаның) iске асыруын бақылауды уәкiлеттi орган құзыреттi органмен бiрлесiп жүзеге асырады. Тарифтiк сметаның орындалуын, оның iшiнде Субъектiнiң инвестициялық бағдарламаның (жобаның) iске асыруын бақылауды жүзеге асыру кезiнде уәкiлеттi орган тарифтiк бақылау кезеңiнде қажет болған жағдайда тәуелсiз сарапшыны тартады.
</w:t>
      </w:r>
      <w:r>
        <w:br/>
      </w:r>
      <w:r>
        <w:rPr>
          <w:rFonts w:ascii="Times New Roman"/>
          <w:b w:val="false"/>
          <w:i w:val="false"/>
          <w:color w:val="000000"/>
          <w:sz w:val="28"/>
        </w:rPr>
        <w:t>
      Уәкiлеттi орган тартқан уәкiлеттi органның мамандары мен тәуелсiз сарапшылардың Субъектiнiң инвестициялық бағдарламасы (жобасы) бойынша техникалық, бухгалтерлiк және өзге құжаттамаларға, коммерциялық және өзге заңмен қорғалатын құпияларды құрайтын мәлiметтердi жария етпестен, кiруге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35. Орта мерзiмдi кезеңге арналған тарифтiң (бағаның, алым ставкасының) қолданылу кезеңiнде уәкiлеттi орган:
</w:t>
      </w:r>
      <w:r>
        <w:br/>
      </w:r>
      <w:r>
        <w:rPr>
          <w:rFonts w:ascii="Times New Roman"/>
          <w:b w:val="false"/>
          <w:i w:val="false"/>
          <w:color w:val="000000"/>
          <w:sz w:val="28"/>
        </w:rPr>
        <w:t>
      1) осы Нұсқаулықтың 42-тармағының 1) және 2) тармақшаларында көзделген жағдайлардан қоспағанда, негiзгi құралдарды қайта есептеуге келiспейдi;
</w:t>
      </w:r>
      <w:r>
        <w:br/>
      </w:r>
      <w:r>
        <w:rPr>
          <w:rFonts w:ascii="Times New Roman"/>
          <w:b w:val="false"/>
          <w:i w:val="false"/>
          <w:color w:val="000000"/>
          <w:sz w:val="28"/>
        </w:rPr>
        <w:t>
      2) көзделмеген тарифтердi (бағаларды, алым ставкаларын) есептеген кезде займдар мен кредиттердi тартуға келiспейдi.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36. Субъект тарифтiң (бағаның, алым ставкасының) қолданылу кезеңi iшiнде тариф сметасы шегiндегi қызметтердi (тауарларды, жұмыстарды) көрсету кезiнде шығындарды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Субъект тарифтiк бақылау кезеңiнде уәкiлеттi органға:
</w:t>
      </w:r>
      <w:r>
        <w:br/>
      </w:r>
      <w:r>
        <w:rPr>
          <w:rFonts w:ascii="Times New Roman"/>
          <w:b w:val="false"/>
          <w:i w:val="false"/>
          <w:color w:val="000000"/>
          <w:sz w:val="28"/>
        </w:rPr>
        <w:t>
      1) есеп беретiн кезеңнен кейiнгi айдың 25-не дейiн нақты шығыстар мен табыстардың жарты жылдық есебiн, көрсетiлетiн қызметтiң көлемiн;
</w:t>
      </w:r>
      <w:r>
        <w:br/>
      </w:r>
      <w:r>
        <w:rPr>
          <w:rFonts w:ascii="Times New Roman"/>
          <w:b w:val="false"/>
          <w:i w:val="false"/>
          <w:color w:val="000000"/>
          <w:sz w:val="28"/>
        </w:rPr>
        <w:t>
      2) есеп беретiн кезеңнен кейiнгi айдың 25-не дейiн инвестициялық бағдарламаның (жобаның) орындалуы туралы жарты жылдық есептi;
</w:t>
      </w:r>
      <w:r>
        <w:br/>
      </w:r>
      <w:r>
        <w:rPr>
          <w:rFonts w:ascii="Times New Roman"/>
          <w:b w:val="false"/>
          <w:i w:val="false"/>
          <w:color w:val="000000"/>
          <w:sz w:val="28"/>
        </w:rPr>
        <w:t>
      3) ағымдағы жылдың 31-наурызына дейiн өткен жылға бекiтiлген тариф сметасының орындалуы туралы жылдық есептi;
</w:t>
      </w:r>
      <w:r>
        <w:br/>
      </w:r>
      <w:r>
        <w:rPr>
          <w:rFonts w:ascii="Times New Roman"/>
          <w:b w:val="false"/>
          <w:i w:val="false"/>
          <w:color w:val="000000"/>
          <w:sz w:val="28"/>
        </w:rPr>
        <w:t>
      4) тоқсан сайын есеп беретiн кезеңнен кейiн айдың 25-не дейін, алынған займдарға қызмет етуге арналған қаражаттарды шоғырландыру мақсатында ашылған жинақтаушы банк шоттары жөнiндегi ақпаратты, жинақталған қаражаттарды қайта қаржыландыру шартын, қарыздар бойынша болған мiндеттемелердiң нақты төлемдерiн ұсынады.
</w:t>
      </w:r>
      <w:r>
        <w:br/>
      </w:r>
      <w:r>
        <w:rPr>
          <w:rFonts w:ascii="Times New Roman"/>
          <w:b w:val="false"/>
          <w:i w:val="false"/>
          <w:color w:val="000000"/>
          <w:sz w:val="28"/>
        </w:rPr>
        <w:t>
      Ақпарат осы Нұсқаулықтың 3-6-қосымшаларына сәйкес қол жеткiзiлген нақты көрсеткiштердi құжаттамалық растаулармен және олар келiсiлген нұсқадан ауытқыған жағдайда себептерiн түсiндiре отырып, ұсынылады.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38. Тарифтiк бақылау кезеңiнде Субъект шығындарды бекiтiлген тариф сметасының шегiнде азайту жағына, оның iшiнде мыналардың:
</w:t>
      </w:r>
      <w:r>
        <w:br/>
      </w:r>
      <w:r>
        <w:rPr>
          <w:rFonts w:ascii="Times New Roman"/>
          <w:b w:val="false"/>
          <w:i w:val="false"/>
          <w:color w:val="000000"/>
          <w:sz w:val="28"/>
        </w:rPr>
        <w:t>
      1) еңбекке ақы төлеу қорын азайту;
</w:t>
      </w:r>
      <w:r>
        <w:br/>
      </w:r>
      <w:r>
        <w:rPr>
          <w:rFonts w:ascii="Times New Roman"/>
          <w:b w:val="false"/>
          <w:i w:val="false"/>
          <w:color w:val="000000"/>
          <w:sz w:val="28"/>
        </w:rPr>
        <w:t>
      2) шикiзат және материалдар шығыс нормаларын, нормативтiк және нормативтен артық ысырапты азайту және басқа;
</w:t>
      </w:r>
      <w:r>
        <w:br/>
      </w:r>
      <w:r>
        <w:rPr>
          <w:rFonts w:ascii="Times New Roman"/>
          <w:b w:val="false"/>
          <w:i w:val="false"/>
          <w:color w:val="000000"/>
          <w:sz w:val="28"/>
        </w:rPr>
        <w:t>
      3) әкiмшiлiк және шығыстардың басқа түрлерiн азайту есебiнен қысқартуға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39. Егер субъект бекiтiлген шығындар тарифiн (баға, алым ставкасы) азайтса уәкiлеттi орган бекiтiлген тариф (баға, алым ставкасы) деңгейiн азайтады. Шығындарды азайтудан алынған қаржыларды Субъект өз еркiмен пайдалануға құқылы. Сонымен бiрге Субъект:
</w:t>
      </w:r>
      <w:r>
        <w:br/>
      </w:r>
      <w:r>
        <w:rPr>
          <w:rFonts w:ascii="Times New Roman"/>
          <w:b w:val="false"/>
          <w:i w:val="false"/>
          <w:color w:val="000000"/>
          <w:sz w:val="28"/>
        </w:rPr>
        <w:t>
      салалық стандарттардың талаптарына сәйкес көрсететiн қызмет көлемiнiң бөлшегiне қарай болжам тариф сметасын, инвестициялық бағдарламаны (жобаны) орындауға, күрделi, ағымдағы және басқа жөндеу жұмыстарын, пайдалану шығындарын орындайды;
</w:t>
      </w:r>
      <w:r>
        <w:br/>
      </w:r>
      <w:r>
        <w:rPr>
          <w:rFonts w:ascii="Times New Roman"/>
          <w:b w:val="false"/>
          <w:i w:val="false"/>
          <w:color w:val="000000"/>
          <w:sz w:val="28"/>
        </w:rPr>
        <w:t>
      тарифтi есептеген кездегi қаралған тариф кiрiсiн қамтамасыз етедi;
</w:t>
      </w:r>
      <w:r>
        <w:br/>
      </w:r>
      <w:r>
        <w:rPr>
          <w:rFonts w:ascii="Times New Roman"/>
          <w:b w:val="false"/>
          <w:i w:val="false"/>
          <w:color w:val="000000"/>
          <w:sz w:val="28"/>
        </w:rPr>
        <w:t>
      алынған займдарға қызмет eтуге арналған қаражаттарды шоғырландыру мақсатында жоспар-кестеге сәйкес инвестициялық бағдарламаны (жобаны) iске асырудан бастап резервтiк шот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Жойқын күштер жағдайы туындаған кезде тарифтiң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(бағаның, алым ставкасының) өзгеруi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40. Уәкiлеттi орган тарифте (бағада, алым ставкасында) көзделген табыстарды толық көлемiнде алмауға әкеп соқтырған жойқын күштер жағдайы туындаған кезде өз бетiнше немесе субъектiнiң бастамасы бойынша тарифтiң (бағаның, алым ставкасының) деңгейiне өзгерту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41. Уәкiлеттi орган тарапынан жойқын күштiң болғандығы, субъектiнiң қаржылай жағдайы оған байланысты емес себептермен едәуiр өзгерiстерге ұшыраса және инвестициялық бағдарламаның (жобаның) орындалуына қатер туса есепке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42. Жойқын күш жағдайына едәуiр өзгерiс жатқызылады:
</w:t>
      </w:r>
      <w:r>
        <w:br/>
      </w:r>
      <w:r>
        <w:rPr>
          <w:rFonts w:ascii="Times New Roman"/>
          <w:b w:val="false"/>
          <w:i w:val="false"/>
          <w:color w:val="000000"/>
          <w:sz w:val="28"/>
        </w:rPr>
        <w:t>
      1) валюта курсының нақты және болжамалы деңгейiнiң тариф (бағалар, алым ставкалары) бекiтiлген кездегiмен айырмашылығы;
</w:t>
      </w:r>
      <w:r>
        <w:br/>
      </w:r>
      <w:r>
        <w:rPr>
          <w:rFonts w:ascii="Times New Roman"/>
          <w:b w:val="false"/>
          <w:i w:val="false"/>
          <w:color w:val="000000"/>
          <w:sz w:val="28"/>
        </w:rPr>
        <w:t>
      2) инфляция деңгейi;
</w:t>
      </w:r>
      <w:r>
        <w:br/>
      </w:r>
      <w:r>
        <w:rPr>
          <w:rFonts w:ascii="Times New Roman"/>
          <w:b w:val="false"/>
          <w:i w:val="false"/>
          <w:color w:val="000000"/>
          <w:sz w:val="28"/>
        </w:rPr>
        <w:t>
      3) белгiленген тарифте (бағада, алым ставкасында) көзделгенге қарағанда көрсетiлетiн қызметтердiң нақты көлемi;
</w:t>
      </w:r>
      <w:r>
        <w:br/>
      </w:r>
      <w:r>
        <w:rPr>
          <w:rFonts w:ascii="Times New Roman"/>
          <w:b w:val="false"/>
          <w:i w:val="false"/>
          <w:color w:val="000000"/>
          <w:sz w:val="28"/>
        </w:rPr>
        <w:t>
      4) Қазақстан Республикасының заңдарының өзгеруiне байланысты нақты және болжам деңгейiнiң арасындағы шығын.
</w:t>
      </w:r>
    </w:p>
    <w:p>
      <w:pPr>
        <w:spacing w:after="0"/>
        <w:ind w:left="0"/>
        <w:jc w:val="both"/>
      </w:pPr>
      <w:r>
        <w:rPr>
          <w:rFonts w:ascii="Times New Roman"/>
          <w:b w:val="false"/>
          <w:i w:val="false"/>
          <w:color w:val="000000"/>
          <w:sz w:val="28"/>
        </w:rPr>
        <w:t>
</w:t>
      </w:r>
      <w:r>
        <w:rPr>
          <w:rFonts w:ascii="Times New Roman"/>
          <w:b w:val="false"/>
          <w:i w:val="false"/>
          <w:color w:val="000000"/>
          <w:sz w:val="28"/>
        </w:rPr>
        <w:t>
      43. Жойқын күш жағдайының орын алғандығын анықтаған кезде тарифтiң (бағаның, алым ставкасының) қалған барлық қолданылу кезеңi iшiнде жойқын күштiң әрбiр жағдайының жалпы әсерi ескерiлетiн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Осы Нұсқаулықты бұзғаны үшiн жауапкершілік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44. Осы Нұсқаулықты бұзуға жол берген Субъект Қазақстан Республикасының қолданыстағы заңдарына сәйкес жауапкершiлiкке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Уәкiлеттi орган Субъектi ұсынған есептердi талдаудың нәтижелерi бойынша және уәкiлеттi орган Субъектiнiң қызметiне жүргiзiлген тексеру жөнiнде тарифтi (бағаны, алым ставкасын), егер де:
</w:t>
      </w:r>
      <w:r>
        <w:br/>
      </w:r>
      <w:r>
        <w:rPr>
          <w:rFonts w:ascii="Times New Roman"/>
          <w:b w:val="false"/>
          <w:i w:val="false"/>
          <w:color w:val="000000"/>
          <w:sz w:val="28"/>
        </w:rPr>
        <w:t>
      көрсететiн қызметтердiң (тауарлардың, жұмыстардың) көлемдерiнiң бөлiгiнде болжамды тарифтiк смета орындалмаған жағдайда, инвестициялық бағдарлама (жоба), жөндеу-қалпына келтiру, күрделi, ағымдағы және басқа жөндеу жұмыстарының түрлерiн және тариф есептеген кезде қаралған нормативтен артық ысырап деңгейiнiң динамикасы болмаған кезiнде iске асырылған;
</w:t>
      </w:r>
      <w:r>
        <w:br/>
      </w:r>
      <w:r>
        <w:rPr>
          <w:rFonts w:ascii="Times New Roman"/>
          <w:b w:val="false"/>
          <w:i w:val="false"/>
          <w:color w:val="000000"/>
          <w:sz w:val="28"/>
        </w:rPr>
        <w:t>
      тарифтi (бағаны, алым ставкасын) есептеген кезде көзделген, тарифтiк табыстың толық көлемiнде алынбауы;
</w:t>
      </w:r>
      <w:r>
        <w:br/>
      </w:r>
      <w:r>
        <w:rPr>
          <w:rFonts w:ascii="Times New Roman"/>
          <w:b w:val="false"/>
          <w:i w:val="false"/>
          <w:color w:val="000000"/>
          <w:sz w:val="28"/>
        </w:rPr>
        <w:t>
      резервтiк шот құрмау және (немесе) оны уәкілеттi орган бекiткен резервтiк шотты толықтырудың жоспар-кестеге сәйкес толықтырмау жағдайында өзгертедi.
</w:t>
      </w:r>
      <w:r>
        <w:br/>
      </w:r>
      <w:r>
        <w:rPr>
          <w:rFonts w:ascii="Times New Roman"/>
          <w:b w:val="false"/>
          <w:i w:val="false"/>
          <w:color w:val="000000"/>
          <w:sz w:val="28"/>
        </w:rPr>
        <w:t>
      Уәкiлеттi орган Қазақстан Республикасы заңдарында көзделген тәртiппен белгiленген тарифте (бағада, алым ставкасында) көзделген табыстарды толық көлемiнде алмауға әкеп соқтырған жойқын күштер жағдайы туындаған кезде өз бетінше немесе субъектінің бастамасы бойынша тарифтің (бағаның, алым ставкасының) деңгейіне өзгерту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46. Уәкiлеттi орган табиғи монополия субъектiсi тарифтердi (бағаларды, алым ставкаларын) заңсыз көтеру және (немесе) тарифке (бағаға, алым ставкасына) нақты орындалмаған жұмыстардың құнын қосу арқылы тұтынушыларға келтiрген шығындарын өтеу үшiн уақытша өтемдiк тарифiн бекiту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47. Тарифтi (бағаны, алым ставкасын) өзгерту және (немесе) уақытша өтемдiк тарифтi енгiзу уәкiлеттi органның шешiмi бойынша, шешiм қабылданған айдан кейiнгi айдың басынан бастап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Нұсқаулыққа 1-қосымша     
</w:t>
      </w:r>
    </w:p>
    <w:p>
      <w:pPr>
        <w:spacing w:after="0"/>
        <w:ind w:left="0"/>
        <w:jc w:val="both"/>
      </w:pPr>
      <w:r>
        <w:rPr>
          <w:rFonts w:ascii="Times New Roman"/>
          <w:b w:val="false"/>
          <w:i w:val="false"/>
          <w:color w:val="000000"/>
          <w:sz w:val="28"/>
        </w:rPr>
        <w:t>
Субъектінің атауы
</w:t>
      </w:r>
    </w:p>
    <w:p>
      <w:pPr>
        <w:spacing w:after="0"/>
        <w:ind w:left="0"/>
        <w:jc w:val="both"/>
      </w:pPr>
      <w:r>
        <w:rPr>
          <w:rFonts w:ascii="Times New Roman"/>
          <w:b w:val="false"/>
          <w:i w:val="false"/>
          <w:color w:val="000000"/>
          <w:sz w:val="28"/>
        </w:rPr>
        <w:t>
200_ жылғы _____ жағдай бойынша, _________________________________
</w:t>
      </w:r>
      <w:r>
        <w:br/>
      </w:r>
      <w:r>
        <w:rPr>
          <w:rFonts w:ascii="Times New Roman"/>
          <w:b w:val="false"/>
          <w:i w:val="false"/>
          <w:color w:val="000000"/>
          <w:sz w:val="28"/>
        </w:rPr>
        <w:t>
қызметтер (тауарлар, жұмыстар түрлерінің атауы) тарифтердің базалық
</w:t>
      </w:r>
      <w:r>
        <w:br/>
      </w:r>
      <w:r>
        <w:rPr>
          <w:rFonts w:ascii="Times New Roman"/>
          <w:b w:val="false"/>
          <w:i w:val="false"/>
          <w:color w:val="000000"/>
          <w:sz w:val="28"/>
        </w:rPr>
        <w:t>
сметасы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NN  Шығыстар баптары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Өлшем   Уәкілетті
</w:t>
      </w:r>
      <w:r>
        <w:br/>
      </w:r>
      <w:r>
        <w:rPr>
          <w:rFonts w:ascii="Times New Roman"/>
          <w:b w:val="false"/>
          <w:i w:val="false"/>
          <w:color w:val="000000"/>
          <w:sz w:val="28"/>
        </w:rPr>
        <w:t>
                                                бірлігі орган
</w:t>
      </w:r>
      <w:r>
        <w:br/>
      </w:r>
      <w:r>
        <w:rPr>
          <w:rFonts w:ascii="Times New Roman"/>
          <w:b w:val="false"/>
          <w:i w:val="false"/>
          <w:color w:val="000000"/>
          <w:sz w:val="28"/>
        </w:rPr>
        <w:t>
                                                        қабылдады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1   Тауарлар өндіруге арналған және қызметтер
</w:t>
      </w:r>
      <w:r>
        <w:br/>
      </w:r>
      <w:r>
        <w:rPr>
          <w:rFonts w:ascii="Times New Roman"/>
          <w:b w:val="false"/>
          <w:i w:val="false"/>
          <w:color w:val="000000"/>
          <w:sz w:val="28"/>
        </w:rPr>
        <w:t>
    көрсетуге арналған шығыстар (2-9 жолдар
</w:t>
      </w:r>
      <w:r>
        <w:br/>
      </w:r>
      <w:r>
        <w:rPr>
          <w:rFonts w:ascii="Times New Roman"/>
          <w:b w:val="false"/>
          <w:i w:val="false"/>
          <w:color w:val="000000"/>
          <w:sz w:val="28"/>
        </w:rPr>
        <w:t>
    сомасы), барлығы, оның ішінде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2   Шикізат және материалдар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3   Көмекші материалдар және т.б.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4   Энергия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5   Еңбек ақыға арналған барлық шығыстар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оның ішінде Әлеуметтік салық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6   Негізгі құралдардың тозуы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Жөндеу, оның ішінде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7   Негізгі қорлар құнының өсуіне алып        мың теңге
</w:t>
      </w:r>
      <w:r>
        <w:br/>
      </w:r>
      <w:r>
        <w:rPr>
          <w:rFonts w:ascii="Times New Roman"/>
          <w:b w:val="false"/>
          <w:i w:val="false"/>
          <w:color w:val="000000"/>
          <w:sz w:val="28"/>
        </w:rPr>
        <w:t>
    келмейтін күрделі жөндеу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Ағымдағы жөндеу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8   Басқа шығыстар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9   Басқа шығындар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10  Кезең шығындары, барлығы (11-14 жолдар
</w:t>
      </w:r>
      <w:r>
        <w:br/>
      </w:r>
      <w:r>
        <w:rPr>
          <w:rFonts w:ascii="Times New Roman"/>
          <w:b w:val="false"/>
          <w:i w:val="false"/>
          <w:color w:val="000000"/>
          <w:sz w:val="28"/>
        </w:rPr>
        <w:t>
    сомасы) оның ішінде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11  Әкімшілік персоналдарға төлеуге арналған
</w:t>
      </w:r>
      <w:r>
        <w:br/>
      </w:r>
      <w:r>
        <w:rPr>
          <w:rFonts w:ascii="Times New Roman"/>
          <w:b w:val="false"/>
          <w:i w:val="false"/>
          <w:color w:val="000000"/>
          <w:sz w:val="28"/>
        </w:rPr>
        <w:t>
    шығыс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12  Салық көлемі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13  Басқа шығындар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14  Проценттер төлеуге арналған шығыстар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15  Пайда нормасы, оның ішінде                    %
</w:t>
      </w:r>
      <w:r>
        <w:br/>
      </w:r>
      <w:r>
        <w:rPr>
          <w:rFonts w:ascii="Times New Roman"/>
          <w:b w:val="false"/>
          <w:i w:val="false"/>
          <w:color w:val="000000"/>
          <w:sz w:val="28"/>
        </w:rPr>
        <w:t>
                                             ___________
</w:t>
      </w:r>
      <w:r>
        <w:br/>
      </w:r>
      <w:r>
        <w:rPr>
          <w:rFonts w:ascii="Times New Roman"/>
          <w:b w:val="false"/>
          <w:i w:val="false"/>
          <w:color w:val="000000"/>
          <w:sz w:val="28"/>
        </w:rPr>
        <w:t>
                                              мың теңге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Негізгі қорлар құнының өсуіне алып
</w:t>
      </w:r>
      <w:r>
        <w:br/>
      </w:r>
      <w:r>
        <w:rPr>
          <w:rFonts w:ascii="Times New Roman"/>
          <w:b w:val="false"/>
          <w:i w:val="false"/>
          <w:color w:val="000000"/>
          <w:sz w:val="28"/>
        </w:rPr>
        <w:t>
    келетін күрделі жөндеу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Пайда есебінен жүзеге асырылатын басқа
</w:t>
      </w:r>
      <w:r>
        <w:br/>
      </w:r>
      <w:r>
        <w:rPr>
          <w:rFonts w:ascii="Times New Roman"/>
          <w:b w:val="false"/>
          <w:i w:val="false"/>
          <w:color w:val="000000"/>
          <w:sz w:val="28"/>
        </w:rPr>
        <w:t>
    шығындар (ашып жазу)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Кезең шығыстарында көзделгеннен басқа
</w:t>
      </w:r>
      <w:r>
        <w:br/>
      </w:r>
      <w:r>
        <w:rPr>
          <w:rFonts w:ascii="Times New Roman"/>
          <w:b w:val="false"/>
          <w:i w:val="false"/>
          <w:color w:val="000000"/>
          <w:sz w:val="28"/>
        </w:rPr>
        <w:t>
    салықтар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16  барлық шығын (1,10 және 15 жолдар сомасы)  мың теңге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17  Өндірілетін қызметтердің (тауарлардың,     заттай
</w:t>
      </w:r>
      <w:r>
        <w:br/>
      </w:r>
      <w:r>
        <w:rPr>
          <w:rFonts w:ascii="Times New Roman"/>
          <w:b w:val="false"/>
          <w:i w:val="false"/>
          <w:color w:val="000000"/>
          <w:sz w:val="28"/>
        </w:rPr>
        <w:t>
    жұмыстардың) көлемі                        көрсеткіш.
</w:t>
      </w:r>
      <w:r>
        <w:br/>
      </w:r>
      <w:r>
        <w:rPr>
          <w:rFonts w:ascii="Times New Roman"/>
          <w:b w:val="false"/>
          <w:i w:val="false"/>
          <w:color w:val="000000"/>
          <w:sz w:val="28"/>
        </w:rPr>
        <w:t>
                                               терде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18  желілердегі техникалық ысыраптың             %
</w:t>
      </w:r>
      <w:r>
        <w:br/>
      </w:r>
      <w:r>
        <w:rPr>
          <w:rFonts w:ascii="Times New Roman"/>
          <w:b w:val="false"/>
          <w:i w:val="false"/>
          <w:color w:val="000000"/>
          <w:sz w:val="28"/>
        </w:rPr>
        <w:t>
    нормалары                                ___________
</w:t>
      </w:r>
      <w:r>
        <w:br/>
      </w:r>
      <w:r>
        <w:rPr>
          <w:rFonts w:ascii="Times New Roman"/>
          <w:b w:val="false"/>
          <w:i w:val="false"/>
          <w:color w:val="000000"/>
          <w:sz w:val="28"/>
        </w:rPr>
        <w:t>
                                              заттай
</w:t>
      </w:r>
      <w:r>
        <w:br/>
      </w:r>
      <w:r>
        <w:rPr>
          <w:rFonts w:ascii="Times New Roman"/>
          <w:b w:val="false"/>
          <w:i w:val="false"/>
          <w:color w:val="000000"/>
          <w:sz w:val="28"/>
        </w:rPr>
        <w:t>
                                              көрсеткіш.
</w:t>
      </w:r>
      <w:r>
        <w:br/>
      </w:r>
      <w:r>
        <w:rPr>
          <w:rFonts w:ascii="Times New Roman"/>
          <w:b w:val="false"/>
          <w:i w:val="false"/>
          <w:color w:val="000000"/>
          <w:sz w:val="28"/>
        </w:rPr>
        <w:t>
                                               терде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19  өз мұқтаждарына арналған қызметтердің        %
</w:t>
      </w:r>
      <w:r>
        <w:br/>
      </w:r>
      <w:r>
        <w:rPr>
          <w:rFonts w:ascii="Times New Roman"/>
          <w:b w:val="false"/>
          <w:i w:val="false"/>
          <w:color w:val="000000"/>
          <w:sz w:val="28"/>
        </w:rPr>
        <w:t>
    (тауарлардың, жұмыстардың) шығыс         ___________
</w:t>
      </w:r>
      <w:r>
        <w:br/>
      </w:r>
      <w:r>
        <w:rPr>
          <w:rFonts w:ascii="Times New Roman"/>
          <w:b w:val="false"/>
          <w:i w:val="false"/>
          <w:color w:val="000000"/>
          <w:sz w:val="28"/>
        </w:rPr>
        <w:t>
    нормалары                                заттай
</w:t>
      </w:r>
      <w:r>
        <w:br/>
      </w:r>
      <w:r>
        <w:rPr>
          <w:rFonts w:ascii="Times New Roman"/>
          <w:b w:val="false"/>
          <w:i w:val="false"/>
          <w:color w:val="000000"/>
          <w:sz w:val="28"/>
        </w:rPr>
        <w:t>
                                             көрсеткіш.
</w:t>
      </w:r>
      <w:r>
        <w:br/>
      </w:r>
      <w:r>
        <w:rPr>
          <w:rFonts w:ascii="Times New Roman"/>
          <w:b w:val="false"/>
          <w:i w:val="false"/>
          <w:color w:val="000000"/>
          <w:sz w:val="28"/>
        </w:rPr>
        <w:t>
                                             терде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20  тұтынушыларға қызметтерді (тауарлардың,  теңге/көрсе.
</w:t>
      </w:r>
      <w:r>
        <w:br/>
      </w:r>
      <w:r>
        <w:rPr>
          <w:rFonts w:ascii="Times New Roman"/>
          <w:b w:val="false"/>
          <w:i w:val="false"/>
          <w:color w:val="000000"/>
          <w:sz w:val="28"/>
        </w:rPr>
        <w:t>
    жұмыстардың) пайдалы босату              тілетін
</w:t>
      </w:r>
      <w:r>
        <w:br/>
      </w:r>
      <w:r>
        <w:rPr>
          <w:rFonts w:ascii="Times New Roman"/>
          <w:b w:val="false"/>
          <w:i w:val="false"/>
          <w:color w:val="000000"/>
          <w:sz w:val="28"/>
        </w:rPr>
        <w:t>
                                             қызметтердің
</w:t>
      </w:r>
      <w:r>
        <w:br/>
      </w:r>
      <w:r>
        <w:rPr>
          <w:rFonts w:ascii="Times New Roman"/>
          <w:b w:val="false"/>
          <w:i w:val="false"/>
          <w:color w:val="000000"/>
          <w:sz w:val="28"/>
        </w:rPr>
        <w:t>
                                             (тауарлардың,
</w:t>
      </w:r>
      <w:r>
        <w:br/>
      </w:r>
      <w:r>
        <w:rPr>
          <w:rFonts w:ascii="Times New Roman"/>
          <w:b w:val="false"/>
          <w:i w:val="false"/>
          <w:color w:val="000000"/>
          <w:sz w:val="28"/>
        </w:rPr>
        <w:t>
                                             жұмыстардың)
</w:t>
      </w:r>
      <w:r>
        <w:br/>
      </w:r>
      <w:r>
        <w:rPr>
          <w:rFonts w:ascii="Times New Roman"/>
          <w:b w:val="false"/>
          <w:i w:val="false"/>
          <w:color w:val="000000"/>
          <w:sz w:val="28"/>
        </w:rPr>
        <w:t>
                                             өлшеміне
</w:t>
      </w:r>
      <w:r>
        <w:br/>
      </w:r>
      <w:r>
        <w:rPr>
          <w:rFonts w:ascii="Times New Roman"/>
          <w:b w:val="false"/>
          <w:i w:val="false"/>
          <w:color w:val="000000"/>
          <w:sz w:val="28"/>
        </w:rPr>
        <w:t>
                                             арналған
</w:t>
      </w:r>
      <w:r>
        <w:br/>
      </w:r>
      <w:r>
        <w:rPr>
          <w:rFonts w:ascii="Times New Roman"/>
          <w:b w:val="false"/>
          <w:i w:val="false"/>
          <w:color w:val="000000"/>
          <w:sz w:val="28"/>
        </w:rPr>
        <w:t>
_____________________________________________
</w:t>
      </w:r>
      <w:r>
        <w:br/>
      </w:r>
      <w:r>
        <w:rPr>
          <w:rFonts w:ascii="Times New Roman"/>
          <w:b w:val="false"/>
          <w:i w:val="false"/>
          <w:color w:val="000000"/>
          <w:sz w:val="28"/>
        </w:rPr>
        <w:t>
21  тариф (16-жол/20 жол)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шығындар қажет болған жағдайда кеңейтілуі немесе толықтырылуы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Нұсқаулыққа 2-қосымша     
</w:t>
      </w:r>
    </w:p>
    <w:p>
      <w:pPr>
        <w:spacing w:after="0"/>
        <w:ind w:left="0"/>
        <w:jc w:val="both"/>
      </w:pPr>
      <w:r>
        <w:rPr>
          <w:rFonts w:ascii="Times New Roman"/>
          <w:b w:val="false"/>
          <w:i w:val="false"/>
          <w:color w:val="000000"/>
          <w:sz w:val="28"/>
        </w:rPr>
        <w:t>
</w:t>
      </w:r>
      <w:r>
        <w:rPr>
          <w:rFonts w:ascii="Times New Roman"/>
          <w:b/>
          <w:i w:val="false"/>
          <w:color w:val="000000"/>
          <w:sz w:val="28"/>
        </w:rPr>
        <w:t>
Болжамды тарифтік смета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|өл. |   Базалық тарифтік   |     1-базалық жыл
</w:t>
      </w:r>
      <w:r>
        <w:br/>
      </w:r>
      <w:r>
        <w:rPr>
          <w:rFonts w:ascii="Times New Roman"/>
          <w:b w:val="false"/>
          <w:i w:val="false"/>
          <w:color w:val="000000"/>
          <w:sz w:val="28"/>
        </w:rPr>
        <w:t>
Көрсеткіштердің|шем |  сметада қабылданды  |
</w:t>
      </w:r>
      <w:r>
        <w:br/>
      </w:r>
      <w:r>
        <w:rPr>
          <w:rFonts w:ascii="Times New Roman"/>
          <w:b w:val="false"/>
          <w:i w:val="false"/>
          <w:color w:val="000000"/>
          <w:sz w:val="28"/>
        </w:rPr>
        <w:t>
    атауы      |бірл._______________________________________________
</w:t>
      </w:r>
      <w:r>
        <w:br/>
      </w:r>
      <w:r>
        <w:rPr>
          <w:rFonts w:ascii="Times New Roman"/>
          <w:b w:val="false"/>
          <w:i w:val="false"/>
          <w:color w:val="000000"/>
          <w:sz w:val="28"/>
        </w:rPr>
        <w:t>
               |    |Реттелетін|Реттелмей. |Реттелетін|Реттелмей.
</w:t>
      </w:r>
      <w:r>
        <w:br/>
      </w:r>
      <w:r>
        <w:rPr>
          <w:rFonts w:ascii="Times New Roman"/>
          <w:b w:val="false"/>
          <w:i w:val="false"/>
          <w:color w:val="000000"/>
          <w:sz w:val="28"/>
        </w:rPr>
        <w:t>
               |    |қызметтер |тін қызмет.|қызметтер |тін қызмет.
</w:t>
      </w:r>
      <w:r>
        <w:br/>
      </w:r>
      <w:r>
        <w:rPr>
          <w:rFonts w:ascii="Times New Roman"/>
          <w:b w:val="false"/>
          <w:i w:val="false"/>
          <w:color w:val="000000"/>
          <w:sz w:val="28"/>
        </w:rPr>
        <w:t>
               |    |түрлеріне |тер түр.   |түрлеріне |тер түр.
</w:t>
      </w:r>
      <w:r>
        <w:br/>
      </w:r>
      <w:r>
        <w:rPr>
          <w:rFonts w:ascii="Times New Roman"/>
          <w:b w:val="false"/>
          <w:i w:val="false"/>
          <w:color w:val="000000"/>
          <w:sz w:val="28"/>
        </w:rPr>
        <w:t>
               |    |көрсететін|леріне көр.|көрсететін|леріне көр.
</w:t>
      </w:r>
      <w:r>
        <w:br/>
      </w:r>
      <w:r>
        <w:rPr>
          <w:rFonts w:ascii="Times New Roman"/>
          <w:b w:val="false"/>
          <w:i w:val="false"/>
          <w:color w:val="000000"/>
          <w:sz w:val="28"/>
        </w:rPr>
        <w:t>
               |    |қызметтер.|сетілетін  |қызметтер.|сетілетін
</w:t>
      </w:r>
      <w:r>
        <w:br/>
      </w:r>
      <w:r>
        <w:rPr>
          <w:rFonts w:ascii="Times New Roman"/>
          <w:b w:val="false"/>
          <w:i w:val="false"/>
          <w:color w:val="000000"/>
          <w:sz w:val="28"/>
        </w:rPr>
        <w:t>
               |    |дің көлемі|қызметтер. |дің көлемі|қызметтер.
</w:t>
      </w:r>
      <w:r>
        <w:br/>
      </w:r>
      <w:r>
        <w:rPr>
          <w:rFonts w:ascii="Times New Roman"/>
          <w:b w:val="false"/>
          <w:i w:val="false"/>
          <w:color w:val="000000"/>
          <w:sz w:val="28"/>
        </w:rPr>
        <w:t>
               |    |          |дің көлемі |          |дің көлемі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 1 | 2 |ж |1  | 2 | ж |1  |2   |ж|1  |  2  |
</w:t>
      </w:r>
      <w:r>
        <w:br/>
      </w:r>
      <w:r>
        <w:rPr>
          <w:rFonts w:ascii="Times New Roman"/>
          <w:b w:val="false"/>
          <w:i w:val="false"/>
          <w:color w:val="000000"/>
          <w:sz w:val="28"/>
        </w:rPr>
        <w:t>
                    |жар|жар|ы |жар|жар| ы |жар|жар.|ы|жар| жар.|ж
</w:t>
      </w:r>
      <w:r>
        <w:br/>
      </w:r>
      <w:r>
        <w:rPr>
          <w:rFonts w:ascii="Times New Roman"/>
          <w:b w:val="false"/>
          <w:i w:val="false"/>
          <w:color w:val="000000"/>
          <w:sz w:val="28"/>
        </w:rPr>
        <w:t>
                    |ты |ты |л |ты |ты | л |ты |ты  |л|ты | ты  |ы
</w:t>
      </w:r>
      <w:r>
        <w:br/>
      </w:r>
      <w:r>
        <w:rPr>
          <w:rFonts w:ascii="Times New Roman"/>
          <w:b w:val="false"/>
          <w:i w:val="false"/>
          <w:color w:val="000000"/>
          <w:sz w:val="28"/>
        </w:rPr>
        <w:t>
                    |жыл|жыл|  |жыл|жыл|   |жыл|жыл.| |жыл| жыл.|л
</w:t>
      </w:r>
      <w:r>
        <w:br/>
      </w:r>
      <w:r>
        <w:rPr>
          <w:rFonts w:ascii="Times New Roman"/>
          <w:b w:val="false"/>
          <w:i w:val="false"/>
          <w:color w:val="000000"/>
          <w:sz w:val="28"/>
        </w:rPr>
        <w:t>
                    |дық|дық|  |дық|дық|   |дық|дық | |дық| дық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Материалдық
</w:t>
      </w:r>
      <w:r>
        <w:br/>
      </w:r>
      <w:r>
        <w:rPr>
          <w:rFonts w:ascii="Times New Roman"/>
          <w:b w:val="false"/>
          <w:i w:val="false"/>
          <w:color w:val="000000"/>
          <w:sz w:val="28"/>
        </w:rPr>
        <w:t>
шығындар,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Шикізат және
</w:t>
      </w:r>
      <w:r>
        <w:br/>
      </w:r>
      <w:r>
        <w:rPr>
          <w:rFonts w:ascii="Times New Roman"/>
          <w:b w:val="false"/>
          <w:i w:val="false"/>
          <w:color w:val="000000"/>
          <w:sz w:val="28"/>
        </w:rPr>
        <w:t>
материалдар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Сатымдық
</w:t>
      </w:r>
      <w:r>
        <w:br/>
      </w:r>
      <w:r>
        <w:rPr>
          <w:rFonts w:ascii="Times New Roman"/>
          <w:b w:val="false"/>
          <w:i w:val="false"/>
          <w:color w:val="000000"/>
          <w:sz w:val="28"/>
        </w:rPr>
        <w:t>
бұйымдар мен
</w:t>
      </w:r>
      <w:r>
        <w:br/>
      </w:r>
      <w:r>
        <w:rPr>
          <w:rFonts w:ascii="Times New Roman"/>
          <w:b w:val="false"/>
          <w:i w:val="false"/>
          <w:color w:val="000000"/>
          <w:sz w:val="28"/>
        </w:rPr>
        <w:t>
жартылай дайын
</w:t>
      </w:r>
      <w:r>
        <w:br/>
      </w:r>
      <w:r>
        <w:rPr>
          <w:rFonts w:ascii="Times New Roman"/>
          <w:b w:val="false"/>
          <w:i w:val="false"/>
          <w:color w:val="000000"/>
          <w:sz w:val="28"/>
        </w:rPr>
        <w:t>
фабрикаттар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Көмекші
</w:t>
      </w:r>
      <w:r>
        <w:br/>
      </w:r>
      <w:r>
        <w:rPr>
          <w:rFonts w:ascii="Times New Roman"/>
          <w:b w:val="false"/>
          <w:i w:val="false"/>
          <w:color w:val="000000"/>
          <w:sz w:val="28"/>
        </w:rPr>
        <w:t>
материалдар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Еңбек ақыға
</w:t>
      </w:r>
      <w:r>
        <w:br/>
      </w:r>
      <w:r>
        <w:rPr>
          <w:rFonts w:ascii="Times New Roman"/>
          <w:b w:val="false"/>
          <w:i w:val="false"/>
          <w:color w:val="000000"/>
          <w:sz w:val="28"/>
        </w:rPr>
        <w:t>
жұмсалатын
</w:t>
      </w:r>
      <w:r>
        <w:br/>
      </w:r>
      <w:r>
        <w:rPr>
          <w:rFonts w:ascii="Times New Roman"/>
          <w:b w:val="false"/>
          <w:i w:val="false"/>
          <w:color w:val="000000"/>
          <w:sz w:val="28"/>
        </w:rPr>
        <w:t>
шығыс, оның
</w:t>
      </w:r>
      <w:r>
        <w:br/>
      </w:r>
      <w:r>
        <w:rPr>
          <w:rFonts w:ascii="Times New Roman"/>
          <w:b w:val="false"/>
          <w:i w:val="false"/>
          <w:color w:val="000000"/>
          <w:sz w:val="28"/>
        </w:rPr>
        <w:t>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Өндірістік
</w:t>
      </w:r>
      <w:r>
        <w:br/>
      </w:r>
      <w:r>
        <w:rPr>
          <w:rFonts w:ascii="Times New Roman"/>
          <w:b w:val="false"/>
          <w:i w:val="false"/>
          <w:color w:val="000000"/>
          <w:sz w:val="28"/>
        </w:rPr>
        <w:t>
персоналдың
</w:t>
      </w:r>
      <w:r>
        <w:br/>
      </w:r>
      <w:r>
        <w:rPr>
          <w:rFonts w:ascii="Times New Roman"/>
          <w:b w:val="false"/>
          <w:i w:val="false"/>
          <w:color w:val="000000"/>
          <w:sz w:val="28"/>
        </w:rPr>
        <w:t>
жалақысы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әлеуметтік
</w:t>
      </w:r>
      <w:r>
        <w:br/>
      </w:r>
      <w:r>
        <w:rPr>
          <w:rFonts w:ascii="Times New Roman"/>
          <w:b w:val="false"/>
          <w:i w:val="false"/>
          <w:color w:val="000000"/>
          <w:sz w:val="28"/>
        </w:rPr>
        <w:t>
салық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w:t>
      </w:r>
      <w:r>
        <w:br/>
      </w:r>
      <w:r>
        <w:rPr>
          <w:rFonts w:ascii="Times New Roman"/>
          <w:b w:val="false"/>
          <w:i w:val="false"/>
          <w:color w:val="000000"/>
          <w:sz w:val="28"/>
        </w:rPr>
        <w:t>
құралдардың
</w:t>
      </w:r>
      <w:r>
        <w:br/>
      </w:r>
      <w:r>
        <w:rPr>
          <w:rFonts w:ascii="Times New Roman"/>
          <w:b w:val="false"/>
          <w:i w:val="false"/>
          <w:color w:val="000000"/>
          <w:sz w:val="28"/>
        </w:rPr>
        <w:t>
амортизациясы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w:t>
      </w:r>
      <w:r>
        <w:br/>
      </w:r>
      <w:r>
        <w:rPr>
          <w:rFonts w:ascii="Times New Roman"/>
          <w:b w:val="false"/>
          <w:i w:val="false"/>
          <w:color w:val="000000"/>
          <w:sz w:val="28"/>
        </w:rPr>
        <w:t>
қорлар
</w:t>
      </w:r>
      <w:r>
        <w:br/>
      </w:r>
      <w:r>
        <w:rPr>
          <w:rFonts w:ascii="Times New Roman"/>
          <w:b w:val="false"/>
          <w:i w:val="false"/>
          <w:color w:val="000000"/>
          <w:sz w:val="28"/>
        </w:rPr>
        <w:t>
құнының
</w:t>
      </w:r>
      <w:r>
        <w:br/>
      </w:r>
      <w:r>
        <w:rPr>
          <w:rFonts w:ascii="Times New Roman"/>
          <w:b w:val="false"/>
          <w:i w:val="false"/>
          <w:color w:val="000000"/>
          <w:sz w:val="28"/>
        </w:rPr>
        <w:t>
өсуіне алым
</w:t>
      </w:r>
      <w:r>
        <w:br/>
      </w:r>
      <w:r>
        <w:rPr>
          <w:rFonts w:ascii="Times New Roman"/>
          <w:b w:val="false"/>
          <w:i w:val="false"/>
          <w:color w:val="000000"/>
          <w:sz w:val="28"/>
        </w:rPr>
        <w:t>
келмейтін
</w:t>
      </w:r>
      <w:r>
        <w:br/>
      </w:r>
      <w:r>
        <w:rPr>
          <w:rFonts w:ascii="Times New Roman"/>
          <w:b w:val="false"/>
          <w:i w:val="false"/>
          <w:color w:val="000000"/>
          <w:sz w:val="28"/>
        </w:rPr>
        <w:t>
күрделі жөндеу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Ағымдағы
</w:t>
      </w:r>
      <w:r>
        <w:br/>
      </w:r>
      <w:r>
        <w:rPr>
          <w:rFonts w:ascii="Times New Roman"/>
          <w:b w:val="false"/>
          <w:i w:val="false"/>
          <w:color w:val="000000"/>
          <w:sz w:val="28"/>
        </w:rPr>
        <w:t>
жөндеу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w:t>
      </w:r>
      <w:r>
        <w:br/>
      </w:r>
      <w:r>
        <w:rPr>
          <w:rFonts w:ascii="Times New Roman"/>
          <w:b w:val="false"/>
          <w:i w:val="false"/>
          <w:color w:val="000000"/>
          <w:sz w:val="28"/>
        </w:rPr>
        <w:t>
шығындар
</w:t>
      </w:r>
      <w:r>
        <w:br/>
      </w:r>
      <w:r>
        <w:rPr>
          <w:rFonts w:ascii="Times New Roman"/>
          <w:b w:val="false"/>
          <w:i w:val="false"/>
          <w:color w:val="000000"/>
          <w:sz w:val="28"/>
        </w:rPr>
        <w:t>
(ашып беру)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Шығын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шығысы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Жалпы және
</w:t>
      </w:r>
      <w:r>
        <w:br/>
      </w:r>
      <w:r>
        <w:rPr>
          <w:rFonts w:ascii="Times New Roman"/>
          <w:b w:val="false"/>
          <w:i w:val="false"/>
          <w:color w:val="000000"/>
          <w:sz w:val="28"/>
        </w:rPr>
        <w:t>
әкімшілік
</w:t>
      </w:r>
      <w:r>
        <w:br/>
      </w:r>
      <w:r>
        <w:rPr>
          <w:rFonts w:ascii="Times New Roman"/>
          <w:b w:val="false"/>
          <w:i w:val="false"/>
          <w:color w:val="000000"/>
          <w:sz w:val="28"/>
        </w:rPr>
        <w:t>
шығыстар,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Әкімшілік
</w:t>
      </w:r>
      <w:r>
        <w:br/>
      </w:r>
      <w:r>
        <w:rPr>
          <w:rFonts w:ascii="Times New Roman"/>
          <w:b w:val="false"/>
          <w:i w:val="false"/>
          <w:color w:val="000000"/>
          <w:sz w:val="28"/>
        </w:rPr>
        <w:t>
персоналдың
</w:t>
      </w:r>
      <w:r>
        <w:br/>
      </w:r>
      <w:r>
        <w:rPr>
          <w:rFonts w:ascii="Times New Roman"/>
          <w:b w:val="false"/>
          <w:i w:val="false"/>
          <w:color w:val="000000"/>
          <w:sz w:val="28"/>
        </w:rPr>
        <w:t>
жалақысы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
</w:t>
      </w:r>
      <w:r>
        <w:br/>
      </w:r>
      <w:r>
        <w:rPr>
          <w:rFonts w:ascii="Times New Roman"/>
          <w:b w:val="false"/>
          <w:i w:val="false"/>
          <w:color w:val="000000"/>
          <w:sz w:val="28"/>
        </w:rPr>
        <w:t>
көрсететін
</w:t>
      </w:r>
      <w:r>
        <w:br/>
      </w:r>
      <w:r>
        <w:rPr>
          <w:rFonts w:ascii="Times New Roman"/>
          <w:b w:val="false"/>
          <w:i w:val="false"/>
          <w:color w:val="000000"/>
          <w:sz w:val="28"/>
        </w:rPr>
        <w:t>
персоналдың
</w:t>
      </w:r>
      <w:r>
        <w:br/>
      </w:r>
      <w:r>
        <w:rPr>
          <w:rFonts w:ascii="Times New Roman"/>
          <w:b w:val="false"/>
          <w:i w:val="false"/>
          <w:color w:val="000000"/>
          <w:sz w:val="28"/>
        </w:rPr>
        <w:t>
жалақысы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әлеуметтік
</w:t>
      </w:r>
      <w:r>
        <w:br/>
      </w:r>
      <w:r>
        <w:rPr>
          <w:rFonts w:ascii="Times New Roman"/>
          <w:b w:val="false"/>
          <w:i w:val="false"/>
          <w:color w:val="000000"/>
          <w:sz w:val="28"/>
        </w:rPr>
        <w:t>
салық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w:t>
      </w:r>
      <w:r>
        <w:br/>
      </w:r>
      <w:r>
        <w:rPr>
          <w:rFonts w:ascii="Times New Roman"/>
          <w:b w:val="false"/>
          <w:i w:val="false"/>
          <w:color w:val="000000"/>
          <w:sz w:val="28"/>
        </w:rPr>
        <w:t>
шығыстар
</w:t>
      </w:r>
      <w:r>
        <w:br/>
      </w:r>
      <w:r>
        <w:rPr>
          <w:rFonts w:ascii="Times New Roman"/>
          <w:b w:val="false"/>
          <w:i w:val="false"/>
          <w:color w:val="000000"/>
          <w:sz w:val="28"/>
        </w:rPr>
        <w:t>
(ашып беру)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салық
</w:t>
      </w:r>
      <w:r>
        <w:br/>
      </w:r>
      <w:r>
        <w:rPr>
          <w:rFonts w:ascii="Times New Roman"/>
          <w:b w:val="false"/>
          <w:i w:val="false"/>
          <w:color w:val="000000"/>
          <w:sz w:val="28"/>
        </w:rPr>
        <w:t>
төлемдері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Проценттер
</w:t>
      </w:r>
      <w:r>
        <w:br/>
      </w:r>
      <w:r>
        <w:rPr>
          <w:rFonts w:ascii="Times New Roman"/>
          <w:b w:val="false"/>
          <w:i w:val="false"/>
          <w:color w:val="000000"/>
          <w:sz w:val="28"/>
        </w:rPr>
        <w:t>
төлеу
</w:t>
      </w:r>
      <w:r>
        <w:br/>
      </w:r>
      <w:r>
        <w:rPr>
          <w:rFonts w:ascii="Times New Roman"/>
          <w:b w:val="false"/>
          <w:i w:val="false"/>
          <w:color w:val="000000"/>
          <w:sz w:val="28"/>
        </w:rPr>
        <w:t>
шығыстары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w:t>
      </w:r>
      <w:r>
        <w:br/>
      </w:r>
      <w:r>
        <w:rPr>
          <w:rFonts w:ascii="Times New Roman"/>
          <w:b w:val="false"/>
          <w:i w:val="false"/>
          <w:color w:val="000000"/>
          <w:sz w:val="28"/>
        </w:rPr>
        <w:t>
шығыстарының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 көрсетуге
</w:t>
      </w:r>
      <w:r>
        <w:br/>
      </w:r>
      <w:r>
        <w:rPr>
          <w:rFonts w:ascii="Times New Roman"/>
          <w:b w:val="false"/>
          <w:i w:val="false"/>
          <w:color w:val="000000"/>
          <w:sz w:val="28"/>
        </w:rPr>
        <w:t>
арналған барлық
</w:t>
      </w:r>
      <w:r>
        <w:br/>
      </w:r>
      <w:r>
        <w:rPr>
          <w:rFonts w:ascii="Times New Roman"/>
          <w:b w:val="false"/>
          <w:i w:val="false"/>
          <w:color w:val="000000"/>
          <w:sz w:val="28"/>
        </w:rPr>
        <w:t>
шығындар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Тариф құрамын.
</w:t>
      </w:r>
      <w:r>
        <w:br/>
      </w:r>
      <w:r>
        <w:rPr>
          <w:rFonts w:ascii="Times New Roman"/>
          <w:b w:val="false"/>
          <w:i w:val="false"/>
          <w:color w:val="000000"/>
          <w:sz w:val="28"/>
        </w:rPr>
        <w:t>
дағы (РАБ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СП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Іске қосылған
</w:t>
      </w:r>
      <w:r>
        <w:br/>
      </w:r>
      <w:r>
        <w:rPr>
          <w:rFonts w:ascii="Times New Roman"/>
          <w:b w:val="false"/>
          <w:i w:val="false"/>
          <w:color w:val="000000"/>
          <w:sz w:val="28"/>
        </w:rPr>
        <w:t>
активтердің
</w:t>
      </w:r>
      <w:r>
        <w:br/>
      </w:r>
      <w:r>
        <w:rPr>
          <w:rFonts w:ascii="Times New Roman"/>
          <w:b w:val="false"/>
          <w:i w:val="false"/>
          <w:color w:val="000000"/>
          <w:sz w:val="28"/>
        </w:rPr>
        <w:t>
(РАБ реттелетін
</w:t>
      </w:r>
      <w:r>
        <w:br/>
      </w:r>
      <w:r>
        <w:rPr>
          <w:rFonts w:ascii="Times New Roman"/>
          <w:b w:val="false"/>
          <w:i w:val="false"/>
          <w:color w:val="000000"/>
          <w:sz w:val="28"/>
        </w:rPr>
        <w:t>
базасы)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РАБ-дағы
</w:t>
      </w:r>
      <w:r>
        <w:br/>
      </w:r>
      <w:r>
        <w:rPr>
          <w:rFonts w:ascii="Times New Roman"/>
          <w:b w:val="false"/>
          <w:i w:val="false"/>
          <w:color w:val="000000"/>
          <w:sz w:val="28"/>
        </w:rPr>
        <w:t>
арналған табыс
</w:t>
      </w:r>
      <w:r>
        <w:br/>
      </w:r>
      <w:r>
        <w:rPr>
          <w:rFonts w:ascii="Times New Roman"/>
          <w:b w:val="false"/>
          <w:i w:val="false"/>
          <w:color w:val="000000"/>
          <w:sz w:val="28"/>
        </w:rPr>
        <w:t>
ставкасы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Тарифтік табыс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Тұтынушыларға
</w:t>
      </w:r>
      <w:r>
        <w:br/>
      </w:r>
      <w:r>
        <w:rPr>
          <w:rFonts w:ascii="Times New Roman"/>
          <w:b w:val="false"/>
          <w:i w:val="false"/>
          <w:color w:val="000000"/>
          <w:sz w:val="28"/>
        </w:rPr>
        <w:t>
одан әрі беру
</w:t>
      </w:r>
      <w:r>
        <w:br/>
      </w:r>
      <w:r>
        <w:rPr>
          <w:rFonts w:ascii="Times New Roman"/>
          <w:b w:val="false"/>
          <w:i w:val="false"/>
          <w:color w:val="000000"/>
          <w:sz w:val="28"/>
        </w:rPr>
        <w:t>
үшін сатымдық
</w:t>
      </w:r>
      <w:r>
        <w:br/>
      </w:r>
      <w:r>
        <w:rPr>
          <w:rFonts w:ascii="Times New Roman"/>
          <w:b w:val="false"/>
          <w:i w:val="false"/>
          <w:color w:val="000000"/>
          <w:sz w:val="28"/>
        </w:rPr>
        <w:t>
өнімдердің
</w:t>
      </w:r>
      <w:r>
        <w:br/>
      </w:r>
      <w:r>
        <w:rPr>
          <w:rFonts w:ascii="Times New Roman"/>
          <w:b w:val="false"/>
          <w:i w:val="false"/>
          <w:color w:val="000000"/>
          <w:sz w:val="28"/>
        </w:rPr>
        <w:t>
көлемі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заттай
</w:t>
      </w:r>
      <w:r>
        <w:br/>
      </w:r>
      <w:r>
        <w:rPr>
          <w:rFonts w:ascii="Times New Roman"/>
          <w:b w:val="false"/>
          <w:i w:val="false"/>
          <w:color w:val="000000"/>
          <w:sz w:val="28"/>
        </w:rPr>
        <w:t>
көрсеткіштерде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Құзыретті орган
</w:t>
      </w:r>
      <w:r>
        <w:br/>
      </w:r>
      <w:r>
        <w:rPr>
          <w:rFonts w:ascii="Times New Roman"/>
          <w:b w:val="false"/>
          <w:i w:val="false"/>
          <w:color w:val="000000"/>
          <w:sz w:val="28"/>
        </w:rPr>
        <w:t>
бекіткен
</w:t>
      </w:r>
      <w:r>
        <w:br/>
      </w:r>
      <w:r>
        <w:rPr>
          <w:rFonts w:ascii="Times New Roman"/>
          <w:b w:val="false"/>
          <w:i w:val="false"/>
          <w:color w:val="000000"/>
          <w:sz w:val="28"/>
        </w:rPr>
        <w:t>
норматив бойынша
</w:t>
      </w:r>
      <w:r>
        <w:br/>
      </w:r>
      <w:r>
        <w:rPr>
          <w:rFonts w:ascii="Times New Roman"/>
          <w:b w:val="false"/>
          <w:i w:val="false"/>
          <w:color w:val="000000"/>
          <w:sz w:val="28"/>
        </w:rPr>
        <w:t>
өз мұқтаждарына
</w:t>
      </w:r>
      <w:r>
        <w:br/>
      </w:r>
      <w:r>
        <w:rPr>
          <w:rFonts w:ascii="Times New Roman"/>
          <w:b w:val="false"/>
          <w:i w:val="false"/>
          <w:color w:val="000000"/>
          <w:sz w:val="28"/>
        </w:rPr>
        <w:t>
пайдаланылатын
</w:t>
      </w:r>
      <w:r>
        <w:br/>
      </w:r>
      <w:r>
        <w:rPr>
          <w:rFonts w:ascii="Times New Roman"/>
          <w:b w:val="false"/>
          <w:i w:val="false"/>
          <w:color w:val="000000"/>
          <w:sz w:val="28"/>
        </w:rPr>
        <w:t>
(тауарлардың,
</w:t>
      </w:r>
      <w:r>
        <w:br/>
      </w:r>
      <w:r>
        <w:rPr>
          <w:rFonts w:ascii="Times New Roman"/>
          <w:b w:val="false"/>
          <w:i w:val="false"/>
          <w:color w:val="000000"/>
          <w:sz w:val="28"/>
        </w:rPr>
        <w:t>
қызметтердің)
</w:t>
      </w:r>
      <w:r>
        <w:br/>
      </w:r>
      <w:r>
        <w:rPr>
          <w:rFonts w:ascii="Times New Roman"/>
          <w:b w:val="false"/>
          <w:i w:val="false"/>
          <w:color w:val="000000"/>
          <w:sz w:val="28"/>
        </w:rPr>
        <w:t>
өндірілген
</w:t>
      </w:r>
      <w:r>
        <w:br/>
      </w:r>
      <w:r>
        <w:rPr>
          <w:rFonts w:ascii="Times New Roman"/>
          <w:b w:val="false"/>
          <w:i w:val="false"/>
          <w:color w:val="000000"/>
          <w:sz w:val="28"/>
        </w:rPr>
        <w:t>
өнімнің көлемі
</w:t>
      </w:r>
      <w:r>
        <w:br/>
      </w:r>
      <w:r>
        <w:rPr>
          <w:rFonts w:ascii="Times New Roman"/>
          <w:b w:val="false"/>
          <w:i w:val="false"/>
          <w:color w:val="000000"/>
          <w:sz w:val="28"/>
        </w:rPr>
        <w:t>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млн.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заттай
</w:t>
      </w:r>
      <w:r>
        <w:br/>
      </w:r>
      <w:r>
        <w:rPr>
          <w:rFonts w:ascii="Times New Roman"/>
          <w:b w:val="false"/>
          <w:i w:val="false"/>
          <w:color w:val="000000"/>
          <w:sz w:val="28"/>
        </w:rPr>
        <w:t>
көрсеткіштерде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Құзыретті орган
</w:t>
      </w:r>
      <w:r>
        <w:br/>
      </w:r>
      <w:r>
        <w:rPr>
          <w:rFonts w:ascii="Times New Roman"/>
          <w:b w:val="false"/>
          <w:i w:val="false"/>
          <w:color w:val="000000"/>
          <w:sz w:val="28"/>
        </w:rPr>
        <w:t>
бекіткен
</w:t>
      </w:r>
      <w:r>
        <w:br/>
      </w:r>
      <w:r>
        <w:rPr>
          <w:rFonts w:ascii="Times New Roman"/>
          <w:b w:val="false"/>
          <w:i w:val="false"/>
          <w:color w:val="000000"/>
          <w:sz w:val="28"/>
        </w:rPr>
        <w:t>
норматив бойынша
</w:t>
      </w:r>
      <w:r>
        <w:br/>
      </w:r>
      <w:r>
        <w:rPr>
          <w:rFonts w:ascii="Times New Roman"/>
          <w:b w:val="false"/>
          <w:i w:val="false"/>
          <w:color w:val="000000"/>
          <w:sz w:val="28"/>
        </w:rPr>
        <w:t>
тауарлар ысырап.
</w:t>
      </w:r>
      <w:r>
        <w:br/>
      </w:r>
      <w:r>
        <w:rPr>
          <w:rFonts w:ascii="Times New Roman"/>
          <w:b w:val="false"/>
          <w:i w:val="false"/>
          <w:color w:val="000000"/>
          <w:sz w:val="28"/>
        </w:rPr>
        <w:t>
тың көлемі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млн.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заттай
</w:t>
      </w:r>
      <w:r>
        <w:br/>
      </w:r>
      <w:r>
        <w:rPr>
          <w:rFonts w:ascii="Times New Roman"/>
          <w:b w:val="false"/>
          <w:i w:val="false"/>
          <w:color w:val="000000"/>
          <w:sz w:val="28"/>
        </w:rPr>
        <w:t>
көрсеткіштерде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Тариф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жобаны өткізудің     |   жобаны өткізудің
</w:t>
      </w:r>
      <w:r>
        <w:br/>
      </w:r>
      <w:r>
        <w:rPr>
          <w:rFonts w:ascii="Times New Roman"/>
          <w:b w:val="false"/>
          <w:i w:val="false"/>
          <w:color w:val="000000"/>
          <w:sz w:val="28"/>
        </w:rPr>
        <w:t>
      2-жылы           |        3-жылы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Реттелетін |Реттелмей. |Реттелетін |Реттелмей.
</w:t>
      </w:r>
      <w:r>
        <w:br/>
      </w:r>
      <w:r>
        <w:rPr>
          <w:rFonts w:ascii="Times New Roman"/>
          <w:b w:val="false"/>
          <w:i w:val="false"/>
          <w:color w:val="000000"/>
          <w:sz w:val="28"/>
        </w:rPr>
        <w:t>
қызметтер  |тін қызмет.|қызметтер  |тін қызмет.
</w:t>
      </w:r>
      <w:r>
        <w:br/>
      </w:r>
      <w:r>
        <w:rPr>
          <w:rFonts w:ascii="Times New Roman"/>
          <w:b w:val="false"/>
          <w:i w:val="false"/>
          <w:color w:val="000000"/>
          <w:sz w:val="28"/>
        </w:rPr>
        <w:t>
түрлеріне  |тер түр.   |түрлеріне  |тер түр.
</w:t>
      </w:r>
      <w:r>
        <w:br/>
      </w:r>
      <w:r>
        <w:rPr>
          <w:rFonts w:ascii="Times New Roman"/>
          <w:b w:val="false"/>
          <w:i w:val="false"/>
          <w:color w:val="000000"/>
          <w:sz w:val="28"/>
        </w:rPr>
        <w:t>
көрсететін |леріне көр.|көрсететін |леріне көр.
</w:t>
      </w:r>
      <w:r>
        <w:br/>
      </w:r>
      <w:r>
        <w:rPr>
          <w:rFonts w:ascii="Times New Roman"/>
          <w:b w:val="false"/>
          <w:i w:val="false"/>
          <w:color w:val="000000"/>
          <w:sz w:val="28"/>
        </w:rPr>
        <w:t>
қызметтер. |сетілетін  |қызметтер. |сетілетін
</w:t>
      </w:r>
      <w:r>
        <w:br/>
      </w:r>
      <w:r>
        <w:rPr>
          <w:rFonts w:ascii="Times New Roman"/>
          <w:b w:val="false"/>
          <w:i w:val="false"/>
          <w:color w:val="000000"/>
          <w:sz w:val="28"/>
        </w:rPr>
        <w:t>
дің көлемі |қызметтер. |дің көлемі |қызметтер.
</w:t>
      </w:r>
      <w:r>
        <w:br/>
      </w:r>
      <w:r>
        <w:rPr>
          <w:rFonts w:ascii="Times New Roman"/>
          <w:b w:val="false"/>
          <w:i w:val="false"/>
          <w:color w:val="000000"/>
          <w:sz w:val="28"/>
        </w:rPr>
        <w:t>
           |дің көлемі |           |дің көлемі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1 | 2 |ж |1  | 2 | ж |1  |2   |ж|1  |  2  |
</w:t>
      </w:r>
      <w:r>
        <w:br/>
      </w:r>
      <w:r>
        <w:rPr>
          <w:rFonts w:ascii="Times New Roman"/>
          <w:b w:val="false"/>
          <w:i w:val="false"/>
          <w:color w:val="000000"/>
          <w:sz w:val="28"/>
        </w:rPr>
        <w:t>
 жар|жар|ы |жар|жар| ы |жар|жар.|ы|жар| жар.|ж
</w:t>
      </w:r>
      <w:r>
        <w:br/>
      </w:r>
      <w:r>
        <w:rPr>
          <w:rFonts w:ascii="Times New Roman"/>
          <w:b w:val="false"/>
          <w:i w:val="false"/>
          <w:color w:val="000000"/>
          <w:sz w:val="28"/>
        </w:rPr>
        <w:t>
 ты |ты |л |ты |ты | л |ты |ты  |л|ты | ты  |ы
</w:t>
      </w:r>
      <w:r>
        <w:br/>
      </w:r>
      <w:r>
        <w:rPr>
          <w:rFonts w:ascii="Times New Roman"/>
          <w:b w:val="false"/>
          <w:i w:val="false"/>
          <w:color w:val="000000"/>
          <w:sz w:val="28"/>
        </w:rPr>
        <w:t>
 жыл|жыл|  |жыл|жыл|   |жыл|жыл.| |жыл| жыл.|л
</w:t>
      </w:r>
      <w:r>
        <w:br/>
      </w:r>
      <w:r>
        <w:rPr>
          <w:rFonts w:ascii="Times New Roman"/>
          <w:b w:val="false"/>
          <w:i w:val="false"/>
          <w:color w:val="000000"/>
          <w:sz w:val="28"/>
        </w:rPr>
        <w:t>
 дық|дық|  |дық|дық|   |дық|дық | |дық|     |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Нұсқаулыққа 3-қосымша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Көрсеткіштердің      |            Жобаны іске асыру
</w:t>
      </w:r>
      <w:r>
        <w:br/>
      </w:r>
      <w:r>
        <w:rPr>
          <w:rFonts w:ascii="Times New Roman"/>
          <w:b w:val="false"/>
          <w:i w:val="false"/>
          <w:color w:val="000000"/>
          <w:sz w:val="28"/>
        </w:rPr>
        <w:t>
        атауы           |___________________________________________
</w:t>
      </w:r>
      <w:r>
        <w:br/>
      </w:r>
      <w:r>
        <w:rPr>
          <w:rFonts w:ascii="Times New Roman"/>
          <w:b w:val="false"/>
          <w:i w:val="false"/>
          <w:color w:val="000000"/>
          <w:sz w:val="28"/>
        </w:rPr>
        <w:t>
                        |   Қолданылу мерзімі шектеулі тарифтің
</w:t>
      </w:r>
      <w:r>
        <w:br/>
      </w:r>
      <w:r>
        <w:rPr>
          <w:rFonts w:ascii="Times New Roman"/>
          <w:b w:val="false"/>
          <w:i w:val="false"/>
          <w:color w:val="000000"/>
          <w:sz w:val="28"/>
        </w:rPr>
        <w:t>
                        |     (бағаның) қолданысының 3-жылы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  Барлық шығыстар  | оның ішінде: кезеңдер
</w:t>
      </w:r>
      <w:r>
        <w:br/>
      </w:r>
      <w:r>
        <w:rPr>
          <w:rFonts w:ascii="Times New Roman"/>
          <w:b w:val="false"/>
          <w:i w:val="false"/>
          <w:color w:val="000000"/>
          <w:sz w:val="28"/>
        </w:rPr>
        <w:t>
                        |                   |        шығыстары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  1   | 2    |жарты|   1  |  2   | жарты
</w:t>
      </w:r>
      <w:r>
        <w:br/>
      </w:r>
      <w:r>
        <w:rPr>
          <w:rFonts w:ascii="Times New Roman"/>
          <w:b w:val="false"/>
          <w:i w:val="false"/>
          <w:color w:val="000000"/>
          <w:sz w:val="28"/>
        </w:rPr>
        <w:t>
                        |тоқсан|тоқсан| жыл.|тоқсан|тоқсан| жыл.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7            8       9             10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Материалдық шығындар -
</w:t>
      </w:r>
      <w:r>
        <w:br/>
      </w:r>
      <w:r>
        <w:rPr>
          <w:rFonts w:ascii="Times New Roman"/>
          <w:b w:val="false"/>
          <w:i w:val="false"/>
          <w:color w:val="000000"/>
          <w:sz w:val="28"/>
        </w:rPr>
        <w:t>
барлығы (201, 202, 203,
</w:t>
      </w:r>
      <w:r>
        <w:br/>
      </w:r>
      <w:r>
        <w:rPr>
          <w:rFonts w:ascii="Times New Roman"/>
          <w:b w:val="false"/>
          <w:i w:val="false"/>
          <w:color w:val="000000"/>
          <w:sz w:val="28"/>
        </w:rPr>
        <w:t>
204, 205, 206, 207 жолдар
</w:t>
      </w:r>
      <w:r>
        <w:br/>
      </w:r>
      <w:r>
        <w:rPr>
          <w:rFonts w:ascii="Times New Roman"/>
          <w:b w:val="false"/>
          <w:i w:val="false"/>
          <w:color w:val="000000"/>
          <w:sz w:val="28"/>
        </w:rPr>
        <w:t>
сомасы)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Шикізат және материалдар -
</w:t>
      </w:r>
      <w:r>
        <w:br/>
      </w:r>
      <w:r>
        <w:rPr>
          <w:rFonts w:ascii="Times New Roman"/>
          <w:b w:val="false"/>
          <w:i w:val="false"/>
          <w:color w:val="000000"/>
          <w:sz w:val="28"/>
        </w:rPr>
        <w:t>
барлығы, оның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айырбастау бағамы бойынша
</w:t>
      </w:r>
      <w:r>
        <w:br/>
      </w:r>
      <w:r>
        <w:rPr>
          <w:rFonts w:ascii="Times New Roman"/>
          <w:b w:val="false"/>
          <w:i w:val="false"/>
          <w:color w:val="000000"/>
          <w:sz w:val="28"/>
        </w:rPr>
        <w:t>
сатып алынғандар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Сатымдық бұйымдар мен
</w:t>
      </w:r>
      <w:r>
        <w:br/>
      </w:r>
      <w:r>
        <w:rPr>
          <w:rFonts w:ascii="Times New Roman"/>
          <w:b w:val="false"/>
          <w:i w:val="false"/>
          <w:color w:val="000000"/>
          <w:sz w:val="28"/>
        </w:rPr>
        <w:t>
жартылай дайын фабрикаттар,
</w:t>
      </w:r>
      <w:r>
        <w:br/>
      </w:r>
      <w:r>
        <w:rPr>
          <w:rFonts w:ascii="Times New Roman"/>
          <w:b w:val="false"/>
          <w:i w:val="false"/>
          <w:color w:val="000000"/>
          <w:sz w:val="28"/>
        </w:rPr>
        <w:t>
көмекші материалдар -
</w:t>
      </w:r>
      <w:r>
        <w:br/>
      </w:r>
      <w:r>
        <w:rPr>
          <w:rFonts w:ascii="Times New Roman"/>
          <w:b w:val="false"/>
          <w:i w:val="false"/>
          <w:color w:val="000000"/>
          <w:sz w:val="28"/>
        </w:rPr>
        <w:t>
барлығы, олардан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айырбастау бағамы бойынша
</w:t>
      </w:r>
      <w:r>
        <w:br/>
      </w:r>
      <w:r>
        <w:rPr>
          <w:rFonts w:ascii="Times New Roman"/>
          <w:b w:val="false"/>
          <w:i w:val="false"/>
          <w:color w:val="000000"/>
          <w:sz w:val="28"/>
        </w:rPr>
        <w:t>
сатып алынғандар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Отын - барлығы, одан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айырбастау бағамы бойынша
</w:t>
      </w:r>
      <w:r>
        <w:br/>
      </w:r>
      <w:r>
        <w:rPr>
          <w:rFonts w:ascii="Times New Roman"/>
          <w:b w:val="false"/>
          <w:i w:val="false"/>
          <w:color w:val="000000"/>
          <w:sz w:val="28"/>
        </w:rPr>
        <w:t>
сатып алынғандар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Электр энергиясы - барлығы,
</w:t>
      </w:r>
      <w:r>
        <w:br/>
      </w:r>
      <w:r>
        <w:rPr>
          <w:rFonts w:ascii="Times New Roman"/>
          <w:b w:val="false"/>
          <w:i w:val="false"/>
          <w:color w:val="000000"/>
          <w:sz w:val="28"/>
        </w:rPr>
        <w:t>
одан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 ішінде айырбастау
</w:t>
      </w:r>
      <w:r>
        <w:br/>
      </w:r>
      <w:r>
        <w:rPr>
          <w:rFonts w:ascii="Times New Roman"/>
          <w:b w:val="false"/>
          <w:i w:val="false"/>
          <w:color w:val="000000"/>
          <w:sz w:val="28"/>
        </w:rPr>
        <w:t>
бағамы бойынша сатып
</w:t>
      </w:r>
      <w:r>
        <w:br/>
      </w:r>
      <w:r>
        <w:rPr>
          <w:rFonts w:ascii="Times New Roman"/>
          <w:b w:val="false"/>
          <w:i w:val="false"/>
          <w:color w:val="000000"/>
          <w:sz w:val="28"/>
        </w:rPr>
        <w:t>
алынғандар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Табиғи ресурстарды
</w:t>
      </w:r>
      <w:r>
        <w:br/>
      </w:r>
      <w:r>
        <w:rPr>
          <w:rFonts w:ascii="Times New Roman"/>
          <w:b w:val="false"/>
          <w:i w:val="false"/>
          <w:color w:val="000000"/>
          <w:sz w:val="28"/>
        </w:rPr>
        <w:t>
пайдаланғаны үшін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өндірістік
</w:t>
      </w:r>
      <w:r>
        <w:br/>
      </w:r>
      <w:r>
        <w:rPr>
          <w:rFonts w:ascii="Times New Roman"/>
          <w:b w:val="false"/>
          <w:i w:val="false"/>
          <w:color w:val="000000"/>
          <w:sz w:val="28"/>
        </w:rPr>
        <w:t>
қорларды жұмыс жағдайында
</w:t>
      </w:r>
      <w:r>
        <w:br/>
      </w:r>
      <w:r>
        <w:rPr>
          <w:rFonts w:ascii="Times New Roman"/>
          <w:b w:val="false"/>
          <w:i w:val="false"/>
          <w:color w:val="000000"/>
          <w:sz w:val="28"/>
        </w:rPr>
        <w:t>
ұстауға бағытталған
</w:t>
      </w:r>
      <w:r>
        <w:br/>
      </w:r>
      <w:r>
        <w:rPr>
          <w:rFonts w:ascii="Times New Roman"/>
          <w:b w:val="false"/>
          <w:i w:val="false"/>
          <w:color w:val="000000"/>
          <w:sz w:val="28"/>
        </w:rPr>
        <w:t>
құралдар,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жөндеу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НҚ құнын өсіруге
</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Өзге де материалдық
</w:t>
      </w:r>
      <w:r>
        <w:br/>
      </w:r>
      <w:r>
        <w:rPr>
          <w:rFonts w:ascii="Times New Roman"/>
          <w:b w:val="false"/>
          <w:i w:val="false"/>
          <w:color w:val="000000"/>
          <w:sz w:val="28"/>
        </w:rPr>
        <w:t>
шығындар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құралдардың тозуы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Материалдық емес активтердің
</w:t>
      </w:r>
      <w:r>
        <w:br/>
      </w:r>
      <w:r>
        <w:rPr>
          <w:rFonts w:ascii="Times New Roman"/>
          <w:b w:val="false"/>
          <w:i w:val="false"/>
          <w:color w:val="000000"/>
          <w:sz w:val="28"/>
        </w:rPr>
        <w:t>
амортизациясы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Жылдар бойынша күрделі
</w:t>
      </w:r>
      <w:r>
        <w:br/>
      </w:r>
      <w:r>
        <w:rPr>
          <w:rFonts w:ascii="Times New Roman"/>
          <w:b w:val="false"/>
          <w:i w:val="false"/>
          <w:color w:val="000000"/>
          <w:sz w:val="28"/>
        </w:rPr>
        <w:t>
қаржыға жұмсалған шығындарды
</w:t>
      </w:r>
      <w:r>
        <w:br/>
      </w:r>
      <w:r>
        <w:rPr>
          <w:rFonts w:ascii="Times New Roman"/>
          <w:b w:val="false"/>
          <w:i w:val="false"/>
          <w:color w:val="000000"/>
          <w:sz w:val="28"/>
        </w:rPr>
        <w:t>
қаржыландыру - барлығы,
</w:t>
      </w:r>
      <w:r>
        <w:br/>
      </w:r>
      <w:r>
        <w:rPr>
          <w:rFonts w:ascii="Times New Roman"/>
          <w:b w:val="false"/>
          <w:i w:val="false"/>
          <w:color w:val="000000"/>
          <w:sz w:val="28"/>
        </w:rPr>
        <w:t>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құрылысқа - барлығы,
</w:t>
      </w:r>
      <w:r>
        <w:br/>
      </w:r>
      <w:r>
        <w:rPr>
          <w:rFonts w:ascii="Times New Roman"/>
          <w:b w:val="false"/>
          <w:i w:val="false"/>
          <w:color w:val="000000"/>
          <w:sz w:val="28"/>
        </w:rPr>
        <w:t>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шаруашылық тәсілмен
</w:t>
      </w:r>
      <w:r>
        <w:br/>
      </w:r>
      <w:r>
        <w:rPr>
          <w:rFonts w:ascii="Times New Roman"/>
          <w:b w:val="false"/>
          <w:i w:val="false"/>
          <w:color w:val="000000"/>
          <w:sz w:val="28"/>
        </w:rPr>
        <w:t>
салынған меншік құрылысы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машиналар мен жабдықтар;
</w:t>
      </w:r>
      <w:r>
        <w:br/>
      </w:r>
      <w:r>
        <w:rPr>
          <w:rFonts w:ascii="Times New Roman"/>
          <w:b w:val="false"/>
          <w:i w:val="false"/>
          <w:color w:val="000000"/>
          <w:sz w:val="28"/>
        </w:rPr>
        <w:t>
табыстау құрылғылар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көліктік құрылғылар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материалдық емес
</w:t>
      </w:r>
      <w:r>
        <w:br/>
      </w:r>
      <w:r>
        <w:rPr>
          <w:rFonts w:ascii="Times New Roman"/>
          <w:b w:val="false"/>
          <w:i w:val="false"/>
          <w:color w:val="000000"/>
          <w:sz w:val="28"/>
        </w:rPr>
        <w:t>
активтерді сатып алуға -
</w:t>
      </w:r>
      <w:r>
        <w:br/>
      </w:r>
      <w:r>
        <w:rPr>
          <w:rFonts w:ascii="Times New Roman"/>
          <w:b w:val="false"/>
          <w:i w:val="false"/>
          <w:color w:val="000000"/>
          <w:sz w:val="28"/>
        </w:rPr>
        <w:t>
барлығы,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ЭЕМ бағдарламасын
</w:t>
      </w:r>
      <w:r>
        <w:br/>
      </w:r>
      <w:r>
        <w:rPr>
          <w:rFonts w:ascii="Times New Roman"/>
          <w:b w:val="false"/>
          <w:i w:val="false"/>
          <w:color w:val="000000"/>
          <w:sz w:val="28"/>
        </w:rPr>
        <w:t>
қамтамасыз етуді жасауға
</w:t>
      </w:r>
      <w:r>
        <w:br/>
      </w:r>
      <w:r>
        <w:rPr>
          <w:rFonts w:ascii="Times New Roman"/>
          <w:b w:val="false"/>
          <w:i w:val="false"/>
          <w:color w:val="000000"/>
          <w:sz w:val="28"/>
        </w:rPr>
        <w:t>
және сатып алуға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 шығыстар - барлығы
</w:t>
      </w:r>
      <w:r>
        <w:br/>
      </w:r>
      <w:r>
        <w:rPr>
          <w:rFonts w:ascii="Times New Roman"/>
          <w:b w:val="false"/>
          <w:i w:val="false"/>
          <w:color w:val="000000"/>
          <w:sz w:val="28"/>
        </w:rPr>
        <w:t>
(231, 232, 233, 238, 239
</w:t>
      </w:r>
      <w:r>
        <w:br/>
      </w:r>
      <w:r>
        <w:rPr>
          <w:rFonts w:ascii="Times New Roman"/>
          <w:b w:val="false"/>
          <w:i w:val="false"/>
          <w:color w:val="000000"/>
          <w:sz w:val="28"/>
        </w:rPr>
        <w:t>
жолдар сомасы),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Қызметтік іссапарлар
</w:t>
      </w:r>
      <w:r>
        <w:br/>
      </w:r>
      <w:r>
        <w:rPr>
          <w:rFonts w:ascii="Times New Roman"/>
          <w:b w:val="false"/>
          <w:i w:val="false"/>
          <w:color w:val="000000"/>
          <w:sz w:val="28"/>
        </w:rPr>
        <w:t>
кезіндегі тәуліктік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Жалдау ақысы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төлемдері мен
</w:t>
      </w:r>
      <w:r>
        <w:br/>
      </w:r>
      <w:r>
        <w:rPr>
          <w:rFonts w:ascii="Times New Roman"/>
          <w:b w:val="false"/>
          <w:i w:val="false"/>
          <w:color w:val="000000"/>
          <w:sz w:val="28"/>
        </w:rPr>
        <w:t>
алымдары - барлығы,
</w:t>
      </w:r>
      <w:r>
        <w:br/>
      </w:r>
      <w:r>
        <w:rPr>
          <w:rFonts w:ascii="Times New Roman"/>
          <w:b w:val="false"/>
          <w:i w:val="false"/>
          <w:color w:val="000000"/>
          <w:sz w:val="28"/>
        </w:rPr>
        <w:t>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әлеуметтік салық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Тараптық ұйымдардың
</w:t>
      </w:r>
      <w:r>
        <w:br/>
      </w:r>
      <w:r>
        <w:rPr>
          <w:rFonts w:ascii="Times New Roman"/>
          <w:b w:val="false"/>
          <w:i w:val="false"/>
          <w:color w:val="000000"/>
          <w:sz w:val="28"/>
        </w:rPr>
        <w:t>
қызметтеріне ақы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 шығындар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
</w:t>
      </w:r>
      <w:r>
        <w:br/>
      </w:r>
      <w:r>
        <w:rPr>
          <w:rFonts w:ascii="Times New Roman"/>
          <w:b w:val="false"/>
          <w:i w:val="false"/>
          <w:color w:val="000000"/>
          <w:sz w:val="28"/>
        </w:rPr>
        <w:t>
барлығы,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проценттер бойынша
</w:t>
      </w:r>
      <w:r>
        <w:br/>
      </w:r>
      <w:r>
        <w:rPr>
          <w:rFonts w:ascii="Times New Roman"/>
          <w:b w:val="false"/>
          <w:i w:val="false"/>
          <w:color w:val="000000"/>
          <w:sz w:val="28"/>
        </w:rPr>
        <w:t>
шығыстар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Жалақы қоры (нақты
</w:t>
      </w:r>
      <w:r>
        <w:br/>
      </w:r>
      <w:r>
        <w:rPr>
          <w:rFonts w:ascii="Times New Roman"/>
          <w:b w:val="false"/>
          <w:i w:val="false"/>
          <w:color w:val="000000"/>
          <w:sz w:val="28"/>
        </w:rPr>
        <w:t>
нысандағы төлемдерді қоса)
</w:t>
      </w:r>
      <w:r>
        <w:br/>
      </w:r>
      <w:r>
        <w:rPr>
          <w:rFonts w:ascii="Times New Roman"/>
          <w:b w:val="false"/>
          <w:i w:val="false"/>
          <w:color w:val="000000"/>
          <w:sz w:val="28"/>
        </w:rPr>
        <w:t>
- барлығы, одан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нысандағы төлемдер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өндірістік персонал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көмекші персонал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әкімшілік персонал -
</w:t>
      </w:r>
      <w:r>
        <w:br/>
      </w:r>
      <w:r>
        <w:rPr>
          <w:rFonts w:ascii="Times New Roman"/>
          <w:b w:val="false"/>
          <w:i w:val="false"/>
          <w:color w:val="000000"/>
          <w:sz w:val="28"/>
        </w:rPr>
        <w:t>
барлығы,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 офис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Жинақтаушы қорларға
</w:t>
      </w:r>
      <w:r>
        <w:br/>
      </w:r>
      <w:r>
        <w:rPr>
          <w:rFonts w:ascii="Times New Roman"/>
          <w:b w:val="false"/>
          <w:i w:val="false"/>
          <w:color w:val="000000"/>
          <w:sz w:val="28"/>
        </w:rPr>
        <w:t>
аударымдар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Кәсіпорындар қаражатта.
</w:t>
      </w:r>
      <w:r>
        <w:br/>
      </w:r>
      <w:r>
        <w:rPr>
          <w:rFonts w:ascii="Times New Roman"/>
          <w:b w:val="false"/>
          <w:i w:val="false"/>
          <w:color w:val="000000"/>
          <w:sz w:val="28"/>
        </w:rPr>
        <w:t>
рының есебінен қызметкер.
</w:t>
      </w:r>
      <w:r>
        <w:br/>
      </w:r>
      <w:r>
        <w:rPr>
          <w:rFonts w:ascii="Times New Roman"/>
          <w:b w:val="false"/>
          <w:i w:val="false"/>
          <w:color w:val="000000"/>
          <w:sz w:val="28"/>
        </w:rPr>
        <w:t>
лерге берілетін әлеуметтік
</w:t>
      </w:r>
      <w:r>
        <w:br/>
      </w:r>
      <w:r>
        <w:rPr>
          <w:rFonts w:ascii="Times New Roman"/>
          <w:b w:val="false"/>
          <w:i w:val="false"/>
          <w:color w:val="000000"/>
          <w:sz w:val="28"/>
        </w:rPr>
        <w:t>
жәрдемақы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ШЫҒЫСТАРДЫҢ ЖИЫНЫ (200, 210,
</w:t>
      </w:r>
      <w:r>
        <w:br/>
      </w:r>
      <w:r>
        <w:rPr>
          <w:rFonts w:ascii="Times New Roman"/>
          <w:b w:val="false"/>
          <w:i w:val="false"/>
          <w:color w:val="000000"/>
          <w:sz w:val="28"/>
        </w:rPr>
        <w:t>
220, 230, 245, 250, 260
</w:t>
      </w:r>
      <w:r>
        <w:br/>
      </w:r>
      <w:r>
        <w:rPr>
          <w:rFonts w:ascii="Times New Roman"/>
          <w:b w:val="false"/>
          <w:i w:val="false"/>
          <w:color w:val="000000"/>
          <w:sz w:val="28"/>
        </w:rPr>
        <w:t>
жолдар сомасы)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Тарифтің құрамындағы
</w:t>
      </w:r>
      <w:r>
        <w:br/>
      </w:r>
      <w:r>
        <w:rPr>
          <w:rFonts w:ascii="Times New Roman"/>
          <w:b w:val="false"/>
          <w:i w:val="false"/>
          <w:color w:val="000000"/>
          <w:sz w:val="28"/>
        </w:rPr>
        <w:t>
пайда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Тарифтік табыс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Салық салынғаннан кейінгі
</w:t>
      </w:r>
      <w:r>
        <w:br/>
      </w:r>
      <w:r>
        <w:rPr>
          <w:rFonts w:ascii="Times New Roman"/>
          <w:b w:val="false"/>
          <w:i w:val="false"/>
          <w:color w:val="000000"/>
          <w:sz w:val="28"/>
        </w:rPr>
        <w:t>
жиынтық кіріс (залал)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Дивидендтер төлемі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Бөлінетін пайда,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Күрделі қаржыны қайтару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бағалардағы
</w:t>
      </w:r>
      <w:r>
        <w:br/>
      </w:r>
      <w:r>
        <w:rPr>
          <w:rFonts w:ascii="Times New Roman"/>
          <w:b w:val="false"/>
          <w:i w:val="false"/>
          <w:color w:val="000000"/>
          <w:sz w:val="28"/>
        </w:rPr>
        <w:t>
(ҚҚС-сыз) өндірілген
</w:t>
      </w:r>
      <w:r>
        <w:br/>
      </w:r>
      <w:r>
        <w:rPr>
          <w:rFonts w:ascii="Times New Roman"/>
          <w:b w:val="false"/>
          <w:i w:val="false"/>
          <w:color w:val="000000"/>
          <w:sz w:val="28"/>
        </w:rPr>
        <w:t>
өнімнің (тауарлардың,
</w:t>
      </w:r>
      <w:r>
        <w:br/>
      </w:r>
      <w:r>
        <w:rPr>
          <w:rFonts w:ascii="Times New Roman"/>
          <w:b w:val="false"/>
          <w:i w:val="false"/>
          <w:color w:val="000000"/>
          <w:sz w:val="28"/>
        </w:rPr>
        <w:t>
қызметтердің) көлемі -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Одан әрі тұтынушыларға
</w:t>
      </w:r>
      <w:r>
        <w:br/>
      </w:r>
      <w:r>
        <w:rPr>
          <w:rFonts w:ascii="Times New Roman"/>
          <w:b w:val="false"/>
          <w:i w:val="false"/>
          <w:color w:val="000000"/>
          <w:sz w:val="28"/>
        </w:rPr>
        <w:t>
беруге арналған сатымдық
</w:t>
      </w:r>
      <w:r>
        <w:br/>
      </w:r>
      <w:r>
        <w:rPr>
          <w:rFonts w:ascii="Times New Roman"/>
          <w:b w:val="false"/>
          <w:i w:val="false"/>
          <w:color w:val="000000"/>
          <w:sz w:val="28"/>
        </w:rPr>
        <w:t>
өнімнің көлемі -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Құзыретті орган бекіткен
</w:t>
      </w:r>
      <w:r>
        <w:br/>
      </w:r>
      <w:r>
        <w:rPr>
          <w:rFonts w:ascii="Times New Roman"/>
          <w:b w:val="false"/>
          <w:i w:val="false"/>
          <w:color w:val="000000"/>
          <w:sz w:val="28"/>
        </w:rPr>
        <w:t>
норматив бойынша өз
</w:t>
      </w:r>
      <w:r>
        <w:br/>
      </w:r>
      <w:r>
        <w:rPr>
          <w:rFonts w:ascii="Times New Roman"/>
          <w:b w:val="false"/>
          <w:i w:val="false"/>
          <w:color w:val="000000"/>
          <w:sz w:val="28"/>
        </w:rPr>
        <w:t>
мұқтаждарына пайдаланылатын
</w:t>
      </w:r>
      <w:r>
        <w:br/>
      </w:r>
      <w:r>
        <w:rPr>
          <w:rFonts w:ascii="Times New Roman"/>
          <w:b w:val="false"/>
          <w:i w:val="false"/>
          <w:color w:val="000000"/>
          <w:sz w:val="28"/>
        </w:rPr>
        <w:t>
өндірілген өнімдердің
</w:t>
      </w:r>
      <w:r>
        <w:br/>
      </w:r>
      <w:r>
        <w:rPr>
          <w:rFonts w:ascii="Times New Roman"/>
          <w:b w:val="false"/>
          <w:i w:val="false"/>
          <w:color w:val="000000"/>
          <w:sz w:val="28"/>
        </w:rPr>
        <w:t>
(тауарлардың, жұмыстардың)
</w:t>
      </w:r>
      <w:r>
        <w:br/>
      </w:r>
      <w:r>
        <w:rPr>
          <w:rFonts w:ascii="Times New Roman"/>
          <w:b w:val="false"/>
          <w:i w:val="false"/>
          <w:color w:val="000000"/>
          <w:sz w:val="28"/>
        </w:rPr>
        <w:t>
көлемі -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Жалпы көлемнен %-тегі
</w:t>
      </w:r>
      <w:r>
        <w:br/>
      </w:r>
      <w:r>
        <w:rPr>
          <w:rFonts w:ascii="Times New Roman"/>
          <w:b w:val="false"/>
          <w:i w:val="false"/>
          <w:color w:val="000000"/>
          <w:sz w:val="28"/>
        </w:rPr>
        <w:t>
нақты ысырап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Құзыретті орган бекіткен
</w:t>
      </w:r>
      <w:r>
        <w:br/>
      </w:r>
      <w:r>
        <w:rPr>
          <w:rFonts w:ascii="Times New Roman"/>
          <w:b w:val="false"/>
          <w:i w:val="false"/>
          <w:color w:val="000000"/>
          <w:sz w:val="28"/>
        </w:rPr>
        <w:t>
тауарлардың ысырап
</w:t>
      </w:r>
      <w:r>
        <w:br/>
      </w:r>
      <w:r>
        <w:rPr>
          <w:rFonts w:ascii="Times New Roman"/>
          <w:b w:val="false"/>
          <w:i w:val="false"/>
          <w:color w:val="000000"/>
          <w:sz w:val="28"/>
        </w:rPr>
        <w:t>
көлемі - барлығы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Жалпы көлемнен %-тегі
</w:t>
      </w:r>
      <w:r>
        <w:br/>
      </w:r>
      <w:r>
        <w:rPr>
          <w:rFonts w:ascii="Times New Roman"/>
          <w:b w:val="false"/>
          <w:i w:val="false"/>
          <w:color w:val="000000"/>
          <w:sz w:val="28"/>
        </w:rPr>
        <w:t>
нақты ысырап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Шығындардың ажыратып жазылуы міндетті түрде қоса берілді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амортизациялық аударымдардың есебі міндетті түрде қоса беріледі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Жобаны іске асыру
</w:t>
      </w:r>
      <w:r>
        <w:br/>
      </w:r>
      <w:r>
        <w:rPr>
          <w:rFonts w:ascii="Times New Roman"/>
          <w:b w:val="false"/>
          <w:i w:val="false"/>
          <w:color w:val="000000"/>
          <w:sz w:val="28"/>
        </w:rPr>
        <w:t>
___________________________________________
</w:t>
      </w:r>
      <w:r>
        <w:br/>
      </w:r>
      <w:r>
        <w:rPr>
          <w:rFonts w:ascii="Times New Roman"/>
          <w:b w:val="false"/>
          <w:i w:val="false"/>
          <w:color w:val="000000"/>
          <w:sz w:val="28"/>
        </w:rPr>
        <w:t>
     Іске асырудың 3-жылының нақты
</w:t>
      </w:r>
      <w:r>
        <w:br/>
      </w:r>
      <w:r>
        <w:rPr>
          <w:rFonts w:ascii="Times New Roman"/>
          <w:b w:val="false"/>
          <w:i w:val="false"/>
          <w:color w:val="000000"/>
          <w:sz w:val="28"/>
        </w:rPr>
        <w:t>
              көрсеткіші
</w:t>
      </w:r>
      <w:r>
        <w:br/>
      </w:r>
      <w:r>
        <w:rPr>
          <w:rFonts w:ascii="Times New Roman"/>
          <w:b w:val="false"/>
          <w:i w:val="false"/>
          <w:color w:val="000000"/>
          <w:sz w:val="28"/>
        </w:rPr>
        <w:t>
___________________________________________
</w:t>
      </w:r>
      <w:r>
        <w:br/>
      </w:r>
      <w:r>
        <w:rPr>
          <w:rFonts w:ascii="Times New Roman"/>
          <w:b w:val="false"/>
          <w:i w:val="false"/>
          <w:color w:val="000000"/>
          <w:sz w:val="28"/>
        </w:rPr>
        <w:t>
  Барлық шығыстар   |оның ішінде: кезеңдер
</w:t>
      </w:r>
      <w:r>
        <w:br/>
      </w:r>
      <w:r>
        <w:rPr>
          <w:rFonts w:ascii="Times New Roman"/>
          <w:b w:val="false"/>
          <w:i w:val="false"/>
          <w:color w:val="000000"/>
          <w:sz w:val="28"/>
        </w:rPr>
        <w:t>
                    |     шығыстары
</w:t>
      </w:r>
      <w:r>
        <w:br/>
      </w:r>
      <w:r>
        <w:rPr>
          <w:rFonts w:ascii="Times New Roman"/>
          <w:b w:val="false"/>
          <w:i w:val="false"/>
          <w:color w:val="000000"/>
          <w:sz w:val="28"/>
        </w:rPr>
        <w:t>
___________________________________________
</w:t>
      </w:r>
      <w:r>
        <w:br/>
      </w:r>
      <w:r>
        <w:rPr>
          <w:rFonts w:ascii="Times New Roman"/>
          <w:b w:val="false"/>
          <w:i w:val="false"/>
          <w:color w:val="000000"/>
          <w:sz w:val="28"/>
        </w:rPr>
        <w:t>
  1   |  2    |жарты| 1    | 2    |жарты
</w:t>
      </w:r>
      <w:r>
        <w:br/>
      </w:r>
      <w:r>
        <w:rPr>
          <w:rFonts w:ascii="Times New Roman"/>
          <w:b w:val="false"/>
          <w:i w:val="false"/>
          <w:color w:val="000000"/>
          <w:sz w:val="28"/>
        </w:rPr>
        <w:t>
тоқсан|тоқсан |жыл. |тоқсан|тоқсан| жыл.
</w:t>
      </w:r>
      <w:r>
        <w:br/>
      </w:r>
      <w:r>
        <w:rPr>
          <w:rFonts w:ascii="Times New Roman"/>
          <w:b w:val="false"/>
          <w:i w:val="false"/>
          <w:color w:val="000000"/>
          <w:sz w:val="28"/>
        </w:rPr>
        <w:t>
___________________________________________
</w:t>
      </w:r>
      <w:r>
        <w:br/>
      </w:r>
      <w:r>
        <w:rPr>
          <w:rFonts w:ascii="Times New Roman"/>
          <w:b w:val="false"/>
          <w:i w:val="false"/>
          <w:color w:val="000000"/>
          <w:sz w:val="28"/>
        </w:rPr>
        <w:t>
 11             12     12            14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r>
        <w:br/>
      </w:r>
      <w:r>
        <w:rPr>
          <w:rFonts w:ascii="Times New Roman"/>
          <w:b w:val="false"/>
          <w:i w:val="false"/>
          <w:color w:val="000000"/>
          <w:sz w:val="28"/>
        </w:rPr>
        <w:t>
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Нұсқаулыққа 4-қосымша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Жобаны іске асырудың болжамы
</w:t>
      </w:r>
      <w:r>
        <w:br/>
      </w:r>
      <w:r>
        <w:rPr>
          <w:rFonts w:ascii="Times New Roman"/>
          <w:b w:val="false"/>
          <w:i w:val="false"/>
          <w:color w:val="000000"/>
          <w:sz w:val="28"/>
        </w:rPr>
        <w:t>
                           |________________________________________
</w:t>
      </w:r>
      <w:r>
        <w:br/>
      </w:r>
      <w:r>
        <w:rPr>
          <w:rFonts w:ascii="Times New Roman"/>
          <w:b w:val="false"/>
          <w:i w:val="false"/>
          <w:color w:val="000000"/>
          <w:sz w:val="28"/>
        </w:rPr>
        <w:t>
    Көрсеткіштердің        |  Барлық шығыстар   |Оның ішінде кезең
</w:t>
      </w:r>
      <w:r>
        <w:br/>
      </w:r>
      <w:r>
        <w:rPr>
          <w:rFonts w:ascii="Times New Roman"/>
          <w:b w:val="false"/>
          <w:i w:val="false"/>
          <w:color w:val="000000"/>
          <w:sz w:val="28"/>
        </w:rPr>
        <w:t>
        атауы              |                    |    шығыстары
</w:t>
      </w:r>
      <w:r>
        <w:br/>
      </w:r>
      <w:r>
        <w:rPr>
          <w:rFonts w:ascii="Times New Roman"/>
          <w:b w:val="false"/>
          <w:i w:val="false"/>
          <w:color w:val="000000"/>
          <w:sz w:val="28"/>
        </w:rPr>
        <w:t>
                           |________________________________________
</w:t>
      </w:r>
      <w:r>
        <w:br/>
      </w:r>
      <w:r>
        <w:rPr>
          <w:rFonts w:ascii="Times New Roman"/>
          <w:b w:val="false"/>
          <w:i w:val="false"/>
          <w:color w:val="000000"/>
          <w:sz w:val="28"/>
        </w:rPr>
        <w:t>
                           |1 жарты|2 жарты| Жыл| 1 жарты| 2 жарты
</w:t>
      </w:r>
      <w:r>
        <w:br/>
      </w:r>
      <w:r>
        <w:rPr>
          <w:rFonts w:ascii="Times New Roman"/>
          <w:b w:val="false"/>
          <w:i w:val="false"/>
          <w:color w:val="000000"/>
          <w:sz w:val="28"/>
        </w:rPr>
        <w:t>
                           |жылдық | жылдық|    | жылдық | жылдық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өндірістік
</w:t>
      </w:r>
      <w:r>
        <w:br/>
      </w:r>
      <w:r>
        <w:rPr>
          <w:rFonts w:ascii="Times New Roman"/>
          <w:b w:val="false"/>
          <w:i w:val="false"/>
          <w:color w:val="000000"/>
          <w:sz w:val="28"/>
        </w:rPr>
        <w:t>
қорларды жұмыс жағдайында
</w:t>
      </w:r>
      <w:r>
        <w:br/>
      </w:r>
      <w:r>
        <w:rPr>
          <w:rFonts w:ascii="Times New Roman"/>
          <w:b w:val="false"/>
          <w:i w:val="false"/>
          <w:color w:val="000000"/>
          <w:sz w:val="28"/>
        </w:rPr>
        <w:t>
ұстауға бағытталған
</w:t>
      </w:r>
      <w:r>
        <w:br/>
      </w:r>
      <w:r>
        <w:rPr>
          <w:rFonts w:ascii="Times New Roman"/>
          <w:b w:val="false"/>
          <w:i w:val="false"/>
          <w:color w:val="000000"/>
          <w:sz w:val="28"/>
        </w:rPr>
        <w:t>
құралдар,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ағымдағы жөндеу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НҚ құнын өсіруге
</w:t>
      </w:r>
      <w:r>
        <w:br/>
      </w:r>
      <w:r>
        <w:rPr>
          <w:rFonts w:ascii="Times New Roman"/>
          <w:b w:val="false"/>
          <w:i w:val="false"/>
          <w:color w:val="000000"/>
          <w:sz w:val="28"/>
        </w:rPr>
        <w:t>
әкелмейтін күрделі жөндеу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Қаржыға жұмсалған
</w:t>
      </w:r>
      <w:r>
        <w:br/>
      </w:r>
      <w:r>
        <w:rPr>
          <w:rFonts w:ascii="Times New Roman"/>
          <w:b w:val="false"/>
          <w:i w:val="false"/>
          <w:color w:val="000000"/>
          <w:sz w:val="28"/>
        </w:rPr>
        <w:t>
шығындарды қаржыландыру -
</w:t>
      </w:r>
      <w:r>
        <w:br/>
      </w:r>
      <w:r>
        <w:rPr>
          <w:rFonts w:ascii="Times New Roman"/>
          <w:b w:val="false"/>
          <w:i w:val="false"/>
          <w:color w:val="000000"/>
          <w:sz w:val="28"/>
        </w:rPr>
        <w:t>
барлығы,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құрылысқа - барлығы,
</w:t>
      </w:r>
      <w:r>
        <w:br/>
      </w:r>
      <w:r>
        <w:rPr>
          <w:rFonts w:ascii="Times New Roman"/>
          <w:b w:val="false"/>
          <w:i w:val="false"/>
          <w:color w:val="000000"/>
          <w:sz w:val="28"/>
        </w:rPr>
        <w:t>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шаруашылық тәсілмен
</w:t>
      </w:r>
      <w:r>
        <w:br/>
      </w:r>
      <w:r>
        <w:rPr>
          <w:rFonts w:ascii="Times New Roman"/>
          <w:b w:val="false"/>
          <w:i w:val="false"/>
          <w:color w:val="000000"/>
          <w:sz w:val="28"/>
        </w:rPr>
        <w:t>
салынған меншік құрылысы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машиналар мен жабдықтар;
</w:t>
      </w:r>
      <w:r>
        <w:br/>
      </w:r>
      <w:r>
        <w:rPr>
          <w:rFonts w:ascii="Times New Roman"/>
          <w:b w:val="false"/>
          <w:i w:val="false"/>
          <w:color w:val="000000"/>
          <w:sz w:val="28"/>
        </w:rPr>
        <w:t>
табыстау құрылғылар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көліктік құрылғылар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материалдық емес
</w:t>
      </w:r>
      <w:r>
        <w:br/>
      </w:r>
      <w:r>
        <w:rPr>
          <w:rFonts w:ascii="Times New Roman"/>
          <w:b w:val="false"/>
          <w:i w:val="false"/>
          <w:color w:val="000000"/>
          <w:sz w:val="28"/>
        </w:rPr>
        <w:t>
активтерді сатып алуға -
</w:t>
      </w:r>
      <w:r>
        <w:br/>
      </w:r>
      <w:r>
        <w:rPr>
          <w:rFonts w:ascii="Times New Roman"/>
          <w:b w:val="false"/>
          <w:i w:val="false"/>
          <w:color w:val="000000"/>
          <w:sz w:val="28"/>
        </w:rPr>
        <w:t>
барлығы, олардан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ЭЕМ бағдарламасын
</w:t>
      </w:r>
      <w:r>
        <w:br/>
      </w:r>
      <w:r>
        <w:rPr>
          <w:rFonts w:ascii="Times New Roman"/>
          <w:b w:val="false"/>
          <w:i w:val="false"/>
          <w:color w:val="000000"/>
          <w:sz w:val="28"/>
        </w:rPr>
        <w:t>
қамтамасыз етуді жасауға
</w:t>
      </w:r>
      <w:r>
        <w:br/>
      </w:r>
      <w:r>
        <w:rPr>
          <w:rFonts w:ascii="Times New Roman"/>
          <w:b w:val="false"/>
          <w:i w:val="false"/>
          <w:color w:val="000000"/>
          <w:sz w:val="28"/>
        </w:rPr>
        <w:t>
және сатып алуға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Тараптық ұйымдардың
</w:t>
      </w:r>
      <w:r>
        <w:br/>
      </w:r>
      <w:r>
        <w:rPr>
          <w:rFonts w:ascii="Times New Roman"/>
          <w:b w:val="false"/>
          <w:i w:val="false"/>
          <w:color w:val="000000"/>
          <w:sz w:val="28"/>
        </w:rPr>
        <w:t>
қызметтеріне ақы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аяғында
</w:t>
      </w:r>
      <w:r>
        <w:br/>
      </w:r>
      <w:r>
        <w:rPr>
          <w:rFonts w:ascii="Times New Roman"/>
          <w:b w:val="false"/>
          <w:i w:val="false"/>
          <w:color w:val="000000"/>
          <w:sz w:val="28"/>
        </w:rPr>
        <w:t>
қорлардың нақты құны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аяғында
</w:t>
      </w:r>
      <w:r>
        <w:br/>
      </w:r>
      <w:r>
        <w:rPr>
          <w:rFonts w:ascii="Times New Roman"/>
          <w:b w:val="false"/>
          <w:i w:val="false"/>
          <w:color w:val="000000"/>
          <w:sz w:val="28"/>
        </w:rPr>
        <w:t>
материалдық емес
</w:t>
      </w:r>
      <w:r>
        <w:br/>
      </w:r>
      <w:r>
        <w:rPr>
          <w:rFonts w:ascii="Times New Roman"/>
          <w:b w:val="false"/>
          <w:i w:val="false"/>
          <w:color w:val="000000"/>
          <w:sz w:val="28"/>
        </w:rPr>
        <w:t>
активтердің құны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Негізгі құралдардың
</w:t>
      </w:r>
      <w:r>
        <w:br/>
      </w:r>
      <w:r>
        <w:rPr>
          <w:rFonts w:ascii="Times New Roman"/>
          <w:b w:val="false"/>
          <w:i w:val="false"/>
          <w:color w:val="000000"/>
          <w:sz w:val="28"/>
        </w:rPr>
        <w:t>
тозуы,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бағдарлама
</w:t>
      </w:r>
      <w:r>
        <w:br/>
      </w:r>
      <w:r>
        <w:rPr>
          <w:rFonts w:ascii="Times New Roman"/>
          <w:b w:val="false"/>
          <w:i w:val="false"/>
          <w:color w:val="000000"/>
          <w:sz w:val="28"/>
        </w:rPr>
        <w:t>
іске асырылғанға дейін
</w:t>
      </w:r>
      <w:r>
        <w:br/>
      </w:r>
      <w:r>
        <w:rPr>
          <w:rFonts w:ascii="Times New Roman"/>
          <w:b w:val="false"/>
          <w:i w:val="false"/>
          <w:color w:val="000000"/>
          <w:sz w:val="28"/>
        </w:rPr>
        <w:t>
енгізілген негізгі
</w:t>
      </w:r>
      <w:r>
        <w:br/>
      </w:r>
      <w:r>
        <w:rPr>
          <w:rFonts w:ascii="Times New Roman"/>
          <w:b w:val="false"/>
          <w:i w:val="false"/>
          <w:color w:val="000000"/>
          <w:sz w:val="28"/>
        </w:rPr>
        <w:t>
құралдар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инвестициялық бағдарламаны
</w:t>
      </w:r>
      <w:r>
        <w:br/>
      </w:r>
      <w:r>
        <w:rPr>
          <w:rFonts w:ascii="Times New Roman"/>
          <w:b w:val="false"/>
          <w:i w:val="false"/>
          <w:color w:val="000000"/>
          <w:sz w:val="28"/>
        </w:rPr>
        <w:t>
іске асыру кезеңде
</w:t>
      </w:r>
      <w:r>
        <w:br/>
      </w:r>
      <w:r>
        <w:rPr>
          <w:rFonts w:ascii="Times New Roman"/>
          <w:b w:val="false"/>
          <w:i w:val="false"/>
          <w:color w:val="000000"/>
          <w:sz w:val="28"/>
        </w:rPr>
        <w:t>
енгізілген негізгі
</w:t>
      </w:r>
      <w:r>
        <w:br/>
      </w:r>
      <w:r>
        <w:rPr>
          <w:rFonts w:ascii="Times New Roman"/>
          <w:b w:val="false"/>
          <w:i w:val="false"/>
          <w:color w:val="000000"/>
          <w:sz w:val="28"/>
        </w:rPr>
        <w:t>
құралдар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Материалдық емес
</w:t>
      </w:r>
      <w:r>
        <w:br/>
      </w:r>
      <w:r>
        <w:rPr>
          <w:rFonts w:ascii="Times New Roman"/>
          <w:b w:val="false"/>
          <w:i w:val="false"/>
          <w:color w:val="000000"/>
          <w:sz w:val="28"/>
        </w:rPr>
        <w:t>
активтердің амортизациясы,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инвестбағдарламаны
</w:t>
      </w:r>
      <w:r>
        <w:br/>
      </w:r>
      <w:r>
        <w:rPr>
          <w:rFonts w:ascii="Times New Roman"/>
          <w:b w:val="false"/>
          <w:i w:val="false"/>
          <w:color w:val="000000"/>
          <w:sz w:val="28"/>
        </w:rPr>
        <w:t>
іске асырғанға дейін
</w:t>
      </w:r>
      <w:r>
        <w:br/>
      </w:r>
      <w:r>
        <w:rPr>
          <w:rFonts w:ascii="Times New Roman"/>
          <w:b w:val="false"/>
          <w:i w:val="false"/>
          <w:color w:val="000000"/>
          <w:sz w:val="28"/>
        </w:rPr>
        <w:t>
енгізілген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инвестбағдарламаны
</w:t>
      </w:r>
      <w:r>
        <w:br/>
      </w:r>
      <w:r>
        <w:rPr>
          <w:rFonts w:ascii="Times New Roman"/>
          <w:b w:val="false"/>
          <w:i w:val="false"/>
          <w:color w:val="000000"/>
          <w:sz w:val="28"/>
        </w:rPr>
        <w:t>
іске асыру кезеңінде
</w:t>
      </w:r>
      <w:r>
        <w:br/>
      </w:r>
      <w:r>
        <w:rPr>
          <w:rFonts w:ascii="Times New Roman"/>
          <w:b w:val="false"/>
          <w:i w:val="false"/>
          <w:color w:val="000000"/>
          <w:sz w:val="28"/>
        </w:rPr>
        <w:t>
енгізілген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
</w:t>
      </w:r>
      <w:r>
        <w:br/>
      </w:r>
      <w:r>
        <w:rPr>
          <w:rFonts w:ascii="Times New Roman"/>
          <w:b w:val="false"/>
          <w:i w:val="false"/>
          <w:color w:val="000000"/>
          <w:sz w:val="28"/>
        </w:rPr>
        <w:t>
     Жобаны іске асырудың болжамы
</w:t>
      </w:r>
      <w:r>
        <w:br/>
      </w:r>
      <w:r>
        <w:rPr>
          <w:rFonts w:ascii="Times New Roman"/>
          <w:b w:val="false"/>
          <w:i w:val="false"/>
          <w:color w:val="000000"/>
          <w:sz w:val="28"/>
        </w:rPr>
        <w:t>
______________________________________
</w:t>
      </w:r>
      <w:r>
        <w:br/>
      </w:r>
      <w:r>
        <w:rPr>
          <w:rFonts w:ascii="Times New Roman"/>
          <w:b w:val="false"/>
          <w:i w:val="false"/>
          <w:color w:val="000000"/>
          <w:sz w:val="28"/>
        </w:rPr>
        <w:t>
  Барлық шығыстар   |Оның ішінде кезең
</w:t>
      </w:r>
      <w:r>
        <w:br/>
      </w:r>
      <w:r>
        <w:rPr>
          <w:rFonts w:ascii="Times New Roman"/>
          <w:b w:val="false"/>
          <w:i w:val="false"/>
          <w:color w:val="000000"/>
          <w:sz w:val="28"/>
        </w:rPr>
        <w:t>
                    |    шығыстары
</w:t>
      </w:r>
      <w:r>
        <w:br/>
      </w:r>
      <w:r>
        <w:rPr>
          <w:rFonts w:ascii="Times New Roman"/>
          <w:b w:val="false"/>
          <w:i w:val="false"/>
          <w:color w:val="000000"/>
          <w:sz w:val="28"/>
        </w:rPr>
        <w:t>
________________________________________
</w:t>
      </w:r>
      <w:r>
        <w:br/>
      </w:r>
      <w:r>
        <w:rPr>
          <w:rFonts w:ascii="Times New Roman"/>
          <w:b w:val="false"/>
          <w:i w:val="false"/>
          <w:color w:val="000000"/>
          <w:sz w:val="28"/>
        </w:rPr>
        <w:t>
1 жарты|2 жарты| Жыл| 1 жарты| 2 жарты
</w:t>
      </w:r>
      <w:r>
        <w:br/>
      </w:r>
      <w:r>
        <w:rPr>
          <w:rFonts w:ascii="Times New Roman"/>
          <w:b w:val="false"/>
          <w:i w:val="false"/>
          <w:color w:val="000000"/>
          <w:sz w:val="28"/>
        </w:rPr>
        <w:t>
жылдық | жылдық|    | жылдық | жылдық
</w:t>
      </w:r>
      <w:r>
        <w:br/>
      </w:r>
      <w:r>
        <w:rPr>
          <w:rFonts w:ascii="Times New Roman"/>
          <w:b w:val="false"/>
          <w:i w:val="false"/>
          <w:color w:val="000000"/>
          <w:sz w:val="28"/>
        </w:rPr>
        <w:t>
________________________________________
</w:t>
      </w:r>
      <w:r>
        <w:br/>
      </w:r>
      <w:r>
        <w:rPr>
          <w:rFonts w:ascii="Times New Roman"/>
          <w:b w:val="false"/>
          <w:i w:val="false"/>
          <w:color w:val="000000"/>
          <w:sz w:val="28"/>
        </w:rPr>
        <w:t>
   7       8      9      10       11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________________________________________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Нұсқаулыққа 5-қосымша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                Болжам
</w:t>
      </w:r>
      <w:r>
        <w:br/>
      </w:r>
      <w:r>
        <w:rPr>
          <w:rFonts w:ascii="Times New Roman"/>
          <w:b w:val="false"/>
          <w:i w:val="false"/>
          <w:color w:val="000000"/>
          <w:sz w:val="28"/>
        </w:rPr>
        <w:t>
                        |     |_____________________________________
</w:t>
      </w:r>
      <w:r>
        <w:br/>
      </w:r>
      <w:r>
        <w:rPr>
          <w:rFonts w:ascii="Times New Roman"/>
          <w:b w:val="false"/>
          <w:i w:val="false"/>
          <w:color w:val="000000"/>
          <w:sz w:val="28"/>
        </w:rPr>
        <w:t>
    Көрсеткіштердің     |Өлшем|                   | 
</w:t>
      </w:r>
      <w:r>
        <w:br/>
      </w:r>
      <w:r>
        <w:rPr>
          <w:rFonts w:ascii="Times New Roman"/>
          <w:b w:val="false"/>
          <w:i w:val="false"/>
          <w:color w:val="000000"/>
          <w:sz w:val="28"/>
        </w:rPr>
        <w:t>
        атауы           |бірл.|                   |    
</w:t>
      </w:r>
      <w:r>
        <w:br/>
      </w:r>
      <w:r>
        <w:rPr>
          <w:rFonts w:ascii="Times New Roman"/>
          <w:b w:val="false"/>
          <w:i w:val="false"/>
          <w:color w:val="000000"/>
          <w:sz w:val="28"/>
        </w:rPr>
        <w:t>
                        |     |_____________________________________
</w:t>
      </w:r>
      <w:r>
        <w:br/>
      </w:r>
      <w:r>
        <w:rPr>
          <w:rFonts w:ascii="Times New Roman"/>
          <w:b w:val="false"/>
          <w:i w:val="false"/>
          <w:color w:val="000000"/>
          <w:sz w:val="28"/>
        </w:rPr>
        <w:t>
                        |     |1 жарты|2 жарты|Жыл|1 жарты|2 жарты|ж
</w:t>
      </w:r>
      <w:r>
        <w:br/>
      </w:r>
      <w:r>
        <w:rPr>
          <w:rFonts w:ascii="Times New Roman"/>
          <w:b w:val="false"/>
          <w:i w:val="false"/>
          <w:color w:val="000000"/>
          <w:sz w:val="28"/>
        </w:rPr>
        <w:t>
                        |     |жылдық |жылдық |   | жылдық| жылдық|ы
</w:t>
      </w:r>
      <w:r>
        <w:br/>
      </w:r>
      <w:r>
        <w:rPr>
          <w:rFonts w:ascii="Times New Roman"/>
          <w:b w:val="false"/>
          <w:i w:val="false"/>
          <w:color w:val="000000"/>
          <w:sz w:val="28"/>
        </w:rPr>
        <w:t>
                        |     |       |       |   |       |       |л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Материалдық шығындар,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Шикізат және материалдар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Сатымдық бұйымдар мен
</w:t>
      </w:r>
      <w:r>
        <w:br/>
      </w:r>
      <w:r>
        <w:rPr>
          <w:rFonts w:ascii="Times New Roman"/>
          <w:b w:val="false"/>
          <w:i w:val="false"/>
          <w:color w:val="000000"/>
          <w:sz w:val="28"/>
        </w:rPr>
        <w:t>
жартылай дайын фабрикаттар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Көмекші материалдар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Еңбекке ақы төлеу
</w:t>
      </w:r>
      <w:r>
        <w:br/>
      </w:r>
      <w:r>
        <w:rPr>
          <w:rFonts w:ascii="Times New Roman"/>
          <w:b w:val="false"/>
          <w:i w:val="false"/>
          <w:color w:val="000000"/>
          <w:sz w:val="28"/>
        </w:rPr>
        <w:t>
шығыстары, оның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Өндірістік персоналдың
</w:t>
      </w:r>
      <w:r>
        <w:br/>
      </w:r>
      <w:r>
        <w:rPr>
          <w:rFonts w:ascii="Times New Roman"/>
          <w:b w:val="false"/>
          <w:i w:val="false"/>
          <w:color w:val="000000"/>
          <w:sz w:val="28"/>
        </w:rPr>
        <w:t>
жалақысы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әлеуметтік салық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құралдардың
</w:t>
      </w:r>
      <w:r>
        <w:br/>
      </w:r>
      <w:r>
        <w:rPr>
          <w:rFonts w:ascii="Times New Roman"/>
          <w:b w:val="false"/>
          <w:i w:val="false"/>
          <w:color w:val="000000"/>
          <w:sz w:val="28"/>
        </w:rPr>
        <w:t>
амортизациясы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Негізгі қорлардың құнын
</w:t>
      </w:r>
      <w:r>
        <w:br/>
      </w:r>
      <w:r>
        <w:rPr>
          <w:rFonts w:ascii="Times New Roman"/>
          <w:b w:val="false"/>
          <w:i w:val="false"/>
          <w:color w:val="000000"/>
          <w:sz w:val="28"/>
        </w:rPr>
        <w:t>
арттыруға алым келмейтін
</w:t>
      </w:r>
      <w:r>
        <w:br/>
      </w:r>
      <w:r>
        <w:rPr>
          <w:rFonts w:ascii="Times New Roman"/>
          <w:b w:val="false"/>
          <w:i w:val="false"/>
          <w:color w:val="000000"/>
          <w:sz w:val="28"/>
        </w:rPr>
        <w:t>
күрделі жөндеу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Ағымдағы жөндеу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шығындар (ажыратып
</w:t>
      </w:r>
      <w:r>
        <w:br/>
      </w:r>
      <w:r>
        <w:rPr>
          <w:rFonts w:ascii="Times New Roman"/>
          <w:b w:val="false"/>
          <w:i w:val="false"/>
          <w:color w:val="000000"/>
          <w:sz w:val="28"/>
        </w:rPr>
        <w:t>
жазу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Шығындардың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шығыстары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Жалпы және әкімшілік
</w:t>
      </w:r>
      <w:r>
        <w:br/>
      </w:r>
      <w:r>
        <w:rPr>
          <w:rFonts w:ascii="Times New Roman"/>
          <w:b w:val="false"/>
          <w:i w:val="false"/>
          <w:color w:val="000000"/>
          <w:sz w:val="28"/>
        </w:rPr>
        <w:t>
шығыстар,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оның ішінде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Әкімшілік персоналдың
</w:t>
      </w:r>
      <w:r>
        <w:br/>
      </w:r>
      <w:r>
        <w:rPr>
          <w:rFonts w:ascii="Times New Roman"/>
          <w:b w:val="false"/>
          <w:i w:val="false"/>
          <w:color w:val="000000"/>
          <w:sz w:val="28"/>
        </w:rPr>
        <w:t>
жалақысы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 көрсетуші
</w:t>
      </w:r>
      <w:r>
        <w:br/>
      </w:r>
      <w:r>
        <w:rPr>
          <w:rFonts w:ascii="Times New Roman"/>
          <w:b w:val="false"/>
          <w:i w:val="false"/>
          <w:color w:val="000000"/>
          <w:sz w:val="28"/>
        </w:rPr>
        <w:t>
персоналдың жалақысы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әлеуметтік салық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Басқа шығындар (ажыратып
</w:t>
      </w:r>
      <w:r>
        <w:br/>
      </w:r>
      <w:r>
        <w:rPr>
          <w:rFonts w:ascii="Times New Roman"/>
          <w:b w:val="false"/>
          <w:i w:val="false"/>
          <w:color w:val="000000"/>
          <w:sz w:val="28"/>
        </w:rPr>
        <w:t>
жазу керек)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салық төлемдері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Проценттер төлеу
</w:t>
      </w:r>
      <w:r>
        <w:br/>
      </w:r>
      <w:r>
        <w:rPr>
          <w:rFonts w:ascii="Times New Roman"/>
          <w:b w:val="false"/>
          <w:i w:val="false"/>
          <w:color w:val="000000"/>
          <w:sz w:val="28"/>
        </w:rPr>
        <w:t>
шығыстары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Кезең шығыстарының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Қызмет көрсетуге жұмсалған
</w:t>
      </w:r>
      <w:r>
        <w:br/>
      </w:r>
      <w:r>
        <w:rPr>
          <w:rFonts w:ascii="Times New Roman"/>
          <w:b w:val="false"/>
          <w:i w:val="false"/>
          <w:color w:val="000000"/>
          <w:sz w:val="28"/>
        </w:rPr>
        <w:t>
барлық шығындар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Тарифтің құрамындағы
</w:t>
      </w:r>
      <w:r>
        <w:br/>
      </w:r>
      <w:r>
        <w:rPr>
          <w:rFonts w:ascii="Times New Roman"/>
          <w:b w:val="false"/>
          <w:i w:val="false"/>
          <w:color w:val="000000"/>
          <w:sz w:val="28"/>
        </w:rPr>
        <w:t>
пайда (АРБ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ПҚ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1,3)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Іске қосылған активтердің
</w:t>
      </w:r>
      <w:r>
        <w:br/>
      </w:r>
      <w:r>
        <w:rPr>
          <w:rFonts w:ascii="Times New Roman"/>
          <w:b w:val="false"/>
          <w:i w:val="false"/>
          <w:color w:val="000000"/>
          <w:sz w:val="28"/>
        </w:rPr>
        <w:t>
реттелетін базасы (АРБ)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АРБ-на пайда ставкасы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Тарифтік табыс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Одан әрі тұтынушыларға беру
</w:t>
      </w:r>
      <w:r>
        <w:br/>
      </w:r>
      <w:r>
        <w:rPr>
          <w:rFonts w:ascii="Times New Roman"/>
          <w:b w:val="false"/>
          <w:i w:val="false"/>
          <w:color w:val="000000"/>
          <w:sz w:val="28"/>
        </w:rPr>
        <w:t>
үшін сатымдық өнімнің көлемі
</w:t>
      </w:r>
      <w:r>
        <w:br/>
      </w:r>
      <w:r>
        <w:rPr>
          <w:rFonts w:ascii="Times New Roman"/>
          <w:b w:val="false"/>
          <w:i w:val="false"/>
          <w:color w:val="000000"/>
          <w:sz w:val="28"/>
        </w:rPr>
        <w:t>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Құзыретті орган бекіткен
</w:t>
      </w:r>
      <w:r>
        <w:br/>
      </w:r>
      <w:r>
        <w:rPr>
          <w:rFonts w:ascii="Times New Roman"/>
          <w:b w:val="false"/>
          <w:i w:val="false"/>
          <w:color w:val="000000"/>
          <w:sz w:val="28"/>
        </w:rPr>
        <w:t>
норматив бойынша өзінің
</w:t>
      </w:r>
      <w:r>
        <w:br/>
      </w:r>
      <w:r>
        <w:rPr>
          <w:rFonts w:ascii="Times New Roman"/>
          <w:b w:val="false"/>
          <w:i w:val="false"/>
          <w:color w:val="000000"/>
          <w:sz w:val="28"/>
        </w:rPr>
        <w:t>
мұқтажына пайдаланылатын
</w:t>
      </w:r>
      <w:r>
        <w:br/>
      </w:r>
      <w:r>
        <w:rPr>
          <w:rFonts w:ascii="Times New Roman"/>
          <w:b w:val="false"/>
          <w:i w:val="false"/>
          <w:color w:val="000000"/>
          <w:sz w:val="28"/>
        </w:rPr>
        <w:t>
өндірілген өнімнің
</w:t>
      </w:r>
      <w:r>
        <w:br/>
      </w:r>
      <w:r>
        <w:rPr>
          <w:rFonts w:ascii="Times New Roman"/>
          <w:b w:val="false"/>
          <w:i w:val="false"/>
          <w:color w:val="000000"/>
          <w:sz w:val="28"/>
        </w:rPr>
        <w:t>
(тауарлардың, қызметтердің)
</w:t>
      </w:r>
      <w:r>
        <w:br/>
      </w:r>
      <w:r>
        <w:rPr>
          <w:rFonts w:ascii="Times New Roman"/>
          <w:b w:val="false"/>
          <w:i w:val="false"/>
          <w:color w:val="000000"/>
          <w:sz w:val="28"/>
        </w:rPr>
        <w:t>
көлемі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Құзыретті орган бекіткен
</w:t>
      </w:r>
      <w:r>
        <w:br/>
      </w:r>
      <w:r>
        <w:rPr>
          <w:rFonts w:ascii="Times New Roman"/>
          <w:b w:val="false"/>
          <w:i w:val="false"/>
          <w:color w:val="000000"/>
          <w:sz w:val="28"/>
        </w:rPr>
        <w:t>
норматив бойынша тауарлар
</w:t>
      </w:r>
      <w:r>
        <w:br/>
      </w:r>
      <w:r>
        <w:rPr>
          <w:rFonts w:ascii="Times New Roman"/>
          <w:b w:val="false"/>
          <w:i w:val="false"/>
          <w:color w:val="000000"/>
          <w:sz w:val="28"/>
        </w:rPr>
        <w:t>
ысырабының көлемі -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млн. теңгемен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нақты көрсеткіштерде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Тариф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
</w:t>
      </w:r>
      <w:r>
        <w:br/>
      </w:r>
      <w:r>
        <w:rPr>
          <w:rFonts w:ascii="Times New Roman"/>
          <w:b w:val="false"/>
          <w:i w:val="false"/>
          <w:color w:val="000000"/>
          <w:sz w:val="28"/>
        </w:rPr>
        <w:t>
              Нақты
</w:t>
      </w:r>
      <w:r>
        <w:br/>
      </w:r>
      <w:r>
        <w:rPr>
          <w:rFonts w:ascii="Times New Roman"/>
          <w:b w:val="false"/>
          <w:i w:val="false"/>
          <w:color w:val="000000"/>
          <w:sz w:val="28"/>
        </w:rPr>
        <w:t>
_____________________________________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_____________________________________
</w:t>
      </w:r>
      <w:r>
        <w:br/>
      </w:r>
      <w:r>
        <w:rPr>
          <w:rFonts w:ascii="Times New Roman"/>
          <w:b w:val="false"/>
          <w:i w:val="false"/>
          <w:color w:val="000000"/>
          <w:sz w:val="28"/>
        </w:rPr>
        <w:t>
1 жарты|2 жарты|Жыл|1 жарты|2 жарты|ж
</w:t>
      </w:r>
      <w:r>
        <w:br/>
      </w:r>
      <w:r>
        <w:rPr>
          <w:rFonts w:ascii="Times New Roman"/>
          <w:b w:val="false"/>
          <w:i w:val="false"/>
          <w:color w:val="000000"/>
          <w:sz w:val="28"/>
        </w:rPr>
        <w:t>
жылдық |жылдық |   | жылдық| жылдық|ы
</w:t>
      </w:r>
      <w:r>
        <w:br/>
      </w:r>
      <w:r>
        <w:rPr>
          <w:rFonts w:ascii="Times New Roman"/>
          <w:b w:val="false"/>
          <w:i w:val="false"/>
          <w:color w:val="000000"/>
          <w:sz w:val="28"/>
        </w:rPr>
        <w:t>
       |       |   |       |       |л
</w:t>
      </w:r>
      <w:r>
        <w:br/>
      </w: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субъектiлерiнiң 
</w:t>
      </w:r>
      <w:r>
        <w:br/>
      </w:r>
      <w:r>
        <w:rPr>
          <w:rFonts w:ascii="Times New Roman"/>
          <w:b w:val="false"/>
          <w:i w:val="false"/>
          <w:color w:val="000000"/>
          <w:sz w:val="28"/>
        </w:rPr>
        <w:t>
қызметтерiне (тауарларға,    
</w:t>
      </w:r>
      <w:r>
        <w:br/>
      </w:r>
      <w:r>
        <w:rPr>
          <w:rFonts w:ascii="Times New Roman"/>
          <w:b w:val="false"/>
          <w:i w:val="false"/>
          <w:color w:val="000000"/>
          <w:sz w:val="28"/>
        </w:rPr>
        <w:t>
жұмыстарға) орта мерзiмдi    
</w:t>
      </w:r>
      <w:r>
        <w:br/>
      </w:r>
      <w:r>
        <w:rPr>
          <w:rFonts w:ascii="Times New Roman"/>
          <w:b w:val="false"/>
          <w:i w:val="false"/>
          <w:color w:val="000000"/>
          <w:sz w:val="28"/>
        </w:rPr>
        <w:t>
кезеңге арналған тарифтердi   
</w:t>
      </w:r>
      <w:r>
        <w:br/>
      </w:r>
      <w:r>
        <w:rPr>
          <w:rFonts w:ascii="Times New Roman"/>
          <w:b w:val="false"/>
          <w:i w:val="false"/>
          <w:color w:val="000000"/>
          <w:sz w:val="28"/>
        </w:rPr>
        <w:t>
(бағаларды, алым ставкаларын)  
</w:t>
      </w:r>
      <w:r>
        <w:br/>
      </w:r>
      <w:r>
        <w:rPr>
          <w:rFonts w:ascii="Times New Roman"/>
          <w:b w:val="false"/>
          <w:i w:val="false"/>
          <w:color w:val="000000"/>
          <w:sz w:val="28"/>
        </w:rPr>
        <w:t>
бекiту және енгiзу жөнiндегi  
</w:t>
      </w:r>
      <w:r>
        <w:br/>
      </w:r>
      <w:r>
        <w:rPr>
          <w:rFonts w:ascii="Times New Roman"/>
          <w:b w:val="false"/>
          <w:i w:val="false"/>
          <w:color w:val="000000"/>
          <w:sz w:val="28"/>
        </w:rPr>
        <w:t>
Нұсқаулыққа 6-қосымша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N| Көрсеткіштердің | Өлшем |  1   |  2   |  3   |  4   |     |
</w:t>
      </w:r>
      <w:r>
        <w:br/>
      </w:r>
      <w:r>
        <w:rPr>
          <w:rFonts w:ascii="Times New Roman"/>
          <w:b w:val="false"/>
          <w:i w:val="false"/>
          <w:color w:val="000000"/>
          <w:sz w:val="28"/>
        </w:rPr>
        <w:t>
 |      атауы      | бірл. |тоқсан|тоқсан|тоқсан|тоқсан|...  |
</w:t>
      </w:r>
      <w:r>
        <w:br/>
      </w:r>
      <w:r>
        <w:rPr>
          <w:rFonts w:ascii="Times New Roman"/>
          <w:b w:val="false"/>
          <w:i w:val="false"/>
          <w:color w:val="000000"/>
          <w:sz w:val="28"/>
        </w:rPr>
        <w:t>
 |                 |       |      |      |      |      |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Төлем бойынша     мың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міндеттер         _______________________________________________
</w:t>
      </w:r>
      <w:r>
        <w:br/>
      </w:r>
      <w:r>
        <w:rPr>
          <w:rFonts w:ascii="Times New Roman"/>
          <w:b w:val="false"/>
          <w:i w:val="false"/>
          <w:color w:val="000000"/>
          <w:sz w:val="28"/>
        </w:rPr>
        <w:t>
                    млн.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кредиттер үшін    мың $
</w:t>
      </w:r>
      <w:r>
        <w:br/>
      </w:r>
      <w:r>
        <w:rPr>
          <w:rFonts w:ascii="Times New Roman"/>
          <w:b w:val="false"/>
          <w:i w:val="false"/>
          <w:color w:val="000000"/>
          <w:sz w:val="28"/>
        </w:rPr>
        <w:t>
  пайыздар          _______________________________________________
</w:t>
      </w:r>
      <w:r>
        <w:br/>
      </w:r>
      <w:r>
        <w:rPr>
          <w:rFonts w:ascii="Times New Roman"/>
          <w:b w:val="false"/>
          <w:i w:val="false"/>
          <w:color w:val="000000"/>
          <w:sz w:val="28"/>
        </w:rPr>
        <w:t>
                    млн.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комиссиондық      мың $
</w:t>
      </w:r>
      <w:r>
        <w:br/>
      </w:r>
      <w:r>
        <w:rPr>
          <w:rFonts w:ascii="Times New Roman"/>
          <w:b w:val="false"/>
          <w:i w:val="false"/>
          <w:color w:val="000000"/>
          <w:sz w:val="28"/>
        </w:rPr>
        <w:t>
  төлем, сыйақылар  _______________________________________________
</w:t>
      </w:r>
      <w:r>
        <w:br/>
      </w:r>
      <w:r>
        <w:rPr>
          <w:rFonts w:ascii="Times New Roman"/>
          <w:b w:val="false"/>
          <w:i w:val="false"/>
          <w:color w:val="000000"/>
          <w:sz w:val="28"/>
        </w:rPr>
        <w:t>
  және т.б.         млн.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зайымның негізгі  мың $
</w:t>
      </w:r>
      <w:r>
        <w:br/>
      </w:r>
      <w:r>
        <w:rPr>
          <w:rFonts w:ascii="Times New Roman"/>
          <w:b w:val="false"/>
          <w:i w:val="false"/>
          <w:color w:val="000000"/>
          <w:sz w:val="28"/>
        </w:rPr>
        <w:t>
  сомасы            _______________________________________________
</w:t>
      </w:r>
      <w:r>
        <w:br/>
      </w:r>
      <w:r>
        <w:rPr>
          <w:rFonts w:ascii="Times New Roman"/>
          <w:b w:val="false"/>
          <w:i w:val="false"/>
          <w:color w:val="000000"/>
          <w:sz w:val="28"/>
        </w:rPr>
        <w:t>
                    млн.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Резервтік қорға   мың $
</w:t>
      </w:r>
      <w:r>
        <w:br/>
      </w:r>
      <w:r>
        <w:rPr>
          <w:rFonts w:ascii="Times New Roman"/>
          <w:b w:val="false"/>
          <w:i w:val="false"/>
          <w:color w:val="000000"/>
          <w:sz w:val="28"/>
        </w:rPr>
        <w:t>
  жіберілді         _______________________________________________
</w:t>
      </w:r>
      <w:r>
        <w:br/>
      </w:r>
      <w:r>
        <w:rPr>
          <w:rFonts w:ascii="Times New Roman"/>
          <w:b w:val="false"/>
          <w:i w:val="false"/>
          <w:color w:val="000000"/>
          <w:sz w:val="28"/>
        </w:rPr>
        <w:t>
                    млн.
</w:t>
      </w:r>
      <w:r>
        <w:br/>
      </w:r>
      <w:r>
        <w:rPr>
          <w:rFonts w:ascii="Times New Roman"/>
          <w:b w:val="false"/>
          <w:i w:val="false"/>
          <w:color w:val="000000"/>
          <w:sz w:val="28"/>
        </w:rPr>
        <w:t>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Есептік кезең     мың $
</w:t>
      </w:r>
      <w:r>
        <w:br/>
      </w:r>
      <w:r>
        <w:rPr>
          <w:rFonts w:ascii="Times New Roman"/>
          <w:b w:val="false"/>
          <w:i w:val="false"/>
          <w:color w:val="000000"/>
          <w:sz w:val="28"/>
        </w:rPr>
        <w:t>
  аяғында резервтік _______________________________________________
</w:t>
      </w:r>
      <w:r>
        <w:br/>
      </w:r>
      <w:r>
        <w:rPr>
          <w:rFonts w:ascii="Times New Roman"/>
          <w:b w:val="false"/>
          <w:i w:val="false"/>
          <w:color w:val="000000"/>
          <w:sz w:val="28"/>
        </w:rPr>
        <w:t>
  қорда қаражаттар. млн.
</w:t>
      </w:r>
      <w:r>
        <w:br/>
      </w:r>
      <w:r>
        <w:rPr>
          <w:rFonts w:ascii="Times New Roman"/>
          <w:b w:val="false"/>
          <w:i w:val="false"/>
          <w:color w:val="000000"/>
          <w:sz w:val="28"/>
        </w:rPr>
        <w:t>
  дың нақты болуы   теңге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Жинақталған       мың $
</w:t>
      </w:r>
      <w:r>
        <w:br/>
      </w:r>
      <w:r>
        <w:rPr>
          <w:rFonts w:ascii="Times New Roman"/>
          <w:b w:val="false"/>
          <w:i w:val="false"/>
          <w:color w:val="000000"/>
          <w:sz w:val="28"/>
        </w:rPr>
        <w:t>
  қаражатқа         _______________________________________________
</w:t>
      </w:r>
      <w:r>
        <w:br/>
      </w:r>
      <w:r>
        <w:rPr>
          <w:rFonts w:ascii="Times New Roman"/>
          <w:b w:val="false"/>
          <w:i w:val="false"/>
          <w:color w:val="000000"/>
          <w:sz w:val="28"/>
        </w:rPr>
        <w:t>
  сыйақы есептеу    млн.
</w:t>
      </w:r>
      <w:r>
        <w:br/>
      </w:r>
      <w:r>
        <w:rPr>
          <w:rFonts w:ascii="Times New Roman"/>
          <w:b w:val="false"/>
          <w:i w:val="false"/>
          <w:color w:val="000000"/>
          <w:sz w:val="28"/>
        </w:rPr>
        <w:t>
  сомалары          теңге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Егер займдар ұлттық валютада болған жағдайда, онда тек теңгемен төлемдер бойынша ақпарат жіберіледі. Егер, займдар шетел валютасымен алынған жағдайда, онда ақпарат екі өлшемде: шетел валютасымен, алынған займдар бойынша міндеттерін төлемнің нақты бағамы бойынша ұлттық валютада беріледі.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АҚШ долларына теңгенің бағамын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