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babc" w14:textId="5e9b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2002-2005 жылдарға арналған Атырау облысындағы қоршаған ортаның гигиенасы
жөніндегі іс-қимыл жоспарын бекіту туралы</w:t>
      </w:r>
    </w:p>
    <w:p>
      <w:pPr>
        <w:spacing w:after="0"/>
        <w:ind w:left="0"/>
        <w:jc w:val="both"/>
      </w:pPr>
      <w:r>
        <w:rPr>
          <w:rFonts w:ascii="Times New Roman"/>
          <w:b w:val="false"/>
          <w:i w:val="false"/>
          <w:color w:val="000000"/>
          <w:sz w:val="28"/>
        </w:rPr>
        <w:t>Екінші сайланған Атырау облыстық Мәслихатының ХVІІ сессиясының 2002 жылғы 19 сәуірдегі N 199-II шешімі, Атырау облыстық әділет басқармасында 2002 жылғы 24 мамырда№N 976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1998 жылғы 16 қарашадағы 4153 "Халық денсаулығы" мемлекеттік бағдарламасы туралы" Жарлығы мен Қазақстан Республикасы Үкіметінің 2000 жылғы 9 маусымдағы 878 "Қазақстан Республикасының қоршаған ортаның гигиенасы жөніндегі ұлттық іс-қимыл жоспары туралы" қаулысын орындау мақсатында II сайланған Атырау облыстық Мәслихатының ХVII шешім 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N 1, N 2-қосымшаларға сәйкес Атырау облысы бойынша қоршаған ортаның гигиенасы жөніндегі іс-қимыл жоспары (ілгері қарай - Жоспар)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және аудан әкімдері, облыстық басқармалар, комитеттер және департаменттер басшылары оны жүзеге асыруға қажетті қаражат бөлуді қарастыра отырып, жоспарда көзделген іс-шаралардың орындалуын уақтылы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облыстық Мәслихаттың әлеуметтік және мәдени мәселелер жөніндегі тұрақты комиссиясына (У.Бисенұлы) тапсырылсын.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ХVII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2002 жылғы 21 ақпан N 99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2002-2005 жылдарға арналған Атырау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облысындағы қоршаған ортаның гигиенасы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 жоспарын бекіту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1998 жылғы 16 қарашадағы N№4153 "Халық денсаулығы»мемлекеттік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мен Қазақстан Республикасы Үкіметінің 2000 жылғы 9 маусымдағы N 878 "Қазақстан Республикасының қоршаған ортаның гигиенасы жөніндегі ұлттық іс-қимыл жоспары туралы"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облыс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NN 1,№2  қосымшаларға сәйкес Атырау облысы бойынша қоршаған ортаның гигиенасы жөніндегі іс-қимыл жоспары (ілгері қарай -Жоспар) мақұлдансын және облыстық мәслихаттың кезекті сессиясына бекітуге ұсынылсын.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және аудан әкімдері, облыстық басқармалар, комитеттер және департаменттер басшылары оны жүзеге асыруға қажетті қаражат бөлуді қарастыра отырып, жоспарда көзделген іс-шаралардың  уақтылы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Ф.Ғ.Ерғалиеваға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әкімияттың
</w:t>
      </w:r>
      <w:r>
        <w:br/>
      </w:r>
      <w:r>
        <w:rPr>
          <w:rFonts w:ascii="Times New Roman"/>
          <w:b w:val="false"/>
          <w:i w:val="false"/>
          <w:color w:val="000000"/>
          <w:sz w:val="28"/>
        </w:rPr>
        <w:t>
2002 жылғы 21»ақпан N 99
</w:t>
      </w:r>
      <w:r>
        <w:br/>
      </w:r>
      <w:r>
        <w:rPr>
          <w:rFonts w:ascii="Times New Roman"/>
          <w:b w:val="false"/>
          <w:i w:val="false"/>
          <w:color w:val="000000"/>
          <w:sz w:val="28"/>
        </w:rPr>
        <w:t>
қаулысына N№1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облысындағы қоршаған ортаның гигиенасы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іс-қимыл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денсаулық жағдайы экологиялық, әлеуметтік және шаруашылық себептері кешенімен тікелей байланысты. Халықтың денсаулық көрсеткіштері нашарлауының негізгі себебі қоршаған табиғи және өндірістік орта, әлеуметтік сала мен экономикалық жағдай факторларының кешенді әсерімен байланысты. Бұл демографиялық көрсеткіштерге әсер етуде. Мысалы, 1992 жылмен салыстырғанда 2001 жылы облыс бойынша бала туу көрсеткіші 1000 адамға шаққанда
</w:t>
      </w:r>
      <w:r>
        <w:br/>
      </w:r>
      <w:r>
        <w:rPr>
          <w:rFonts w:ascii="Times New Roman"/>
          <w:b w:val="false"/>
          <w:i w:val="false"/>
          <w:color w:val="000000"/>
          <w:sz w:val="28"/>
        </w:rPr>
        <w:t>
21,4-тен 8,5-ке дейін төмендеген. Сырқаттанудың жалпы деңгейі жоғары болып отыр. Әрбір 100 мың адамға шаққанда 54375,3 адам, балалар арасында - 62168,9. Балалардың (1 жасқа дейінгі нәрестелер) арасында өлім көрсеткіші төмендемей отыр. 2001 жылы облыс бойынша 1000 балаға шаққанда 21,6, ал 2000 жылы бұл көрсеткіш - 18,6 болды. Барлық қайтыс болған жаңа туған нәрестелердің ішінде кемтар туғандар үлесі - 21,8%.
</w:t>
      </w:r>
      <w:r>
        <w:br/>
      </w:r>
      <w:r>
        <w:rPr>
          <w:rFonts w:ascii="Times New Roman"/>
          <w:b w:val="false"/>
          <w:i w:val="false"/>
          <w:color w:val="000000"/>
          <w:sz w:val="28"/>
        </w:rPr>
        <w:t>
      Республика бойынша Атырау облысы жұқпалы аурулар деңгейі жоғары аймақ болып есептеледі, әсіресе, вирусты гепатит А, ауыр ішек аурулары, бұл жағдай ауыз сумен нашар қамтылудан болып отыр. Вирусты гепатит А орташа көрсеткіші республикалық деңгейден 2 есе,
</w:t>
      </w:r>
      <w:r>
        <w:br/>
      </w:r>
      <w:r>
        <w:rPr>
          <w:rFonts w:ascii="Times New Roman"/>
          <w:b w:val="false"/>
          <w:i w:val="false"/>
          <w:color w:val="000000"/>
          <w:sz w:val="28"/>
        </w:rPr>
        <w:t>
ауыр ішек аурулары 1,5 есе көп.
</w:t>
      </w:r>
      <w:r>
        <w:br/>
      </w:r>
      <w:r>
        <w:rPr>
          <w:rFonts w:ascii="Times New Roman"/>
          <w:b w:val="false"/>
          <w:i w:val="false"/>
          <w:color w:val="000000"/>
          <w:sz w:val="28"/>
        </w:rPr>
        <w:t>
      Облыста бүкіл Тәуелсіз Мемлекеттер Достығы елдерімен және республика бойынша туберкулез ауруының деңгейі өте жоғары болып отыр. 2001 жылы бұл ауру көрсеткіші облыс бойынша - 253,0 болды, ал 2000 жылы - 162,4 болған немесе 1,6 есе өскен, оның ішінде Атырау
</w:t>
      </w:r>
      <w:r>
        <w:br/>
      </w:r>
      <w:r>
        <w:rPr>
          <w:rFonts w:ascii="Times New Roman"/>
          <w:b w:val="false"/>
          <w:i w:val="false"/>
          <w:color w:val="000000"/>
          <w:sz w:val="28"/>
        </w:rPr>
        <w:t>
қаласында - 327,5, Индер ауданында - 277,4.
</w:t>
      </w:r>
      <w:r>
        <w:br/>
      </w:r>
      <w:r>
        <w:rPr>
          <w:rFonts w:ascii="Times New Roman"/>
          <w:b w:val="false"/>
          <w:i w:val="false"/>
          <w:color w:val="000000"/>
          <w:sz w:val="28"/>
        </w:rPr>
        <w:t>
      Халық тұратын және еңбек ететін жерлерде облыс көлемінде оңтайлы санитарлық-гигиеналық жағдай жасау проблемалары өткір қойылып отыр. Адам денсаулығына зиянды заттардың облыс бойынша ауаға жіберілу көлемі жылдан жылға көбейіп келеді. 2000 жылы 201,5 мың тонна зиянды заттар ауаға шығарылған, бұл көрсеткіш 1992 жылы 154,0 мың тонна болған. Облыс аумағында атмосфералық ауаны ластайтын 25 объектілер бар, қоршаған ортаның ластануына негізгі үлесті мұнай-газ өндіру кәсіпорындары мен автокөлік арқылы қосылып отыр. Соңғы жылдары атқарылған ауқымды шараларға қарамастан, халықты ауыз сумен қамту қанағаттанғысыз жағдайда қалып отыр. Орталықтандырылған ауыз сумен облыс көлемінде тұрғындардың 62,7%
</w:t>
      </w:r>
      <w:r>
        <w:br/>
      </w:r>
      <w:r>
        <w:rPr>
          <w:rFonts w:ascii="Times New Roman"/>
          <w:b w:val="false"/>
          <w:i w:val="false"/>
          <w:color w:val="000000"/>
          <w:sz w:val="28"/>
        </w:rPr>
        <w:t>
қамтамасыз етілген. Халықтың 80% ашық су көздерін пайдаланады. Қызылқоға ауданындағы "Индер-Миялы" су құбыры тоқтап қалу жағдайында жұмыс істеп тұр, иесіздіктен және қаражат болмауынан Еркінқала ауылындағы ауыз су дайындайтын қондырғы жабылып қалды. 27 ауыз су тазалайтын қондырғының 3 қажетті тазарту қондырғылар жоқтығынан санитарлық талаптарға сай емес. Ауылдық жерлердегі су тазалайтын қондырғылар қаражат жетіспеушіліктен халыққа суды
</w:t>
      </w:r>
      <w:r>
        <w:br/>
      </w:r>
      <w:r>
        <w:rPr>
          <w:rFonts w:ascii="Times New Roman"/>
          <w:b w:val="false"/>
          <w:i w:val="false"/>
          <w:color w:val="000000"/>
          <w:sz w:val="28"/>
        </w:rPr>
        <w:t>
тазаламай беріп отыр.
</w:t>
      </w:r>
      <w:r>
        <w:br/>
      </w:r>
      <w:r>
        <w:rPr>
          <w:rFonts w:ascii="Times New Roman"/>
          <w:b w:val="false"/>
          <w:i w:val="false"/>
          <w:color w:val="000000"/>
          <w:sz w:val="28"/>
        </w:rPr>
        <w:t>
      Соңғы 5 жылда облыс көлеміндегі ауыз су тазартқыш қондырғылары мен құбырларының істен шығып, жұмысын тоқтату себептерінен ауыз-су пайдаланатын тұрғындардың саны 72%-дан
</w:t>
      </w:r>
      <w:r>
        <w:br/>
      </w:r>
      <w:r>
        <w:rPr>
          <w:rFonts w:ascii="Times New Roman"/>
          <w:b w:val="false"/>
          <w:i w:val="false"/>
          <w:color w:val="000000"/>
          <w:sz w:val="28"/>
        </w:rPr>
        <w:t>
64,2%-ға азайып кетті, әсіресе Исатай ауданында 82,0%-дан 32,4%-ға, Жылыой ауданында 86,4%-дан 68,4%-ға, Қызылқоға ауданында 71,7%-дан 4,8%-ға, Атырау қаласында 93,5%-дан 88,4%-ға азайды.
</w:t>
      </w:r>
      <w:r>
        <w:br/>
      </w:r>
      <w:r>
        <w:rPr>
          <w:rFonts w:ascii="Times New Roman"/>
          <w:b w:val="false"/>
          <w:i w:val="false"/>
          <w:color w:val="000000"/>
          <w:sz w:val="28"/>
        </w:rPr>
        <w:t>
      Облыстағы 27 ауыз су қондырғыларының 60%-дан астамының ғимараттары мен технологиялық тізбектеріне күрделі жөндеу жұмыстары қажет етеді.
</w:t>
      </w:r>
      <w:r>
        <w:br/>
      </w:r>
      <w:r>
        <w:rPr>
          <w:rFonts w:ascii="Times New Roman"/>
          <w:b w:val="false"/>
          <w:i w:val="false"/>
          <w:color w:val="000000"/>
          <w:sz w:val="28"/>
        </w:rPr>
        <w:t>
      Мақат ауданының 40-шы жылдардағы темірден жасалған ауыз су қазандарының тозығы жеткен. Жылыой ауданындағы "Құлсарысуканал" мемлекеттік коммуналдық кәсіпорнына қарасты 1,2,3,4 ауыз су қазандары апатты жағдайда.
</w:t>
      </w:r>
      <w:r>
        <w:br/>
      </w:r>
      <w:r>
        <w:rPr>
          <w:rFonts w:ascii="Times New Roman"/>
          <w:b w:val="false"/>
          <w:i w:val="false"/>
          <w:color w:val="000000"/>
          <w:sz w:val="28"/>
        </w:rPr>
        <w:t>
      Облыс бойынша 2001 жылы санитарлық ереже және шектеуге сәйкес емес ауыз-су сынамаларының меншікті салмағы бактериологиялық көрсеткіштерден - 2,7%, химиялық көрсеткіштен - 2,5%, соның ішінде орта облыстық бактериологиялық көрсеткіштен жоғары көрсеткіштер Құрманғазы және Индер аудандарында - 3,4%, Жылыой ауданында - 6,4% орта облыстық химиялық көрсеткіштен жоғары. Индер ауданында - 3,2%, Құрманғазы ауданында - 24,7%, Атырау қаласында коли-фагқа сынамалардың 3,5% оң нәтиже берді.
</w:t>
      </w:r>
      <w:r>
        <w:br/>
      </w:r>
      <w:r>
        <w:rPr>
          <w:rFonts w:ascii="Times New Roman"/>
          <w:b w:val="false"/>
          <w:i w:val="false"/>
          <w:color w:val="000000"/>
          <w:sz w:val="28"/>
        </w:rPr>
        <w:t>
      Ауыз су және канализация құбырлары қанағаттанғысыз жағдайға келіп, олардың 80% жуық ұзындығы күрделі жөндеу мен ауыстыруды талап етеді. Жыл сайын олардың бойында 2000 жуық апат тіркеліп, соның тек 80% бірінші тәулікте жөнделеді.
</w:t>
      </w:r>
      <w:r>
        <w:br/>
      </w:r>
      <w:r>
        <w:rPr>
          <w:rFonts w:ascii="Times New Roman"/>
          <w:b w:val="false"/>
          <w:i w:val="false"/>
          <w:color w:val="000000"/>
          <w:sz w:val="28"/>
        </w:rPr>
        <w:t>
      Атырау қаласы мен барлық аудан орталықтары канализацияларында биологиялық тазарту қондырғылары жоқ, сондықтан лас сулар булану алаңдарына тазартылмай жіберіледі.
</w:t>
      </w:r>
      <w:r>
        <w:br/>
      </w:r>
      <w:r>
        <w:rPr>
          <w:rFonts w:ascii="Times New Roman"/>
          <w:b w:val="false"/>
          <w:i w:val="false"/>
          <w:color w:val="000000"/>
          <w:sz w:val="28"/>
        </w:rPr>
        <w:t>
      Бүгінде, Атырау қаласы мен барлық 7 аудан орталықтарында жоспарлы-жүйелі түрдегі санитарлық тазарту жұмысы ұйымдастырылса да онымен елді мекендердегі тұрғындардың қамтылуы 20,7% құрайды. Ал ауылдық жерлерде тазалық жұмыстары тек санитарлық тазалық айлықтары
</w:t>
      </w:r>
      <w:r>
        <w:br/>
      </w:r>
      <w:r>
        <w:rPr>
          <w:rFonts w:ascii="Times New Roman"/>
          <w:b w:val="false"/>
          <w:i w:val="false"/>
          <w:color w:val="000000"/>
          <w:sz w:val="28"/>
        </w:rPr>
        <w:t>
кезінде жүргізіледі. Уақтылы және толық шығарылмаған тұрмыстық қоқыстар, үйінділерге айналып ауру таратқыш жәндіктер мекеніне айналып, тұрғындар арасында эпидемиологиялық жағдайды шиеленістіретін басты фактор болып отыр.
</w:t>
      </w:r>
      <w:r>
        <w:br/>
      </w:r>
      <w:r>
        <w:rPr>
          <w:rFonts w:ascii="Times New Roman"/>
          <w:b w:val="false"/>
          <w:i w:val="false"/>
          <w:color w:val="000000"/>
          <w:sz w:val="28"/>
        </w:rPr>
        <w:t>
      Облыс бойынша қоқыс контейнерлері - 64,1%, қоқыс контейнерлері алаңшалары - 49,2%, арнайы тұрмыстық қоқыс шығару автокөліктері 75,3% қамтылған.
</w:t>
      </w:r>
      <w:r>
        <w:br/>
      </w:r>
      <w:r>
        <w:rPr>
          <w:rFonts w:ascii="Times New Roman"/>
          <w:b w:val="false"/>
          <w:i w:val="false"/>
          <w:color w:val="000000"/>
          <w:sz w:val="28"/>
        </w:rPr>
        <w:t>
      Облыс көлемінде тұрмыстық қоқысты көму полигоны немесе қоқыстарды өңдеу қондырғылары жоқ, ал қоқыс алаңдары ешқандай санитарлық талаптарға сай келмей, айналасындағы аумақтарды
</w:t>
      </w:r>
      <w:r>
        <w:br/>
      </w:r>
      <w:r>
        <w:rPr>
          <w:rFonts w:ascii="Times New Roman"/>
          <w:b w:val="false"/>
          <w:i w:val="false"/>
          <w:color w:val="000000"/>
          <w:sz w:val="28"/>
        </w:rPr>
        <w:t>
бірнеше шақырымға желді күндері ластауда.
</w:t>
      </w:r>
      <w:r>
        <w:br/>
      </w:r>
      <w:r>
        <w:rPr>
          <w:rFonts w:ascii="Times New Roman"/>
          <w:b w:val="false"/>
          <w:i w:val="false"/>
          <w:color w:val="000000"/>
          <w:sz w:val="28"/>
        </w:rPr>
        <w:t>
      Облыстағы 76 елді-мекендердің тек қана 36-да монша болып, тұрғындардың жуыну орындарымен қамтылу көрсеткіші 16% болса, бұл көрсеткіш 1992 жылы - 78,5% болатын.
</w:t>
      </w:r>
      <w:r>
        <w:br/>
      </w:r>
      <w:r>
        <w:rPr>
          <w:rFonts w:ascii="Times New Roman"/>
          <w:b w:val="false"/>
          <w:i w:val="false"/>
          <w:color w:val="000000"/>
          <w:sz w:val="28"/>
        </w:rPr>
        <w:t>
      Отандық тамақ өнімдерінің ассортименті күрт азайып, консервіленген өнімдердің түрлері көбі шетелден әкелінуде, оның сапасы гигиеналық талаптарға әркез сәйкес келмейді. Ірі
</w:t>
      </w:r>
      <w:r>
        <w:br/>
      </w:r>
      <w:r>
        <w:rPr>
          <w:rFonts w:ascii="Times New Roman"/>
          <w:b w:val="false"/>
          <w:i w:val="false"/>
          <w:color w:val="000000"/>
          <w:sz w:val="28"/>
        </w:rPr>
        <w:t>
өнеркәсіп орындарына келген шағын өндірістер, сырттай қарағанда, жетілдірілген технологиясына қарамастан, көп жағдайларда нашар бейімделген үй-жайларда, сатылатын өнім сапасының төмендеуіне әкеліп соқтыратын нормативтік және кадрмен қамтамасыз етілудің
</w:t>
      </w:r>
      <w:r>
        <w:br/>
      </w:r>
      <w:r>
        <w:rPr>
          <w:rFonts w:ascii="Times New Roman"/>
          <w:b w:val="false"/>
          <w:i w:val="false"/>
          <w:color w:val="000000"/>
          <w:sz w:val="28"/>
        </w:rPr>
        <w:t>
өрескел кемшіліктерімен жұмыс істейді, жеке кәсіпкерлер тамақ өнімдері мен тауарларының қауіпсіздігі туралы гигиеналық қорытындысыз күмәнді сападағы заттарды жиі сатып алады.
</w:t>
      </w:r>
      <w:r>
        <w:br/>
      </w:r>
      <w:r>
        <w:rPr>
          <w:rFonts w:ascii="Times New Roman"/>
          <w:b w:val="false"/>
          <w:i w:val="false"/>
          <w:color w:val="000000"/>
          <w:sz w:val="28"/>
        </w:rPr>
        <w:t>
      Жылдан-жылға сауда саттықтағы тағамдардың сапасы нашарлауда, бактериологиялық көрсеткіші сай емесі 1999 жылы - 1,8% құраса, 2000 жылы - 2%, ал 2001 жылы - 2,5% құрады. Осы нормадан ауытқу көрсеткішінің 42% эпидмаңызды қоғамдық тамақтану объектілеріне, ал 40% базарлардан алынған тағамдар сынамалары болып табылады.
</w:t>
      </w:r>
      <w:r>
        <w:br/>
      </w:r>
      <w:r>
        <w:rPr>
          <w:rFonts w:ascii="Times New Roman"/>
          <w:b w:val="false"/>
          <w:i w:val="false"/>
          <w:color w:val="000000"/>
          <w:sz w:val="28"/>
        </w:rPr>
        <w:t>
      Облыс көлемінде жұмыс істеп тұрған 31 базардың 9-ы, атап айтқанда Мақат ауданында - 4 базар, Индер ауданында - 2 базар, Махамбет, Атырау, Құрманғазыда 1 базар санитарлық талапқа сай жарақталмаған.
</w:t>
      </w:r>
      <w:r>
        <w:br/>
      </w:r>
      <w:r>
        <w:rPr>
          <w:rFonts w:ascii="Times New Roman"/>
          <w:b w:val="false"/>
          <w:i w:val="false"/>
          <w:color w:val="000000"/>
          <w:sz w:val="28"/>
        </w:rPr>
        <w:t>
     Қазақстан Республикасы Үкіметінің 29.11.2000 ж. N№1783 қаулысымен бекітілген "Шикізат пен тағамдардың сапасы және адамға зиянсыз екенін белгілеу нұсқаулығы" бойынша сырт елдерден әкелінген тағамдарды міндетті түрде гигиеналық сараптамадан өткізу және олардың гигиеналық құжатталу тәртібі орындалмай отыр. Бұл жерде әкелінген тауарлар кеден мекемесінен өтеді, сол себептен облыстық санитарлық эпидемиологиялық станциясы бірнеше рет кеден басқармасына хат жазып өз ұсынысын берген. Нақты айтқанда тауарды кеденнен өткізген кезде гигиеналық сараптамадан өткізу немесе апта сайын әкелінген тауарлардың, иелерінің тізімін облыстық санитарлық эпидемиологиялық станцияға беріп отыру ұсынылған, бірақ, осы
</w:t>
      </w:r>
      <w:r>
        <w:br/>
      </w:r>
      <w:r>
        <w:rPr>
          <w:rFonts w:ascii="Times New Roman"/>
          <w:b w:val="false"/>
          <w:i w:val="false"/>
          <w:color w:val="000000"/>
          <w:sz w:val="28"/>
        </w:rPr>
        <w:t>
мәселе әлі шешімін таппай отыр.
</w:t>
      </w:r>
      <w:r>
        <w:br/>
      </w:r>
      <w:r>
        <w:rPr>
          <w:rFonts w:ascii="Times New Roman"/>
          <w:b w:val="false"/>
          <w:i w:val="false"/>
          <w:color w:val="000000"/>
          <w:sz w:val="28"/>
        </w:rPr>
        <w:t>
      Облыс көлемінде шешімін таппай отырған мәселелердің бірі - балалар сүт кухнясын ашу. Қазіргі мезгілде тек қана Атырау қаласында 1 сүт кухнясын ашу жұмыс жүріп жатыр.
</w:t>
      </w:r>
      <w:r>
        <w:br/>
      </w:r>
      <w:r>
        <w:rPr>
          <w:rFonts w:ascii="Times New Roman"/>
          <w:b w:val="false"/>
          <w:i w:val="false"/>
          <w:color w:val="000000"/>
          <w:sz w:val="28"/>
        </w:rPr>
        <w:t>
      Оқушыларға ыстық тамақ беру тек 28 мектепте (25,4%) ұйымдастырылған, басқа мектептерде асханаларды буфет ретінде пайдаланылады. Көп мектептердің асханаларында технология құралдары  мен тоңазытқыштары істен шыққан.
</w:t>
      </w:r>
      <w:r>
        <w:br/>
      </w:r>
      <w:r>
        <w:rPr>
          <w:rFonts w:ascii="Times New Roman"/>
          <w:b w:val="false"/>
          <w:i w:val="false"/>
          <w:color w:val="000000"/>
          <w:sz w:val="28"/>
        </w:rPr>
        <w:t>
      Облыс мектептеріндегі оқушылардың тығыздығы-жобалық сыйымдылықтан 14,7% артық, оның ішінде Атырау қаласында - 26,6%, Жылыойда - 15,7%, Мақатта - 12,1%, Исатайда - 19,3%, Индерде - 9,9%, Қызылқоғада - 4,8%. 180 мектептің компьютерлік сыныптармен жабдықталғаны - 176. Қызылқоға ауданында 4 бастауыш мектептерде компьютерлік сыныптар жоқ.
</w:t>
      </w:r>
      <w:r>
        <w:br/>
      </w:r>
      <w:r>
        <w:rPr>
          <w:rFonts w:ascii="Times New Roman"/>
          <w:b w:val="false"/>
          <w:i w:val="false"/>
          <w:color w:val="000000"/>
          <w:sz w:val="28"/>
        </w:rPr>
        <w:t>
      Облыстағы 180 жалпы білім беру мектептерінің бір ауысымда оқитындары - 18 мектеп, 2 ауысымда - 158 мектеп, 3 ауысымда - 4 мектеп оқиды. Сынып толымдылығы аудандарда 25-30 оқушыдан, қала мектептерінде 29-32 оқушыдан, 42-де дене шынықтыру залы жоқ, дене шынықтыру сабағы ыңғайластырылған сыныптық бөлмелерде жүргізіледі. 162 мектеп орта буын медицина қызметкерлерімен және кабинетпен қамтылған, қалғандары жергілікті жанұялық дәрігерлік емханаларға бекітілген. Медициналық кабинеттер талапқа сай жабдықталып, жасақталмаған.
</w:t>
      </w:r>
      <w:r>
        <w:br/>
      </w:r>
      <w:r>
        <w:rPr>
          <w:rFonts w:ascii="Times New Roman"/>
          <w:b w:val="false"/>
          <w:i w:val="false"/>
          <w:color w:val="000000"/>
          <w:sz w:val="28"/>
        </w:rPr>
        <w:t>
      Мемлекеттік санитарлық эпидемиологиялық қадағалау органдарының деректері бойынша кәсіпорындардың жұмыс орындарының ауасына 200-ден астам зиянды химиялық заттар бөлініп шығады екен және жұмысшылар өндірістік ортаның басқа да физикалық тербеліс,
</w:t>
      </w:r>
      <w:r>
        <w:br/>
      </w:r>
      <w:r>
        <w:rPr>
          <w:rFonts w:ascii="Times New Roman"/>
          <w:b w:val="false"/>
          <w:i w:val="false"/>
          <w:color w:val="000000"/>
          <w:sz w:val="28"/>
        </w:rPr>
        <w:t>
электромагниттік өрістер, статикалық электр, жоғары және төмен температура, иондық сәулелену, ультрафиолет және инфрақызыл радиация, биологиялық (ауру қоздырғыш микроорганизмдер) және психофизиологиялық (физикалық және жүйке-физикалық ауыртпалықтар)
</w:t>
      </w:r>
      <w:r>
        <w:br/>
      </w:r>
      <w:r>
        <w:rPr>
          <w:rFonts w:ascii="Times New Roman"/>
          <w:b w:val="false"/>
          <w:i w:val="false"/>
          <w:color w:val="000000"/>
          <w:sz w:val="28"/>
        </w:rPr>
        <w:t>
бар. Облыс бойынша зиянды және қолайсыз факторлары бар жұмыс орындарында 8006 адам (18,6%) еңбек етеді. Барлық жұмыс орындарының 21,2% санитарлық талаптарға сай емес.
</w:t>
      </w:r>
      <w:r>
        <w:br/>
      </w:r>
      <w:r>
        <w:rPr>
          <w:rFonts w:ascii="Times New Roman"/>
          <w:b w:val="false"/>
          <w:i w:val="false"/>
          <w:color w:val="000000"/>
          <w:sz w:val="28"/>
        </w:rPr>
        <w:t>
      Қазақстан Республикасы Еңбек және әлеуметтік қамту министрлігінің 1998 жылғы 15 қаңтардағы№2П бұйрығына сәйкес барлық 332 өндірістік кәсіпорындардың 288-і немесе 71,7%
</w:t>
      </w:r>
      <w:r>
        <w:br/>
      </w:r>
      <w:r>
        <w:rPr>
          <w:rFonts w:ascii="Times New Roman"/>
          <w:b w:val="false"/>
          <w:i w:val="false"/>
          <w:color w:val="000000"/>
          <w:sz w:val="28"/>
        </w:rPr>
        <w:t>
жұмыс орындары аттестациядан өткізілген. Санитарлық-тұрмыстық бөлмелермен қамту көрсеткіші - 86,4%. 2001 жылы облыс бойынша 1 кәсіптік сырқаттану ауруы тіркелген. Соңғы жылдары қаржының қиындықтарынан бұрын тиімді жұмыс істеп тұрған  ірі өнеркәсіп орындардың қызметкерлерін медициналық қамтамасыз ету жүйесінің ұйымдастырылуы бұзылған. Ауыл шаруашылығы саласында ұжымшар, кеңшарлардың таратылуына байланысты көптеген шағын шаруа
</w:t>
      </w:r>
      <w:r>
        <w:br/>
      </w:r>
      <w:r>
        <w:rPr>
          <w:rFonts w:ascii="Times New Roman"/>
          <w:b w:val="false"/>
          <w:i w:val="false"/>
          <w:color w:val="000000"/>
          <w:sz w:val="28"/>
        </w:rPr>
        <w:t>
қожалықтары құрылды, бұлар механизация құралдарымен өте нашар жабдықталған, жұмыс киімдері мен жеке қорғау құралдары санитарлық тұрмыстық бөлме жайларымен қамтамасыз етілмеген. Осының бәрі еңбек жағдайын нашарлатады және кәсіптік сырқаттардың пайда болуына, оның
</w:t>
      </w:r>
      <w:r>
        <w:br/>
      </w:r>
      <w:r>
        <w:rPr>
          <w:rFonts w:ascii="Times New Roman"/>
          <w:b w:val="false"/>
          <w:i w:val="false"/>
          <w:color w:val="000000"/>
          <w:sz w:val="28"/>
        </w:rPr>
        <w:t>
ішінде әсіресе біздің облысқа тән бруцеллез ауруына шалдығуына әкеліп соқтырады. 2001 жылы 14 бруцеллез ауруымен ауырған адамдар тіркелді, оның 11 - Қызылқоға, 3-і - Индер аудандарында, ал 2000 жылы бұл ауру тек 2 ғана болған еді.
</w:t>
      </w:r>
      <w:r>
        <w:br/>
      </w:r>
      <w:r>
        <w:rPr>
          <w:rFonts w:ascii="Times New Roman"/>
          <w:b w:val="false"/>
          <w:i w:val="false"/>
          <w:color w:val="000000"/>
          <w:sz w:val="28"/>
        </w:rPr>
        <w:t>
      Халық арасында санитарлық ағарту және насихаттау жұмыстары өз дәрежелерінде жүргізілмейді. Бұл жұмыстар халықты қарапайым гигиеналық ережелерге үйретуге, әркімге өз денсаулық жағдайы үшін жеке жауапкершілігі туралы түсіндіруге бағытталуы тиіс.
</w:t>
      </w:r>
      <w:r>
        <w:br/>
      </w:r>
      <w:r>
        <w:rPr>
          <w:rFonts w:ascii="Times New Roman"/>
          <w:b w:val="false"/>
          <w:i w:val="false"/>
          <w:color w:val="000000"/>
          <w:sz w:val="28"/>
        </w:rPr>
        <w:t>
      Қоршаған ортаның гигиенасы жөніндегі іс-қимыл жоспарының негізгі мақсаттары қоршаған әлеуметтік, өндірістік және табиғи ортаны жақсарту, облыс тұрғындарының денсаулығын қорғау
</w:t>
      </w:r>
      <w:r>
        <w:br/>
      </w:r>
      <w:r>
        <w:rPr>
          <w:rFonts w:ascii="Times New Roman"/>
          <w:b w:val="false"/>
          <w:i w:val="false"/>
          <w:color w:val="000000"/>
          <w:sz w:val="28"/>
        </w:rPr>
        <w:t>
және осы іс-қимыл жоспарының шараларын орындау болып табылады. Бұл іс-шараларды жүзеге асыру аурудың, өлімнің азаюы, адамдардың өмірінің ұзаруы және еңбекке қабілетінің артуымен сипатталатын әлеуметтік экономикалық тиімділікке жеткізеді.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әкімияттың
</w:t>
      </w:r>
      <w:r>
        <w:br/>
      </w:r>
      <w:r>
        <w:rPr>
          <w:rFonts w:ascii="Times New Roman"/>
          <w:b w:val="false"/>
          <w:i w:val="false"/>
          <w:color w:val="000000"/>
          <w:sz w:val="28"/>
        </w:rPr>
        <w:t>
2002 жылғы 21»ақпан
</w:t>
      </w:r>
      <w:r>
        <w:br/>
      </w:r>
      <w:r>
        <w:rPr>
          <w:rFonts w:ascii="Times New Roman"/>
          <w:b w:val="false"/>
          <w:i w:val="false"/>
          <w:color w:val="000000"/>
          <w:sz w:val="28"/>
        </w:rPr>
        <w:t>
99 қаулысына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облысындағы қоршаған ортаның гигиенасы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іс-қимыл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1-блок. Қоршаған орта гигиенасының жәй-күйін бағалау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813"/>
        <w:gridCol w:w="1673"/>
        <w:gridCol w:w="1713"/>
        <w:gridCol w:w="2033"/>
        <w:gridCol w:w="2693"/>
        <w:gridCol w:w="2533"/>
      </w:tblGrid>
      <w:tr>
        <w:trPr>
          <w:trHeight w:val="72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30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табиғи ортаның, өндіріс
</w:t>
            </w:r>
            <w:r>
              <w:br/>
            </w:r>
            <w:r>
              <w:rPr>
                <w:rFonts w:ascii="Times New Roman"/>
                <w:b w:val="false"/>
                <w:i w:val="false"/>
                <w:color w:val="000000"/>
                <w:sz w:val="20"/>
              </w:rPr>
              <w:t>
тік ортаның ластану-ын және
</w:t>
            </w:r>
            <w:r>
              <w:br/>
            </w:r>
            <w:r>
              <w:rPr>
                <w:rFonts w:ascii="Times New Roman"/>
                <w:b w:val="false"/>
                <w:i w:val="false"/>
                <w:color w:val="000000"/>
                <w:sz w:val="20"/>
              </w:rPr>
              <w:t>
басқа  да зиян-
</w:t>
            </w:r>
            <w:r>
              <w:br/>
            </w:r>
            <w:r>
              <w:rPr>
                <w:rFonts w:ascii="Times New Roman"/>
                <w:b w:val="false"/>
                <w:i w:val="false"/>
                <w:color w:val="000000"/>
                <w:sz w:val="20"/>
              </w:rPr>
              <w:t>
ды фак-
</w:t>
            </w:r>
            <w:r>
              <w:br/>
            </w:r>
            <w:r>
              <w:rPr>
                <w:rFonts w:ascii="Times New Roman"/>
                <w:b w:val="false"/>
                <w:i w:val="false"/>
                <w:color w:val="000000"/>
                <w:sz w:val="20"/>
              </w:rPr>
              <w:t>
торлар-
</w:t>
            </w:r>
            <w:r>
              <w:br/>
            </w:r>
            <w:r>
              <w:rPr>
                <w:rFonts w:ascii="Times New Roman"/>
                <w:b w:val="false"/>
                <w:i w:val="false"/>
                <w:color w:val="000000"/>
                <w:sz w:val="20"/>
              </w:rPr>
              <w:t>
дың адам
</w:t>
            </w:r>
            <w:r>
              <w:br/>
            </w:r>
            <w:r>
              <w:rPr>
                <w:rFonts w:ascii="Times New Roman"/>
                <w:b w:val="false"/>
                <w:i w:val="false"/>
                <w:color w:val="000000"/>
                <w:sz w:val="20"/>
              </w:rPr>
              <w:t>
дар ден-
</w:t>
            </w:r>
            <w:r>
              <w:br/>
            </w:r>
            <w:r>
              <w:rPr>
                <w:rFonts w:ascii="Times New Roman"/>
                <w:b w:val="false"/>
                <w:i w:val="false"/>
                <w:color w:val="000000"/>
                <w:sz w:val="20"/>
              </w:rPr>
              <w:t>
саулығы-
</w:t>
            </w:r>
            <w:r>
              <w:br/>
            </w:r>
            <w:r>
              <w:rPr>
                <w:rFonts w:ascii="Times New Roman"/>
                <w:b w:val="false"/>
                <w:i w:val="false"/>
                <w:color w:val="000000"/>
                <w:sz w:val="20"/>
              </w:rPr>
              <w:t>
на зиян
</w:t>
            </w:r>
            <w:r>
              <w:br/>
            </w:r>
            <w:r>
              <w:rPr>
                <w:rFonts w:ascii="Times New Roman"/>
                <w:b w:val="false"/>
                <w:i w:val="false"/>
                <w:color w:val="000000"/>
                <w:sz w:val="20"/>
              </w:rPr>
              <w:t>
ды әсер
</w:t>
            </w:r>
            <w:r>
              <w:br/>
            </w:r>
            <w:r>
              <w:rPr>
                <w:rFonts w:ascii="Times New Roman"/>
                <w:b w:val="false"/>
                <w:i w:val="false"/>
                <w:color w:val="000000"/>
                <w:sz w:val="20"/>
              </w:rPr>
              <w:t>
лерін анықтау, азайту, жою және
</w:t>
            </w:r>
            <w:r>
              <w:br/>
            </w:r>
            <w:r>
              <w:rPr>
                <w:rFonts w:ascii="Times New Roman"/>
                <w:b w:val="false"/>
                <w:i w:val="false"/>
                <w:color w:val="000000"/>
                <w:sz w:val="20"/>
              </w:rPr>
              <w:t>
аймақтық(объектілер бойынша)
</w:t>
            </w:r>
            <w:r>
              <w:br/>
            </w:r>
            <w:r>
              <w:rPr>
                <w:rFonts w:ascii="Times New Roman"/>
                <w:b w:val="false"/>
                <w:i w:val="false"/>
                <w:color w:val="000000"/>
                <w:sz w:val="20"/>
              </w:rPr>
              <w:t>
алдын алу іс-
</w:t>
            </w:r>
            <w:r>
              <w:br/>
            </w:r>
            <w:r>
              <w:rPr>
                <w:rFonts w:ascii="Times New Roman"/>
                <w:b w:val="false"/>
                <w:i w:val="false"/>
                <w:color w:val="000000"/>
                <w:sz w:val="20"/>
              </w:rPr>
              <w:t>
шарала-
</w:t>
            </w:r>
            <w:r>
              <w:br/>
            </w:r>
            <w:r>
              <w:rPr>
                <w:rFonts w:ascii="Times New Roman"/>
                <w:b w:val="false"/>
                <w:i w:val="false"/>
                <w:color w:val="000000"/>
                <w:sz w:val="20"/>
              </w:rPr>
              <w:t>
рын әзір
</w:t>
            </w:r>
            <w:r>
              <w:br/>
            </w:r>
            <w:r>
              <w:rPr>
                <w:rFonts w:ascii="Times New Roman"/>
                <w:b w:val="false"/>
                <w:i w:val="false"/>
                <w:color w:val="000000"/>
                <w:sz w:val="20"/>
              </w:rPr>
              <w:t>
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1.Экологиялық аудандастыруға
</w:t>
            </w:r>
            <w:r>
              <w:br/>
            </w:r>
            <w:r>
              <w:rPr>
                <w:rFonts w:ascii="Times New Roman"/>
                <w:b w:val="false"/>
                <w:i w:val="false"/>
                <w:color w:val="000000"/>
                <w:sz w:val="20"/>
              </w:rPr>
              <w:t>
сәйкес облыс-
</w:t>
            </w:r>
            <w:r>
              <w:br/>
            </w:r>
            <w:r>
              <w:rPr>
                <w:rFonts w:ascii="Times New Roman"/>
                <w:b w:val="false"/>
                <w:i w:val="false"/>
                <w:color w:val="000000"/>
                <w:sz w:val="20"/>
              </w:rPr>
              <w:t>
тық санитарлық-ги-
</w:t>
            </w:r>
            <w:r>
              <w:br/>
            </w:r>
            <w:r>
              <w:rPr>
                <w:rFonts w:ascii="Times New Roman"/>
                <w:b w:val="false"/>
                <w:i w:val="false"/>
                <w:color w:val="000000"/>
                <w:sz w:val="20"/>
              </w:rPr>
              <w:t>
гиена-
</w:t>
            </w:r>
            <w:r>
              <w:br/>
            </w:r>
            <w:r>
              <w:rPr>
                <w:rFonts w:ascii="Times New Roman"/>
                <w:b w:val="false"/>
                <w:i w:val="false"/>
                <w:color w:val="000000"/>
                <w:sz w:val="20"/>
              </w:rPr>
              <w:t>
лық ау-
</w:t>
            </w:r>
            <w:r>
              <w:br/>
            </w:r>
            <w:r>
              <w:rPr>
                <w:rFonts w:ascii="Times New Roman"/>
                <w:b w:val="false"/>
                <w:i w:val="false"/>
                <w:color w:val="000000"/>
                <w:sz w:val="20"/>
              </w:rPr>
              <w:t>
дандас-
</w:t>
            </w:r>
            <w:r>
              <w:br/>
            </w:r>
            <w:r>
              <w:rPr>
                <w:rFonts w:ascii="Times New Roman"/>
                <w:b w:val="false"/>
                <w:i w:val="false"/>
                <w:color w:val="000000"/>
                <w:sz w:val="20"/>
              </w:rPr>
              <w:t>
тырылу-ын жүр-
</w:t>
            </w:r>
            <w:r>
              <w:br/>
            </w:r>
            <w:r>
              <w:rPr>
                <w:rFonts w:ascii="Times New Roman"/>
                <w:b w:val="false"/>
                <w:i w:val="false"/>
                <w:color w:val="000000"/>
                <w:sz w:val="20"/>
              </w:rPr>
              <w:t>
гізу. Қорша-
</w:t>
            </w:r>
            <w:r>
              <w:br/>
            </w:r>
            <w:r>
              <w:rPr>
                <w:rFonts w:ascii="Times New Roman"/>
                <w:b w:val="false"/>
                <w:i w:val="false"/>
                <w:color w:val="000000"/>
                <w:sz w:val="20"/>
              </w:rPr>
              <w:t>
ған ор-
</w:t>
            </w:r>
            <w:r>
              <w:br/>
            </w:r>
            <w:r>
              <w:rPr>
                <w:rFonts w:ascii="Times New Roman"/>
                <w:b w:val="false"/>
                <w:i w:val="false"/>
                <w:color w:val="000000"/>
                <w:sz w:val="20"/>
              </w:rPr>
              <w:t>
таның гигиенасы жө-
</w:t>
            </w:r>
            <w:r>
              <w:br/>
            </w:r>
            <w:r>
              <w:rPr>
                <w:rFonts w:ascii="Times New Roman"/>
                <w:b w:val="false"/>
                <w:i w:val="false"/>
                <w:color w:val="000000"/>
                <w:sz w:val="20"/>
              </w:rPr>
              <w:t>
ніндегі страте-гияны әзірлеу
</w:t>
            </w:r>
            <w:r>
              <w:br/>
            </w:r>
            <w:r>
              <w:rPr>
                <w:rFonts w:ascii="Times New Roman"/>
                <w:b w:val="false"/>
                <w:i w:val="false"/>
                <w:color w:val="000000"/>
                <w:sz w:val="20"/>
              </w:rPr>
              <w:t>
2. Қор-
</w:t>
            </w:r>
            <w:r>
              <w:br/>
            </w:r>
            <w:r>
              <w:rPr>
                <w:rFonts w:ascii="Times New Roman"/>
                <w:b w:val="false"/>
                <w:i w:val="false"/>
                <w:color w:val="000000"/>
                <w:sz w:val="20"/>
              </w:rPr>
              <w:t>
шаған табиғи
</w:t>
            </w:r>
            <w:r>
              <w:br/>
            </w:r>
            <w:r>
              <w:rPr>
                <w:rFonts w:ascii="Times New Roman"/>
                <w:b w:val="false"/>
                <w:i w:val="false"/>
                <w:color w:val="000000"/>
                <w:sz w:val="20"/>
              </w:rPr>
              <w:t>
орта объектілерінде
</w:t>
            </w:r>
            <w:r>
              <w:br/>
            </w:r>
            <w:r>
              <w:rPr>
                <w:rFonts w:ascii="Times New Roman"/>
                <w:b w:val="false"/>
                <w:i w:val="false"/>
                <w:color w:val="000000"/>
                <w:sz w:val="20"/>
              </w:rPr>
              <w:t>
химия-
</w:t>
            </w:r>
            <w:r>
              <w:br/>
            </w:r>
            <w:r>
              <w:rPr>
                <w:rFonts w:ascii="Times New Roman"/>
                <w:b w:val="false"/>
                <w:i w:val="false"/>
                <w:color w:val="000000"/>
                <w:sz w:val="20"/>
              </w:rPr>
              <w:t>
лық, биоло-
</w:t>
            </w:r>
            <w:r>
              <w:br/>
            </w:r>
            <w:r>
              <w:rPr>
                <w:rFonts w:ascii="Times New Roman"/>
                <w:b w:val="false"/>
                <w:i w:val="false"/>
                <w:color w:val="000000"/>
                <w:sz w:val="20"/>
              </w:rPr>
              <w:t>
гиялық заттар-дың құрамы және
</w:t>
            </w:r>
            <w:r>
              <w:br/>
            </w:r>
            <w:r>
              <w:rPr>
                <w:rFonts w:ascii="Times New Roman"/>
                <w:b w:val="false"/>
                <w:i w:val="false"/>
                <w:color w:val="000000"/>
                <w:sz w:val="20"/>
              </w:rPr>
              <w:t>
физика-
</w:t>
            </w:r>
            <w:r>
              <w:br/>
            </w:r>
            <w:r>
              <w:rPr>
                <w:rFonts w:ascii="Times New Roman"/>
                <w:b w:val="false"/>
                <w:i w:val="false"/>
                <w:color w:val="000000"/>
                <w:sz w:val="20"/>
              </w:rPr>
              <w:t>
лық фактор-лар
</w:t>
            </w:r>
            <w:r>
              <w:br/>
            </w:r>
            <w:r>
              <w:rPr>
                <w:rFonts w:ascii="Times New Roman"/>
                <w:b w:val="false"/>
                <w:i w:val="false"/>
                <w:color w:val="000000"/>
                <w:sz w:val="20"/>
              </w:rPr>
              <w:t>
деңгейінің
</w:t>
            </w:r>
            <w:r>
              <w:br/>
            </w:r>
            <w:r>
              <w:rPr>
                <w:rFonts w:ascii="Times New Roman"/>
                <w:b w:val="false"/>
                <w:i w:val="false"/>
                <w:color w:val="000000"/>
                <w:sz w:val="20"/>
              </w:rPr>
              <w:t>
норма-
</w:t>
            </w:r>
            <w:r>
              <w:br/>
            </w:r>
            <w:r>
              <w:rPr>
                <w:rFonts w:ascii="Times New Roman"/>
                <w:b w:val="false"/>
                <w:i w:val="false"/>
                <w:color w:val="000000"/>
                <w:sz w:val="20"/>
              </w:rPr>
              <w:t>
тивтер-ге сәй-
</w:t>
            </w:r>
            <w:r>
              <w:br/>
            </w:r>
            <w:r>
              <w:rPr>
                <w:rFonts w:ascii="Times New Roman"/>
                <w:b w:val="false"/>
                <w:i w:val="false"/>
                <w:color w:val="000000"/>
                <w:sz w:val="20"/>
              </w:rPr>
              <w:t>
кес бо-
</w:t>
            </w:r>
            <w:r>
              <w:br/>
            </w:r>
            <w:r>
              <w:rPr>
                <w:rFonts w:ascii="Times New Roman"/>
                <w:b w:val="false"/>
                <w:i w:val="false"/>
                <w:color w:val="000000"/>
                <w:sz w:val="20"/>
              </w:rPr>
              <w:t>
луын бақылауды
</w:t>
            </w:r>
            <w:r>
              <w:br/>
            </w:r>
            <w:r>
              <w:rPr>
                <w:rFonts w:ascii="Times New Roman"/>
                <w:b w:val="false"/>
                <w:i w:val="false"/>
                <w:color w:val="000000"/>
                <w:sz w:val="20"/>
              </w:rPr>
              <w:t>
қамтамасыз ету.
</w:t>
            </w:r>
            <w:r>
              <w:br/>
            </w:r>
            <w:r>
              <w:rPr>
                <w:rFonts w:ascii="Times New Roman"/>
                <w:b w:val="false"/>
                <w:i w:val="false"/>
                <w:color w:val="000000"/>
                <w:sz w:val="20"/>
              </w:rPr>
              <w:t>
3. Ша-
</w:t>
            </w:r>
            <w:r>
              <w:br/>
            </w:r>
            <w:r>
              <w:rPr>
                <w:rFonts w:ascii="Times New Roman"/>
                <w:b w:val="false"/>
                <w:i w:val="false"/>
                <w:color w:val="000000"/>
                <w:sz w:val="20"/>
              </w:rPr>
              <w:t>
руашы-
</w:t>
            </w:r>
            <w:r>
              <w:br/>
            </w:r>
            <w:r>
              <w:rPr>
                <w:rFonts w:ascii="Times New Roman"/>
                <w:b w:val="false"/>
                <w:i w:val="false"/>
                <w:color w:val="000000"/>
                <w:sz w:val="20"/>
              </w:rPr>
              <w:t>
лық және
</w:t>
            </w:r>
            <w:r>
              <w:br/>
            </w:r>
            <w:r>
              <w:rPr>
                <w:rFonts w:ascii="Times New Roman"/>
                <w:b w:val="false"/>
                <w:i w:val="false"/>
                <w:color w:val="000000"/>
                <w:sz w:val="20"/>
              </w:rPr>
              <w:t>
өзге де қызмет-ті
</w:t>
            </w:r>
            <w:r>
              <w:br/>
            </w:r>
            <w:r>
              <w:rPr>
                <w:rFonts w:ascii="Times New Roman"/>
                <w:b w:val="false"/>
                <w:i w:val="false"/>
                <w:color w:val="000000"/>
                <w:sz w:val="20"/>
              </w:rPr>
              <w:t>
жүргізу мен жобалау
</w:t>
            </w:r>
            <w:r>
              <w:br/>
            </w:r>
            <w:r>
              <w:rPr>
                <w:rFonts w:ascii="Times New Roman"/>
                <w:b w:val="false"/>
                <w:i w:val="false"/>
                <w:color w:val="000000"/>
                <w:sz w:val="20"/>
              </w:rPr>
              <w:t>
барысында қа-
</w:t>
            </w:r>
            <w:r>
              <w:br/>
            </w:r>
            <w:r>
              <w:rPr>
                <w:rFonts w:ascii="Times New Roman"/>
                <w:b w:val="false"/>
                <w:i w:val="false"/>
                <w:color w:val="000000"/>
                <w:sz w:val="20"/>
              </w:rPr>
              <w:t>
былдан-ған ше-
</w:t>
            </w:r>
            <w:r>
              <w:br/>
            </w:r>
            <w:r>
              <w:rPr>
                <w:rFonts w:ascii="Times New Roman"/>
                <w:b w:val="false"/>
                <w:i w:val="false"/>
                <w:color w:val="000000"/>
                <w:sz w:val="20"/>
              </w:rPr>
              <w:t>
шімдер-дің ги-
</w:t>
            </w:r>
            <w:r>
              <w:br/>
            </w:r>
            <w:r>
              <w:rPr>
                <w:rFonts w:ascii="Times New Roman"/>
                <w:b w:val="false"/>
                <w:i w:val="false"/>
                <w:color w:val="000000"/>
                <w:sz w:val="20"/>
              </w:rPr>
              <w:t>
гиена-
</w:t>
            </w:r>
            <w:r>
              <w:br/>
            </w:r>
            <w:r>
              <w:rPr>
                <w:rFonts w:ascii="Times New Roman"/>
                <w:b w:val="false"/>
                <w:i w:val="false"/>
                <w:color w:val="000000"/>
                <w:sz w:val="20"/>
              </w:rPr>
              <w:t>
лық та-
</w:t>
            </w:r>
            <w:r>
              <w:br/>
            </w:r>
            <w:r>
              <w:rPr>
                <w:rFonts w:ascii="Times New Roman"/>
                <w:b w:val="false"/>
                <w:i w:val="false"/>
                <w:color w:val="000000"/>
                <w:sz w:val="20"/>
              </w:rPr>
              <w:t>
лаптар-ға сәй-
</w:t>
            </w:r>
            <w:r>
              <w:br/>
            </w:r>
            <w:r>
              <w:rPr>
                <w:rFonts w:ascii="Times New Roman"/>
                <w:b w:val="false"/>
                <w:i w:val="false"/>
                <w:color w:val="000000"/>
                <w:sz w:val="20"/>
              </w:rPr>
              <w:t>
кестігіне са-
</w:t>
            </w:r>
            <w:r>
              <w:br/>
            </w:r>
            <w:r>
              <w:rPr>
                <w:rFonts w:ascii="Times New Roman"/>
                <w:b w:val="false"/>
                <w:i w:val="false"/>
                <w:color w:val="000000"/>
                <w:sz w:val="20"/>
              </w:rPr>
              <w:t>
нитар-
</w:t>
            </w:r>
            <w:r>
              <w:br/>
            </w:r>
            <w:r>
              <w:rPr>
                <w:rFonts w:ascii="Times New Roman"/>
                <w:b w:val="false"/>
                <w:i w:val="false"/>
                <w:color w:val="000000"/>
                <w:sz w:val="20"/>
              </w:rPr>
              <w:t>
лық-эпидемиологиялық сараптаманы
</w:t>
            </w:r>
            <w:r>
              <w:br/>
            </w:r>
            <w:r>
              <w:rPr>
                <w:rFonts w:ascii="Times New Roman"/>
                <w:b w:val="false"/>
                <w:i w:val="false"/>
                <w:color w:val="000000"/>
                <w:sz w:val="20"/>
              </w:rPr>
              <w:t>
жүзеге асыру.
</w:t>
            </w:r>
            <w:r>
              <w:br/>
            </w:r>
            <w:r>
              <w:rPr>
                <w:rFonts w:ascii="Times New Roman"/>
                <w:b w:val="false"/>
                <w:i w:val="false"/>
                <w:color w:val="000000"/>
                <w:sz w:val="20"/>
              </w:rPr>
              <w:t>
4. Қор-
</w:t>
            </w:r>
            <w:r>
              <w:br/>
            </w:r>
            <w:r>
              <w:rPr>
                <w:rFonts w:ascii="Times New Roman"/>
                <w:b w:val="false"/>
                <w:i w:val="false"/>
                <w:color w:val="000000"/>
                <w:sz w:val="20"/>
              </w:rPr>
              <w:t>
шаған ортаның
</w:t>
            </w:r>
            <w:r>
              <w:br/>
            </w:r>
            <w:r>
              <w:rPr>
                <w:rFonts w:ascii="Times New Roman"/>
                <w:b w:val="false"/>
                <w:i w:val="false"/>
                <w:color w:val="000000"/>
                <w:sz w:val="20"/>
              </w:rPr>
              <w:t>
жәй-күйіне және
</w:t>
            </w:r>
            <w:r>
              <w:br/>
            </w:r>
            <w:r>
              <w:rPr>
                <w:rFonts w:ascii="Times New Roman"/>
                <w:b w:val="false"/>
                <w:i w:val="false"/>
                <w:color w:val="000000"/>
                <w:sz w:val="20"/>
              </w:rPr>
              <w:t>
адамдардың
</w:t>
            </w:r>
            <w:r>
              <w:br/>
            </w:r>
            <w:r>
              <w:rPr>
                <w:rFonts w:ascii="Times New Roman"/>
                <w:b w:val="false"/>
                <w:i w:val="false"/>
                <w:color w:val="000000"/>
                <w:sz w:val="20"/>
              </w:rPr>
              <w:t>
денсау-лығына жағым-
</w:t>
            </w:r>
            <w:r>
              <w:br/>
            </w:r>
            <w:r>
              <w:rPr>
                <w:rFonts w:ascii="Times New Roman"/>
                <w:b w:val="false"/>
                <w:i w:val="false"/>
                <w:color w:val="000000"/>
                <w:sz w:val="20"/>
              </w:rPr>
              <w:t>
сыз әсер етуі мүмкін,
</w:t>
            </w:r>
            <w:r>
              <w:br/>
            </w:r>
            <w:r>
              <w:rPr>
                <w:rFonts w:ascii="Times New Roman"/>
                <w:b w:val="false"/>
                <w:i w:val="false"/>
                <w:color w:val="000000"/>
                <w:sz w:val="20"/>
              </w:rPr>
              <w:t>
облыста өндірілетін
</w:t>
            </w:r>
            <w:r>
              <w:br/>
            </w:r>
            <w:r>
              <w:rPr>
                <w:rFonts w:ascii="Times New Roman"/>
                <w:b w:val="false"/>
                <w:i w:val="false"/>
                <w:color w:val="000000"/>
                <w:sz w:val="20"/>
              </w:rPr>
              <w:t>
және ше-
</w:t>
            </w:r>
            <w:r>
              <w:br/>
            </w:r>
            <w:r>
              <w:rPr>
                <w:rFonts w:ascii="Times New Roman"/>
                <w:b w:val="false"/>
                <w:i w:val="false"/>
                <w:color w:val="000000"/>
                <w:sz w:val="20"/>
              </w:rPr>
              <w:t>
телден
</w:t>
            </w:r>
            <w:r>
              <w:br/>
            </w:r>
            <w:r>
              <w:rPr>
                <w:rFonts w:ascii="Times New Roman"/>
                <w:b w:val="false"/>
                <w:i w:val="false"/>
                <w:color w:val="000000"/>
                <w:sz w:val="20"/>
              </w:rPr>
              <w:t>
әкелінетін хи-
</w:t>
            </w:r>
            <w:r>
              <w:br/>
            </w:r>
            <w:r>
              <w:rPr>
                <w:rFonts w:ascii="Times New Roman"/>
                <w:b w:val="false"/>
                <w:i w:val="false"/>
                <w:color w:val="000000"/>
                <w:sz w:val="20"/>
              </w:rPr>
              <w:t>
миялық
</w:t>
            </w:r>
            <w:r>
              <w:br/>
            </w:r>
            <w:r>
              <w:rPr>
                <w:rFonts w:ascii="Times New Roman"/>
                <w:b w:val="false"/>
                <w:i w:val="false"/>
                <w:color w:val="000000"/>
                <w:sz w:val="20"/>
              </w:rPr>
              <w:t>
және биоло-
</w:t>
            </w:r>
            <w:r>
              <w:br/>
            </w:r>
            <w:r>
              <w:rPr>
                <w:rFonts w:ascii="Times New Roman"/>
                <w:b w:val="false"/>
                <w:i w:val="false"/>
                <w:color w:val="000000"/>
                <w:sz w:val="20"/>
              </w:rPr>
              <w:t>
гиялық
</w:t>
            </w:r>
            <w:r>
              <w:br/>
            </w:r>
            <w:r>
              <w:rPr>
                <w:rFonts w:ascii="Times New Roman"/>
                <w:b w:val="false"/>
                <w:i w:val="false"/>
                <w:color w:val="000000"/>
                <w:sz w:val="20"/>
              </w:rPr>
              <w:t>
заттар-ға, құрылыс
</w:t>
            </w:r>
            <w:r>
              <w:br/>
            </w:r>
            <w:r>
              <w:rPr>
                <w:rFonts w:ascii="Times New Roman"/>
                <w:b w:val="false"/>
                <w:i w:val="false"/>
                <w:color w:val="000000"/>
                <w:sz w:val="20"/>
              </w:rPr>
              <w:t>
материалдары-
</w:t>
            </w:r>
            <w:r>
              <w:br/>
            </w:r>
            <w:r>
              <w:rPr>
                <w:rFonts w:ascii="Times New Roman"/>
                <w:b w:val="false"/>
                <w:i w:val="false"/>
                <w:color w:val="000000"/>
                <w:sz w:val="20"/>
              </w:rPr>
              <w:t>
на, йон-
</w:t>
            </w:r>
            <w:r>
              <w:br/>
            </w:r>
            <w:r>
              <w:rPr>
                <w:rFonts w:ascii="Times New Roman"/>
                <w:b w:val="false"/>
                <w:i w:val="false"/>
                <w:color w:val="000000"/>
                <w:sz w:val="20"/>
              </w:rPr>
              <w:t>
даушы және йондау-сыз
</w:t>
            </w:r>
            <w:r>
              <w:br/>
            </w:r>
            <w:r>
              <w:rPr>
                <w:rFonts w:ascii="Times New Roman"/>
                <w:b w:val="false"/>
                <w:i w:val="false"/>
                <w:color w:val="000000"/>
                <w:sz w:val="20"/>
              </w:rPr>
              <w:t>
сәулелену көз-
</w:t>
            </w:r>
            <w:r>
              <w:br/>
            </w:r>
            <w:r>
              <w:rPr>
                <w:rFonts w:ascii="Times New Roman"/>
                <w:b w:val="false"/>
                <w:i w:val="false"/>
                <w:color w:val="000000"/>
                <w:sz w:val="20"/>
              </w:rPr>
              <w:t>
деріне,
</w:t>
            </w:r>
            <w:r>
              <w:br/>
            </w:r>
            <w:r>
              <w:rPr>
                <w:rFonts w:ascii="Times New Roman"/>
                <w:b w:val="false"/>
                <w:i w:val="false"/>
                <w:color w:val="000000"/>
                <w:sz w:val="20"/>
              </w:rPr>
              <w:t>
өндіріс құралдарына,
</w:t>
            </w:r>
            <w:r>
              <w:br/>
            </w:r>
            <w:r>
              <w:rPr>
                <w:rFonts w:ascii="Times New Roman"/>
                <w:b w:val="false"/>
                <w:i w:val="false"/>
                <w:color w:val="000000"/>
                <w:sz w:val="20"/>
              </w:rPr>
              <w:t>
технологиялар-ға
</w:t>
            </w:r>
            <w:r>
              <w:br/>
            </w:r>
            <w:r>
              <w:rPr>
                <w:rFonts w:ascii="Times New Roman"/>
                <w:b w:val="false"/>
                <w:i w:val="false"/>
                <w:color w:val="000000"/>
                <w:sz w:val="20"/>
              </w:rPr>
              <w:t>
санитарлық-эпидемиологиялық сараптаманы
</w:t>
            </w:r>
            <w:r>
              <w:br/>
            </w:r>
            <w:r>
              <w:rPr>
                <w:rFonts w:ascii="Times New Roman"/>
                <w:b w:val="false"/>
                <w:i w:val="false"/>
                <w:color w:val="000000"/>
                <w:sz w:val="20"/>
              </w:rPr>
              <w:t>
жүзеге асыру.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Аудандастыру картасыТұжырым жасау
</w:t>
            </w:r>
            <w:r>
              <w:br/>
            </w:r>
            <w:r>
              <w:rPr>
                <w:rFonts w:ascii="Times New Roman"/>
                <w:b w:val="false"/>
                <w:i w:val="false"/>
                <w:color w:val="000000"/>
                <w:sz w:val="20"/>
              </w:rPr>
              <w:t>
Тұжырымжасау
</w:t>
            </w:r>
            <w:r>
              <w:br/>
            </w:r>
            <w:r>
              <w:rPr>
                <w:rFonts w:ascii="Times New Roman"/>
                <w:b w:val="false"/>
                <w:i w:val="false"/>
                <w:color w:val="000000"/>
                <w:sz w:val="20"/>
              </w:rPr>
              <w:t>
Сараптамалық қорытынды
</w:t>
            </w:r>
            <w:r>
              <w:br/>
            </w:r>
            <w:r>
              <w:rPr>
                <w:rFonts w:ascii="Times New Roman"/>
                <w:b w:val="false"/>
                <w:i w:val="false"/>
                <w:color w:val="000000"/>
                <w:sz w:val="20"/>
              </w:rPr>
              <w:t>
Дерек-
</w:t>
            </w:r>
            <w:r>
              <w:br/>
            </w:r>
            <w:r>
              <w:rPr>
                <w:rFonts w:ascii="Times New Roman"/>
                <w:b w:val="false"/>
                <w:i w:val="false"/>
                <w:color w:val="000000"/>
                <w:sz w:val="20"/>
              </w:rPr>
              <w:t>
тер жи-
</w:t>
            </w:r>
            <w:r>
              <w:br/>
            </w:r>
            <w:r>
              <w:rPr>
                <w:rFonts w:ascii="Times New Roman"/>
                <w:b w:val="false"/>
                <w:i w:val="false"/>
                <w:color w:val="000000"/>
                <w:sz w:val="20"/>
              </w:rPr>
              <w:t>
ынтығы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санитарлық-гигиеналық жәй-
</w:t>
            </w:r>
            <w:r>
              <w:br/>
            </w:r>
            <w:r>
              <w:rPr>
                <w:rFonts w:ascii="Times New Roman"/>
                <w:b w:val="false"/>
                <w:i w:val="false"/>
                <w:color w:val="000000"/>
                <w:sz w:val="20"/>
              </w:rPr>
              <w:t>
күйін бақылау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орта объектілерінің сапасын жақсарту және ластануын
</w:t>
            </w:r>
            <w:r>
              <w:br/>
            </w:r>
            <w:r>
              <w:rPr>
                <w:rFonts w:ascii="Times New Roman"/>
                <w:b w:val="false"/>
                <w:i w:val="false"/>
                <w:color w:val="000000"/>
                <w:sz w:val="20"/>
              </w:rPr>
              <w:t>
азайту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
</w:t>
            </w:r>
            <w:r>
              <w:br/>
            </w:r>
            <w:r>
              <w:rPr>
                <w:rFonts w:ascii="Times New Roman"/>
                <w:b w:val="false"/>
                <w:i w:val="false"/>
                <w:color w:val="000000"/>
                <w:sz w:val="20"/>
              </w:rPr>
              <w:t>
лық және өзге де қызметті жобалау және
</w:t>
            </w:r>
            <w:r>
              <w:br/>
            </w:r>
            <w:r>
              <w:rPr>
                <w:rFonts w:ascii="Times New Roman"/>
                <w:b w:val="false"/>
                <w:i w:val="false"/>
                <w:color w:val="000000"/>
                <w:sz w:val="20"/>
              </w:rPr>
              <w:t>
жүргізу барысында гигиена-
</w:t>
            </w:r>
            <w:r>
              <w:br/>
            </w:r>
            <w:r>
              <w:rPr>
                <w:rFonts w:ascii="Times New Roman"/>
                <w:b w:val="false"/>
                <w:i w:val="false"/>
                <w:color w:val="000000"/>
                <w:sz w:val="20"/>
              </w:rPr>
              <w:t>
лық нор-
</w:t>
            </w:r>
            <w:r>
              <w:br/>
            </w:r>
            <w:r>
              <w:rPr>
                <w:rFonts w:ascii="Times New Roman"/>
                <w:b w:val="false"/>
                <w:i w:val="false"/>
                <w:color w:val="000000"/>
                <w:sz w:val="20"/>
              </w:rPr>
              <w:t>
мативтер-ге сай келуіне қол жеткізу.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тұрғын-
</w:t>
            </w:r>
            <w:r>
              <w:br/>
            </w:r>
            <w:r>
              <w:rPr>
                <w:rFonts w:ascii="Times New Roman"/>
                <w:b w:val="false"/>
                <w:i w:val="false"/>
                <w:color w:val="000000"/>
                <w:sz w:val="20"/>
              </w:rPr>
              <w:t>
дарының санитар-
</w:t>
            </w:r>
            <w:r>
              <w:br/>
            </w:r>
            <w:r>
              <w:rPr>
                <w:rFonts w:ascii="Times New Roman"/>
                <w:b w:val="false"/>
                <w:i w:val="false"/>
                <w:color w:val="000000"/>
                <w:sz w:val="20"/>
              </w:rPr>
              <w:t>
лық-эпидемиология-лық салауаттығы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санэпидстансасы (әрі қарай облСЭС), облыстық қоршаған ортаны қорғау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облыстық қоршаған ортаны қорғау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обл.кеден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2002-2005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Үнемі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Ағымдағы санитарлық-гигиена-
</w:t>
            </w:r>
            <w:r>
              <w:br/>
            </w:r>
            <w:r>
              <w:rPr>
                <w:rFonts w:ascii="Times New Roman"/>
                <w:b w:val="false"/>
                <w:i w:val="false"/>
                <w:color w:val="000000"/>
                <w:sz w:val="20"/>
              </w:rPr>
              <w:t>
лық қадағалау барысында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2-блок. Жеткілікті көлемдегі денсаулық үшін қауіпсіз ауыз су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73"/>
        <w:gridCol w:w="2273"/>
        <w:gridCol w:w="2213"/>
        <w:gridCol w:w="1933"/>
        <w:gridCol w:w="1853"/>
        <w:gridCol w:w="215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Су факторына байланысты адамдардың жұқпалы және
</w:t>
            </w:r>
            <w:r>
              <w:br/>
            </w:r>
            <w:r>
              <w:rPr>
                <w:rFonts w:ascii="Times New Roman"/>
                <w:b w:val="false"/>
                <w:i w:val="false"/>
                <w:color w:val="000000"/>
                <w:sz w:val="20"/>
              </w:rPr>
              <w:t>
жұқпалы емес
</w:t>
            </w:r>
            <w:r>
              <w:br/>
            </w:r>
            <w:r>
              <w:rPr>
                <w:rFonts w:ascii="Times New Roman"/>
                <w:b w:val="false"/>
                <w:i w:val="false"/>
                <w:color w:val="000000"/>
                <w:sz w:val="20"/>
              </w:rPr>
              <w:t>
ауру түрлерімен сырқаттануы-
</w:t>
            </w:r>
            <w:r>
              <w:br/>
            </w:r>
            <w:r>
              <w:rPr>
                <w:rFonts w:ascii="Times New Roman"/>
                <w:b w:val="false"/>
                <w:i w:val="false"/>
                <w:color w:val="000000"/>
                <w:sz w:val="20"/>
              </w:rPr>
              <w:t>
ның алдын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 мекендерді
</w:t>
            </w:r>
            <w:r>
              <w:br/>
            </w:r>
            <w:r>
              <w:rPr>
                <w:rFonts w:ascii="Times New Roman"/>
                <w:b w:val="false"/>
                <w:i w:val="false"/>
                <w:color w:val="000000"/>
                <w:sz w:val="20"/>
              </w:rPr>
              <w:t>
ауыз сумен
</w:t>
            </w:r>
            <w:r>
              <w:br/>
            </w:r>
            <w:r>
              <w:rPr>
                <w:rFonts w:ascii="Times New Roman"/>
                <w:b w:val="false"/>
                <w:i w:val="false"/>
                <w:color w:val="000000"/>
                <w:sz w:val="20"/>
              </w:rPr>
              <w:t>
қамтамасыз ету.
</w:t>
            </w:r>
            <w:r>
              <w:br/>
            </w:r>
            <w:r>
              <w:rPr>
                <w:rFonts w:ascii="Times New Roman"/>
                <w:b w:val="false"/>
                <w:i w:val="false"/>
                <w:color w:val="000000"/>
                <w:sz w:val="20"/>
              </w:rPr>
              <w:t>
Бағдарламаның орындалуын бақылау
</w:t>
            </w:r>
            <w:r>
              <w:br/>
            </w:r>
            <w:r>
              <w:rPr>
                <w:rFonts w:ascii="Times New Roman"/>
                <w:b w:val="false"/>
                <w:i w:val="false"/>
                <w:color w:val="000000"/>
                <w:sz w:val="20"/>
              </w:rPr>
              <w:t>
</w:t>
            </w:r>
            <w:r>
              <w:rPr>
                <w:rFonts w:ascii="Times New Roman"/>
                <w:b/>
                <w:i w:val="false"/>
                <w:color w:val="000000"/>
                <w:sz w:val="20"/>
              </w:rPr>
              <w:t>
Индер ауданы:
</w:t>
            </w:r>
            <w:r>
              <w:rPr>
                <w:rFonts w:ascii="Times New Roman"/>
                <w:b w:val="false"/>
                <w:i w:val="false"/>
                <w:color w:val="000000"/>
                <w:sz w:val="20"/>
              </w:rPr>
              <w:t>
</w:t>
            </w:r>
            <w:r>
              <w:br/>
            </w:r>
            <w:r>
              <w:rPr>
                <w:rFonts w:ascii="Times New Roman"/>
                <w:b w:val="false"/>
                <w:i w:val="false"/>
                <w:color w:val="000000"/>
                <w:sz w:val="20"/>
              </w:rPr>
              <w:t>
1. Шағын су
</w:t>
            </w:r>
            <w:r>
              <w:br/>
            </w:r>
            <w:r>
              <w:rPr>
                <w:rFonts w:ascii="Times New Roman"/>
                <w:b w:val="false"/>
                <w:i w:val="false"/>
                <w:color w:val="000000"/>
                <w:sz w:val="20"/>
              </w:rPr>
              <w:t>
тазарту қондыр-
</w:t>
            </w:r>
            <w:r>
              <w:br/>
            </w:r>
            <w:r>
              <w:rPr>
                <w:rFonts w:ascii="Times New Roman"/>
                <w:b w:val="false"/>
                <w:i w:val="false"/>
                <w:color w:val="000000"/>
                <w:sz w:val="20"/>
              </w:rPr>
              <w:t>
ғыларын салу:
</w:t>
            </w:r>
            <w:r>
              <w:br/>
            </w:r>
            <w:r>
              <w:rPr>
                <w:rFonts w:ascii="Times New Roman"/>
                <w:b w:val="false"/>
                <w:i w:val="false"/>
                <w:color w:val="000000"/>
                <w:sz w:val="20"/>
              </w:rPr>
              <w:t>
Кулагино селосы
</w:t>
            </w:r>
            <w:r>
              <w:br/>
            </w:r>
            <w:r>
              <w:rPr>
                <w:rFonts w:ascii="Times New Roman"/>
                <w:b w:val="false"/>
                <w:i w:val="false"/>
                <w:color w:val="000000"/>
                <w:sz w:val="20"/>
              </w:rPr>
              <w:t>
Өрлік селосы
</w:t>
            </w:r>
            <w:r>
              <w:br/>
            </w:r>
            <w:r>
              <w:rPr>
                <w:rFonts w:ascii="Times New Roman"/>
                <w:b w:val="false"/>
                <w:i w:val="false"/>
                <w:color w:val="000000"/>
                <w:sz w:val="20"/>
              </w:rPr>
              <w:t>
Жарсуат селосы
</w:t>
            </w:r>
            <w:r>
              <w:br/>
            </w:r>
            <w:r>
              <w:rPr>
                <w:rFonts w:ascii="Times New Roman"/>
                <w:b w:val="false"/>
                <w:i w:val="false"/>
                <w:color w:val="000000"/>
                <w:sz w:val="20"/>
              </w:rPr>
              <w:t>
Бөдене селосы
</w:t>
            </w:r>
            <w:r>
              <w:br/>
            </w:r>
            <w:r>
              <w:rPr>
                <w:rFonts w:ascii="Times New Roman"/>
                <w:b w:val="false"/>
                <w:i w:val="false"/>
                <w:color w:val="000000"/>
                <w:sz w:val="20"/>
              </w:rPr>
              <w:t>
Елтай селосы
</w:t>
            </w:r>
            <w:r>
              <w:br/>
            </w:r>
            <w:r>
              <w:rPr>
                <w:rFonts w:ascii="Times New Roman"/>
                <w:b w:val="false"/>
                <w:i w:val="false"/>
                <w:color w:val="000000"/>
                <w:sz w:val="20"/>
              </w:rPr>
              <w:t>
Көктоғай селосы
</w:t>
            </w:r>
            <w:r>
              <w:br/>
            </w:r>
            <w:r>
              <w:rPr>
                <w:rFonts w:ascii="Times New Roman"/>
                <w:b w:val="false"/>
                <w:i w:val="false"/>
                <w:color w:val="000000"/>
                <w:sz w:val="20"/>
              </w:rPr>
              <w:t>
</w:t>
            </w:r>
            <w:r>
              <w:rPr>
                <w:rFonts w:ascii="Times New Roman"/>
                <w:b/>
                <w:i w:val="false"/>
                <w:color w:val="000000"/>
                <w:sz w:val="20"/>
              </w:rPr>
              <w:t>
Қызылқоға ауданы:
</w:t>
            </w:r>
            <w:r>
              <w:rPr>
                <w:rFonts w:ascii="Times New Roman"/>
                <w:b w:val="false"/>
                <w:i w:val="false"/>
                <w:color w:val="000000"/>
                <w:sz w:val="20"/>
              </w:rPr>
              <w:t>
</w:t>
            </w:r>
            <w:r>
              <w:br/>
            </w:r>
            <w:r>
              <w:rPr>
                <w:rFonts w:ascii="Times New Roman"/>
                <w:b w:val="false"/>
                <w:i w:val="false"/>
                <w:color w:val="000000"/>
                <w:sz w:val="20"/>
              </w:rPr>
              <w:t>
2. Индер-Миялы
</w:t>
            </w:r>
            <w:r>
              <w:br/>
            </w:r>
            <w:r>
              <w:rPr>
                <w:rFonts w:ascii="Times New Roman"/>
                <w:b w:val="false"/>
                <w:i w:val="false"/>
                <w:color w:val="000000"/>
                <w:sz w:val="20"/>
              </w:rPr>
              <w:t>
топтық су
</w:t>
            </w:r>
            <w:r>
              <w:br/>
            </w:r>
            <w:r>
              <w:rPr>
                <w:rFonts w:ascii="Times New Roman"/>
                <w:b w:val="false"/>
                <w:i w:val="false"/>
                <w:color w:val="000000"/>
                <w:sz w:val="20"/>
              </w:rPr>
              <w:t>
құбырының қайта
</w:t>
            </w:r>
            <w:r>
              <w:br/>
            </w:r>
            <w:r>
              <w:rPr>
                <w:rFonts w:ascii="Times New Roman"/>
                <w:b w:val="false"/>
                <w:i w:val="false"/>
                <w:color w:val="000000"/>
                <w:sz w:val="20"/>
              </w:rPr>
              <w:t>
жөнделуін аяқтау
</w:t>
            </w:r>
            <w:r>
              <w:br/>
            </w:r>
            <w:r>
              <w:rPr>
                <w:rFonts w:ascii="Times New Roman"/>
                <w:b w:val="false"/>
                <w:i w:val="false"/>
                <w:color w:val="000000"/>
                <w:sz w:val="20"/>
              </w:rPr>
              <w:t>
</w:t>
            </w:r>
            <w:r>
              <w:rPr>
                <w:rFonts w:ascii="Times New Roman"/>
                <w:b/>
                <w:i w:val="false"/>
                <w:color w:val="000000"/>
                <w:sz w:val="20"/>
              </w:rPr>
              <w:t>
Құрманғазы ауданы:
</w:t>
            </w:r>
            <w:r>
              <w:rPr>
                <w:rFonts w:ascii="Times New Roman"/>
                <w:b w:val="false"/>
                <w:i w:val="false"/>
                <w:color w:val="000000"/>
                <w:sz w:val="20"/>
              </w:rPr>
              <w:t>
</w:t>
            </w:r>
            <w:r>
              <w:br/>
            </w:r>
            <w:r>
              <w:rPr>
                <w:rFonts w:ascii="Times New Roman"/>
                <w:b w:val="false"/>
                <w:i w:val="false"/>
                <w:color w:val="000000"/>
                <w:sz w:val="20"/>
              </w:rPr>
              <w:t>
3. Шағын су
</w:t>
            </w:r>
            <w:r>
              <w:br/>
            </w:r>
            <w:r>
              <w:rPr>
                <w:rFonts w:ascii="Times New Roman"/>
                <w:b w:val="false"/>
                <w:i w:val="false"/>
                <w:color w:val="000000"/>
                <w:sz w:val="20"/>
              </w:rPr>
              <w:t>
тазарту
</w:t>
            </w:r>
            <w:r>
              <w:br/>
            </w:r>
            <w:r>
              <w:rPr>
                <w:rFonts w:ascii="Times New Roman"/>
                <w:b w:val="false"/>
                <w:i w:val="false"/>
                <w:color w:val="000000"/>
                <w:sz w:val="20"/>
              </w:rPr>
              <w:t>
қондырғыларын салу:
</w:t>
            </w:r>
            <w:r>
              <w:br/>
            </w:r>
            <w:r>
              <w:rPr>
                <w:rFonts w:ascii="Times New Roman"/>
                <w:b w:val="false"/>
                <w:i w:val="false"/>
                <w:color w:val="000000"/>
                <w:sz w:val="20"/>
              </w:rPr>
              <w:t>
Ганюшкин селосы
</w:t>
            </w:r>
            <w:r>
              <w:br/>
            </w:r>
            <w:r>
              <w:rPr>
                <w:rFonts w:ascii="Times New Roman"/>
                <w:b w:val="false"/>
                <w:i w:val="false"/>
                <w:color w:val="000000"/>
                <w:sz w:val="20"/>
              </w:rPr>
              <w:t>
Шортанбай селосы
</w:t>
            </w:r>
            <w:r>
              <w:br/>
            </w:r>
            <w:r>
              <w:rPr>
                <w:rFonts w:ascii="Times New Roman"/>
                <w:b w:val="false"/>
                <w:i w:val="false"/>
                <w:color w:val="000000"/>
                <w:sz w:val="20"/>
              </w:rPr>
              <w:t>
Жұмекен селосы
</w:t>
            </w:r>
            <w:r>
              <w:br/>
            </w:r>
            <w:r>
              <w:rPr>
                <w:rFonts w:ascii="Times New Roman"/>
                <w:b w:val="false"/>
                <w:i w:val="false"/>
                <w:color w:val="000000"/>
                <w:sz w:val="20"/>
              </w:rPr>
              <w:t>
Өтера селосы
</w:t>
            </w:r>
            <w:r>
              <w:br/>
            </w:r>
            <w:r>
              <w:rPr>
                <w:rFonts w:ascii="Times New Roman"/>
                <w:b w:val="false"/>
                <w:i w:val="false"/>
                <w:color w:val="000000"/>
                <w:sz w:val="20"/>
              </w:rPr>
              <w:t>
РТС селосы
</w:t>
            </w:r>
            <w:r>
              <w:br/>
            </w:r>
            <w:r>
              <w:rPr>
                <w:rFonts w:ascii="Times New Roman"/>
                <w:b w:val="false"/>
                <w:i w:val="false"/>
                <w:color w:val="000000"/>
                <w:sz w:val="20"/>
              </w:rPr>
              <w:t>
Котяевка селосы
</w:t>
            </w:r>
            <w:r>
              <w:br/>
            </w:r>
            <w:r>
              <w:rPr>
                <w:rFonts w:ascii="Times New Roman"/>
                <w:b w:val="false"/>
                <w:i w:val="false"/>
                <w:color w:val="000000"/>
                <w:sz w:val="20"/>
              </w:rPr>
              <w:t>
Кудряшов селосы
</w:t>
            </w:r>
            <w:r>
              <w:br/>
            </w:r>
            <w:r>
              <w:rPr>
                <w:rFonts w:ascii="Times New Roman"/>
                <w:b w:val="false"/>
                <w:i w:val="false"/>
                <w:color w:val="000000"/>
                <w:sz w:val="20"/>
              </w:rPr>
              <w:t>
Сафонов селосы
</w:t>
            </w:r>
            <w:r>
              <w:br/>
            </w:r>
            <w:r>
              <w:rPr>
                <w:rFonts w:ascii="Times New Roman"/>
                <w:b w:val="false"/>
                <w:i w:val="false"/>
                <w:color w:val="000000"/>
                <w:sz w:val="20"/>
              </w:rPr>
              <w:t>
</w:t>
            </w:r>
            <w:r>
              <w:rPr>
                <w:rFonts w:ascii="Times New Roman"/>
                <w:b/>
                <w:i w:val="false"/>
                <w:color w:val="000000"/>
                <w:sz w:val="20"/>
              </w:rPr>
              <w:t>
Махамбет ауданы:
</w:t>
            </w:r>
            <w:r>
              <w:rPr>
                <w:rFonts w:ascii="Times New Roman"/>
                <w:b w:val="false"/>
                <w:i w:val="false"/>
                <w:color w:val="000000"/>
                <w:sz w:val="20"/>
              </w:rPr>
              <w:t>
</w:t>
            </w:r>
            <w:r>
              <w:br/>
            </w:r>
            <w:r>
              <w:rPr>
                <w:rFonts w:ascii="Times New Roman"/>
                <w:b w:val="false"/>
                <w:i w:val="false"/>
                <w:color w:val="000000"/>
                <w:sz w:val="20"/>
              </w:rPr>
              <w:t>
4. Шағын су
</w:t>
            </w:r>
            <w:r>
              <w:br/>
            </w:r>
            <w:r>
              <w:rPr>
                <w:rFonts w:ascii="Times New Roman"/>
                <w:b w:val="false"/>
                <w:i w:val="false"/>
                <w:color w:val="000000"/>
                <w:sz w:val="20"/>
              </w:rPr>
              <w:t>
тазарту қондырғы-
</w:t>
            </w:r>
            <w:r>
              <w:br/>
            </w:r>
            <w:r>
              <w:rPr>
                <w:rFonts w:ascii="Times New Roman"/>
                <w:b w:val="false"/>
                <w:i w:val="false"/>
                <w:color w:val="000000"/>
                <w:sz w:val="20"/>
              </w:rPr>
              <w:t>
ларын салу:
</w:t>
            </w:r>
            <w:r>
              <w:br/>
            </w:r>
            <w:r>
              <w:rPr>
                <w:rFonts w:ascii="Times New Roman"/>
                <w:b w:val="false"/>
                <w:i w:val="false"/>
                <w:color w:val="000000"/>
                <w:sz w:val="20"/>
              </w:rPr>
              <w:t>
Ақтоғай селосы
</w:t>
            </w:r>
            <w:r>
              <w:br/>
            </w:r>
            <w:r>
              <w:rPr>
                <w:rFonts w:ascii="Times New Roman"/>
                <w:b w:val="false"/>
                <w:i w:val="false"/>
                <w:color w:val="000000"/>
                <w:sz w:val="20"/>
              </w:rPr>
              <w:t>
Чкалов селосы
</w:t>
            </w:r>
            <w:r>
              <w:br/>
            </w:r>
            <w:r>
              <w:rPr>
                <w:rFonts w:ascii="Times New Roman"/>
                <w:b w:val="false"/>
                <w:i w:val="false"/>
                <w:color w:val="000000"/>
                <w:sz w:val="20"/>
              </w:rPr>
              <w:t>
Алмалы селосы
</w:t>
            </w:r>
            <w:r>
              <w:br/>
            </w:r>
            <w:r>
              <w:rPr>
                <w:rFonts w:ascii="Times New Roman"/>
                <w:b w:val="false"/>
                <w:i w:val="false"/>
                <w:color w:val="000000"/>
                <w:sz w:val="20"/>
              </w:rPr>
              <w:t>
Сарайшық селосы
</w:t>
            </w:r>
            <w:r>
              <w:br/>
            </w:r>
            <w:r>
              <w:rPr>
                <w:rFonts w:ascii="Times New Roman"/>
                <w:b w:val="false"/>
                <w:i w:val="false"/>
                <w:color w:val="000000"/>
                <w:sz w:val="20"/>
              </w:rPr>
              <w:t>
Жалғансай селосы
</w:t>
            </w:r>
            <w:r>
              <w:br/>
            </w:r>
            <w:r>
              <w:rPr>
                <w:rFonts w:ascii="Times New Roman"/>
                <w:b w:val="false"/>
                <w:i w:val="false"/>
                <w:color w:val="000000"/>
                <w:sz w:val="20"/>
              </w:rPr>
              <w:t>
Ортақшыл селосы
</w:t>
            </w:r>
            <w:r>
              <w:br/>
            </w:r>
            <w:r>
              <w:rPr>
                <w:rFonts w:ascii="Times New Roman"/>
                <w:b w:val="false"/>
                <w:i w:val="false"/>
                <w:color w:val="000000"/>
                <w:sz w:val="20"/>
              </w:rPr>
              <w:t>
Алға селосы
</w:t>
            </w:r>
            <w:r>
              <w:br/>
            </w:r>
            <w:r>
              <w:rPr>
                <w:rFonts w:ascii="Times New Roman"/>
                <w:b w:val="false"/>
                <w:i w:val="false"/>
                <w:color w:val="000000"/>
                <w:sz w:val="20"/>
              </w:rPr>
              <w:t>
Ақжайық селосы
</w:t>
            </w:r>
            <w:r>
              <w:br/>
            </w:r>
            <w:r>
              <w:rPr>
                <w:rFonts w:ascii="Times New Roman"/>
                <w:b w:val="false"/>
                <w:i w:val="false"/>
                <w:color w:val="000000"/>
                <w:sz w:val="20"/>
              </w:rPr>
              <w:t>
Таңдай селосы
</w:t>
            </w:r>
            <w:r>
              <w:br/>
            </w:r>
            <w:r>
              <w:rPr>
                <w:rFonts w:ascii="Times New Roman"/>
                <w:b w:val="false"/>
                <w:i w:val="false"/>
                <w:color w:val="000000"/>
                <w:sz w:val="20"/>
              </w:rPr>
              <w:t>
Есбол селосы
</w:t>
            </w:r>
            <w:r>
              <w:br/>
            </w:r>
            <w:r>
              <w:rPr>
                <w:rFonts w:ascii="Times New Roman"/>
                <w:b w:val="false"/>
                <w:i w:val="false"/>
                <w:color w:val="000000"/>
                <w:sz w:val="20"/>
              </w:rPr>
              <w:t>
Редут селосы
</w:t>
            </w:r>
            <w:r>
              <w:br/>
            </w:r>
            <w:r>
              <w:rPr>
                <w:rFonts w:ascii="Times New Roman"/>
                <w:b w:val="false"/>
                <w:i w:val="false"/>
                <w:color w:val="000000"/>
                <w:sz w:val="20"/>
              </w:rPr>
              <w:t>
</w:t>
            </w:r>
            <w:r>
              <w:rPr>
                <w:rFonts w:ascii="Times New Roman"/>
                <w:b/>
                <w:i w:val="false"/>
                <w:color w:val="000000"/>
                <w:sz w:val="20"/>
              </w:rPr>
              <w:t>
Атырау қаласы:
</w:t>
            </w:r>
            <w:r>
              <w:rPr>
                <w:rFonts w:ascii="Times New Roman"/>
                <w:b w:val="false"/>
                <w:i w:val="false"/>
                <w:color w:val="000000"/>
                <w:sz w:val="20"/>
              </w:rPr>
              <w:t>
</w:t>
            </w:r>
            <w:r>
              <w:br/>
            </w:r>
            <w:r>
              <w:rPr>
                <w:rFonts w:ascii="Times New Roman"/>
                <w:b w:val="false"/>
                <w:i w:val="false"/>
                <w:color w:val="000000"/>
                <w:sz w:val="20"/>
              </w:rPr>
              <w:t>
5. Шағын су
</w:t>
            </w:r>
            <w:r>
              <w:br/>
            </w:r>
            <w:r>
              <w:rPr>
                <w:rFonts w:ascii="Times New Roman"/>
                <w:b w:val="false"/>
                <w:i w:val="false"/>
                <w:color w:val="000000"/>
                <w:sz w:val="20"/>
              </w:rPr>
              <w:t>
тазарту қондыр-
</w:t>
            </w:r>
            <w:r>
              <w:br/>
            </w:r>
            <w:r>
              <w:rPr>
                <w:rFonts w:ascii="Times New Roman"/>
                <w:b w:val="false"/>
                <w:i w:val="false"/>
                <w:color w:val="000000"/>
                <w:sz w:val="20"/>
              </w:rPr>
              <w:t>
ғыларын салу:
</w:t>
            </w:r>
            <w:r>
              <w:br/>
            </w:r>
            <w:r>
              <w:rPr>
                <w:rFonts w:ascii="Times New Roman"/>
                <w:b w:val="false"/>
                <w:i w:val="false"/>
                <w:color w:val="000000"/>
                <w:sz w:val="20"/>
              </w:rPr>
              <w:t>
Амангельді селосы
</w:t>
            </w:r>
            <w:r>
              <w:br/>
            </w:r>
            <w:r>
              <w:rPr>
                <w:rFonts w:ascii="Times New Roman"/>
                <w:b w:val="false"/>
                <w:i w:val="false"/>
                <w:color w:val="000000"/>
                <w:sz w:val="20"/>
              </w:rPr>
              <w:t>
6. Атырау
</w:t>
            </w:r>
            <w:r>
              <w:br/>
            </w:r>
            <w:r>
              <w:rPr>
                <w:rFonts w:ascii="Times New Roman"/>
                <w:b w:val="false"/>
                <w:i w:val="false"/>
                <w:color w:val="000000"/>
                <w:sz w:val="20"/>
              </w:rPr>
              <w:t>
қаласында ауыз-су және канализация
</w:t>
            </w:r>
            <w:r>
              <w:br/>
            </w:r>
            <w:r>
              <w:rPr>
                <w:rFonts w:ascii="Times New Roman"/>
                <w:b w:val="false"/>
                <w:i w:val="false"/>
                <w:color w:val="000000"/>
                <w:sz w:val="20"/>
              </w:rPr>
              <w:t>
құбыры
</w:t>
            </w:r>
            <w:r>
              <w:br/>
            </w:r>
            <w:r>
              <w:rPr>
                <w:rFonts w:ascii="Times New Roman"/>
                <w:b w:val="false"/>
                <w:i w:val="false"/>
                <w:color w:val="000000"/>
                <w:sz w:val="20"/>
              </w:rPr>
              <w:t>
жүйелерінің құрылысын салу
</w:t>
            </w:r>
            <w:r>
              <w:br/>
            </w:r>
            <w:r>
              <w:rPr>
                <w:rFonts w:ascii="Times New Roman"/>
                <w:b w:val="false"/>
                <w:i w:val="false"/>
                <w:color w:val="000000"/>
                <w:sz w:val="20"/>
              </w:rPr>
              <w:t>
7. Қызылқоға,
</w:t>
            </w:r>
            <w:r>
              <w:br/>
            </w:r>
            <w:r>
              <w:rPr>
                <w:rFonts w:ascii="Times New Roman"/>
                <w:b w:val="false"/>
                <w:i w:val="false"/>
                <w:color w:val="000000"/>
                <w:sz w:val="20"/>
              </w:rPr>
              <w:t>
Жылыой аудандарын
</w:t>
            </w:r>
            <w:r>
              <w:br/>
            </w:r>
            <w:r>
              <w:rPr>
                <w:rFonts w:ascii="Times New Roman"/>
                <w:b w:val="false"/>
                <w:i w:val="false"/>
                <w:color w:val="000000"/>
                <w:sz w:val="20"/>
              </w:rPr>
              <w:t>
дағы жерасты
</w:t>
            </w:r>
            <w:r>
              <w:br/>
            </w:r>
            <w:r>
              <w:rPr>
                <w:rFonts w:ascii="Times New Roman"/>
                <w:b w:val="false"/>
                <w:i w:val="false"/>
                <w:color w:val="000000"/>
                <w:sz w:val="20"/>
              </w:rPr>
              <w:t>
минералды су
</w:t>
            </w:r>
            <w:r>
              <w:br/>
            </w:r>
            <w:r>
              <w:rPr>
                <w:rFonts w:ascii="Times New Roman"/>
                <w:b w:val="false"/>
                <w:i w:val="false"/>
                <w:color w:val="000000"/>
                <w:sz w:val="20"/>
              </w:rPr>
              <w:t>
көздерінің
</w:t>
            </w:r>
            <w:r>
              <w:br/>
            </w:r>
            <w:r>
              <w:rPr>
                <w:rFonts w:ascii="Times New Roman"/>
                <w:b w:val="false"/>
                <w:i w:val="false"/>
                <w:color w:val="000000"/>
                <w:sz w:val="20"/>
              </w:rPr>
              <w:t>
мүмкіншілігін
</w:t>
            </w:r>
            <w:r>
              <w:br/>
            </w:r>
            <w:r>
              <w:rPr>
                <w:rFonts w:ascii="Times New Roman"/>
                <w:b w:val="false"/>
                <w:i w:val="false"/>
                <w:color w:val="000000"/>
                <w:sz w:val="20"/>
              </w:rPr>
              <w:t>
зерттеп,
</w:t>
            </w:r>
            <w:r>
              <w:br/>
            </w:r>
            <w:r>
              <w:rPr>
                <w:rFonts w:ascii="Times New Roman"/>
                <w:b w:val="false"/>
                <w:i w:val="false"/>
                <w:color w:val="000000"/>
                <w:sz w:val="20"/>
              </w:rPr>
              <w:t>
бальнеологиялық
</w:t>
            </w:r>
            <w:r>
              <w:br/>
            </w:r>
            <w:r>
              <w:rPr>
                <w:rFonts w:ascii="Times New Roman"/>
                <w:b w:val="false"/>
                <w:i w:val="false"/>
                <w:color w:val="000000"/>
                <w:sz w:val="20"/>
              </w:rPr>
              <w:t>
санаториялық-ку-
</w:t>
            </w:r>
            <w:r>
              <w:br/>
            </w:r>
            <w:r>
              <w:rPr>
                <w:rFonts w:ascii="Times New Roman"/>
                <w:b w:val="false"/>
                <w:i w:val="false"/>
                <w:color w:val="000000"/>
                <w:sz w:val="20"/>
              </w:rPr>
              <w:t>
рорттық мекеме-
</w:t>
            </w:r>
            <w:r>
              <w:br/>
            </w:r>
            <w:r>
              <w:rPr>
                <w:rFonts w:ascii="Times New Roman"/>
                <w:b w:val="false"/>
                <w:i w:val="false"/>
                <w:color w:val="000000"/>
                <w:sz w:val="20"/>
              </w:rPr>
              <w:t>
лерін, асханалық,
</w:t>
            </w:r>
            <w:r>
              <w:br/>
            </w:r>
            <w:r>
              <w:rPr>
                <w:rFonts w:ascii="Times New Roman"/>
                <w:b w:val="false"/>
                <w:i w:val="false"/>
                <w:color w:val="000000"/>
                <w:sz w:val="20"/>
              </w:rPr>
              <w:t>
емдік минералды
</w:t>
            </w:r>
            <w:r>
              <w:br/>
            </w:r>
            <w:r>
              <w:rPr>
                <w:rFonts w:ascii="Times New Roman"/>
                <w:b w:val="false"/>
                <w:i w:val="false"/>
                <w:color w:val="000000"/>
                <w:sz w:val="20"/>
              </w:rPr>
              <w:t>
суларды құю
</w:t>
            </w:r>
            <w:r>
              <w:br/>
            </w:r>
            <w:r>
              <w:rPr>
                <w:rFonts w:ascii="Times New Roman"/>
                <w:b w:val="false"/>
                <w:i w:val="false"/>
                <w:color w:val="000000"/>
                <w:sz w:val="20"/>
              </w:rPr>
              <w:t>
кәсіпорындарының
</w:t>
            </w:r>
            <w:r>
              <w:br/>
            </w:r>
            <w:r>
              <w:rPr>
                <w:rFonts w:ascii="Times New Roman"/>
                <w:b w:val="false"/>
                <w:i w:val="false"/>
                <w:color w:val="000000"/>
                <w:sz w:val="20"/>
              </w:rPr>
              <w:t>
құрылысын салу
</w:t>
            </w:r>
            <w:r>
              <w:br/>
            </w:r>
            <w:r>
              <w:rPr>
                <w:rFonts w:ascii="Times New Roman"/>
                <w:b w:val="false"/>
                <w:i w:val="false"/>
                <w:color w:val="000000"/>
                <w:sz w:val="20"/>
              </w:rPr>
              <w:t>
мүмкіндігін
</w:t>
            </w:r>
            <w:r>
              <w:br/>
            </w:r>
            <w:r>
              <w:rPr>
                <w:rFonts w:ascii="Times New Roman"/>
                <w:b w:val="false"/>
                <w:i w:val="false"/>
                <w:color w:val="000000"/>
                <w:sz w:val="20"/>
              </w:rPr>
              <w:t>
зерделеу.
</w:t>
            </w:r>
            <w:r>
              <w:br/>
            </w:r>
            <w:r>
              <w:rPr>
                <w:rFonts w:ascii="Times New Roman"/>
                <w:b w:val="false"/>
                <w:i w:val="false"/>
                <w:color w:val="000000"/>
                <w:sz w:val="20"/>
              </w:rPr>
              <w:t>
8. Жылыой және
</w:t>
            </w:r>
            <w:r>
              <w:br/>
            </w:r>
            <w:r>
              <w:rPr>
                <w:rFonts w:ascii="Times New Roman"/>
                <w:b w:val="false"/>
                <w:i w:val="false"/>
                <w:color w:val="000000"/>
                <w:sz w:val="20"/>
              </w:rPr>
              <w:t>
Мақат аудандары
</w:t>
            </w:r>
            <w:r>
              <w:br/>
            </w:r>
            <w:r>
              <w:rPr>
                <w:rFonts w:ascii="Times New Roman"/>
                <w:b w:val="false"/>
                <w:i w:val="false"/>
                <w:color w:val="000000"/>
                <w:sz w:val="20"/>
              </w:rPr>
              <w:t>
елді мекендерін
</w:t>
            </w:r>
            <w:r>
              <w:br/>
            </w:r>
            <w:r>
              <w:rPr>
                <w:rFonts w:ascii="Times New Roman"/>
                <w:b w:val="false"/>
                <w:i w:val="false"/>
                <w:color w:val="000000"/>
                <w:sz w:val="20"/>
              </w:rPr>
              <w:t>
тұзсыздандыру
</w:t>
            </w:r>
            <w:r>
              <w:br/>
            </w:r>
            <w:r>
              <w:rPr>
                <w:rFonts w:ascii="Times New Roman"/>
                <w:b w:val="false"/>
                <w:i w:val="false"/>
                <w:color w:val="000000"/>
                <w:sz w:val="20"/>
              </w:rPr>
              <w:t>
ауыз су үшін
</w:t>
            </w:r>
            <w:r>
              <w:br/>
            </w:r>
            <w:r>
              <w:rPr>
                <w:rFonts w:ascii="Times New Roman"/>
                <w:b w:val="false"/>
                <w:i w:val="false"/>
                <w:color w:val="000000"/>
                <w:sz w:val="20"/>
              </w:rPr>
              <w:t>
тұшытушы
</w:t>
            </w:r>
            <w:r>
              <w:br/>
            </w:r>
            <w:r>
              <w:rPr>
                <w:rFonts w:ascii="Times New Roman"/>
                <w:b w:val="false"/>
                <w:i w:val="false"/>
                <w:color w:val="000000"/>
                <w:sz w:val="20"/>
              </w:rPr>
              <w:t>
қондырғылармен қамтамасыз ету
</w:t>
            </w:r>
            <w:r>
              <w:br/>
            </w:r>
            <w:r>
              <w:rPr>
                <w:rFonts w:ascii="Times New Roman"/>
                <w:b w:val="false"/>
                <w:i w:val="false"/>
                <w:color w:val="000000"/>
                <w:sz w:val="20"/>
              </w:rPr>
              <w:t>
9. Су тазарту
</w:t>
            </w:r>
            <w:r>
              <w:br/>
            </w:r>
            <w:r>
              <w:rPr>
                <w:rFonts w:ascii="Times New Roman"/>
                <w:b w:val="false"/>
                <w:i w:val="false"/>
                <w:color w:val="000000"/>
                <w:sz w:val="20"/>
              </w:rPr>
              <w:t>
қондырғылары мен
</w:t>
            </w:r>
            <w:r>
              <w:br/>
            </w:r>
            <w:r>
              <w:rPr>
                <w:rFonts w:ascii="Times New Roman"/>
                <w:b w:val="false"/>
                <w:i w:val="false"/>
                <w:color w:val="000000"/>
                <w:sz w:val="20"/>
              </w:rPr>
              <w:t>
жүйелерін,сондай-
</w:t>
            </w:r>
            <w:r>
              <w:br/>
            </w:r>
            <w:r>
              <w:rPr>
                <w:rFonts w:ascii="Times New Roman"/>
                <w:b w:val="false"/>
                <w:i w:val="false"/>
                <w:color w:val="000000"/>
                <w:sz w:val="20"/>
              </w:rPr>
              <w:t>
ақ басқа да сумен
</w:t>
            </w:r>
            <w:r>
              <w:br/>
            </w:r>
            <w:r>
              <w:rPr>
                <w:rFonts w:ascii="Times New Roman"/>
                <w:b w:val="false"/>
                <w:i w:val="false"/>
                <w:color w:val="000000"/>
                <w:sz w:val="20"/>
              </w:rPr>
              <w:t>
жабдықтау объек-
</w:t>
            </w:r>
            <w:r>
              <w:br/>
            </w:r>
            <w:r>
              <w:rPr>
                <w:rFonts w:ascii="Times New Roman"/>
                <w:b w:val="false"/>
                <w:i w:val="false"/>
                <w:color w:val="000000"/>
                <w:sz w:val="20"/>
              </w:rPr>
              <w:t>
тілерін тиісті
</w:t>
            </w:r>
            <w:r>
              <w:br/>
            </w:r>
            <w:r>
              <w:rPr>
                <w:rFonts w:ascii="Times New Roman"/>
                <w:b w:val="false"/>
                <w:i w:val="false"/>
                <w:color w:val="000000"/>
                <w:sz w:val="20"/>
              </w:rPr>
              <w:t>
санитарлық
</w:t>
            </w:r>
            <w:r>
              <w:br/>
            </w:r>
            <w:r>
              <w:rPr>
                <w:rFonts w:ascii="Times New Roman"/>
                <w:b w:val="false"/>
                <w:i w:val="false"/>
                <w:color w:val="000000"/>
                <w:sz w:val="20"/>
              </w:rPr>
              <w:t>
жағдайға келтіру
</w:t>
            </w:r>
            <w:r>
              <w:br/>
            </w:r>
            <w:r>
              <w:rPr>
                <w:rFonts w:ascii="Times New Roman"/>
                <w:b w:val="false"/>
                <w:i w:val="false"/>
                <w:color w:val="000000"/>
                <w:sz w:val="20"/>
              </w:rPr>
              <w:t>
және тұрғындарға
</w:t>
            </w:r>
            <w:r>
              <w:br/>
            </w:r>
            <w:r>
              <w:rPr>
                <w:rFonts w:ascii="Times New Roman"/>
                <w:b w:val="false"/>
                <w:i w:val="false"/>
                <w:color w:val="000000"/>
                <w:sz w:val="20"/>
              </w:rPr>
              <w:t>
ауыз суды
</w:t>
            </w:r>
            <w:r>
              <w:br/>
            </w:r>
            <w:r>
              <w:rPr>
                <w:rFonts w:ascii="Times New Roman"/>
                <w:b w:val="false"/>
                <w:i w:val="false"/>
                <w:color w:val="000000"/>
                <w:sz w:val="20"/>
              </w:rPr>
              <w:t>
жеткілікті көлем
</w:t>
            </w:r>
            <w:r>
              <w:br/>
            </w:r>
            <w:r>
              <w:rPr>
                <w:rFonts w:ascii="Times New Roman"/>
                <w:b w:val="false"/>
                <w:i w:val="false"/>
                <w:color w:val="000000"/>
                <w:sz w:val="20"/>
              </w:rPr>
              <w:t>
де және сапалы
</w:t>
            </w:r>
            <w:r>
              <w:br/>
            </w:r>
            <w:r>
              <w:rPr>
                <w:rFonts w:ascii="Times New Roman"/>
                <w:b w:val="false"/>
                <w:i w:val="false"/>
                <w:color w:val="000000"/>
                <w:sz w:val="20"/>
              </w:rPr>
              <w:t>
түрде беруді
</w:t>
            </w:r>
            <w:r>
              <w:br/>
            </w:r>
            <w:r>
              <w:rPr>
                <w:rFonts w:ascii="Times New Roman"/>
                <w:b w:val="false"/>
                <w:i w:val="false"/>
                <w:color w:val="000000"/>
                <w:sz w:val="20"/>
              </w:rPr>
              <w:t>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r>
              <w:br/>
            </w:r>
            <w:r>
              <w:rPr>
                <w:rFonts w:ascii="Times New Roman"/>
                <w:b w:val="false"/>
                <w:i w:val="false"/>
                <w:color w:val="000000"/>
                <w:sz w:val="20"/>
              </w:rPr>
              <w:t>
Іске қосу
</w:t>
            </w:r>
            <w:r>
              <w:br/>
            </w:r>
            <w:r>
              <w:rPr>
                <w:rFonts w:ascii="Times New Roman"/>
                <w:b w:val="false"/>
                <w:i w:val="false"/>
                <w:color w:val="000000"/>
                <w:sz w:val="20"/>
              </w:rPr>
              <w:t>
Іске қосу
</w:t>
            </w:r>
            <w:r>
              <w:br/>
            </w:r>
            <w:r>
              <w:rPr>
                <w:rFonts w:ascii="Times New Roman"/>
                <w:b w:val="false"/>
                <w:i w:val="false"/>
                <w:color w:val="000000"/>
                <w:sz w:val="20"/>
              </w:rPr>
              <w:t>
Іске қосу
</w:t>
            </w:r>
            <w:r>
              <w:br/>
            </w:r>
            <w:r>
              <w:rPr>
                <w:rFonts w:ascii="Times New Roman"/>
                <w:b w:val="false"/>
                <w:i w:val="false"/>
                <w:color w:val="000000"/>
                <w:sz w:val="20"/>
              </w:rPr>
              <w:t>
Іске қосу
</w:t>
            </w:r>
            <w:r>
              <w:br/>
            </w:r>
            <w:r>
              <w:rPr>
                <w:rFonts w:ascii="Times New Roman"/>
                <w:b w:val="false"/>
                <w:i w:val="false"/>
                <w:color w:val="000000"/>
                <w:sz w:val="20"/>
              </w:rPr>
              <w:t>
Іске қосу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сараптама
</w:t>
            </w:r>
            <w:r>
              <w:br/>
            </w:r>
            <w:r>
              <w:rPr>
                <w:rFonts w:ascii="Times New Roman"/>
                <w:b w:val="false"/>
                <w:i w:val="false"/>
                <w:color w:val="000000"/>
                <w:sz w:val="20"/>
              </w:rPr>
              <w:t>
қорытындысы, әкімдер шешімі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сараптама
</w:t>
            </w:r>
            <w:r>
              <w:br/>
            </w:r>
            <w:r>
              <w:rPr>
                <w:rFonts w:ascii="Times New Roman"/>
                <w:b w:val="false"/>
                <w:i w:val="false"/>
                <w:color w:val="000000"/>
                <w:sz w:val="20"/>
              </w:rPr>
              <w:t>
Санитарлық талаптарға сәйкестігі туралы тұжырымдама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Тұрғындарды ауыз сумен қамтамасыз етуді жақсарту
</w:t>
            </w:r>
            <w:r>
              <w:br/>
            </w:r>
            <w:r>
              <w:rPr>
                <w:rFonts w:ascii="Times New Roman"/>
                <w:b w:val="false"/>
                <w:i w:val="false"/>
                <w:color w:val="000000"/>
                <w:sz w:val="20"/>
              </w:rPr>
              <w:t>
Тұрғындарды ауыз сумен қамтамасыз етуді жақсарту
</w:t>
            </w:r>
            <w:r>
              <w:br/>
            </w:r>
            <w:r>
              <w:rPr>
                <w:rFonts w:ascii="Times New Roman"/>
                <w:b w:val="false"/>
                <w:i w:val="false"/>
                <w:color w:val="000000"/>
                <w:sz w:val="20"/>
              </w:rPr>
              <w:t>
Тұрғындарды ауыз сумен қамтамасыз етуді жақсарту
</w:t>
            </w:r>
            <w:r>
              <w:br/>
            </w:r>
            <w:r>
              <w:rPr>
                <w:rFonts w:ascii="Times New Roman"/>
                <w:b w:val="false"/>
                <w:i w:val="false"/>
                <w:color w:val="000000"/>
                <w:sz w:val="20"/>
              </w:rPr>
              <w:t>
Тұрғындарды ауыз сумен қамтамасыз етуді жақсарту
</w:t>
            </w:r>
            <w:r>
              <w:br/>
            </w:r>
            <w:r>
              <w:rPr>
                <w:rFonts w:ascii="Times New Roman"/>
                <w:b w:val="false"/>
                <w:i w:val="false"/>
                <w:color w:val="000000"/>
                <w:sz w:val="20"/>
              </w:rPr>
              <w:t>
Тұрғындарды ауыз сумен қамтамасыз етуді жақсарту
</w:t>
            </w:r>
            <w:r>
              <w:br/>
            </w:r>
            <w:r>
              <w:rPr>
                <w:rFonts w:ascii="Times New Roman"/>
                <w:b w:val="false"/>
                <w:i w:val="false"/>
                <w:color w:val="000000"/>
                <w:sz w:val="20"/>
              </w:rPr>
              <w:t>
Тұрғындарды ауыз сумен қамтамасыз етуді жақсарту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денсаулығын жақсарту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денсаулығын жақсарту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
</w:t>
            </w:r>
            <w:r>
              <w:br/>
            </w:r>
            <w:r>
              <w:rPr>
                <w:rFonts w:ascii="Times New Roman"/>
                <w:b w:val="false"/>
                <w:i w:val="false"/>
                <w:color w:val="000000"/>
                <w:sz w:val="20"/>
              </w:rPr>
              <w:t>
сапасының жақсаруы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меншік, құрылыс және тұрғын-үй  коммуналдық шаруашылық департаменті, Индер
</w:t>
            </w:r>
            <w:r>
              <w:br/>
            </w:r>
            <w:r>
              <w:rPr>
                <w:rFonts w:ascii="Times New Roman"/>
                <w:b w:val="false"/>
                <w:i w:val="false"/>
                <w:color w:val="000000"/>
                <w:sz w:val="20"/>
              </w:rPr>
              <w:t>
ауданы әкімі
</w:t>
            </w:r>
            <w:r>
              <w:br/>
            </w:r>
            <w:r>
              <w:rPr>
                <w:rFonts w:ascii="Times New Roman"/>
                <w:b w:val="false"/>
                <w:i w:val="false"/>
                <w:color w:val="000000"/>
                <w:sz w:val="20"/>
              </w:rPr>
              <w:t>
Коммуналдық меншік, құрылыс және тұрғын-үй  коммуналдық шаруашылық департаменті, Қызылқоға ауданы әкімі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меншік, құрылыс және тұрғын-үй  коммуналдық шаруашылық департаменті, Құрманғазы ауданы әкімі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меншік, құрылыс және тұрғын-үй  коммуналдық шаруашылық департаменті, Махамбет ауданы әкімі
</w:t>
            </w:r>
            <w:r>
              <w:br/>
            </w:r>
            <w:r>
              <w:rPr>
                <w:rFonts w:ascii="Times New Roman"/>
                <w:b w:val="false"/>
                <w:i w:val="false"/>
                <w:color w:val="000000"/>
                <w:sz w:val="20"/>
              </w:rPr>
              <w:t>
Коммуналдық меншік, құрылыс және тұрғын-үй  коммуналдық шаруашылық департаменті, Атырау әкімі
</w:t>
            </w:r>
            <w:r>
              <w:br/>
            </w:r>
            <w:r>
              <w:rPr>
                <w:rFonts w:ascii="Times New Roman"/>
                <w:b w:val="false"/>
                <w:i w:val="false"/>
                <w:color w:val="000000"/>
                <w:sz w:val="20"/>
              </w:rPr>
              <w:t>
КМҚжТҮКШД, Атырау әкімі
</w:t>
            </w:r>
            <w:r>
              <w:br/>
            </w:r>
            <w:r>
              <w:rPr>
                <w:rFonts w:ascii="Times New Roman"/>
                <w:b w:val="false"/>
                <w:i w:val="false"/>
                <w:color w:val="000000"/>
                <w:sz w:val="20"/>
              </w:rPr>
              <w:t>
Денсаулық сақтау департаменті, облыстық қоршаған ортаны қорғау басқармасы, облСЭС
</w:t>
            </w:r>
            <w:r>
              <w:br/>
            </w: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аудан әкімдері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3-блок. Зиянды заттардың атмосфералық ауаға шығарылуы, электромагнитттік өрістердің және басқа да физикалық факторлар көздеріне санитарлық-эпидемиологиялық қадағалау жасау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33"/>
        <w:gridCol w:w="2213"/>
        <w:gridCol w:w="2273"/>
        <w:gridCol w:w="2133"/>
        <w:gridCol w:w="2273"/>
        <w:gridCol w:w="155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Ауаның ластануы, шудың, электоромаг-
</w:t>
            </w:r>
            <w:r>
              <w:br/>
            </w:r>
            <w:r>
              <w:rPr>
                <w:rFonts w:ascii="Times New Roman"/>
                <w:b w:val="false"/>
                <w:i w:val="false"/>
                <w:color w:val="000000"/>
                <w:sz w:val="20"/>
              </w:rPr>
              <w:t>
ниттің адамдардың денсаулығына тигізетін
</w:t>
            </w:r>
            <w:r>
              <w:br/>
            </w:r>
            <w:r>
              <w:rPr>
                <w:rFonts w:ascii="Times New Roman"/>
                <w:b w:val="false"/>
                <w:i w:val="false"/>
                <w:color w:val="000000"/>
                <w:sz w:val="20"/>
              </w:rPr>
              <w:t>
әсерін зерттеп, тиісті бағдарлама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Атмосфера құрамының
</w:t>
            </w:r>
            <w:r>
              <w:br/>
            </w:r>
            <w:r>
              <w:rPr>
                <w:rFonts w:ascii="Times New Roman"/>
                <w:b w:val="false"/>
                <w:i w:val="false"/>
                <w:color w:val="000000"/>
                <w:sz w:val="20"/>
              </w:rPr>
              <w:t>
ластануының облыс және
</w:t>
            </w:r>
            <w:r>
              <w:br/>
            </w:r>
            <w:r>
              <w:rPr>
                <w:rFonts w:ascii="Times New Roman"/>
                <w:b w:val="false"/>
                <w:i w:val="false"/>
                <w:color w:val="000000"/>
                <w:sz w:val="20"/>
              </w:rPr>
              <w:t>
аудан тұрғындарының
</w:t>
            </w:r>
            <w:r>
              <w:br/>
            </w:r>
            <w:r>
              <w:rPr>
                <w:rFonts w:ascii="Times New Roman"/>
                <w:b w:val="false"/>
                <w:i w:val="false"/>
                <w:color w:val="000000"/>
                <w:sz w:val="20"/>
              </w:rPr>
              <w:t>
денсаулығына тигізер
</w:t>
            </w:r>
            <w:r>
              <w:br/>
            </w:r>
            <w:r>
              <w:rPr>
                <w:rFonts w:ascii="Times New Roman"/>
                <w:b w:val="false"/>
                <w:i w:val="false"/>
                <w:color w:val="000000"/>
                <w:sz w:val="20"/>
              </w:rPr>
              <w:t>
әсерінің себеп
</w:t>
            </w:r>
            <w:r>
              <w:br/>
            </w:r>
            <w:r>
              <w:rPr>
                <w:rFonts w:ascii="Times New Roman"/>
                <w:b w:val="false"/>
                <w:i w:val="false"/>
                <w:color w:val="000000"/>
                <w:sz w:val="20"/>
              </w:rPr>
              <w:t>
салдарлық байланысын
</w:t>
            </w:r>
            <w:r>
              <w:br/>
            </w:r>
            <w:r>
              <w:rPr>
                <w:rFonts w:ascii="Times New Roman"/>
                <w:b w:val="false"/>
                <w:i w:val="false"/>
                <w:color w:val="000000"/>
                <w:sz w:val="20"/>
              </w:rPr>
              <w:t>
жүйелі тұрғыдан
</w:t>
            </w:r>
            <w:r>
              <w:br/>
            </w:r>
            <w:r>
              <w:rPr>
                <w:rFonts w:ascii="Times New Roman"/>
                <w:b w:val="false"/>
                <w:i w:val="false"/>
                <w:color w:val="000000"/>
                <w:sz w:val="20"/>
              </w:rPr>
              <w:t>
зерделеу.
</w:t>
            </w:r>
            <w:r>
              <w:br/>
            </w:r>
            <w:r>
              <w:rPr>
                <w:rFonts w:ascii="Times New Roman"/>
                <w:b w:val="false"/>
                <w:i w:val="false"/>
                <w:color w:val="000000"/>
                <w:sz w:val="20"/>
              </w:rPr>
              <w:t>
2. Технологиялық,
</w:t>
            </w:r>
            <w:r>
              <w:br/>
            </w:r>
            <w:r>
              <w:rPr>
                <w:rFonts w:ascii="Times New Roman"/>
                <w:b w:val="false"/>
                <w:i w:val="false"/>
                <w:color w:val="000000"/>
                <w:sz w:val="20"/>
              </w:rPr>
              <w:t>
ұйымдастыру-техникалық
</w:t>
            </w:r>
            <w:r>
              <w:br/>
            </w:r>
            <w:r>
              <w:rPr>
                <w:rFonts w:ascii="Times New Roman"/>
                <w:b w:val="false"/>
                <w:i w:val="false"/>
                <w:color w:val="000000"/>
                <w:sz w:val="20"/>
              </w:rPr>
              <w:t>
және қала құрылысы
</w:t>
            </w:r>
            <w:r>
              <w:br/>
            </w:r>
            <w:r>
              <w:rPr>
                <w:rFonts w:ascii="Times New Roman"/>
                <w:b w:val="false"/>
                <w:i w:val="false"/>
                <w:color w:val="000000"/>
                <w:sz w:val="20"/>
              </w:rPr>
              <w:t>
шараларын іске асыру
</w:t>
            </w:r>
            <w:r>
              <w:br/>
            </w:r>
            <w:r>
              <w:rPr>
                <w:rFonts w:ascii="Times New Roman"/>
                <w:b w:val="false"/>
                <w:i w:val="false"/>
                <w:color w:val="000000"/>
                <w:sz w:val="20"/>
              </w:rPr>
              <w:t>
жолымен улы заттардың
</w:t>
            </w:r>
            <w:r>
              <w:br/>
            </w:r>
            <w:r>
              <w:rPr>
                <w:rFonts w:ascii="Times New Roman"/>
                <w:b w:val="false"/>
                <w:i w:val="false"/>
                <w:color w:val="000000"/>
                <w:sz w:val="20"/>
              </w:rPr>
              <w:t>
ауаға шығарылуын 
</w:t>
            </w:r>
            <w:r>
              <w:br/>
            </w:r>
            <w:r>
              <w:rPr>
                <w:rFonts w:ascii="Times New Roman"/>
                <w:b w:val="false"/>
                <w:i w:val="false"/>
                <w:color w:val="000000"/>
                <w:sz w:val="20"/>
              </w:rPr>
              <w:t>
қысқартуды қамтамасыз
</w:t>
            </w:r>
            <w:r>
              <w:br/>
            </w:r>
            <w:r>
              <w:rPr>
                <w:rFonts w:ascii="Times New Roman"/>
                <w:b w:val="false"/>
                <w:i w:val="false"/>
                <w:color w:val="000000"/>
                <w:sz w:val="20"/>
              </w:rPr>
              <w:t>
ету.
</w:t>
            </w:r>
            <w:r>
              <w:br/>
            </w:r>
            <w:r>
              <w:rPr>
                <w:rFonts w:ascii="Times New Roman"/>
                <w:b w:val="false"/>
                <w:i w:val="false"/>
                <w:color w:val="000000"/>
                <w:sz w:val="20"/>
              </w:rPr>
              <w:t>
3. Шудың облыс және аудан орталық
</w:t>
            </w:r>
            <w:r>
              <w:br/>
            </w:r>
            <w:r>
              <w:rPr>
                <w:rFonts w:ascii="Times New Roman"/>
                <w:b w:val="false"/>
                <w:i w:val="false"/>
                <w:color w:val="000000"/>
                <w:sz w:val="20"/>
              </w:rPr>
              <w:t>
тарында жол
</w:t>
            </w:r>
            <w:r>
              <w:br/>
            </w:r>
            <w:r>
              <w:rPr>
                <w:rFonts w:ascii="Times New Roman"/>
                <w:b w:val="false"/>
                <w:i w:val="false"/>
                <w:color w:val="000000"/>
                <w:sz w:val="20"/>
              </w:rPr>
              <w:t>
берілетін деңгейінен асып түсетін халық денсаулығына әсерінің шегін
</w:t>
            </w:r>
            <w:r>
              <w:br/>
            </w:r>
            <w:r>
              <w:rPr>
                <w:rFonts w:ascii="Times New Roman"/>
                <w:b w:val="false"/>
                <w:i w:val="false"/>
                <w:color w:val="000000"/>
                <w:sz w:val="20"/>
              </w:rPr>
              <w:t>
айқындау
</w:t>
            </w:r>
            <w:r>
              <w:br/>
            </w:r>
            <w:r>
              <w:rPr>
                <w:rFonts w:ascii="Times New Roman"/>
                <w:b w:val="false"/>
                <w:i w:val="false"/>
                <w:color w:val="000000"/>
                <w:sz w:val="20"/>
              </w:rPr>
              <w:t>
4. Неғұрлым қуатты электромагниттік сәулелену көздерін
</w:t>
            </w:r>
            <w:r>
              <w:br/>
            </w:r>
            <w:r>
              <w:rPr>
                <w:rFonts w:ascii="Times New Roman"/>
                <w:b w:val="false"/>
                <w:i w:val="false"/>
                <w:color w:val="000000"/>
                <w:sz w:val="20"/>
              </w:rPr>
              <w:t>
құжаттандыруды жүргізу, санитарлық
</w:t>
            </w:r>
            <w:r>
              <w:br/>
            </w:r>
            <w:r>
              <w:rPr>
                <w:rFonts w:ascii="Times New Roman"/>
                <w:b w:val="false"/>
                <w:i w:val="false"/>
                <w:color w:val="000000"/>
                <w:sz w:val="20"/>
              </w:rPr>
              <w:t>
қорғау аймақтары мен
</w:t>
            </w:r>
            <w:r>
              <w:br/>
            </w:r>
            <w:r>
              <w:rPr>
                <w:rFonts w:ascii="Times New Roman"/>
                <w:b w:val="false"/>
                <w:i w:val="false"/>
                <w:color w:val="000000"/>
                <w:sz w:val="20"/>
              </w:rPr>
              <w:t>
құрылыстар салуды
</w:t>
            </w:r>
            <w:r>
              <w:br/>
            </w:r>
            <w:r>
              <w:rPr>
                <w:rFonts w:ascii="Times New Roman"/>
                <w:b w:val="false"/>
                <w:i w:val="false"/>
                <w:color w:val="000000"/>
                <w:sz w:val="20"/>
              </w:rPr>
              <w:t>
шектеу аймақтары
</w:t>
            </w:r>
            <w:r>
              <w:br/>
            </w:r>
            <w:r>
              <w:rPr>
                <w:rFonts w:ascii="Times New Roman"/>
                <w:b w:val="false"/>
                <w:i w:val="false"/>
                <w:color w:val="000000"/>
                <w:sz w:val="20"/>
              </w:rPr>
              <w:t>
көлемдерінің нормативтерге сәйкестігін айқындау.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
</w:t>
            </w:r>
            <w:r>
              <w:br/>
            </w:r>
            <w:r>
              <w:rPr>
                <w:rFonts w:ascii="Times New Roman"/>
                <w:b w:val="false"/>
                <w:i w:val="false"/>
                <w:color w:val="000000"/>
                <w:sz w:val="20"/>
              </w:rPr>
              <w:t>
атына
</w:t>
            </w:r>
            <w:r>
              <w:br/>
            </w:r>
            <w:r>
              <w:rPr>
                <w:rFonts w:ascii="Times New Roman"/>
                <w:b w:val="false"/>
                <w:i w:val="false"/>
                <w:color w:val="000000"/>
                <w:sz w:val="20"/>
              </w:rPr>
              <w:t>
хабарлама
</w:t>
            </w:r>
            <w:r>
              <w:br/>
            </w:r>
            <w:r>
              <w:rPr>
                <w:rFonts w:ascii="Times New Roman"/>
                <w:b w:val="false"/>
                <w:i w:val="false"/>
                <w:color w:val="000000"/>
                <w:sz w:val="20"/>
              </w:rPr>
              <w:t>
Облыс
</w:t>
            </w:r>
            <w:r>
              <w:br/>
            </w:r>
            <w:r>
              <w:rPr>
                <w:rFonts w:ascii="Times New Roman"/>
                <w:b w:val="false"/>
                <w:i w:val="false"/>
                <w:color w:val="000000"/>
                <w:sz w:val="20"/>
              </w:rPr>
              <w:t>
әкімінің
</w:t>
            </w:r>
            <w:r>
              <w:br/>
            </w:r>
            <w:r>
              <w:rPr>
                <w:rFonts w:ascii="Times New Roman"/>
                <w:b w:val="false"/>
                <w:i w:val="false"/>
                <w:color w:val="000000"/>
                <w:sz w:val="20"/>
              </w:rPr>
              <w:t>
шешімі
</w:t>
            </w:r>
            <w:r>
              <w:br/>
            </w:r>
            <w:r>
              <w:rPr>
                <w:rFonts w:ascii="Times New Roman"/>
                <w:b w:val="false"/>
                <w:i w:val="false"/>
                <w:color w:val="000000"/>
                <w:sz w:val="20"/>
              </w:rPr>
              <w:t>
Шуға қатысты карталар, шу деңгейінің әсерін азайтушараларын дайындау.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Электормаг-
</w:t>
            </w:r>
            <w:r>
              <w:br/>
            </w:r>
            <w:r>
              <w:rPr>
                <w:rFonts w:ascii="Times New Roman"/>
                <w:b w:val="false"/>
                <w:i w:val="false"/>
                <w:color w:val="000000"/>
                <w:sz w:val="20"/>
              </w:rPr>
              <w:t>
ниттік сәулелену көздерін құжаттанды-ру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Атмосфераның ластануының  тұрғындар денсаулығына зиянды әсерін азайту жөніндегі іс-шараларды әзірлеу.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ортаны жақсарту, сырқаттану
</w:t>
            </w:r>
            <w:r>
              <w:br/>
            </w:r>
            <w:r>
              <w:rPr>
                <w:rFonts w:ascii="Times New Roman"/>
                <w:b w:val="false"/>
                <w:i w:val="false"/>
                <w:color w:val="000000"/>
                <w:sz w:val="20"/>
              </w:rPr>
              <w:t>
ды азайту.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Шу деңгейінің
</w:t>
            </w:r>
            <w:r>
              <w:br/>
            </w:r>
            <w:r>
              <w:rPr>
                <w:rFonts w:ascii="Times New Roman"/>
                <w:b w:val="false"/>
                <w:i w:val="false"/>
                <w:color w:val="000000"/>
                <w:sz w:val="20"/>
              </w:rPr>
              <w:t>
әсерін азайту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Электромагниттік сәулеленуді азайту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департаменті, облыстық қоршаған ортаны қорғау басқармасы, ОблСЭС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қоршаған ортаны қорғау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департаменті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 орындары, мекемелер, Облыстық қоршаған ортаны қорғау басқармасы, облСЭС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4-блок. Топырақтың санитарлық-эпидемиологиялық қауіпсіздігі, аумақтарды тұрмыстық және өндірістік қалдықтардан тазарту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853"/>
        <w:gridCol w:w="2393"/>
        <w:gridCol w:w="1953"/>
        <w:gridCol w:w="2133"/>
        <w:gridCol w:w="1693"/>
        <w:gridCol w:w="161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Қатты тұрмыстық қалдықтарды жинау, шығару
</w:t>
            </w:r>
            <w:r>
              <w:br/>
            </w:r>
            <w:r>
              <w:rPr>
                <w:rFonts w:ascii="Times New Roman"/>
                <w:b w:val="false"/>
                <w:i w:val="false"/>
                <w:color w:val="000000"/>
                <w:sz w:val="20"/>
              </w:rPr>
              <w:t>
және жою
</w:t>
            </w:r>
            <w:r>
              <w:br/>
            </w:r>
            <w:r>
              <w:rPr>
                <w:rFonts w:ascii="Times New Roman"/>
                <w:b w:val="false"/>
                <w:i w:val="false"/>
                <w:color w:val="000000"/>
                <w:sz w:val="20"/>
              </w:rPr>
              <w:t>
жүйелерін жетілдіру.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Барлық аудан
</w:t>
            </w:r>
            <w:r>
              <w:br/>
            </w:r>
            <w:r>
              <w:rPr>
                <w:rFonts w:ascii="Times New Roman"/>
                <w:b w:val="false"/>
                <w:i w:val="false"/>
                <w:color w:val="000000"/>
                <w:sz w:val="20"/>
              </w:rPr>
              <w:t>
орталықтарында жоспарлы, жүйелі түрде
</w:t>
            </w:r>
            <w:r>
              <w:br/>
            </w:r>
            <w:r>
              <w:rPr>
                <w:rFonts w:ascii="Times New Roman"/>
                <w:b w:val="false"/>
                <w:i w:val="false"/>
                <w:color w:val="000000"/>
                <w:sz w:val="20"/>
              </w:rPr>
              <w:t>
гі тазалық жұмыстарын
</w:t>
            </w:r>
            <w:r>
              <w:br/>
            </w:r>
            <w:r>
              <w:rPr>
                <w:rFonts w:ascii="Times New Roman"/>
                <w:b w:val="false"/>
                <w:i w:val="false"/>
                <w:color w:val="000000"/>
                <w:sz w:val="20"/>
              </w:rPr>
              <w:t>
ұйымдастыру, қалған
</w:t>
            </w:r>
            <w:r>
              <w:br/>
            </w:r>
            <w:r>
              <w:rPr>
                <w:rFonts w:ascii="Times New Roman"/>
                <w:b w:val="false"/>
                <w:i w:val="false"/>
                <w:color w:val="000000"/>
                <w:sz w:val="20"/>
              </w:rPr>
              <w:t>
елді мекендерде оны
</w:t>
            </w:r>
            <w:r>
              <w:br/>
            </w:r>
            <w:r>
              <w:rPr>
                <w:rFonts w:ascii="Times New Roman"/>
                <w:b w:val="false"/>
                <w:i w:val="false"/>
                <w:color w:val="000000"/>
                <w:sz w:val="20"/>
              </w:rPr>
              <w:t>
сұраныс жүйесі бойынша
</w:t>
            </w:r>
            <w:r>
              <w:br/>
            </w:r>
            <w:r>
              <w:rPr>
                <w:rFonts w:ascii="Times New Roman"/>
                <w:b w:val="false"/>
                <w:i w:val="false"/>
                <w:color w:val="000000"/>
                <w:sz w:val="20"/>
              </w:rPr>
              <w:t>
жүргізу.
</w:t>
            </w:r>
            <w:r>
              <w:br/>
            </w:r>
            <w:r>
              <w:rPr>
                <w:rFonts w:ascii="Times New Roman"/>
                <w:b w:val="false"/>
                <w:i w:val="false"/>
                <w:color w:val="000000"/>
                <w:sz w:val="20"/>
              </w:rPr>
              <w:t>
2. Аудан орталықтарын-
</w:t>
            </w:r>
            <w:r>
              <w:br/>
            </w:r>
            <w:r>
              <w:rPr>
                <w:rFonts w:ascii="Times New Roman"/>
                <w:b w:val="false"/>
                <w:i w:val="false"/>
                <w:color w:val="000000"/>
                <w:sz w:val="20"/>
              </w:rPr>
              <w:t>
да қатты тұрмыстық
</w:t>
            </w:r>
            <w:r>
              <w:br/>
            </w:r>
            <w:r>
              <w:rPr>
                <w:rFonts w:ascii="Times New Roman"/>
                <w:b w:val="false"/>
                <w:i w:val="false"/>
                <w:color w:val="000000"/>
                <w:sz w:val="20"/>
              </w:rPr>
              <w:t>
қалдықтарды жинау және жою үшін арнайы
</w:t>
            </w:r>
            <w:r>
              <w:br/>
            </w:r>
            <w:r>
              <w:rPr>
                <w:rFonts w:ascii="Times New Roman"/>
                <w:b w:val="false"/>
                <w:i w:val="false"/>
                <w:color w:val="000000"/>
                <w:sz w:val="20"/>
              </w:rPr>
              <w:t>
полигондарды салу.
</w:t>
            </w:r>
            <w:r>
              <w:br/>
            </w:r>
            <w:r>
              <w:rPr>
                <w:rFonts w:ascii="Times New Roman"/>
                <w:b w:val="false"/>
                <w:i w:val="false"/>
                <w:color w:val="000000"/>
                <w:sz w:val="20"/>
              </w:rPr>
              <w:t>
3. Атырау қаласының
</w:t>
            </w:r>
            <w:r>
              <w:br/>
            </w:r>
            <w:r>
              <w:rPr>
                <w:rFonts w:ascii="Times New Roman"/>
                <w:b w:val="false"/>
                <w:i w:val="false"/>
                <w:color w:val="000000"/>
                <w:sz w:val="20"/>
              </w:rPr>
              <w:t>
қоқыстарды өңдеу
</w:t>
            </w:r>
            <w:r>
              <w:br/>
            </w:r>
            <w:r>
              <w:rPr>
                <w:rFonts w:ascii="Times New Roman"/>
                <w:b w:val="false"/>
                <w:i w:val="false"/>
                <w:color w:val="000000"/>
                <w:sz w:val="20"/>
              </w:rPr>
              <w:t>
тұжырымдамасын жасақтау.
</w:t>
            </w:r>
            <w:r>
              <w:br/>
            </w:r>
            <w:r>
              <w:rPr>
                <w:rFonts w:ascii="Times New Roman"/>
                <w:b w:val="false"/>
                <w:i w:val="false"/>
                <w:color w:val="000000"/>
                <w:sz w:val="20"/>
              </w:rPr>
              <w:t>
4. Қоршаған орта
</w:t>
            </w:r>
            <w:r>
              <w:br/>
            </w:r>
            <w:r>
              <w:rPr>
                <w:rFonts w:ascii="Times New Roman"/>
                <w:b w:val="false"/>
                <w:i w:val="false"/>
                <w:color w:val="000000"/>
                <w:sz w:val="20"/>
              </w:rPr>
              <w:t>
объектілері мен
</w:t>
            </w:r>
            <w:r>
              <w:br/>
            </w:r>
            <w:r>
              <w:rPr>
                <w:rFonts w:ascii="Times New Roman"/>
                <w:b w:val="false"/>
                <w:i w:val="false"/>
                <w:color w:val="000000"/>
                <w:sz w:val="20"/>
              </w:rPr>
              <w:t>
өсімдік тектес азық-
</w:t>
            </w:r>
            <w:r>
              <w:br/>
            </w:r>
            <w:r>
              <w:rPr>
                <w:rFonts w:ascii="Times New Roman"/>
                <w:b w:val="false"/>
                <w:i w:val="false"/>
                <w:color w:val="000000"/>
                <w:sz w:val="20"/>
              </w:rPr>
              <w:t>
түліктерде минералдық
</w:t>
            </w:r>
            <w:r>
              <w:br/>
            </w:r>
            <w:r>
              <w:rPr>
                <w:rFonts w:ascii="Times New Roman"/>
                <w:b w:val="false"/>
                <w:i w:val="false"/>
                <w:color w:val="000000"/>
                <w:sz w:val="20"/>
              </w:rPr>
              <w:t>
тыңайтқыштар мен
</w:t>
            </w:r>
            <w:r>
              <w:br/>
            </w:r>
            <w:r>
              <w:rPr>
                <w:rFonts w:ascii="Times New Roman"/>
                <w:b w:val="false"/>
                <w:i w:val="false"/>
                <w:color w:val="000000"/>
                <w:sz w:val="20"/>
              </w:rPr>
              <w:t>
пестицидтердің қалдық
</w:t>
            </w:r>
            <w:r>
              <w:br/>
            </w:r>
            <w:r>
              <w:rPr>
                <w:rFonts w:ascii="Times New Roman"/>
                <w:b w:val="false"/>
                <w:i w:val="false"/>
                <w:color w:val="000000"/>
                <w:sz w:val="20"/>
              </w:rPr>
              <w:t>
мөлшерін табу әдісін
</w:t>
            </w:r>
            <w:r>
              <w:br/>
            </w:r>
            <w:r>
              <w:rPr>
                <w:rFonts w:ascii="Times New Roman"/>
                <w:b w:val="false"/>
                <w:i w:val="false"/>
                <w:color w:val="000000"/>
                <w:sz w:val="20"/>
              </w:rPr>
              <w:t>
жетілдіру.
</w:t>
            </w:r>
            <w:r>
              <w:br/>
            </w:r>
            <w:r>
              <w:rPr>
                <w:rFonts w:ascii="Times New Roman"/>
                <w:b w:val="false"/>
                <w:i w:val="false"/>
                <w:color w:val="000000"/>
                <w:sz w:val="20"/>
              </w:rPr>
              <w:t>
5. Аудан орталықтарын да мал өлекселерін
</w:t>
            </w:r>
            <w:r>
              <w:br/>
            </w:r>
            <w:r>
              <w:rPr>
                <w:rFonts w:ascii="Times New Roman"/>
                <w:b w:val="false"/>
                <w:i w:val="false"/>
                <w:color w:val="000000"/>
                <w:sz w:val="20"/>
              </w:rPr>
              <w:t>
көметін орындар салу
</w:t>
            </w:r>
            <w:r>
              <w:br/>
            </w:r>
            <w:r>
              <w:rPr>
                <w:rFonts w:ascii="Times New Roman"/>
                <w:b w:val="false"/>
                <w:i w:val="false"/>
                <w:color w:val="000000"/>
                <w:sz w:val="20"/>
              </w:rPr>
              <w:t>
6. Топырақтың ластануы ның сипаты мен деңге-
</w:t>
            </w:r>
            <w:r>
              <w:br/>
            </w:r>
            <w:r>
              <w:rPr>
                <w:rFonts w:ascii="Times New Roman"/>
                <w:b w:val="false"/>
                <w:i w:val="false"/>
                <w:color w:val="000000"/>
                <w:sz w:val="20"/>
              </w:rPr>
              <w:t>
йін анықтау үшін
</w:t>
            </w:r>
            <w:r>
              <w:br/>
            </w:r>
            <w:r>
              <w:rPr>
                <w:rFonts w:ascii="Times New Roman"/>
                <w:b w:val="false"/>
                <w:i w:val="false"/>
                <w:color w:val="000000"/>
                <w:sz w:val="20"/>
              </w:rPr>
              <w:t>
өнеркәсіптік аудандар-
</w:t>
            </w:r>
            <w:r>
              <w:br/>
            </w:r>
            <w:r>
              <w:rPr>
                <w:rFonts w:ascii="Times New Roman"/>
                <w:b w:val="false"/>
                <w:i w:val="false"/>
                <w:color w:val="000000"/>
                <w:sz w:val="20"/>
              </w:rPr>
              <w:t>
дың жерлеріне түгендеу жүргізу.
</w:t>
            </w:r>
            <w:r>
              <w:br/>
            </w:r>
            <w:r>
              <w:rPr>
                <w:rFonts w:ascii="Times New Roman"/>
                <w:b w:val="false"/>
                <w:i w:val="false"/>
                <w:color w:val="000000"/>
                <w:sz w:val="20"/>
              </w:rPr>
              <w:t>
7. Су және канализация
</w:t>
            </w:r>
            <w:r>
              <w:br/>
            </w:r>
            <w:r>
              <w:rPr>
                <w:rFonts w:ascii="Times New Roman"/>
                <w:b w:val="false"/>
                <w:i w:val="false"/>
                <w:color w:val="000000"/>
                <w:sz w:val="20"/>
              </w:rPr>
              <w:t>
желілеріндегі ақаулар- ды дер кезінде жөн- деуді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Әкімдер шешімдері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нәтижесі мен қорытынды-лары бойынша тұжырымда-ма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Әкімдер шешімі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Топырақ қыртысы ластануы-
</w:t>
            </w:r>
            <w:r>
              <w:br/>
            </w:r>
            <w:r>
              <w:rPr>
                <w:rFonts w:ascii="Times New Roman"/>
                <w:b w:val="false"/>
                <w:i w:val="false"/>
                <w:color w:val="000000"/>
                <w:sz w:val="20"/>
              </w:rPr>
              <w:t>
ның картасы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сағат
</w:t>
            </w:r>
            <w:r>
              <w:br/>
            </w:r>
            <w:r>
              <w:rPr>
                <w:rFonts w:ascii="Times New Roman"/>
                <w:b w:val="false"/>
                <w:i w:val="false"/>
                <w:color w:val="000000"/>
                <w:sz w:val="20"/>
              </w:rPr>
              <w:t>
ішінде жөндеу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Елді мекендердің санитарлық жағдайын жақсарту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Қоршаған орта
</w:t>
            </w:r>
            <w:r>
              <w:br/>
            </w:r>
            <w:r>
              <w:rPr>
                <w:rFonts w:ascii="Times New Roman"/>
                <w:b w:val="false"/>
                <w:i w:val="false"/>
                <w:color w:val="000000"/>
                <w:sz w:val="20"/>
              </w:rPr>
              <w:t>
объектілеріндегі пестицидтер құрамын азайту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Індеттердің алдын алу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Аурулардың алдын алу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Аурулардың алдын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аудан әкімдері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 қала әкімдері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қаласының әкімі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министрлігінің облыстық аумақтық басқармасы, Облыстық қоршаған ортаны қорғау басқармасы, облСЭС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Аудан әкімдері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мұнай-газ өндіру мекемелері (келісім бойынша)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және
</w:t>
            </w:r>
            <w:r>
              <w:br/>
            </w:r>
            <w:r>
              <w:rPr>
                <w:rFonts w:ascii="Times New Roman"/>
                <w:b w:val="false"/>
                <w:i w:val="false"/>
                <w:color w:val="000000"/>
                <w:sz w:val="20"/>
              </w:rPr>
              <w:t>
канализация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2004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5-блок. Ұтымды тамақтану және тамақ өнімдерінің қауіпсіздігі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793"/>
        <w:gridCol w:w="2733"/>
        <w:gridCol w:w="1653"/>
        <w:gridCol w:w="1673"/>
        <w:gridCol w:w="2053"/>
        <w:gridCol w:w="173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Тұтынушыларды сапалы тағам
</w:t>
            </w:r>
            <w:r>
              <w:br/>
            </w:r>
            <w:r>
              <w:rPr>
                <w:rFonts w:ascii="Times New Roman"/>
                <w:b w:val="false"/>
                <w:i w:val="false"/>
                <w:color w:val="000000"/>
                <w:sz w:val="20"/>
              </w:rPr>
              <w:t>
өнімдерімен қанағаттандырылуын қорғау
</w:t>
            </w:r>
            <w:r>
              <w:br/>
            </w:r>
            <w:r>
              <w:rPr>
                <w:rFonts w:ascii="Times New Roman"/>
                <w:b w:val="false"/>
                <w:i w:val="false"/>
                <w:color w:val="000000"/>
                <w:sz w:val="20"/>
              </w:rPr>
              <w:t>
және оған
</w:t>
            </w:r>
            <w:r>
              <w:br/>
            </w:r>
            <w:r>
              <w:rPr>
                <w:rFonts w:ascii="Times New Roman"/>
                <w:b w:val="false"/>
                <w:i w:val="false"/>
                <w:color w:val="000000"/>
                <w:sz w:val="20"/>
              </w:rPr>
              <w:t>
кепілдік беру.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Мал арқылы
</w:t>
            </w:r>
            <w:r>
              <w:br/>
            </w:r>
            <w:r>
              <w:rPr>
                <w:rFonts w:ascii="Times New Roman"/>
                <w:b w:val="false"/>
                <w:i w:val="false"/>
                <w:color w:val="000000"/>
                <w:sz w:val="20"/>
              </w:rPr>
              <w:t>
жұғатын аурулардың алдын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Мемлекетаралық
</w:t>
            </w:r>
            <w:r>
              <w:br/>
            </w:r>
            <w:r>
              <w:rPr>
                <w:rFonts w:ascii="Times New Roman"/>
                <w:b w:val="false"/>
                <w:i w:val="false"/>
                <w:color w:val="000000"/>
                <w:sz w:val="20"/>
              </w:rPr>
              <w:t>
Котяевка селосындағы
</w:t>
            </w:r>
            <w:r>
              <w:br/>
            </w:r>
            <w:r>
              <w:rPr>
                <w:rFonts w:ascii="Times New Roman"/>
                <w:b w:val="false"/>
                <w:i w:val="false"/>
                <w:color w:val="000000"/>
                <w:sz w:val="20"/>
              </w:rPr>
              <w:t>
кеден бекетінде
</w:t>
            </w:r>
            <w:r>
              <w:br/>
            </w:r>
            <w:r>
              <w:rPr>
                <w:rFonts w:ascii="Times New Roman"/>
                <w:b w:val="false"/>
                <w:i w:val="false"/>
                <w:color w:val="000000"/>
                <w:sz w:val="20"/>
              </w:rPr>
              <w:t>
бақылауға жататын
</w:t>
            </w:r>
            <w:r>
              <w:br/>
            </w:r>
            <w:r>
              <w:rPr>
                <w:rFonts w:ascii="Times New Roman"/>
                <w:b w:val="false"/>
                <w:i w:val="false"/>
                <w:color w:val="000000"/>
                <w:sz w:val="20"/>
              </w:rPr>
              <w:t>
өнімдер мен тауарлар
</w:t>
            </w:r>
            <w:r>
              <w:br/>
            </w:r>
            <w:r>
              <w:rPr>
                <w:rFonts w:ascii="Times New Roman"/>
                <w:b w:val="false"/>
                <w:i w:val="false"/>
                <w:color w:val="000000"/>
                <w:sz w:val="20"/>
              </w:rPr>
              <w:t>
әкелінуіне санитарлық
</w:t>
            </w:r>
            <w:r>
              <w:br/>
            </w:r>
            <w:r>
              <w:rPr>
                <w:rFonts w:ascii="Times New Roman"/>
                <w:b w:val="false"/>
                <w:i w:val="false"/>
                <w:color w:val="000000"/>
                <w:sz w:val="20"/>
              </w:rPr>
              <w:t>
бақылау постысын
</w:t>
            </w:r>
            <w:r>
              <w:br/>
            </w:r>
            <w:r>
              <w:rPr>
                <w:rFonts w:ascii="Times New Roman"/>
                <w:b w:val="false"/>
                <w:i w:val="false"/>
                <w:color w:val="000000"/>
                <w:sz w:val="20"/>
              </w:rPr>
              <w:t>
ұйымдастыру.
</w:t>
            </w:r>
            <w:r>
              <w:br/>
            </w:r>
            <w:r>
              <w:rPr>
                <w:rFonts w:ascii="Times New Roman"/>
                <w:b w:val="false"/>
                <w:i w:val="false"/>
                <w:color w:val="000000"/>
                <w:sz w:val="20"/>
              </w:rPr>
              <w:t>
Оны мамандармен және тағамдарды экспресс
</w:t>
            </w:r>
            <w:r>
              <w:br/>
            </w:r>
            <w:r>
              <w:rPr>
                <w:rFonts w:ascii="Times New Roman"/>
                <w:b w:val="false"/>
                <w:i w:val="false"/>
                <w:color w:val="000000"/>
                <w:sz w:val="20"/>
              </w:rPr>
              <w:t>
зерттеулерден өткізетін қазіргі
</w:t>
            </w:r>
            <w:r>
              <w:br/>
            </w:r>
            <w:r>
              <w:rPr>
                <w:rFonts w:ascii="Times New Roman"/>
                <w:b w:val="false"/>
                <w:i w:val="false"/>
                <w:color w:val="000000"/>
                <w:sz w:val="20"/>
              </w:rPr>
              <w:t>
заманғы құрал жабдық- тармен жабдықтау.
</w:t>
            </w:r>
            <w:r>
              <w:br/>
            </w:r>
            <w:r>
              <w:rPr>
                <w:rFonts w:ascii="Times New Roman"/>
                <w:b w:val="false"/>
                <w:i w:val="false"/>
                <w:color w:val="000000"/>
                <w:sz w:val="20"/>
              </w:rPr>
              <w:t>
2. Барлық базарларда өсімдік өнімдері сапа
</w:t>
            </w:r>
            <w:r>
              <w:br/>
            </w:r>
            <w:r>
              <w:rPr>
                <w:rFonts w:ascii="Times New Roman"/>
                <w:b w:val="false"/>
                <w:i w:val="false"/>
                <w:color w:val="000000"/>
                <w:sz w:val="20"/>
              </w:rPr>
              <w:t>
сына бақылау жасау
</w:t>
            </w:r>
            <w:r>
              <w:br/>
            </w:r>
            <w:r>
              <w:rPr>
                <w:rFonts w:ascii="Times New Roman"/>
                <w:b w:val="false"/>
                <w:i w:val="false"/>
                <w:color w:val="000000"/>
                <w:sz w:val="20"/>
              </w:rPr>
              <w:t>
мақсатында токсиколо- гиялық зертхана
</w:t>
            </w:r>
            <w:r>
              <w:br/>
            </w:r>
            <w:r>
              <w:rPr>
                <w:rFonts w:ascii="Times New Roman"/>
                <w:b w:val="false"/>
                <w:i w:val="false"/>
                <w:color w:val="000000"/>
                <w:sz w:val="20"/>
              </w:rPr>
              <w:t>
филиалдарын ашу.
</w:t>
            </w:r>
            <w:r>
              <w:br/>
            </w:r>
            <w:r>
              <w:rPr>
                <w:rFonts w:ascii="Times New Roman"/>
                <w:b w:val="false"/>
                <w:i w:val="false"/>
                <w:color w:val="000000"/>
                <w:sz w:val="20"/>
              </w:rPr>
              <w:t>
3. Бюджетте қаралған
</w:t>
            </w:r>
            <w:r>
              <w:br/>
            </w:r>
            <w:r>
              <w:rPr>
                <w:rFonts w:ascii="Times New Roman"/>
                <w:b w:val="false"/>
                <w:i w:val="false"/>
                <w:color w:val="000000"/>
                <w:sz w:val="20"/>
              </w:rPr>
              <w:t>
қаражаттың көлемінде облыстық санэпидстан- сасын тамақ өнімдерін зерттеуді жеделдете- тін қазіргі заманғы
</w:t>
            </w:r>
            <w:r>
              <w:br/>
            </w:r>
            <w:r>
              <w:rPr>
                <w:rFonts w:ascii="Times New Roman"/>
                <w:b w:val="false"/>
                <w:i w:val="false"/>
                <w:color w:val="000000"/>
                <w:sz w:val="20"/>
              </w:rPr>
              <w:t>
құрал жабдықтармен
</w:t>
            </w:r>
            <w:r>
              <w:br/>
            </w:r>
            <w:r>
              <w:rPr>
                <w:rFonts w:ascii="Times New Roman"/>
                <w:b w:val="false"/>
                <w:i w:val="false"/>
                <w:color w:val="000000"/>
                <w:sz w:val="20"/>
              </w:rPr>
              <w:t>
жабдықтау (атомды-
</w:t>
            </w:r>
            <w:r>
              <w:br/>
            </w:r>
            <w:r>
              <w:rPr>
                <w:rFonts w:ascii="Times New Roman"/>
                <w:b w:val="false"/>
                <w:i w:val="false"/>
                <w:color w:val="000000"/>
                <w:sz w:val="20"/>
              </w:rPr>
              <w:t>
абсорциялық спектро- фометр, бета-
</w:t>
            </w:r>
            <w:r>
              <w:br/>
            </w:r>
            <w:r>
              <w:rPr>
                <w:rFonts w:ascii="Times New Roman"/>
                <w:b w:val="false"/>
                <w:i w:val="false"/>
                <w:color w:val="000000"/>
                <w:sz w:val="20"/>
              </w:rPr>
              <w:t>
спектрометр, т.б)
</w:t>
            </w:r>
            <w:r>
              <w:br/>
            </w:r>
            <w:r>
              <w:rPr>
                <w:rFonts w:ascii="Times New Roman"/>
                <w:b w:val="false"/>
                <w:i w:val="false"/>
                <w:color w:val="000000"/>
                <w:sz w:val="20"/>
              </w:rPr>
              <w:t>
4.Тамақтану өнімдер- ді,  тамақ шикізатын, халық тұтынатын
</w:t>
            </w:r>
            <w:r>
              <w:br/>
            </w:r>
            <w:r>
              <w:rPr>
                <w:rFonts w:ascii="Times New Roman"/>
                <w:b w:val="false"/>
                <w:i w:val="false"/>
                <w:color w:val="000000"/>
                <w:sz w:val="20"/>
              </w:rPr>
              <w:t>
тауарларды кедендік
</w:t>
            </w:r>
            <w:r>
              <w:br/>
            </w:r>
            <w:r>
              <w:rPr>
                <w:rFonts w:ascii="Times New Roman"/>
                <w:b w:val="false"/>
                <w:i w:val="false"/>
                <w:color w:val="000000"/>
                <w:sz w:val="20"/>
              </w:rPr>
              <w:t>
ресімдеу мемлекеттік
</w:t>
            </w:r>
            <w:r>
              <w:br/>
            </w:r>
            <w:r>
              <w:rPr>
                <w:rFonts w:ascii="Times New Roman"/>
                <w:b w:val="false"/>
                <w:i w:val="false"/>
                <w:color w:val="000000"/>
                <w:sz w:val="20"/>
              </w:rPr>
              <w:t>
тиісті бақылау орган- дарының тексеруінен
</w:t>
            </w:r>
            <w:r>
              <w:br/>
            </w:r>
            <w:r>
              <w:rPr>
                <w:rFonts w:ascii="Times New Roman"/>
                <w:b w:val="false"/>
                <w:i w:val="false"/>
                <w:color w:val="000000"/>
                <w:sz w:val="20"/>
              </w:rPr>
              <w:t>
кейін беруді қамтама-
</w:t>
            </w:r>
            <w:r>
              <w:br/>
            </w:r>
            <w:r>
              <w:rPr>
                <w:rFonts w:ascii="Times New Roman"/>
                <w:b w:val="false"/>
                <w:i w:val="false"/>
                <w:color w:val="000000"/>
                <w:sz w:val="20"/>
              </w:rPr>
              <w:t>
сыз ету (санитарлық,
</w:t>
            </w:r>
            <w:r>
              <w:br/>
            </w:r>
            <w:r>
              <w:rPr>
                <w:rFonts w:ascii="Times New Roman"/>
                <w:b w:val="false"/>
                <w:i w:val="false"/>
                <w:color w:val="000000"/>
                <w:sz w:val="20"/>
              </w:rPr>
              <w:t>
малдәрігерлік және
</w:t>
            </w:r>
            <w:r>
              <w:br/>
            </w:r>
            <w:r>
              <w:rPr>
                <w:rFonts w:ascii="Times New Roman"/>
                <w:b w:val="false"/>
                <w:i w:val="false"/>
                <w:color w:val="000000"/>
                <w:sz w:val="20"/>
              </w:rPr>
              <w:t>
фитосанитарлық)
</w:t>
            </w:r>
            <w:r>
              <w:br/>
            </w:r>
            <w:r>
              <w:rPr>
                <w:rFonts w:ascii="Times New Roman"/>
                <w:b w:val="false"/>
                <w:i w:val="false"/>
                <w:color w:val="000000"/>
                <w:sz w:val="20"/>
              </w:rPr>
              <w:t>
5. Темір жол көлігі
</w:t>
            </w:r>
            <w:r>
              <w:br/>
            </w:r>
            <w:r>
              <w:rPr>
                <w:rFonts w:ascii="Times New Roman"/>
                <w:b w:val="false"/>
                <w:i w:val="false"/>
                <w:color w:val="000000"/>
                <w:sz w:val="20"/>
              </w:rPr>
              <w:t>
арқылы тағам, тамақ
</w:t>
            </w:r>
            <w:r>
              <w:br/>
            </w:r>
            <w:r>
              <w:rPr>
                <w:rFonts w:ascii="Times New Roman"/>
                <w:b w:val="false"/>
                <w:i w:val="false"/>
                <w:color w:val="000000"/>
                <w:sz w:val="20"/>
              </w:rPr>
              <w:t>
шикізаттарын тасымал-
</w:t>
            </w:r>
            <w:r>
              <w:br/>
            </w:r>
            <w:r>
              <w:rPr>
                <w:rFonts w:ascii="Times New Roman"/>
                <w:b w:val="false"/>
                <w:i w:val="false"/>
                <w:color w:val="000000"/>
                <w:sz w:val="20"/>
              </w:rPr>
              <w:t>
дауға бақылау орнату. Көліктің осы түрімен тез бұзылатын тамақ түрлерін тасымалдауға тиым салу.
</w:t>
            </w:r>
            <w:r>
              <w:br/>
            </w:r>
            <w:r>
              <w:rPr>
                <w:rFonts w:ascii="Times New Roman"/>
                <w:b w:val="false"/>
                <w:i w:val="false"/>
                <w:color w:val="000000"/>
                <w:sz w:val="20"/>
              </w:rPr>
              <w:t>
6. Халыққа сатылатын
</w:t>
            </w:r>
            <w:r>
              <w:br/>
            </w:r>
            <w:r>
              <w:rPr>
                <w:rFonts w:ascii="Times New Roman"/>
                <w:b w:val="false"/>
                <w:i w:val="false"/>
                <w:color w:val="000000"/>
                <w:sz w:val="20"/>
              </w:rPr>
              <w:t>
тағамдар сапасына
</w:t>
            </w:r>
            <w:r>
              <w:br/>
            </w:r>
            <w:r>
              <w:rPr>
                <w:rFonts w:ascii="Times New Roman"/>
                <w:b w:val="false"/>
                <w:i w:val="false"/>
                <w:color w:val="000000"/>
                <w:sz w:val="20"/>
              </w:rPr>
              <w:t>
ұдайы санитарлық
</w:t>
            </w:r>
            <w:r>
              <w:br/>
            </w:r>
            <w:r>
              <w:rPr>
                <w:rFonts w:ascii="Times New Roman"/>
                <w:b w:val="false"/>
                <w:i w:val="false"/>
                <w:color w:val="000000"/>
                <w:sz w:val="20"/>
              </w:rPr>
              <w:t>
-эпидемиологиялық сараптама жүргізу.
</w:t>
            </w:r>
            <w:r>
              <w:br/>
            </w:r>
            <w:r>
              <w:rPr>
                <w:rFonts w:ascii="Times New Roman"/>
                <w:b w:val="false"/>
                <w:i w:val="false"/>
                <w:color w:val="000000"/>
                <w:sz w:val="20"/>
              </w:rPr>
              <w:t>
7. Ауру мал мүшелері мен толық денесін
</w:t>
            </w:r>
            <w:r>
              <w:br/>
            </w:r>
            <w:r>
              <w:rPr>
                <w:rFonts w:ascii="Times New Roman"/>
                <w:b w:val="false"/>
                <w:i w:val="false"/>
                <w:color w:val="000000"/>
                <w:sz w:val="20"/>
              </w:rPr>
              <w:t>
жоятын өртеу пештерін сатып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әкімінің шешімі
</w:t>
            </w:r>
            <w:r>
              <w:br/>
            </w:r>
            <w:r>
              <w:rPr>
                <w:rFonts w:ascii="Times New Roman"/>
                <w:b w:val="false"/>
                <w:i w:val="false"/>
                <w:color w:val="000000"/>
                <w:sz w:val="20"/>
              </w:rPr>
              <w:t>
Облыс әкімі әкімі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құрал жабдық-
</w:t>
            </w:r>
            <w:r>
              <w:br/>
            </w:r>
            <w:r>
              <w:rPr>
                <w:rFonts w:ascii="Times New Roman"/>
                <w:b w:val="false"/>
                <w:i w:val="false"/>
                <w:color w:val="000000"/>
                <w:sz w:val="20"/>
              </w:rPr>
              <w:t>
тарды алу, іске қосу.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әкімінің шешімі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Темір жол бас мемлекеттік санитар-лық дәрігерінің бұйрығы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Гигиена
</w:t>
            </w:r>
            <w:r>
              <w:br/>
            </w:r>
            <w:r>
              <w:rPr>
                <w:rFonts w:ascii="Times New Roman"/>
                <w:b w:val="false"/>
                <w:i w:val="false"/>
                <w:color w:val="000000"/>
                <w:sz w:val="20"/>
              </w:rPr>
              <w:t>
лық тұжырым
</w:t>
            </w:r>
            <w:r>
              <w:br/>
            </w:r>
            <w:r>
              <w:rPr>
                <w:rFonts w:ascii="Times New Roman"/>
                <w:b w:val="false"/>
                <w:i w:val="false"/>
                <w:color w:val="000000"/>
                <w:sz w:val="20"/>
              </w:rPr>
              <w:t>
дама беру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Іске қосу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Сапасыз тағам өнімдері мен тауарлар әкелінуіне жол бермеу.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Сатылатын өсімдік өнімдері сапасының жақсаруы.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Тамақ өнімдерінің сапасының жақсаруы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Шеттен әкелінетін тағамдар мен тауарлар сапасының жақсаруы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Шеттен әкелінетін тағамдар мен тауарлар сапасының жақсаруы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эпидемиоло-гиялық салауаттылығы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басқармасы, облСЭС, аудан
</w:t>
            </w:r>
            <w:r>
              <w:br/>
            </w:r>
            <w:r>
              <w:rPr>
                <w:rFonts w:ascii="Times New Roman"/>
                <w:b w:val="false"/>
                <w:i w:val="false"/>
                <w:color w:val="000000"/>
                <w:sz w:val="20"/>
              </w:rPr>
              <w:t>
әкімі
</w:t>
            </w:r>
            <w:r>
              <w:br/>
            </w:r>
            <w:r>
              <w:rPr>
                <w:rFonts w:ascii="Times New Roman"/>
                <w:b w:val="false"/>
                <w:i w:val="false"/>
                <w:color w:val="000000"/>
                <w:sz w:val="20"/>
              </w:rPr>
              <w:t>
Токсикология» ЖШС-і (келісім
</w:t>
            </w:r>
            <w:r>
              <w:br/>
            </w:r>
            <w:r>
              <w:rPr>
                <w:rFonts w:ascii="Times New Roman"/>
                <w:b w:val="false"/>
                <w:i w:val="false"/>
                <w:color w:val="000000"/>
                <w:sz w:val="20"/>
              </w:rPr>
              <w:t>
бойынша)
</w:t>
            </w:r>
            <w:r>
              <w:br/>
            </w:r>
            <w:r>
              <w:rPr>
                <w:rFonts w:ascii="Times New Roman"/>
                <w:b w:val="false"/>
                <w:i w:val="false"/>
                <w:color w:val="000000"/>
                <w:sz w:val="20"/>
              </w:rPr>
              <w:t>
ОблСЭС, облыстық
</w:t>
            </w:r>
            <w:r>
              <w:br/>
            </w:r>
            <w:r>
              <w:rPr>
                <w:rFonts w:ascii="Times New Roman"/>
                <w:b w:val="false"/>
                <w:i w:val="false"/>
                <w:color w:val="000000"/>
                <w:sz w:val="20"/>
              </w:rPr>
              <w:t>
қаржы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басқармасы, ОблСЭС, Ауыл
</w:t>
            </w:r>
            <w:r>
              <w:br/>
            </w:r>
            <w:r>
              <w:rPr>
                <w:rFonts w:ascii="Times New Roman"/>
                <w:b w:val="false"/>
                <w:i w:val="false"/>
                <w:color w:val="000000"/>
                <w:sz w:val="20"/>
              </w:rPr>
              <w:t>
шаруашылығы министрлігінің  Атырау аймақтық
</w:t>
            </w:r>
            <w:r>
              <w:br/>
            </w:r>
            <w:r>
              <w:rPr>
                <w:rFonts w:ascii="Times New Roman"/>
                <w:b w:val="false"/>
                <w:i w:val="false"/>
                <w:color w:val="000000"/>
                <w:sz w:val="20"/>
              </w:rPr>
              <w:t>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Темір жол
</w:t>
            </w:r>
            <w:r>
              <w:br/>
            </w:r>
            <w:r>
              <w:rPr>
                <w:rFonts w:ascii="Times New Roman"/>
                <w:b w:val="false"/>
                <w:i w:val="false"/>
                <w:color w:val="000000"/>
                <w:sz w:val="20"/>
              </w:rPr>
              <w:t>
көлігіндегі 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шаруашылығы министрлігінің  «Орталық малдәрігерлік лаборатория» РМК Атырау облыстық филиалы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одан әрі
</w:t>
            </w:r>
            <w:r>
              <w:br/>
            </w: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6-блок. Халықтың радиациялық қауіпсіздігі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53"/>
        <w:gridCol w:w="1973"/>
        <w:gridCol w:w="1913"/>
        <w:gridCol w:w="2033"/>
        <w:gridCol w:w="2313"/>
        <w:gridCol w:w="179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Радиоактивтік сәуле  көздерін, қалдықтарды қауіпсіз сақтау және
</w:t>
            </w:r>
            <w:r>
              <w:br/>
            </w:r>
            <w:r>
              <w:rPr>
                <w:rFonts w:ascii="Times New Roman"/>
                <w:b w:val="false"/>
                <w:i w:val="false"/>
                <w:color w:val="000000"/>
                <w:sz w:val="20"/>
              </w:rPr>
              <w:t>
жинау
</w:t>
            </w:r>
            <w:r>
              <w:br/>
            </w:r>
            <w:r>
              <w:rPr>
                <w:rFonts w:ascii="Times New Roman"/>
                <w:b w:val="false"/>
                <w:i w:val="false"/>
                <w:color w:val="000000"/>
                <w:sz w:val="20"/>
              </w:rPr>
              <w:t>
мәселелері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Атырау облысы
</w:t>
            </w:r>
            <w:r>
              <w:br/>
            </w:r>
            <w:r>
              <w:rPr>
                <w:rFonts w:ascii="Times New Roman"/>
                <w:b w:val="false"/>
                <w:i w:val="false"/>
                <w:color w:val="000000"/>
                <w:sz w:val="20"/>
              </w:rPr>
              <w:t>
аумағының радиациялық жағдайын зерттеу.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Жұмыс істеу
</w:t>
            </w:r>
            <w:r>
              <w:br/>
            </w:r>
            <w:r>
              <w:rPr>
                <w:rFonts w:ascii="Times New Roman"/>
                <w:b w:val="false"/>
                <w:i w:val="false"/>
                <w:color w:val="000000"/>
                <w:sz w:val="20"/>
              </w:rPr>
              <w:t>
мерзімі біткен
</w:t>
            </w:r>
            <w:r>
              <w:br/>
            </w:r>
            <w:r>
              <w:rPr>
                <w:rFonts w:ascii="Times New Roman"/>
                <w:b w:val="false"/>
                <w:i w:val="false"/>
                <w:color w:val="000000"/>
                <w:sz w:val="20"/>
              </w:rPr>
              <w:t>
радиоактивті ион-
</w:t>
            </w:r>
            <w:r>
              <w:br/>
            </w:r>
            <w:r>
              <w:rPr>
                <w:rFonts w:ascii="Times New Roman"/>
                <w:b w:val="false"/>
                <w:i w:val="false"/>
                <w:color w:val="000000"/>
                <w:sz w:val="20"/>
              </w:rPr>
              <w:t>
даушы сәуле көзде- рін есепке алуды
</w:t>
            </w:r>
            <w:r>
              <w:br/>
            </w:r>
            <w:r>
              <w:rPr>
                <w:rFonts w:ascii="Times New Roman"/>
                <w:b w:val="false"/>
                <w:i w:val="false"/>
                <w:color w:val="000000"/>
                <w:sz w:val="20"/>
              </w:rPr>
              <w:t>
және уақытында
</w:t>
            </w:r>
            <w:r>
              <w:br/>
            </w:r>
            <w:r>
              <w:rPr>
                <w:rFonts w:ascii="Times New Roman"/>
                <w:b w:val="false"/>
                <w:i w:val="false"/>
                <w:color w:val="000000"/>
                <w:sz w:val="20"/>
              </w:rPr>
              <w:t>
арнаулы мекеме-
</w:t>
            </w:r>
            <w:r>
              <w:br/>
            </w:r>
            <w:r>
              <w:rPr>
                <w:rFonts w:ascii="Times New Roman"/>
                <w:b w:val="false"/>
                <w:i w:val="false"/>
                <w:color w:val="000000"/>
                <w:sz w:val="20"/>
              </w:rPr>
              <w:t>
лерге  тапсыруды
</w:t>
            </w:r>
            <w:r>
              <w:br/>
            </w:r>
            <w:r>
              <w:rPr>
                <w:rFonts w:ascii="Times New Roman"/>
                <w:b w:val="false"/>
                <w:i w:val="false"/>
                <w:color w:val="000000"/>
                <w:sz w:val="20"/>
              </w:rPr>
              <w:t>
қамтамасыз ету.
</w:t>
            </w:r>
            <w:r>
              <w:br/>
            </w:r>
            <w:r>
              <w:rPr>
                <w:rFonts w:ascii="Times New Roman"/>
                <w:b w:val="false"/>
                <w:i w:val="false"/>
                <w:color w:val="000000"/>
                <w:sz w:val="20"/>
              </w:rPr>
              <w:t>
2. Құрылыс
</w:t>
            </w:r>
            <w:r>
              <w:br/>
            </w:r>
            <w:r>
              <w:rPr>
                <w:rFonts w:ascii="Times New Roman"/>
                <w:b w:val="false"/>
                <w:i w:val="false"/>
                <w:color w:val="000000"/>
                <w:sz w:val="20"/>
              </w:rPr>
              <w:t>
салынуға бөлінетін жерлерді радиация-
</w:t>
            </w:r>
            <w:r>
              <w:br/>
            </w:r>
            <w:r>
              <w:rPr>
                <w:rFonts w:ascii="Times New Roman"/>
                <w:b w:val="false"/>
                <w:i w:val="false"/>
                <w:color w:val="000000"/>
                <w:sz w:val="20"/>
              </w:rPr>
              <w:t>
лық бақылаумен
</w:t>
            </w:r>
            <w:r>
              <w:br/>
            </w:r>
            <w:r>
              <w:rPr>
                <w:rFonts w:ascii="Times New Roman"/>
                <w:b w:val="false"/>
                <w:i w:val="false"/>
                <w:color w:val="000000"/>
                <w:sz w:val="20"/>
              </w:rPr>
              <w:t>
қамтамасыз ету.
</w:t>
            </w:r>
            <w:r>
              <w:br/>
            </w:r>
            <w:r>
              <w:rPr>
                <w:rFonts w:ascii="Times New Roman"/>
                <w:b w:val="false"/>
                <w:i w:val="false"/>
                <w:color w:val="000000"/>
                <w:sz w:val="20"/>
              </w:rPr>
              <w:t>
3. Құрылыс
</w:t>
            </w:r>
            <w:r>
              <w:br/>
            </w:r>
            <w:r>
              <w:rPr>
                <w:rFonts w:ascii="Times New Roman"/>
                <w:b w:val="false"/>
                <w:i w:val="false"/>
                <w:color w:val="000000"/>
                <w:sz w:val="20"/>
              </w:rPr>
              <w:t>
материалдарындағы радионулидтердің мөлшерін бақылау.
</w:t>
            </w:r>
            <w:r>
              <w:br/>
            </w:r>
            <w:r>
              <w:rPr>
                <w:rFonts w:ascii="Times New Roman"/>
                <w:b w:val="false"/>
                <w:i w:val="false"/>
                <w:color w:val="000000"/>
                <w:sz w:val="20"/>
              </w:rPr>
              <w:t>
4. Салынып біткен
</w:t>
            </w:r>
            <w:r>
              <w:br/>
            </w:r>
            <w:r>
              <w:rPr>
                <w:rFonts w:ascii="Times New Roman"/>
                <w:b w:val="false"/>
                <w:i w:val="false"/>
                <w:color w:val="000000"/>
                <w:sz w:val="20"/>
              </w:rPr>
              <w:t>
құрылыстарды
</w:t>
            </w:r>
            <w:r>
              <w:br/>
            </w:r>
            <w:r>
              <w:rPr>
                <w:rFonts w:ascii="Times New Roman"/>
                <w:b w:val="false"/>
                <w:i w:val="false"/>
                <w:color w:val="000000"/>
                <w:sz w:val="20"/>
              </w:rPr>
              <w:t>
қабылдап аларда
</w:t>
            </w:r>
            <w:r>
              <w:br/>
            </w:r>
            <w:r>
              <w:rPr>
                <w:rFonts w:ascii="Times New Roman"/>
                <w:b w:val="false"/>
                <w:i w:val="false"/>
                <w:color w:val="000000"/>
                <w:sz w:val="20"/>
              </w:rPr>
              <w:t>
радиациялық
</w:t>
            </w:r>
            <w:r>
              <w:br/>
            </w:r>
            <w:r>
              <w:rPr>
                <w:rFonts w:ascii="Times New Roman"/>
                <w:b w:val="false"/>
                <w:i w:val="false"/>
                <w:color w:val="000000"/>
                <w:sz w:val="20"/>
              </w:rPr>
              <w:t>
бақылаумен қамтамасыз ету.
</w:t>
            </w:r>
            <w:r>
              <w:br/>
            </w:r>
            <w:r>
              <w:rPr>
                <w:rFonts w:ascii="Times New Roman"/>
                <w:b w:val="false"/>
                <w:i w:val="false"/>
                <w:color w:val="000000"/>
                <w:sz w:val="20"/>
              </w:rPr>
              <w:t>
5. Ауыз су мен
</w:t>
            </w:r>
            <w:r>
              <w:br/>
            </w:r>
            <w:r>
              <w:rPr>
                <w:rFonts w:ascii="Times New Roman"/>
                <w:b w:val="false"/>
                <w:i w:val="false"/>
                <w:color w:val="000000"/>
                <w:sz w:val="20"/>
              </w:rPr>
              <w:t>
тамақ өнімдерінде
</w:t>
            </w:r>
            <w:r>
              <w:br/>
            </w:r>
            <w:r>
              <w:rPr>
                <w:rFonts w:ascii="Times New Roman"/>
                <w:b w:val="false"/>
                <w:i w:val="false"/>
                <w:color w:val="000000"/>
                <w:sz w:val="20"/>
              </w:rPr>
              <w:t>
радионуклидтердің мөлшерін бақылауды қамтамасыз ету.
</w:t>
            </w:r>
            <w:r>
              <w:br/>
            </w:r>
            <w:r>
              <w:rPr>
                <w:rFonts w:ascii="Times New Roman"/>
                <w:b w:val="false"/>
                <w:i w:val="false"/>
                <w:color w:val="000000"/>
                <w:sz w:val="20"/>
              </w:rPr>
              <w:t>
6. Бұрынғы Азғыр
</w:t>
            </w:r>
            <w:r>
              <w:br/>
            </w:r>
            <w:r>
              <w:rPr>
                <w:rFonts w:ascii="Times New Roman"/>
                <w:b w:val="false"/>
                <w:i w:val="false"/>
                <w:color w:val="000000"/>
                <w:sz w:val="20"/>
              </w:rPr>
              <w:t>
және Тайсойған
</w:t>
            </w:r>
            <w:r>
              <w:br/>
            </w:r>
            <w:r>
              <w:rPr>
                <w:rFonts w:ascii="Times New Roman"/>
                <w:b w:val="false"/>
                <w:i w:val="false"/>
                <w:color w:val="000000"/>
                <w:sz w:val="20"/>
              </w:rPr>
              <w:t>
полигондарының
</w:t>
            </w:r>
            <w:r>
              <w:br/>
            </w:r>
            <w:r>
              <w:rPr>
                <w:rFonts w:ascii="Times New Roman"/>
                <w:b w:val="false"/>
                <w:i w:val="false"/>
                <w:color w:val="000000"/>
                <w:sz w:val="20"/>
              </w:rPr>
              <w:t>
жерінде дайындалған
</w:t>
            </w:r>
            <w:r>
              <w:br/>
            </w:r>
            <w:r>
              <w:rPr>
                <w:rFonts w:ascii="Times New Roman"/>
                <w:b w:val="false"/>
                <w:i w:val="false"/>
                <w:color w:val="000000"/>
                <w:sz w:val="20"/>
              </w:rPr>
              <w:t>
мал өнімдерін 
</w:t>
            </w:r>
            <w:r>
              <w:br/>
            </w:r>
            <w:r>
              <w:rPr>
                <w:rFonts w:ascii="Times New Roman"/>
                <w:b w:val="false"/>
                <w:i w:val="false"/>
                <w:color w:val="000000"/>
                <w:sz w:val="20"/>
              </w:rPr>
              <w:t>
радиациялық бақылаумен қамтамасыз ету.
</w:t>
            </w:r>
            <w:r>
              <w:br/>
            </w:r>
            <w:r>
              <w:rPr>
                <w:rFonts w:ascii="Times New Roman"/>
                <w:b w:val="false"/>
                <w:i w:val="false"/>
                <w:color w:val="000000"/>
                <w:sz w:val="20"/>
              </w:rPr>
              <w:t>
7.Халық шаруашылығы айналымына берерде
</w:t>
            </w:r>
            <w:r>
              <w:br/>
            </w:r>
            <w:r>
              <w:rPr>
                <w:rFonts w:ascii="Times New Roman"/>
                <w:b w:val="false"/>
                <w:i w:val="false"/>
                <w:color w:val="000000"/>
                <w:sz w:val="20"/>
              </w:rPr>
              <w:t>
Азғыр және
</w:t>
            </w:r>
            <w:r>
              <w:br/>
            </w:r>
            <w:r>
              <w:rPr>
                <w:rFonts w:ascii="Times New Roman"/>
                <w:b w:val="false"/>
                <w:i w:val="false"/>
                <w:color w:val="000000"/>
                <w:sz w:val="20"/>
              </w:rPr>
              <w:t>
Тайсойған полигон-
</w:t>
            </w:r>
            <w:r>
              <w:br/>
            </w:r>
            <w:r>
              <w:rPr>
                <w:rFonts w:ascii="Times New Roman"/>
                <w:b w:val="false"/>
                <w:i w:val="false"/>
                <w:color w:val="000000"/>
                <w:sz w:val="20"/>
              </w:rPr>
              <w:t>
дарында радиациялық бақылауды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Арнаулы мекемелерге тапсырғанды
</w:t>
            </w:r>
            <w:r>
              <w:br/>
            </w:r>
            <w:r>
              <w:rPr>
                <w:rFonts w:ascii="Times New Roman"/>
                <w:b w:val="false"/>
                <w:i w:val="false"/>
                <w:color w:val="000000"/>
                <w:sz w:val="20"/>
              </w:rPr>
              <w:t>
ғы жөніндегі акт
</w:t>
            </w:r>
            <w:r>
              <w:br/>
            </w: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хаттамасы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радиациялық қауіпсіздігін қамтамасыз ету.
</w:t>
            </w:r>
            <w:r>
              <w:br/>
            </w:r>
            <w:r>
              <w:rPr>
                <w:rFonts w:ascii="Times New Roman"/>
                <w:b w:val="false"/>
                <w:i w:val="false"/>
                <w:color w:val="000000"/>
                <w:sz w:val="20"/>
              </w:rPr>
              <w:t>
Халықтың радиациялық қауіпсіздігін қамтамасыз ету.
</w:t>
            </w:r>
            <w:r>
              <w:br/>
            </w:r>
            <w:r>
              <w:rPr>
                <w:rFonts w:ascii="Times New Roman"/>
                <w:b w:val="false"/>
                <w:i w:val="false"/>
                <w:color w:val="000000"/>
                <w:sz w:val="20"/>
              </w:rPr>
              <w:t>
Халықтың радиациялық қауіпсіздігін қамтамасыз ету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радиациялық қауіпсіздігін қамтамасызету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Шаруашылық субъектілері ОблСЭС, шаруашылық субъектілері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шаруашылық субъектілері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шаруашылық субъектілері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ОблСЭС, облысты қоршаған ортаны қорғау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жылдық 1 тоқсаны
</w:t>
            </w:r>
            <w:r>
              <w:br/>
            </w:r>
            <w:r>
              <w:rPr>
                <w:rFonts w:ascii="Times New Roman"/>
                <w:b w:val="false"/>
                <w:i w:val="false"/>
                <w:color w:val="000000"/>
                <w:sz w:val="20"/>
              </w:rPr>
              <w:t>
және әрі
</w:t>
            </w:r>
            <w:r>
              <w:br/>
            </w:r>
            <w:r>
              <w:rPr>
                <w:rFonts w:ascii="Times New Roman"/>
                <w:b w:val="false"/>
                <w:i w:val="false"/>
                <w:color w:val="000000"/>
                <w:sz w:val="20"/>
              </w:rPr>
              <w:t>
қарай жұмыс істеу мерзімінің бітуіне қарай.
</w:t>
            </w:r>
            <w:r>
              <w:br/>
            </w:r>
            <w:r>
              <w:rPr>
                <w:rFonts w:ascii="Times New Roman"/>
                <w:b w:val="false"/>
                <w:i w:val="false"/>
                <w:color w:val="000000"/>
                <w:sz w:val="20"/>
              </w:rPr>
              <w:t>
2002жылдық 1 тоқсаны
</w:t>
            </w:r>
            <w:r>
              <w:br/>
            </w:r>
            <w:r>
              <w:rPr>
                <w:rFonts w:ascii="Times New Roman"/>
                <w:b w:val="false"/>
                <w:i w:val="false"/>
                <w:color w:val="000000"/>
                <w:sz w:val="20"/>
              </w:rPr>
              <w:t>
және әрі
</w:t>
            </w:r>
            <w:r>
              <w:br/>
            </w:r>
            <w:r>
              <w:rPr>
                <w:rFonts w:ascii="Times New Roman"/>
                <w:b w:val="false"/>
                <w:i w:val="false"/>
                <w:color w:val="000000"/>
                <w:sz w:val="20"/>
              </w:rPr>
              <w:t>
қарай жұмыс істеу мерзімінің бітуіне қарай 2002
</w:t>
            </w:r>
            <w:r>
              <w:br/>
            </w:r>
            <w:r>
              <w:rPr>
                <w:rFonts w:ascii="Times New Roman"/>
                <w:b w:val="false"/>
                <w:i w:val="false"/>
                <w:color w:val="000000"/>
                <w:sz w:val="20"/>
              </w:rPr>
              <w:t>
Халық шаруашылығы айналымына берерде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7-блок. Табиғи апаттық аудандары өнеркәсіптік апаттар аймағында болған эпидемияға қарсы іс-шараларды ұйымдастыру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13"/>
        <w:gridCol w:w="1793"/>
        <w:gridCol w:w="1873"/>
        <w:gridCol w:w="2213"/>
        <w:gridCol w:w="1973"/>
        <w:gridCol w:w="235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Су тасқыны және басқа да табиғи апаттардың кезінде облыс көлемінде санитарлық-гигиеналық және
</w:t>
            </w:r>
            <w:r>
              <w:br/>
            </w:r>
            <w:r>
              <w:rPr>
                <w:rFonts w:ascii="Times New Roman"/>
                <w:b w:val="false"/>
                <w:i w:val="false"/>
                <w:color w:val="000000"/>
                <w:sz w:val="20"/>
              </w:rPr>
              <w:t>
эпидемиологиялық жағдайдың нашарлау ықтималдығын болжау.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Төтенше жағдайлар кезінде шұғыл
</w:t>
            </w:r>
            <w:r>
              <w:br/>
            </w:r>
            <w:r>
              <w:rPr>
                <w:rFonts w:ascii="Times New Roman"/>
                <w:b w:val="false"/>
                <w:i w:val="false"/>
                <w:color w:val="000000"/>
                <w:sz w:val="20"/>
              </w:rPr>
              <w:t>
медициналық көмекті және эпидемияға
</w:t>
            </w:r>
            <w:r>
              <w:br/>
            </w:r>
            <w:r>
              <w:rPr>
                <w:rFonts w:ascii="Times New Roman"/>
                <w:b w:val="false"/>
                <w:i w:val="false"/>
                <w:color w:val="000000"/>
                <w:sz w:val="20"/>
              </w:rPr>
              <w:t>
қарсы іс-шараларды
</w:t>
            </w:r>
            <w:r>
              <w:br/>
            </w:r>
            <w:r>
              <w:rPr>
                <w:rFonts w:ascii="Times New Roman"/>
                <w:b w:val="false"/>
                <w:i w:val="false"/>
                <w:color w:val="000000"/>
                <w:sz w:val="20"/>
              </w:rPr>
              <w:t>
ұйымдастыру жөніндегі жоспарды
</w:t>
            </w:r>
            <w:r>
              <w:br/>
            </w:r>
            <w:r>
              <w:rPr>
                <w:rFonts w:ascii="Times New Roman"/>
                <w:b w:val="false"/>
                <w:i w:val="false"/>
                <w:color w:val="000000"/>
                <w:sz w:val="20"/>
              </w:rPr>
              <w:t>
әзірлеу.
</w:t>
            </w:r>
            <w:r>
              <w:br/>
            </w:r>
            <w:r>
              <w:rPr>
                <w:rFonts w:ascii="Times New Roman"/>
                <w:b w:val="false"/>
                <w:i w:val="false"/>
                <w:color w:val="000000"/>
                <w:sz w:val="20"/>
              </w:rPr>
              <w:t>
2. Апат әсеріне
</w:t>
            </w:r>
            <w:r>
              <w:br/>
            </w:r>
            <w:r>
              <w:rPr>
                <w:rFonts w:ascii="Times New Roman"/>
                <w:b w:val="false"/>
                <w:i w:val="false"/>
                <w:color w:val="000000"/>
                <w:sz w:val="20"/>
              </w:rPr>
              <w:t>
ұшыраған ошақтар мен аудандарда жұмыс
</w:t>
            </w:r>
            <w:r>
              <w:br/>
            </w:r>
            <w:r>
              <w:rPr>
                <w:rFonts w:ascii="Times New Roman"/>
                <w:b w:val="false"/>
                <w:i w:val="false"/>
                <w:color w:val="000000"/>
                <w:sz w:val="20"/>
              </w:rPr>
              <w:t>
істейтін мамандарға деген қажеттілікті анықтау және оларды оқытып үйрету.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Әкім шешімі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басқармасы-
</w:t>
            </w:r>
            <w:r>
              <w:br/>
            </w:r>
            <w:r>
              <w:rPr>
                <w:rFonts w:ascii="Times New Roman"/>
                <w:b w:val="false"/>
                <w:i w:val="false"/>
                <w:color w:val="000000"/>
                <w:sz w:val="20"/>
              </w:rPr>
              <w:t>
ның, ОблСЭС бұйрығы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қауіпсіздігі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Кадрлардың біліктілігін көтеру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департаменті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департаменті, облСЭС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8-блок. Өнеркәсіптік объектілерде қалыпты еңбек  жағдайын жасау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33"/>
        <w:gridCol w:w="2033"/>
        <w:gridCol w:w="2313"/>
        <w:gridCol w:w="1873"/>
        <w:gridCol w:w="1953"/>
        <w:gridCol w:w="2113"/>
      </w:tblGrid>
      <w:tr>
        <w:trPr>
          <w:trHeight w:val="66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Еңбектің гигиеналық жағдайын жақсарту, кәсіптік улану
</w:t>
            </w:r>
            <w:r>
              <w:br/>
            </w:r>
            <w:r>
              <w:rPr>
                <w:rFonts w:ascii="Times New Roman"/>
                <w:b w:val="false"/>
                <w:i w:val="false"/>
                <w:color w:val="000000"/>
                <w:sz w:val="20"/>
              </w:rPr>
              <w:t>
мен сырқаттанудың алдын алу.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Өндірісте жұмыс істейтін жасөспірім дер мен әйелдердің
</w:t>
            </w:r>
            <w:r>
              <w:br/>
            </w:r>
            <w:r>
              <w:rPr>
                <w:rFonts w:ascii="Times New Roman"/>
                <w:b w:val="false"/>
                <w:i w:val="false"/>
                <w:color w:val="000000"/>
                <w:sz w:val="20"/>
              </w:rPr>
              <w:t>
еңбек жағдайын
</w:t>
            </w:r>
            <w:r>
              <w:br/>
            </w:r>
            <w:r>
              <w:rPr>
                <w:rFonts w:ascii="Times New Roman"/>
                <w:b w:val="false"/>
                <w:i w:val="false"/>
                <w:color w:val="000000"/>
                <w:sz w:val="20"/>
              </w:rPr>
              <w:t>
жақсартуға  қойыла- тын талаптарды
</w:t>
            </w:r>
            <w:r>
              <w:br/>
            </w:r>
            <w:r>
              <w:rPr>
                <w:rFonts w:ascii="Times New Roman"/>
                <w:b w:val="false"/>
                <w:i w:val="false"/>
                <w:color w:val="000000"/>
                <w:sz w:val="20"/>
              </w:rPr>
              <w:t>
күшейту.
</w:t>
            </w:r>
            <w:r>
              <w:br/>
            </w:r>
            <w:r>
              <w:rPr>
                <w:rFonts w:ascii="Times New Roman"/>
                <w:b w:val="false"/>
                <w:i w:val="false"/>
                <w:color w:val="000000"/>
                <w:sz w:val="20"/>
              </w:rPr>
              <w:t>
2. Өндірістік
</w:t>
            </w:r>
            <w:r>
              <w:br/>
            </w:r>
            <w:r>
              <w:rPr>
                <w:rFonts w:ascii="Times New Roman"/>
                <w:b w:val="false"/>
                <w:i w:val="false"/>
                <w:color w:val="000000"/>
                <w:sz w:val="20"/>
              </w:rPr>
              <w:t>
объектілердің жұмыс орындарын төлқұжаттандыру.
</w:t>
            </w:r>
            <w:r>
              <w:br/>
            </w:r>
            <w:r>
              <w:rPr>
                <w:rFonts w:ascii="Times New Roman"/>
                <w:b w:val="false"/>
                <w:i w:val="false"/>
                <w:color w:val="000000"/>
                <w:sz w:val="20"/>
              </w:rPr>
              <w:t>
3. Жұмысшылардың
</w:t>
            </w:r>
            <w:r>
              <w:br/>
            </w:r>
            <w:r>
              <w:rPr>
                <w:rFonts w:ascii="Times New Roman"/>
                <w:b w:val="false"/>
                <w:i w:val="false"/>
                <w:color w:val="000000"/>
                <w:sz w:val="20"/>
              </w:rPr>
              <w:t>
денсаулық жағдайына жүйелі медициналық
</w:t>
            </w:r>
            <w:r>
              <w:br/>
            </w:r>
            <w:r>
              <w:rPr>
                <w:rFonts w:ascii="Times New Roman"/>
                <w:b w:val="false"/>
                <w:i w:val="false"/>
                <w:color w:val="000000"/>
                <w:sz w:val="20"/>
              </w:rPr>
              <w:t>
бақылауды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жағдайын сараптау актісі.
</w:t>
            </w:r>
            <w:r>
              <w:br/>
            </w:r>
            <w:r>
              <w:rPr>
                <w:rFonts w:ascii="Times New Roman"/>
                <w:b w:val="false"/>
                <w:i w:val="false"/>
                <w:color w:val="000000"/>
                <w:sz w:val="20"/>
              </w:rPr>
              <w:t>
Жұмыс орындарын аттестациялау және төлқұжат-
</w:t>
            </w:r>
            <w:r>
              <w:br/>
            </w:r>
            <w:r>
              <w:rPr>
                <w:rFonts w:ascii="Times New Roman"/>
                <w:b w:val="false"/>
                <w:i w:val="false"/>
                <w:color w:val="000000"/>
                <w:sz w:val="20"/>
              </w:rPr>
              <w:t>
андыру.
</w:t>
            </w:r>
            <w:r>
              <w:br/>
            </w:r>
            <w:r>
              <w:rPr>
                <w:rFonts w:ascii="Times New Roman"/>
                <w:b w:val="false"/>
                <w:i w:val="false"/>
                <w:color w:val="000000"/>
                <w:sz w:val="20"/>
              </w:rPr>
              <w:t>
Қорытынды акт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 және жасөспірімдер денсаулығының жақсаруы және оны сақтау.
</w:t>
            </w:r>
            <w:r>
              <w:br/>
            </w:r>
            <w:r>
              <w:rPr>
                <w:rFonts w:ascii="Times New Roman"/>
                <w:b w:val="false"/>
                <w:i w:val="false"/>
                <w:color w:val="000000"/>
                <w:sz w:val="20"/>
              </w:rPr>
              <w:t>
Еңбек жағдайын жақсарту.
</w:t>
            </w:r>
            <w:r>
              <w:br/>
            </w:r>
            <w:r>
              <w:rPr>
                <w:rFonts w:ascii="Times New Roman"/>
                <w:b w:val="false"/>
                <w:i w:val="false"/>
                <w:color w:val="000000"/>
                <w:sz w:val="20"/>
              </w:rPr>
              <w:t>
Жұмысшылардың еңбек жағдайын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және халықты әлеуметтік қорғау департаменті, облСЭС
</w:t>
            </w:r>
            <w:r>
              <w:br/>
            </w:r>
            <w:r>
              <w:rPr>
                <w:rFonts w:ascii="Times New Roman"/>
                <w:b w:val="false"/>
                <w:i w:val="false"/>
                <w:color w:val="000000"/>
                <w:sz w:val="20"/>
              </w:rPr>
              <w:t>
Өнеркәсіп орындары.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Өндіріс орындары, денсаулық сақтау департаменті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9-блок. Балалар мен жасөсіпірімдердің денсаулығын қорғау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93"/>
        <w:gridCol w:w="1833"/>
        <w:gridCol w:w="1773"/>
        <w:gridCol w:w="2333"/>
        <w:gridCol w:w="2493"/>
        <w:gridCol w:w="1913"/>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білім
</w:t>
            </w:r>
            <w:r>
              <w:br/>
            </w:r>
            <w:r>
              <w:rPr>
                <w:rFonts w:ascii="Times New Roman"/>
                <w:b w:val="false"/>
                <w:i w:val="false"/>
                <w:color w:val="000000"/>
                <w:sz w:val="20"/>
              </w:rPr>
              <w:t>
беретін мекемелердің құрылысы мен
</w:t>
            </w:r>
            <w:r>
              <w:br/>
            </w:r>
            <w:r>
              <w:rPr>
                <w:rFonts w:ascii="Times New Roman"/>
                <w:b w:val="false"/>
                <w:i w:val="false"/>
                <w:color w:val="000000"/>
                <w:sz w:val="20"/>
              </w:rPr>
              <w:t>
күнделікті жұмысын санитарлық нормативтік талаптарға сәйкес келтіру.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Асханасы бар мектептерде оқушыларға ыстық тамақ
</w:t>
            </w:r>
            <w:r>
              <w:br/>
            </w:r>
            <w:r>
              <w:rPr>
                <w:rFonts w:ascii="Times New Roman"/>
                <w:b w:val="false"/>
                <w:i w:val="false"/>
                <w:color w:val="000000"/>
                <w:sz w:val="20"/>
              </w:rPr>
              <w:t>
беруді ұйымдастыру.
</w:t>
            </w:r>
            <w:r>
              <w:br/>
            </w:r>
            <w:r>
              <w:rPr>
                <w:rFonts w:ascii="Times New Roman"/>
                <w:b w:val="false"/>
                <w:i w:val="false"/>
                <w:color w:val="000000"/>
                <w:sz w:val="20"/>
              </w:rPr>
              <w:t>
2. Бөлінген
</w:t>
            </w:r>
            <w:r>
              <w:br/>
            </w:r>
            <w:r>
              <w:rPr>
                <w:rFonts w:ascii="Times New Roman"/>
                <w:b w:val="false"/>
                <w:i w:val="false"/>
                <w:color w:val="000000"/>
                <w:sz w:val="20"/>
              </w:rPr>
              <w:t>
қаражат шеңберінде мектептерде
</w:t>
            </w:r>
            <w:r>
              <w:br/>
            </w:r>
            <w:r>
              <w:rPr>
                <w:rFonts w:ascii="Times New Roman"/>
                <w:b w:val="false"/>
                <w:i w:val="false"/>
                <w:color w:val="000000"/>
                <w:sz w:val="20"/>
              </w:rPr>
              <w:t>
күрделі және
</w:t>
            </w:r>
            <w:r>
              <w:br/>
            </w:r>
            <w:r>
              <w:rPr>
                <w:rFonts w:ascii="Times New Roman"/>
                <w:b w:val="false"/>
                <w:i w:val="false"/>
                <w:color w:val="000000"/>
                <w:sz w:val="20"/>
              </w:rPr>
              <w:t>
ағымдағы жөндеу
</w:t>
            </w:r>
            <w:r>
              <w:br/>
            </w:r>
            <w:r>
              <w:rPr>
                <w:rFonts w:ascii="Times New Roman"/>
                <w:b w:val="false"/>
                <w:i w:val="false"/>
                <w:color w:val="000000"/>
                <w:sz w:val="20"/>
              </w:rPr>
              <w:t>
жұмыстарын жүргізу.
</w:t>
            </w:r>
            <w:r>
              <w:br/>
            </w:r>
            <w:r>
              <w:rPr>
                <w:rFonts w:ascii="Times New Roman"/>
                <w:b w:val="false"/>
                <w:i w:val="false"/>
                <w:color w:val="000000"/>
                <w:sz w:val="20"/>
              </w:rPr>
              <w:t>
3. Жалпы білім
</w:t>
            </w:r>
            <w:r>
              <w:br/>
            </w:r>
            <w:r>
              <w:rPr>
                <w:rFonts w:ascii="Times New Roman"/>
                <w:b w:val="false"/>
                <w:i w:val="false"/>
                <w:color w:val="000000"/>
                <w:sz w:val="20"/>
              </w:rPr>
              <w:t>
беретін мекетептерде және басқа оқу
</w:t>
            </w:r>
            <w:r>
              <w:br/>
            </w:r>
            <w:r>
              <w:rPr>
                <w:rFonts w:ascii="Times New Roman"/>
                <w:b w:val="false"/>
                <w:i w:val="false"/>
                <w:color w:val="000000"/>
                <w:sz w:val="20"/>
              </w:rPr>
              <w:t>
орындарында компьютерлік оқуды ұйымдастыру кезінде санитарлық ережелер мен
</w:t>
            </w:r>
            <w:r>
              <w:br/>
            </w:r>
            <w:r>
              <w:rPr>
                <w:rFonts w:ascii="Times New Roman"/>
                <w:b w:val="false"/>
                <w:i w:val="false"/>
                <w:color w:val="000000"/>
                <w:sz w:val="20"/>
              </w:rPr>
              <w:t>
нормаларды
</w:t>
            </w:r>
            <w:r>
              <w:br/>
            </w:r>
            <w:r>
              <w:rPr>
                <w:rFonts w:ascii="Times New Roman"/>
                <w:b w:val="false"/>
                <w:i w:val="false"/>
                <w:color w:val="000000"/>
                <w:sz w:val="20"/>
              </w:rPr>
              <w:t>
сақтауды қамтамасыз ету.
</w:t>
            </w:r>
            <w:r>
              <w:br/>
            </w:r>
            <w:r>
              <w:rPr>
                <w:rFonts w:ascii="Times New Roman"/>
                <w:b w:val="false"/>
                <w:i w:val="false"/>
                <w:color w:val="000000"/>
                <w:sz w:val="20"/>
              </w:rPr>
              <w:t>
4. Оқушылардың оқу жағдайын
</w:t>
            </w:r>
            <w:r>
              <w:br/>
            </w:r>
            <w:r>
              <w:rPr>
                <w:rFonts w:ascii="Times New Roman"/>
                <w:b w:val="false"/>
                <w:i w:val="false"/>
                <w:color w:val="000000"/>
                <w:sz w:val="20"/>
              </w:rPr>
              <w:t>
жақсарту.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Барлық мектептерде  асхана ашу.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Қабылдау актілері.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Компьютерлік кабинеттерді төлқұжаттау.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 шешімін
</w:t>
            </w:r>
            <w:r>
              <w:br/>
            </w:r>
            <w:r>
              <w:rPr>
                <w:rFonts w:ascii="Times New Roman"/>
                <w:b w:val="false"/>
                <w:i w:val="false"/>
                <w:color w:val="000000"/>
                <w:sz w:val="20"/>
              </w:rPr>
              <w:t>
дайындау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 саны
</w:t>
            </w:r>
            <w:r>
              <w:br/>
            </w:r>
            <w:r>
              <w:rPr>
                <w:rFonts w:ascii="Times New Roman"/>
                <w:b w:val="false"/>
                <w:i w:val="false"/>
                <w:color w:val="000000"/>
                <w:sz w:val="20"/>
              </w:rPr>
              <w:t>
нормадан
</w:t>
            </w:r>
            <w:r>
              <w:br/>
            </w:r>
            <w:r>
              <w:rPr>
                <w:rFonts w:ascii="Times New Roman"/>
                <w:b w:val="false"/>
                <w:i w:val="false"/>
                <w:color w:val="000000"/>
                <w:sz w:val="20"/>
              </w:rPr>
              <w:t>
артық барлық
</w:t>
            </w:r>
            <w:r>
              <w:br/>
            </w:r>
            <w:r>
              <w:rPr>
                <w:rFonts w:ascii="Times New Roman"/>
                <w:b w:val="false"/>
                <w:i w:val="false"/>
                <w:color w:val="000000"/>
                <w:sz w:val="20"/>
              </w:rPr>
              <w:t>
мектептердегі оқушы санын
</w:t>
            </w:r>
            <w:r>
              <w:br/>
            </w:r>
            <w:r>
              <w:rPr>
                <w:rFonts w:ascii="Times New Roman"/>
                <w:b w:val="false"/>
                <w:i w:val="false"/>
                <w:color w:val="000000"/>
                <w:sz w:val="20"/>
              </w:rPr>
              <w:t>
қалыпқа келтіру.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Жас ұрпақтардың денсаулығының жақсаруы.
</w:t>
            </w:r>
            <w:r>
              <w:br/>
            </w:r>
            <w:r>
              <w:rPr>
                <w:rFonts w:ascii="Times New Roman"/>
                <w:b w:val="false"/>
                <w:i w:val="false"/>
                <w:color w:val="000000"/>
                <w:sz w:val="20"/>
              </w:rPr>
              <w:t>
Жас ұрпақтардың денсаулығының жақсаруы.
</w:t>
            </w:r>
            <w:r>
              <w:br/>
            </w:r>
            <w:r>
              <w:rPr>
                <w:rFonts w:ascii="Times New Roman"/>
                <w:b w:val="false"/>
                <w:i w:val="false"/>
                <w:color w:val="000000"/>
                <w:sz w:val="20"/>
              </w:rPr>
              <w:t>
Оқушылардың денсаулығын жақсарту және
</w:t>
            </w:r>
            <w:r>
              <w:br/>
            </w:r>
            <w:r>
              <w:rPr>
                <w:rFonts w:ascii="Times New Roman"/>
                <w:b w:val="false"/>
                <w:i w:val="false"/>
                <w:color w:val="000000"/>
                <w:sz w:val="20"/>
              </w:rPr>
              <w:t>
сақтау.
</w:t>
            </w:r>
            <w:r>
              <w:br/>
            </w:r>
            <w:r>
              <w:rPr>
                <w:rFonts w:ascii="Times New Roman"/>
                <w:b w:val="false"/>
                <w:i w:val="false"/>
                <w:color w:val="000000"/>
                <w:sz w:val="20"/>
              </w:rPr>
              <w:t>
Атырау  қала
</w:t>
            </w:r>
            <w:r>
              <w:br/>
            </w:r>
            <w:r>
              <w:rPr>
                <w:rFonts w:ascii="Times New Roman"/>
                <w:b w:val="false"/>
                <w:i w:val="false"/>
                <w:color w:val="000000"/>
                <w:sz w:val="20"/>
              </w:rPr>
              <w:t>
сында -26.6%.
</w:t>
            </w:r>
            <w:r>
              <w:br/>
            </w:r>
            <w:r>
              <w:rPr>
                <w:rFonts w:ascii="Times New Roman"/>
                <w:b w:val="false"/>
                <w:i w:val="false"/>
                <w:color w:val="000000"/>
                <w:sz w:val="20"/>
              </w:rPr>
              <w:t>
Исатай ауда-
</w:t>
            </w:r>
            <w:r>
              <w:br/>
            </w:r>
            <w:r>
              <w:rPr>
                <w:rFonts w:ascii="Times New Roman"/>
                <w:b w:val="false"/>
                <w:i w:val="false"/>
                <w:color w:val="000000"/>
                <w:sz w:val="20"/>
              </w:rPr>
              <w:t>
нында -  19.3%
</w:t>
            </w:r>
            <w:r>
              <w:br/>
            </w:r>
            <w:r>
              <w:rPr>
                <w:rFonts w:ascii="Times New Roman"/>
                <w:b w:val="false"/>
                <w:i w:val="false"/>
                <w:color w:val="000000"/>
                <w:sz w:val="20"/>
              </w:rPr>
              <w:t>
Жылыой ауда-
</w:t>
            </w:r>
            <w:r>
              <w:br/>
            </w:r>
            <w:r>
              <w:rPr>
                <w:rFonts w:ascii="Times New Roman"/>
                <w:b w:val="false"/>
                <w:i w:val="false"/>
                <w:color w:val="000000"/>
                <w:sz w:val="20"/>
              </w:rPr>
              <w:t>
нында - 15.6%.
</w:t>
            </w:r>
            <w:r>
              <w:br/>
            </w:r>
            <w:r>
              <w:rPr>
                <w:rFonts w:ascii="Times New Roman"/>
                <w:b w:val="false"/>
                <w:i w:val="false"/>
                <w:color w:val="000000"/>
                <w:sz w:val="20"/>
              </w:rPr>
              <w:t>
Индер ауданында
</w:t>
            </w:r>
            <w:r>
              <w:br/>
            </w:r>
            <w:r>
              <w:rPr>
                <w:rFonts w:ascii="Times New Roman"/>
                <w:b w:val="false"/>
                <w:i w:val="false"/>
                <w:color w:val="000000"/>
                <w:sz w:val="20"/>
              </w:rPr>
              <w:t>
9.9%.
</w:t>
            </w:r>
            <w:r>
              <w:br/>
            </w:r>
            <w:r>
              <w:rPr>
                <w:rFonts w:ascii="Times New Roman"/>
                <w:b w:val="false"/>
                <w:i w:val="false"/>
                <w:color w:val="000000"/>
                <w:sz w:val="20"/>
              </w:rPr>
              <w:t>
Қызылқоға ауданында- 4.8%
</w:t>
            </w:r>
            <w:r>
              <w:br/>
            </w:r>
            <w:r>
              <w:rPr>
                <w:rFonts w:ascii="Times New Roman"/>
                <w:b w:val="false"/>
                <w:i w:val="false"/>
                <w:color w:val="000000"/>
                <w:sz w:val="20"/>
              </w:rPr>
              <w:t>
Тығыздықпен жұмыс жасайтын
</w:t>
            </w:r>
            <w:r>
              <w:br/>
            </w:r>
            <w:r>
              <w:rPr>
                <w:rFonts w:ascii="Times New Roman"/>
                <w:b w:val="false"/>
                <w:i w:val="false"/>
                <w:color w:val="000000"/>
                <w:sz w:val="20"/>
              </w:rPr>
              <w:t>
мектептердің сатылап тығыздығын азайтуға қол жеткізу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аудан әкімдері, облыстық білім беру департаменті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аудан әкімдері, облыстық
</w:t>
            </w:r>
            <w:r>
              <w:br/>
            </w:r>
            <w:r>
              <w:rPr>
                <w:rFonts w:ascii="Times New Roman"/>
                <w:b w:val="false"/>
                <w:i w:val="false"/>
                <w:color w:val="000000"/>
                <w:sz w:val="20"/>
              </w:rPr>
              <w:t>
білім беру департаменті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Қала, аудан әкімдері, облыстық білім департаменті, қалалық және аудандық білім бөлімдері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r>
              <w:br/>
            </w: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ж.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2005 ж.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10-блок. Санитарлық ағарту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13"/>
        <w:gridCol w:w="2133"/>
        <w:gridCol w:w="1853"/>
        <w:gridCol w:w="2053"/>
        <w:gridCol w:w="2613"/>
        <w:gridCol w:w="151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Рет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Басымдық бағыты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Халықтыгигиеналық тұрғыда тәрбие-леу, салауатты өмір салтын қалыптастыру, жұмыс қабіле-ті мен денсау-лық
</w:t>
            </w:r>
            <w:r>
              <w:br/>
            </w:r>
            <w:r>
              <w:rPr>
                <w:rFonts w:ascii="Times New Roman"/>
                <w:b w:val="false"/>
                <w:i w:val="false"/>
                <w:color w:val="000000"/>
                <w:sz w:val="20"/>
              </w:rPr>
              <w:t>
жағдайына жа-
</w:t>
            </w:r>
            <w:r>
              <w:br/>
            </w:r>
            <w:r>
              <w:rPr>
                <w:rFonts w:ascii="Times New Roman"/>
                <w:b w:val="false"/>
                <w:i w:val="false"/>
                <w:color w:val="000000"/>
                <w:sz w:val="20"/>
              </w:rPr>
              <w:t>
ғымсыз әсер
</w:t>
            </w:r>
            <w:r>
              <w:br/>
            </w:r>
            <w:r>
              <w:rPr>
                <w:rFonts w:ascii="Times New Roman"/>
                <w:b w:val="false"/>
                <w:i w:val="false"/>
                <w:color w:val="000000"/>
                <w:sz w:val="20"/>
              </w:rPr>
              <w:t>
ететін зиянды
</w:t>
            </w:r>
            <w:r>
              <w:br/>
            </w:r>
            <w:r>
              <w:rPr>
                <w:rFonts w:ascii="Times New Roman"/>
                <w:b w:val="false"/>
                <w:i w:val="false"/>
                <w:color w:val="000000"/>
                <w:sz w:val="20"/>
              </w:rPr>
              <w:t>
әдеттерге қарсы күресу
</w:t>
            </w:r>
            <w:r>
              <w:br/>
            </w:r>
            <w:r>
              <w:rPr>
                <w:rFonts w:ascii="Times New Roman"/>
                <w:b w:val="false"/>
                <w:i w:val="false"/>
                <w:color w:val="000000"/>
                <w:sz w:val="20"/>
              </w:rPr>
              <w:t>
шараларын кү-
</w:t>
            </w:r>
            <w:r>
              <w:br/>
            </w:r>
            <w:r>
              <w:rPr>
                <w:rFonts w:ascii="Times New Roman"/>
                <w:b w:val="false"/>
                <w:i w:val="false"/>
                <w:color w:val="000000"/>
                <w:sz w:val="20"/>
              </w:rPr>
              <w:t>
шейту.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Бұқа-
</w:t>
            </w:r>
            <w:r>
              <w:br/>
            </w:r>
            <w:r>
              <w:rPr>
                <w:rFonts w:ascii="Times New Roman"/>
                <w:b w:val="false"/>
                <w:i w:val="false"/>
                <w:color w:val="000000"/>
                <w:sz w:val="20"/>
              </w:rPr>
              <w:t>
ралық ақпарат
</w:t>
            </w:r>
            <w:r>
              <w:br/>
            </w:r>
            <w:r>
              <w:rPr>
                <w:rFonts w:ascii="Times New Roman"/>
                <w:b w:val="false"/>
                <w:i w:val="false"/>
                <w:color w:val="000000"/>
                <w:sz w:val="20"/>
              </w:rPr>
              <w:t>
құралдары арқылы
</w:t>
            </w:r>
            <w:r>
              <w:br/>
            </w:r>
            <w:r>
              <w:rPr>
                <w:rFonts w:ascii="Times New Roman"/>
                <w:b w:val="false"/>
                <w:i w:val="false"/>
                <w:color w:val="000000"/>
                <w:sz w:val="20"/>
              </w:rPr>
              <w:t>
қоршаған ортаның
</w:t>
            </w:r>
            <w:r>
              <w:br/>
            </w:r>
            <w:r>
              <w:rPr>
                <w:rFonts w:ascii="Times New Roman"/>
                <w:b w:val="false"/>
                <w:i w:val="false"/>
                <w:color w:val="000000"/>
                <w:sz w:val="20"/>
              </w:rPr>
              <w:t>
ластануы жағдайы
</w:t>
            </w:r>
            <w:r>
              <w:br/>
            </w:r>
            <w:r>
              <w:rPr>
                <w:rFonts w:ascii="Times New Roman"/>
                <w:b w:val="false"/>
                <w:i w:val="false"/>
                <w:color w:val="000000"/>
                <w:sz w:val="20"/>
              </w:rPr>
              <w:t>
туралы халыққа
</w:t>
            </w:r>
            <w:r>
              <w:br/>
            </w:r>
            <w:r>
              <w:rPr>
                <w:rFonts w:ascii="Times New Roman"/>
                <w:b w:val="false"/>
                <w:i w:val="false"/>
                <w:color w:val="000000"/>
                <w:sz w:val="20"/>
              </w:rPr>
              <w:t>
хабарлау.
</w:t>
            </w:r>
            <w:r>
              <w:br/>
            </w:r>
            <w:r>
              <w:rPr>
                <w:rFonts w:ascii="Times New Roman"/>
                <w:b w:val="false"/>
                <w:i w:val="false"/>
                <w:color w:val="000000"/>
                <w:sz w:val="20"/>
              </w:rPr>
              <w:t>
2. Халық-
</w:t>
            </w:r>
            <w:r>
              <w:br/>
            </w:r>
            <w:r>
              <w:rPr>
                <w:rFonts w:ascii="Times New Roman"/>
                <w:b w:val="false"/>
                <w:i w:val="false"/>
                <w:color w:val="000000"/>
                <w:sz w:val="20"/>
              </w:rPr>
              <w:t>
ты жұқпалы
</w:t>
            </w:r>
            <w:r>
              <w:br/>
            </w:r>
            <w:r>
              <w:rPr>
                <w:rFonts w:ascii="Times New Roman"/>
                <w:b w:val="false"/>
                <w:i w:val="false"/>
                <w:color w:val="000000"/>
                <w:sz w:val="20"/>
              </w:rPr>
              <w:t>
аурулардыңалдын алу-
</w:t>
            </w:r>
            <w:r>
              <w:br/>
            </w:r>
            <w:r>
              <w:rPr>
                <w:rFonts w:ascii="Times New Roman"/>
                <w:b w:val="false"/>
                <w:i w:val="false"/>
                <w:color w:val="000000"/>
                <w:sz w:val="20"/>
              </w:rPr>
              <w:t>
дың қара-
</w:t>
            </w:r>
            <w:r>
              <w:br/>
            </w:r>
            <w:r>
              <w:rPr>
                <w:rFonts w:ascii="Times New Roman"/>
                <w:b w:val="false"/>
                <w:i w:val="false"/>
                <w:color w:val="000000"/>
                <w:sz w:val="20"/>
              </w:rPr>
              <w:t>
пайым
</w:t>
            </w:r>
            <w:r>
              <w:br/>
            </w:r>
            <w:r>
              <w:rPr>
                <w:rFonts w:ascii="Times New Roman"/>
                <w:b w:val="false"/>
                <w:i w:val="false"/>
                <w:color w:val="000000"/>
                <w:sz w:val="20"/>
              </w:rPr>
              <w:t>
санитарлық-гигиена-
</w:t>
            </w:r>
            <w:r>
              <w:br/>
            </w:r>
            <w:r>
              <w:rPr>
                <w:rFonts w:ascii="Times New Roman"/>
                <w:b w:val="false"/>
                <w:i w:val="false"/>
                <w:color w:val="000000"/>
                <w:sz w:val="20"/>
              </w:rPr>
              <w:t>
лық дағды-
</w:t>
            </w:r>
            <w:r>
              <w:br/>
            </w:r>
            <w:r>
              <w:rPr>
                <w:rFonts w:ascii="Times New Roman"/>
                <w:b w:val="false"/>
                <w:i w:val="false"/>
                <w:color w:val="000000"/>
                <w:sz w:val="20"/>
              </w:rPr>
              <w:t>
ларына
</w:t>
            </w:r>
            <w:r>
              <w:br/>
            </w:r>
            <w:r>
              <w:rPr>
                <w:rFonts w:ascii="Times New Roman"/>
                <w:b w:val="false"/>
                <w:i w:val="false"/>
                <w:color w:val="000000"/>
                <w:sz w:val="20"/>
              </w:rPr>
              <w:t>
оқытып-үй-рету.
</w:t>
            </w:r>
            <w:r>
              <w:br/>
            </w:r>
            <w:r>
              <w:rPr>
                <w:rFonts w:ascii="Times New Roman"/>
                <w:b w:val="false"/>
                <w:i w:val="false"/>
                <w:color w:val="000000"/>
                <w:sz w:val="20"/>
              </w:rPr>
              <w:t>
3. Халық-
</w:t>
            </w:r>
            <w:r>
              <w:br/>
            </w:r>
            <w:r>
              <w:rPr>
                <w:rFonts w:ascii="Times New Roman"/>
                <w:b w:val="false"/>
                <w:i w:val="false"/>
                <w:color w:val="000000"/>
                <w:sz w:val="20"/>
              </w:rPr>
              <w:t>
тың қалың
</w:t>
            </w:r>
            <w:r>
              <w:br/>
            </w:r>
            <w:r>
              <w:rPr>
                <w:rFonts w:ascii="Times New Roman"/>
                <w:b w:val="false"/>
                <w:i w:val="false"/>
                <w:color w:val="000000"/>
                <w:sz w:val="20"/>
              </w:rPr>
              <w:t>
бұқарасын санитарлық
</w:t>
            </w:r>
            <w:r>
              <w:br/>
            </w:r>
            <w:r>
              <w:rPr>
                <w:rFonts w:ascii="Times New Roman"/>
                <w:b w:val="false"/>
                <w:i w:val="false"/>
                <w:color w:val="000000"/>
                <w:sz w:val="20"/>
              </w:rPr>
              <w:t>
ағарту және жекелеген
</w:t>
            </w:r>
            <w:r>
              <w:br/>
            </w:r>
            <w:r>
              <w:rPr>
                <w:rFonts w:ascii="Times New Roman"/>
                <w:b w:val="false"/>
                <w:i w:val="false"/>
                <w:color w:val="000000"/>
                <w:sz w:val="20"/>
              </w:rPr>
              <w:t>
құрамды еңбектің, 
</w:t>
            </w:r>
            <w:r>
              <w:br/>
            </w:r>
            <w:r>
              <w:rPr>
                <w:rFonts w:ascii="Times New Roman"/>
                <w:b w:val="false"/>
                <w:i w:val="false"/>
                <w:color w:val="000000"/>
                <w:sz w:val="20"/>
              </w:rPr>
              <w:t>
тұрмыс пен демалыстың
</w:t>
            </w:r>
            <w:r>
              <w:br/>
            </w:r>
            <w:r>
              <w:rPr>
                <w:rFonts w:ascii="Times New Roman"/>
                <w:b w:val="false"/>
                <w:i w:val="false"/>
                <w:color w:val="000000"/>
                <w:sz w:val="20"/>
              </w:rPr>
              <w:t>
қауіпсіз жағдайына
</w:t>
            </w:r>
            <w:r>
              <w:br/>
            </w:r>
            <w:r>
              <w:rPr>
                <w:rFonts w:ascii="Times New Roman"/>
                <w:b w:val="false"/>
                <w:i w:val="false"/>
                <w:color w:val="000000"/>
                <w:sz w:val="20"/>
              </w:rPr>
              <w:t>
гигиеналық тұрғыда
</w:t>
            </w:r>
            <w:r>
              <w:br/>
            </w:r>
            <w:r>
              <w:rPr>
                <w:rFonts w:ascii="Times New Roman"/>
                <w:b w:val="false"/>
                <w:i w:val="false"/>
                <w:color w:val="000000"/>
                <w:sz w:val="20"/>
              </w:rPr>
              <w:t>
оқыту.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
</w:t>
            </w:r>
            <w:r>
              <w:br/>
            </w:r>
            <w:r>
              <w:rPr>
                <w:rFonts w:ascii="Times New Roman"/>
                <w:b w:val="false"/>
                <w:i w:val="false"/>
                <w:color w:val="000000"/>
                <w:sz w:val="20"/>
              </w:rPr>
              <w:t>
лық ақ-
</w:t>
            </w:r>
            <w:r>
              <w:br/>
            </w:r>
            <w:r>
              <w:rPr>
                <w:rFonts w:ascii="Times New Roman"/>
                <w:b w:val="false"/>
                <w:i w:val="false"/>
                <w:color w:val="000000"/>
                <w:sz w:val="20"/>
              </w:rPr>
              <w:t>
парат құралда-
</w:t>
            </w:r>
            <w:r>
              <w:br/>
            </w:r>
            <w:r>
              <w:rPr>
                <w:rFonts w:ascii="Times New Roman"/>
                <w:b w:val="false"/>
                <w:i w:val="false"/>
                <w:color w:val="000000"/>
                <w:sz w:val="20"/>
              </w:rPr>
              <w:t>
рында мақала-
</w:t>
            </w:r>
            <w:r>
              <w:br/>
            </w:r>
            <w:r>
              <w:rPr>
                <w:rFonts w:ascii="Times New Roman"/>
                <w:b w:val="false"/>
                <w:i w:val="false"/>
                <w:color w:val="000000"/>
                <w:sz w:val="20"/>
              </w:rPr>
              <w:t>
лар, теле-ра-
</w:t>
            </w:r>
            <w:r>
              <w:br/>
            </w:r>
            <w:r>
              <w:rPr>
                <w:rFonts w:ascii="Times New Roman"/>
                <w:b w:val="false"/>
                <w:i w:val="false"/>
                <w:color w:val="000000"/>
                <w:sz w:val="20"/>
              </w:rPr>
              <w:t>
дио ха-
</w:t>
            </w:r>
            <w:r>
              <w:br/>
            </w:r>
            <w:r>
              <w:rPr>
                <w:rFonts w:ascii="Times New Roman"/>
                <w:b w:val="false"/>
                <w:i w:val="false"/>
                <w:color w:val="000000"/>
                <w:sz w:val="20"/>
              </w:rPr>
              <w:t>
барларынұйымдас-тыру.
</w:t>
            </w:r>
            <w:r>
              <w:br/>
            </w:r>
            <w:r>
              <w:rPr>
                <w:rFonts w:ascii="Times New Roman"/>
                <w:b w:val="false"/>
                <w:i w:val="false"/>
                <w:color w:val="000000"/>
                <w:sz w:val="20"/>
              </w:rPr>
              <w:t>
Бұқара-
</w:t>
            </w:r>
            <w:r>
              <w:br/>
            </w:r>
            <w:r>
              <w:rPr>
                <w:rFonts w:ascii="Times New Roman"/>
                <w:b w:val="false"/>
                <w:i w:val="false"/>
                <w:color w:val="000000"/>
                <w:sz w:val="20"/>
              </w:rPr>
              <w:t>
лық ақ-
</w:t>
            </w:r>
            <w:r>
              <w:br/>
            </w:r>
            <w:r>
              <w:rPr>
                <w:rFonts w:ascii="Times New Roman"/>
                <w:b w:val="false"/>
                <w:i w:val="false"/>
                <w:color w:val="000000"/>
                <w:sz w:val="20"/>
              </w:rPr>
              <w:t>
парат құралда-
</w:t>
            </w:r>
            <w:r>
              <w:br/>
            </w:r>
            <w:r>
              <w:rPr>
                <w:rFonts w:ascii="Times New Roman"/>
                <w:b w:val="false"/>
                <w:i w:val="false"/>
                <w:color w:val="000000"/>
                <w:sz w:val="20"/>
              </w:rPr>
              <w:t>
рында жарияланымдар және
</w:t>
            </w:r>
            <w:r>
              <w:br/>
            </w:r>
            <w:r>
              <w:rPr>
                <w:rFonts w:ascii="Times New Roman"/>
                <w:b w:val="false"/>
                <w:i w:val="false"/>
                <w:color w:val="000000"/>
                <w:sz w:val="20"/>
              </w:rPr>
              <w:t>
көрнекі үгіт
</w:t>
            </w:r>
            <w:r>
              <w:br/>
            </w:r>
            <w:r>
              <w:rPr>
                <w:rFonts w:ascii="Times New Roman"/>
                <w:b w:val="false"/>
                <w:i w:val="false"/>
                <w:color w:val="000000"/>
                <w:sz w:val="20"/>
              </w:rPr>
              <w:t>
дайын-
</w:t>
            </w:r>
            <w:r>
              <w:br/>
            </w:r>
            <w:r>
              <w:rPr>
                <w:rFonts w:ascii="Times New Roman"/>
                <w:b w:val="false"/>
                <w:i w:val="false"/>
                <w:color w:val="000000"/>
                <w:sz w:val="20"/>
              </w:rPr>
              <w:t>
дау.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санитар-
</w:t>
            </w:r>
            <w:r>
              <w:br/>
            </w:r>
            <w:r>
              <w:rPr>
                <w:rFonts w:ascii="Times New Roman"/>
                <w:b w:val="false"/>
                <w:i w:val="false"/>
                <w:color w:val="000000"/>
                <w:sz w:val="20"/>
              </w:rPr>
              <w:t>
лық мәде-
</w:t>
            </w:r>
            <w:r>
              <w:br/>
            </w:r>
            <w:r>
              <w:rPr>
                <w:rFonts w:ascii="Times New Roman"/>
                <w:b w:val="false"/>
                <w:i w:val="false"/>
                <w:color w:val="000000"/>
                <w:sz w:val="20"/>
              </w:rPr>
              <w:t>
ниетін арттыру
</w:t>
            </w:r>
            <w:r>
              <w:br/>
            </w:r>
            <w:r>
              <w:rPr>
                <w:rFonts w:ascii="Times New Roman"/>
                <w:b w:val="false"/>
                <w:i w:val="false"/>
                <w:color w:val="000000"/>
                <w:sz w:val="20"/>
              </w:rPr>
              <w:t>
Халықтың эпидемио-
</w:t>
            </w:r>
            <w:r>
              <w:br/>
            </w:r>
            <w:r>
              <w:rPr>
                <w:rFonts w:ascii="Times New Roman"/>
                <w:b w:val="false"/>
                <w:i w:val="false"/>
                <w:color w:val="000000"/>
                <w:sz w:val="20"/>
              </w:rPr>
              <w:t>
логиялық салауат-
</w:t>
            </w:r>
            <w:r>
              <w:br/>
            </w:r>
            <w:r>
              <w:rPr>
                <w:rFonts w:ascii="Times New Roman"/>
                <w:b w:val="false"/>
                <w:i w:val="false"/>
                <w:color w:val="000000"/>
                <w:sz w:val="20"/>
              </w:rPr>
              <w:t>
тылығы
</w:t>
            </w:r>
            <w:r>
              <w:br/>
            </w:r>
            <w:r>
              <w:rPr>
                <w:rFonts w:ascii="Times New Roman"/>
                <w:b w:val="false"/>
                <w:i w:val="false"/>
                <w:color w:val="000000"/>
                <w:sz w:val="20"/>
              </w:rPr>
              <w:t>
Халықтың санитар-
</w:t>
            </w:r>
            <w:r>
              <w:br/>
            </w:r>
            <w:r>
              <w:rPr>
                <w:rFonts w:ascii="Times New Roman"/>
                <w:b w:val="false"/>
                <w:i w:val="false"/>
                <w:color w:val="000000"/>
                <w:sz w:val="20"/>
              </w:rPr>
              <w:t>
лық са-
</w:t>
            </w:r>
            <w:r>
              <w:br/>
            </w:r>
            <w:r>
              <w:rPr>
                <w:rFonts w:ascii="Times New Roman"/>
                <w:b w:val="false"/>
                <w:i w:val="false"/>
                <w:color w:val="000000"/>
                <w:sz w:val="20"/>
              </w:rPr>
              <w:t>
лауатты-
</w:t>
            </w:r>
            <w:r>
              <w:br/>
            </w:r>
            <w:r>
              <w:rPr>
                <w:rFonts w:ascii="Times New Roman"/>
                <w:b w:val="false"/>
                <w:i w:val="false"/>
                <w:color w:val="000000"/>
                <w:sz w:val="20"/>
              </w:rPr>
              <w:t>
лығы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департамен-
</w:t>
            </w:r>
            <w:r>
              <w:br/>
            </w:r>
            <w:r>
              <w:rPr>
                <w:rFonts w:ascii="Times New Roman"/>
                <w:b w:val="false"/>
                <w:i w:val="false"/>
                <w:color w:val="000000"/>
                <w:sz w:val="20"/>
              </w:rPr>
              <w:t>
ті, қорша-
</w:t>
            </w:r>
            <w:r>
              <w:br/>
            </w:r>
            <w:r>
              <w:rPr>
                <w:rFonts w:ascii="Times New Roman"/>
                <w:b w:val="false"/>
                <w:i w:val="false"/>
                <w:color w:val="000000"/>
                <w:sz w:val="20"/>
              </w:rPr>
              <w:t>
ған ортаны қорғау бас-
</w:t>
            </w:r>
            <w:r>
              <w:br/>
            </w:r>
            <w:r>
              <w:rPr>
                <w:rFonts w:ascii="Times New Roman"/>
                <w:b w:val="false"/>
                <w:i w:val="false"/>
                <w:color w:val="000000"/>
                <w:sz w:val="20"/>
              </w:rPr>
              <w:t>
қармасы, әкімдер, облСЭС
</w:t>
            </w:r>
            <w:r>
              <w:br/>
            </w:r>
            <w:r>
              <w:rPr>
                <w:rFonts w:ascii="Times New Roman"/>
                <w:b w:val="false"/>
                <w:i w:val="false"/>
                <w:color w:val="000000"/>
                <w:sz w:val="20"/>
              </w:rPr>
              <w:t>
Денсаулық сақтау департамен-
</w:t>
            </w:r>
            <w:r>
              <w:br/>
            </w:r>
            <w:r>
              <w:rPr>
                <w:rFonts w:ascii="Times New Roman"/>
                <w:b w:val="false"/>
                <w:i w:val="false"/>
                <w:color w:val="000000"/>
                <w:sz w:val="20"/>
              </w:rPr>
              <w:t>
ті, облСЭС
</w:t>
            </w:r>
            <w:r>
              <w:br/>
            </w:r>
            <w:r>
              <w:rPr>
                <w:rFonts w:ascii="Times New Roman"/>
                <w:b w:val="false"/>
                <w:i w:val="false"/>
                <w:color w:val="000000"/>
                <w:sz w:val="20"/>
              </w:rPr>
              <w:t>
Денсаулық сақтау де-
</w:t>
            </w:r>
            <w:r>
              <w:br/>
            </w:r>
            <w:r>
              <w:rPr>
                <w:rFonts w:ascii="Times New Roman"/>
                <w:b w:val="false"/>
                <w:i w:val="false"/>
                <w:color w:val="000000"/>
                <w:sz w:val="20"/>
              </w:rPr>
              <w:t>
партаменті, облСЭС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Ұдайы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