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7fe6" w14:textId="78f7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есірткіні, психотроптық заттарды бөлу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Нашақорлыққа және есірткі бизнесіне қарсы күрес жөніндегі комитеті төрағасының 2002 жылғы 21 қарашадағы N 125 бұйрығы. Қазақстан Республикасы Әділет министрлігінде 2002 жылғы 25 қарашада тіркелді. Тіркеу N 2056. Күші жойылды - Қазақстан Республикасы Ішкі істер министрінің 2010 жылғы 19 наурыздағы № 114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2010.03.19 </w:t>
      </w:r>
      <w:r>
        <w:rPr>
          <w:rFonts w:ascii="Times New Roman"/>
          <w:b w:val="false"/>
          <w:i w:val="false"/>
          <w:color w:val="ff0000"/>
          <w:sz w:val="28"/>
        </w:rPr>
        <w:t>№ 114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2000 жылғы 10 қарашадағы N 1693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есірткі құралдары, психотроптық заттар және прекурсорлар айналымын мемлекеттік бақылауды жүзеге асыру ережесінің 4-тармағы 2-тармақшасын іске асыру мақсатында БҰЙЫРАМЫН: </w:t>
      </w:r>
      <w:r>
        <w:br/>
      </w:r>
      <w:r>
        <w:rPr>
          <w:rFonts w:ascii="Times New Roman"/>
          <w:b w:val="false"/>
          <w:i w:val="false"/>
          <w:color w:val="000000"/>
          <w:sz w:val="28"/>
        </w:rPr>
        <w:t xml:space="preserve">
      1. Қоса беріліп отырған Қазақстан Республикасында есірткіні, психотроптық заттарды бөлу нұсқаулығы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кезден бастап қолданысқа енгізіледі. </w:t>
      </w:r>
      <w:r>
        <w:br/>
      </w:r>
      <w:r>
        <w:rPr>
          <w:rFonts w:ascii="Times New Roman"/>
          <w:b w:val="false"/>
          <w:i w:val="false"/>
          <w:color w:val="000000"/>
          <w:sz w:val="28"/>
        </w:rPr>
        <w:t xml:space="preserve">
      3.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2002 жылғы 21 қарашадағы  </w:t>
      </w:r>
      <w:r>
        <w:br/>
      </w:r>
      <w:r>
        <w:rPr>
          <w:rFonts w:ascii="Times New Roman"/>
          <w:b w:val="false"/>
          <w:i w:val="false"/>
          <w:color w:val="000000"/>
          <w:sz w:val="28"/>
        </w:rPr>
        <w:t xml:space="preserve">
N 125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есірткіні, </w:t>
      </w:r>
      <w:r>
        <w:br/>
      </w:r>
      <w:r>
        <w:rPr>
          <w:rFonts w:ascii="Times New Roman"/>
          <w:b/>
          <w:i w:val="false"/>
          <w:color w:val="000000"/>
        </w:rPr>
        <w:t xml:space="preserve">
психотроптық заттарды бөлу жөніндегі нұсқаулық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1. Осы Нұсқаулық "Есірткі құралдары туралы" 1961 жылғы, "Психотроптық заттар туралы" 1971 жылғы, "Есірткі құралдары мен психотроптық заттардың заңсыз айналымына қарсы күрес туралы" 1988 жылғы Біріккен Ұлттар Ұйымының Конвенциясына,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N 279  </w:t>
      </w:r>
      <w:r>
        <w:rPr>
          <w:rFonts w:ascii="Times New Roman"/>
          <w:b w:val="false"/>
          <w:i w:val="false"/>
          <w:color w:val="000000"/>
          <w:sz w:val="28"/>
        </w:rPr>
        <w:t xml:space="preserve">Заңына </w:t>
      </w:r>
      <w:r>
        <w:rPr>
          <w:rFonts w:ascii="Times New Roman"/>
          <w:b w:val="false"/>
          <w:i w:val="false"/>
          <w:color w:val="000000"/>
          <w:sz w:val="28"/>
        </w:rPr>
        <w:t>сәйкес және Қазақстан Республикасы Үкіметінің 2000 жылғы 10 қарашадағы N 1693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есірткі, психотроптық заттар мен прекурсорлардың айналымын мемлекеттік бақылауды жүзеге асыру ережесін орындау үшін әзірленді. </w:t>
      </w:r>
    </w:p>
    <w:bookmarkEnd w:id="3"/>
    <w:bookmarkStart w:name="z5" w:id="4"/>
    <w:p>
      <w:pPr>
        <w:spacing w:after="0"/>
        <w:ind w:left="0"/>
        <w:jc w:val="both"/>
      </w:pPr>
      <w:r>
        <w:rPr>
          <w:rFonts w:ascii="Times New Roman"/>
          <w:b w:val="false"/>
          <w:i w:val="false"/>
          <w:color w:val="000000"/>
          <w:sz w:val="28"/>
        </w:rPr>
        <w:t xml:space="preserve">
      2. Осы Нұсқаулық есірткі құралдары мен психотроптық заттарды тұтыну мен қамтамасыз ету нормативтерін есептеуді, бекіту мен ресімдеуді қоса алғанда, Қазақстан Республикасында есірткі құралдары мен психотроптық заттарды бөлуді жүзеге асыруды ретке келтіру мақсатында дайындалды. </w:t>
      </w:r>
    </w:p>
    <w:bookmarkEnd w:id="4"/>
    <w:bookmarkStart w:name="z6" w:id="5"/>
    <w:p>
      <w:pPr>
        <w:spacing w:after="0"/>
        <w:ind w:left="0"/>
        <w:jc w:val="both"/>
      </w:pPr>
      <w:r>
        <w:rPr>
          <w:rFonts w:ascii="Times New Roman"/>
          <w:b w:val="false"/>
          <w:i w:val="false"/>
          <w:color w:val="000000"/>
          <w:sz w:val="28"/>
        </w:rPr>
        <w:t xml:space="preserve">
      3. Осы Нұсқаулықта мынадай негізгі ұғымдар пайдаланылады: </w:t>
      </w:r>
      <w:r>
        <w:br/>
      </w:r>
      <w:r>
        <w:rPr>
          <w:rFonts w:ascii="Times New Roman"/>
          <w:b w:val="false"/>
          <w:i w:val="false"/>
          <w:color w:val="000000"/>
          <w:sz w:val="28"/>
        </w:rPr>
        <w:t>
 </w:t>
      </w:r>
    </w:p>
    <w:bookmarkEnd w:id="5"/>
    <w:bookmarkStart w:name="z38" w:id="6"/>
    <w:p>
      <w:pPr>
        <w:spacing w:after="0"/>
        <w:ind w:left="0"/>
        <w:jc w:val="both"/>
      </w:pPr>
      <w:r>
        <w:rPr>
          <w:rFonts w:ascii="Times New Roman"/>
          <w:b w:val="false"/>
          <w:i w:val="false"/>
          <w:color w:val="000000"/>
          <w:sz w:val="28"/>
        </w:rPr>
        <w:t xml:space="preserve">
      1) есірткіні, психотроптық заттарды әкелу және әкету - бір мемлекеттен екінші мемлекетке есірткі құралдарды, психотроптық заттарды тасымалдау; </w:t>
      </w:r>
      <w:r>
        <w:br/>
      </w:r>
      <w:r>
        <w:rPr>
          <w:rFonts w:ascii="Times New Roman"/>
          <w:b w:val="false"/>
          <w:i w:val="false"/>
          <w:color w:val="000000"/>
          <w:sz w:val="28"/>
        </w:rPr>
        <w:t>
 </w:t>
      </w:r>
    </w:p>
    <w:bookmarkEnd w:id="6"/>
    <w:bookmarkStart w:name="z39" w:id="7"/>
    <w:p>
      <w:pPr>
        <w:spacing w:after="0"/>
        <w:ind w:left="0"/>
        <w:jc w:val="both"/>
      </w:pPr>
      <w:r>
        <w:rPr>
          <w:rFonts w:ascii="Times New Roman"/>
          <w:b w:val="false"/>
          <w:i w:val="false"/>
          <w:color w:val="000000"/>
          <w:sz w:val="28"/>
        </w:rPr>
        <w:t xml:space="preserve">
      2) мемлекеттік квота - Қазақстан Республикасындағы есірткіні, психотроптық заттарды тұтыну есебі негізінде жүзеге асырылатын олардың айналымы шегінде Қазақстан Республикасының Үкіметі белгілейтін және бекітетін Қазақстан Республикасында есірткі құралдары мен психотроптық заттарды тұтыну нормасы; </w:t>
      </w:r>
      <w:r>
        <w:br/>
      </w:r>
      <w:r>
        <w:rPr>
          <w:rFonts w:ascii="Times New Roman"/>
          <w:b w:val="false"/>
          <w:i w:val="false"/>
          <w:color w:val="000000"/>
          <w:sz w:val="28"/>
        </w:rPr>
        <w:t>
 </w:t>
      </w:r>
    </w:p>
    <w:bookmarkEnd w:id="7"/>
    <w:bookmarkStart w:name="z40" w:id="8"/>
    <w:p>
      <w:pPr>
        <w:spacing w:after="0"/>
        <w:ind w:left="0"/>
        <w:jc w:val="both"/>
      </w:pPr>
      <w:r>
        <w:rPr>
          <w:rFonts w:ascii="Times New Roman"/>
          <w:b w:val="false"/>
          <w:i w:val="false"/>
          <w:color w:val="000000"/>
          <w:sz w:val="28"/>
        </w:rPr>
        <w:t xml:space="preserve">
      3) есірткімен, психотроптық заттармен қамтамасыз ету нормативін үлескерлік бөлу (бұдан әрі - қамтамасыз ету нормативін үлескерлік бөлу) өндіргеннен немесе (және) әкелуден кейін есірткі құралдары мен психотроптық заттарды алғашқы сатуды жүзеге асыратын заңды тұлғаларға - өндіруші, импорттаушы кәсіпорындарға, арналған қамтамасыз ету нормативін бекіту жолымен нығайту жөніндегі іс-шаралар; </w:t>
      </w:r>
      <w:r>
        <w:br/>
      </w:r>
      <w:r>
        <w:rPr>
          <w:rFonts w:ascii="Times New Roman"/>
          <w:b w:val="false"/>
          <w:i w:val="false"/>
          <w:color w:val="000000"/>
          <w:sz w:val="28"/>
        </w:rPr>
        <w:t>
 </w:t>
      </w:r>
    </w:p>
    <w:bookmarkEnd w:id="8"/>
    <w:bookmarkStart w:name="z41" w:id="9"/>
    <w:p>
      <w:pPr>
        <w:spacing w:after="0"/>
        <w:ind w:left="0"/>
        <w:jc w:val="both"/>
      </w:pPr>
      <w:r>
        <w:rPr>
          <w:rFonts w:ascii="Times New Roman"/>
          <w:b w:val="false"/>
          <w:i w:val="false"/>
          <w:color w:val="000000"/>
          <w:sz w:val="28"/>
        </w:rPr>
        <w:t xml:space="preserve">
      4) есірткі құралдары - Қазақстан Республикасының заңнамасына, Есірткі құралдары туралы 1961 жылғы бірыңғай конвенцияға, 1972 жылғы түзетулер жөніндегі хаттамаға сәйкес оған енгізілген түзетулермен бірге, Есірткі құралдары туралы 1961 жылғы бірыңғай конвенцияға сәйкес бақылануға тиіс есірткі, психотроптық заттар мен прекурсорлардың тізіміне енгізілген синтетикалық немесе табиғи тектес заттар; </w:t>
      </w:r>
      <w:r>
        <w:br/>
      </w:r>
      <w:r>
        <w:rPr>
          <w:rFonts w:ascii="Times New Roman"/>
          <w:b w:val="false"/>
          <w:i w:val="false"/>
          <w:color w:val="000000"/>
          <w:sz w:val="28"/>
        </w:rPr>
        <w:t>
 </w:t>
      </w:r>
    </w:p>
    <w:bookmarkEnd w:id="9"/>
    <w:bookmarkStart w:name="z42" w:id="10"/>
    <w:p>
      <w:pPr>
        <w:spacing w:after="0"/>
        <w:ind w:left="0"/>
        <w:jc w:val="both"/>
      </w:pPr>
      <w:r>
        <w:rPr>
          <w:rFonts w:ascii="Times New Roman"/>
          <w:b w:val="false"/>
          <w:i w:val="false"/>
          <w:color w:val="000000"/>
          <w:sz w:val="28"/>
        </w:rPr>
        <w:t xml:space="preserve">
      5) есірткімен, психотроптық заттармен қамтамасыз ету нормативі (бұдан әрі - қамтамасыз ету нормативі) - мемлекеттік лицензияға сәйкес тиісті қызмет түрін жүзеге асыратын нақты заңды тұлғалардың Қазақстан Республикасының аумағында сатуы үшін заңды тұлғалар - өндіруші және импорттаушы кәсіпорындарға рұқсат етілген белгілі бір есірткінің және (немесе) психотроптық заттардың саны; </w:t>
      </w:r>
      <w:r>
        <w:br/>
      </w:r>
      <w:r>
        <w:rPr>
          <w:rFonts w:ascii="Times New Roman"/>
          <w:b w:val="false"/>
          <w:i w:val="false"/>
          <w:color w:val="000000"/>
          <w:sz w:val="28"/>
        </w:rPr>
        <w:t>
 </w:t>
      </w:r>
    </w:p>
    <w:bookmarkEnd w:id="10"/>
    <w:bookmarkStart w:name="z43" w:id="11"/>
    <w:p>
      <w:pPr>
        <w:spacing w:after="0"/>
        <w:ind w:left="0"/>
        <w:jc w:val="both"/>
      </w:pPr>
      <w:r>
        <w:rPr>
          <w:rFonts w:ascii="Times New Roman"/>
          <w:b w:val="false"/>
          <w:i w:val="false"/>
          <w:color w:val="000000"/>
          <w:sz w:val="28"/>
        </w:rPr>
        <w:t xml:space="preserve">
      6) есірткіні, психотроптық заттарды тұтыну нормативі (бұдан әрі - тұтыну нормативі) - осы Нұсқаулыққа сәйкес Қазақстан Республикасы Әділет министрлігінің Нашақорлыққа және есірткі бизнесіне қарсы күрес жөніндегі комитетіне мәлімденген нақты заңды тұлғаларға тұтыну үшін қажетті белгілі бір есірткінің және (немесе) психотроптық заттардың саны; </w:t>
      </w:r>
      <w:r>
        <w:br/>
      </w:r>
      <w:r>
        <w:rPr>
          <w:rFonts w:ascii="Times New Roman"/>
          <w:b w:val="false"/>
          <w:i w:val="false"/>
          <w:color w:val="000000"/>
          <w:sz w:val="28"/>
        </w:rPr>
        <w:t>
 </w:t>
      </w:r>
    </w:p>
    <w:bookmarkEnd w:id="11"/>
    <w:bookmarkStart w:name="z44" w:id="12"/>
    <w:p>
      <w:pPr>
        <w:spacing w:after="0"/>
        <w:ind w:left="0"/>
        <w:jc w:val="both"/>
      </w:pPr>
      <w:r>
        <w:rPr>
          <w:rFonts w:ascii="Times New Roman"/>
          <w:b w:val="false"/>
          <w:i w:val="false"/>
          <w:color w:val="000000"/>
          <w:sz w:val="28"/>
        </w:rPr>
        <w:t xml:space="preserve">
      7) психотроптық заттар - Қазақстан Республикасының заңдарына, Қазақстан Республикасының халықаралық шарттарына, соның ішінде 1971 жылғы Психотроптық заттар туралы конвенцияға сәйкес бақылауға жататын есірткілік заттардың, психотроптық заттар мен прекурсорлардың тізіміне енгізілген синтетикалық немесе табиғи тектес заттар; </w:t>
      </w:r>
      <w:r>
        <w:br/>
      </w:r>
      <w:r>
        <w:rPr>
          <w:rFonts w:ascii="Times New Roman"/>
          <w:b w:val="false"/>
          <w:i w:val="false"/>
          <w:color w:val="000000"/>
          <w:sz w:val="28"/>
        </w:rPr>
        <w:t>
 </w:t>
      </w:r>
    </w:p>
    <w:bookmarkEnd w:id="12"/>
    <w:bookmarkStart w:name="z45" w:id="13"/>
    <w:p>
      <w:pPr>
        <w:spacing w:after="0"/>
        <w:ind w:left="0"/>
        <w:jc w:val="both"/>
      </w:pPr>
      <w:r>
        <w:rPr>
          <w:rFonts w:ascii="Times New Roman"/>
          <w:b w:val="false"/>
          <w:i w:val="false"/>
          <w:color w:val="000000"/>
          <w:sz w:val="28"/>
        </w:rPr>
        <w:t xml:space="preserve">
      8) есірткіні, психотроптық заттарды бөлу - республиканың ішкі рыногын көрсетілген құралдармен қамтамасыз етуге бағытталған және бұл өзіне есірткі, психотроптық заттарды тұтыну нормативтері мен көрсетілген заттармен қамтамасыз ету нормативін бекіту жөніндегі іс-шараларды қамтыған бөлінген квоталар шегінде министрліктердің, ведомостволар мен заңды тұлғалардың кәсіби қызметін жүзеге асыруға кепілдік беретін іс-шаралар;  </w:t>
      </w:r>
      <w:r>
        <w:br/>
      </w:r>
      <w:r>
        <w:rPr>
          <w:rFonts w:ascii="Times New Roman"/>
          <w:b w:val="false"/>
          <w:i w:val="false"/>
          <w:color w:val="000000"/>
          <w:sz w:val="28"/>
        </w:rPr>
        <w:t>
 </w:t>
      </w:r>
    </w:p>
    <w:bookmarkEnd w:id="13"/>
    <w:bookmarkStart w:name="z46" w:id="14"/>
    <w:p>
      <w:pPr>
        <w:spacing w:after="0"/>
        <w:ind w:left="0"/>
        <w:jc w:val="both"/>
      </w:pPr>
      <w:r>
        <w:rPr>
          <w:rFonts w:ascii="Times New Roman"/>
          <w:b w:val="false"/>
          <w:i w:val="false"/>
          <w:color w:val="000000"/>
          <w:sz w:val="28"/>
        </w:rPr>
        <w:t>
      9) Қазақстан Республикасында бақылауға жататын есірткі, психотроптық заттар мен прекурсорлардың тізімі (бұдан әрі - Тізім) - халықаралық Конвенциялар негізінде және "Есірткі, психотроптық заттар, және прекурсорлар, олардың заңсыз айналымы мен теріс пайдаланылуына қарсы іс-қимыл шаралары туралы" Қазақстан Республикасының 1998 жылғы 10 шілдедегі N 279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тиісті кестелерде және тізімдерде нөмірленген және біріктірілген Қазақстан Республикасында бақылауға тиіс есірткінің, психотроптық заттар мен прекурсорлардың тізбесі. </w:t>
      </w:r>
    </w:p>
    <w:bookmarkEnd w:id="14"/>
    <w:bookmarkStart w:name="z7" w:id="15"/>
    <w:p>
      <w:pPr>
        <w:spacing w:after="0"/>
        <w:ind w:left="0"/>
        <w:jc w:val="left"/>
      </w:pPr>
      <w:r>
        <w:rPr>
          <w:rFonts w:ascii="Times New Roman"/>
          <w:b/>
          <w:i w:val="false"/>
          <w:color w:val="000000"/>
        </w:rPr>
        <w:t xml:space="preserve"> 
  2-тарау. Қазақстан Республикасын есірткімен және </w:t>
      </w:r>
      <w:r>
        <w:br/>
      </w:r>
      <w:r>
        <w:rPr>
          <w:rFonts w:ascii="Times New Roman"/>
          <w:b/>
          <w:i w:val="false"/>
          <w:color w:val="000000"/>
        </w:rPr>
        <w:t xml:space="preserve">
      психотроптық заттармен қамтамасыз ету нормасын  </w:t>
      </w:r>
      <w:r>
        <w:br/>
      </w:r>
      <w:r>
        <w:rPr>
          <w:rFonts w:ascii="Times New Roman"/>
          <w:b/>
          <w:i w:val="false"/>
          <w:color w:val="000000"/>
        </w:rPr>
        <w:t xml:space="preserve">
қалыптастыру және бекіту </w:t>
      </w:r>
    </w:p>
    <w:bookmarkEnd w:id="15"/>
    <w:bookmarkStart w:name="z8" w:id="16"/>
    <w:p>
      <w:pPr>
        <w:spacing w:after="0"/>
        <w:ind w:left="0"/>
        <w:jc w:val="both"/>
      </w:pPr>
      <w:r>
        <w:rPr>
          <w:rFonts w:ascii="Times New Roman"/>
          <w:b w:val="false"/>
          <w:i w:val="false"/>
          <w:color w:val="000000"/>
          <w:sz w:val="28"/>
        </w:rPr>
        <w:t xml:space="preserve">
      4. Тұтынушы заңды тұлғалар - мемлекеттік кәсіпорындар, мемлекеттік мекемелер ведомостволық тиесілілігі арқылы сату бойынша орталық атқарушы органға дейін жинақтау үшін жоғары тұрған ұйымға келесі күнтізбелік жылға тұтыну нормативін бекітуге өтінім ұсынады. </w:t>
      </w:r>
    </w:p>
    <w:bookmarkEnd w:id="16"/>
    <w:bookmarkStart w:name="z9" w:id="17"/>
    <w:p>
      <w:pPr>
        <w:spacing w:after="0"/>
        <w:ind w:left="0"/>
        <w:jc w:val="both"/>
      </w:pPr>
      <w:r>
        <w:rPr>
          <w:rFonts w:ascii="Times New Roman"/>
          <w:b w:val="false"/>
          <w:i w:val="false"/>
          <w:color w:val="000000"/>
          <w:sz w:val="28"/>
        </w:rPr>
        <w:t xml:space="preserve">
      5. Мемлекеттік емес сектордың тұтынушы заңды тұлғалары қорыту және ведомстволық тиесілілігі арқылы сату бойынша орталық атқарушы органға дейін қорытуға беру үшін тиісті әкімшілік-аумақтық бірліктің аумағында тиісті салада қызметті үйлестіретін мемлекеттік органдарға келесі күнтізбелік жылға тұтыну нормативін бекітуге өтінім ұсынады. </w:t>
      </w:r>
    </w:p>
    <w:bookmarkEnd w:id="17"/>
    <w:bookmarkStart w:name="z10" w:id="18"/>
    <w:p>
      <w:pPr>
        <w:spacing w:after="0"/>
        <w:ind w:left="0"/>
        <w:jc w:val="both"/>
      </w:pPr>
      <w:r>
        <w:rPr>
          <w:rFonts w:ascii="Times New Roman"/>
          <w:b w:val="false"/>
          <w:i w:val="false"/>
          <w:color w:val="000000"/>
          <w:sz w:val="28"/>
        </w:rPr>
        <w:t xml:space="preserve">
      6. Орталық атқарушы органдар жыл сайын қорытылған өтінімдерді ағымдағы жылдың 1 сәуіріне дейін келесі күнтізбелік жылға жинақталған тұтыну нормативін бекіту үшін Комитетке ұсынады. </w:t>
      </w:r>
    </w:p>
    <w:bookmarkEnd w:id="18"/>
    <w:bookmarkStart w:name="z11" w:id="19"/>
    <w:p>
      <w:pPr>
        <w:spacing w:after="0"/>
        <w:ind w:left="0"/>
        <w:jc w:val="both"/>
      </w:pPr>
      <w:r>
        <w:rPr>
          <w:rFonts w:ascii="Times New Roman"/>
          <w:b w:val="false"/>
          <w:i w:val="false"/>
          <w:color w:val="000000"/>
          <w:sz w:val="28"/>
        </w:rPr>
        <w:t xml:space="preserve">
      7. Есірткіні, психотроптық заттарды өңдеуді немесе құрамында есірткі немесе психотроптық заттар бар препараттарды немесе дәрі-дәрмек құралдарын өндіруді жүзеге асыратын тұтынушы заңды тұлғалар меншік нысандарына қарамастан, осы Нұсқаулықтың 6-тармағына сәйкес Комитетке келесі күнтізбелік жылға арналған қамтамасыз ету нормативін бекітуге өтінім ұсынады. </w:t>
      </w:r>
    </w:p>
    <w:bookmarkEnd w:id="19"/>
    <w:bookmarkStart w:name="z12" w:id="20"/>
    <w:p>
      <w:pPr>
        <w:spacing w:after="0"/>
        <w:ind w:left="0"/>
        <w:jc w:val="both"/>
      </w:pPr>
      <w:r>
        <w:rPr>
          <w:rFonts w:ascii="Times New Roman"/>
          <w:b w:val="false"/>
          <w:i w:val="false"/>
          <w:color w:val="000000"/>
          <w:sz w:val="28"/>
        </w:rPr>
        <w:t xml:space="preserve">
      8. Комитет заңды тұлғалардың қамтамасыз ету нормативтеріне өтінімдердің дәлелділігін тексереді, бекітуге мәлімделген қамтамасыз ету нормативтерін жинақтайды және көрсетілген есірткі, психотроптық заттарды қамтамасыз ету нормативтерін бекіту үшін Қазақстан Республикасының Үкіметіне енгізеді. </w:t>
      </w:r>
    </w:p>
    <w:bookmarkEnd w:id="20"/>
    <w:bookmarkStart w:name="z13" w:id="21"/>
    <w:p>
      <w:pPr>
        <w:spacing w:after="0"/>
        <w:ind w:left="0"/>
        <w:jc w:val="both"/>
      </w:pPr>
      <w:r>
        <w:rPr>
          <w:rFonts w:ascii="Times New Roman"/>
          <w:b w:val="false"/>
          <w:i w:val="false"/>
          <w:color w:val="000000"/>
          <w:sz w:val="28"/>
        </w:rPr>
        <w:t xml:space="preserve">
      9. Мемлекеттік квота - Қазақстан Республикасының келесі күнтізбелік жылға арналған есірткі және психотроптық заттарды қажетсіну нормасы Қазақстан Республикасы Үкіметінің қаулысымен бекітіледі. Мемлекеттік квота осы Нұсқаулықтың 6, 7-тармақтарына сәйкес келесі күнтізбелік жылға заңды тұлғалар мәлімдеген белгілі бір есірткі мен психотроптық заттардың санын қамтиды. </w:t>
      </w:r>
    </w:p>
    <w:bookmarkEnd w:id="21"/>
    <w:bookmarkStart w:name="z14" w:id="22"/>
    <w:p>
      <w:pPr>
        <w:spacing w:after="0"/>
        <w:ind w:left="0"/>
        <w:jc w:val="both"/>
      </w:pPr>
      <w:r>
        <w:rPr>
          <w:rFonts w:ascii="Times New Roman"/>
          <w:b w:val="false"/>
          <w:i w:val="false"/>
          <w:color w:val="000000"/>
          <w:sz w:val="28"/>
        </w:rPr>
        <w:t xml:space="preserve">
      10. Республиканың әкімшілік-аумақтық бірліктері үшін тұтыну нормативін қызметі лицензиялауға жататын нақты тұтынушы заңды тұлғалар (емдеу-алдын алу, дәріханалық, ветеринарлық, оқу және ғылыми-зерттеу ұйымдары және басқалары) үшін нормативтер көрсетіліп, осы Нұсқаулықтың 4, 5-тармақтарына сәйкес және бекітілген тұтыну нормативі шегінде мәлімделген санның негізінде лицензиар орган бекітеді.  </w:t>
      </w:r>
    </w:p>
    <w:bookmarkEnd w:id="22"/>
    <w:bookmarkStart w:name="z15" w:id="23"/>
    <w:p>
      <w:pPr>
        <w:spacing w:after="0"/>
        <w:ind w:left="0"/>
        <w:jc w:val="left"/>
      </w:pPr>
      <w:r>
        <w:rPr>
          <w:rFonts w:ascii="Times New Roman"/>
          <w:b/>
          <w:i w:val="false"/>
          <w:color w:val="000000"/>
        </w:rPr>
        <w:t xml:space="preserve"> 
  3-тарау.Қазақстан Республикасының есірткі және </w:t>
      </w:r>
      <w:r>
        <w:br/>
      </w:r>
      <w:r>
        <w:rPr>
          <w:rFonts w:ascii="Times New Roman"/>
          <w:b/>
          <w:i w:val="false"/>
          <w:color w:val="000000"/>
        </w:rPr>
        <w:t xml:space="preserve">
      психотроптық заттарды қамтамасыз ету нормативін үлескерлік бөлу және бекіту </w:t>
      </w:r>
    </w:p>
    <w:bookmarkEnd w:id="23"/>
    <w:bookmarkStart w:name="z16" w:id="24"/>
    <w:p>
      <w:pPr>
        <w:spacing w:after="0"/>
        <w:ind w:left="0"/>
        <w:jc w:val="both"/>
      </w:pPr>
      <w:r>
        <w:rPr>
          <w:rFonts w:ascii="Times New Roman"/>
          <w:b w:val="false"/>
          <w:i w:val="false"/>
          <w:color w:val="000000"/>
          <w:sz w:val="28"/>
        </w:rPr>
        <w:t xml:space="preserve">
      11. Есірткі және психотроптық заттарды әкелгеннен және (немесе) өндіргеннен кейін алғашқы сатуды жүзеге асыратын өндіруші және импорттаушы заңды тұлғалар үшін қамтамасыз ету нормативі бекітіледі. </w:t>
      </w:r>
    </w:p>
    <w:bookmarkEnd w:id="24"/>
    <w:bookmarkStart w:name="z17" w:id="25"/>
    <w:p>
      <w:pPr>
        <w:spacing w:after="0"/>
        <w:ind w:left="0"/>
        <w:jc w:val="both"/>
      </w:pPr>
      <w:r>
        <w:rPr>
          <w:rFonts w:ascii="Times New Roman"/>
          <w:b w:val="false"/>
          <w:i w:val="false"/>
          <w:color w:val="000000"/>
          <w:sz w:val="28"/>
        </w:rPr>
        <w:t xml:space="preserve">
      12. Қазақстан Республикасының қамтамасыз ету нормативінің жиынтық деректері Қазақстан Республикасының тұтыну нормативіне (мемлекеттік квотаға) сәйкес келуі керек және одан аспайды. </w:t>
      </w:r>
    </w:p>
    <w:bookmarkEnd w:id="25"/>
    <w:bookmarkStart w:name="z18" w:id="26"/>
    <w:p>
      <w:pPr>
        <w:spacing w:after="0"/>
        <w:ind w:left="0"/>
        <w:jc w:val="both"/>
      </w:pPr>
      <w:r>
        <w:rPr>
          <w:rFonts w:ascii="Times New Roman"/>
          <w:b w:val="false"/>
          <w:i w:val="false"/>
          <w:color w:val="000000"/>
          <w:sz w:val="28"/>
        </w:rPr>
        <w:t xml:space="preserve">
      13. Қамтамасыз ету нормативін үлескерлік бөлу Тізімге енгізілген барлық есірткі, психотроптық заттарға, сондай-ақ заңды тұлғалар-тұтынушылар мәлімдеген көрсетілген құралдар мен заттардан тұратын өнімдерге қатысты жүзеге асырылады. </w:t>
      </w:r>
    </w:p>
    <w:bookmarkEnd w:id="26"/>
    <w:bookmarkStart w:name="z19" w:id="27"/>
    <w:p>
      <w:pPr>
        <w:spacing w:after="0"/>
        <w:ind w:left="0"/>
        <w:jc w:val="both"/>
      </w:pPr>
      <w:r>
        <w:rPr>
          <w:rFonts w:ascii="Times New Roman"/>
          <w:b w:val="false"/>
          <w:i w:val="false"/>
          <w:color w:val="000000"/>
          <w:sz w:val="28"/>
        </w:rPr>
        <w:t xml:space="preserve">
      14. Қазақстан Республикасының Үкіметі мемлекеттік квоталарды бекіткеннен кейін есірткі, психотроптық заттарды өндіру мен әкелу бойынша қызметті жүзеге асыратын заңды тұлғалар келесі күнтізбелік жылға қамтамасыз ету нормативін бекітуге арналған құжаттар кестесін Комитетке ағымдағы жылдың 1 қарашасына дейін ұсынады. </w:t>
      </w:r>
    </w:p>
    <w:bookmarkEnd w:id="27"/>
    <w:bookmarkStart w:name="z20" w:id="28"/>
    <w:p>
      <w:pPr>
        <w:spacing w:after="0"/>
        <w:ind w:left="0"/>
        <w:jc w:val="both"/>
      </w:pPr>
      <w:r>
        <w:rPr>
          <w:rFonts w:ascii="Times New Roman"/>
          <w:b w:val="false"/>
          <w:i w:val="false"/>
          <w:color w:val="000000"/>
          <w:sz w:val="28"/>
        </w:rPr>
        <w:t xml:space="preserve">
      15. Есірткі, психотроптық заттарды өндіруді және әкелуді жүзеге асыратын заңды тұлғалар және қамтамасыз ету нормативін бөлу рәсіміне қатысқысы келгендер мына құжаттарды ұсынуы қажет: </w:t>
      </w:r>
      <w:r>
        <w:br/>
      </w:r>
      <w:r>
        <w:rPr>
          <w:rFonts w:ascii="Times New Roman"/>
          <w:b w:val="false"/>
          <w:i w:val="false"/>
          <w:color w:val="000000"/>
          <w:sz w:val="28"/>
        </w:rPr>
        <w:t xml:space="preserve">
      1) тиісті үлгідегі өтініш (1-қосымша); </w:t>
      </w:r>
      <w:r>
        <w:br/>
      </w:r>
      <w:r>
        <w:rPr>
          <w:rFonts w:ascii="Times New Roman"/>
          <w:b w:val="false"/>
          <w:i w:val="false"/>
          <w:color w:val="000000"/>
          <w:sz w:val="28"/>
        </w:rPr>
        <w:t xml:space="preserve">
      2) құрамында есірткі, психотроптық заттар бар өнімдермен қамтамасыз ету нормативінің көлемін көрсететін деректер (2-қосымша); </w:t>
      </w:r>
      <w:r>
        <w:br/>
      </w:r>
      <w:r>
        <w:rPr>
          <w:rFonts w:ascii="Times New Roman"/>
          <w:b w:val="false"/>
          <w:i w:val="false"/>
          <w:color w:val="000000"/>
          <w:sz w:val="28"/>
        </w:rPr>
        <w:t xml:space="preserve">
      3) құрамында есірткі, психотроптық заттар бар өнімдердің ұсыну бағасының деректері (3-қосымша); </w:t>
      </w:r>
      <w:r>
        <w:br/>
      </w:r>
      <w:r>
        <w:rPr>
          <w:rFonts w:ascii="Times New Roman"/>
          <w:b w:val="false"/>
          <w:i w:val="false"/>
          <w:color w:val="000000"/>
          <w:sz w:val="28"/>
        </w:rPr>
        <w:t xml:space="preserve">
      4) құжаттарды тапсырған күнге есірткінің, психотроптық заттардың нақты қалған есебі (4-қосымша); </w:t>
      </w:r>
      <w:r>
        <w:br/>
      </w:r>
      <w:r>
        <w:rPr>
          <w:rFonts w:ascii="Times New Roman"/>
          <w:b w:val="false"/>
          <w:i w:val="false"/>
          <w:color w:val="000000"/>
          <w:sz w:val="28"/>
        </w:rPr>
        <w:t xml:space="preserve">
      5) есірткіні, психотроптық заттарды өндіруге немесе әкелу/әкетуге байланысты қызметке лицензияның көшірмесі; </w:t>
      </w:r>
      <w:r>
        <w:br/>
      </w:r>
      <w:r>
        <w:rPr>
          <w:rFonts w:ascii="Times New Roman"/>
          <w:b w:val="false"/>
          <w:i w:val="false"/>
          <w:color w:val="000000"/>
          <w:sz w:val="28"/>
        </w:rPr>
        <w:t xml:space="preserve">
      6) есірткіні, психотроптық заттарды көтерме сатумен байланысты қызметке лицензияның көшірмесі; </w:t>
      </w:r>
      <w:r>
        <w:br/>
      </w:r>
      <w:r>
        <w:rPr>
          <w:rFonts w:ascii="Times New Roman"/>
          <w:b w:val="false"/>
          <w:i w:val="false"/>
          <w:color w:val="000000"/>
          <w:sz w:val="28"/>
        </w:rPr>
        <w:t xml:space="preserve">
      7) тиісті жылға арналған ерекшелікпен сыртқы экономикалық қызметке жасалған келісім-шарттың көшірмелері. </w:t>
      </w:r>
    </w:p>
    <w:bookmarkEnd w:id="28"/>
    <w:bookmarkStart w:name="z21" w:id="29"/>
    <w:p>
      <w:pPr>
        <w:spacing w:after="0"/>
        <w:ind w:left="0"/>
        <w:jc w:val="both"/>
      </w:pPr>
      <w:r>
        <w:rPr>
          <w:rFonts w:ascii="Times New Roman"/>
          <w:b w:val="false"/>
          <w:i w:val="false"/>
          <w:color w:val="000000"/>
          <w:sz w:val="28"/>
        </w:rPr>
        <w:t xml:space="preserve">
      16. Комитет берілген мәлімдемелер негізінде (қамтамасыз ету нормативтерін бекітуге ұсынылған құжаттар пакеті) көрсетілген өтінімдерді берген заңды тұлғалар арасында қамтамасыз ету нормативін үлескерлік бөлуді жүзеге асырады және Комитет төрағасының бұйрығымен ресімделетін тиісті шешім қабылдайды.  </w:t>
      </w:r>
    </w:p>
    <w:bookmarkEnd w:id="29"/>
    <w:bookmarkStart w:name="z22" w:id="30"/>
    <w:p>
      <w:pPr>
        <w:spacing w:after="0"/>
        <w:ind w:left="0"/>
        <w:jc w:val="both"/>
      </w:pPr>
      <w:r>
        <w:rPr>
          <w:rFonts w:ascii="Times New Roman"/>
          <w:b w:val="false"/>
          <w:i w:val="false"/>
          <w:color w:val="000000"/>
          <w:sz w:val="28"/>
        </w:rPr>
        <w:t xml:space="preserve">
      17. Есірткі, психотроптық заттарды өндіруді және әкелуді жүзеге асыратын заңды тұлғалар арасында тұтыну нормативін үлескерлік бөлуді жүзеге асыру кезінде негізгі өлшемдер: </w:t>
      </w:r>
      <w:r>
        <w:br/>
      </w:r>
      <w:r>
        <w:rPr>
          <w:rFonts w:ascii="Times New Roman"/>
          <w:b w:val="false"/>
          <w:i w:val="false"/>
          <w:color w:val="000000"/>
          <w:sz w:val="28"/>
        </w:rPr>
        <w:t>
 </w:t>
      </w:r>
    </w:p>
    <w:bookmarkEnd w:id="30"/>
    <w:bookmarkStart w:name="z47" w:id="31"/>
    <w:p>
      <w:pPr>
        <w:spacing w:after="0"/>
        <w:ind w:left="0"/>
        <w:jc w:val="both"/>
      </w:pPr>
      <w:r>
        <w:rPr>
          <w:rFonts w:ascii="Times New Roman"/>
          <w:b w:val="false"/>
          <w:i w:val="false"/>
          <w:color w:val="000000"/>
          <w:sz w:val="28"/>
        </w:rPr>
        <w:t xml:space="preserve">
      1) өндіруші - лицензиаттар үшін: </w:t>
      </w:r>
      <w:r>
        <w:br/>
      </w:r>
      <w:r>
        <w:rPr>
          <w:rFonts w:ascii="Times New Roman"/>
          <w:b w:val="false"/>
          <w:i w:val="false"/>
          <w:color w:val="000000"/>
          <w:sz w:val="28"/>
        </w:rPr>
        <w:t xml:space="preserve">
      есірткі және психотроптық заттарды өндіруге байланысты қызметке, мемлекеттік лицензияның қосымшасында көрсетілген қамтамасыз ету нормативтеріне сәйкес өндірілген өнімді жүзеге асыру көлемінің заңды тұлғалармен шын мәнінде орындалғаны туралы алдыңғы жылғы деректер; </w:t>
      </w:r>
      <w:r>
        <w:br/>
      </w:r>
      <w:r>
        <w:rPr>
          <w:rFonts w:ascii="Times New Roman"/>
          <w:b w:val="false"/>
          <w:i w:val="false"/>
          <w:color w:val="000000"/>
          <w:sz w:val="28"/>
        </w:rPr>
        <w:t>
      Қазақстан Республикасы Үкіметінің 2000 жылғы 10 қарашадағы N 1693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есірткі құралдары, психотроптық заттар және прекурсорлар айналымын мемлекеттік бақылауды жүзеге асыру ережесінің (бұдан әрі - Ереже) 5-тармағының талаптарын өтініш берген лицензиаттардың орындауы; </w:t>
      </w:r>
      <w:r>
        <w:br/>
      </w:r>
      <w:r>
        <w:rPr>
          <w:rFonts w:ascii="Times New Roman"/>
          <w:b w:val="false"/>
          <w:i w:val="false"/>
          <w:color w:val="000000"/>
          <w:sz w:val="28"/>
        </w:rPr>
        <w:t xml:space="preserve">
      Ереженің 3-тармағына және өзге де нормативтік құқықтық актілердің талаптарына сәйкес лицензиарлар, сондай-ақ есірткі, психотроптық заттардың айналымын мемлекеттік бақылауды жүзеге асыратын басқа да органдар тарапынан өтініш берген лицензиаттар қызметін тексеру қорытындылары. Тиісті бұзушылық актілердің көшірмелері болған жағдайда бұйрыққа қоса тіркеледі; </w:t>
      </w:r>
      <w:r>
        <w:br/>
      </w:r>
      <w:r>
        <w:rPr>
          <w:rFonts w:ascii="Times New Roman"/>
          <w:b w:val="false"/>
          <w:i w:val="false"/>
          <w:color w:val="000000"/>
          <w:sz w:val="28"/>
        </w:rPr>
        <w:t xml:space="preserve">
      отандық өндірістің және Республика шегінен әкелінетін дәрілік құралдар көлемінің нақты қалыптасқан қатынасын ескере отырып, оның өндірісі өнімнің импортына тәуелсіз құрамында есірткі және психотроптық заттары бар өнімдердің жеке түрлері бойынша отандық өндірушілердің нарық үлесін қамтамасыз ету; </w:t>
      </w:r>
      <w:r>
        <w:br/>
      </w:r>
      <w:r>
        <w:rPr>
          <w:rFonts w:ascii="Times New Roman"/>
          <w:b w:val="false"/>
          <w:i w:val="false"/>
          <w:color w:val="000000"/>
          <w:sz w:val="28"/>
        </w:rPr>
        <w:t xml:space="preserve">
      өндіруші-лицензиаттарда бар, республиканың жылдық қажеттілігін ескере отырып, өтініш берілген өнімдердің қоймалық қорларының болуы; </w:t>
      </w:r>
      <w:r>
        <w:br/>
      </w:r>
      <w:r>
        <w:rPr>
          <w:rFonts w:ascii="Times New Roman"/>
          <w:b w:val="false"/>
          <w:i w:val="false"/>
          <w:color w:val="000000"/>
          <w:sz w:val="28"/>
        </w:rPr>
        <w:t xml:space="preserve">
      алдыңғы жылдардағы шындығында қалыптасқан нарық конъюнктурасы туралы деректер; </w:t>
      </w:r>
      <w:r>
        <w:br/>
      </w:r>
      <w:r>
        <w:rPr>
          <w:rFonts w:ascii="Times New Roman"/>
          <w:b w:val="false"/>
          <w:i w:val="false"/>
          <w:color w:val="000000"/>
          <w:sz w:val="28"/>
        </w:rPr>
        <w:t>
 </w:t>
      </w:r>
    </w:p>
    <w:bookmarkEnd w:id="31"/>
    <w:bookmarkStart w:name="z48" w:id="32"/>
    <w:p>
      <w:pPr>
        <w:spacing w:after="0"/>
        <w:ind w:left="0"/>
        <w:jc w:val="both"/>
      </w:pPr>
      <w:r>
        <w:rPr>
          <w:rFonts w:ascii="Times New Roman"/>
          <w:b w:val="false"/>
          <w:i w:val="false"/>
          <w:color w:val="000000"/>
          <w:sz w:val="28"/>
        </w:rPr>
        <w:t xml:space="preserve">
      2) импорттаушы лицензиаттар үшін: </w:t>
      </w:r>
      <w:r>
        <w:br/>
      </w:r>
      <w:r>
        <w:rPr>
          <w:rFonts w:ascii="Times New Roman"/>
          <w:b w:val="false"/>
          <w:i w:val="false"/>
          <w:color w:val="000000"/>
          <w:sz w:val="28"/>
        </w:rPr>
        <w:t xml:space="preserve">
      заңды тұлғалардың өткен жылдарда нақты орындаған импорт көлемдері және есірткіні және психотроптық заттарды әкелумен байланысты қызметке мемлекеттік лицензияның қосымшасында көрсетілген қамтамасыз ету нормативтеріне сәйкес жүзеге асыру туралы мәліметтері;  </w:t>
      </w:r>
      <w:r>
        <w:br/>
      </w:r>
      <w:r>
        <w:rPr>
          <w:rFonts w:ascii="Times New Roman"/>
          <w:b w:val="false"/>
          <w:i w:val="false"/>
          <w:color w:val="000000"/>
          <w:sz w:val="28"/>
        </w:rPr>
        <w:t xml:space="preserve">
      өтініш берген лицензиаттардың Ереженің 5, 49-тармақтарының талаптарын орындауы; </w:t>
      </w:r>
      <w:r>
        <w:br/>
      </w:r>
      <w:r>
        <w:rPr>
          <w:rFonts w:ascii="Times New Roman"/>
          <w:b w:val="false"/>
          <w:i w:val="false"/>
          <w:color w:val="000000"/>
          <w:sz w:val="28"/>
        </w:rPr>
        <w:t xml:space="preserve">
      Ереженің 3-тармағына және өзге де нормативтік құқықтық актілердің талаптарына сәйкес есірткінің, психотроптық заттардың айналымына мемлекеттік бақылауды жүзеге асыратын, сондай-ақ басқа да органдарды, лицензиарлар тарапынан өтініш берген лицензиаттар қызметін тексеру қорытындылары; Бұзушылық туралы тиісті актілердің көшірмелері бар болған жағдайда, олар бұйрыққа қоса беріледі; </w:t>
      </w:r>
      <w:r>
        <w:br/>
      </w:r>
      <w:r>
        <w:rPr>
          <w:rFonts w:ascii="Times New Roman"/>
          <w:b w:val="false"/>
          <w:i w:val="false"/>
          <w:color w:val="000000"/>
          <w:sz w:val="28"/>
        </w:rPr>
        <w:t xml:space="preserve">
      импорттаушы лицензиаттарда бар, мәлімделген өнімдердің қоймалық қорларының, онда республиканың жылдық қажеттілік есебімен бар болуы; </w:t>
      </w:r>
      <w:r>
        <w:br/>
      </w:r>
      <w:r>
        <w:rPr>
          <w:rFonts w:ascii="Times New Roman"/>
          <w:b w:val="false"/>
          <w:i w:val="false"/>
          <w:color w:val="000000"/>
          <w:sz w:val="28"/>
        </w:rPr>
        <w:t xml:space="preserve">
      аймақтардың қажеттіліктерін есепке алу; </w:t>
      </w:r>
      <w:r>
        <w:br/>
      </w:r>
      <w:r>
        <w:rPr>
          <w:rFonts w:ascii="Times New Roman"/>
          <w:b w:val="false"/>
          <w:i w:val="false"/>
          <w:color w:val="000000"/>
          <w:sz w:val="28"/>
        </w:rPr>
        <w:t xml:space="preserve">
      Қазақстан Республикасында тіркелген және қолдануға рұқсат етілген әр түрлі препараттармен ішкі нарықты барынша қанықтыру қажеттігі. </w:t>
      </w:r>
    </w:p>
    <w:bookmarkEnd w:id="32"/>
    <w:bookmarkStart w:name="z23" w:id="33"/>
    <w:p>
      <w:pPr>
        <w:spacing w:after="0"/>
        <w:ind w:left="0"/>
        <w:jc w:val="both"/>
      </w:pPr>
      <w:r>
        <w:rPr>
          <w:rFonts w:ascii="Times New Roman"/>
          <w:b w:val="false"/>
          <w:i w:val="false"/>
          <w:color w:val="000000"/>
          <w:sz w:val="28"/>
        </w:rPr>
        <w:t xml:space="preserve">
      18. Қамтамасыз ету нормативін тарату үлесін жүзеге асыру кезінде арызданушы-импорттаушылар мен өндірушілерден Комитет қосымша мәлімдемелерді сұрауға құқықты. </w:t>
      </w:r>
    </w:p>
    <w:bookmarkEnd w:id="33"/>
    <w:bookmarkStart w:name="z24" w:id="34"/>
    <w:p>
      <w:pPr>
        <w:spacing w:after="0"/>
        <w:ind w:left="0"/>
        <w:jc w:val="both"/>
      </w:pPr>
      <w:r>
        <w:rPr>
          <w:rFonts w:ascii="Times New Roman"/>
          <w:b w:val="false"/>
          <w:i w:val="false"/>
          <w:color w:val="000000"/>
          <w:sz w:val="28"/>
        </w:rPr>
        <w:t xml:space="preserve">
      19. Қамтамасыз ету нормативін бөлу үлесін өткізу мерзімін алдыңғы жылға Комитет анықтайды, қатысушылардың (жабдықтаушылар мен өндірушілердің) назарына оларды жазбаша түрде хабарлау арқылы жеткізіледі және ресми бұқаралық ақпарат құралдарына ағымдағы жылдың 1 желтоқсанынан кешіктірмей жариялануы керек.  </w:t>
      </w:r>
    </w:p>
    <w:bookmarkEnd w:id="34"/>
    <w:bookmarkStart w:name="z25" w:id="35"/>
    <w:p>
      <w:pPr>
        <w:spacing w:after="0"/>
        <w:ind w:left="0"/>
        <w:jc w:val="both"/>
      </w:pPr>
      <w:r>
        <w:rPr>
          <w:rFonts w:ascii="Times New Roman"/>
          <w:b w:val="false"/>
          <w:i w:val="false"/>
          <w:color w:val="000000"/>
          <w:sz w:val="28"/>
        </w:rPr>
        <w:t xml:space="preserve">
      20. Есірткі құралдарын, психотроптық заттарды өндіруді және (немесе) әкелуді жүзеге асыратын заңды тұлғаларға арналған мемлекеттік қамтамасыз ету нормативі, осы тұлғалар арасында үлескерлік бөлуді жүзеге асырғаннан кейін Комитет төрағасының бұйрығымен бекітіледі. </w:t>
      </w:r>
    </w:p>
    <w:bookmarkEnd w:id="35"/>
    <w:bookmarkStart w:name="z26" w:id="36"/>
    <w:p>
      <w:pPr>
        <w:spacing w:after="0"/>
        <w:ind w:left="0"/>
        <w:jc w:val="both"/>
      </w:pPr>
      <w:r>
        <w:rPr>
          <w:rFonts w:ascii="Times New Roman"/>
          <w:b w:val="false"/>
          <w:i w:val="false"/>
          <w:color w:val="000000"/>
          <w:sz w:val="28"/>
        </w:rPr>
        <w:t xml:space="preserve">
      21. Есірткімен және психотроптық заттармен қамтамасыз етудің республикалық нормативін бекіту туралы Комитет төрағасының бұйрығы негізгі өндірушілер мен жабдықтаушылардың тізімімен қоса, олардың елді есірткімен, психотроптық заттармен қамтамасыз етудегі үлесі көрсетіле отырып, ресми бұқаралық ақпарат құралдарында жарияланады.  </w:t>
      </w:r>
    </w:p>
    <w:bookmarkEnd w:id="36"/>
    <w:bookmarkStart w:name="z27" w:id="37"/>
    <w:p>
      <w:pPr>
        <w:spacing w:after="0"/>
        <w:ind w:left="0"/>
        <w:jc w:val="both"/>
      </w:pPr>
      <w:r>
        <w:rPr>
          <w:rFonts w:ascii="Times New Roman"/>
          <w:b w:val="false"/>
          <w:i w:val="false"/>
          <w:color w:val="000000"/>
          <w:sz w:val="28"/>
        </w:rPr>
        <w:t xml:space="preserve">
      22. Алдымыздағы күнтізбелік жылға елдің аумағында өндіру немесе әкелу үшін, көрсетілген заттардан тұратын өнімдердің саны мен тізімін көрсетіп, есірткімен, психотроптық заттармен қамтамасыз ету нормативі тиісті импорттаушы мен өндіруші, есірткі немесе психотроптық заттардың айналымымен байланысты қызметке лицензияның қосымшасына енгізіледі. </w:t>
      </w:r>
    </w:p>
    <w:bookmarkEnd w:id="37"/>
    <w:bookmarkStart w:name="z28" w:id="38"/>
    <w:p>
      <w:pPr>
        <w:spacing w:after="0"/>
        <w:ind w:left="0"/>
        <w:jc w:val="both"/>
      </w:pPr>
      <w:r>
        <w:rPr>
          <w:rFonts w:ascii="Times New Roman"/>
          <w:b w:val="false"/>
          <w:i w:val="false"/>
          <w:color w:val="000000"/>
          <w:sz w:val="28"/>
        </w:rPr>
        <w:t xml:space="preserve">
      23. Есірткі құралдарын, психотроптық заттарды өндіруді және (немесе) әкелуді жүзеге асыратын заңды тұлғаларға ағымдағы жылдың 31 желтоқсанынан кешіктірмей, есірткімен, психотроптық заттармен қамтамасыз ету нормативімен енгізілген лицензияға қосымша беріледі. </w:t>
      </w:r>
    </w:p>
    <w:bookmarkEnd w:id="38"/>
    <w:bookmarkStart w:name="z29" w:id="39"/>
    <w:p>
      <w:pPr>
        <w:spacing w:after="0"/>
        <w:ind w:left="0"/>
        <w:jc w:val="both"/>
      </w:pPr>
      <w:r>
        <w:rPr>
          <w:rFonts w:ascii="Times New Roman"/>
          <w:b w:val="false"/>
          <w:i w:val="false"/>
          <w:color w:val="000000"/>
          <w:sz w:val="28"/>
        </w:rPr>
        <w:t xml:space="preserve">
      24. Тұтынушы заңды тұлғаларды есірткімен, психотроптық заттармен қамтамасыз ету жөніндегі қатынасты олар үшін белгіленген тұтыну нормативі шегінде есірткі, психотроптық заттарды өндіруді және (немесе) әкелуді жүзеге асыратын заңды тұлғалармен шарттық негізде белгілейді. </w:t>
      </w:r>
    </w:p>
    <w:bookmarkEnd w:id="39"/>
    <w:bookmarkStart w:name="z30" w:id="40"/>
    <w:p>
      <w:pPr>
        <w:spacing w:after="0"/>
        <w:ind w:left="0"/>
        <w:jc w:val="both"/>
      </w:pPr>
      <w:r>
        <w:rPr>
          <w:rFonts w:ascii="Times New Roman"/>
          <w:b w:val="false"/>
          <w:i w:val="false"/>
          <w:color w:val="000000"/>
          <w:sz w:val="28"/>
        </w:rPr>
        <w:t xml:space="preserve">
      25. Егер бөлу сәтінде есірткі немесе психотроптық заттар, сондай-ақ құрамында көрсетілген заттар бар өнім мемлекеттік тіркеуде болмаса, олар таратуға жатады, алайда оларды одан әрі өндіру немесе әкелу/әкету Ереженің 44-тармағының 2) тармақшасына және 55-тармағының 4, 5) тармақшаларына сәйкес Комитетке тек Қазақстан Республикасының Денсаулық сақтау министрлігінің осы құралдарды немесе заттарды тіркеу туралы сарапшылық қорытындысынан кейін жүзеге асырылуы мүмкін.       </w:t>
      </w:r>
    </w:p>
    <w:bookmarkEnd w:id="40"/>
    <w:bookmarkStart w:name="z31" w:id="41"/>
    <w:p>
      <w:pPr>
        <w:spacing w:after="0"/>
        <w:ind w:left="0"/>
        <w:jc w:val="left"/>
      </w:pPr>
      <w:r>
        <w:rPr>
          <w:rFonts w:ascii="Times New Roman"/>
          <w:b/>
          <w:i w:val="false"/>
          <w:color w:val="000000"/>
        </w:rPr>
        <w:t xml:space="preserve"> 
  4-тарау. Есірткі және психотроптық заттармен </w:t>
      </w:r>
      <w:r>
        <w:br/>
      </w:r>
      <w:r>
        <w:rPr>
          <w:rFonts w:ascii="Times New Roman"/>
          <w:b/>
          <w:i w:val="false"/>
          <w:color w:val="000000"/>
        </w:rPr>
        <w:t xml:space="preserve">
қамтамасыз ету нормативін үлескерлік қайта бөлу </w:t>
      </w:r>
    </w:p>
    <w:bookmarkEnd w:id="41"/>
    <w:bookmarkStart w:name="z32" w:id="42"/>
    <w:p>
      <w:pPr>
        <w:spacing w:after="0"/>
        <w:ind w:left="0"/>
        <w:jc w:val="both"/>
      </w:pPr>
      <w:r>
        <w:rPr>
          <w:rFonts w:ascii="Times New Roman"/>
          <w:b w:val="false"/>
          <w:i w:val="false"/>
          <w:color w:val="000000"/>
          <w:sz w:val="28"/>
        </w:rPr>
        <w:t xml:space="preserve">
      26. Егер тиісті қамтамасыз ету нормативін орындау талабын есірткі, психотроптық заттарды әкелуді және өндіруді жүзеге асыратын заңды тұлғалар бұзған немесе орындамаған жағдайда, Комитет төрағасының бұйрығы негізінде Комитет қатысушылар арасында есірткіні, психотроптық заттарды тұтынуды қамтамасыз етуде белгіленген үлесте қайта бөледі. </w:t>
      </w:r>
    </w:p>
    <w:bookmarkEnd w:id="42"/>
    <w:bookmarkStart w:name="z33" w:id="43"/>
    <w:p>
      <w:pPr>
        <w:spacing w:after="0"/>
        <w:ind w:left="0"/>
        <w:jc w:val="both"/>
      </w:pPr>
      <w:r>
        <w:rPr>
          <w:rFonts w:ascii="Times New Roman"/>
          <w:b w:val="false"/>
          <w:i w:val="false"/>
          <w:color w:val="000000"/>
          <w:sz w:val="28"/>
        </w:rPr>
        <w:t xml:space="preserve">
      27. Есірткі, психотроптық заттармен қамтамасыз ету нормативін орындау бойынша талаптарды орындамау немесе бұзу болып мыналар: </w:t>
      </w:r>
      <w:r>
        <w:br/>
      </w:r>
      <w:r>
        <w:rPr>
          <w:rFonts w:ascii="Times New Roman"/>
          <w:b w:val="false"/>
          <w:i w:val="false"/>
          <w:color w:val="000000"/>
          <w:sz w:val="28"/>
        </w:rPr>
        <w:t xml:space="preserve">
      есірткі, психотроптық заттар айналымын реттейтін қолданыстағы заңды бұзу; </w:t>
      </w:r>
      <w:r>
        <w:br/>
      </w:r>
      <w:r>
        <w:rPr>
          <w:rFonts w:ascii="Times New Roman"/>
          <w:b w:val="false"/>
          <w:i w:val="false"/>
          <w:color w:val="000000"/>
          <w:sz w:val="28"/>
        </w:rPr>
        <w:t xml:space="preserve">
      құрамында есірткі, психотроптық заттар бар өнімдерді жеткізу мерзімін бұзу, осы өнімдерді тұтынатын заңды тұлғаларды кем қамтамасыз етуге душар етуі мүмкін; </w:t>
      </w:r>
      <w:r>
        <w:br/>
      </w:r>
      <w:r>
        <w:rPr>
          <w:rFonts w:ascii="Times New Roman"/>
          <w:b w:val="false"/>
          <w:i w:val="false"/>
          <w:color w:val="000000"/>
          <w:sz w:val="28"/>
        </w:rPr>
        <w:t xml:space="preserve">
      көрсетілген өнімнің сапасына қатысты тұтынушылар тарапынан жазбаша өтініш;  </w:t>
      </w:r>
      <w:r>
        <w:br/>
      </w:r>
      <w:r>
        <w:rPr>
          <w:rFonts w:ascii="Times New Roman"/>
          <w:b w:val="false"/>
          <w:i w:val="false"/>
          <w:color w:val="000000"/>
          <w:sz w:val="28"/>
        </w:rPr>
        <w:t xml:space="preserve">
      есірткі, психотроптық заттар айналымы саласындағы қызметті жүзеге асыратын заңды тұлғаның қызметін тоқтату; </w:t>
      </w:r>
      <w:r>
        <w:br/>
      </w:r>
      <w:r>
        <w:rPr>
          <w:rFonts w:ascii="Times New Roman"/>
          <w:b w:val="false"/>
          <w:i w:val="false"/>
          <w:color w:val="000000"/>
          <w:sz w:val="28"/>
        </w:rPr>
        <w:t xml:space="preserve">
      лицензияның күшін тоқтата тұру немесе оны қайтарып алу саналады.  </w:t>
      </w:r>
    </w:p>
    <w:bookmarkEnd w:id="43"/>
    <w:bookmarkStart w:name="z34"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2002 жылғы 21 қарашадағы N 125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есірткіні, психотроптық заттарды  </w:t>
      </w:r>
      <w:r>
        <w:br/>
      </w:r>
      <w:r>
        <w:rPr>
          <w:rFonts w:ascii="Times New Roman"/>
          <w:b w:val="false"/>
          <w:i w:val="false"/>
          <w:color w:val="000000"/>
          <w:sz w:val="28"/>
        </w:rPr>
        <w:t xml:space="preserve">
бөлу және есірткіні, психотроптық </w:t>
      </w:r>
      <w:r>
        <w:br/>
      </w:r>
      <w:r>
        <w:rPr>
          <w:rFonts w:ascii="Times New Roman"/>
          <w:b w:val="false"/>
          <w:i w:val="false"/>
          <w:color w:val="000000"/>
          <w:sz w:val="28"/>
        </w:rPr>
        <w:t xml:space="preserve">
заттарды тұтыну мен қамтамасыз   </w:t>
      </w:r>
      <w:r>
        <w:br/>
      </w:r>
      <w:r>
        <w:rPr>
          <w:rFonts w:ascii="Times New Roman"/>
          <w:b w:val="false"/>
          <w:i w:val="false"/>
          <w:color w:val="000000"/>
          <w:sz w:val="28"/>
        </w:rPr>
        <w:t xml:space="preserve">
ету нормативін анықтау үшін   </w:t>
      </w:r>
      <w:r>
        <w:br/>
      </w:r>
      <w:r>
        <w:rPr>
          <w:rFonts w:ascii="Times New Roman"/>
          <w:b w:val="false"/>
          <w:i w:val="false"/>
          <w:color w:val="000000"/>
          <w:sz w:val="28"/>
        </w:rPr>
        <w:t xml:space="preserve">
құжаттарды ұсыну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44"/>
    <w:p>
      <w:pPr>
        <w:spacing w:after="0"/>
        <w:ind w:left="0"/>
        <w:jc w:val="left"/>
      </w:pPr>
      <w:r>
        <w:rPr>
          <w:rFonts w:ascii="Times New Roman"/>
          <w:b/>
          <w:i w:val="false"/>
          <w:color w:val="000000"/>
        </w:rPr>
        <w:t xml:space="preserve"> Қазақстан Республикасы Әділет министрлігінің </w:t>
      </w:r>
      <w:r>
        <w:br/>
      </w:r>
      <w:r>
        <w:rPr>
          <w:rFonts w:ascii="Times New Roman"/>
          <w:b/>
          <w:i w:val="false"/>
          <w:color w:val="000000"/>
        </w:rPr>
        <w:t xml:space="preserve">
Нашақорлыққа және есірткі бизнесіне қарсы күрес </w:t>
      </w:r>
      <w:r>
        <w:br/>
      </w:r>
      <w:r>
        <w:rPr>
          <w:rFonts w:ascii="Times New Roman"/>
          <w:b/>
          <w:i w:val="false"/>
          <w:color w:val="000000"/>
        </w:rPr>
        <w:t xml:space="preserve">
жөніндегі комитеті </w:t>
      </w:r>
    </w:p>
    <w:p>
      <w:pPr>
        <w:spacing w:after="0"/>
        <w:ind w:left="0"/>
        <w:jc w:val="both"/>
      </w:pPr>
      <w:r>
        <w:rPr>
          <w:rFonts w:ascii="Times New Roman"/>
          <w:b w:val="false"/>
          <w:i w:val="false"/>
          <w:color w:val="000000"/>
          <w:sz w:val="28"/>
        </w:rPr>
        <w:t xml:space="preserve">Кімнен______________________________________________________________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_______________________аумағындағы құрамында есірткі, психотроптық </w:t>
      </w:r>
      <w:r>
        <w:br/>
      </w:r>
      <w:r>
        <w:rPr>
          <w:rFonts w:ascii="Times New Roman"/>
          <w:b w:val="false"/>
          <w:i w:val="false"/>
          <w:color w:val="000000"/>
          <w:sz w:val="28"/>
        </w:rPr>
        <w:t xml:space="preserve">
заттар бар (керек емесін сызып тастау) (Қазақстан Республикасының </w:t>
      </w:r>
      <w:r>
        <w:br/>
      </w:r>
      <w:r>
        <w:rPr>
          <w:rFonts w:ascii="Times New Roman"/>
          <w:b w:val="false"/>
          <w:i w:val="false"/>
          <w:color w:val="000000"/>
          <w:sz w:val="28"/>
        </w:rPr>
        <w:t xml:space="preserve">
аймағын көрсету) өнімдермен емдеу-алдын алу, дәріханалық мекемелерді </w:t>
      </w:r>
      <w:r>
        <w:br/>
      </w:r>
      <w:r>
        <w:rPr>
          <w:rFonts w:ascii="Times New Roman"/>
          <w:b w:val="false"/>
          <w:i w:val="false"/>
          <w:color w:val="000000"/>
          <w:sz w:val="28"/>
        </w:rPr>
        <w:t xml:space="preserve">
және басқа ұйымдарды қамтамасыз етуге квота бөлуіңізді сұраймын. </w:t>
      </w:r>
    </w:p>
    <w:p>
      <w:pPr>
        <w:spacing w:after="0"/>
        <w:ind w:left="0"/>
        <w:jc w:val="both"/>
      </w:pPr>
      <w:r>
        <w:rPr>
          <w:rFonts w:ascii="Times New Roman"/>
          <w:b w:val="false"/>
          <w:i w:val="false"/>
          <w:color w:val="000000"/>
          <w:sz w:val="28"/>
        </w:rPr>
        <w:t xml:space="preserve">Ұйым туралы мәліметтер: </w:t>
      </w:r>
      <w:r>
        <w:br/>
      </w:r>
      <w:r>
        <w:rPr>
          <w:rFonts w:ascii="Times New Roman"/>
          <w:b w:val="false"/>
          <w:i w:val="false"/>
          <w:color w:val="000000"/>
          <w:sz w:val="28"/>
        </w:rPr>
        <w:t xml:space="preserve">
1. Меншік нысаны____________________________________________________ </w:t>
      </w:r>
      <w:r>
        <w:br/>
      </w:r>
      <w:r>
        <w:rPr>
          <w:rFonts w:ascii="Times New Roman"/>
          <w:b w:val="false"/>
          <w:i w:val="false"/>
          <w:color w:val="000000"/>
          <w:sz w:val="28"/>
        </w:rPr>
        <w:t xml:space="preserve">
2. Құрылған жылы____________________________________________________ </w:t>
      </w:r>
      <w:r>
        <w:br/>
      </w:r>
      <w:r>
        <w:rPr>
          <w:rFonts w:ascii="Times New Roman"/>
          <w:b w:val="false"/>
          <w:i w:val="false"/>
          <w:color w:val="000000"/>
          <w:sz w:val="28"/>
        </w:rPr>
        <w:t xml:space="preserve">
3. Тіркеу туралы куәлік_____________________________________________ </w:t>
      </w:r>
      <w:r>
        <w:br/>
      </w:r>
      <w:r>
        <w:rPr>
          <w:rFonts w:ascii="Times New Roman"/>
          <w:b w:val="false"/>
          <w:i w:val="false"/>
          <w:color w:val="000000"/>
          <w:sz w:val="28"/>
        </w:rPr>
        <w:t xml:space="preserve">
                             (N, кім және қашан берді) </w:t>
      </w:r>
      <w:r>
        <w:br/>
      </w:r>
      <w:r>
        <w:rPr>
          <w:rFonts w:ascii="Times New Roman"/>
          <w:b w:val="false"/>
          <w:i w:val="false"/>
          <w:color w:val="000000"/>
          <w:sz w:val="28"/>
        </w:rPr>
        <w:t xml:space="preserve">
4. Мекен-жайы______________________________________________________ </w:t>
      </w:r>
      <w:r>
        <w:br/>
      </w:r>
      <w:r>
        <w:rPr>
          <w:rFonts w:ascii="Times New Roman"/>
          <w:b w:val="false"/>
          <w:i w:val="false"/>
          <w:color w:val="000000"/>
          <w:sz w:val="28"/>
        </w:rPr>
        <w:t xml:space="preserve">
         (индекс, қала, аудан, облыс, көше, үйдің N, телефон, факс) </w:t>
      </w:r>
      <w:r>
        <w:br/>
      </w:r>
      <w:r>
        <w:rPr>
          <w:rFonts w:ascii="Times New Roman"/>
          <w:b w:val="false"/>
          <w:i w:val="false"/>
          <w:color w:val="000000"/>
          <w:sz w:val="28"/>
        </w:rPr>
        <w:t xml:space="preserve">
5. Есеп айырысу шоты________________________________________________ </w:t>
      </w:r>
      <w:r>
        <w:br/>
      </w:r>
      <w:r>
        <w:rPr>
          <w:rFonts w:ascii="Times New Roman"/>
          <w:b w:val="false"/>
          <w:i w:val="false"/>
          <w:color w:val="000000"/>
          <w:sz w:val="28"/>
        </w:rPr>
        <w:t xml:space="preserve">
                      (шот N, банкінің атауы және орналасқан жері) </w:t>
      </w:r>
      <w:r>
        <w:br/>
      </w:r>
      <w:r>
        <w:rPr>
          <w:rFonts w:ascii="Times New Roman"/>
          <w:b w:val="false"/>
          <w:i w:val="false"/>
          <w:color w:val="000000"/>
          <w:sz w:val="28"/>
        </w:rPr>
        <w:t xml:space="preserve">
6. Филиалдары, өкілдіктері__________________________________________ </w:t>
      </w:r>
      <w:r>
        <w:br/>
      </w:r>
      <w:r>
        <w:rPr>
          <w:rFonts w:ascii="Times New Roman"/>
          <w:b w:val="false"/>
          <w:i w:val="false"/>
          <w:color w:val="000000"/>
          <w:sz w:val="28"/>
        </w:rPr>
        <w:t xml:space="preserve">
                               (орналасқан жері мен реквизиттері) </w:t>
      </w:r>
      <w:r>
        <w:br/>
      </w:r>
      <w:r>
        <w:rPr>
          <w:rFonts w:ascii="Times New Roman"/>
          <w:b w:val="false"/>
          <w:i w:val="false"/>
          <w:color w:val="000000"/>
          <w:sz w:val="28"/>
        </w:rPr>
        <w:t xml:space="preserve">
7. Қоса беріліп отырған құжаттар: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Заңды тұлға басшысының қолы_________________  </w:t>
      </w:r>
    </w:p>
    <w:p>
      <w:pPr>
        <w:spacing w:after="0"/>
        <w:ind w:left="0"/>
        <w:jc w:val="both"/>
      </w:pPr>
      <w:r>
        <w:rPr>
          <w:rFonts w:ascii="Times New Roman"/>
          <w:b w:val="false"/>
          <w:i w:val="false"/>
          <w:color w:val="000000"/>
          <w:sz w:val="28"/>
        </w:rPr>
        <w:t xml:space="preserve">      200___ж. "___"_______________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Өтініш 200_жылғы "___"__________________қарауға қабылданды.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(лицензиялау органының жауапты тұлғасының қолы, тегі, а.ә.а.) </w:t>
      </w:r>
    </w:p>
    <w:bookmarkStart w:name="z3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2002 жылғы 21 қарашадағы N 125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есірткіні, психотроптық заттарды  </w:t>
      </w:r>
      <w:r>
        <w:br/>
      </w:r>
      <w:r>
        <w:rPr>
          <w:rFonts w:ascii="Times New Roman"/>
          <w:b w:val="false"/>
          <w:i w:val="false"/>
          <w:color w:val="000000"/>
          <w:sz w:val="28"/>
        </w:rPr>
        <w:t xml:space="preserve">
бөлу және есірткіні, психотроптық </w:t>
      </w:r>
      <w:r>
        <w:br/>
      </w:r>
      <w:r>
        <w:rPr>
          <w:rFonts w:ascii="Times New Roman"/>
          <w:b w:val="false"/>
          <w:i w:val="false"/>
          <w:color w:val="000000"/>
          <w:sz w:val="28"/>
        </w:rPr>
        <w:t xml:space="preserve">
заттарды тұтыну мен қамтамасыз   </w:t>
      </w:r>
      <w:r>
        <w:br/>
      </w:r>
      <w:r>
        <w:rPr>
          <w:rFonts w:ascii="Times New Roman"/>
          <w:b w:val="false"/>
          <w:i w:val="false"/>
          <w:color w:val="000000"/>
          <w:sz w:val="28"/>
        </w:rPr>
        <w:t xml:space="preserve">
ету нормативін анықтау үшін   </w:t>
      </w:r>
      <w:r>
        <w:br/>
      </w:r>
      <w:r>
        <w:rPr>
          <w:rFonts w:ascii="Times New Roman"/>
          <w:b w:val="false"/>
          <w:i w:val="false"/>
          <w:color w:val="000000"/>
          <w:sz w:val="28"/>
        </w:rPr>
        <w:t xml:space="preserve">
құжаттарды ұсыну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4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2002 жылғы "___" _______ </w:t>
      </w:r>
    </w:p>
    <w:p>
      <w:pPr>
        <w:spacing w:after="0"/>
        <w:ind w:left="0"/>
        <w:jc w:val="left"/>
      </w:pPr>
      <w:r>
        <w:rPr>
          <w:rFonts w:ascii="Times New Roman"/>
          <w:b/>
          <w:i w:val="false"/>
          <w:color w:val="000000"/>
        </w:rPr>
        <w:t xml:space="preserve"> 200_ жылға арналған қатаң бақылануға тиіс есірткімен, психотроптық заттармен қамтамасыз ету нормативі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Е-mail)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Атауы  200_жылға     Ұйымның атауы,       Көлемі       Ескертпе  </w:t>
      </w:r>
      <w:r>
        <w:br/>
      </w:r>
      <w:r>
        <w:rPr>
          <w:rFonts w:ascii="Times New Roman"/>
          <w:b w:val="false"/>
          <w:i w:val="false"/>
          <w:color w:val="000000"/>
          <w:sz w:val="28"/>
        </w:rPr>
        <w:t xml:space="preserve">
         норматив     заңды мекен-жайы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Жеткізуші  Тұтынушы   Әкелу,  Тұтыну </w:t>
      </w:r>
      <w:r>
        <w:br/>
      </w:r>
      <w:r>
        <w:rPr>
          <w:rFonts w:ascii="Times New Roman"/>
          <w:b w:val="false"/>
          <w:i w:val="false"/>
          <w:color w:val="000000"/>
          <w:sz w:val="28"/>
        </w:rPr>
        <w:t xml:space="preserve">
                    фирмасы    фирмасы    өндіру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Заңды тұлға басшысы_________________ Қолы _______ </w:t>
      </w:r>
    </w:p>
    <w:p>
      <w:pPr>
        <w:spacing w:after="0"/>
        <w:ind w:left="0"/>
        <w:jc w:val="both"/>
      </w:pPr>
      <w:r>
        <w:rPr>
          <w:rFonts w:ascii="Times New Roman"/>
          <w:b w:val="false"/>
          <w:i w:val="false"/>
          <w:color w:val="000000"/>
          <w:sz w:val="28"/>
        </w:rPr>
        <w:t xml:space="preserve">200__ж."___" ________       </w:t>
      </w:r>
    </w:p>
    <w:p>
      <w:pPr>
        <w:spacing w:after="0"/>
        <w:ind w:left="0"/>
        <w:jc w:val="both"/>
      </w:pPr>
      <w:r>
        <w:rPr>
          <w:rFonts w:ascii="Times New Roman"/>
          <w:b w:val="false"/>
          <w:i w:val="false"/>
          <w:color w:val="000000"/>
          <w:sz w:val="28"/>
        </w:rPr>
        <w:t xml:space="preserve">Мөр  </w:t>
      </w:r>
    </w:p>
    <w:bookmarkStart w:name="z3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2002 жылғы 21 қарашадағы N 125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есірткіні, психотроптық заттарды  </w:t>
      </w:r>
      <w:r>
        <w:br/>
      </w:r>
      <w:r>
        <w:rPr>
          <w:rFonts w:ascii="Times New Roman"/>
          <w:b w:val="false"/>
          <w:i w:val="false"/>
          <w:color w:val="000000"/>
          <w:sz w:val="28"/>
        </w:rPr>
        <w:t xml:space="preserve">
бөлу және есірткіні, психотроптық </w:t>
      </w:r>
      <w:r>
        <w:br/>
      </w:r>
      <w:r>
        <w:rPr>
          <w:rFonts w:ascii="Times New Roman"/>
          <w:b w:val="false"/>
          <w:i w:val="false"/>
          <w:color w:val="000000"/>
          <w:sz w:val="28"/>
        </w:rPr>
        <w:t xml:space="preserve">
заттарды тұтыну мен қамтамасыз   </w:t>
      </w:r>
      <w:r>
        <w:br/>
      </w:r>
      <w:r>
        <w:rPr>
          <w:rFonts w:ascii="Times New Roman"/>
          <w:b w:val="false"/>
          <w:i w:val="false"/>
          <w:color w:val="000000"/>
          <w:sz w:val="28"/>
        </w:rPr>
        <w:t xml:space="preserve">
ету нормативін анықтау үшін   </w:t>
      </w:r>
      <w:r>
        <w:br/>
      </w:r>
      <w:r>
        <w:rPr>
          <w:rFonts w:ascii="Times New Roman"/>
          <w:b w:val="false"/>
          <w:i w:val="false"/>
          <w:color w:val="000000"/>
          <w:sz w:val="28"/>
        </w:rPr>
        <w:t xml:space="preserve">
құжаттарды ұсыну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46"/>
    <w:p>
      <w:pPr>
        <w:spacing w:after="0"/>
        <w:ind w:left="0"/>
        <w:jc w:val="left"/>
      </w:pPr>
      <w:r>
        <w:rPr>
          <w:rFonts w:ascii="Times New Roman"/>
          <w:b/>
          <w:i w:val="false"/>
          <w:color w:val="000000"/>
        </w:rPr>
        <w:t xml:space="preserve"> 200__жылғы құрамында есірткі, психотроптық заттар бар </w:t>
      </w:r>
      <w:r>
        <w:br/>
      </w:r>
      <w:r>
        <w:rPr>
          <w:rFonts w:ascii="Times New Roman"/>
          <w:b/>
          <w:i w:val="false"/>
          <w:color w:val="000000"/>
        </w:rPr>
        <w:t xml:space="preserve">
өнімдерге баға ұсыну жөніндегі деректер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Халық.   Сауда.  Кесте N,   Өлшем  Саны Құрғақ Келісім-   Өлшем </w:t>
      </w:r>
      <w:r>
        <w:br/>
      </w:r>
      <w:r>
        <w:rPr>
          <w:rFonts w:ascii="Times New Roman"/>
          <w:b w:val="false"/>
          <w:i w:val="false"/>
          <w:color w:val="000000"/>
          <w:sz w:val="28"/>
        </w:rPr>
        <w:t xml:space="preserve">
   аралық    лық     Тізім,    бірлігі       зат   шарт N,   бірлігі </w:t>
      </w:r>
      <w:r>
        <w:br/>
      </w:r>
      <w:r>
        <w:rPr>
          <w:rFonts w:ascii="Times New Roman"/>
          <w:b w:val="false"/>
          <w:i w:val="false"/>
          <w:color w:val="000000"/>
          <w:sz w:val="28"/>
        </w:rPr>
        <w:t xml:space="preserve">
   патент.  атауы   позиция                        күні,      үшін </w:t>
      </w:r>
      <w:r>
        <w:br/>
      </w:r>
      <w:r>
        <w:rPr>
          <w:rFonts w:ascii="Times New Roman"/>
          <w:b w:val="false"/>
          <w:i w:val="false"/>
          <w:color w:val="000000"/>
          <w:sz w:val="28"/>
        </w:rPr>
        <w:t xml:space="preserve">
  телмеген            N                            қолдану    баға </w:t>
      </w:r>
      <w:r>
        <w:br/>
      </w:r>
      <w:r>
        <w:rPr>
          <w:rFonts w:ascii="Times New Roman"/>
          <w:b w:val="false"/>
          <w:i w:val="false"/>
          <w:color w:val="000000"/>
          <w:sz w:val="28"/>
        </w:rPr>
        <w:t xml:space="preserve">
   атауы                                           мерзімі    ұсыну </w:t>
      </w:r>
      <w:r>
        <w:br/>
      </w:r>
      <w:r>
        <w:rPr>
          <w:rFonts w:ascii="Times New Roman"/>
          <w:b w:val="false"/>
          <w:i w:val="false"/>
          <w:color w:val="000000"/>
          <w:sz w:val="28"/>
        </w:rPr>
        <w:t xml:space="preserve">
   (ХПА)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Заңды тұлға басшысының қолы _________________________________ </w:t>
      </w:r>
    </w:p>
    <w:p>
      <w:pPr>
        <w:spacing w:after="0"/>
        <w:ind w:left="0"/>
        <w:jc w:val="both"/>
      </w:pPr>
      <w:r>
        <w:rPr>
          <w:rFonts w:ascii="Times New Roman"/>
          <w:b w:val="false"/>
          <w:i/>
          <w:color w:val="000000"/>
          <w:sz w:val="28"/>
        </w:rPr>
        <w:t xml:space="preserve">      200__ж. "____"________________ </w:t>
      </w:r>
    </w:p>
    <w:p>
      <w:pPr>
        <w:spacing w:after="0"/>
        <w:ind w:left="0"/>
        <w:jc w:val="both"/>
      </w:pPr>
      <w:r>
        <w:rPr>
          <w:rFonts w:ascii="Times New Roman"/>
          <w:b w:val="false"/>
          <w:i/>
          <w:color w:val="000000"/>
          <w:sz w:val="28"/>
        </w:rPr>
        <w:t xml:space="preserve">      Мөр </w:t>
      </w:r>
    </w:p>
    <w:bookmarkStart w:name="z3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2002 жылғы 21 қарашадағы N 125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есірткіні, психотроптық заттарды  </w:t>
      </w:r>
      <w:r>
        <w:br/>
      </w:r>
      <w:r>
        <w:rPr>
          <w:rFonts w:ascii="Times New Roman"/>
          <w:b w:val="false"/>
          <w:i w:val="false"/>
          <w:color w:val="000000"/>
          <w:sz w:val="28"/>
        </w:rPr>
        <w:t xml:space="preserve">
бөлу және есірткіні, психотроптық </w:t>
      </w:r>
      <w:r>
        <w:br/>
      </w:r>
      <w:r>
        <w:rPr>
          <w:rFonts w:ascii="Times New Roman"/>
          <w:b w:val="false"/>
          <w:i w:val="false"/>
          <w:color w:val="000000"/>
          <w:sz w:val="28"/>
        </w:rPr>
        <w:t xml:space="preserve">
заттарды тұтыну мен қамтамасыз   </w:t>
      </w:r>
      <w:r>
        <w:br/>
      </w:r>
      <w:r>
        <w:rPr>
          <w:rFonts w:ascii="Times New Roman"/>
          <w:b w:val="false"/>
          <w:i w:val="false"/>
          <w:color w:val="000000"/>
          <w:sz w:val="28"/>
        </w:rPr>
        <w:t xml:space="preserve">
ету нормативін анықтау үшін   </w:t>
      </w:r>
      <w:r>
        <w:br/>
      </w:r>
      <w:r>
        <w:rPr>
          <w:rFonts w:ascii="Times New Roman"/>
          <w:b w:val="false"/>
          <w:i w:val="false"/>
          <w:color w:val="000000"/>
          <w:sz w:val="28"/>
        </w:rPr>
        <w:t xml:space="preserve">
құжаттарды ұсыну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4-қосымша           </w:t>
      </w:r>
    </w:p>
    <w:bookmarkEnd w:id="47"/>
    <w:p>
      <w:pPr>
        <w:spacing w:after="0"/>
        <w:ind w:left="0"/>
        <w:jc w:val="left"/>
      </w:pPr>
      <w:r>
        <w:rPr>
          <w:rFonts w:ascii="Times New Roman"/>
          <w:b/>
          <w:i w:val="false"/>
          <w:color w:val="000000"/>
        </w:rPr>
        <w:t xml:space="preserve"> Қазақстан Республикасы Әділет министрлігінің Нашақорлыққа және есірткі бизнесіне қарсы күрес жөніндегі комитеті        200_ жылғы __________ арналған </w:t>
      </w:r>
      <w:r>
        <w:br/>
      </w:r>
      <w:r>
        <w:rPr>
          <w:rFonts w:ascii="Times New Roman"/>
          <w:b/>
          <w:i w:val="false"/>
          <w:color w:val="000000"/>
        </w:rPr>
        <w:t xml:space="preserve">
қатаң бақылануға тиіс есірткі, психотроптық заттар </w:t>
      </w:r>
      <w:r>
        <w:br/>
      </w:r>
      <w:r>
        <w:rPr>
          <w:rFonts w:ascii="Times New Roman"/>
          <w:b/>
          <w:i w:val="false"/>
          <w:color w:val="000000"/>
        </w:rPr>
        <w:t xml:space="preserve">
айналымы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E-mail)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Халық.   Саудалық  Өлшем    01.01.20_     01._.20_     01._.20_ </w:t>
      </w:r>
      <w:r>
        <w:br/>
      </w:r>
      <w:r>
        <w:rPr>
          <w:rFonts w:ascii="Times New Roman"/>
          <w:b w:val="false"/>
          <w:i w:val="false"/>
          <w:color w:val="000000"/>
          <w:sz w:val="28"/>
        </w:rPr>
        <w:t xml:space="preserve">
  аралық   атауы     бірлігі  жылға қалдық  жылға кіріс  жылға шығыс </w:t>
      </w:r>
      <w:r>
        <w:br/>
      </w:r>
      <w:r>
        <w:rPr>
          <w:rFonts w:ascii="Times New Roman"/>
          <w:b w:val="false"/>
          <w:i w:val="false"/>
          <w:color w:val="000000"/>
          <w:sz w:val="28"/>
        </w:rPr>
        <w:t xml:space="preserve">
  патент.                              </w:t>
      </w:r>
      <w:r>
        <w:br/>
      </w:r>
      <w:r>
        <w:rPr>
          <w:rFonts w:ascii="Times New Roman"/>
          <w:b w:val="false"/>
          <w:i w:val="false"/>
          <w:color w:val="000000"/>
          <w:sz w:val="28"/>
        </w:rPr>
        <w:t xml:space="preserve">
  телме, </w:t>
      </w:r>
      <w:r>
        <w:br/>
      </w:r>
      <w:r>
        <w:rPr>
          <w:rFonts w:ascii="Times New Roman"/>
          <w:b w:val="false"/>
          <w:i w:val="false"/>
          <w:color w:val="000000"/>
          <w:sz w:val="28"/>
        </w:rPr>
        <w:t xml:space="preserve">
  ген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200_жылғы "__"_____                 КВОТА </w:t>
      </w:r>
      <w:r>
        <w:br/>
      </w:r>
      <w:r>
        <w:rPr>
          <w:rFonts w:ascii="Times New Roman"/>
          <w:b w:val="false"/>
          <w:i w:val="false"/>
          <w:color w:val="000000"/>
          <w:sz w:val="28"/>
        </w:rPr>
        <w:t xml:space="preserve">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Орауыштар    Құрғақ   Тұтыну нормативі Қамта. Қалдықты  Қалдықты </w:t>
      </w:r>
      <w:r>
        <w:br/>
      </w:r>
      <w:r>
        <w:rPr>
          <w:rFonts w:ascii="Times New Roman"/>
          <w:b w:val="false"/>
          <w:i w:val="false"/>
          <w:color w:val="000000"/>
          <w:sz w:val="28"/>
        </w:rPr>
        <w:t xml:space="preserve">
немесе       заттар                    масыз  ескерген. ескерген.  </w:t>
      </w:r>
      <w:r>
        <w:br/>
      </w:r>
      <w:r>
        <w:rPr>
          <w:rFonts w:ascii="Times New Roman"/>
          <w:b w:val="false"/>
          <w:i w:val="false"/>
          <w:color w:val="000000"/>
          <w:sz w:val="28"/>
        </w:rPr>
        <w:t xml:space="preserve">
ампулалар    граммен                   ету    дегі тұ.  дегі қам. </w:t>
      </w:r>
      <w:r>
        <w:br/>
      </w:r>
      <w:r>
        <w:rPr>
          <w:rFonts w:ascii="Times New Roman"/>
          <w:b w:val="false"/>
          <w:i w:val="false"/>
          <w:color w:val="000000"/>
          <w:sz w:val="28"/>
        </w:rPr>
        <w:t xml:space="preserve">
саны                                          тыну      тамасыз ету </w:t>
      </w:r>
      <w:r>
        <w:br/>
      </w:r>
      <w:r>
        <w:rPr>
          <w:rFonts w:ascii="Times New Roman"/>
          <w:b w:val="false"/>
          <w:i w:val="false"/>
          <w:color w:val="000000"/>
          <w:sz w:val="28"/>
        </w:rPr>
        <w:t xml:space="preserve">
                                              норма.    нормативі </w:t>
      </w:r>
      <w:r>
        <w:br/>
      </w:r>
      <w:r>
        <w:rPr>
          <w:rFonts w:ascii="Times New Roman"/>
          <w:b w:val="false"/>
          <w:i w:val="false"/>
          <w:color w:val="000000"/>
          <w:sz w:val="28"/>
        </w:rPr>
        <w:t xml:space="preserve">
                                              тиві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8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Заңды тұлға басшысы ________________ </w:t>
      </w:r>
    </w:p>
    <w:p>
      <w:pPr>
        <w:spacing w:after="0"/>
        <w:ind w:left="0"/>
        <w:jc w:val="both"/>
      </w:pPr>
      <w:r>
        <w:rPr>
          <w:rFonts w:ascii="Times New Roman"/>
          <w:b w:val="false"/>
          <w:i/>
          <w:color w:val="000000"/>
          <w:sz w:val="28"/>
        </w:rPr>
        <w:t xml:space="preserve">      Қолы______________200_ж."__"__________  </w:t>
      </w:r>
    </w:p>
    <w:p>
      <w:pPr>
        <w:spacing w:after="0"/>
        <w:ind w:left="0"/>
        <w:jc w:val="both"/>
      </w:pPr>
      <w:r>
        <w:rPr>
          <w:rFonts w:ascii="Times New Roman"/>
          <w:b w:val="false"/>
          <w:i/>
          <w:color w:val="000000"/>
          <w:sz w:val="28"/>
        </w:rPr>
        <w:t xml:space="preserve">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