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12ca01" w14:textId="e12ca0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патенттік сенімді өкілдерді аттестаттау және тіркеу ережесін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Республикасының Әділет министрлігі Санаткерлік меншік құқығы жөніндегі комитеті төрайымының 2002 жылғы 4 қарашадағы N 188 бұйрығы. Қазақстан Республикасы Әділет министрлігінде 2002 жылғы 12 қарашада тіркелді. Тіркеу N 2040. Күші жойылды - Қазақстан Республикасы Әділет министрінің м.а. 2010 жылғы 28 шілдедегі № 223 Бұйрығымен.</w:t>
      </w:r>
    </w:p>
    <w:p>
      <w:pPr>
        <w:spacing w:after="0"/>
        <w:ind w:left="0"/>
        <w:jc w:val="both"/>
      </w:pPr>
      <w:r>
        <w:rPr>
          <w:rFonts w:ascii="Times New Roman"/>
          <w:b w:val="false"/>
          <w:i w:val="false"/>
          <w:color w:val="ff0000"/>
          <w:sz w:val="28"/>
        </w:rPr>
        <w:t xml:space="preserve">      Күші жойылды - Қазақстан Республикасы Әділет министрінің м.а. 2010.07.28 </w:t>
      </w:r>
      <w:r>
        <w:rPr>
          <w:rFonts w:ascii="Times New Roman"/>
          <w:b w:val="false"/>
          <w:i w:val="false"/>
          <w:color w:val="ff0000"/>
          <w:sz w:val="28"/>
        </w:rPr>
        <w:t>№ 223</w:t>
      </w:r>
      <w:r>
        <w:rPr>
          <w:rFonts w:ascii="Times New Roman"/>
          <w:b w:val="false"/>
          <w:i w:val="false"/>
          <w:color w:val="ff0000"/>
          <w:sz w:val="28"/>
        </w:rPr>
        <w:t xml:space="preserve"> Бұйрығымен.</w:t>
      </w:r>
    </w:p>
    <w:bookmarkStart w:name="z1" w:id="0"/>
    <w:p>
      <w:pPr>
        <w:spacing w:after="0"/>
        <w:ind w:left="0"/>
        <w:jc w:val="both"/>
      </w:pPr>
      <w:r>
        <w:rPr>
          <w:rFonts w:ascii="Times New Roman"/>
          <w:b w:val="false"/>
          <w:i w:val="false"/>
          <w:color w:val="000000"/>
          <w:sz w:val="28"/>
        </w:rPr>
        <w:t xml:space="preserve">
      "Қазақстан Республикасының </w:t>
      </w:r>
      <w:r>
        <w:rPr>
          <w:rFonts w:ascii="Times New Roman"/>
          <w:b w:val="false"/>
          <w:i w:val="false"/>
          <w:color w:val="000000"/>
          <w:sz w:val="28"/>
        </w:rPr>
        <w:t>Патент заңы</w:t>
      </w:r>
      <w:r>
        <w:rPr>
          <w:rFonts w:ascii="Times New Roman"/>
          <w:b w:val="false"/>
          <w:i w:val="false"/>
          <w:color w:val="000000"/>
          <w:sz w:val="28"/>
        </w:rPr>
        <w:t>" туралы, "</w:t>
      </w:r>
      <w:r>
        <w:rPr>
          <w:rFonts w:ascii="Times New Roman"/>
          <w:b w:val="false"/>
          <w:i w:val="false"/>
          <w:color w:val="000000"/>
          <w:sz w:val="28"/>
        </w:rPr>
        <w:t>Тауар таңбалары, қызмет көрсету таңбалары және тауар шығарылған жерлердiң атаулары туралы</w:t>
      </w:r>
      <w:r>
        <w:rPr>
          <w:rFonts w:ascii="Times New Roman"/>
          <w:b w:val="false"/>
          <w:i w:val="false"/>
          <w:color w:val="000000"/>
          <w:sz w:val="28"/>
        </w:rPr>
        <w:t>", "</w:t>
      </w:r>
      <w:r>
        <w:rPr>
          <w:rFonts w:ascii="Times New Roman"/>
          <w:b w:val="false"/>
          <w:i w:val="false"/>
          <w:color w:val="000000"/>
          <w:sz w:val="28"/>
        </w:rPr>
        <w:t>Селекциялық жетiстiктердi қорғау туралы</w:t>
      </w:r>
      <w:r>
        <w:rPr>
          <w:rFonts w:ascii="Times New Roman"/>
          <w:b w:val="false"/>
          <w:i w:val="false"/>
          <w:color w:val="000000"/>
          <w:sz w:val="28"/>
        </w:rPr>
        <w:t>", "</w:t>
      </w:r>
      <w:r>
        <w:rPr>
          <w:rFonts w:ascii="Times New Roman"/>
          <w:b w:val="false"/>
          <w:i w:val="false"/>
          <w:color w:val="000000"/>
          <w:sz w:val="28"/>
        </w:rPr>
        <w:t>Интегралдық микросхемалар топологияларын құқықтық қорғау туралы</w:t>
      </w:r>
      <w:r>
        <w:rPr>
          <w:rFonts w:ascii="Times New Roman"/>
          <w:b w:val="false"/>
          <w:i w:val="false"/>
          <w:color w:val="000000"/>
          <w:sz w:val="28"/>
        </w:rPr>
        <w:t xml:space="preserve">" Қазақстан Республикасының Заңдарын іске асыру мақсатында бұйырамын: </w:t>
      </w:r>
      <w:r>
        <w:br/>
      </w:r>
      <w:r>
        <w:rPr>
          <w:rFonts w:ascii="Times New Roman"/>
          <w:b w:val="false"/>
          <w:i w:val="false"/>
          <w:color w:val="000000"/>
          <w:sz w:val="28"/>
        </w:rPr>
        <w:t xml:space="preserve">
      1. Патенттік сенімді өкілдерді аттестаттау және тіркеу тәртібі туралы ереже бекітілсін. </w:t>
      </w:r>
      <w:r>
        <w:br/>
      </w:r>
      <w:r>
        <w:rPr>
          <w:rFonts w:ascii="Times New Roman"/>
          <w:b w:val="false"/>
          <w:i w:val="false"/>
          <w:color w:val="000000"/>
          <w:sz w:val="28"/>
        </w:rPr>
        <w:t xml:space="preserve">
      2. Өнеркәсіптік меншік саласындағы мемлекеттік саясатты қамтамасыз ету жөніндегі басқарма осы бұйрықты Қазақстан Республикасы Әділет министрлігінде мемлекеттік тіркеуді қамтамасыз етсін. </w:t>
      </w:r>
      <w:r>
        <w:br/>
      </w:r>
      <w:r>
        <w:rPr>
          <w:rFonts w:ascii="Times New Roman"/>
          <w:b w:val="false"/>
          <w:i w:val="false"/>
          <w:color w:val="000000"/>
          <w:sz w:val="28"/>
        </w:rPr>
        <w:t xml:space="preserve">
      3. Осы бұйрықтың орындалуын бақылау Қазақстан Республикасы Әділет министрлігінің Санаткерлік меншік құқығы жөніндегі комитеті төрайымының орынбасары Ю.Н.Сыпченковқа жүктелсін. </w:t>
      </w:r>
      <w:r>
        <w:br/>
      </w:r>
      <w:r>
        <w:rPr>
          <w:rFonts w:ascii="Times New Roman"/>
          <w:b w:val="false"/>
          <w:i w:val="false"/>
          <w:color w:val="000000"/>
          <w:sz w:val="28"/>
        </w:rPr>
        <w:t xml:space="preserve">
      4. Осы бұйрық мемлекеттік тіркеуден өткен күнінен бастап күшіне енеді. </w:t>
      </w:r>
    </w:p>
    <w:bookmarkEnd w:id="0"/>
    <w:p>
      <w:pPr>
        <w:spacing w:after="0"/>
        <w:ind w:left="0"/>
        <w:jc w:val="both"/>
      </w:pPr>
      <w:r>
        <w:rPr>
          <w:rFonts w:ascii="Times New Roman"/>
          <w:b w:val="false"/>
          <w:i/>
          <w:color w:val="000000"/>
          <w:sz w:val="28"/>
        </w:rPr>
        <w:t xml:space="preserve">       Төрайым </w:t>
      </w:r>
    </w:p>
    <w:p>
      <w:pPr>
        <w:spacing w:after="0"/>
        <w:ind w:left="0"/>
        <w:jc w:val="both"/>
      </w:pPr>
      <w:r>
        <w:rPr>
          <w:rFonts w:ascii="Times New Roman"/>
          <w:b w:val="false"/>
          <w:i w:val="false"/>
          <w:color w:val="000000"/>
          <w:sz w:val="28"/>
        </w:rPr>
        <w:t xml:space="preserve">Қазақстан Республикасының Әділет    </w:t>
      </w:r>
      <w:r>
        <w:br/>
      </w:r>
      <w:r>
        <w:rPr>
          <w:rFonts w:ascii="Times New Roman"/>
          <w:b w:val="false"/>
          <w:i w:val="false"/>
          <w:color w:val="000000"/>
          <w:sz w:val="28"/>
        </w:rPr>
        <w:t xml:space="preserve">
министрлігі Санаткерлік меншік құқығы  </w:t>
      </w:r>
      <w:r>
        <w:br/>
      </w:r>
      <w:r>
        <w:rPr>
          <w:rFonts w:ascii="Times New Roman"/>
          <w:b w:val="false"/>
          <w:i w:val="false"/>
          <w:color w:val="000000"/>
          <w:sz w:val="28"/>
        </w:rPr>
        <w:t xml:space="preserve">
жөніндегі комитеті төрайымының     </w:t>
      </w:r>
      <w:r>
        <w:br/>
      </w:r>
      <w:r>
        <w:rPr>
          <w:rFonts w:ascii="Times New Roman"/>
          <w:b w:val="false"/>
          <w:i w:val="false"/>
          <w:color w:val="000000"/>
          <w:sz w:val="28"/>
        </w:rPr>
        <w:t xml:space="preserve">
2002 жылғы 4 қарашада N 188      </w:t>
      </w:r>
      <w:r>
        <w:br/>
      </w:r>
      <w:r>
        <w:rPr>
          <w:rFonts w:ascii="Times New Roman"/>
          <w:b w:val="false"/>
          <w:i w:val="false"/>
          <w:color w:val="000000"/>
          <w:sz w:val="28"/>
        </w:rPr>
        <w:t xml:space="preserve">
бұйрығымен бекітілді         </w:t>
      </w:r>
    </w:p>
    <w:bookmarkStart w:name="z2" w:id="1"/>
    <w:p>
      <w:pPr>
        <w:spacing w:after="0"/>
        <w:ind w:left="0"/>
        <w:jc w:val="left"/>
      </w:pPr>
      <w:r>
        <w:rPr>
          <w:rFonts w:ascii="Times New Roman"/>
          <w:b/>
          <w:i w:val="false"/>
          <w:color w:val="000000"/>
        </w:rPr>
        <w:t xml:space="preserve"> 
  Қазақстан Республикасының патенттік сенімді </w:t>
      </w:r>
      <w:r>
        <w:br/>
      </w:r>
      <w:r>
        <w:rPr>
          <w:rFonts w:ascii="Times New Roman"/>
          <w:b/>
          <w:i w:val="false"/>
          <w:color w:val="000000"/>
        </w:rPr>
        <w:t xml:space="preserve">
өкілдерін тіркеу және аттестаттау тәртібі туралы </w:t>
      </w:r>
      <w:r>
        <w:br/>
      </w:r>
      <w:r>
        <w:rPr>
          <w:rFonts w:ascii="Times New Roman"/>
          <w:b/>
          <w:i w:val="false"/>
          <w:color w:val="000000"/>
        </w:rPr>
        <w:t xml:space="preserve">
ЕРЕЖЕ  1. Жалпы ережелер </w:t>
      </w:r>
    </w:p>
    <w:bookmarkEnd w:id="1"/>
    <w:bookmarkStart w:name="z3" w:id="2"/>
    <w:p>
      <w:pPr>
        <w:spacing w:after="0"/>
        <w:ind w:left="0"/>
        <w:jc w:val="both"/>
      </w:pPr>
      <w:r>
        <w:rPr>
          <w:rFonts w:ascii="Times New Roman"/>
          <w:b w:val="false"/>
          <w:i w:val="false"/>
          <w:color w:val="000000"/>
          <w:sz w:val="28"/>
        </w:rPr>
        <w:t xml:space="preserve">
      1. Осы Ереже 1999 жылғы 16 шілдедегі Қазақстан Республикасының Патент  </w:t>
      </w:r>
      <w:r>
        <w:rPr>
          <w:rFonts w:ascii="Times New Roman"/>
          <w:b w:val="false"/>
          <w:i w:val="false"/>
          <w:color w:val="000000"/>
          <w:sz w:val="28"/>
        </w:rPr>
        <w:t xml:space="preserve">заңының </w:t>
      </w:r>
      <w:r>
        <w:rPr>
          <w:rFonts w:ascii="Times New Roman"/>
          <w:b w:val="false"/>
          <w:i w:val="false"/>
          <w:color w:val="000000"/>
          <w:sz w:val="28"/>
        </w:rPr>
        <w:t xml:space="preserve"> 36-бабына, "Тауар таңбалары, қызмет көрсету таңбалары және тауарлар шығарылған жерлердің атаулары туралы" 1999 жылғы 26 шілдедегі Қазақстан Республикасының  </w:t>
      </w:r>
      <w:r>
        <w:rPr>
          <w:rFonts w:ascii="Times New Roman"/>
          <w:b w:val="false"/>
          <w:i w:val="false"/>
          <w:color w:val="000000"/>
          <w:sz w:val="28"/>
        </w:rPr>
        <w:t xml:space="preserve">Заңының </w:t>
      </w:r>
      <w:r>
        <w:rPr>
          <w:rFonts w:ascii="Times New Roman"/>
          <w:b w:val="false"/>
          <w:i w:val="false"/>
          <w:color w:val="000000"/>
          <w:sz w:val="28"/>
        </w:rPr>
        <w:t xml:space="preserve"> 46-бабына, "Селекциялық жетістіктерді қорғау туралы" 1999 жылғы 13 шілдедегі Қазақстан Республикасының  </w:t>
      </w:r>
      <w:r>
        <w:rPr>
          <w:rFonts w:ascii="Times New Roman"/>
          <w:b w:val="false"/>
          <w:i w:val="false"/>
          <w:color w:val="000000"/>
          <w:sz w:val="28"/>
        </w:rPr>
        <w:t xml:space="preserve">Заңының </w:t>
      </w:r>
      <w:r>
        <w:rPr>
          <w:rFonts w:ascii="Times New Roman"/>
          <w:b w:val="false"/>
          <w:i w:val="false"/>
          <w:color w:val="000000"/>
          <w:sz w:val="28"/>
        </w:rPr>
        <w:t xml:space="preserve"> 5-бабына, "Интегралдық микросхемалар топологияларын құқықтық қорғау туралы" 2001 жылғы 29 маусымдағы Қазақстан Республикасының  </w:t>
      </w:r>
      <w:r>
        <w:rPr>
          <w:rFonts w:ascii="Times New Roman"/>
          <w:b w:val="false"/>
          <w:i w:val="false"/>
          <w:color w:val="000000"/>
          <w:sz w:val="28"/>
        </w:rPr>
        <w:t xml:space="preserve">Заңының </w:t>
      </w:r>
      <w:r>
        <w:rPr>
          <w:rFonts w:ascii="Times New Roman"/>
          <w:b w:val="false"/>
          <w:i w:val="false"/>
          <w:color w:val="000000"/>
          <w:sz w:val="28"/>
        </w:rPr>
        <w:t xml:space="preserve"> 15-бабына, Қазақстан Республикасының патенттік сенімді өкілдері туралы  ережеге сәйкес әзірленді. </w:t>
      </w:r>
    </w:p>
    <w:bookmarkEnd w:id="2"/>
    <w:bookmarkStart w:name="z4" w:id="3"/>
    <w:p>
      <w:pPr>
        <w:spacing w:after="0"/>
        <w:ind w:left="0"/>
        <w:jc w:val="both"/>
      </w:pPr>
      <w:r>
        <w:rPr>
          <w:rFonts w:ascii="Times New Roman"/>
          <w:b w:val="false"/>
          <w:i w:val="false"/>
          <w:color w:val="000000"/>
          <w:sz w:val="28"/>
        </w:rPr>
        <w:t xml:space="preserve">
      2. Осы Ереженің мақсаты Қазақстан Республикасының патенттік сенімді өкілдерді тіркеу және аттестаттауды өткізу шарттары мен тәртібін белгілеу болып табылады. </w:t>
      </w:r>
    </w:p>
    <w:bookmarkEnd w:id="3"/>
    <w:bookmarkStart w:name="z5" w:id="4"/>
    <w:p>
      <w:pPr>
        <w:spacing w:after="0"/>
        <w:ind w:left="0"/>
        <w:jc w:val="both"/>
      </w:pPr>
      <w:r>
        <w:rPr>
          <w:rFonts w:ascii="Times New Roman"/>
          <w:b w:val="false"/>
          <w:i w:val="false"/>
          <w:color w:val="000000"/>
          <w:sz w:val="28"/>
        </w:rPr>
        <w:t xml:space="preserve">
      3. Осы Ережеде мынадай негізгі ұғымдар қолданылады: </w:t>
      </w:r>
      <w:r>
        <w:br/>
      </w:r>
      <w:r>
        <w:rPr>
          <w:rFonts w:ascii="Times New Roman"/>
          <w:b w:val="false"/>
          <w:i w:val="false"/>
          <w:color w:val="000000"/>
          <w:sz w:val="28"/>
        </w:rPr>
        <w:t xml:space="preserve">
      1) Апелляциялық комиссия - Қазақстан Республикасының Әділет министрлігі Санаткерлік меншік құқығы жөніндегі комитетінің Апелляциялық комиссиясы; </w:t>
      </w:r>
      <w:r>
        <w:br/>
      </w:r>
      <w:r>
        <w:rPr>
          <w:rFonts w:ascii="Times New Roman"/>
          <w:b w:val="false"/>
          <w:i w:val="false"/>
          <w:color w:val="000000"/>
          <w:sz w:val="28"/>
        </w:rPr>
        <w:t xml:space="preserve">
      2) Аттестаттау комиссиясы - Қазақстан Республикасының Әділет министрлігі Санаткерлік меншік құқығы жөніндегі комитетінің Аттестаттау комиссиясы; </w:t>
      </w:r>
      <w:r>
        <w:br/>
      </w:r>
      <w:r>
        <w:rPr>
          <w:rFonts w:ascii="Times New Roman"/>
          <w:b w:val="false"/>
          <w:i w:val="false"/>
          <w:color w:val="000000"/>
          <w:sz w:val="28"/>
        </w:rPr>
        <w:t xml:space="preserve">
      3) Тізілім - Қазақстан Республикасының патенттік сенімді өкілдерінің тізілімі; </w:t>
      </w:r>
      <w:r>
        <w:br/>
      </w:r>
      <w:r>
        <w:rPr>
          <w:rFonts w:ascii="Times New Roman"/>
          <w:b w:val="false"/>
          <w:i w:val="false"/>
          <w:color w:val="000000"/>
          <w:sz w:val="28"/>
        </w:rPr>
        <w:t xml:space="preserve">
      4) кандидат - патенттік сенімді өкіл қызметімен айналысуға үміттену құқығы бар тұлға; </w:t>
      </w:r>
      <w:r>
        <w:br/>
      </w:r>
      <w:r>
        <w:rPr>
          <w:rFonts w:ascii="Times New Roman"/>
          <w:b w:val="false"/>
          <w:i w:val="false"/>
          <w:color w:val="000000"/>
          <w:sz w:val="28"/>
        </w:rPr>
        <w:t xml:space="preserve">
      5) Біліктілік талаптар - Қазақстан Республикасының патенттік сенімді өкілге қойылатын біліктілік талаптар; </w:t>
      </w:r>
      <w:r>
        <w:br/>
      </w:r>
      <w:r>
        <w:rPr>
          <w:rFonts w:ascii="Times New Roman"/>
          <w:b w:val="false"/>
          <w:i w:val="false"/>
          <w:color w:val="000000"/>
          <w:sz w:val="28"/>
        </w:rPr>
        <w:t xml:space="preserve">
      6) Комитет - Қазақстан Республикасы Әділет министрлігінің Санаткерлік меншік құқығы жөніндегі комитеті; </w:t>
      </w:r>
      <w:r>
        <w:br/>
      </w:r>
      <w:r>
        <w:rPr>
          <w:rFonts w:ascii="Times New Roman"/>
          <w:b w:val="false"/>
          <w:i w:val="false"/>
          <w:color w:val="000000"/>
          <w:sz w:val="28"/>
        </w:rPr>
        <w:t xml:space="preserve">
      7) Патенттік сенімді өкіл - Қазақстан Республикасының заңнамасына сәйкес жеке және заңды тұлғаларға Комитеттің, оның ведомстволық бағынысындағы ұйымдарының алдында зияткерлік меншік құқығы саласында өкілдік ету құқығы берілген, Қазақстан Республикасының, оның аумағында тұрақты тұратын азаматы. </w:t>
      </w:r>
    </w:p>
    <w:bookmarkEnd w:id="4"/>
    <w:bookmarkStart w:name="z6" w:id="5"/>
    <w:p>
      <w:pPr>
        <w:spacing w:after="0"/>
        <w:ind w:left="0"/>
        <w:jc w:val="left"/>
      </w:pPr>
      <w:r>
        <w:rPr>
          <w:rFonts w:ascii="Times New Roman"/>
          <w:b/>
          <w:i w:val="false"/>
          <w:color w:val="000000"/>
        </w:rPr>
        <w:t xml:space="preserve"> 
  2. Аттестаттау және Апелляциялық комиссиялардың </w:t>
      </w:r>
      <w:r>
        <w:br/>
      </w:r>
      <w:r>
        <w:rPr>
          <w:rFonts w:ascii="Times New Roman"/>
          <w:b/>
          <w:i w:val="false"/>
          <w:color w:val="000000"/>
        </w:rPr>
        <w:t xml:space="preserve">
өкілеттері, қызметін құру және ұйымдастыру тәртібі </w:t>
      </w:r>
    </w:p>
    <w:bookmarkEnd w:id="5"/>
    <w:p>
      <w:pPr>
        <w:spacing w:after="0"/>
        <w:ind w:left="0"/>
        <w:jc w:val="both"/>
      </w:pPr>
      <w:r>
        <w:rPr>
          <w:rFonts w:ascii="Times New Roman"/>
          <w:b w:val="false"/>
          <w:i w:val="false"/>
          <w:color w:val="000000"/>
          <w:sz w:val="28"/>
        </w:rPr>
        <w:t xml:space="preserve">      4. Патенттік сенімді өкілдерді аттестаттауды және тіркеуді Комитет жүзеге асырады. </w:t>
      </w:r>
    </w:p>
    <w:bookmarkStart w:name="z7" w:id="6"/>
    <w:p>
      <w:pPr>
        <w:spacing w:after="0"/>
        <w:ind w:left="0"/>
        <w:jc w:val="both"/>
      </w:pPr>
      <w:r>
        <w:rPr>
          <w:rFonts w:ascii="Times New Roman"/>
          <w:b w:val="false"/>
          <w:i w:val="false"/>
          <w:color w:val="000000"/>
          <w:sz w:val="28"/>
        </w:rPr>
        <w:t xml:space="preserve">
      5. Комитет аттестаттауды және тіркеуді жүзеге асыру үшін, қызметі Ережеге сәйкес жүзеге асырылатын Аттестаттау және Апелляциялық комиссияларды құрады. </w:t>
      </w:r>
    </w:p>
    <w:bookmarkEnd w:id="6"/>
    <w:bookmarkStart w:name="z8" w:id="7"/>
    <w:p>
      <w:pPr>
        <w:spacing w:after="0"/>
        <w:ind w:left="0"/>
        <w:jc w:val="both"/>
      </w:pPr>
      <w:r>
        <w:rPr>
          <w:rFonts w:ascii="Times New Roman"/>
          <w:b w:val="false"/>
          <w:i w:val="false"/>
          <w:color w:val="000000"/>
          <w:sz w:val="28"/>
        </w:rPr>
        <w:t xml:space="preserve">
      6. Аттестаттау комиссиясы: </w:t>
      </w:r>
      <w:r>
        <w:br/>
      </w:r>
      <w:r>
        <w:rPr>
          <w:rFonts w:ascii="Times New Roman"/>
          <w:b w:val="false"/>
          <w:i w:val="false"/>
          <w:color w:val="000000"/>
          <w:sz w:val="28"/>
        </w:rPr>
        <w:t xml:space="preserve">
      1) кандидаттардың өтініштерін қарайды, оларды емтиханға жіберу туралы шешім қабылдайды; </w:t>
      </w:r>
      <w:r>
        <w:br/>
      </w:r>
      <w:r>
        <w:rPr>
          <w:rFonts w:ascii="Times New Roman"/>
          <w:b w:val="false"/>
          <w:i w:val="false"/>
          <w:color w:val="000000"/>
          <w:sz w:val="28"/>
        </w:rPr>
        <w:t xml:space="preserve">
      2) емтиханды өткізуді ұйымдастырады; </w:t>
      </w:r>
      <w:r>
        <w:br/>
      </w:r>
      <w:r>
        <w:rPr>
          <w:rFonts w:ascii="Times New Roman"/>
          <w:b w:val="false"/>
          <w:i w:val="false"/>
          <w:color w:val="000000"/>
          <w:sz w:val="28"/>
        </w:rPr>
        <w:t xml:space="preserve">
      3) емтихан қабылдайды; </w:t>
      </w:r>
      <w:r>
        <w:br/>
      </w:r>
      <w:r>
        <w:rPr>
          <w:rFonts w:ascii="Times New Roman"/>
          <w:b w:val="false"/>
          <w:i w:val="false"/>
          <w:color w:val="000000"/>
          <w:sz w:val="28"/>
        </w:rPr>
        <w:t xml:space="preserve">
      4) емтихан нәтижелерін қарайды және патенттік сенім өкілдерін, кандидаттарды аттестаттау немесе аттестаттамау туралы шешім қабылдайды; </w:t>
      </w:r>
      <w:r>
        <w:br/>
      </w:r>
      <w:r>
        <w:rPr>
          <w:rFonts w:ascii="Times New Roman"/>
          <w:b w:val="false"/>
          <w:i w:val="false"/>
          <w:color w:val="000000"/>
          <w:sz w:val="28"/>
        </w:rPr>
        <w:t xml:space="preserve">
      5) аттестаттау нәтижелері бойынша отырыстардың хаттамалары мен шешімдерін ресімдейді; </w:t>
      </w:r>
      <w:r>
        <w:br/>
      </w:r>
      <w:r>
        <w:rPr>
          <w:rFonts w:ascii="Times New Roman"/>
          <w:b w:val="false"/>
          <w:i w:val="false"/>
          <w:color w:val="000000"/>
          <w:sz w:val="28"/>
        </w:rPr>
        <w:t xml:space="preserve">
      6) осы Ережеде көзделген негіздер бойынша патенттік сенімді өкілдерді Тізілімнен шығару мәселелерін қарайды; </w:t>
      </w:r>
      <w:r>
        <w:br/>
      </w:r>
      <w:r>
        <w:rPr>
          <w:rFonts w:ascii="Times New Roman"/>
          <w:b w:val="false"/>
          <w:i w:val="false"/>
          <w:color w:val="000000"/>
          <w:sz w:val="28"/>
        </w:rPr>
        <w:t xml:space="preserve">
      7) оған заңнамамен жүктелген өзге де өкілеттіктерді жүзеге асырады. </w:t>
      </w:r>
    </w:p>
    <w:bookmarkEnd w:id="7"/>
    <w:bookmarkStart w:name="z9" w:id="8"/>
    <w:p>
      <w:pPr>
        <w:spacing w:after="0"/>
        <w:ind w:left="0"/>
        <w:jc w:val="both"/>
      </w:pPr>
      <w:r>
        <w:rPr>
          <w:rFonts w:ascii="Times New Roman"/>
          <w:b w:val="false"/>
          <w:i w:val="false"/>
          <w:color w:val="000000"/>
          <w:sz w:val="28"/>
        </w:rPr>
        <w:t xml:space="preserve">
      7. Аттестаттау комиссиясы Комитет қызметкерлері арасынан, сондай-ақ зияткерлік меншік саласындағы біліктілігі жоғары мамандардан Комитет төрайымының бұйрығымен құрылады. </w:t>
      </w:r>
    </w:p>
    <w:bookmarkEnd w:id="8"/>
    <w:bookmarkStart w:name="z10" w:id="9"/>
    <w:p>
      <w:pPr>
        <w:spacing w:after="0"/>
        <w:ind w:left="0"/>
        <w:jc w:val="both"/>
      </w:pPr>
      <w:r>
        <w:rPr>
          <w:rFonts w:ascii="Times New Roman"/>
          <w:b w:val="false"/>
          <w:i w:val="false"/>
          <w:color w:val="000000"/>
          <w:sz w:val="28"/>
        </w:rPr>
        <w:t xml:space="preserve">
      8. Аттестаттау комиссиясының жұмысына Комитет төрайымының бұйрығымен тағайындалған Аттестаттау комиссиясының төрағасы басшылық етеді. Аттестаттау комиссиясының төрағасы Аттестаттау комиссиясының жұмысын ұйымдастырады, отырыстарды шақырады, отырыстарда қарауға арналған мәселелерді дайындауға басшылық етуді жүзеге асырады, Аттестаттау комиссиясының отырыстарында төрағалық етеді және оның шешімдерінің орындалуын қамтамасыз етеді, өзіне заңнамамен жүктелген басқа да өкілеттіктерді жүзеге асырады. </w:t>
      </w:r>
    </w:p>
    <w:bookmarkEnd w:id="9"/>
    <w:bookmarkStart w:name="z11" w:id="10"/>
    <w:p>
      <w:pPr>
        <w:spacing w:after="0"/>
        <w:ind w:left="0"/>
        <w:jc w:val="both"/>
      </w:pPr>
      <w:r>
        <w:rPr>
          <w:rFonts w:ascii="Times New Roman"/>
          <w:b w:val="false"/>
          <w:i w:val="false"/>
          <w:color w:val="000000"/>
          <w:sz w:val="28"/>
        </w:rPr>
        <w:t xml:space="preserve">
      9. Аттестаттау комиссиясының төрағасы болмаған жағдайда, оның міндетін уақытша атқару Аттестаттау комиссиясы мүшелерінің біреуіне жүктеледі. </w:t>
      </w:r>
    </w:p>
    <w:bookmarkEnd w:id="10"/>
    <w:bookmarkStart w:name="z12" w:id="11"/>
    <w:p>
      <w:pPr>
        <w:spacing w:after="0"/>
        <w:ind w:left="0"/>
        <w:jc w:val="both"/>
      </w:pPr>
      <w:r>
        <w:rPr>
          <w:rFonts w:ascii="Times New Roman"/>
          <w:b w:val="false"/>
          <w:i w:val="false"/>
          <w:color w:val="000000"/>
          <w:sz w:val="28"/>
        </w:rPr>
        <w:t xml:space="preserve">
      10. Аттестаттау комиссиясының отырыстары кезінде Аттестаттау комиссиясының барлық мүшелерінің қолы қойылатын хаттама жасалады, сондай-ақ жазатын аппаратура қолданылуы мүмкін. </w:t>
      </w:r>
    </w:p>
    <w:bookmarkEnd w:id="11"/>
    <w:bookmarkStart w:name="z13" w:id="12"/>
    <w:p>
      <w:pPr>
        <w:spacing w:after="0"/>
        <w:ind w:left="0"/>
        <w:jc w:val="both"/>
      </w:pPr>
      <w:r>
        <w:rPr>
          <w:rFonts w:ascii="Times New Roman"/>
          <w:b w:val="false"/>
          <w:i w:val="false"/>
          <w:color w:val="000000"/>
          <w:sz w:val="28"/>
        </w:rPr>
        <w:t xml:space="preserve">
      11. Аттестаттау комиссиясының мүшесі, оның бейтараптылығына күмән келтіретін жағдайлар болса, мәселені қарауға қатыса алмайды және оған (өзіне-өзі) қарсылық білдіріледі. </w:t>
      </w:r>
    </w:p>
    <w:bookmarkEnd w:id="12"/>
    <w:bookmarkStart w:name="z14" w:id="13"/>
    <w:p>
      <w:pPr>
        <w:spacing w:after="0"/>
        <w:ind w:left="0"/>
        <w:jc w:val="both"/>
      </w:pPr>
      <w:r>
        <w:rPr>
          <w:rFonts w:ascii="Times New Roman"/>
          <w:b w:val="false"/>
          <w:i w:val="false"/>
          <w:color w:val="000000"/>
          <w:sz w:val="28"/>
        </w:rPr>
        <w:t xml:space="preserve">
      12. Аттестаттау комиссиясы өзінің отырыстарын қажеттілігіне қарай, бірақ жылына кемінде екі рет өткізеді. </w:t>
      </w:r>
    </w:p>
    <w:bookmarkEnd w:id="13"/>
    <w:bookmarkStart w:name="z15" w:id="14"/>
    <w:p>
      <w:pPr>
        <w:spacing w:after="0"/>
        <w:ind w:left="0"/>
        <w:jc w:val="both"/>
      </w:pPr>
      <w:r>
        <w:rPr>
          <w:rFonts w:ascii="Times New Roman"/>
          <w:b w:val="false"/>
          <w:i w:val="false"/>
          <w:color w:val="000000"/>
          <w:sz w:val="28"/>
        </w:rPr>
        <w:t xml:space="preserve">
      13. Аттестаттау комиссиясы мүшелерінің барлық жалпы санының үштен екісі қатысса, отырыс құқықты деп есептеледі. </w:t>
      </w:r>
    </w:p>
    <w:bookmarkEnd w:id="14"/>
    <w:bookmarkStart w:name="z16" w:id="15"/>
    <w:p>
      <w:pPr>
        <w:spacing w:after="0"/>
        <w:ind w:left="0"/>
        <w:jc w:val="both"/>
      </w:pPr>
      <w:r>
        <w:rPr>
          <w:rFonts w:ascii="Times New Roman"/>
          <w:b w:val="false"/>
          <w:i w:val="false"/>
          <w:color w:val="000000"/>
          <w:sz w:val="28"/>
        </w:rPr>
        <w:t xml:space="preserve">
      14. Аттестаттау комиссиясының өткізілетін орны және уақыты туралы оның мүшелері мен шақырылған тұлғаларға кемінде 10 күнтізбелі күн бұрын хабарланады. </w:t>
      </w:r>
    </w:p>
    <w:bookmarkEnd w:id="15"/>
    <w:bookmarkStart w:name="z17" w:id="16"/>
    <w:p>
      <w:pPr>
        <w:spacing w:after="0"/>
        <w:ind w:left="0"/>
        <w:jc w:val="both"/>
      </w:pPr>
      <w:r>
        <w:rPr>
          <w:rFonts w:ascii="Times New Roman"/>
          <w:b w:val="false"/>
          <w:i w:val="false"/>
          <w:color w:val="000000"/>
          <w:sz w:val="28"/>
        </w:rPr>
        <w:t xml:space="preserve">
      15. Аттестаттау комиссиясы құжаттарды кезекті отырысында қарайды. Бұл ретте құжаттар отырыс күнінен кемінде бір ай бұрын келіп түсуі қажет. </w:t>
      </w:r>
    </w:p>
    <w:bookmarkEnd w:id="16"/>
    <w:bookmarkStart w:name="z18" w:id="17"/>
    <w:p>
      <w:pPr>
        <w:spacing w:after="0"/>
        <w:ind w:left="0"/>
        <w:jc w:val="both"/>
      </w:pPr>
      <w:r>
        <w:rPr>
          <w:rFonts w:ascii="Times New Roman"/>
          <w:b w:val="false"/>
          <w:i w:val="false"/>
          <w:color w:val="000000"/>
          <w:sz w:val="28"/>
        </w:rPr>
        <w:t xml:space="preserve">
      16. Қажетті жағдайларда, келіп түскен құжаттар бойынша тексеріс тағайындалуы мүмкін. </w:t>
      </w:r>
    </w:p>
    <w:bookmarkEnd w:id="17"/>
    <w:bookmarkStart w:name="z19" w:id="18"/>
    <w:p>
      <w:pPr>
        <w:spacing w:after="0"/>
        <w:ind w:left="0"/>
        <w:jc w:val="both"/>
      </w:pPr>
      <w:r>
        <w:rPr>
          <w:rFonts w:ascii="Times New Roman"/>
          <w:b w:val="false"/>
          <w:i w:val="false"/>
          <w:color w:val="000000"/>
          <w:sz w:val="28"/>
        </w:rPr>
        <w:t xml:space="preserve">
      17. Аттестаттау комиссиясының шешімдері, оның отырысқа қатысушы мүшелерінің көпшілік дауысымен қабылданады. Дауыстар тең болған жағдайда төрағалық етушінің дауысы шешуші болып табылады. </w:t>
      </w:r>
    </w:p>
    <w:bookmarkEnd w:id="18"/>
    <w:bookmarkStart w:name="z20" w:id="19"/>
    <w:p>
      <w:pPr>
        <w:spacing w:after="0"/>
        <w:ind w:left="0"/>
        <w:jc w:val="both"/>
      </w:pPr>
      <w:r>
        <w:rPr>
          <w:rFonts w:ascii="Times New Roman"/>
          <w:b w:val="false"/>
          <w:i w:val="false"/>
          <w:color w:val="000000"/>
          <w:sz w:val="28"/>
        </w:rPr>
        <w:t xml:space="preserve">
      18. Аттестаттау комиссиясының шешімдері жазбаша түрде тұжырымдалып айтылады, төрағалық етушінің және Аттестаттау комиссиясы мүшелерінің қолдары қойылады. </w:t>
      </w:r>
    </w:p>
    <w:bookmarkEnd w:id="19"/>
    <w:bookmarkStart w:name="z21" w:id="20"/>
    <w:p>
      <w:pPr>
        <w:spacing w:after="0"/>
        <w:ind w:left="0"/>
        <w:jc w:val="both"/>
      </w:pPr>
      <w:r>
        <w:rPr>
          <w:rFonts w:ascii="Times New Roman"/>
          <w:b w:val="false"/>
          <w:i w:val="false"/>
          <w:color w:val="000000"/>
          <w:sz w:val="28"/>
        </w:rPr>
        <w:t xml:space="preserve">
      19. Аттестаттау комиссиясының мүшесі қабылданған шешіммен келіспеген жағдайда ерекше пікірін баяндауға құқылы. </w:t>
      </w:r>
    </w:p>
    <w:bookmarkEnd w:id="20"/>
    <w:bookmarkStart w:name="z22" w:id="21"/>
    <w:p>
      <w:pPr>
        <w:spacing w:after="0"/>
        <w:ind w:left="0"/>
        <w:jc w:val="both"/>
      </w:pPr>
      <w:r>
        <w:rPr>
          <w:rFonts w:ascii="Times New Roman"/>
          <w:b w:val="false"/>
          <w:i w:val="false"/>
          <w:color w:val="000000"/>
          <w:sz w:val="28"/>
        </w:rPr>
        <w:t xml:space="preserve">
      20. Аттестаттау комиссиясының шешімдеріне Апелляциялық комиссияға шағым жасалуы мүмкін. </w:t>
      </w:r>
    </w:p>
    <w:bookmarkEnd w:id="21"/>
    <w:bookmarkStart w:name="z23" w:id="22"/>
    <w:p>
      <w:pPr>
        <w:spacing w:after="0"/>
        <w:ind w:left="0"/>
        <w:jc w:val="both"/>
      </w:pPr>
      <w:r>
        <w:rPr>
          <w:rFonts w:ascii="Times New Roman"/>
          <w:b w:val="false"/>
          <w:i w:val="false"/>
          <w:color w:val="000000"/>
          <w:sz w:val="28"/>
        </w:rPr>
        <w:t xml:space="preserve">
      21. Апелляциялық комиссия Аттестаттау комиссиясының шешіміне келіп түскен шағымдарды қарайды, өзіне заңнамамен жүктелген өзге де өкілеттіктерді жүзеге асырады. </w:t>
      </w:r>
    </w:p>
    <w:bookmarkEnd w:id="22"/>
    <w:bookmarkStart w:name="z24" w:id="23"/>
    <w:p>
      <w:pPr>
        <w:spacing w:after="0"/>
        <w:ind w:left="0"/>
        <w:jc w:val="both"/>
      </w:pPr>
      <w:r>
        <w:rPr>
          <w:rFonts w:ascii="Times New Roman"/>
          <w:b w:val="false"/>
          <w:i w:val="false"/>
          <w:color w:val="000000"/>
          <w:sz w:val="28"/>
        </w:rPr>
        <w:t xml:space="preserve">
      22. Апелляциялық комиссия аттестаттау комиссиясы құрылған тәртіппен құрылады. </w:t>
      </w:r>
    </w:p>
    <w:bookmarkEnd w:id="23"/>
    <w:bookmarkStart w:name="z25" w:id="24"/>
    <w:p>
      <w:pPr>
        <w:spacing w:after="0"/>
        <w:ind w:left="0"/>
        <w:jc w:val="both"/>
      </w:pPr>
      <w:r>
        <w:rPr>
          <w:rFonts w:ascii="Times New Roman"/>
          <w:b w:val="false"/>
          <w:i w:val="false"/>
          <w:color w:val="000000"/>
          <w:sz w:val="28"/>
        </w:rPr>
        <w:t xml:space="preserve">
      23. Апелляциялық комиссияның отырысында шешілуге жататын сұрақтарды қарау Апелляциялық комиссия мүшесінің немесе төрағалық етушінің баяндамасынан басталады. Одан кейін Апелляциялық комиссияның отырысына шақырылған тұлғалар тыңдалады және қажетті материалдар зерттеледі. </w:t>
      </w:r>
    </w:p>
    <w:bookmarkEnd w:id="24"/>
    <w:bookmarkStart w:name="z26" w:id="25"/>
    <w:p>
      <w:pPr>
        <w:spacing w:after="0"/>
        <w:ind w:left="0"/>
        <w:jc w:val="both"/>
      </w:pPr>
      <w:r>
        <w:rPr>
          <w:rFonts w:ascii="Times New Roman"/>
          <w:b w:val="false"/>
          <w:i w:val="false"/>
          <w:color w:val="000000"/>
          <w:sz w:val="28"/>
        </w:rPr>
        <w:t xml:space="preserve">
      24. Апелляциялық комиссияның шешімдері, оның отырысқа қатысушы мүшелерінің көпшілік дауысымен қабылданады. Дауыстар тең болған жағдайда төрағалық етушінің дауысы шешуші болып табылады. </w:t>
      </w:r>
    </w:p>
    <w:bookmarkEnd w:id="25"/>
    <w:bookmarkStart w:name="z27" w:id="26"/>
    <w:p>
      <w:pPr>
        <w:spacing w:after="0"/>
        <w:ind w:left="0"/>
        <w:jc w:val="both"/>
      </w:pPr>
      <w:r>
        <w:rPr>
          <w:rFonts w:ascii="Times New Roman"/>
          <w:b w:val="false"/>
          <w:i w:val="false"/>
          <w:color w:val="000000"/>
          <w:sz w:val="28"/>
        </w:rPr>
        <w:t xml:space="preserve">
      25. Апелляциялық комиссияның шешімдері жазбаша түрде тұжырымдалып айтылады, төрағалық етушінің және Апелляциялық комиссия мүшелерінің қолы қойылады. </w:t>
      </w:r>
    </w:p>
    <w:bookmarkEnd w:id="26"/>
    <w:bookmarkStart w:name="z28" w:id="27"/>
    <w:p>
      <w:pPr>
        <w:spacing w:after="0"/>
        <w:ind w:left="0"/>
        <w:jc w:val="both"/>
      </w:pPr>
      <w:r>
        <w:rPr>
          <w:rFonts w:ascii="Times New Roman"/>
          <w:b w:val="false"/>
          <w:i w:val="false"/>
          <w:color w:val="000000"/>
          <w:sz w:val="28"/>
        </w:rPr>
        <w:t xml:space="preserve">
      26. Апелляциялық комиссияның мүшесі, қабылданатын шешіммен келіспеген жағдайда өзінің ерекше пікірін баяндауға құқылы. </w:t>
      </w:r>
    </w:p>
    <w:bookmarkEnd w:id="27"/>
    <w:bookmarkStart w:name="z29" w:id="28"/>
    <w:p>
      <w:pPr>
        <w:spacing w:after="0"/>
        <w:ind w:left="0"/>
        <w:jc w:val="both"/>
      </w:pPr>
      <w:r>
        <w:rPr>
          <w:rFonts w:ascii="Times New Roman"/>
          <w:b w:val="false"/>
          <w:i w:val="false"/>
          <w:color w:val="000000"/>
          <w:sz w:val="28"/>
        </w:rPr>
        <w:t xml:space="preserve">
      27. Апелляциялық комиссияның шешімдеріне сотқа шағымдануға болады. </w:t>
      </w:r>
    </w:p>
    <w:bookmarkEnd w:id="28"/>
    <w:bookmarkStart w:name="z30" w:id="29"/>
    <w:p>
      <w:pPr>
        <w:spacing w:after="0"/>
        <w:ind w:left="0"/>
        <w:jc w:val="left"/>
      </w:pPr>
      <w:r>
        <w:rPr>
          <w:rFonts w:ascii="Times New Roman"/>
          <w:b/>
          <w:i w:val="false"/>
          <w:color w:val="000000"/>
        </w:rPr>
        <w:t xml:space="preserve"> 
  3. Аттестаттауды өту үшін құжаттарды қабылдау тәртібі </w:t>
      </w:r>
    </w:p>
    <w:bookmarkEnd w:id="29"/>
    <w:p>
      <w:pPr>
        <w:spacing w:after="0"/>
        <w:ind w:left="0"/>
        <w:jc w:val="both"/>
      </w:pPr>
      <w:r>
        <w:rPr>
          <w:rFonts w:ascii="Times New Roman"/>
          <w:b w:val="false"/>
          <w:i w:val="false"/>
          <w:color w:val="000000"/>
          <w:sz w:val="28"/>
        </w:rPr>
        <w:t xml:space="preserve">      28. Кандидат Аттестаттау комиссиясына оны аттестаттауға жіберу туралы өтінішін жібереді. </w:t>
      </w:r>
    </w:p>
    <w:bookmarkStart w:name="z31" w:id="30"/>
    <w:p>
      <w:pPr>
        <w:spacing w:after="0"/>
        <w:ind w:left="0"/>
        <w:jc w:val="both"/>
      </w:pPr>
      <w:r>
        <w:rPr>
          <w:rFonts w:ascii="Times New Roman"/>
          <w:b w:val="false"/>
          <w:i w:val="false"/>
          <w:color w:val="000000"/>
          <w:sz w:val="28"/>
        </w:rPr>
        <w:t xml:space="preserve">
      29. Өтініш мемлекеттік немесе орыс тілдерінде жіберіледі. </w:t>
      </w:r>
    </w:p>
    <w:bookmarkEnd w:id="30"/>
    <w:bookmarkStart w:name="z32" w:id="31"/>
    <w:p>
      <w:pPr>
        <w:spacing w:after="0"/>
        <w:ind w:left="0"/>
        <w:jc w:val="both"/>
      </w:pPr>
      <w:r>
        <w:rPr>
          <w:rFonts w:ascii="Times New Roman"/>
          <w:b w:val="false"/>
          <w:i w:val="false"/>
          <w:color w:val="000000"/>
          <w:sz w:val="28"/>
        </w:rPr>
        <w:t xml:space="preserve">
      30. Өтінішке мынадай құжаттар қоса берілуі тиіс: </w:t>
      </w:r>
      <w:r>
        <w:br/>
      </w:r>
      <w:r>
        <w:rPr>
          <w:rFonts w:ascii="Times New Roman"/>
          <w:b w:val="false"/>
          <w:i w:val="false"/>
          <w:color w:val="000000"/>
          <w:sz w:val="28"/>
        </w:rPr>
        <w:t xml:space="preserve">
      1) жеке іс парақ және фотосурет; </w:t>
      </w:r>
      <w:r>
        <w:br/>
      </w:r>
      <w:r>
        <w:rPr>
          <w:rFonts w:ascii="Times New Roman"/>
          <w:b w:val="false"/>
          <w:i w:val="false"/>
          <w:color w:val="000000"/>
          <w:sz w:val="28"/>
        </w:rPr>
        <w:t xml:space="preserve">
      2) соңғы жұмыс орнынан мінездеме; </w:t>
      </w:r>
      <w:r>
        <w:br/>
      </w:r>
      <w:r>
        <w:rPr>
          <w:rFonts w:ascii="Times New Roman"/>
          <w:b w:val="false"/>
          <w:i w:val="false"/>
          <w:color w:val="000000"/>
          <w:sz w:val="28"/>
        </w:rPr>
        <w:t xml:space="preserve">
      3) жоғары білімі туралы дипломының нотариалды куәландырылған көшірмесі; </w:t>
      </w:r>
      <w:r>
        <w:br/>
      </w:r>
      <w:r>
        <w:rPr>
          <w:rFonts w:ascii="Times New Roman"/>
          <w:b w:val="false"/>
          <w:i w:val="false"/>
          <w:color w:val="000000"/>
          <w:sz w:val="28"/>
        </w:rPr>
        <w:t xml:space="preserve">
      4) еңбек кітапшасының немесе зияткерлік меншік құқығы саласындағы жұмыс тәжірибесін дәлелдейтін жеке еңбек шартының не қабылдау немесе қызметтен босату туралы бұйрықтан алынған, нотариалды куәландырылған көшірмесі; </w:t>
      </w:r>
      <w:r>
        <w:br/>
      </w:r>
      <w:r>
        <w:rPr>
          <w:rFonts w:ascii="Times New Roman"/>
          <w:b w:val="false"/>
          <w:i w:val="false"/>
          <w:color w:val="000000"/>
          <w:sz w:val="28"/>
        </w:rPr>
        <w:t xml:space="preserve">
      5) жеке куәліктің немесе Қазақстан Республикасы азаматы паспортының көшірмесі; </w:t>
      </w:r>
      <w:r>
        <w:br/>
      </w:r>
      <w:r>
        <w:rPr>
          <w:rFonts w:ascii="Times New Roman"/>
          <w:b w:val="false"/>
          <w:i w:val="false"/>
          <w:color w:val="000000"/>
          <w:sz w:val="28"/>
        </w:rPr>
        <w:t xml:space="preserve">
      5-1) патенттік сенім білдірілген өкілдерді атестаттаған үшін   </w:t>
      </w:r>
      <w:r>
        <w:rPr>
          <w:rFonts w:ascii="Times New Roman"/>
          <w:b w:val="false"/>
          <w:i w:val="false"/>
          <w:color w:val="000000"/>
          <w:sz w:val="28"/>
        </w:rPr>
        <w:t xml:space="preserve">мемлекеттік баж </w:t>
      </w:r>
      <w:r>
        <w:rPr>
          <w:rFonts w:ascii="Times New Roman"/>
          <w:b w:val="false"/>
          <w:i w:val="false"/>
          <w:color w:val="000000"/>
          <w:sz w:val="28"/>
        </w:rPr>
        <w:t xml:space="preserve">төленгенін растайтын құжат; </w:t>
      </w:r>
      <w:r>
        <w:br/>
      </w:r>
      <w:r>
        <w:rPr>
          <w:rFonts w:ascii="Times New Roman"/>
          <w:b w:val="false"/>
          <w:i w:val="false"/>
          <w:color w:val="000000"/>
          <w:sz w:val="28"/>
        </w:rPr>
        <w:t xml:space="preserve">
      6) кандидаттың қалауы бойынша, оның біліктілігін сипаттайтын басқа да құжаттар. </w:t>
      </w:r>
      <w:r>
        <w:br/>
      </w:r>
      <w:r>
        <w:rPr>
          <w:rFonts w:ascii="Times New Roman"/>
          <w:b w:val="false"/>
          <w:i w:val="false"/>
          <w:color w:val="000000"/>
          <w:sz w:val="28"/>
        </w:rPr>
        <w:t>
</w:t>
      </w:r>
      <w:r>
        <w:rPr>
          <w:rFonts w:ascii="Times New Roman"/>
          <w:b w:val="false"/>
          <w:i w:val="false"/>
          <w:color w:val="ff0000"/>
          <w:sz w:val="28"/>
        </w:rPr>
        <w:t xml:space="preserve">       Ескерту: 30-тармаққа өзгерту енгізілді - ҚР Әділет министрлігінің Зияткерлік меншік құқығы комитеті Төрайымының 2005 жылғы 30 желтоқсандағы N 69-НҚ </w:t>
      </w:r>
      <w:r>
        <w:rPr>
          <w:rFonts w:ascii="Times New Roman"/>
          <w:b w:val="false"/>
          <w:i w:val="false"/>
          <w:color w:val="000000"/>
          <w:sz w:val="28"/>
        </w:rPr>
        <w:t xml:space="preserve">  бұйрығымен </w:t>
      </w:r>
      <w:r>
        <w:rPr>
          <w:rFonts w:ascii="Times New Roman"/>
          <w:b w:val="false"/>
          <w:i w:val="false"/>
          <w:color w:val="000000"/>
          <w:sz w:val="28"/>
        </w:rPr>
        <w:t xml:space="preserve"> ( </w:t>
      </w:r>
      <w:r>
        <w:rPr>
          <w:rFonts w:ascii="Times New Roman"/>
          <w:b w:val="false"/>
          <w:i w:val="false"/>
          <w:color w:val="ff0000"/>
          <w:sz w:val="28"/>
        </w:rPr>
        <w:t xml:space="preserve">қолданысқа енгізілу тәртібін 3-тармақтан қараңыз </w:t>
      </w:r>
      <w:r>
        <w:rPr>
          <w:rFonts w:ascii="Times New Roman"/>
          <w:b w:val="false"/>
          <w:i w:val="false"/>
          <w:color w:val="000000"/>
          <w:sz w:val="28"/>
        </w:rPr>
        <w:t xml:space="preserve">). </w:t>
      </w:r>
    </w:p>
    <w:bookmarkEnd w:id="31"/>
    <w:bookmarkStart w:name="z33" w:id="32"/>
    <w:p>
      <w:pPr>
        <w:spacing w:after="0"/>
        <w:ind w:left="0"/>
        <w:jc w:val="both"/>
      </w:pPr>
      <w:r>
        <w:rPr>
          <w:rFonts w:ascii="Times New Roman"/>
          <w:b w:val="false"/>
          <w:i w:val="false"/>
          <w:color w:val="000000"/>
          <w:sz w:val="28"/>
        </w:rPr>
        <w:t xml:space="preserve">
      31. Осы Ережеде көзделген құжаттар ұсынылмаған немесе тиісті түрде ресімделмеген жағдайда, Аттестаттау комиссиясының төрағасы немесе оның орынбасары кандидатқа жетіспейтін мәліметтерді немесе құжаттарды екі ай мерзімінде ұсынуы туралы ұсыныс бере отырып, сұрау салу жібереді. </w:t>
      </w:r>
    </w:p>
    <w:bookmarkEnd w:id="32"/>
    <w:bookmarkStart w:name="z34" w:id="33"/>
    <w:p>
      <w:pPr>
        <w:spacing w:after="0"/>
        <w:ind w:left="0"/>
        <w:jc w:val="both"/>
      </w:pPr>
      <w:r>
        <w:rPr>
          <w:rFonts w:ascii="Times New Roman"/>
          <w:b w:val="false"/>
          <w:i w:val="false"/>
          <w:color w:val="000000"/>
          <w:sz w:val="28"/>
        </w:rPr>
        <w:t xml:space="preserve">
      32. Кандидат белгіленген мерзімде жетіспеген құжаттар мен мәліметтерді жібермеген жағдайда, өтініш қаралмастан қалады және құжаттар қайтарылуға жатады, ол туралы кандидатқа хабарланады. </w:t>
      </w:r>
    </w:p>
    <w:bookmarkEnd w:id="33"/>
    <w:bookmarkStart w:name="z35" w:id="34"/>
    <w:p>
      <w:pPr>
        <w:spacing w:after="0"/>
        <w:ind w:left="0"/>
        <w:jc w:val="left"/>
      </w:pPr>
      <w:r>
        <w:rPr>
          <w:rFonts w:ascii="Times New Roman"/>
          <w:b/>
          <w:i w:val="false"/>
          <w:color w:val="000000"/>
        </w:rPr>
        <w:t xml:space="preserve"> 
  4. Аттестаттауды өткізу тәртібі мен шарттары </w:t>
      </w:r>
    </w:p>
    <w:bookmarkEnd w:id="34"/>
    <w:p>
      <w:pPr>
        <w:spacing w:after="0"/>
        <w:ind w:left="0"/>
        <w:jc w:val="both"/>
      </w:pPr>
      <w:r>
        <w:rPr>
          <w:rFonts w:ascii="Times New Roman"/>
          <w:b w:val="false"/>
          <w:i w:val="false"/>
          <w:color w:val="000000"/>
          <w:sz w:val="28"/>
        </w:rPr>
        <w:t xml:space="preserve">      33. Аттестаттау комиссиясы аттестациялық істің материалдарын қараудың қорытындысы бойынша, аттестаттауға жіберу немесе жіберуден бас тарту туралы шешім қабылдайды. </w:t>
      </w:r>
    </w:p>
    <w:bookmarkStart w:name="z36" w:id="35"/>
    <w:p>
      <w:pPr>
        <w:spacing w:after="0"/>
        <w:ind w:left="0"/>
        <w:jc w:val="both"/>
      </w:pPr>
      <w:r>
        <w:rPr>
          <w:rFonts w:ascii="Times New Roman"/>
          <w:b w:val="false"/>
          <w:i w:val="false"/>
          <w:color w:val="000000"/>
          <w:sz w:val="28"/>
        </w:rPr>
        <w:t xml:space="preserve">
      34. Патенттік сенімді өкілдің қызметімен айналысу құқығына өтініш берген кандидатты аттестаттауға жіберуден бас тарту туралы шешім қабылданған жағдайда, ол туралы жазбаша хабарланады. </w:t>
      </w:r>
    </w:p>
    <w:bookmarkEnd w:id="35"/>
    <w:bookmarkStart w:name="z37" w:id="36"/>
    <w:p>
      <w:pPr>
        <w:spacing w:after="0"/>
        <w:ind w:left="0"/>
        <w:jc w:val="both"/>
      </w:pPr>
      <w:r>
        <w:rPr>
          <w:rFonts w:ascii="Times New Roman"/>
          <w:b w:val="false"/>
          <w:i w:val="false"/>
          <w:color w:val="000000"/>
          <w:sz w:val="28"/>
        </w:rPr>
        <w:t xml:space="preserve">
      35. Аттестаттауға жіберілген кандидатқа жіберілгені туралы жазбаша хабарлама жіберіледі. </w:t>
      </w:r>
    </w:p>
    <w:bookmarkEnd w:id="36"/>
    <w:bookmarkStart w:name="z38" w:id="37"/>
    <w:p>
      <w:pPr>
        <w:spacing w:after="0"/>
        <w:ind w:left="0"/>
        <w:jc w:val="both"/>
      </w:pPr>
      <w:r>
        <w:rPr>
          <w:rFonts w:ascii="Times New Roman"/>
          <w:b w:val="false"/>
          <w:i w:val="false"/>
          <w:color w:val="000000"/>
          <w:sz w:val="28"/>
        </w:rPr>
        <w:t xml:space="preserve">
      36. Кандидатқа аттестаттаудың өтетін орны, күні және уақыты туралы оны өткізуге дейін кемінде 10 күнтізбелі күн бұрын хабарланады. </w:t>
      </w:r>
    </w:p>
    <w:bookmarkEnd w:id="37"/>
    <w:bookmarkStart w:name="z39" w:id="38"/>
    <w:p>
      <w:pPr>
        <w:spacing w:after="0"/>
        <w:ind w:left="0"/>
        <w:jc w:val="both"/>
      </w:pPr>
      <w:r>
        <w:rPr>
          <w:rFonts w:ascii="Times New Roman"/>
          <w:b w:val="false"/>
          <w:i w:val="false"/>
          <w:color w:val="000000"/>
          <w:sz w:val="28"/>
        </w:rPr>
        <w:t xml:space="preserve">
      37. Кандидат емтихан тапсырарда жеке куәлігін немесе Қазақстан Республикасы азаматының паспортын ұсынады. </w:t>
      </w:r>
    </w:p>
    <w:bookmarkEnd w:id="38"/>
    <w:bookmarkStart w:name="z40" w:id="39"/>
    <w:p>
      <w:pPr>
        <w:spacing w:after="0"/>
        <w:ind w:left="0"/>
        <w:jc w:val="both"/>
      </w:pPr>
      <w:r>
        <w:rPr>
          <w:rFonts w:ascii="Times New Roman"/>
          <w:b w:val="false"/>
          <w:i w:val="false"/>
          <w:color w:val="000000"/>
          <w:sz w:val="28"/>
        </w:rPr>
        <w:t xml:space="preserve">
      38. Кандидат емтихан барысында Комитет бекіткен бағдарламаға сәйкес, зияткерлік меншік құқығын қорғау жөніндегі қызметін жүзеге асыру үшін қажетті теориялық білімін және практикалық дағдыларын көрсетуі тиіс. </w:t>
      </w:r>
    </w:p>
    <w:bookmarkEnd w:id="39"/>
    <w:bookmarkStart w:name="z41" w:id="40"/>
    <w:p>
      <w:pPr>
        <w:spacing w:after="0"/>
        <w:ind w:left="0"/>
        <w:jc w:val="both"/>
      </w:pPr>
      <w:r>
        <w:rPr>
          <w:rFonts w:ascii="Times New Roman"/>
          <w:b w:val="false"/>
          <w:i w:val="false"/>
          <w:color w:val="000000"/>
          <w:sz w:val="28"/>
        </w:rPr>
        <w:t xml:space="preserve">
      39. Емтихан Комитет белгілеген тәртіппен ауызша түрде жүргізіледі. Емтихан билеттеріне зияткерлік меншік объектілері бойынша теориялық сұрақтар және бір-бір практикалық тапсырма енеді. Сұрақтардың тізілімін Комитет әзірлейді және бекітеді. </w:t>
      </w:r>
    </w:p>
    <w:bookmarkEnd w:id="40"/>
    <w:bookmarkStart w:name="z42" w:id="41"/>
    <w:p>
      <w:pPr>
        <w:spacing w:after="0"/>
        <w:ind w:left="0"/>
        <w:jc w:val="both"/>
      </w:pPr>
      <w:r>
        <w:rPr>
          <w:rFonts w:ascii="Times New Roman"/>
          <w:b w:val="false"/>
          <w:i w:val="false"/>
          <w:color w:val="000000"/>
          <w:sz w:val="28"/>
        </w:rPr>
        <w:t xml:space="preserve">
      40. Аттестаттау комиссиясы емтихан қорытындысы бойынша кандидатты аттестаттау немесе аттестаттамау туралы шешім қабылдайды. </w:t>
      </w:r>
    </w:p>
    <w:bookmarkEnd w:id="41"/>
    <w:bookmarkStart w:name="z43" w:id="42"/>
    <w:p>
      <w:pPr>
        <w:spacing w:after="0"/>
        <w:ind w:left="0"/>
        <w:jc w:val="both"/>
      </w:pPr>
      <w:r>
        <w:rPr>
          <w:rFonts w:ascii="Times New Roman"/>
          <w:b w:val="false"/>
          <w:i w:val="false"/>
          <w:color w:val="000000"/>
          <w:sz w:val="28"/>
        </w:rPr>
        <w:t xml:space="preserve">
      41. Аттестаттау комиссиясының шешімі екі дана етіп жасалады, оның біреуі аттестаттау ісінде қалады, екіншісі кандидатқа беріледі. </w:t>
      </w:r>
    </w:p>
    <w:bookmarkEnd w:id="42"/>
    <w:bookmarkStart w:name="z44" w:id="43"/>
    <w:p>
      <w:pPr>
        <w:spacing w:after="0"/>
        <w:ind w:left="0"/>
        <w:jc w:val="both"/>
      </w:pPr>
      <w:r>
        <w:rPr>
          <w:rFonts w:ascii="Times New Roman"/>
          <w:b w:val="false"/>
          <w:i w:val="false"/>
          <w:color w:val="000000"/>
          <w:sz w:val="28"/>
        </w:rPr>
        <w:t xml:space="preserve">
      42. Аттестаттаудан өтпеген кандидат, Аттестаттау комиссиясына кемінде алты айдан кейін аттестаттауға жіберу туралы қайта өтініш беруге құқылы. </w:t>
      </w:r>
    </w:p>
    <w:bookmarkEnd w:id="43"/>
    <w:bookmarkStart w:name="z45" w:id="44"/>
    <w:p>
      <w:pPr>
        <w:spacing w:after="0"/>
        <w:ind w:left="0"/>
        <w:jc w:val="both"/>
      </w:pPr>
      <w:r>
        <w:rPr>
          <w:rFonts w:ascii="Times New Roman"/>
          <w:b w:val="false"/>
          <w:i w:val="false"/>
          <w:color w:val="000000"/>
          <w:sz w:val="28"/>
        </w:rPr>
        <w:t xml:space="preserve">
      43. Дәлелді себептермен аттестаттауға келмеген кандидат Аттестаттау комиссиясының келесі отырысына шақырылады.  </w:t>
      </w:r>
    </w:p>
    <w:bookmarkEnd w:id="44"/>
    <w:bookmarkStart w:name="z46" w:id="45"/>
    <w:p>
      <w:pPr>
        <w:spacing w:after="0"/>
        <w:ind w:left="0"/>
        <w:jc w:val="both"/>
      </w:pPr>
      <w:r>
        <w:rPr>
          <w:rFonts w:ascii="Times New Roman"/>
          <w:b w:val="false"/>
          <w:i w:val="false"/>
          <w:color w:val="000000"/>
          <w:sz w:val="28"/>
        </w:rPr>
        <w:t xml:space="preserve">
      44. Кандидат аттестаттауға екінші рет келмеген жағдайда, оның өтініші қаралмастан қалады. </w:t>
      </w:r>
    </w:p>
    <w:bookmarkEnd w:id="45"/>
    <w:bookmarkStart w:name="z47" w:id="46"/>
    <w:p>
      <w:pPr>
        <w:spacing w:after="0"/>
        <w:ind w:left="0"/>
        <w:jc w:val="both"/>
      </w:pPr>
      <w:r>
        <w:rPr>
          <w:rFonts w:ascii="Times New Roman"/>
          <w:b w:val="false"/>
          <w:i w:val="false"/>
          <w:color w:val="000000"/>
          <w:sz w:val="28"/>
        </w:rPr>
        <w:t xml:space="preserve">
      45. Аттестаттаудан бас тарту туралы, соның ішінде біліктілік емтиханына жіберуден бас тарту туралы Аттестаттау комиссиясының қабылдаған шешіміне кандидат шешім қабылданған күнінен бастап бір ай мерзімінде Апелляциялық комиссияға шағым жасауына болады. </w:t>
      </w:r>
    </w:p>
    <w:bookmarkEnd w:id="46"/>
    <w:bookmarkStart w:name="z48" w:id="47"/>
    <w:p>
      <w:pPr>
        <w:spacing w:after="0"/>
        <w:ind w:left="0"/>
        <w:jc w:val="left"/>
      </w:pPr>
      <w:r>
        <w:rPr>
          <w:rFonts w:ascii="Times New Roman"/>
          <w:b/>
          <w:i w:val="false"/>
          <w:color w:val="000000"/>
        </w:rPr>
        <w:t xml:space="preserve"> 
  5. Патенттік сенімді өкілдерді тіркеу және </w:t>
      </w:r>
      <w:r>
        <w:br/>
      </w:r>
      <w:r>
        <w:rPr>
          <w:rFonts w:ascii="Times New Roman"/>
          <w:b/>
          <w:i w:val="false"/>
          <w:color w:val="000000"/>
        </w:rPr>
        <w:t xml:space="preserve">
аттестаттау процедурасы </w:t>
      </w:r>
    </w:p>
    <w:bookmarkEnd w:id="47"/>
    <w:p>
      <w:pPr>
        <w:spacing w:after="0"/>
        <w:ind w:left="0"/>
        <w:jc w:val="both"/>
      </w:pPr>
      <w:r>
        <w:rPr>
          <w:rFonts w:ascii="Times New Roman"/>
          <w:b w:val="false"/>
          <w:i w:val="false"/>
          <w:color w:val="000000"/>
          <w:sz w:val="28"/>
        </w:rPr>
        <w:t xml:space="preserve">      46. Патенттік сенімді өкілді аттестаттау және тіркеу рәсімі өзіне: </w:t>
      </w:r>
      <w:r>
        <w:br/>
      </w:r>
      <w:r>
        <w:rPr>
          <w:rFonts w:ascii="Times New Roman"/>
          <w:b w:val="false"/>
          <w:i w:val="false"/>
          <w:color w:val="000000"/>
          <w:sz w:val="28"/>
        </w:rPr>
        <w:t xml:space="preserve">
      1) Біліктілік талаптарда көзделген патенттік сенімді өкілге қойылатын талаптардың сақталуын алдын-ала тексеруді; </w:t>
      </w:r>
      <w:r>
        <w:br/>
      </w:r>
      <w:r>
        <w:rPr>
          <w:rFonts w:ascii="Times New Roman"/>
          <w:b w:val="false"/>
          <w:i w:val="false"/>
          <w:color w:val="000000"/>
          <w:sz w:val="28"/>
        </w:rPr>
        <w:t xml:space="preserve">
      2) аттестаттауды; </w:t>
      </w:r>
      <w:r>
        <w:br/>
      </w:r>
      <w:r>
        <w:rPr>
          <w:rFonts w:ascii="Times New Roman"/>
          <w:b w:val="false"/>
          <w:i w:val="false"/>
          <w:color w:val="000000"/>
          <w:sz w:val="28"/>
        </w:rPr>
        <w:t xml:space="preserve">
      3) Тізілімге енгізуді және Тізілімнен алынған мәліметтерді жариялауды қамтиды. </w:t>
      </w:r>
    </w:p>
    <w:bookmarkStart w:name="z49" w:id="48"/>
    <w:p>
      <w:pPr>
        <w:spacing w:after="0"/>
        <w:ind w:left="0"/>
        <w:jc w:val="both"/>
      </w:pPr>
      <w:r>
        <w:rPr>
          <w:rFonts w:ascii="Times New Roman"/>
          <w:b w:val="false"/>
          <w:i w:val="false"/>
          <w:color w:val="000000"/>
          <w:sz w:val="28"/>
        </w:rPr>
        <w:t xml:space="preserve">
      47. Аттестаттау комиссиясы патенттік сенімді өкілге қойылатын талаптарды алдын ала тексеруді патенттік сенімді өкілдікке кандидаттың өтініші, өтініште көрсетілген мәліметтерді растайтын түпнұсқалы құжаттары немесе олардың нотариалды куәландырылған көшірмелері негізінде жүргізеді. </w:t>
      </w:r>
    </w:p>
    <w:bookmarkEnd w:id="48"/>
    <w:bookmarkStart w:name="z50" w:id="49"/>
    <w:p>
      <w:pPr>
        <w:spacing w:after="0"/>
        <w:ind w:left="0"/>
        <w:jc w:val="both"/>
      </w:pPr>
      <w:r>
        <w:rPr>
          <w:rFonts w:ascii="Times New Roman"/>
          <w:b w:val="false"/>
          <w:i w:val="false"/>
          <w:color w:val="000000"/>
          <w:sz w:val="28"/>
        </w:rPr>
        <w:t xml:space="preserve">
      48. Тізілімге барлық тіркелген патенттік сенімді өкілдер туралы мәліметтер және осы мәліметтердің кейінгі уақыттағы өзгерістері енгізіледі. Тізілім жылына кемінде екі рет толық жарияланады. Тізілімге енгізілген мәліметтердің тізімі осы Ережемен белгіленеді. Тізілімді Комитет жүргізеді. </w:t>
      </w:r>
    </w:p>
    <w:bookmarkEnd w:id="49"/>
    <w:bookmarkStart w:name="z51" w:id="50"/>
    <w:p>
      <w:pPr>
        <w:spacing w:after="0"/>
        <w:ind w:left="0"/>
        <w:jc w:val="both"/>
      </w:pPr>
      <w:r>
        <w:rPr>
          <w:rFonts w:ascii="Times New Roman"/>
          <w:b w:val="false"/>
          <w:i w:val="false"/>
          <w:color w:val="000000"/>
          <w:sz w:val="28"/>
        </w:rPr>
        <w:t xml:space="preserve">
      49. Қазақстан Республикасының патенттік сенімді өкілдерінің Тізіліміндегі жазба мынадай мәліметтерді қамтуы тиіс: </w:t>
      </w:r>
      <w:r>
        <w:br/>
      </w:r>
      <w:r>
        <w:rPr>
          <w:rFonts w:ascii="Times New Roman"/>
          <w:b w:val="false"/>
          <w:i w:val="false"/>
          <w:color w:val="000000"/>
          <w:sz w:val="28"/>
        </w:rPr>
        <w:t xml:space="preserve">
      1) куәлік нөмірі ретінде қолданылатын тіркеу нөмірін; </w:t>
      </w:r>
      <w:r>
        <w:br/>
      </w:r>
      <w:r>
        <w:rPr>
          <w:rFonts w:ascii="Times New Roman"/>
          <w:b w:val="false"/>
          <w:i w:val="false"/>
          <w:color w:val="000000"/>
          <w:sz w:val="28"/>
        </w:rPr>
        <w:t xml:space="preserve">
      2) патенттік сенімді өкілді тіркеу күнін; </w:t>
      </w:r>
      <w:r>
        <w:br/>
      </w:r>
      <w:r>
        <w:rPr>
          <w:rFonts w:ascii="Times New Roman"/>
          <w:b w:val="false"/>
          <w:i w:val="false"/>
          <w:color w:val="000000"/>
          <w:sz w:val="28"/>
        </w:rPr>
        <w:t xml:space="preserve">
      3) патенттік сенімді өкілдің тегін, атын, әкесінің атын; </w:t>
      </w:r>
      <w:r>
        <w:br/>
      </w:r>
      <w:r>
        <w:rPr>
          <w:rFonts w:ascii="Times New Roman"/>
          <w:b w:val="false"/>
          <w:i w:val="false"/>
          <w:color w:val="000000"/>
          <w:sz w:val="28"/>
        </w:rPr>
        <w:t xml:space="preserve">
      4) тұрақты тұрғылықты жерінің атауын; </w:t>
      </w:r>
      <w:r>
        <w:br/>
      </w:r>
      <w:r>
        <w:rPr>
          <w:rFonts w:ascii="Times New Roman"/>
          <w:b w:val="false"/>
          <w:i w:val="false"/>
          <w:color w:val="000000"/>
          <w:sz w:val="28"/>
        </w:rPr>
        <w:t xml:space="preserve">
      5) Апелляциялық комиссияның немесе Аттестаттау комиссиясы шешімінің нөмірін және күнін; </w:t>
      </w:r>
      <w:r>
        <w:br/>
      </w:r>
      <w:r>
        <w:rPr>
          <w:rFonts w:ascii="Times New Roman"/>
          <w:b w:val="false"/>
          <w:i w:val="false"/>
          <w:color w:val="000000"/>
          <w:sz w:val="28"/>
        </w:rPr>
        <w:t xml:space="preserve">
      6) хат алмасу үшін мекен-жайын, егер олар болса, сондай-ақ телефон, телетайп, телефакс нөмірлерін, хат жазысу тілдерін; </w:t>
      </w:r>
      <w:r>
        <w:br/>
      </w:r>
      <w:r>
        <w:rPr>
          <w:rFonts w:ascii="Times New Roman"/>
          <w:b w:val="false"/>
          <w:i w:val="false"/>
          <w:color w:val="000000"/>
          <w:sz w:val="28"/>
        </w:rPr>
        <w:t xml:space="preserve">
      7) куәлікті беру немесе жіберу туралы мәліметтерді; </w:t>
      </w:r>
      <w:r>
        <w:br/>
      </w:r>
      <w:r>
        <w:rPr>
          <w:rFonts w:ascii="Times New Roman"/>
          <w:b w:val="false"/>
          <w:i w:val="false"/>
          <w:color w:val="000000"/>
          <w:sz w:val="28"/>
        </w:rPr>
        <w:t xml:space="preserve">
      8) патенттік сенімді өкілдің жұмыс орнының атауын, лауазымын; </w:t>
      </w:r>
      <w:r>
        <w:br/>
      </w:r>
      <w:r>
        <w:rPr>
          <w:rFonts w:ascii="Times New Roman"/>
          <w:b w:val="false"/>
          <w:i w:val="false"/>
          <w:color w:val="000000"/>
          <w:sz w:val="28"/>
        </w:rPr>
        <w:t xml:space="preserve">
      9) қызметті тоқтата тұру туралы мәліметтер. </w:t>
      </w:r>
      <w:r>
        <w:br/>
      </w:r>
      <w:r>
        <w:rPr>
          <w:rFonts w:ascii="Times New Roman"/>
          <w:b w:val="false"/>
          <w:i w:val="false"/>
          <w:color w:val="000000"/>
          <w:sz w:val="28"/>
        </w:rPr>
        <w:t xml:space="preserve">
      Тізілімге өзге де мәліметтер енгізілуі мүмкін. </w:t>
      </w:r>
    </w:p>
    <w:bookmarkEnd w:id="50"/>
    <w:bookmarkStart w:name="z52" w:id="51"/>
    <w:p>
      <w:pPr>
        <w:spacing w:after="0"/>
        <w:ind w:left="0"/>
        <w:jc w:val="both"/>
      </w:pPr>
      <w:r>
        <w:rPr>
          <w:rFonts w:ascii="Times New Roman"/>
          <w:b w:val="false"/>
          <w:i w:val="false"/>
          <w:color w:val="000000"/>
          <w:sz w:val="28"/>
        </w:rPr>
        <w:t xml:space="preserve">
      50. Патенттік сенімді өкілді тіркеу және оны Тізілімге енгізу оның аттестаттау туралы шешім қабылданған күнінен бастап үш жыл аралығында берілуі тиіс өтініші негізінде жүзеге асырылады. Комитет өтініш келіп түскеннен кейін бір ай ішінде Тізілімге патенттік сенімді өкілдер туралы қажетті мәліметтерді енгізеді. </w:t>
      </w:r>
    </w:p>
    <w:bookmarkEnd w:id="51"/>
    <w:bookmarkStart w:name="z53" w:id="52"/>
    <w:p>
      <w:pPr>
        <w:spacing w:after="0"/>
        <w:ind w:left="0"/>
        <w:jc w:val="both"/>
      </w:pPr>
      <w:r>
        <w:rPr>
          <w:rFonts w:ascii="Times New Roman"/>
          <w:b w:val="false"/>
          <w:i w:val="false"/>
          <w:color w:val="000000"/>
          <w:sz w:val="28"/>
        </w:rPr>
        <w:t xml:space="preserve">
      51. Патенттік сенімді өкілдер Тізілімге енгізілген мәліметтердің барлық өзгерістері туралы бір ай мерзімінде Комитетке хабарлайды. Бұл талаптың бұзылуы осы Ереженің 62-тармағының 3-тармақшасына сәйкес Тізілімнен алып тастауға негіз болып табылуы мүмкін. </w:t>
      </w:r>
    </w:p>
    <w:bookmarkEnd w:id="52"/>
    <w:bookmarkStart w:name="z54" w:id="53"/>
    <w:p>
      <w:pPr>
        <w:spacing w:after="0"/>
        <w:ind w:left="0"/>
        <w:jc w:val="both"/>
      </w:pPr>
      <w:r>
        <w:rPr>
          <w:rFonts w:ascii="Times New Roman"/>
          <w:b w:val="false"/>
          <w:i w:val="false"/>
          <w:color w:val="000000"/>
          <w:sz w:val="28"/>
        </w:rPr>
        <w:t xml:space="preserve">
      52. Патенттік сенімді өкіл ретінде тіркелмеген немесе Тізілімнен алынып тасталған тұлға, өз қызметінде "патенттік сенімді өкіл" мәртебесін пайдалана алмайды. </w:t>
      </w:r>
    </w:p>
    <w:bookmarkEnd w:id="53"/>
    <w:bookmarkStart w:name="z55" w:id="54"/>
    <w:p>
      <w:pPr>
        <w:spacing w:after="0"/>
        <w:ind w:left="0"/>
        <w:jc w:val="both"/>
      </w:pPr>
      <w:r>
        <w:rPr>
          <w:rFonts w:ascii="Times New Roman"/>
          <w:b w:val="false"/>
          <w:i w:val="false"/>
          <w:color w:val="000000"/>
          <w:sz w:val="28"/>
        </w:rPr>
        <w:t xml:space="preserve">
      53. Патенттік сенімді өкілдер кәсіптік даярлық деңгейін анықтау мақсатында әр бес жыл өткеннен кейін аттестаттаудан өтеді, бұл ретте аттестаттау көрсетілген мерзімнен кейін алты айдан кешікпей өткізілуі тиіс. Аттестаттау осы Ережеде белгіленген тәртіппен жүргізіледі. </w:t>
      </w:r>
    </w:p>
    <w:bookmarkEnd w:id="54"/>
    <w:bookmarkStart w:name="z56" w:id="55"/>
    <w:p>
      <w:pPr>
        <w:spacing w:after="0"/>
        <w:ind w:left="0"/>
        <w:jc w:val="left"/>
      </w:pPr>
      <w:r>
        <w:rPr>
          <w:rFonts w:ascii="Times New Roman"/>
          <w:b/>
          <w:i w:val="false"/>
          <w:color w:val="000000"/>
        </w:rPr>
        <w:t xml:space="preserve"> 
  6. Куәлікті беру тәртібі және оның </w:t>
      </w:r>
      <w:r>
        <w:br/>
      </w:r>
      <w:r>
        <w:rPr>
          <w:rFonts w:ascii="Times New Roman"/>
          <w:b/>
          <w:i w:val="false"/>
          <w:color w:val="000000"/>
        </w:rPr>
        <w:t xml:space="preserve">
күшін сақтау мерзімі </w:t>
      </w:r>
    </w:p>
    <w:bookmarkEnd w:id="55"/>
    <w:p>
      <w:pPr>
        <w:spacing w:after="0"/>
        <w:ind w:left="0"/>
        <w:jc w:val="both"/>
      </w:pPr>
      <w:r>
        <w:rPr>
          <w:rFonts w:ascii="Times New Roman"/>
          <w:b w:val="false"/>
          <w:i w:val="false"/>
          <w:color w:val="000000"/>
          <w:sz w:val="28"/>
        </w:rPr>
        <w:t xml:space="preserve">      54. Тізілімге енгізілген деректер негізінде патенттік сенім білдірілген өкілді атестаттаған үшін  </w:t>
      </w:r>
      <w:r>
        <w:rPr>
          <w:rFonts w:ascii="Times New Roman"/>
          <w:b w:val="false"/>
          <w:i w:val="false"/>
          <w:color w:val="000000"/>
          <w:sz w:val="28"/>
        </w:rPr>
        <w:t xml:space="preserve">мемлекеттік баж </w:t>
      </w:r>
      <w:r>
        <w:rPr>
          <w:rFonts w:ascii="Times New Roman"/>
          <w:b w:val="false"/>
          <w:i w:val="false"/>
          <w:color w:val="000000"/>
          <w:sz w:val="28"/>
        </w:rPr>
        <w:t xml:space="preserve"> төленгенін растайтын құжат ұсынылған кезде Комитет патенттік сенім білдірілген өкілді тіркеу туралы куәлік береді. </w:t>
      </w:r>
      <w:r>
        <w:br/>
      </w:r>
      <w:r>
        <w:rPr>
          <w:rFonts w:ascii="Times New Roman"/>
          <w:b w:val="false"/>
          <w:i w:val="false"/>
          <w:color w:val="000000"/>
          <w:sz w:val="28"/>
        </w:rPr>
        <w:t>
</w:t>
      </w:r>
      <w:r>
        <w:rPr>
          <w:rFonts w:ascii="Times New Roman"/>
          <w:b w:val="false"/>
          <w:i w:val="false"/>
          <w:color w:val="ff0000"/>
          <w:sz w:val="28"/>
        </w:rPr>
        <w:t xml:space="preserve">       Ескерту: 54-тармақ жаңа редакцияда жазылды - ҚР Әділет министрлігінің Зияткерлік меншік құқығы комитеті Төрайымының 2005 жылғы 30 желтоқсандағы N 69-НҚ </w:t>
      </w:r>
      <w:r>
        <w:rPr>
          <w:rFonts w:ascii="Times New Roman"/>
          <w:b w:val="false"/>
          <w:i w:val="false"/>
          <w:color w:val="000000"/>
          <w:sz w:val="28"/>
        </w:rPr>
        <w:t xml:space="preserve">  бұйрығымен </w:t>
      </w:r>
      <w:r>
        <w:rPr>
          <w:rFonts w:ascii="Times New Roman"/>
          <w:b w:val="false"/>
          <w:i w:val="false"/>
          <w:color w:val="000000"/>
          <w:sz w:val="28"/>
        </w:rPr>
        <w:t xml:space="preserve"> ( </w:t>
      </w:r>
      <w:r>
        <w:rPr>
          <w:rFonts w:ascii="Times New Roman"/>
          <w:b w:val="false"/>
          <w:i w:val="false"/>
          <w:color w:val="ff0000"/>
          <w:sz w:val="28"/>
        </w:rPr>
        <w:t xml:space="preserve">қолданысқа енгізілу тәртібін 3-тармақтан қараңыз </w:t>
      </w:r>
      <w:r>
        <w:rPr>
          <w:rFonts w:ascii="Times New Roman"/>
          <w:b w:val="false"/>
          <w:i w:val="false"/>
          <w:color w:val="000000"/>
          <w:sz w:val="28"/>
        </w:rPr>
        <w:t xml:space="preserve">). </w:t>
      </w:r>
    </w:p>
    <w:bookmarkStart w:name="z57" w:id="56"/>
    <w:p>
      <w:pPr>
        <w:spacing w:after="0"/>
        <w:ind w:left="0"/>
        <w:jc w:val="both"/>
      </w:pPr>
      <w:r>
        <w:rPr>
          <w:rFonts w:ascii="Times New Roman"/>
          <w:b w:val="false"/>
          <w:i w:val="false"/>
          <w:color w:val="000000"/>
          <w:sz w:val="28"/>
        </w:rPr>
        <w:t xml:space="preserve">
      55. Куәлік мемлекеттік және орыс тілдерінде толтырылады. </w:t>
      </w:r>
    </w:p>
    <w:bookmarkEnd w:id="56"/>
    <w:bookmarkStart w:name="z58" w:id="57"/>
    <w:p>
      <w:pPr>
        <w:spacing w:after="0"/>
        <w:ind w:left="0"/>
        <w:jc w:val="both"/>
      </w:pPr>
      <w:r>
        <w:rPr>
          <w:rFonts w:ascii="Times New Roman"/>
          <w:b w:val="false"/>
          <w:i w:val="false"/>
          <w:color w:val="000000"/>
          <w:sz w:val="28"/>
        </w:rPr>
        <w:t xml:space="preserve">
      56. Куәлік патенттік сенімді өкілдің өзіне беріледі немесе тапсырыс бойынша поштамен жіберіледі. </w:t>
      </w:r>
    </w:p>
    <w:bookmarkEnd w:id="57"/>
    <w:bookmarkStart w:name="z59" w:id="58"/>
    <w:p>
      <w:pPr>
        <w:spacing w:after="0"/>
        <w:ind w:left="0"/>
        <w:jc w:val="both"/>
      </w:pPr>
      <w:r>
        <w:rPr>
          <w:rFonts w:ascii="Times New Roman"/>
          <w:b w:val="false"/>
          <w:i w:val="false"/>
          <w:color w:val="000000"/>
          <w:sz w:val="28"/>
        </w:rPr>
        <w:t xml:space="preserve">
      57. Куәліктің қолданылу мерзімі шектелмеген. </w:t>
      </w:r>
    </w:p>
    <w:bookmarkEnd w:id="58"/>
    <w:bookmarkStart w:name="z60" w:id="59"/>
    <w:p>
      <w:pPr>
        <w:spacing w:after="0"/>
        <w:ind w:left="0"/>
        <w:jc w:val="both"/>
      </w:pPr>
      <w:r>
        <w:rPr>
          <w:rFonts w:ascii="Times New Roman"/>
          <w:b w:val="false"/>
          <w:i w:val="false"/>
          <w:color w:val="000000"/>
          <w:sz w:val="28"/>
        </w:rPr>
        <w:t xml:space="preserve">
      58. Патенттік сенімді өкіл Тізілімнен алынып тасталған жағдайда куәлік жарамсыз деп танылады. </w:t>
      </w:r>
    </w:p>
    <w:bookmarkEnd w:id="59"/>
    <w:bookmarkStart w:name="z61" w:id="60"/>
    <w:p>
      <w:pPr>
        <w:spacing w:after="0"/>
        <w:ind w:left="0"/>
        <w:jc w:val="left"/>
      </w:pPr>
      <w:r>
        <w:rPr>
          <w:rFonts w:ascii="Times New Roman"/>
          <w:b/>
          <w:i w:val="false"/>
          <w:color w:val="000000"/>
        </w:rPr>
        <w:t xml:space="preserve"> 
  7. Патенттік сенімді өкілдің қызметін тоқтата тұру </w:t>
      </w:r>
    </w:p>
    <w:bookmarkEnd w:id="60"/>
    <w:p>
      <w:pPr>
        <w:spacing w:after="0"/>
        <w:ind w:left="0"/>
        <w:jc w:val="both"/>
      </w:pPr>
      <w:r>
        <w:rPr>
          <w:rFonts w:ascii="Times New Roman"/>
          <w:b w:val="false"/>
          <w:i w:val="false"/>
          <w:color w:val="000000"/>
          <w:sz w:val="28"/>
        </w:rPr>
        <w:t xml:space="preserve">      59. Патенттік сенімді өкілдің қызметі Аттестаттау комиссиясының шешімімен: </w:t>
      </w:r>
      <w:r>
        <w:br/>
      </w:r>
      <w:r>
        <w:rPr>
          <w:rFonts w:ascii="Times New Roman"/>
          <w:b w:val="false"/>
          <w:i w:val="false"/>
          <w:color w:val="000000"/>
          <w:sz w:val="28"/>
        </w:rPr>
        <w:t xml:space="preserve">
      1) Патенттік сенімді өкілдің Аттестаттау комиссиясына берілген өтініші негізінде; </w:t>
      </w:r>
      <w:r>
        <w:br/>
      </w:r>
      <w:r>
        <w:rPr>
          <w:rFonts w:ascii="Times New Roman"/>
          <w:b w:val="false"/>
          <w:i w:val="false"/>
          <w:color w:val="000000"/>
          <w:sz w:val="28"/>
        </w:rPr>
        <w:t xml:space="preserve">
      2) Қазақстан Республикасының заңнамасына сәйкес кәсіпкерлік қызметпен айналысуға тыйым салынатын тұлғаларға, олардың ішінде Комитет және оның бағынысындағы ұйымдардың қызметкерлеріне жатқызу мерзіміне тоқтатыла тұрады; </w:t>
      </w:r>
      <w:r>
        <w:br/>
      </w:r>
      <w:r>
        <w:rPr>
          <w:rFonts w:ascii="Times New Roman"/>
          <w:b w:val="false"/>
          <w:i w:val="false"/>
          <w:color w:val="000000"/>
          <w:sz w:val="28"/>
        </w:rPr>
        <w:t xml:space="preserve">
      3) осы Ереженің 62-тармағының 2), 3), 7) тармақшаларында көзделген жағдайларды анықтау мақсатында. </w:t>
      </w:r>
      <w:r>
        <w:br/>
      </w:r>
      <w:r>
        <w:rPr>
          <w:rFonts w:ascii="Times New Roman"/>
          <w:b w:val="false"/>
          <w:i w:val="false"/>
          <w:color w:val="000000"/>
          <w:sz w:val="28"/>
        </w:rPr>
        <w:t>
</w:t>
      </w:r>
      <w:r>
        <w:rPr>
          <w:rFonts w:ascii="Times New Roman"/>
          <w:b w:val="false"/>
          <w:i w:val="false"/>
          <w:color w:val="ff0000"/>
          <w:sz w:val="28"/>
        </w:rPr>
        <w:t xml:space="preserve">       Ескерту: 59-тармаққа толықтыру енгізілді - ҚР Әділет министрлігі Санаткерлік меншік құқығы жөніндегі Комитеті Төрайымының 2004 жылғы 12 ақпандағы N 7-п </w:t>
      </w:r>
      <w:r>
        <w:rPr>
          <w:rFonts w:ascii="Times New Roman"/>
          <w:b w:val="false"/>
          <w:i w:val="false"/>
          <w:color w:val="000000"/>
          <w:sz w:val="28"/>
        </w:rPr>
        <w:t xml:space="preserve">  бұйрығымен </w:t>
      </w:r>
      <w:r>
        <w:rPr>
          <w:rFonts w:ascii="Times New Roman"/>
          <w:b w:val="false"/>
          <w:i w:val="false"/>
          <w:color w:val="000000"/>
          <w:sz w:val="28"/>
        </w:rPr>
        <w:t xml:space="preserve">. </w:t>
      </w:r>
    </w:p>
    <w:bookmarkStart w:name="z62" w:id="61"/>
    <w:p>
      <w:pPr>
        <w:spacing w:after="0"/>
        <w:ind w:left="0"/>
        <w:jc w:val="both"/>
      </w:pPr>
      <w:r>
        <w:rPr>
          <w:rFonts w:ascii="Times New Roman"/>
          <w:b w:val="false"/>
          <w:i w:val="false"/>
          <w:color w:val="000000"/>
          <w:sz w:val="28"/>
        </w:rPr>
        <w:t xml:space="preserve">
      60. Патенттік сенімді өкілдің осы Ереженің 59-тармағының негіздері бойынша тоқтатылған қызметі, осы негіздер тоқтатылғаннан кейін, аттестаттау комиссиясына берген өтініші бойынша қайта басталуы мүмкін. Егер патенттік сенімді өкілдің қызметін тоқтату мерзімі, Аттестаттау комиссиясының оның қызметін тоқтату туралы шешімі қабылданған күннен кейін үш жылдан аспаған болса, бұл ретте біліктілік емтихан тапсырудың қажеті жоқ. </w:t>
      </w:r>
      <w:r>
        <w:br/>
      </w:r>
      <w:r>
        <w:rPr>
          <w:rFonts w:ascii="Times New Roman"/>
          <w:b w:val="false"/>
          <w:i w:val="false"/>
          <w:color w:val="000000"/>
          <w:sz w:val="28"/>
        </w:rPr>
        <w:t xml:space="preserve">
      Патенттік сенімді өкілдің осы Ереженің 59-тармағының 3) тармақшасында көзделген негіздемелер бойынша тоқтатылған қызметі осы Ереженің 62-тармағының 2), 3), 7) тармақшаларында көзделген жағдайлар анықталғаннан кейін қайта басталуы мүмкін. </w:t>
      </w:r>
      <w:r>
        <w:br/>
      </w:r>
      <w:r>
        <w:rPr>
          <w:rFonts w:ascii="Times New Roman"/>
          <w:b w:val="false"/>
          <w:i w:val="false"/>
          <w:color w:val="000000"/>
          <w:sz w:val="28"/>
        </w:rPr>
        <w:t>
</w:t>
      </w:r>
      <w:r>
        <w:rPr>
          <w:rFonts w:ascii="Times New Roman"/>
          <w:b w:val="false"/>
          <w:i w:val="false"/>
          <w:color w:val="ff0000"/>
          <w:sz w:val="28"/>
        </w:rPr>
        <w:t xml:space="preserve">       Ескерту: 60-тармаққа толықтыру енгізілді - ҚР Әділет министрлігі Санаткерлік меншік құқығы жөніндегі Комитеті Төрайымының 2004 жылғы 12 ақпандағы N 7-п </w:t>
      </w:r>
      <w:r>
        <w:rPr>
          <w:rFonts w:ascii="Times New Roman"/>
          <w:b w:val="false"/>
          <w:i w:val="false"/>
          <w:color w:val="000000"/>
          <w:sz w:val="28"/>
        </w:rPr>
        <w:t xml:space="preserve">  бұйрығымен </w:t>
      </w:r>
      <w:r>
        <w:rPr>
          <w:rFonts w:ascii="Times New Roman"/>
          <w:b w:val="false"/>
          <w:i w:val="false"/>
          <w:color w:val="000000"/>
          <w:sz w:val="28"/>
        </w:rPr>
        <w:t xml:space="preserve">. </w:t>
      </w:r>
    </w:p>
    <w:bookmarkEnd w:id="61"/>
    <w:p>
      <w:pPr>
        <w:spacing w:after="0"/>
        <w:ind w:left="0"/>
        <w:jc w:val="both"/>
      </w:pPr>
      <w:r>
        <w:rPr>
          <w:rFonts w:ascii="Times New Roman"/>
          <w:b w:val="false"/>
          <w:i w:val="false"/>
          <w:color w:val="000000"/>
          <w:sz w:val="28"/>
        </w:rPr>
        <w:t xml:space="preserve">      61. Патенттік сенімді өкіл қызметінің тоқтатылуы немесе қайта басталуы туралы мәліметтер тиісті шешім қабылданғаннан кейін бір ай ішінде Тізілімде жарияланады. </w:t>
      </w:r>
    </w:p>
    <w:p>
      <w:pPr>
        <w:spacing w:after="0"/>
        <w:ind w:left="0"/>
        <w:jc w:val="left"/>
      </w:pPr>
      <w:r>
        <w:rPr>
          <w:rFonts w:ascii="Times New Roman"/>
          <w:b/>
          <w:i w:val="false"/>
          <w:color w:val="000000"/>
        </w:rPr>
        <w:t xml:space="preserve"> 8. Тізілімнен алып тастау </w:t>
      </w:r>
    </w:p>
    <w:p>
      <w:pPr>
        <w:spacing w:after="0"/>
        <w:ind w:left="0"/>
        <w:jc w:val="both"/>
      </w:pPr>
      <w:r>
        <w:rPr>
          <w:rFonts w:ascii="Times New Roman"/>
          <w:b w:val="false"/>
          <w:i w:val="false"/>
          <w:color w:val="000000"/>
          <w:sz w:val="28"/>
        </w:rPr>
        <w:t xml:space="preserve">      62. Патенттік сенімді өкіл Аттестаттау комиссиясының шешімімен: </w:t>
      </w:r>
      <w:r>
        <w:br/>
      </w:r>
      <w:r>
        <w:rPr>
          <w:rFonts w:ascii="Times New Roman"/>
          <w:b w:val="false"/>
          <w:i w:val="false"/>
          <w:color w:val="000000"/>
          <w:sz w:val="28"/>
        </w:rPr>
        <w:t xml:space="preserve">
      1) өзінің Аттестаттау комиссиясына берген өтініші негізінде; </w:t>
      </w:r>
      <w:r>
        <w:br/>
      </w:r>
      <w:r>
        <w:rPr>
          <w:rFonts w:ascii="Times New Roman"/>
          <w:b w:val="false"/>
          <w:i w:val="false"/>
          <w:color w:val="000000"/>
          <w:sz w:val="28"/>
        </w:rPr>
        <w:t xml:space="preserve">
      2) Қазақстан Республикасының азаматтығы тоқтатылған кезде немесе Қазақстан Республикасы аумағынан тыс тұрақты тұрғылықты жерге кеткен кезде; </w:t>
      </w:r>
      <w:r>
        <w:br/>
      </w:r>
      <w:r>
        <w:rPr>
          <w:rFonts w:ascii="Times New Roman"/>
          <w:b w:val="false"/>
          <w:i w:val="false"/>
          <w:color w:val="000000"/>
          <w:sz w:val="28"/>
        </w:rPr>
        <w:t xml:space="preserve">
      3) патенттік сенімді өкіл өз міндеттерін алақол орындаған немесе Қазақстан Республикасының заңнамасын өрескел бұзған жағдайда; </w:t>
      </w:r>
      <w:r>
        <w:br/>
      </w:r>
      <w:r>
        <w:rPr>
          <w:rFonts w:ascii="Times New Roman"/>
          <w:b w:val="false"/>
          <w:i w:val="false"/>
          <w:color w:val="000000"/>
          <w:sz w:val="28"/>
        </w:rPr>
        <w:t xml:space="preserve">
      4) патенттік сенімді өкілдің кәсіптік қызметінде үш жылдан астам үзіліс болған жағдайда; </w:t>
      </w:r>
      <w:r>
        <w:br/>
      </w:r>
      <w:r>
        <w:rPr>
          <w:rFonts w:ascii="Times New Roman"/>
          <w:b w:val="false"/>
          <w:i w:val="false"/>
          <w:color w:val="000000"/>
          <w:sz w:val="28"/>
        </w:rPr>
        <w:t xml:space="preserve">
      5) патенттік сенімді өкіл қылмыс жасағаны үшін сотталып, соттың айыптау шешімі күшіне енген кезде; </w:t>
      </w:r>
      <w:r>
        <w:br/>
      </w:r>
      <w:r>
        <w:rPr>
          <w:rFonts w:ascii="Times New Roman"/>
          <w:b w:val="false"/>
          <w:i w:val="false"/>
          <w:color w:val="000000"/>
          <w:sz w:val="28"/>
        </w:rPr>
        <w:t xml:space="preserve">
      6) патенттік сенімді өкіл қайтыс болған немесе хабар-ошарсыз кетті деп танылған немесе қайтыс болды деп танылған жағдайда; </w:t>
      </w:r>
      <w:r>
        <w:br/>
      </w:r>
      <w:r>
        <w:rPr>
          <w:rFonts w:ascii="Times New Roman"/>
          <w:b w:val="false"/>
          <w:i w:val="false"/>
          <w:color w:val="000000"/>
          <w:sz w:val="28"/>
        </w:rPr>
        <w:t xml:space="preserve">
      7) патенттік сенімді өкілдің әрекет қабілеттілігі шектеулі немесе әрекет қабілеттілігі жоқ деп танылған жағдайда; </w:t>
      </w:r>
      <w:r>
        <w:br/>
      </w:r>
      <w:r>
        <w:rPr>
          <w:rFonts w:ascii="Times New Roman"/>
          <w:b w:val="false"/>
          <w:i w:val="false"/>
          <w:color w:val="000000"/>
          <w:sz w:val="28"/>
        </w:rPr>
        <w:t xml:space="preserve">
      8) осы Ереженің 53-тармағында көрсетілген аттестаттаудан өтпеген жағдайда Тізілімнен алынып тасталады. </w:t>
      </w:r>
    </w:p>
    <w:p>
      <w:pPr>
        <w:spacing w:after="0"/>
        <w:ind w:left="0"/>
        <w:jc w:val="both"/>
      </w:pPr>
      <w:r>
        <w:rPr>
          <w:rFonts w:ascii="Times New Roman"/>
          <w:b w:val="false"/>
          <w:i w:val="false"/>
          <w:color w:val="000000"/>
          <w:sz w:val="28"/>
        </w:rPr>
        <w:t xml:space="preserve">      63. Тізілімнен алынып тасталған тұлға, ол туралы мәліметтер жарияланған күннен бастап патенттік сенімді өкілдің қызметін жүзеге асыру құқығынан айырылады, ал оның патенттік сенімді өкіл ретінде тіркелуі туралы куәлігі қайтарылып алынады. </w:t>
      </w:r>
    </w:p>
    <w:p>
      <w:pPr>
        <w:spacing w:after="0"/>
        <w:ind w:left="0"/>
        <w:jc w:val="both"/>
      </w:pPr>
      <w:r>
        <w:rPr>
          <w:rFonts w:ascii="Times New Roman"/>
          <w:b w:val="false"/>
          <w:i w:val="false"/>
          <w:color w:val="000000"/>
          <w:sz w:val="28"/>
        </w:rPr>
        <w:t xml:space="preserve">      64. Ереженің 62-тармағы 1), 2), 4)-тармақшаларының негіздері бойынша Тізілімнен алынып тасталған патенттік сенімді өкіл Тізілімнен алып тастау туралы шешім жарияланған күннен бастап үш жыл ішінде Аттестаттау комиссиясына шығару және өтініш беру үшін негіздер тоқтатылу шартымен, біліктілік емтиханды қайта тапсырмай-ақ патенттік сенімді өкіл ретінде қайта тіркелуі мүмкін. Аттестаттау комиссиясы Ереженің 62-тармағы негіздерінің тоқтатылуы фактісін құжаттамалық растаулар бойынша анықтайды. </w:t>
      </w:r>
    </w:p>
    <w:p>
      <w:pPr>
        <w:spacing w:after="0"/>
        <w:ind w:left="0"/>
        <w:jc w:val="left"/>
      </w:pPr>
      <w:r>
        <w:rPr>
          <w:rFonts w:ascii="Times New Roman"/>
          <w:b/>
          <w:i w:val="false"/>
          <w:color w:val="000000"/>
        </w:rPr>
        <w:t xml:space="preserve"> 9. Патенттік сенімді өкілді тіркеу туралы мәліметтерді </w:t>
      </w:r>
      <w:r>
        <w:br/>
      </w:r>
      <w:r>
        <w:rPr>
          <w:rFonts w:ascii="Times New Roman"/>
          <w:b/>
          <w:i w:val="false"/>
          <w:color w:val="000000"/>
        </w:rPr>
        <w:t xml:space="preserve">
жариялау және тіркеуді жарамсыз деп тану туралы  </w:t>
      </w:r>
    </w:p>
    <w:p>
      <w:pPr>
        <w:spacing w:after="0"/>
        <w:ind w:left="0"/>
        <w:jc w:val="both"/>
      </w:pPr>
      <w:r>
        <w:rPr>
          <w:rFonts w:ascii="Times New Roman"/>
          <w:b w:val="false"/>
          <w:i w:val="false"/>
          <w:color w:val="000000"/>
          <w:sz w:val="28"/>
        </w:rPr>
        <w:t xml:space="preserve">      65. Патенттік сенімді өкілді тіркеу туралы мәліметтерді жариялау Тізілімде тіркеу шартымен жүргізіледі. </w:t>
      </w:r>
    </w:p>
    <w:p>
      <w:pPr>
        <w:spacing w:after="0"/>
        <w:ind w:left="0"/>
        <w:jc w:val="both"/>
      </w:pPr>
      <w:r>
        <w:rPr>
          <w:rFonts w:ascii="Times New Roman"/>
          <w:b w:val="false"/>
          <w:i w:val="false"/>
          <w:color w:val="000000"/>
          <w:sz w:val="28"/>
        </w:rPr>
        <w:t xml:space="preserve">      66. Патенттік сенімді өкіл ретінде тіркеу туралы мәліметтерді жариялау кезінде, Комитет "Өнеркәсіптік меншік - Промышленная собственность" ресми бюллетенінде мемлекеттік және орыс тілдерінде мынадай мәліметтерді жариялайды: </w:t>
      </w:r>
      <w:r>
        <w:br/>
      </w:r>
      <w:r>
        <w:rPr>
          <w:rFonts w:ascii="Times New Roman"/>
          <w:b w:val="false"/>
          <w:i w:val="false"/>
          <w:color w:val="000000"/>
          <w:sz w:val="28"/>
        </w:rPr>
        <w:t xml:space="preserve">
      1) тегі, аты, әкесінің аты; </w:t>
      </w:r>
      <w:r>
        <w:br/>
      </w:r>
      <w:r>
        <w:rPr>
          <w:rFonts w:ascii="Times New Roman"/>
          <w:b w:val="false"/>
          <w:i w:val="false"/>
          <w:color w:val="000000"/>
          <w:sz w:val="28"/>
        </w:rPr>
        <w:t xml:space="preserve">
      2) тіркеу нөмірі; </w:t>
      </w:r>
      <w:r>
        <w:br/>
      </w:r>
      <w:r>
        <w:rPr>
          <w:rFonts w:ascii="Times New Roman"/>
          <w:b w:val="false"/>
          <w:i w:val="false"/>
          <w:color w:val="000000"/>
          <w:sz w:val="28"/>
        </w:rPr>
        <w:t xml:space="preserve">
      3) жұмыс орны, лауазымы; </w:t>
      </w:r>
      <w:r>
        <w:br/>
      </w:r>
      <w:r>
        <w:rPr>
          <w:rFonts w:ascii="Times New Roman"/>
          <w:b w:val="false"/>
          <w:i w:val="false"/>
          <w:color w:val="000000"/>
          <w:sz w:val="28"/>
        </w:rPr>
        <w:t xml:space="preserve">
      4) хат алмасу үшін мекен-жайы; </w:t>
      </w:r>
      <w:r>
        <w:br/>
      </w:r>
      <w:r>
        <w:rPr>
          <w:rFonts w:ascii="Times New Roman"/>
          <w:b w:val="false"/>
          <w:i w:val="false"/>
          <w:color w:val="000000"/>
          <w:sz w:val="28"/>
        </w:rPr>
        <w:t xml:space="preserve">
      5) өнеркәсіптік меншік объектілері, білім салалары бойынша шектеулер; </w:t>
      </w:r>
      <w:r>
        <w:br/>
      </w:r>
      <w:r>
        <w:rPr>
          <w:rFonts w:ascii="Times New Roman"/>
          <w:b w:val="false"/>
          <w:i w:val="false"/>
          <w:color w:val="000000"/>
          <w:sz w:val="28"/>
        </w:rPr>
        <w:t xml:space="preserve">
      6) хат алмасу тілдері. </w:t>
      </w:r>
    </w:p>
    <w:p>
      <w:pPr>
        <w:spacing w:after="0"/>
        <w:ind w:left="0"/>
        <w:jc w:val="both"/>
      </w:pPr>
      <w:r>
        <w:rPr>
          <w:rFonts w:ascii="Times New Roman"/>
          <w:b w:val="false"/>
          <w:i w:val="false"/>
          <w:color w:val="000000"/>
          <w:sz w:val="28"/>
        </w:rPr>
        <w:t xml:space="preserve">      67. Комитет жыл сайын "Өнеркәсіптік меншік - Промышленная собственность" ресми бюллетенінде патенттік сенімді өкіл және Қазақстан Республикасының патенттік сенімді өкілдерін тіркеуге қатысты өзгерістер туралы мәліметтерді мемлекеттік және орыс тілдерінде жариялайды. </w:t>
      </w:r>
    </w:p>
    <w:p>
      <w:pPr>
        <w:spacing w:after="0"/>
        <w:ind w:left="0"/>
        <w:jc w:val="both"/>
      </w:pPr>
      <w:r>
        <w:rPr>
          <w:rFonts w:ascii="Times New Roman"/>
          <w:b w:val="false"/>
          <w:i w:val="false"/>
          <w:color w:val="000000"/>
          <w:sz w:val="28"/>
        </w:rPr>
        <w:t xml:space="preserve">      68. Комитет "Өнеркәсіптік меншік - Промышленная собственность" ресми бюллетенінде патенттік сенімді өкілді Тізілімнен алып тастау туралы мәліметтерді мемлекеттік және орыс тілдерінде жариялайды.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