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29fe" w14:textId="da62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Стандарттау, сертификаттау жөнiндегi 
нормативтiк құжаттардың мiндеттi талаптарының сақталуына және 
сертификатталған өнiмге (жұмыстарға, қызметтерге) мемлекеттік қадағалау мен бақылауды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сауда министрлігі Стандарттау, метрология және сертификаттау жөніндегі комитет Мемстандарт 2002 жылғы 17 мамырдағы N 169 бұйрығы. Қазақстан Республикасы Әділет министрлігінде 2002 жылғы 20 маусымда тіркелді. Тіркеу N 1887. Бұйрықтың күші жойылды - Қазақстан Республикасы Индустрия және сауда министрлігінің 2007 жылғы 4 қазандағы N 292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министрлігінің 2007 жылғы 4 қазандағы N 292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Республикасындағы Стандарттау, сертификаттау жөніндегі нормативтік құжаттардың міндетті талаптарының сақталуына және сертификатталған өнімге (жұмыстарға, қызметтерге) мемлекеттік қадағалау мен бақылауды жүзеге асыру ережесін бекіту туралы" Қазақстан Республикасы Экономика және сауда министрлігі Стандарттау, метрология және сертификаттау комитеті төрағасының 2002 жылғы 17 мамырдағы N 169 бұйрығы (Қазақстан Республикасының Әділет министрлігінде N 1887 тіркелген, Қазақстан Республикасының орталық атқару және өзге мемлекеттік органдарының нормативтік құқықтық актілерінің бюллетенінде жарияланған, 2002 ж., N 38, 697-құжат);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Стандарттау туралы </w:t>
      </w:r>
      <w:r>
        <w:rPr>
          <w:rFonts w:ascii="Times New Roman"/>
          <w:b w:val="false"/>
          <w:i w:val="false"/>
          <w:color w:val="000000"/>
          <w:sz w:val="28"/>
        </w:rPr>
        <w:t>
", "
</w:t>
      </w:r>
      <w:r>
        <w:rPr>
          <w:rFonts w:ascii="Times New Roman"/>
          <w:b w:val="false"/>
          <w:i w:val="false"/>
          <w:color w:val="000000"/>
          <w:sz w:val="28"/>
        </w:rPr>
        <w:t xml:space="preserve"> Сертификаттау туралы </w:t>
      </w:r>
      <w:r>
        <w:rPr>
          <w:rFonts w:ascii="Times New Roman"/>
          <w:b w:val="false"/>
          <w:i w:val="false"/>
          <w:color w:val="000000"/>
          <w:sz w:val="28"/>
        </w:rPr>
        <w:t>
" Қазақстан Республикасы Заңдарын орындауда және аталған заң актiлерiнiң талаптарына сәйкес мемлекеттiк қадағалау жүргiзу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Қосымша берiлген Қазақстан Республикасындағы Стандарттау, сертификаттау жөнiндегi нормативтiк құжаттардың мiндеттi талаптарының сақталуына және сертификатталған өнiмге (жұмыстарға, қызметтерге) мемлекеттiк қадағалау мен бақылауды жүзеге асыру ережесi бекiтiлсiн.
</w:t>
      </w:r>
      <w:r>
        <w:br/>
      </w:r>
      <w:r>
        <w:rPr>
          <w:rFonts w:ascii="Times New Roman"/>
          <w:b w:val="false"/>
          <w:i w:val="false"/>
          <w:color w:val="000000"/>
          <w:sz w:val="28"/>
        </w:rPr>
        <w:t>
      2. Бөлiм басшылары А.Б.Жағыпаров және Ж.Т.Сүлейменова Қазақстан Республикасы Әдiлет министрлiгiне қосымша берiлген Ереженi 10 күндiк мерзiмде тiркеуге ұсынсын. 
</w:t>
      </w:r>
      <w:r>
        <w:br/>
      </w:r>
      <w:r>
        <w:rPr>
          <w:rFonts w:ascii="Times New Roman"/>
          <w:b w:val="false"/>
          <w:i w:val="false"/>
          <w:color w:val="000000"/>
          <w:sz w:val="28"/>
        </w:rPr>
        <w:t>
      3. Осы бұйрық Қазақстан Республикасы Әдiлет министрлiгiнде мемлекеттiк тiркеуден өткен уақыттан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 және сауда министрлiгi
</w:t>
      </w:r>
      <w:r>
        <w:br/>
      </w:r>
      <w:r>
        <w:rPr>
          <w:rFonts w:ascii="Times New Roman"/>
          <w:b w:val="false"/>
          <w:i w:val="false"/>
          <w:color w:val="000000"/>
          <w:sz w:val="28"/>
        </w:rPr>
        <w:t>
Стандарттау, метрология және
</w:t>
      </w:r>
      <w:r>
        <w:br/>
      </w:r>
      <w:r>
        <w:rPr>
          <w:rFonts w:ascii="Times New Roman"/>
          <w:b w:val="false"/>
          <w:i w:val="false"/>
          <w:color w:val="000000"/>
          <w:sz w:val="28"/>
        </w:rPr>
        <w:t>
сертификаттау жөнiндегi   
</w:t>
      </w:r>
      <w:r>
        <w:br/>
      </w:r>
      <w:r>
        <w:rPr>
          <w:rFonts w:ascii="Times New Roman"/>
          <w:b w:val="false"/>
          <w:i w:val="false"/>
          <w:color w:val="000000"/>
          <w:sz w:val="28"/>
        </w:rPr>
        <w:t>
комитетi төрағасының м.а.  
</w:t>
      </w:r>
      <w:r>
        <w:br/>
      </w:r>
      <w:r>
        <w:rPr>
          <w:rFonts w:ascii="Times New Roman"/>
          <w:b w:val="false"/>
          <w:i w:val="false"/>
          <w:color w:val="000000"/>
          <w:sz w:val="28"/>
        </w:rPr>
        <w:t>
2002 жылғы 17 мамырдағы   
</w:t>
      </w:r>
      <w:r>
        <w:br/>
      </w:r>
      <w:r>
        <w:rPr>
          <w:rFonts w:ascii="Times New Roman"/>
          <w:b w:val="false"/>
          <w:i w:val="false"/>
          <w:color w:val="000000"/>
          <w:sz w:val="28"/>
        </w:rPr>
        <w:t>
N 169 бұйрығымен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Стандарттау,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жөнiндегi нормативтiк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талаптарының сақталуына және сертификатталған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өнiмге (жұмыстарға, қызметтерге) мемлекеттiк қадағалау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бақылауды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Стандарттау туралы </w:t>
      </w:r>
      <w:r>
        <w:rPr>
          <w:rFonts w:ascii="Times New Roman"/>
          <w:b w:val="false"/>
          <w:i w:val="false"/>
          <w:color w:val="000000"/>
          <w:sz w:val="28"/>
        </w:rPr>
        <w:t>
", "
</w:t>
      </w:r>
      <w:r>
        <w:rPr>
          <w:rFonts w:ascii="Times New Roman"/>
          <w:b w:val="false"/>
          <w:i w:val="false"/>
          <w:color w:val="000000"/>
          <w:sz w:val="28"/>
        </w:rPr>
        <w:t xml:space="preserve"> Сертификаттау туралы </w:t>
      </w:r>
      <w:r>
        <w:rPr>
          <w:rFonts w:ascii="Times New Roman"/>
          <w:b w:val="false"/>
          <w:i w:val="false"/>
          <w:color w:val="000000"/>
          <w:sz w:val="28"/>
        </w:rPr>
        <w:t>
", "Тұтынушылардың құқығын қорғау туралы", "
</w:t>
      </w:r>
      <w:r>
        <w:rPr>
          <w:rFonts w:ascii="Times New Roman"/>
          <w:b w:val="false"/>
          <w:i w:val="false"/>
          <w:color w:val="000000"/>
          <w:sz w:val="28"/>
        </w:rPr>
        <w:t xml:space="preserve"> Өлшемдердiң бiрлiгiн қамтамасыздандыру туралы </w:t>
      </w:r>
      <w:r>
        <w:rPr>
          <w:rFonts w:ascii="Times New Roman"/>
          <w:b w:val="false"/>
          <w:i w:val="false"/>
          <w:color w:val="000000"/>
          <w:sz w:val="28"/>
        </w:rPr>
        <w:t>
" Қазақстан Республикасының Заңдарына, "Қазақстан Республикасы Экономика және сауда министрлiгiнiң бюджеттiк бағдарламаларының төлқұжаттарын бекiту туралы" Қазақстан Республикасы Үкiметiнiң 2002 жылғы 30 қаңтардағы N 138 
</w:t>
      </w:r>
      <w:r>
        <w:rPr>
          <w:rFonts w:ascii="Times New Roman"/>
          <w:b w:val="false"/>
          <w:i w:val="false"/>
          <w:color w:val="000000"/>
          <w:sz w:val="28"/>
        </w:rPr>
        <w:t xml:space="preserve"> қаулысына </w:t>
      </w:r>
      <w:r>
        <w:rPr>
          <w:rFonts w:ascii="Times New Roman"/>
          <w:b w:val="false"/>
          <w:i w:val="false"/>
          <w:color w:val="000000"/>
          <w:sz w:val="28"/>
        </w:rPr>
        <w:t>
 сәйкес (N 059 "Тауарлардың сапасы мен қауiпсiздiгiне сату саласында мемлекеттiк қадағалау жүргiзу үшiн үлгiлерiн сатып алу және сынау") әзiрлендi және стандарттау, сертификаттау жөнiндегi нормативтiк құжаттардың мiндеттi талаптарының сақталуына және сертификатталған өнiмге мемлекеттiк қадағалау мен бақылауды жүзеге асыру тәртiбiн бекiтедi, бұдан әрi - мемлекеттiк қадағалау, бақылау. 
</w:t>
      </w:r>
      <w:r>
        <w:br/>
      </w:r>
      <w:r>
        <w:rPr>
          <w:rFonts w:ascii="Times New Roman"/>
          <w:b w:val="false"/>
          <w:i w:val="false"/>
          <w:color w:val="000000"/>
          <w:sz w:val="28"/>
        </w:rPr>
        <w:t>
      Өз құзыретiнiң шегiнде мемлекеттiк қадағалауды жүзеге асыратын Мемстандарттың және оның аймақтық органдарының лауазымды тұлғалары үшiн, сондай-ақ тексерiлетiн Қазақстан Республикасының аймағындағы жеке және заңды тұлғалар үшiн, шетел фирмаларын қоса, осы Ереже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қадағалаудың мақсаты - өнiм, жұмыс (қызмет көрсету), (бұдан былай - өнiм), сапасын, олардың азаматтардың өмiрi мен денсаулығы, қоршаған орта үшiн қауiпсiздiгiн қамтамасыздандыру мәселелерiнде мемлекет мүдделерiн және тұтынушылардың құқығын қорғау болып табылады. 
</w:t>
      </w:r>
      <w:r>
        <w:br/>
      </w:r>
      <w:r>
        <w:rPr>
          <w:rFonts w:ascii="Times New Roman"/>
          <w:b w:val="false"/>
          <w:i w:val="false"/>
          <w:color w:val="000000"/>
          <w:sz w:val="28"/>
        </w:rPr>
        <w:t>
      Стандарттау жөнiндегi нормативтiк құжаттардың мiндеттi талаптарының сақталуына мемлекеттiк қадағалау - осы талаптарды бұзу фактiлерiн анықтауға, алдын алуға және жоюға бағытталған стандарттау, метрология және сертификаттау жөнiндегi құзыреттi мемлекеттiк органның және оның аймақтық бөлiмшелерiнiң, заң актiлерiнде аталған басқа мемлекеттiк басқару органдарының қызметi. 
</w:t>
      </w:r>
      <w:r>
        <w:br/>
      </w:r>
      <w:r>
        <w:rPr>
          <w:rFonts w:ascii="Times New Roman"/>
          <w:b w:val="false"/>
          <w:i w:val="false"/>
          <w:color w:val="000000"/>
          <w:sz w:val="28"/>
        </w:rPr>
        <w:t>
      Тiркелген сертификаттау жөнiндегi органдарының және сынақ зертханаларының (орталықтарының) қызметiне мемлекеттiк бақылауды заңмен бекiтiлген тәртiп бойынша стандарттау, метрология және сертификаттау жөнiндегi құзыреттi мемлекеттiк орган және оның аймақтық бөлiмшелерi iске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қадағалау мен бақылаудың негiзгi мәселелерi мыналар болып табылады: 
</w:t>
      </w:r>
      <w:r>
        <w:br/>
      </w:r>
      <w:r>
        <w:rPr>
          <w:rFonts w:ascii="Times New Roman"/>
          <w:b w:val="false"/>
          <w:i w:val="false"/>
          <w:color w:val="000000"/>
          <w:sz w:val="28"/>
        </w:rPr>
        <w:t>
      1) нормативтiк құжаттардың мiндеттi талаптарын бұзушылықты анықтау, болдырмау, жоюға бағытталған талаптарының сақталуы; 
</w:t>
      </w:r>
      <w:r>
        <w:br/>
      </w:r>
      <w:r>
        <w:rPr>
          <w:rFonts w:ascii="Times New Roman"/>
          <w:b w:val="false"/>
          <w:i w:val="false"/>
          <w:color w:val="000000"/>
          <w:sz w:val="28"/>
        </w:rPr>
        <w:t>
      2) сертификаттау ережелерiнiң, сертификатталған өнiм сапасының сақталуын бақылау; 
</w:t>
      </w:r>
      <w:r>
        <w:br/>
      </w:r>
      <w:r>
        <w:rPr>
          <w:rFonts w:ascii="Times New Roman"/>
          <w:b w:val="false"/>
          <w:i w:val="false"/>
          <w:color w:val="000000"/>
          <w:sz w:val="28"/>
        </w:rPr>
        <w:t>
      3) мiндеттi сертификаттау ережелерi мен нормативтiк құжаттарында белгiленген мiндеттi талаптарын жеке және заңды тұлғалардың сақтауы, Қазақстан Республикасында өндiрiлетiн және (немесе) сатылатын өнiм сапасының күйi туралы сенiмдi ақпаратты мемлекеттiк органдарға, басқа мүдделi ұйымдарға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қадағалау және бақылау объектiлерi: 
</w:t>
      </w:r>
      <w:r>
        <w:br/>
      </w:r>
      <w:r>
        <w:rPr>
          <w:rFonts w:ascii="Times New Roman"/>
          <w:b w:val="false"/>
          <w:i w:val="false"/>
          <w:color w:val="000000"/>
          <w:sz w:val="28"/>
        </w:rPr>
        <w:t>
      1) Бiрнеше рет өндiруге немесе қолдануға мүмкiн өнiм, процестер (жұмыстар), қызметтер; 
</w:t>
      </w:r>
      <w:r>
        <w:br/>
      </w:r>
      <w:r>
        <w:rPr>
          <w:rFonts w:ascii="Times New Roman"/>
          <w:b w:val="false"/>
          <w:i w:val="false"/>
          <w:color w:val="000000"/>
          <w:sz w:val="28"/>
        </w:rPr>
        <w:t>
      2) өнiмге (қызмет көрсету, жұмыс) берiлген нормативтiк, техникалық және басқа құжаттама; 
</w:t>
      </w:r>
      <w:r>
        <w:br/>
      </w:r>
      <w:r>
        <w:rPr>
          <w:rFonts w:ascii="Times New Roman"/>
          <w:b w:val="false"/>
          <w:i w:val="false"/>
          <w:color w:val="000000"/>
          <w:sz w:val="28"/>
        </w:rPr>
        <w:t>
      3) өндiрушiлер (сатушылар, орындаушылар) өнiмiн, сынақ зертханаларын (орталықтарын), сертификаттау органдарын мiндеттi сертификаттау жөнiндегi жұмысы.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қадағалау Қазақстан Республикасы аумағында шетел фирмаларын қоса, жеке және заңды тұлғаларда өнiмнiң өмiршеңдiк кезеңiнiң кез келген сатысында жүргiзiледi: өнiмдi әзiрлеу және өндiрiске жеткiзу, оны даярлау, тарату (жеткiзу, сату), қолдану (пайдалану), сақтау, тасымалдау және кәдеге жарату, сондай-ақ процестердi (жұмыстарды) орындау және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қадағалау Мемстандарт бекiткен тәртiп бойынша аттестатталған және белгiлi үлгідегi куәлiктерiне ие Мемстандарттың және оның мемлекеттiк қадағалау жөнiндегi аймақтық органдарының лауазымды тұлғаларымен - мемлекеттiк инспекторларымен жүзеге асырылады. 
</w:t>
      </w:r>
      <w:r>
        <w:br/>
      </w:r>
      <w:r>
        <w:rPr>
          <w:rFonts w:ascii="Times New Roman"/>
          <w:b w:val="false"/>
          <w:i w:val="false"/>
          <w:color w:val="000000"/>
          <w:sz w:val="28"/>
        </w:rPr>
        <w:t>
      Тексерiске бақылау және қадағалау қызметiн атқарушы басқа мемлекеттiк органдардың, қоғамдық ұйымдардың өкiлдерi, сертификаттау жөнiндегi сарапшы-аудиторлар белгiленген тәртiп бойынша қатысуы мүмкiн. 
</w:t>
      </w:r>
      <w:r>
        <w:br/>
      </w:r>
      <w:r>
        <w:rPr>
          <w:rFonts w:ascii="Times New Roman"/>
          <w:b w:val="false"/>
          <w:i w:val="false"/>
          <w:color w:val="000000"/>
          <w:sz w:val="28"/>
        </w:rPr>
        <w:t>
      Барлық жағдайда тексерiстi Мемстандарттың немесе оның мемлекеттiк қадағалау жөнiндегi аймақтық органдарының лауазымды тұлғалары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Мемстандарт құзыретiне жататын мемлекеттiк қадағалау жөнiндегi Қазақстан Республикасының Бас мемлекеттiк инспекторы Мемстандарт төрағасы болып табылады. 
</w:t>
      </w:r>
      <w:r>
        <w:br/>
      </w:r>
      <w:r>
        <w:rPr>
          <w:rFonts w:ascii="Times New Roman"/>
          <w:b w:val="false"/>
          <w:i w:val="false"/>
          <w:color w:val="000000"/>
          <w:sz w:val="28"/>
        </w:rPr>
        <w:t>
      Бас мемлекеттiк инспекторының орынбасары - Мемстандарт төрағасының орынбасары болып табылады. 
</w:t>
      </w:r>
      <w:r>
        <w:br/>
      </w:r>
      <w:r>
        <w:rPr>
          <w:rFonts w:ascii="Times New Roman"/>
          <w:b w:val="false"/>
          <w:i w:val="false"/>
          <w:color w:val="000000"/>
          <w:sz w:val="28"/>
        </w:rPr>
        <w:t>
      Астана және Алматы қалалары мен облыстардың Бас мемлекеттiк инспекторлары - Мемстандарттың мемлекеттiк қадағалау жөнiндегi аймақтық органдарының басшылары болып табылады, олардың құрылымдық бiрлiктерiнде - Басқарма басшыларының орынбасарлары - негiзгi бөлiмшенiң тұрғылықты жерiнен тыс орналасқан қалалар бойынша бөлiм басшылары.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қадағалау барысында сыртқы тексерiс, өнiмдi салыстыру, өлшем және сынақ бақылау және қадағалау нәтижелерiнiң сенiмдiлiгiн және әдiлдiгiн қамтамасыз ететiн басқа әдiстер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Заңды тұлғалардың басшылары және жеке тұлғалар тексерiс кезiнде мемлекеттiк инспекторларға тексерiстi iске асыру үшiн қажеттi жағдайды қамтамасыз етуi тиiс: 
</w:t>
      </w:r>
      <w:r>
        <w:br/>
      </w:r>
      <w:r>
        <w:rPr>
          <w:rFonts w:ascii="Times New Roman"/>
          <w:b w:val="false"/>
          <w:i w:val="false"/>
          <w:color w:val="000000"/>
          <w:sz w:val="28"/>
        </w:rPr>
        <w:t>
      1) мемлекеттiк инспектор куәлiгiн және заңмен белгiленген талаптарға сай мемлекеттiк қадағалау жөнiндегi аймақтық органында, және қажеттi жағдайда прокуратура органында тiркелген тексеру тапсырмасын ұсынған жағдайда қызмет және өндiрiстiк бөлмелерiне еркiн кiру; 
</w:t>
      </w:r>
      <w:r>
        <w:br/>
      </w:r>
      <w:r>
        <w:rPr>
          <w:rFonts w:ascii="Times New Roman"/>
          <w:b w:val="false"/>
          <w:i w:val="false"/>
          <w:color w:val="000000"/>
          <w:sz w:val="28"/>
        </w:rPr>
        <w:t>
      2) мемлекеттiк қадағалау үшiн қажеттi құжаттар мен мәлiметтердi, тексеру кесiмiн ресiмдеу үшiн бөлме мен ұйымдастыру техникасын, өлшем және сынақ құралдарын, үлгiлердi сынауға жеткiзуге арналған көлiк құралдарын ұсыну, аралық кесiмдерге, анықтама қағаздарына қол қоюға құқылы жауапты тұлғаларды бөлу; 
</w:t>
      </w:r>
      <w:r>
        <w:br/>
      </w:r>
      <w:r>
        <w:rPr>
          <w:rFonts w:ascii="Times New Roman"/>
          <w:b w:val="false"/>
          <w:i w:val="false"/>
          <w:color w:val="000000"/>
          <w:sz w:val="28"/>
        </w:rPr>
        <w:t>
      3) сынақ жүргiзуге (талдау, өлшеу) шығындалған үлгiлер мен шығындардың құны республикалық бюджет, немесе өнiм үлгiлерiн сатып алуға және сынауға бюджет қаражаты бөлiнбеген болса, тексерiлетiн объектiлер шығындары есебiне жатқызып, нормативтiк құжаттардың мiндеттi талаптарына сәйкестiгiн бақылау үшiн өнiмнiң сынамалары мен үлгiлерiн iрiктеу.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қадағалауды дайындаудың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жүргiзудiң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қадағалау төмендегiлердi ескере отырып, таңдаулы тексерiс арқылы жүзеге асырылады:
</w:t>
      </w:r>
      <w:r>
        <w:br/>
      </w:r>
      <w:r>
        <w:rPr>
          <w:rFonts w:ascii="Times New Roman"/>
          <w:b w:val="false"/>
          <w:i w:val="false"/>
          <w:color w:val="000000"/>
          <w:sz w:val="28"/>
        </w:rPr>
        <w:t>
      1) жыл сайын Мемстандарт белгiлеген мемлекеттiк қадағалаудың басым бағыттары;
</w:t>
      </w:r>
      <w:r>
        <w:br/>
      </w:r>
      <w:r>
        <w:rPr>
          <w:rFonts w:ascii="Times New Roman"/>
          <w:b w:val="false"/>
          <w:i w:val="false"/>
          <w:color w:val="000000"/>
          <w:sz w:val="28"/>
        </w:rPr>
        <w:t>
      2) Үкiметтiң, Мемстандарттың және жергiлiктi атқарушы органдарының мақсатты тапсырмалары;
</w:t>
      </w:r>
      <w:r>
        <w:br/>
      </w:r>
      <w:r>
        <w:rPr>
          <w:rFonts w:ascii="Times New Roman"/>
          <w:b w:val="false"/>
          <w:i w:val="false"/>
          <w:color w:val="000000"/>
          <w:sz w:val="28"/>
        </w:rPr>
        <w:t>
      3) тұтынушылардың шағымдары мен басқа органдар тарапынан келген ақпарат;
</w:t>
      </w:r>
      <w:r>
        <w:br/>
      </w:r>
      <w:r>
        <w:rPr>
          <w:rFonts w:ascii="Times New Roman"/>
          <w:b w:val="false"/>
          <w:i w:val="false"/>
          <w:color w:val="000000"/>
          <w:sz w:val="28"/>
        </w:rPr>
        <w:t>
      4) тiркелген сынақ зертханалары (орталықтары) және сертификаттау органдары туралы Қазақстан Республикасының Мемлекеттiк тiзiлiмiнiң деректерi.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10. Өнiм өндiрушiлер нормативтiк құжаттардың мiндеттi талаптарын сақтауына жоспарлы тексеру аралығы жылына бiр рет болады. 
</w:t>
      </w:r>
      <w:r>
        <w:br/>
      </w:r>
      <w:r>
        <w:rPr>
          <w:rFonts w:ascii="Times New Roman"/>
          <w:b w:val="false"/>
          <w:i w:val="false"/>
          <w:color w:val="000000"/>
          <w:sz w:val="28"/>
        </w:rPr>
        <w:t>
      Тауарлардың үлгiлерi аймақтық Басқармаларының басшылары бекiткен кестеге сай сатып алынады. 
</w:t>
      </w:r>
      <w:r>
        <w:br/>
      </w:r>
      <w:r>
        <w:rPr>
          <w:rFonts w:ascii="Times New Roman"/>
          <w:b w:val="false"/>
          <w:i w:val="false"/>
          <w:color w:val="000000"/>
          <w:sz w:val="28"/>
        </w:rPr>
        <w:t>
      Жеке және заңды тұлғалардың нормативтiк құжаттарында өнiмге қойылған талаптарды бұзу фактiлерi бойынша тұтынушылардың шағымдары мен кiнәрәт-талаптары, жоғарыдағы мекемелер мен жергiлiктi билiк органдарының қосымша тапсырмалары мемлекеттiк қадағалау жөнiндегi аймақтық органына келiп түскен жағдайда жоспардан тыс тексеру жүргiзiледi. 
</w:t>
      </w:r>
      <w:r>
        <w:br/>
      </w:r>
      <w:r>
        <w:rPr>
          <w:rFonts w:ascii="Times New Roman"/>
          <w:b w:val="false"/>
          <w:i w:val="false"/>
          <w:color w:val="000000"/>
          <w:sz w:val="28"/>
        </w:rPr>
        <w:t>
      Тексерiс нәтижесiнде нормативтiк құжаттардың мiндеттi талаптары, мiндеттi сертификаттау ережелерi анықталған жағдайда және заңнамада бекiтiлген ұйғарым берiлгенде, ұйғарымды орындау үшiн берiлген мерзiм аяқталған соң тексерiс ұйымдастырылуы тиiс. 
</w:t>
      </w:r>
      <w:r>
        <w:br/>
      </w:r>
      <w:r>
        <w:rPr>
          <w:rFonts w:ascii="Times New Roman"/>
          <w:b w:val="false"/>
          <w:i w:val="false"/>
          <w:color w:val="000000"/>
          <w:sz w:val="28"/>
        </w:rPr>
        <w:t>
      Егер ұйғарым алған заңды (жеке) тұлға анықталған бұзушылықтардың жойылуы туралы мемлекеттiк қадағалау жөнiндегi органына хабарласа және тиiстi рұқсаттарды беру туралы өтiнсе, тексерiс бұрын берiлген ұйғарымды орындауға арналған мерзiмге дейiн ұйымдастырылуы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қадағалаудың қандай да бiр объектiсiн тексеру жөнiндегi комиссия (инспектор) қызмет көрсететiн аймақтың, облыстың (қаланың) Бас мемлекеттiк инспекторымен құрылып (анықталып),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Тексерiс ұйымдастыру үшiн тексерiлетiн объект басшысына мемлекеттiк қадағалау жөнiндегi аймақтық органының тексерiстердi есептеу журналында және прокуратура органында мiндеттi түрде тiркелуге тиiстi, 1 қосымшасының нысаны бойынша тексерiс жүргiзу кесiмi даярланады.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Тексерiске әзiрлену барысында: 
</w:t>
      </w:r>
      <w:r>
        <w:br/>
      </w:r>
      <w:r>
        <w:rPr>
          <w:rFonts w:ascii="Times New Roman"/>
          <w:b w:val="false"/>
          <w:i w:val="false"/>
          <w:color w:val="000000"/>
          <w:sz w:val="28"/>
        </w:rPr>
        <w:t>
      1) алдыңғы тексерiстердiң нәтижелерiне талдау жүргiзiледi, оның iшiнде бақылау және қадағалау жөнiндегi басқа мемлекеттiк органдары жүргізгені; 
</w:t>
      </w:r>
      <w:r>
        <w:br/>
      </w:r>
      <w:r>
        <w:rPr>
          <w:rFonts w:ascii="Times New Roman"/>
          <w:b w:val="false"/>
          <w:i w:val="false"/>
          <w:color w:val="000000"/>
          <w:sz w:val="28"/>
        </w:rPr>
        <w:t>
      2) тексерiс затына қатысты нормативтiк және техникалық құжаттамаға талдау жүргiзiледi; 
</w:t>
      </w:r>
      <w:r>
        <w:br/>
      </w:r>
      <w:r>
        <w:rPr>
          <w:rFonts w:ascii="Times New Roman"/>
          <w:b w:val="false"/>
          <w:i w:val="false"/>
          <w:color w:val="000000"/>
          <w:sz w:val="28"/>
        </w:rPr>
        <w:t>
      3) тексерiлетiн объект қызметiнiң нәтижелерi зерттеледi (есептiк деректер, шағымдар және т.б.); 
</w:t>
      </w:r>
      <w:r>
        <w:br/>
      </w:r>
      <w:r>
        <w:rPr>
          <w:rFonts w:ascii="Times New Roman"/>
          <w:b w:val="false"/>
          <w:i w:val="false"/>
          <w:color w:val="000000"/>
          <w:sz w:val="28"/>
        </w:rPr>
        <w:t>
      4) қажеттi жағдайда тексерiс бағдарламасы әзiрленедi; 
</w:t>
      </w:r>
      <w:r>
        <w:br/>
      </w:r>
      <w:r>
        <w:rPr>
          <w:rFonts w:ascii="Times New Roman"/>
          <w:b w:val="false"/>
          <w:i w:val="false"/>
          <w:color w:val="000000"/>
          <w:sz w:val="28"/>
        </w:rPr>
        <w:t>
      5) басқа мекемелердiң мамандарын және бақылауға алынған өнiм сапасы саласындағы сарапшыларды қатыстыру қажеттiлiгi жөнiндегi мәселе қарастырылады; 
</w:t>
      </w:r>
      <w:r>
        <w:br/>
      </w:r>
      <w:r>
        <w:rPr>
          <w:rFonts w:ascii="Times New Roman"/>
          <w:b w:val="false"/>
          <w:i w:val="false"/>
          <w:color w:val="000000"/>
          <w:sz w:val="28"/>
        </w:rPr>
        <w:t>
      6) қаланың, облыстың сынақ зертханаларында (орталықтарында) бақылауға алынған өнiмге сынақ жүргiзу мүмкiндiктерi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Тексерiлетiн объектiге келген соң объект басшысына немесе оны алмастырушы тұлғаға осы құжаттың 12-тармағына сәйкес әзiрленген тексерiс жүргiзу туралы хабарлама берiледi және тексерiс жоспарымен таныстырады. 
</w:t>
      </w:r>
      <w:r>
        <w:br/>
      </w:r>
      <w:r>
        <w:rPr>
          <w:rFonts w:ascii="Times New Roman"/>
          <w:b w:val="false"/>
          <w:i w:val="false"/>
          <w:color w:val="000000"/>
          <w:sz w:val="28"/>
        </w:rPr>
        <w:t>
      Одан соң комиссия мүшелерi - мемлекеттiк инспекторлар және қатыстырылған мамандар арасындағы жұмыс белгiленедi, және тексерiс объектiсi ұсынатын қажеттi мәлiметтер мен құжаттардың тiзiмi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Стандарттау жөнiндегi нормативтiк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талаптарының сақталуына мемлекеттiк қадағалау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Нормативтiк құжаттардың мiндеттi талаптарының сақталуына мемлекеттiк қадағалау жүргiзу барысында бекiтiлген талаптарды сақтауға баға берiлуi тиiс. 
</w:t>
      </w:r>
      <w:r>
        <w:br/>
      </w:r>
      <w:r>
        <w:rPr>
          <w:rFonts w:ascii="Times New Roman"/>
          <w:b w:val="false"/>
          <w:i w:val="false"/>
          <w:color w:val="000000"/>
          <w:sz w:val="28"/>
        </w:rPr>
        <w:t>
      Осы мақсатпен өнiмнiң сыртқы түрi тексерiледi, салыстырылады және сынақ жүргiзу үшiн өнiмнiң үлгiлерi (сынамалары) iрiктеледi. 
</w:t>
      </w:r>
      <w:r>
        <w:br/>
      </w:r>
      <w:r>
        <w:rPr>
          <w:rFonts w:ascii="Times New Roman"/>
          <w:b w:val="false"/>
          <w:i w:val="false"/>
          <w:color w:val="000000"/>
          <w:sz w:val="28"/>
        </w:rPr>
        <w:t>
      Iрiктеу әдiстемесi және iрiктелетiн үлгiлердiң саны (iрiктеу көлемi) нақты өнiм стандарттарының талаптарына сәйкес болуы тиiс. 
</w:t>
      </w:r>
      <w:r>
        <w:br/>
      </w:r>
      <w:r>
        <w:rPr>
          <w:rFonts w:ascii="Times New Roman"/>
          <w:b w:val="false"/>
          <w:i w:val="false"/>
          <w:color w:val="000000"/>
          <w:sz w:val="28"/>
        </w:rPr>
        <w:t>
      Егер өнiм стандарты тұтас бақылауды көздейтiн болса немесе үлгiлердi iрiктеу мөлшерi белгiлемесе, iрiктеу мөлшерiн тексерiлетiн объект басшысының келiсiмiмен мемлекеттiк инспектор анықтайды, бiрақ кемiнде тексерiлетiн топтама өнiмiнiң 10%-ы немесе тұтас бақылау кезiнде кемiнде 3 бұйымы. 
</w:t>
      </w:r>
      <w:r>
        <w:br/>
      </w:r>
      <w:r>
        <w:rPr>
          <w:rFonts w:ascii="Times New Roman"/>
          <w:b w:val="false"/>
          <w:i w:val="false"/>
          <w:color w:val="000000"/>
          <w:sz w:val="28"/>
        </w:rPr>
        <w:t>
      Үлгiлердi iрiктеу 2-қосымшадағы нысан бойынша кесiммен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Өнiмнiң нормативтiк құжаттар талаптарына сәйкестiк бағасы стандарттарды көзделген бақылау және сынақ (талдау, өлшеу) негiзiнде берiледi. 
</w:t>
      </w:r>
      <w:r>
        <w:br/>
      </w:r>
      <w:r>
        <w:rPr>
          <w:rFonts w:ascii="Times New Roman"/>
          <w:b w:val="false"/>
          <w:i w:val="false"/>
          <w:color w:val="000000"/>
          <w:sz w:val="28"/>
        </w:rPr>
        <w:t>
      Өнiмнiң сыртын тексерiлетiн объект мамандарының қатысуымен мемлекеттiк инспектор тексередi. 
</w:t>
      </w:r>
      <w:r>
        <w:br/>
      </w:r>
      <w:r>
        <w:rPr>
          <w:rFonts w:ascii="Times New Roman"/>
          <w:b w:val="false"/>
          <w:i w:val="false"/>
          <w:color w:val="000000"/>
          <w:sz w:val="28"/>
        </w:rPr>
        <w:t>
      Үлгiлердi сынау тексерiлетiн өнiмдi сынауға тiркелген кез келген зертханада (орталықта) жүргiзiледi. 
</w:t>
      </w:r>
      <w:r>
        <w:br/>
      </w:r>
      <w:r>
        <w:rPr>
          <w:rFonts w:ascii="Times New Roman"/>
          <w:b w:val="false"/>
          <w:i w:val="false"/>
          <w:color w:val="000000"/>
          <w:sz w:val="28"/>
        </w:rPr>
        <w:t>
      Ірiктелген үлгiлер (сынамалар) басқа өнiмнен оқшауланады, буып-түйiледi, пломба салынады немесе мөр басылады және iрiктеу кесiмiнiң көшiрмесiмен, сынақ бағдарламасы көрсетiлген 3 қосымшадағы нысан бойынша жолдама бағыт хатымен қоса сынаққа жiберiледi. 
</w:t>
      </w:r>
      <w:r>
        <w:br/>
      </w:r>
      <w:r>
        <w:rPr>
          <w:rFonts w:ascii="Times New Roman"/>
          <w:b w:val="false"/>
          <w:i w:val="false"/>
          <w:color w:val="000000"/>
          <w:sz w:val="28"/>
        </w:rPr>
        <w:t>
      Үлгiлер алынған өнiмнiң топтамасы, тез бұзылатын өнiмдерден басқасы, сынақ аяқталғанға дейiн сатылмайды. 
</w:t>
      </w:r>
      <w:r>
        <w:br/>
      </w:r>
      <w:r>
        <w:rPr>
          <w:rFonts w:ascii="Times New Roman"/>
          <w:b w:val="false"/>
          <w:i w:val="false"/>
          <w:color w:val="000000"/>
          <w:sz w:val="28"/>
        </w:rPr>
        <w:t>
      Сынақ көлемiн тапсырмаға байланысты тексерiстi басқарушы мемлекеттiк инспектор анықтайды. 
</w:t>
      </w:r>
      <w:r>
        <w:br/>
      </w:r>
      <w:r>
        <w:rPr>
          <w:rFonts w:ascii="Times New Roman"/>
          <w:b w:val="false"/>
          <w:i w:val="false"/>
          <w:color w:val="000000"/>
          <w:sz w:val="28"/>
        </w:rPr>
        <w:t>
      Сынақ нормативтiк құжаттарда белгiленген тек мiндеттi талаптар бойынша жүргiзiледi. 
</w:t>
      </w:r>
      <w:r>
        <w:br/>
      </w:r>
      <w:r>
        <w:rPr>
          <w:rFonts w:ascii="Times New Roman"/>
          <w:b w:val="false"/>
          <w:i w:val="false"/>
          <w:color w:val="000000"/>
          <w:sz w:val="28"/>
        </w:rPr>
        <w:t>
      Тұтынушылар шағымдары бойынша тексерулердi жүргiзген кезде өнiмнiң тұтыну қасиетiн негiздейтiн өнiм сәйкессiздiгiне сынақ осы көрсеткiштер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Қолданылған үлгілердiң құны және сынақ (талдау, өлшеу)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жүргiзуге жұмсалған шығындар үлгiлердi сатып алуға және сынауға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Өнiмдi сынау, өлшеу, сыртқы түрiн тексеру және салыстыру нәтижелерi бойынша, 4-қосымшада ұсынылған нысан негiзiнде хаттама жасалады. Сынақ хаттамасы немесе сынақты жүргiзген тiркелген зертхананың хаттамасы тексерiс кесiмiнiң қосымшасы болып табылады. 
</w:t>
      </w:r>
      <w:r>
        <w:br/>
      </w:r>
      <w:r>
        <w:rPr>
          <w:rFonts w:ascii="Times New Roman"/>
          <w:b w:val="false"/>
          <w:i w:val="false"/>
          <w:color w:val="000000"/>
          <w:sz w:val="28"/>
        </w:rPr>
        <w:t>
      Сынақ нәтижелері үлгiлер алынған өнiмнiң топтамасын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Егер өнiмнiң сыртын тексеру және сынау нәтижелерi бойынша бұзушылық анықталмаса, тексерiс аяқталып, осы ереженiң 30-тармағына сәйкес кесiм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Өнiмнiң нормативтiк құжаттардың мiндеттi талаптарына сәйкессiздiгi анықталған жағдайда, анықталған бұзушылықтардың себептерi зерттеледi және толық бағдарлама бойынша тексерiс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Мiндеттi сертификатталуға тиiстi өнiмдi бақылау процесiнiң барысында, сонымен қатар, төмендегiлер тексерiледi: 
</w:t>
      </w:r>
      <w:r>
        <w:br/>
      </w:r>
      <w:r>
        <w:rPr>
          <w:rFonts w:ascii="Times New Roman"/>
          <w:b w:val="false"/>
          <w:i w:val="false"/>
          <w:color w:val="000000"/>
          <w:sz w:val="28"/>
        </w:rPr>
        <w:t>
      уәкiлеттi орган берген сертификаттың болуы, оның түпнұсқалығы, ресімделуінің, тіркелуінің дұрыстығы, қолдану мерзімі немесе сәйкестiк декларациясының болуы; 
</w:t>
      </w:r>
      <w:r>
        <w:br/>
      </w:r>
      <w:r>
        <w:rPr>
          <w:rFonts w:ascii="Times New Roman"/>
          <w:b w:val="false"/>
          <w:i w:val="false"/>
          <w:color w:val="000000"/>
          <w:sz w:val="28"/>
        </w:rPr>
        <w:t>
      сәйкестiк белгiсiн қолдану құқықтылығы; 
</w:t>
      </w:r>
      <w:r>
        <w:br/>
      </w:r>
      <w:r>
        <w:rPr>
          <w:rFonts w:ascii="Times New Roman"/>
          <w:b w:val="false"/>
          <w:i w:val="false"/>
          <w:color w:val="000000"/>
          <w:sz w:val="28"/>
        </w:rPr>
        <w:t>
      инспекциялық бақылауды көздейтiн сертификаттау сызбасы бойынша сертификат берген сертификаттау жөнiндегi органы инспекциялық бақылау жүргiзгенiн дәлелдейтiн құжаттардың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21. Стандарттау жөнiндегi нормативтiк құжаттар талаптарының сақталуына тексерiс жүргiзумен қатар тексерiлетiн объектіде, Мемстандарт бекiткен әдiстемелер бойынша, өлшем және сынақ құралдарымен қамтамасыздығы және олардың күйi тексерiледi.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Өнiмнiң сериялық өндiрiсi немесе оны өндiрушi кәсiпорынның сапа жүйесi белгiленген тәртiппен сертификатталған болса, мемлекеттiк қадағалау органдарымен тек келесi жағдайларда ғана тексерiледi: 
</w:t>
      </w:r>
      <w:r>
        <w:br/>
      </w:r>
      <w:r>
        <w:rPr>
          <w:rFonts w:ascii="Times New Roman"/>
          <w:b w:val="false"/>
          <w:i w:val="false"/>
          <w:color w:val="000000"/>
          <w:sz w:val="28"/>
        </w:rPr>
        <w:t>
      1) тұтынушылардың шағымдары немесе жоғарыдағы мекеменiң тапсырмасы келiп түскенде; 
</w:t>
      </w:r>
      <w:r>
        <w:br/>
      </w:r>
      <w:r>
        <w:rPr>
          <w:rFonts w:ascii="Times New Roman"/>
          <w:b w:val="false"/>
          <w:i w:val="false"/>
          <w:color w:val="000000"/>
          <w:sz w:val="28"/>
        </w:rPr>
        <w:t>
      2) егер сертификаттау жөнiндегi органының қызметiн тексеру нәтижесiнде өнiмге сәйкестiк сертификатын беру негiзсiздiгi немесе сертификаттау жөнiндегi органының сертификатталған өнiмге инспекциялық бақылау жүргiзу барысындағы болған бұзушылық анықталғанда.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23. Өнiмдi сату сатысында мемлекеттiк қадағалау жүргiзу үшiн мыналар қажет: 
</w:t>
      </w:r>
      <w:r>
        <w:br/>
      </w:r>
      <w:r>
        <w:rPr>
          <w:rFonts w:ascii="Times New Roman"/>
          <w:b w:val="false"/>
          <w:i w:val="false"/>
          <w:color w:val="000000"/>
          <w:sz w:val="28"/>
        </w:rPr>
        <w:t>
      тауарлардың үлгiлерiн сатып алу және ақшалай қаражат алу үшiн Комитет Төрағасы мен аймақтық Басқармаларының басшылары арасында: 
</w:t>
      </w:r>
      <w:r>
        <w:br/>
      </w:r>
      <w:r>
        <w:rPr>
          <w:rFonts w:ascii="Times New Roman"/>
          <w:b w:val="false"/>
          <w:i w:val="false"/>
          <w:color w:val="000000"/>
          <w:sz w:val="28"/>
        </w:rPr>
        <w:t>
      толық материалдық жауапкершiлiк туралы шарт жасалады; 
</w:t>
      </w:r>
      <w:r>
        <w:br/>
      </w:r>
      <w:r>
        <w:rPr>
          <w:rFonts w:ascii="Times New Roman"/>
          <w:b w:val="false"/>
          <w:i w:val="false"/>
          <w:color w:val="000000"/>
          <w:sz w:val="28"/>
        </w:rPr>
        <w:t>
      тиiстi Басқарманың басшысы бекiткен кестеге сәйкес, аванс журналы бойынша ақшалай қаражатты алған соң, мемлекеттiк инспекторларға тауарларды сатып алу үшiн ақшалай қаражат берiледi; 
</w:t>
      </w:r>
      <w:r>
        <w:br/>
      </w:r>
      <w:r>
        <w:rPr>
          <w:rFonts w:ascii="Times New Roman"/>
          <w:b w:val="false"/>
          <w:i w:val="false"/>
          <w:color w:val="000000"/>
          <w:sz w:val="28"/>
        </w:rPr>
        <w:t>
      сату саласында тауарлардың сапасы мен қауiпсiздiгiне мемлекеттiк қадағалау жүргiзу үшiн олардың үлгiлерiн сатып алу және сынау заңнамаға сәйкес iске асырылады. 
</w:t>
      </w:r>
      <w:r>
        <w:br/>
      </w:r>
      <w:r>
        <w:rPr>
          <w:rFonts w:ascii="Times New Roman"/>
          <w:b w:val="false"/>
          <w:i w:val="false"/>
          <w:color w:val="000000"/>
          <w:sz w:val="28"/>
        </w:rPr>
        <w:t>
      Yлгiлердi сатып алу тәртiбi: 
</w:t>
      </w:r>
      <w:r>
        <w:br/>
      </w:r>
      <w:r>
        <w:rPr>
          <w:rFonts w:ascii="Times New Roman"/>
          <w:b w:val="false"/>
          <w:i w:val="false"/>
          <w:color w:val="000000"/>
          <w:sz w:val="28"/>
        </w:rPr>
        <w:t>
      тауарлардың үлгiлерiн сатып алу орындары: тиiстi Басқарманың басшысы бекiткен кестеге сәйкес сату саласы (дүкен, супермаркеттер); 
</w:t>
      </w:r>
      <w:r>
        <w:br/>
      </w:r>
      <w:r>
        <w:rPr>
          <w:rFonts w:ascii="Times New Roman"/>
          <w:b w:val="false"/>
          <w:i w:val="false"/>
          <w:color w:val="000000"/>
          <w:sz w:val="28"/>
        </w:rPr>
        <w:t>
      сапасын және қауiпсiздiгiн анықтау үшiн сатып алынатын тауарлардың үлгiлерi - тiзiмге сәйкес (осы ереженiң 5-қосымшасы); 
</w:t>
      </w:r>
      <w:r>
        <w:br/>
      </w:r>
      <w:r>
        <w:rPr>
          <w:rFonts w:ascii="Times New Roman"/>
          <w:b w:val="false"/>
          <w:i w:val="false"/>
          <w:color w:val="000000"/>
          <w:sz w:val="28"/>
        </w:rPr>
        <w:t>
      тексерiстi ұйымдастыру үшiн тексерiлуге тиiстi объектiнiң басшысына, Басқарманың тексерiстердi есептеу журналында мiндеттi түрде және прокуратура органдарында тiркелуге тиiстi тексерiс жүргiзу туралы тапсырма (осы ереженiң 1-қосымшасы) әзiрленедi; 
</w:t>
      </w:r>
      <w:r>
        <w:br/>
      </w:r>
      <w:r>
        <w:rPr>
          <w:rFonts w:ascii="Times New Roman"/>
          <w:b w:val="false"/>
          <w:i w:val="false"/>
          <w:color w:val="000000"/>
          <w:sz w:val="28"/>
        </w:rPr>
        <w:t>
      өнiмдi сырттай тексерудi, оны салыстыруды нормативтiк құжаттардың өнiмге қойылатын талаптарының негiзiнде мемлекеттiк инспектор жүзеге асырады; 
</w:t>
      </w:r>
      <w:r>
        <w:br/>
      </w:r>
      <w:r>
        <w:rPr>
          <w:rFonts w:ascii="Times New Roman"/>
          <w:b w:val="false"/>
          <w:i w:val="false"/>
          <w:color w:val="000000"/>
          <w:sz w:val="28"/>
        </w:rPr>
        <w:t>
      сату саласында тауарлардың сапасы мен қауiпсiздiгiне мемлекеттiк қадағалау жүргiзу үшiн тауарлардың үлгiлерi сатып алынады; 
</w:t>
      </w:r>
      <w:r>
        <w:br/>
      </w:r>
      <w:r>
        <w:rPr>
          <w:rFonts w:ascii="Times New Roman"/>
          <w:b w:val="false"/>
          <w:i w:val="false"/>
          <w:color w:val="000000"/>
          <w:sz w:val="28"/>
        </w:rPr>
        <w:t>
      тауарлардың үлгiлерiн сатып алу кезiнде мемлекеттiк инспектор тексерiске қатысушылар қол қойған тауарлардың үлгiлерiн iрiктеу кесiмiн (осы ереженiң 2-қосымшасы) жасайды және тауарға берiлген чектi тiркейдi; 
</w:t>
      </w:r>
      <w:r>
        <w:br/>
      </w:r>
      <w:r>
        <w:rPr>
          <w:rFonts w:ascii="Times New Roman"/>
          <w:b w:val="false"/>
          <w:i w:val="false"/>
          <w:color w:val="000000"/>
          <w:sz w:val="28"/>
        </w:rPr>
        <w:t>
      тауардың сатып алынған үлгiсiн мемлекеттiк инспектор тiркелген зертханаларға сынауға тапсырады (осы ереженiң 3-қосымшасы); 
</w:t>
      </w:r>
      <w:r>
        <w:br/>
      </w:r>
      <w:r>
        <w:rPr>
          <w:rFonts w:ascii="Times New Roman"/>
          <w:b w:val="false"/>
          <w:i w:val="false"/>
          <w:color w:val="000000"/>
          <w:sz w:val="28"/>
        </w:rPr>
        <w:t>
      тiркелген зертханалар тексерiске қатысушылардың қолы қойылған сынақ хаттамасын (осы ереженiң 4-қосымшасы) мемлекеттiк инспекторларға тапсырады; 
</w:t>
      </w:r>
      <w:r>
        <w:br/>
      </w:r>
      <w:r>
        <w:rPr>
          <w:rFonts w:ascii="Times New Roman"/>
          <w:b w:val="false"/>
          <w:i w:val="false"/>
          <w:color w:val="000000"/>
          <w:sz w:val="28"/>
        </w:rPr>
        <w:t>
      мемлекеттiк инспектор тексерiс нәтижелері, үлгiлердi iрiктеу кесiмi және сынақ хаттамасы негiзiнде тексерiске қатысушылардың қолы қойылған тексерiс кесiмiнiң 3 данасын (осы ереженiң 6-қосымшасы) және орындалған жұмыс кесiмiн (осы ереженiң 7-қосымшасы) жасайды; 
</w:t>
      </w:r>
      <w:r>
        <w:br/>
      </w:r>
      <w:r>
        <w:rPr>
          <w:rFonts w:ascii="Times New Roman"/>
          <w:b w:val="false"/>
          <w:i w:val="false"/>
          <w:color w:val="000000"/>
          <w:sz w:val="28"/>
        </w:rPr>
        <w:t>
      әрбiр тексерiс бойынша мемлекеттiк инспекторлар аймақтық Басқарма басшысына аванстық есеп бередi; 
</w:t>
      </w:r>
      <w:r>
        <w:br/>
      </w:r>
      <w:r>
        <w:rPr>
          <w:rFonts w:ascii="Times New Roman"/>
          <w:b w:val="false"/>
          <w:i w:val="false"/>
          <w:color w:val="000000"/>
          <w:sz w:val="28"/>
        </w:rPr>
        <w:t>
      терiс нәтижелер алынған жағдайда аймақтық әкiмшiлiк комиссиялары Әкiмшiлiк құқықбұзушылық туралы Кодексiне сәйкес әкiмшiлiк шаралары қолданылады. 
</w:t>
      </w:r>
      <w:r>
        <w:br/>
      </w:r>
      <w:r>
        <w:rPr>
          <w:rFonts w:ascii="Times New Roman"/>
          <w:b w:val="false"/>
          <w:i w:val="false"/>
          <w:color w:val="000000"/>
          <w:sz w:val="28"/>
        </w:rPr>
        <w:t>
      Тiркелген зертханалардың тауар үлгiлерiне сынақ жүргiзу тәртiбi: 
</w:t>
      </w:r>
      <w:r>
        <w:br/>
      </w:r>
      <w:r>
        <w:rPr>
          <w:rFonts w:ascii="Times New Roman"/>
          <w:b w:val="false"/>
          <w:i w:val="false"/>
          <w:color w:val="000000"/>
          <w:sz w:val="28"/>
        </w:rPr>
        <w:t>
      тауарлардың үлгiлерiне сынақ жүргiзу үшiн тiркелген зертханаларды Мемлекеттiк сатып алу туралы Қазақстан Республикасы Заңына сәйкес ашық конкурс жариялау арқылы анықтау; 
</w:t>
      </w:r>
      <w:r>
        <w:br/>
      </w:r>
      <w:r>
        <w:rPr>
          <w:rFonts w:ascii="Times New Roman"/>
          <w:b w:val="false"/>
          <w:i w:val="false"/>
          <w:color w:val="000000"/>
          <w:sz w:val="28"/>
        </w:rPr>
        <w:t>
      болашақ жеткiзушiлер үшiн нұсқау әзiрлеу; 
</w:t>
      </w:r>
      <w:r>
        <w:br/>
      </w:r>
      <w:r>
        <w:rPr>
          <w:rFonts w:ascii="Times New Roman"/>
          <w:b w:val="false"/>
          <w:i w:val="false"/>
          <w:color w:val="000000"/>
          <w:sz w:val="28"/>
        </w:rPr>
        <w:t>
      заңмен белгiленген тәртiп бойынша, Мемстандарт және тiркелген зертханалар арасындағы шартына сәйкес тауарлардың үлгiлерiн сынау қызметiн көрсету үшiн төлеу; 
</w:t>
      </w:r>
      <w:r>
        <w:br/>
      </w:r>
      <w:r>
        <w:rPr>
          <w:rFonts w:ascii="Times New Roman"/>
          <w:b w:val="false"/>
          <w:i w:val="false"/>
          <w:color w:val="000000"/>
          <w:sz w:val="28"/>
        </w:rPr>
        <w:t>
      сынақ зертханаларының ай сайын, ағымдағы айдың 10-на дейiн, Мемстандартқа орындалған жұмыс кесiмiн ұсынуы; 
</w:t>
      </w:r>
      <w:r>
        <w:br/>
      </w:r>
      <w:r>
        <w:rPr>
          <w:rFonts w:ascii="Times New Roman"/>
          <w:b w:val="false"/>
          <w:i w:val="false"/>
          <w:color w:val="000000"/>
          <w:sz w:val="28"/>
        </w:rPr>
        <w:t>
      аймақтық басқарма басшыларының Мемстандарт бухгалтериясынан тауарлардың үлгiлерiн сатып алуға арналған ақшалай қаражатты тоқсан сайын алуы және ағымдағы айдың 10-на дейiн түпнұсқалы құжаттарды қоса бухгалтерияға аванстық есеп беруi: 
</w:t>
      </w:r>
      <w:r>
        <w:br/>
      </w:r>
      <w:r>
        <w:rPr>
          <w:rFonts w:ascii="Times New Roman"/>
          <w:b w:val="false"/>
          <w:i w:val="false"/>
          <w:color w:val="000000"/>
          <w:sz w:val="28"/>
        </w:rPr>
        <w:t>
      1) тексерiс кесiмi (iрiктеу кесiмi мен тауарларды сатып алу чегiмен қоса); 
</w:t>
      </w:r>
      <w:r>
        <w:br/>
      </w:r>
      <w:r>
        <w:rPr>
          <w:rFonts w:ascii="Times New Roman"/>
          <w:b w:val="false"/>
          <w:i w:val="false"/>
          <w:color w:val="000000"/>
          <w:sz w:val="28"/>
        </w:rPr>
        <w:t>
      2) тiркелген зертханаларымен орындалған жұмыс кесiмiн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Сертификаттау жөнiндегi органдарының және сынақ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зертханаларының қызметiне мемлекеттiк қадағалау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Сертификаттау жөнiндегi органдарының және сынақ зертханаларының қызметiне мемлекеттiк қадағалау олардың қызметiнiң тiркелген талаптарына сәйкестiгiн анықтау мақсатында, сондай-ақ Қазақстан Республикасының Мемлекеттiк сертификаттау жүйесiнiң талаптарының сақталуын тексеру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Тiркелген сертификаттау жөнiндегi органдарына тексерiс жүргiзу барысында төмендегiлер анықталады: 
</w:t>
      </w:r>
      <w:r>
        <w:br/>
      </w:r>
      <w:r>
        <w:rPr>
          <w:rFonts w:ascii="Times New Roman"/>
          <w:b w:val="false"/>
          <w:i w:val="false"/>
          <w:color w:val="000000"/>
          <w:sz w:val="28"/>
        </w:rPr>
        <w:t>
      1) өнiмдердi (қызмет көрсетулердi), сапа жүйелерiн, өндiрiстi сертификаттау жөнiндегi органның тiркеу аттестатының болуы; 
</w:t>
      </w:r>
      <w:r>
        <w:br/>
      </w:r>
      <w:r>
        <w:rPr>
          <w:rFonts w:ascii="Times New Roman"/>
          <w:b w:val="false"/>
          <w:i w:val="false"/>
          <w:color w:val="000000"/>
          <w:sz w:val="28"/>
        </w:rPr>
        <w:t>
      2) нормативтiк құжаттамаларының қажеттi қорының болуы және оның көкейтестi ету уақыттылығы; 
</w:t>
      </w:r>
      <w:r>
        <w:br/>
      </w:r>
      <w:r>
        <w:rPr>
          <w:rFonts w:ascii="Times New Roman"/>
          <w:b w:val="false"/>
          <w:i w:val="false"/>
          <w:color w:val="000000"/>
          <w:sz w:val="28"/>
        </w:rPr>
        <w:t>
      3) тиiстi персоналдың болуы және оның бiлiктiлiгi; 
</w:t>
      </w:r>
      <w:r>
        <w:br/>
      </w:r>
      <w:r>
        <w:rPr>
          <w:rFonts w:ascii="Times New Roman"/>
          <w:b w:val="false"/>
          <w:i w:val="false"/>
          <w:color w:val="000000"/>
          <w:sz w:val="28"/>
        </w:rPr>
        <w:t>
      4) органға бекiтiлген өнiмдi сертификаттау ережесi мен тәртiбiн белгiлейтiн құжаттардың болуы; 
</w:t>
      </w:r>
      <w:r>
        <w:br/>
      </w:r>
      <w:r>
        <w:rPr>
          <w:rFonts w:ascii="Times New Roman"/>
          <w:b w:val="false"/>
          <w:i w:val="false"/>
          <w:color w:val="000000"/>
          <w:sz w:val="28"/>
        </w:rPr>
        <w:t>
      5) сертификаттау жөнiндегi орган ережесiнде және мемлекеттiк сертификаттау жүйесiнiң құжаттарында белгiленген талаптардың сақталуы; 
</w:t>
      </w:r>
      <w:r>
        <w:br/>
      </w:r>
      <w:r>
        <w:rPr>
          <w:rFonts w:ascii="Times New Roman"/>
          <w:b w:val="false"/>
          <w:i w:val="false"/>
          <w:color w:val="000000"/>
          <w:sz w:val="28"/>
        </w:rPr>
        <w:t>
      6) тiркеу саласына сәйкес өнiмге берiлген сәйкестiк сертификаттарының дұрыс ресiмделуi және берiлуiнiң негiздiлiгi; 
</w:t>
      </w:r>
      <w:r>
        <w:br/>
      </w:r>
      <w:r>
        <w:rPr>
          <w:rFonts w:ascii="Times New Roman"/>
          <w:b w:val="false"/>
          <w:i w:val="false"/>
          <w:color w:val="000000"/>
          <w:sz w:val="28"/>
        </w:rPr>
        <w:t>
      7) берiлген сертификаттардың дұрыс тiркелуi; 
</w:t>
      </w:r>
      <w:r>
        <w:br/>
      </w:r>
      <w:r>
        <w:rPr>
          <w:rFonts w:ascii="Times New Roman"/>
          <w:b w:val="false"/>
          <w:i w:val="false"/>
          <w:color w:val="000000"/>
          <w:sz w:val="28"/>
        </w:rPr>
        <w:t>
      8) өнiмнiң нормативтiк құжаттардың мiндеттi талаптарына сәйкессiздiгiне байланысты сертификат беруден бас тартқан жағдайлар;
</w:t>
      </w:r>
      <w:r>
        <w:br/>
      </w:r>
      <w:r>
        <w:rPr>
          <w:rFonts w:ascii="Times New Roman"/>
          <w:b w:val="false"/>
          <w:i w:val="false"/>
          <w:color w:val="000000"/>
          <w:sz w:val="28"/>
        </w:rPr>
        <w:t>
      9) қосалқы мердiгерлермен жұмыс iстеу ережесi;
</w:t>
      </w:r>
      <w:r>
        <w:br/>
      </w:r>
      <w:r>
        <w:rPr>
          <w:rFonts w:ascii="Times New Roman"/>
          <w:b w:val="false"/>
          <w:i w:val="false"/>
          <w:color w:val="000000"/>
          <w:sz w:val="28"/>
        </w:rPr>
        <w:t>
      10) сертификатталған өнiмге инспекциялық бақылау жүргiзудiң дұрыстығы;
</w:t>
      </w:r>
      <w:r>
        <w:br/>
      </w:r>
      <w:r>
        <w:rPr>
          <w:rFonts w:ascii="Times New Roman"/>
          <w:b w:val="false"/>
          <w:i w:val="false"/>
          <w:color w:val="000000"/>
          <w:sz w:val="28"/>
        </w:rPr>
        <w:t>
      11) iшкi аудит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26. Тiркелген сынақ зертханаларына тексерiс жүргiзу барысында 
</w:t>
      </w:r>
      <w:r>
        <w:br/>
      </w:r>
      <w:r>
        <w:rPr>
          <w:rFonts w:ascii="Times New Roman"/>
          <w:b w:val="false"/>
          <w:i w:val="false"/>
          <w:color w:val="000000"/>
          <w:sz w:val="28"/>
        </w:rPr>
        <w:t>
төмендегiлер анықталады:
</w:t>
      </w:r>
      <w:r>
        <w:br/>
      </w:r>
      <w:r>
        <w:rPr>
          <w:rFonts w:ascii="Times New Roman"/>
          <w:b w:val="false"/>
          <w:i w:val="false"/>
          <w:color w:val="000000"/>
          <w:sz w:val="28"/>
        </w:rPr>
        <w:t>
      1) сертификаттау сынақтарын жүргiзу құқығына сынақ зертханасының тiркеу аттестатының болуы;
</w:t>
      </w:r>
      <w:r>
        <w:br/>
      </w:r>
      <w:r>
        <w:rPr>
          <w:rFonts w:ascii="Times New Roman"/>
          <w:b w:val="false"/>
          <w:i w:val="false"/>
          <w:color w:val="000000"/>
          <w:sz w:val="28"/>
        </w:rPr>
        <w:t>
      2) сертификаттау сынақтарынан өтетiн өнім түрінің зертхананың тiркелген саласына сәйкестiгi;
</w:t>
      </w:r>
      <w:r>
        <w:br/>
      </w:r>
      <w:r>
        <w:rPr>
          <w:rFonts w:ascii="Times New Roman"/>
          <w:b w:val="false"/>
          <w:i w:val="false"/>
          <w:color w:val="000000"/>
          <w:sz w:val="28"/>
        </w:rPr>
        <w:t>
      3) қажеттi персоналдың болуы, оның бiлiктiлiгi, қызмет нұсқауларының және бiлiктiлiгiн арттыру нысандарының болуы;
</w:t>
      </w:r>
      <w:r>
        <w:br/>
      </w:r>
      <w:r>
        <w:rPr>
          <w:rFonts w:ascii="Times New Roman"/>
          <w:b w:val="false"/>
          <w:i w:val="false"/>
          <w:color w:val="000000"/>
          <w:sz w:val="28"/>
        </w:rPr>
        <w:t>
      4) нормативтiк құжаттамаларының қажеттi қорының болуы және оның көкейтестi ету уақыттылығы;
</w:t>
      </w:r>
      <w:r>
        <w:br/>
      </w:r>
      <w:r>
        <w:rPr>
          <w:rFonts w:ascii="Times New Roman"/>
          <w:b w:val="false"/>
          <w:i w:val="false"/>
          <w:color w:val="000000"/>
          <w:sz w:val="28"/>
        </w:rPr>
        <w:t>
      5) сертификаттау сынақтары барысында қолданылатын өлшем құралдары мен әдiстемелерiнiң, сынақ құралдарының және сынақ әдiстемелерiнiң күйi, сынақ және өлшем құралдарын салыстырып тексеру уақыттылығы, стандарттық үлгiлердi қолдану дұрыстығы;
</w:t>
      </w:r>
      <w:r>
        <w:br/>
      </w:r>
      <w:r>
        <w:rPr>
          <w:rFonts w:ascii="Times New Roman"/>
          <w:b w:val="false"/>
          <w:i w:val="false"/>
          <w:color w:val="000000"/>
          <w:sz w:val="28"/>
        </w:rPr>
        <w:t>
      6) сыналатын өнiм үлгiлерiн iрiктеу кесiмiнiң және белгiлеу жүйесiнiң (таңбалау) болуы;
</w:t>
      </w:r>
      <w:r>
        <w:br/>
      </w:r>
      <w:r>
        <w:rPr>
          <w:rFonts w:ascii="Times New Roman"/>
          <w:b w:val="false"/>
          <w:i w:val="false"/>
          <w:color w:val="000000"/>
          <w:sz w:val="28"/>
        </w:rPr>
        <w:t>
      7) өнiм үлгiлерiнiң нормативтiк құжаттар талаптарына сәйкестiгiн сынау толықтығы;
</w:t>
      </w:r>
      <w:r>
        <w:br/>
      </w:r>
      <w:r>
        <w:rPr>
          <w:rFonts w:ascii="Times New Roman"/>
          <w:b w:val="false"/>
          <w:i w:val="false"/>
          <w:color w:val="000000"/>
          <w:sz w:val="28"/>
        </w:rPr>
        <w:t>
      8) сынақ жүргiзу бағдарламалары мен әдiстемелерiнiң сақталуы;
</w:t>
      </w:r>
      <w:r>
        <w:br/>
      </w:r>
      <w:r>
        <w:rPr>
          <w:rFonts w:ascii="Times New Roman"/>
          <w:b w:val="false"/>
          <w:i w:val="false"/>
          <w:color w:val="000000"/>
          <w:sz w:val="28"/>
        </w:rPr>
        <w:t>
      9) сертификаттық сынақ хаттамаларының дұрыс ресiмделуi және 
</w:t>
      </w:r>
      <w:r>
        <w:br/>
      </w:r>
      <w:r>
        <w:rPr>
          <w:rFonts w:ascii="Times New Roman"/>
          <w:b w:val="false"/>
          <w:i w:val="false"/>
          <w:color w:val="000000"/>
          <w:sz w:val="28"/>
        </w:rPr>
        <w:t>
сенiмдiлiгi;
</w:t>
      </w:r>
      <w:r>
        <w:br/>
      </w:r>
      <w:r>
        <w:rPr>
          <w:rFonts w:ascii="Times New Roman"/>
          <w:b w:val="false"/>
          <w:i w:val="false"/>
          <w:color w:val="000000"/>
          <w:sz w:val="28"/>
        </w:rPr>
        <w:t>
      10) сынақ сапасына iшкi бақылау және зертхананың сапаны басқару жүйесiне iшкi тексеру жүргiзiлуi;
</w:t>
      </w:r>
      <w:r>
        <w:br/>
      </w:r>
      <w:r>
        <w:rPr>
          <w:rFonts w:ascii="Times New Roman"/>
          <w:b w:val="false"/>
          <w:i w:val="false"/>
          <w:color w:val="000000"/>
          <w:sz w:val="28"/>
        </w:rPr>
        <w:t>
      11) өтiнушiлермен, басқа сынақ зертханаларымен, сертификаттау жөнiндегi органдарымен өзара әрекетi.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Тексерiс нәтижелерiн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Заңды және жеке тұлғаларды тексеру нәтижелерi бойынша 6-қосымшадағы нысан бойынша кесiм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Тексерiс кесiмi - қолданыстағы заңнамаға сәйкес тиiстi шаралар қолдану туралы ұйғарымдар мен қаулылар беруге негiздеме болып табылатын құжат.
</w:t>
      </w:r>
      <w:r>
        <w:br/>
      </w:r>
      <w:r>
        <w:rPr>
          <w:rFonts w:ascii="Times New Roman"/>
          <w:b w:val="false"/>
          <w:i w:val="false"/>
          <w:color w:val="000000"/>
          <w:sz w:val="28"/>
        </w:rPr>
        <w:t>
      Тексерiс кесiмiне қойылатын негiзгi талаптар:
</w:t>
      </w:r>
      <w:r>
        <w:br/>
      </w:r>
      <w:r>
        <w:rPr>
          <w:rFonts w:ascii="Times New Roman"/>
          <w:b w:val="false"/>
          <w:i w:val="false"/>
          <w:color w:val="000000"/>
          <w:sz w:val="28"/>
        </w:rPr>
        <w:t>
      1) стандарттау жөнiндегi нормативтiк құжаттар талаптарының, мiндеттi сертификаттау ережелерiнiң бұзылуы туралы анықталған фактiлердiң және оның себептерiнiң сенiмдiлiгi және негiздiлiгi;
</w:t>
      </w:r>
      <w:r>
        <w:br/>
      </w:r>
      <w:r>
        <w:rPr>
          <w:rFonts w:ascii="Times New Roman"/>
          <w:b w:val="false"/>
          <w:i w:val="false"/>
          <w:color w:val="000000"/>
          <w:sz w:val="28"/>
        </w:rPr>
        <w:t>
      2) барынша қажеттi ақпараттың баяндалу қысқалылығы;
</w:t>
      </w:r>
      <w:r>
        <w:br/>
      </w:r>
      <w:r>
        <w:rPr>
          <w:rFonts w:ascii="Times New Roman"/>
          <w:b w:val="false"/>
          <w:i w:val="false"/>
          <w:color w:val="000000"/>
          <w:sz w:val="28"/>
        </w:rPr>
        <w:t>
      3) тексерiс нәтижелерiнiң толықтығы;
</w:t>
      </w:r>
      <w:r>
        <w:br/>
      </w:r>
      <w:r>
        <w:rPr>
          <w:rFonts w:ascii="Times New Roman"/>
          <w:b w:val="false"/>
          <w:i w:val="false"/>
          <w:color w:val="000000"/>
          <w:sz w:val="28"/>
        </w:rPr>
        <w:t>
      4) тексерiс нәтижелерiнiң объективтiлiгi.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29. Бұзушылық анықталған тексерiс кесiмi келесi бөлiмдерден тұрады:
</w:t>
      </w:r>
      <w:r>
        <w:br/>
      </w:r>
      <w:r>
        <w:rPr>
          <w:rFonts w:ascii="Times New Roman"/>
          <w:b w:val="false"/>
          <w:i w:val="false"/>
          <w:color w:val="000000"/>
          <w:sz w:val="28"/>
        </w:rPr>
        <w:t>
      1) бастапқы деректер;
</w:t>
      </w:r>
      <w:r>
        <w:br/>
      </w:r>
      <w:r>
        <w:rPr>
          <w:rFonts w:ascii="Times New Roman"/>
          <w:b w:val="false"/>
          <w:i w:val="false"/>
          <w:color w:val="000000"/>
          <w:sz w:val="28"/>
        </w:rPr>
        <w:t>
      2) нормативтiк құжаттар талаптарының сақталуын тексеру нәтижелерi;
</w:t>
      </w:r>
      <w:r>
        <w:br/>
      </w:r>
      <w:r>
        <w:rPr>
          <w:rFonts w:ascii="Times New Roman"/>
          <w:b w:val="false"/>
          <w:i w:val="false"/>
          <w:color w:val="000000"/>
          <w:sz w:val="28"/>
        </w:rPr>
        <w:t>
      3) өлшем және сынақ құралдарының күйiн тексеру нәтижелерi;
</w:t>
      </w:r>
      <w:r>
        <w:br/>
      </w:r>
      <w:r>
        <w:rPr>
          <w:rFonts w:ascii="Times New Roman"/>
          <w:b w:val="false"/>
          <w:i w:val="false"/>
          <w:color w:val="000000"/>
          <w:sz w:val="28"/>
        </w:rPr>
        <w:t>
      4) бұзушылық себептерi;
</w:t>
      </w:r>
      <w:r>
        <w:br/>
      </w:r>
      <w:r>
        <w:rPr>
          <w:rFonts w:ascii="Times New Roman"/>
          <w:b w:val="false"/>
          <w:i w:val="false"/>
          <w:color w:val="000000"/>
          <w:sz w:val="28"/>
        </w:rPr>
        <w:t>
      5) тұжырымдама.
</w:t>
      </w:r>
      <w:r>
        <w:br/>
      </w:r>
      <w:r>
        <w:rPr>
          <w:rFonts w:ascii="Times New Roman"/>
          <w:b w:val="false"/>
          <w:i w:val="false"/>
          <w:color w:val="000000"/>
          <w:sz w:val="28"/>
        </w:rPr>
        <w:t>
      Негiзгi кесiмге аралық кесiмдер қоса берiледi: үлгiлердi iрiктеу кесiмi, сынақ хаттамалары, анықталған бұзушылықтарды куәләндыратын құжаттардың көшiрмесi және т.б. 
</w:t>
      </w:r>
      <w:r>
        <w:br/>
      </w:r>
      <w:r>
        <w:rPr>
          <w:rFonts w:ascii="Times New Roman"/>
          <w:b w:val="false"/>
          <w:i w:val="false"/>
          <w:color w:val="000000"/>
          <w:sz w:val="28"/>
        </w:rPr>
        <w:t>
      Кесiмде тексерiлген объектiнiң қысқаша сипаттамасы берiледi, анықталған бұзушылықтар мен олардың себептерi, сондай-ақ қолданылатын шаралардың негiзi бола алатын басқа мәлiметтер көрсетiледi. 
</w:t>
      </w:r>
      <w:r>
        <w:br/>
      </w:r>
      <w:r>
        <w:rPr>
          <w:rFonts w:ascii="Times New Roman"/>
          <w:b w:val="false"/>
          <w:i w:val="false"/>
          <w:color w:val="000000"/>
          <w:sz w:val="28"/>
        </w:rPr>
        <w:t>
      Кесiмге тексерiстiң барлық қатысушылары қол қояды. Кесiмде баяндалған деректердiң толықтығы, сенiмдiлiгi және объективтiлiгi үшiн тексерiс жетекшiсi жауапты.
</w:t>
      </w:r>
      <w:r>
        <w:br/>
      </w:r>
      <w:r>
        <w:rPr>
          <w:rFonts w:ascii="Times New Roman"/>
          <w:b w:val="false"/>
          <w:i w:val="false"/>
          <w:color w:val="000000"/>
          <w:sz w:val="28"/>
        </w:rPr>
        <w:t>
      Кесiм мазмұны тексерiлген объект басшысына жеткiзiледi, және ол кесiмге қол қоюға тиiс. Егер ол қол қоюдан бас тартса, кесiмге тиiстi белгi жасалады.
</w:t>
      </w:r>
      <w:r>
        <w:br/>
      </w:r>
      <w:r>
        <w:rPr>
          <w:rFonts w:ascii="Times New Roman"/>
          <w:b w:val="false"/>
          <w:i w:val="false"/>
          <w:color w:val="000000"/>
          <w:sz w:val="28"/>
        </w:rPr>
        <w:t>
      Тексерiлген объекттiң лауазымды тұлғалары кесiмге қоса, тексерiс нәтижелерi бойынша өздерiнiң айрықша пiкiрлерiн жазуға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30. Бұзушылықтар анықталмаған тексерiс кесiмi тек мынадай бөлiмдерден тұрады:
</w:t>
      </w:r>
      <w:r>
        <w:br/>
      </w:r>
      <w:r>
        <w:rPr>
          <w:rFonts w:ascii="Times New Roman"/>
          <w:b w:val="false"/>
          <w:i w:val="false"/>
          <w:color w:val="000000"/>
          <w:sz w:val="28"/>
        </w:rPr>
        <w:t>
      1) бастапқы деректер;
</w:t>
      </w:r>
      <w:r>
        <w:br/>
      </w:r>
      <w:r>
        <w:rPr>
          <w:rFonts w:ascii="Times New Roman"/>
          <w:b w:val="false"/>
          <w:i w:val="false"/>
          <w:color w:val="000000"/>
          <w:sz w:val="28"/>
        </w:rPr>
        <w:t>
      2) нормативтiк құжаттар талаптарының сақталуын тексеру нәтижелерi. 
</w:t>
      </w:r>
      <w:r>
        <w:br/>
      </w:r>
      <w:r>
        <w:rPr>
          <w:rFonts w:ascii="Times New Roman"/>
          <w:b w:val="false"/>
          <w:i w:val="false"/>
          <w:color w:val="000000"/>
          <w:sz w:val="28"/>
        </w:rPr>
        <w:t>
      Сонымен қатар, кесiмге қоса үлгiлердi iрiктеу кесiмi және сынақ хаттамасы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Өнiмнiң өмiршеңдiк кезеңiнiң түрлi сатыларында тексеру жүргiзу және оны ресiмдеу бойынша, өнiмнiң нақты түрлерi мен тексерiс объектiлерi бойынша қосымша талаптар Мемстандарт бекiткен тексеру әдiстемелерiнде немесе тексеру жүргiзуге техникалық тапсырмаларында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Мемлекеттiк қадағалау мәлiметтерiн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Тексерiс кесiмiнiң бiр данасы, қосымшалары мен қолданыстағы заңнамаға сәйкес мемлекеттiк қадағалау берген ұйғарымдарды қоса, тексерiлген тұлғаға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Тексерiс кесiмiнiң бiр данасы Мемстандарттың мемлекеттiк қадағалау жөнiндегi аймақтық органының iстерiнде сақталады, ал республиканың бас мемлекеттiк инспекторы тарапынан шара қолдану қажеттiлiгi туындаған жағдайда кесiм көшiрмесi Мемстандартқа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Үзiндi немесе жалпы мәлiметтерi түрiндегi тексерiс кесiмдерiнен алынған деректер, қажеттi жағдайда, сондай-ақ арнайы сұраулар бойынша, мүдделi тұлғаларға заңмен белгiленген тәртiппен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Тiркелген сертификаттау жөнiндегi органдары мен сынақ зертханаларының қызметiн тексеру кесiмiнiң бiр данасы тексерiс нәтижелерiне қатыссыз Мемстандартқа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Тексерiлген тұлға кесiм мен ұйғарымдарды алған соң анықталған бұзушылықтар мен олардың себептерiн жою жөнiнде шаралар қолданады. Қажеттi жағдайда, бұзушылықтарды жою жөнiндегi шаралардың жоспары әзiрленедi және мемлекеттiк қадағалау жөнiндегi аймақтық бөлiмшелерге хабарланады. 
</w:t>
      </w:r>
      <w:r>
        <w:br/>
      </w:r>
      <w:r>
        <w:rPr>
          <w:rFonts w:ascii="Times New Roman"/>
          <w:b w:val="false"/>
          <w:i w:val="false"/>
          <w:color w:val="000000"/>
          <w:sz w:val="28"/>
        </w:rPr>
        <w:t>
      Шаралар жоспарларының орындалуы туралы анықтамалар, ұйғарымдарды орындау туралы хабарламалар мемлекеттiк қадағалау жөнiндегi аймақтық бөлiмшелерiне жiберiледi және берiлген ұйғарымдардың орындалуына тексеру кезiнде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Экономика және сауда министрлiгінің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жөніндегi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(Мемстандарт)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(мемлекеттiк қадағалау жөнiндегi аймақтық органының атауы) 
</w:t>
      </w:r>
    </w:p>
    <w:p>
      <w:pPr>
        <w:spacing w:after="0"/>
        <w:ind w:left="0"/>
        <w:jc w:val="both"/>
      </w:pPr>
      <w:r>
        <w:rPr>
          <w:rFonts w:ascii="Times New Roman"/>
          <w:b w:val="false"/>
          <w:i w:val="false"/>
          <w:color w:val="000000"/>
          <w:sz w:val="28"/>
        </w:rPr>
        <w:t>
Мекен-жайы: _________________                 N _________________
</w:t>
      </w:r>
      <w:r>
        <w:br/>
      </w:r>
      <w:r>
        <w:rPr>
          <w:rFonts w:ascii="Times New Roman"/>
          <w:b w:val="false"/>
          <w:i w:val="false"/>
          <w:color w:val="000000"/>
          <w:sz w:val="28"/>
        </w:rPr>
        <w:t>
Телефондар __________________            2002ж.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ТАПСЫРМА (ХАБАРЛАМА)
</w:t>
      </w:r>
      <w:r>
        <w:rPr>
          <w:rFonts w:ascii="Times New Roman"/>
          <w:b w:val="false"/>
          <w:i w:val="false"/>
          <w:color w:val="000000"/>
          <w:sz w:val="28"/>
        </w:rPr>
        <w:t>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
</w:t>
      </w:r>
      <w:r>
        <w:br/>
      </w:r>
      <w:r>
        <w:rPr>
          <w:rFonts w:ascii="Times New Roman"/>
          <w:b w:val="false"/>
          <w:i w:val="false"/>
          <w:color w:val="000000"/>
          <w:sz w:val="28"/>
        </w:rPr>
        <w:t>
(Тексерiлетiн объект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Стандарттау туралы, Сертификаттау туралы, Тұтынушылардың құқығын
</w:t>
      </w:r>
      <w:r>
        <w:br/>
      </w:r>
      <w:r>
        <w:rPr>
          <w:rFonts w:ascii="Times New Roman"/>
          <w:b w:val="false"/>
          <w:i w:val="false"/>
          <w:color w:val="000000"/>
          <w:sz w:val="28"/>
        </w:rPr>
        <w:t>
қорғау туралы, Өлшемдердiң бiрлiгiн қамтамасыздандыру туралы
</w:t>
      </w:r>
      <w:r>
        <w:br/>
      </w:r>
      <w:r>
        <w:rPr>
          <w:rFonts w:ascii="Times New Roman"/>
          <w:b w:val="false"/>
          <w:i w:val="false"/>
          <w:color w:val="000000"/>
          <w:sz w:val="28"/>
        </w:rPr>
        <w:t>
Қазақстан Республикасының Заңдарына және
</w:t>
      </w:r>
      <w:r>
        <w:br/>
      </w:r>
      <w:r>
        <w:rPr>
          <w:rFonts w:ascii="Times New Roman"/>
          <w:b w:val="false"/>
          <w:i w:val="false"/>
          <w:color w:val="000000"/>
          <w:sz w:val="28"/>
        </w:rPr>
        <w:t>
____________________________________________________________________                 (мемқадағалау жоспарына, шағым, ұйғарыммен)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сәйкес Сiздің қарамағыңыздағы кәсiпорыныңызда тексерiс жүргiзіледi.
</w:t>
      </w:r>
    </w:p>
    <w:p>
      <w:pPr>
        <w:spacing w:after="0"/>
        <w:ind w:left="0"/>
        <w:jc w:val="both"/>
      </w:pPr>
      <w:r>
        <w:rPr>
          <w:rFonts w:ascii="Times New Roman"/>
          <w:b w:val="false"/>
          <w:i w:val="false"/>
          <w:color w:val="000000"/>
          <w:sz w:val="28"/>
        </w:rPr>
        <w:t>
Тексерiс жүргiзу ___________________________________________________
</w:t>
      </w:r>
      <w:r>
        <w:br/>
      </w:r>
      <w:r>
        <w:rPr>
          <w:rFonts w:ascii="Times New Roman"/>
          <w:b w:val="false"/>
          <w:i w:val="false"/>
          <w:color w:val="000000"/>
          <w:sz w:val="28"/>
        </w:rPr>
        <w:t>
инспекторларына тапсырылды.
</w:t>
      </w:r>
      <w:r>
        <w:br/>
      </w:r>
      <w:r>
        <w:rPr>
          <w:rFonts w:ascii="Times New Roman"/>
          <w:b w:val="false"/>
          <w:i w:val="false"/>
          <w:color w:val="000000"/>
          <w:sz w:val="28"/>
        </w:rPr>
        <w:t>
Тексерiс басшысы __________________________________________________
</w:t>
      </w:r>
      <w:r>
        <w:br/>
      </w:r>
      <w:r>
        <w:rPr>
          <w:rFonts w:ascii="Times New Roman"/>
          <w:b w:val="false"/>
          <w:i w:val="false"/>
          <w:color w:val="000000"/>
          <w:sz w:val="28"/>
        </w:rPr>
        <w:t>
     Қолданыстағы заңнамаға сәйкес кәсiпорынның Жарғысын,
</w:t>
      </w:r>
      <w:r>
        <w:br/>
      </w:r>
      <w:r>
        <w:rPr>
          <w:rFonts w:ascii="Times New Roman"/>
          <w:b w:val="false"/>
          <w:i w:val="false"/>
          <w:color w:val="000000"/>
          <w:sz w:val="28"/>
        </w:rPr>
        <w:t>
лицензияны, патент немесе жеке тұлжеке тұлға куәлiгiн ұсынуыңызды
</w:t>
      </w:r>
      <w:r>
        <w:br/>
      </w:r>
      <w:r>
        <w:rPr>
          <w:rFonts w:ascii="Times New Roman"/>
          <w:b w:val="false"/>
          <w:i w:val="false"/>
          <w:color w:val="000000"/>
          <w:sz w:val="28"/>
        </w:rPr>
        <w:t>
және 200_ ж. ______________________________________________________
</w:t>
      </w:r>
      <w:r>
        <w:br/>
      </w:r>
      <w:r>
        <w:rPr>
          <w:rFonts w:ascii="Times New Roman"/>
          <w:b w:val="false"/>
          <w:i w:val="false"/>
          <w:color w:val="000000"/>
          <w:sz w:val="28"/>
        </w:rPr>
        <w:t>
дейiнгі белгiленген мерзiмде тексерiс жүргiзу үшiн қажеттi жағдай
</w:t>
      </w:r>
      <w:r>
        <w:br/>
      </w:r>
      <w:r>
        <w:rPr>
          <w:rFonts w:ascii="Times New Roman"/>
          <w:b w:val="false"/>
          <w:i w:val="false"/>
          <w:color w:val="000000"/>
          <w:sz w:val="28"/>
        </w:rPr>
        <w:t>
жасауыңызды өтiнемiн.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(қаласының, облысының)
</w:t>
      </w:r>
      <w:r>
        <w:br/>
      </w:r>
      <w:r>
        <w:rPr>
          <w:rFonts w:ascii="Times New Roman"/>
          <w:b w:val="false"/>
          <w:i w:val="false"/>
          <w:color w:val="000000"/>
          <w:sz w:val="28"/>
        </w:rPr>
        <w:t>
                              _______________   ___________________
</w:t>
      </w:r>
      <w:r>
        <w:br/>
      </w:r>
      <w:r>
        <w:rPr>
          <w:rFonts w:ascii="Times New Roman"/>
          <w:b w:val="false"/>
          <w:i w:val="false"/>
          <w:color w:val="000000"/>
          <w:sz w:val="28"/>
        </w:rPr>
        <w:t>
Бас мемлекеттiк инспекторы        (қолы)           (аты-жөнi)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Экономика және сауда министрлiгінiң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комитетi (Мемстандарт)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қадағалау жөнiндегi аймақтық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Yлгiлердi (сынамаларды)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 _____________2002 ж.
</w:t>
      </w:r>
      <w:r>
        <w:br/>
      </w:r>
      <w:r>
        <w:rPr>
          <w:rFonts w:ascii="Times New Roman"/>
          <w:b w:val="false"/>
          <w:i w:val="false"/>
          <w:color w:val="000000"/>
          <w:sz w:val="28"/>
        </w:rPr>
        <w:t>
____________________________________________________________________                   (кәсiпорын, ұйымның, мекеменiң атауы)
</w:t>
      </w:r>
      <w:r>
        <w:br/>
      </w:r>
      <w:r>
        <w:rPr>
          <w:rFonts w:ascii="Times New Roman"/>
          <w:b w:val="false"/>
          <w:i w:val="false"/>
          <w:color w:val="000000"/>
          <w:sz w:val="28"/>
        </w:rPr>
        <w:t>
Мен, мемлекеттiк инспектор_________________________________________                                          (аты-жөнi)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(тексерілетiн объект өкiлдерiнiң аты-жөнi, лауазымы)
</w:t>
      </w:r>
    </w:p>
    <w:p>
      <w:pPr>
        <w:spacing w:after="0"/>
        <w:ind w:left="0"/>
        <w:jc w:val="both"/>
      </w:pPr>
      <w:r>
        <w:rPr>
          <w:rFonts w:ascii="Times New Roman"/>
          <w:b w:val="false"/>
          <w:i w:val="false"/>
          <w:color w:val="000000"/>
          <w:sz w:val="28"/>
        </w:rPr>
        <w:t>
көзiнше ____________________________________________________________
</w:t>
      </w:r>
      <w:r>
        <w:br/>
      </w:r>
      <w:r>
        <w:rPr>
          <w:rFonts w:ascii="Times New Roman"/>
          <w:b w:val="false"/>
          <w:i w:val="false"/>
          <w:color w:val="000000"/>
          <w:sz w:val="28"/>
        </w:rPr>
        <w:t>
                     (нормативтiк құжаттың белгiсi, атауы)
</w:t>
      </w:r>
      <w:r>
        <w:br/>
      </w:r>
      <w:r>
        <w:rPr>
          <w:rFonts w:ascii="Times New Roman"/>
          <w:b w:val="false"/>
          <w:i w:val="false"/>
          <w:color w:val="000000"/>
          <w:sz w:val="28"/>
        </w:rPr>
        <w:t>
талаптарына сәйкестiгiн тексеру үшiн сатуға дайын өнiмнiң үлгiлерiн
</w:t>
      </w:r>
      <w:r>
        <w:br/>
      </w:r>
      <w:r>
        <w:rPr>
          <w:rFonts w:ascii="Times New Roman"/>
          <w:b w:val="false"/>
          <w:i w:val="false"/>
          <w:color w:val="000000"/>
          <w:sz w:val="28"/>
        </w:rPr>
        <w:t>
iрiктедiм.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 | өлшем   | Топтама | Топта. | Дайын. |Iрiктелген  үлгілердің
</w:t>
      </w:r>
      <w:r>
        <w:br/>
      </w:r>
      <w:r>
        <w:rPr>
          <w:rFonts w:ascii="Times New Roman"/>
          <w:b w:val="false"/>
          <w:i w:val="false"/>
          <w:color w:val="000000"/>
          <w:sz w:val="28"/>
        </w:rPr>
        <w:t>
рiле.  | бірлік. | (бұйым) | маның  | далған |      (сынамалардың)  
</w:t>
      </w:r>
      <w:r>
        <w:br/>
      </w:r>
      <w:r>
        <w:rPr>
          <w:rFonts w:ascii="Times New Roman"/>
          <w:b w:val="false"/>
          <w:i w:val="false"/>
          <w:color w:val="000000"/>
          <w:sz w:val="28"/>
        </w:rPr>
        <w:t>
тiн    | терінің | нөмірі  | көлемі.|  күні, |  саны немесе салмағы
</w:t>
      </w:r>
      <w:r>
        <w:br/>
      </w:r>
      <w:r>
        <w:rPr>
          <w:rFonts w:ascii="Times New Roman"/>
          <w:b w:val="false"/>
          <w:i w:val="false"/>
          <w:color w:val="000000"/>
          <w:sz w:val="28"/>
        </w:rPr>
        <w:t>
өнiм   | Заттай/ |         |  нің   |іріктеу |____________________
</w:t>
      </w:r>
      <w:r>
        <w:br/>
      </w:r>
      <w:r>
        <w:rPr>
          <w:rFonts w:ascii="Times New Roman"/>
          <w:b w:val="false"/>
          <w:i w:val="false"/>
          <w:color w:val="000000"/>
          <w:sz w:val="28"/>
        </w:rPr>
        <w:t>
үлгісі | құнды   |         |Заттай/ | уақыты,|  Сыртқы    |  Сынақ 
</w:t>
      </w:r>
      <w:r>
        <w:br/>
      </w:r>
      <w:r>
        <w:rPr>
          <w:rFonts w:ascii="Times New Roman"/>
          <w:b w:val="false"/>
          <w:i w:val="false"/>
          <w:color w:val="000000"/>
          <w:sz w:val="28"/>
        </w:rPr>
        <w:t>
(сына. | түрі    |         | құнды  |(тез бұ.| тексеріс   |  өлшем
</w:t>
      </w:r>
      <w:r>
        <w:br/>
      </w:r>
      <w:r>
        <w:rPr>
          <w:rFonts w:ascii="Times New Roman"/>
          <w:b w:val="false"/>
          <w:i w:val="false"/>
          <w:color w:val="000000"/>
          <w:sz w:val="28"/>
        </w:rPr>
        <w:t>
малар) |         |         |  түрі  |зылатын |   және     |  үшін
</w:t>
      </w:r>
      <w:r>
        <w:br/>
      </w:r>
      <w:r>
        <w:rPr>
          <w:rFonts w:ascii="Times New Roman"/>
          <w:b w:val="false"/>
          <w:i w:val="false"/>
          <w:color w:val="000000"/>
          <w:sz w:val="28"/>
        </w:rPr>
        <w:t>
атауы  |         |         |        | өнiмдер| салыстыру  |
</w:t>
      </w:r>
      <w:r>
        <w:br/>
      </w:r>
      <w:r>
        <w:rPr>
          <w:rFonts w:ascii="Times New Roman"/>
          <w:b w:val="false"/>
          <w:i w:val="false"/>
          <w:color w:val="000000"/>
          <w:sz w:val="28"/>
        </w:rPr>
        <w:t>
       |         |         |        |  үшiн) |   үшін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Yлгiлер iрiктелген өнiм (тез бұзылатынынан басқасы) топтамасын 
</w:t>
      </w:r>
      <w:r>
        <w:br/>
      </w:r>
      <w:r>
        <w:rPr>
          <w:rFonts w:ascii="Times New Roman"/>
          <w:b w:val="false"/>
          <w:i w:val="false"/>
          <w:color w:val="000000"/>
          <w:sz w:val="28"/>
        </w:rPr>
        <w:t>
жөнелтуге тексерiс аяқталғанға дейiн және мемлекеттiк инспектордың
</w:t>
      </w:r>
      <w:r>
        <w:br/>
      </w:r>
      <w:r>
        <w:rPr>
          <w:rFonts w:ascii="Times New Roman"/>
          <w:b w:val="false"/>
          <w:i w:val="false"/>
          <w:color w:val="000000"/>
          <w:sz w:val="28"/>
        </w:rPr>
        <w:t>
тиiстi рұқсатынсыз тыйым салынады.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инспектор ____________________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Тексеруге қатысушылар ____________________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Экономика және сауда министрлiгiнің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жөнiндегi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(Мемстандарт)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(мемлекеттiк қадағалау жөнiндегi аймақтық органының атауы)
</w:t>
      </w:r>
      <w:r>
        <w:br/>
      </w:r>
      <w:r>
        <w:rPr>
          <w:rFonts w:ascii="Times New Roman"/>
          <w:b w:val="false"/>
          <w:i w:val="false"/>
          <w:color w:val="000000"/>
          <w:sz w:val="28"/>
        </w:rPr>
        <w:t>
____________________________________________________________________                 (тiркелген сынақ зертханасының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өнiмге сынақ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БАҒЫТЫ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2002 ж.                      N _____________________
</w:t>
      </w:r>
    </w:p>
    <w:p>
      <w:pPr>
        <w:spacing w:after="0"/>
        <w:ind w:left="0"/>
        <w:jc w:val="both"/>
      </w:pPr>
      <w:r>
        <w:rPr>
          <w:rFonts w:ascii="Times New Roman"/>
          <w:b w:val="false"/>
          <w:i w:val="false"/>
          <w:color w:val="000000"/>
          <w:sz w:val="28"/>
        </w:rPr>
        <w:t>
Үлгiлер атауы___________________________________________________ 
</w:t>
      </w:r>
    </w:p>
    <w:p>
      <w:pPr>
        <w:spacing w:after="0"/>
        <w:ind w:left="0"/>
        <w:jc w:val="both"/>
      </w:pPr>
      <w:r>
        <w:rPr>
          <w:rFonts w:ascii="Times New Roman"/>
          <w:b w:val="false"/>
          <w:i w:val="false"/>
          <w:color w:val="000000"/>
          <w:sz w:val="28"/>
        </w:rPr>
        <w:t>
Өндiрушi _______________________________________________________
</w:t>
      </w:r>
      <w:r>
        <w:br/>
      </w:r>
      <w:r>
        <w:rPr>
          <w:rFonts w:ascii="Times New Roman"/>
          <w:b w:val="false"/>
          <w:i w:val="false"/>
          <w:color w:val="000000"/>
          <w:sz w:val="28"/>
        </w:rPr>
        <w:t>
Жеткiзушi_______________________________________________________
</w:t>
      </w:r>
      <w:r>
        <w:br/>
      </w:r>
      <w:r>
        <w:rPr>
          <w:rFonts w:ascii="Times New Roman"/>
          <w:b w:val="false"/>
          <w:i w:val="false"/>
          <w:color w:val="000000"/>
          <w:sz w:val="28"/>
        </w:rPr>
        <w:t>
Үлгiлердi iрiктеу кесiмi________________________________________
</w:t>
      </w:r>
      <w:r>
        <w:br/>
      </w:r>
      <w:r>
        <w:rPr>
          <w:rFonts w:ascii="Times New Roman"/>
          <w:b w:val="false"/>
          <w:i w:val="false"/>
          <w:color w:val="000000"/>
          <w:sz w:val="28"/>
        </w:rPr>
        <w:t>
                                       (күнi, айы, жылы)
</w:t>
      </w:r>
      <w:r>
        <w:br/>
      </w:r>
      <w:r>
        <w:rPr>
          <w:rFonts w:ascii="Times New Roman"/>
          <w:b w:val="false"/>
          <w:i w:val="false"/>
          <w:color w:val="000000"/>
          <w:sz w:val="28"/>
        </w:rPr>
        <w:t>
Зертханаға жiберiлген үлгiлер саны______________________________
</w:t>
      </w:r>
    </w:p>
    <w:p>
      <w:pPr>
        <w:spacing w:after="0"/>
        <w:ind w:left="0"/>
        <w:jc w:val="both"/>
      </w:pPr>
      <w:r>
        <w:rPr>
          <w:rFonts w:ascii="Times New Roman"/>
          <w:b w:val="false"/>
          <w:i w:val="false"/>
          <w:color w:val="000000"/>
          <w:sz w:val="28"/>
        </w:rPr>
        <w:t>
Үлгiлер күйiн сипаттау__________________________________________
</w:t>
      </w:r>
      <w:r>
        <w:br/>
      </w:r>
      <w:r>
        <w:rPr>
          <w:rFonts w:ascii="Times New Roman"/>
          <w:b w:val="false"/>
          <w:i w:val="false"/>
          <w:color w:val="000000"/>
          <w:sz w:val="28"/>
        </w:rPr>
        <w:t>
                          (мөр басылған, пломбыланған және т.б.)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(құжаттардың белгiсi) (көрсеткiштердi көрсетiңiз)
</w:t>
      </w:r>
      <w:r>
        <w:br/>
      </w:r>
      <w:r>
        <w:rPr>
          <w:rFonts w:ascii="Times New Roman"/>
          <w:b w:val="false"/>
          <w:i w:val="false"/>
          <w:color w:val="000000"/>
          <w:sz w:val="28"/>
        </w:rPr>
        <w:t>
сәйкестiгiне анықталатын көрсеткiштердiң тiзбесi.
</w:t>
      </w:r>
      <w:r>
        <w:br/>
      </w:r>
      <w:r>
        <w:rPr>
          <w:rFonts w:ascii="Times New Roman"/>
          <w:b w:val="false"/>
          <w:i w:val="false"/>
          <w:color w:val="000000"/>
          <w:sz w:val="28"/>
        </w:rPr>
        <w:t>
Сынақтар хаттамасын мына мекен-жай бойынша ұсынуыңызды сұраймын: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инспектор ________________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Сыртқы тексеру, салыстыру және сынақ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Сынақ жүргізілген жер
</w:t>
      </w:r>
      <w:r>
        <w:br/>
      </w:r>
      <w:r>
        <w:rPr>
          <w:rFonts w:ascii="Times New Roman"/>
          <w:b w:val="false"/>
          <w:i w:val="false"/>
          <w:color w:val="000000"/>
          <w:sz w:val="28"/>
        </w:rPr>
        <w:t>
____________________________________________________________________                             өнімнің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Өнім атауы|Нормативтік|Нормативтік|Өлшем|Параметр  |Өнім сынамалары.
</w:t>
      </w:r>
      <w:r>
        <w:br/>
      </w:r>
      <w:r>
        <w:rPr>
          <w:rFonts w:ascii="Times New Roman"/>
          <w:b w:val="false"/>
          <w:i w:val="false"/>
          <w:color w:val="000000"/>
          <w:sz w:val="28"/>
        </w:rPr>
        <w:t>
  түрі,   |құжаттардың|  құжаттың |бір. |мағынасы  |ның (үлгілері.
</w:t>
      </w:r>
      <w:r>
        <w:br/>
      </w:r>
      <w:r>
        <w:rPr>
          <w:rFonts w:ascii="Times New Roman"/>
          <w:b w:val="false"/>
          <w:i w:val="false"/>
          <w:color w:val="000000"/>
          <w:sz w:val="28"/>
        </w:rPr>
        <w:t>
 сипаты,  | белгілері |талаптарына|лігі |(сипаты,  |  нің) саны 
</w:t>
      </w:r>
      <w:r>
        <w:br/>
      </w:r>
      <w:r>
        <w:rPr>
          <w:rFonts w:ascii="Times New Roman"/>
          <w:b w:val="false"/>
          <w:i w:val="false"/>
          <w:color w:val="000000"/>
          <w:sz w:val="28"/>
        </w:rPr>
        <w:t>
маркасы   |   және    |   сәйкес  |     | көрсет.  |(натуралды және
</w:t>
      </w:r>
      <w:r>
        <w:br/>
      </w:r>
      <w:r>
        <w:rPr>
          <w:rFonts w:ascii="Times New Roman"/>
          <w:b w:val="false"/>
          <w:i w:val="false"/>
          <w:color w:val="000000"/>
          <w:sz w:val="28"/>
        </w:rPr>
        <w:t>
және т.б. | тармақта. | келмейтін |     |кіштері)  |      құнды 
</w:t>
      </w:r>
      <w:r>
        <w:br/>
      </w:r>
      <w:r>
        <w:rPr>
          <w:rFonts w:ascii="Times New Roman"/>
          <w:b w:val="false"/>
          <w:i w:val="false"/>
          <w:color w:val="000000"/>
          <w:sz w:val="28"/>
        </w:rPr>
        <w:t>
          |   рының   | параметр. |     |          |   сипатында)
</w:t>
      </w:r>
      <w:r>
        <w:br/>
      </w:r>
      <w:r>
        <w:rPr>
          <w:rFonts w:ascii="Times New Roman"/>
          <w:b w:val="false"/>
          <w:i w:val="false"/>
          <w:color w:val="000000"/>
          <w:sz w:val="28"/>
        </w:rPr>
        <w:t>
          | нөмірі    |  лердің   |     |__________|______________
</w:t>
      </w:r>
      <w:r>
        <w:br/>
      </w:r>
      <w:r>
        <w:rPr>
          <w:rFonts w:ascii="Times New Roman"/>
          <w:b w:val="false"/>
          <w:i w:val="false"/>
          <w:color w:val="000000"/>
          <w:sz w:val="28"/>
        </w:rPr>
        <w:t>
          |           |   атауы   |     |Норма|Фак.|тексе. | НҚ
</w:t>
      </w:r>
      <w:r>
        <w:br/>
      </w:r>
      <w:r>
        <w:rPr>
          <w:rFonts w:ascii="Times New Roman"/>
          <w:b w:val="false"/>
          <w:i w:val="false"/>
          <w:color w:val="000000"/>
          <w:sz w:val="28"/>
        </w:rPr>
        <w:t>
          |           |           |     | тив.|сі  | ріл   | сәйкес
</w:t>
      </w:r>
      <w:r>
        <w:br/>
      </w:r>
      <w:r>
        <w:rPr>
          <w:rFonts w:ascii="Times New Roman"/>
          <w:b w:val="false"/>
          <w:i w:val="false"/>
          <w:color w:val="000000"/>
          <w:sz w:val="28"/>
        </w:rPr>
        <w:t>
          |           |           |     | тік |бой.| ген   |келмей.
</w:t>
      </w:r>
      <w:r>
        <w:br/>
      </w:r>
      <w:r>
        <w:rPr>
          <w:rFonts w:ascii="Times New Roman"/>
          <w:b w:val="false"/>
          <w:i w:val="false"/>
          <w:color w:val="000000"/>
          <w:sz w:val="28"/>
        </w:rPr>
        <w:t>
          |           |           |     |құжат|ынша|       |  тін
</w:t>
      </w:r>
      <w:r>
        <w:br/>
      </w:r>
      <w:r>
        <w:rPr>
          <w:rFonts w:ascii="Times New Roman"/>
          <w:b w:val="false"/>
          <w:i w:val="false"/>
          <w:color w:val="000000"/>
          <w:sz w:val="28"/>
        </w:rPr>
        <w:t>
          |           |           |     |бойын|    |       |
</w:t>
      </w:r>
      <w:r>
        <w:br/>
      </w:r>
      <w:r>
        <w:rPr>
          <w:rFonts w:ascii="Times New Roman"/>
          <w:b w:val="false"/>
          <w:i w:val="false"/>
          <w:color w:val="000000"/>
          <w:sz w:val="28"/>
        </w:rPr>
        <w:t>
          |           |           |     |  ша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инспектор ______________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Тексеріске қатысушы тұлғалардың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2000 жылғы 29 қарашадағы N 1787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бекiтiлген мiндеттi сертификатталуға тиiстi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өнiмдер мен қызмет көрсетулердiң тiзбесiне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сәйкес сапасы мен қауiпсiздiгiн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сатып алынатын өнiмдердiң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терiсiмен жанасатын, тамақпен және сумен байланысты  
</w:t>
      </w:r>
      <w:r>
        <w:br/>
      </w:r>
      <w:r>
        <w:rPr>
          <w:rFonts w:ascii="Times New Roman"/>
          <w:b w:val="false"/>
          <w:i w:val="false"/>
          <w:color w:val="000000"/>
          <w:sz w:val="28"/>
        </w:rPr>
        <w:t>
   халық тұтынатын тауарлар
</w:t>
      </w:r>
      <w:r>
        <w:br/>
      </w:r>
      <w:r>
        <w:rPr>
          <w:rFonts w:ascii="Times New Roman"/>
          <w:b w:val="false"/>
          <w:i w:val="false"/>
          <w:color w:val="000000"/>
          <w:sz w:val="28"/>
        </w:rPr>
        <w:t>
2. Құрылыс материалдары және конструкциялар 
</w:t>
      </w:r>
      <w:r>
        <w:br/>
      </w:r>
      <w:r>
        <w:rPr>
          <w:rFonts w:ascii="Times New Roman"/>
          <w:b w:val="false"/>
          <w:i w:val="false"/>
          <w:color w:val="000000"/>
          <w:sz w:val="28"/>
        </w:rPr>
        <w:t>
3. Дәрiлiк заттар
</w:t>
      </w:r>
      <w:r>
        <w:br/>
      </w:r>
      <w:r>
        <w:rPr>
          <w:rFonts w:ascii="Times New Roman"/>
          <w:b w:val="false"/>
          <w:i w:val="false"/>
          <w:color w:val="000000"/>
          <w:sz w:val="28"/>
        </w:rPr>
        <w:t>
4. Медициналық бұйымдар және санитарлық-гигиеналық мақсаттағы
</w:t>
      </w:r>
      <w:r>
        <w:br/>
      </w:r>
      <w:r>
        <w:rPr>
          <w:rFonts w:ascii="Times New Roman"/>
          <w:b w:val="false"/>
          <w:i w:val="false"/>
          <w:color w:val="000000"/>
          <w:sz w:val="28"/>
        </w:rPr>
        <w:t>
   құралдар (3005**, 901831, 901890500) 
</w:t>
      </w:r>
      <w:r>
        <w:br/>
      </w:r>
      <w:r>
        <w:rPr>
          <w:rFonts w:ascii="Times New Roman"/>
          <w:b w:val="false"/>
          <w:i w:val="false"/>
          <w:color w:val="000000"/>
          <w:sz w:val="28"/>
        </w:rPr>
        <w:t>
5. Тамақ өнеркәсiбiнiң өнiмдерi
</w:t>
      </w:r>
      <w:r>
        <w:br/>
      </w:r>
      <w:r>
        <w:rPr>
          <w:rFonts w:ascii="Times New Roman"/>
          <w:b w:val="false"/>
          <w:i w:val="false"/>
          <w:color w:val="000000"/>
          <w:sz w:val="28"/>
        </w:rPr>
        <w:t>
6. Отандық шикiзаттар
</w:t>
      </w:r>
      <w:r>
        <w:br/>
      </w:r>
      <w:r>
        <w:rPr>
          <w:rFonts w:ascii="Times New Roman"/>
          <w:b w:val="false"/>
          <w:i w:val="false"/>
          <w:color w:val="000000"/>
          <w:sz w:val="28"/>
        </w:rPr>
        <w:t>
7. Ойыншықтар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Экономика және сауда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жөнiндегі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(Мемстандарт)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(мемлекеттiк қадағалау жөнiндегi аймақтық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КЕСIМ
</w:t>
      </w:r>
      <w:r>
        <w:rPr>
          <w:rFonts w:ascii="Times New Roman"/>
          <w:b w:val="false"/>
          <w:i w:val="false"/>
          <w:color w:val="000000"/>
          <w:sz w:val="28"/>
        </w:rPr>
        <w:t>
</w:t>
      </w:r>
    </w:p>
    <w:p>
      <w:pPr>
        <w:spacing w:after="0"/>
        <w:ind w:left="0"/>
        <w:jc w:val="both"/>
      </w:pPr>
      <w:r>
        <w:rPr>
          <w:rFonts w:ascii="Times New Roman"/>
          <w:b w:val="false"/>
          <w:i w:val="false"/>
          <w:color w:val="000000"/>
          <w:sz w:val="28"/>
        </w:rPr>
        <w:t>
"___" 2002 ж.                                 N __________________
</w:t>
      </w:r>
      <w:r>
        <w:br/>
      </w:r>
      <w:r>
        <w:rPr>
          <w:rFonts w:ascii="Times New Roman"/>
          <w:b w:val="false"/>
          <w:i w:val="false"/>
          <w:color w:val="000000"/>
          <w:sz w:val="28"/>
        </w:rPr>
        <w:t>
____________________________________________________________________                (тексерiс түрi, өнiмнiң өмiршеңдiк кезеңi)
</w:t>
      </w:r>
    </w:p>
    <w:p>
      <w:pPr>
        <w:spacing w:after="0"/>
        <w:ind w:left="0"/>
        <w:jc w:val="both"/>
      </w:pPr>
      <w:r>
        <w:rPr>
          <w:rFonts w:ascii="Times New Roman"/>
          <w:b w:val="false"/>
          <w:i w:val="false"/>
          <w:color w:val="000000"/>
          <w:sz w:val="28"/>
        </w:rPr>
        <w:t>
Тексерiлген заңды тұлғаның басшысы__________________________________
</w:t>
      </w:r>
      <w:r>
        <w:br/>
      </w:r>
      <w:r>
        <w:rPr>
          <w:rFonts w:ascii="Times New Roman"/>
          <w:b w:val="false"/>
          <w:i w:val="false"/>
          <w:color w:val="000000"/>
          <w:sz w:val="28"/>
        </w:rPr>
        <w:t>
____________________________________________________________________                         (кәсiпорын мекен-жайы, РНН)
</w:t>
      </w:r>
      <w:r>
        <w:br/>
      </w:r>
      <w:r>
        <w:rPr>
          <w:rFonts w:ascii="Times New Roman"/>
          <w:b w:val="false"/>
          <w:i w:val="false"/>
          <w:color w:val="000000"/>
          <w:sz w:val="28"/>
        </w:rPr>
        <w:t>
Негiздеме: тапсырма_________________________________________________
</w:t>
      </w:r>
      <w:r>
        <w:br/>
      </w:r>
      <w:r>
        <w:rPr>
          <w:rFonts w:ascii="Times New Roman"/>
          <w:b w:val="false"/>
          <w:i w:val="false"/>
          <w:color w:val="000000"/>
          <w:sz w:val="28"/>
        </w:rPr>
        <w:t>
         (тапсырма берген органның атауы, құжаттың күнi және нөмiрi)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Нормативтiк құжаттар талаптарының сақталуына және өлшем құралдарына
</w:t>
      </w:r>
      <w:r>
        <w:br/>
      </w:r>
      <w:r>
        <w:rPr>
          <w:rFonts w:ascii="Times New Roman"/>
          <w:b w:val="false"/>
          <w:i w:val="false"/>
          <w:color w:val="000000"/>
          <w:sz w:val="28"/>
        </w:rPr>
        <w:t>
мемлекеттiк қадағалау жөнiндегi мемлекеттік инспекторларымен
</w:t>
      </w:r>
      <w:r>
        <w:br/>
      </w:r>
      <w:r>
        <w:rPr>
          <w:rFonts w:ascii="Times New Roman"/>
          <w:b w:val="false"/>
          <w:i w:val="false"/>
          <w:color w:val="000000"/>
          <w:sz w:val="28"/>
        </w:rPr>
        <w:t>
құрастырылды________________________________________________________                            (аты-жөнi, лауазымы)
</w:t>
      </w:r>
      <w:r>
        <w:br/>
      </w:r>
      <w:r>
        <w:rPr>
          <w:rFonts w:ascii="Times New Roman"/>
          <w:b w:val="false"/>
          <w:i w:val="false"/>
          <w:color w:val="000000"/>
          <w:sz w:val="28"/>
        </w:rPr>
        <w:t>
Қатысушылар_________________________________________________________
</w:t>
      </w:r>
      <w:r>
        <w:br/>
      </w:r>
      <w:r>
        <w:rPr>
          <w:rFonts w:ascii="Times New Roman"/>
          <w:b w:val="false"/>
          <w:i w:val="false"/>
          <w:color w:val="000000"/>
          <w:sz w:val="28"/>
        </w:rPr>
        <w:t>
                             (аты-жөнi,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Бастапқы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Нормативтiк құжаттар мен мiндеттi сертификаттау ережесi
</w:t>
      </w:r>
      <w:r>
        <w:br/>
      </w:r>
      <w:r>
        <w:rPr>
          <w:rFonts w:ascii="Times New Roman"/>
          <w:b w:val="false"/>
          <w:i w:val="false"/>
          <w:color w:val="000000"/>
          <w:sz w:val="28"/>
        </w:rPr>
        <w:t>
талаптарының сақталуын тексеру нәтижелерi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Өлшем және сынақ құралдарының күйiн тексеру нәтижелерi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Бұзушылықтардың себептерi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5.Тұжырымдамалар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Қосымша_____________________________________________________________
</w:t>
      </w:r>
    </w:p>
    <w:p>
      <w:pPr>
        <w:spacing w:after="0"/>
        <w:ind w:left="0"/>
        <w:jc w:val="both"/>
      </w:pPr>
      <w:r>
        <w:rPr>
          <w:rFonts w:ascii="Times New Roman"/>
          <w:b w:val="false"/>
          <w:i w:val="false"/>
          <w:color w:val="000000"/>
          <w:sz w:val="28"/>
        </w:rPr>
        <w:t>
Кесiм ____ п. 3 данада жасалды және
</w:t>
      </w:r>
      <w:r>
        <w:br/>
      </w:r>
      <w:r>
        <w:rPr>
          <w:rFonts w:ascii="Times New Roman"/>
          <w:b w:val="false"/>
          <w:i w:val="false"/>
          <w:color w:val="000000"/>
          <w:sz w:val="28"/>
        </w:rPr>
        <w:t>
1. ________________________________________________
</w:t>
      </w:r>
      <w:r>
        <w:br/>
      </w:r>
      <w:r>
        <w:rPr>
          <w:rFonts w:ascii="Times New Roman"/>
          <w:b w:val="false"/>
          <w:i w:val="false"/>
          <w:color w:val="000000"/>
          <w:sz w:val="28"/>
        </w:rPr>
        <w:t>
2. ________________________________________________
</w:t>
      </w:r>
      <w:r>
        <w:br/>
      </w:r>
      <w:r>
        <w:rPr>
          <w:rFonts w:ascii="Times New Roman"/>
          <w:b w:val="false"/>
          <w:i w:val="false"/>
          <w:color w:val="000000"/>
          <w:sz w:val="28"/>
        </w:rPr>
        <w:t>
3. ________________________________________________
</w:t>
      </w:r>
      <w:r>
        <w:br/>
      </w:r>
      <w:r>
        <w:rPr>
          <w:rFonts w:ascii="Times New Roman"/>
          <w:b w:val="false"/>
          <w:i w:val="false"/>
          <w:color w:val="000000"/>
          <w:sz w:val="28"/>
        </w:rPr>
        <w:t>
                  жiберiлдi (ұсынылды)
</w:t>
      </w:r>
    </w:p>
    <w:p>
      <w:pPr>
        <w:spacing w:after="0"/>
        <w:ind w:left="0"/>
        <w:jc w:val="both"/>
      </w:pPr>
      <w:r>
        <w:rPr>
          <w:rFonts w:ascii="Times New Roman"/>
          <w:b w:val="false"/>
          <w:i w:val="false"/>
          <w:color w:val="000000"/>
          <w:sz w:val="28"/>
        </w:rPr>
        <w:t>
</w:t>
      </w:r>
      <w:r>
        <w:rPr>
          <w:rFonts w:ascii="Times New Roman"/>
          <w:b w:val="false"/>
          <w:i/>
          <w:color w:val="000000"/>
          <w:sz w:val="28"/>
        </w:rPr>
        <w:t>
Тексерiс 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инспектор 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Тексеруге қатысушылар 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Кесiмнiң бiр данасын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Кәсiпорын басшысы алды 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сертиФикаттау жөніндегі
</w:t>
      </w:r>
      <w:r>
        <w:br/>
      </w:r>
      <w:r>
        <w:rPr>
          <w:rFonts w:ascii="Times New Roman"/>
          <w:b w:val="false"/>
          <w:i w:val="false"/>
          <w:color w:val="000000"/>
          <w:sz w:val="28"/>
        </w:rPr>
        <w:t>
нормативтік құжаттардың міндетті  
</w:t>
      </w:r>
      <w:r>
        <w:br/>
      </w:r>
      <w:r>
        <w:rPr>
          <w:rFonts w:ascii="Times New Roman"/>
          <w:b w:val="false"/>
          <w:i w:val="false"/>
          <w:color w:val="000000"/>
          <w:sz w:val="28"/>
        </w:rPr>
        <w:t>
талаптарының сақталуына және    
</w:t>
      </w:r>
      <w:r>
        <w:br/>
      </w:r>
      <w:r>
        <w:rPr>
          <w:rFonts w:ascii="Times New Roman"/>
          <w:b w:val="false"/>
          <w:i w:val="false"/>
          <w:color w:val="000000"/>
          <w:sz w:val="28"/>
        </w:rPr>
        <w:t>
сертификатталған өнімге (жұмыстарға,
</w:t>
      </w:r>
      <w:r>
        <w:br/>
      </w:r>
      <w:r>
        <w:rPr>
          <w:rFonts w:ascii="Times New Roman"/>
          <w:b w:val="false"/>
          <w:i w:val="false"/>
          <w:color w:val="000000"/>
          <w:sz w:val="28"/>
        </w:rPr>
        <w:t>
қызметтерге) мемлекеттік қадағалау 
</w:t>
      </w:r>
      <w:r>
        <w:br/>
      </w:r>
      <w:r>
        <w:rPr>
          <w:rFonts w:ascii="Times New Roman"/>
          <w:b w:val="false"/>
          <w:i w:val="false"/>
          <w:color w:val="000000"/>
          <w:sz w:val="28"/>
        </w:rPr>
        <w:t>
мен бақылауды жүзеге асыру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Орындалған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 2002 ж.                                   N __________________
</w:t>
      </w:r>
      <w:r>
        <w:br/>
      </w:r>
      <w:r>
        <w:rPr>
          <w:rFonts w:ascii="Times New Roman"/>
          <w:b w:val="false"/>
          <w:i w:val="false"/>
          <w:color w:val="000000"/>
          <w:sz w:val="28"/>
        </w:rPr>
        <w:t>
Тiркелген сынақ зертханасы Орындаушы басшы ретiнде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Бiр жағынан және ___________________________________________ бойынша
</w:t>
      </w:r>
      <w:r>
        <w:br/>
      </w:r>
      <w:r>
        <w:rPr>
          <w:rFonts w:ascii="Times New Roman"/>
          <w:b w:val="false"/>
          <w:i w:val="false"/>
          <w:color w:val="000000"/>
          <w:sz w:val="28"/>
        </w:rPr>
        <w:t>
Мемстандарттың мемлекеттiк қадағалау жөнiндегi басқармасының
</w:t>
      </w:r>
      <w:r>
        <w:br/>
      </w:r>
      <w:r>
        <w:rPr>
          <w:rFonts w:ascii="Times New Roman"/>
          <w:b w:val="false"/>
          <w:i w:val="false"/>
          <w:color w:val="000000"/>
          <w:sz w:val="28"/>
        </w:rPr>
        <w:t>
басшысы ___________________________________________ екіншi жағынан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059 мемлекеттiк бағдарламасына сәйкес Орындаушы күнтiзбелiк
</w:t>
      </w:r>
      <w:r>
        <w:br/>
      </w:r>
      <w:r>
        <w:rPr>
          <w:rFonts w:ascii="Times New Roman"/>
          <w:b w:val="false"/>
          <w:i w:val="false"/>
          <w:color w:val="000000"/>
          <w:sz w:val="28"/>
        </w:rPr>
        <w:t>
жоспардың жалпы көлемiнiң
</w:t>
      </w:r>
      <w:r>
        <w:br/>
      </w:r>
      <w:r>
        <w:rPr>
          <w:rFonts w:ascii="Times New Roman"/>
          <w:b w:val="false"/>
          <w:i w:val="false"/>
          <w:color w:val="000000"/>
          <w:sz w:val="28"/>
        </w:rPr>
        <w:t>
______________________________________________________________ сома
</w:t>
      </w:r>
      <w:r>
        <w:br/>
      </w:r>
      <w:r>
        <w:rPr>
          <w:rFonts w:ascii="Times New Roman"/>
          <w:b w:val="false"/>
          <w:i w:val="false"/>
          <w:color w:val="000000"/>
          <w:sz w:val="28"/>
        </w:rPr>
        <w:t>
мөлшерiнде жұмыс атқарылды.
</w:t>
      </w:r>
      <w:r>
        <w:br/>
      </w:r>
      <w:r>
        <w:rPr>
          <w:rFonts w:ascii="Times New Roman"/>
          <w:b w:val="false"/>
          <w:i w:val="false"/>
          <w:color w:val="000000"/>
          <w:sz w:val="28"/>
        </w:rPr>
        <w:t>
     1. Шарттың жасалу мерзiмiнен бастап жалпы жұмыстың құны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2. Бұдан бұрын жұмсалған сома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3. Тапсырушының орындаушыға ескерулерi жоқ.
</w:t>
      </w:r>
    </w:p>
    <w:p>
      <w:pPr>
        <w:spacing w:after="0"/>
        <w:ind w:left="0"/>
        <w:jc w:val="both"/>
      </w:pPr>
      <w:r>
        <w:rPr>
          <w:rFonts w:ascii="Times New Roman"/>
          <w:b w:val="false"/>
          <w:i w:val="false"/>
          <w:color w:val="000000"/>
          <w:sz w:val="28"/>
        </w:rPr>
        <w:t>
     ТАПСЫРУШЫ                              ОРЫНДАУШЫ
</w:t>
      </w:r>
      <w:r>
        <w:br/>
      </w:r>
      <w:r>
        <w:rPr>
          <w:rFonts w:ascii="Times New Roman"/>
          <w:b w:val="false"/>
          <w:i w:val="false"/>
          <w:color w:val="000000"/>
          <w:sz w:val="28"/>
        </w:rPr>
        <w:t>
     ____________ бойынша                   тiркелген СЗ басшысы
</w:t>
      </w:r>
      <w:r>
        <w:br/>
      </w:r>
      <w:r>
        <w:rPr>
          <w:rFonts w:ascii="Times New Roman"/>
          <w:b w:val="false"/>
          <w:i w:val="false"/>
          <w:color w:val="000000"/>
          <w:sz w:val="28"/>
        </w:rPr>
        <w:t>
     мемлекеттiк қадағалау жөнiндегi
</w:t>
      </w:r>
      <w:r>
        <w:br/>
      </w:r>
      <w:r>
        <w:rPr>
          <w:rFonts w:ascii="Times New Roman"/>
          <w:b w:val="false"/>
          <w:i w:val="false"/>
          <w:color w:val="000000"/>
          <w:sz w:val="28"/>
        </w:rPr>
        <w:t>
     басқарма
</w:t>
      </w:r>
    </w:p>
    <w:p>
      <w:pPr>
        <w:spacing w:after="0"/>
        <w:ind w:left="0"/>
        <w:jc w:val="both"/>
      </w:pPr>
      <w:r>
        <w:rPr>
          <w:rFonts w:ascii="Times New Roman"/>
          <w:b w:val="false"/>
          <w:i w:val="false"/>
          <w:color w:val="000000"/>
          <w:sz w:val="28"/>
        </w:rPr>
        <w:t>
                    Тараптардың реквизиттер
</w:t>
      </w:r>
      <w:r>
        <w:br/>
      </w:r>
      <w:r>
        <w:rPr>
          <w:rFonts w:ascii="Times New Roman"/>
          <w:b w:val="false"/>
          <w:i w:val="false"/>
          <w:color w:val="000000"/>
          <w:sz w:val="28"/>
        </w:rPr>
        <w:t>
_____________________                     _______________________
</w:t>
      </w:r>
      <w:r>
        <w:br/>
      </w:r>
      <w:r>
        <w:rPr>
          <w:rFonts w:ascii="Times New Roman"/>
          <w:b w:val="false"/>
          <w:i w:val="false"/>
          <w:color w:val="000000"/>
          <w:sz w:val="28"/>
        </w:rPr>
        <w:t>
_____________________                     _______________________
</w:t>
      </w:r>
      <w:r>
        <w:br/>
      </w:r>
      <w:r>
        <w:rPr>
          <w:rFonts w:ascii="Times New Roman"/>
          <w:b w:val="false"/>
          <w:i w:val="false"/>
          <w:color w:val="000000"/>
          <w:sz w:val="28"/>
        </w:rPr>
        <w:t>
_____________________                     _______________________
</w:t>
      </w:r>
      <w:r>
        <w:br/>
      </w:r>
      <w:r>
        <w:rPr>
          <w:rFonts w:ascii="Times New Roman"/>
          <w:b w:val="false"/>
          <w:i w:val="false"/>
          <w:color w:val="000000"/>
          <w:sz w:val="28"/>
        </w:rPr>
        <w:t>
_____________________                     _______________________
</w:t>
      </w:r>
      <w:r>
        <w:br/>
      </w:r>
      <w:r>
        <w:rPr>
          <w:rFonts w:ascii="Times New Roman"/>
          <w:b w:val="false"/>
          <w:i w:val="false"/>
          <w:color w:val="000000"/>
          <w:sz w:val="28"/>
        </w:rPr>
        <w:t>
 "___" _________ 2002ж.                    "___" _________ 2002ж. 
</w:t>
      </w:r>
      <w:r>
        <w:br/>
      </w:r>
      <w:r>
        <w:rPr>
          <w:rFonts w:ascii="Times New Roman"/>
          <w:b w:val="false"/>
          <w:i w:val="false"/>
          <w:color w:val="000000"/>
          <w:sz w:val="28"/>
        </w:rPr>
        <w:t>
қолы _________________                    қолы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