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39e8c" w14:textId="e539e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Салық төлеуші - жеке тұлға төлейтін мүлік, көлік құралдары салықтары мен жер салығын жинауға арналған квитанция нысанын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Мемлекеттік кіріс министрінің 2002 жылғы 16 сәуірдегі N 434 бұйрығы, Қазақстан Республикасының Қаржы министрінің 2002 жылғы 19 сәуірдегі N 171 бұйрығымен. Қазақстан Республикасы Әділет министрлігінде 2002 жылғы 2 мамырда тіркелді. Тіркеу N 1842. Күші жойылды - Қазақстан Республикасы Қаржы министрінің 2008 жылғы 30 желтоқсандағы N 633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800000"/>
          <w:sz w:val="28"/>
        </w:rPr>
        <w:t xml:space="preserve">Күші жойылды - ҚР Қаржы министрінің 2008.12.30 </w:t>
      </w:r>
      <w:r>
        <w:rPr>
          <w:rFonts w:ascii="Times New Roman"/>
          <w:b w:val="false"/>
          <w:i w:val="false"/>
          <w:color w:val="000000"/>
          <w:sz w:val="28"/>
        </w:rPr>
        <w:t xml:space="preserve">N 633 </w:t>
      </w:r>
      <w:r>
        <w:rPr>
          <w:rFonts w:ascii="Times New Roman"/>
          <w:b w:val="false"/>
          <w:i/>
          <w:color w:val="800000"/>
          <w:sz w:val="28"/>
        </w:rPr>
        <w:t xml:space="preserve">Бұйрығымен.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"Салық және бюджетке төленетін басқа да міндетті төлемдер туралы"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K010209_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12 маусымдағы Кодексінің (Салық Кодексі) 21-бабын жүзеге асыру үшін БҰЙЫРАМЫЗ: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салық төлеуші - жеке тұлға төлейтін мүлік, көлік құралдары салықтары мен жер салығын жинауға арналған квитанция нысаны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Мемлекеттік кіріс министрлігі Өндірістік емес төлемдер департаменті осы бұйрықты Қазақстан Республикасының Әділет министрлігіне мемлекеттік тіркеуге жіберсін.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 Әділет министрлігінде мемлекеттік тіркеуден өткен күнінен бастап қолданысқа енеді. Қазақстан Республикасының Қазақстан Республикасы Мемлекеттік кіріс министрі Премьер-Министрінің орынбасары - Қазақстан Республикасының Қаржы министрі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Мемлекеттік кіріс министрінің 2002 жылғы 16 сәуірдегі N 434 бұйрығы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Қаржы министрінің 2002 жылғы 19 сәуірдегі N 171 бұйрығымен бекітілген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Нысан ЖТ -№N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КВИТАНЦИЯ Серия ___________________ N ____________________ № Салық төлеушінің аты-жөні ________________________________________________ СТН-і _________________________________________ Тұрғылықты мекен-жайы, телефоны __________________________________________ ___________________________________________________________________________ Салық атауы Салық коды Ағымдағы Өткен Өсімақы Барлығы жылдың сомасы жылдың бересі ___________________________________________________________________________ Мүлік салығы 104102 Жер салығы 104302 Көлік құралдары 104402 салығы ___________________________________________________________________________ Барлығы ___________________________________________________________________________ Соманы жазумен, бас әріпүлкен, бос қалған жол бойынша-сызықша. ___________________________________________________________________________ ___________________________________________________________________________ ___________________________________________________теңге-теңге______тиын Салық жинауды жүзеге асырған лауазымды тұлғаның аты-жөні: _____________ Берген күні: күн _____ ай _____ 200__ жыл М.О. Төледім ________________________________________ (салық төлеушінің қолы) Алдым ___________________________________________ (лауазымды тұлғаның қолы) ___________________________________________________________________________ Мамандар: Омарбекова А.Т. Икебаева Ә.Ж.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