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c5c5" w14:textId="b0dc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шығарылатын тауардың шығу тегiн анықтау жөнiндегi нұcқауды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сауда министрлігі Стандарттау, метрология және сертификаттау жөніндегі комитет Мемстандарт төрағасының 2001 жылғы 7 қыркүйектегі N 322-а бұйрығы.  Қазақстан Республикасы Әділет министрлігінде 2001 жылғы 30 қарашада тіркелді. Тіркеу N 1684. Күші жойылды - Қазақстан Республикасы Индустрия және сауда министрінің 2008 жылғы 24 қыркүйектегі N 374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Индустрия және сауда министрінің 2008.09.24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"Техникалық реттеу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7-бабы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11-1)-тармағына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Республикасынан әкетілетін тауардың шыққан елін айқындау жөніндегі нұсқаулықты бекіту туралы" Қазақстан Республикасы Экономика және сауда министрлігі Стандарттау, метрология және сертификаттау комитетінің 2001 жылғы 7 қыркүйектегі N 322-а бұйрығының күші жойылды деп танылсын (Қазақстан Республикасының нормативтік құқықтық актілерді мемлекеттік тіркеу тізілімінде 2001 жылғы 30 қарашада N 1684 нөмірмен тіркелінген, Қазақстан Республикасының орталық атқару және өзге мемлекеттік органдарының нормативтік құқықтық актілерінің бюллетенінде жарияланған, 2002 жылғы N 4, 535-құжат).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алғаш рет ресми жарияланған күнінен кейін он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В. Школьник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жылғы 30 қарашада қабылданған тауарлардың шығу тегiн анықтау ережесi жөнiндегi Тәуелсiз Мемлекеттер Достастығы Үкiметтерiнiң басшылары Кеңесiнiң шешiмiн орындау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Қосымша берiлген Қазақстан Республикасынан шығарылатын тауардың шығу тегiн анықтау жөнiндегi нұсқауы бекiтiлсiн. 
</w:t>
      </w:r>
      <w:r>
        <w:br/>
      </w:r>
      <w:r>
        <w:rPr>
          <w:rFonts w:ascii="Times New Roman"/>
          <w:b w:val="false"/>
          <w:i w:val="false"/>
          <w:color w:val="000000"/>
          <w:sz w:val="28"/>
        </w:rPr>
        <w:t>
      2. Қазақстан Республикасының Экономика және сауда министрлiгi Стандарттау, метрология және сертификаттау жөнiндегi комитетiнiң Стандарттау, метрология және сертификаттау басқармасы Қазақстан Республикасының Әдiлет министрлiгiнде осы бұйрықтың мемлекеттiк тiркелуiн қамтамасыз етсiн. 
</w:t>
      </w:r>
      <w:r>
        <w:br/>
      </w:r>
      <w:r>
        <w:rPr>
          <w:rFonts w:ascii="Times New Roman"/>
          <w:b w:val="false"/>
          <w:i w:val="false"/>
          <w:color w:val="000000"/>
          <w:sz w:val="28"/>
        </w:rPr>
        <w:t>
      3. Республикалық мемлекеттiк "Қазақстан стандарттау және 
</w:t>
      </w:r>
      <w:r>
        <w:rPr>
          <w:rFonts w:ascii="Times New Roman"/>
          <w:b w:val="false"/>
          <w:i w:val="false"/>
          <w:color w:val="000000"/>
          <w:sz w:val="28"/>
        </w:rPr>
        <w:t>
сертификаттау институты" кәсiпорыны: 1) Қазақстан Республикасынан шығарылатын тауардың шығу тегiн анықтау жөнiндегi нұсқаудың бекiтiлуi жайлы ақпаратты жарияласын; 2) осы бұйрықтың жариялануын және таратылуын қамтамасыз етсiн. 4. Осы бұйрық Әдiлет министрлiгiнде мемлекеттiк тiркелген уақыттан бастап күшiне енедi. Төраға Қазақстан Республикасының Қазақстан Республикасының Мемлекеттік кіріс министрі Экономика және сауда министрлігі келісілген Стандарттау, метрология және сертификаттау жөніндегі 2001 ж. 27 қараша комитетінің 2001 жылғы 7 қыркүйектегі N 322-а бұйрығымен бекітілген Қазақстан Республикасынан әкетiлетiн тауарлардың шығарылған елiн анықтау жөнiндегi Нұсқаулық 1. Жалпы ережелер 
</w:t>
      </w:r>
      <w:r>
        <w:br/>
      </w:r>
      <w:r>
        <w:rPr>
          <w:rFonts w:ascii="Times New Roman"/>
          <w:b w:val="false"/>
          <w:i w:val="false"/>
          <w:color w:val="000000"/>
          <w:sz w:val="28"/>
        </w:rPr>
        <w:t>
      1. Қазақстан Республикасынан әкетiлетiн Тауарлардың шығарылған елiн анықтау жөнiндегi Нұсқаулық (бұдан әрi - Нұсқаулық) тауар шығарылған елдi анықтаудың, тауардың шығу тегi туралы сертификатты куәландырудың тәртiбiн белгiлейдi. 
</w:t>
      </w:r>
      <w:r>
        <w:br/>
      </w:r>
      <w:r>
        <w:rPr>
          <w:rFonts w:ascii="Times New Roman"/>
          <w:b w:val="false"/>
          <w:i w:val="false"/>
          <w:color w:val="000000"/>
          <w:sz w:val="28"/>
        </w:rPr>
        <w:t>
      2. Нұсқаулық Қазақстан Республикасы Yкiметiнiң тауардың шығу тегi туралы сертификат беруге және куәлендiруге уәкiлеттi Мемлекеттiк органдары (бұдан былай - "уәкiлеттi орган") және Қазақстан Республикасының аумағында тауардың шығу тегiне сараптау жүргiзудi ұйымдастыруға уәкiлеттi және Қазақстан Республикасы аумағынан тауарлардың экспорты мен реэкспортын жүзеге асыратын субъектiлер, оның iшiнде еркiн кеден аймағы және еркiн қоймалар үшiн мiндеттi. 
</w:t>
      </w:r>
      <w:r>
        <w:br/>
      </w:r>
      <w:r>
        <w:rPr>
          <w:rFonts w:ascii="Times New Roman"/>
          <w:b w:val="false"/>
          <w:i w:val="false"/>
          <w:color w:val="000000"/>
          <w:sz w:val="28"/>
        </w:rPr>
        <w:t>
      3. Осы Нұсқаулықта мынадай терминдер мен олардың анықтамалары қолданылды: 
</w:t>
      </w:r>
      <w:r>
        <w:br/>
      </w:r>
      <w:r>
        <w:rPr>
          <w:rFonts w:ascii="Times New Roman"/>
          <w:b w:val="false"/>
          <w:i w:val="false"/>
          <w:color w:val="000000"/>
          <w:sz w:val="28"/>
        </w:rPr>
        <w:t>
      1) Тауар - шекара кеденiнен өткiзiлетiн кез-келген жылжымалы мүлiк, оның iшiнде жылу, электр, энергияның басқа түрлерi және (халықаралық тауарлар мен жолаушыларды тасымалдауға арналған көлiк құралдарынан басқа) көлiк құралдары; 
</w:t>
      </w:r>
      <w:r>
        <w:br/>
      </w:r>
      <w:r>
        <w:rPr>
          <w:rFonts w:ascii="Times New Roman"/>
          <w:b w:val="false"/>
          <w:i w:val="false"/>
          <w:color w:val="000000"/>
          <w:sz w:val="28"/>
        </w:rPr>
        <w:t>
      2) Тауар шыққан ел - тауар толық қайта өндiрiлген немесе жеткiлiктi өңдеуден/қайта өңдеуден өткен - мемлекет; 
</w:t>
      </w:r>
      <w:r>
        <w:br/>
      </w:r>
      <w:r>
        <w:rPr>
          <w:rFonts w:ascii="Times New Roman"/>
          <w:b w:val="false"/>
          <w:i w:val="false"/>
          <w:color w:val="000000"/>
          <w:sz w:val="28"/>
        </w:rPr>
        <w:t>
      3) "жеткiлiктi өңдеу/қайта өңдеу" критериi - осы критериге сәйкес тауар өндiрiсi кезiнде екi не одан да көп ел қатысатын және тауарға жеткiлiктi өзiндiк сипаттама беру үшiн соңғы қайта өңдеуден/елеулi қайта өңдеуден өткен елден шыққан болып саналатын критерий; 
</w:t>
      </w:r>
      <w:r>
        <w:br/>
      </w:r>
      <w:r>
        <w:rPr>
          <w:rFonts w:ascii="Times New Roman"/>
          <w:b w:val="false"/>
          <w:i w:val="false"/>
          <w:color w:val="000000"/>
          <w:sz w:val="28"/>
        </w:rPr>
        <w:t>
      "Жеткiлiктi өңдеу/қайта өңдеу" критериiн қолдану тауарды дәйектi қайта өңдеу кезiнде тауардың шығу тегiне сәйкес шыққан жердiң кумулятивтiк принципiн қолдануға болатын мемлекеттерде - Келiсiмге қатысушы мемлекеттерде тауардың ақырғы дайындалған елi бойынша анықталады; 
</w:t>
      </w:r>
      <w:r>
        <w:br/>
      </w:r>
      <w:r>
        <w:rPr>
          <w:rFonts w:ascii="Times New Roman"/>
          <w:b w:val="false"/>
          <w:i w:val="false"/>
          <w:color w:val="000000"/>
          <w:sz w:val="28"/>
        </w:rPr>
        <w:t>
      4) Тауардың шығу тегi туралы сертификат - белгiленген тәртiппен берiлген, тауардың шыққан елiн бiрмәндi куәландыратын, уәкiлеттi мемлекеттiк орган берген құжат; 
</w:t>
      </w:r>
      <w:r>
        <w:br/>
      </w:r>
      <w:r>
        <w:rPr>
          <w:rFonts w:ascii="Times New Roman"/>
          <w:b w:val="false"/>
          <w:i w:val="false"/>
          <w:color w:val="000000"/>
          <w:sz w:val="28"/>
        </w:rPr>
        <w:t>
      5) Кедендiк бақылау - Қазақстан Республикасындағы халықаралық келiсiм-шарттардың сақталуын және кеден iстерi бойынша Қазақстан Республикасының заңнамаларын қадағалауды қамтамасыз ету мақсатындағы Қазақстан Республикасының кеден органдарымен жүзеге асырылатын шаралардың жиынтығы, Қазақстан Республикасының кеден органдарына жүктелгендердiң орындалуын бақылау; 
</w:t>
      </w:r>
      <w:r>
        <w:br/>
      </w:r>
      <w:r>
        <w:rPr>
          <w:rFonts w:ascii="Times New Roman"/>
          <w:b w:val="false"/>
          <w:i w:val="false"/>
          <w:color w:val="000000"/>
          <w:sz w:val="28"/>
        </w:rPr>
        <w:t>
      6) Тәуелсiз Мемлекеттер Достастығының сыртқы экономикалық қызметтерiнiң тауарлық номенклатурасы (бұдан әрi - ТМД СЭҚ ТН) өңдеу дәрежесi бойынша (шикiзат, шалаөнiмдер, дайын өнiмдер) және шығу тегiн тану бойынша топқа және бөлiмдерге бiрiктiрiлген тауарлардың жүйелi тiзбесi. ТМД СЭҚ ТН Еуропалық Қоғамдастықтың (ЕЭҚ БН) құрамдастырылған номенклатурасын Үйлестiру жүйесiнiң негiзiнде Қазақстан Республикасында қолданылатын сыртқы экономикалық қызметтiң Тауарлық номенклатурасы (СЭҚ ТН); 
</w:t>
      </w:r>
      <w:r>
        <w:br/>
      </w:r>
      <w:r>
        <w:rPr>
          <w:rFonts w:ascii="Times New Roman"/>
          <w:b w:val="false"/>
          <w:i w:val="false"/>
          <w:color w:val="000000"/>
          <w:sz w:val="28"/>
        </w:rPr>
        <w:t>
      7) өтiнiш берушi - тауардың шыққан жерi туралы сертификатты алуға мүдделi, заңды немесе жеке тұлға; 
</w:t>
      </w:r>
      <w:r>
        <w:br/>
      </w:r>
      <w:r>
        <w:rPr>
          <w:rFonts w:ascii="Times New Roman"/>
          <w:b w:val="false"/>
          <w:i w:val="false"/>
          <w:color w:val="000000"/>
          <w:sz w:val="28"/>
        </w:rPr>
        <w:t>
      8) пұрсаттылық - барлық немесе кейбiр жеке елдердiң тауарларына белгiленген мемлекеттiк жеңiлдiктегi кедендiк баж, ал ол жеңiлдiктер басқа елдердің тауарларына таралмайды; 
</w:t>
      </w:r>
      <w:r>
        <w:br/>
      </w:r>
      <w:r>
        <w:rPr>
          <w:rFonts w:ascii="Times New Roman"/>
          <w:b w:val="false"/>
          <w:i w:val="false"/>
          <w:color w:val="000000"/>
          <w:sz w:val="28"/>
        </w:rPr>
        <w:t>
      9) экспорт - отандық не болмаса шетелден бұрын әкелiнгендердi елден әкету және оларды сыртқы рынокта сату үшiн қайта өңдеуді қажет ететін тауарларды елден әкету; 
</w:t>
      </w:r>
      <w:r>
        <w:br/>
      </w:r>
      <w:r>
        <w:rPr>
          <w:rFonts w:ascii="Times New Roman"/>
          <w:b w:val="false"/>
          <w:i w:val="false"/>
          <w:color w:val="000000"/>
          <w:sz w:val="28"/>
        </w:rPr>
        <w:t>
      10) тауар реэкспорты - шетелден әкелiнген тауарларды, оларды өңдеусiз елден шығару; 
</w:t>
      </w:r>
      <w:r>
        <w:br/>
      </w:r>
      <w:r>
        <w:rPr>
          <w:rFonts w:ascii="Times New Roman"/>
          <w:b w:val="false"/>
          <w:i w:val="false"/>
          <w:color w:val="000000"/>
          <w:sz w:val="28"/>
        </w:rPr>
        <w:t>
      11) ретроспективтi берiлген - кейiннен берiлген; 
</w:t>
      </w:r>
      <w:r>
        <w:br/>
      </w:r>
      <w:r>
        <w:rPr>
          <w:rFonts w:ascii="Times New Roman"/>
          <w:b w:val="false"/>
          <w:i w:val="false"/>
          <w:color w:val="000000"/>
          <w:sz w:val="28"/>
        </w:rPr>
        <w:t>
      12) "адвалорлық үлес" - пайдаланылған материалдар құнының пайыздық үлесi немесе жеткiзiлетiн тауардың франко-зауыт бағасына қосылған құнының бекiтiлген шегi; 
</w:t>
      </w:r>
      <w:r>
        <w:br/>
      </w:r>
      <w:r>
        <w:rPr>
          <w:rFonts w:ascii="Times New Roman"/>
          <w:b w:val="false"/>
          <w:i w:val="false"/>
          <w:color w:val="000000"/>
          <w:sz w:val="28"/>
        </w:rPr>
        <w:t>
      13) франко-зауыт бағасы - бұл өнiмдi экспортқа шығару кезiнде төленетiн кез-келген iшкi салықтарды қоспай отырып тауарды шығарған кезде пайдаланылған барлық тауардың құнын қосатын баға; 
</w:t>
      </w:r>
      <w:r>
        <w:br/>
      </w:r>
      <w:r>
        <w:rPr>
          <w:rFonts w:ascii="Times New Roman"/>
          <w:b w:val="false"/>
          <w:i w:val="false"/>
          <w:color w:val="000000"/>
          <w:sz w:val="28"/>
        </w:rPr>
        <w:t>
      14) коносамент - теңiз тасымалының шарты бар және оны ұстаушыға жүктi иемденуге құқық беретiн жөнелтпе құжат. Жүктi тасымалдауға қабылдағаннан кейiн, тасымалдаушы жөнелтушiге бередi, ол жүктің қабылданғанын дәлелдейдi және шарттың бекiтiлген фактiсiн куәландырады.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Тауардың шығу тегi туралы сертификат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Тауар шыққан ел, арнаулы бланкте ресiмделген, қорғау дәрежесi бар және белгiленген тәртiп бойынша бекiтiлген, тауардың шығарылған жерi туралы сертификатпен куәландырылады. 
</w:t>
      </w:r>
      <w:r>
        <w:br/>
      </w:r>
      <w:r>
        <w:rPr>
          <w:rFonts w:ascii="Times New Roman"/>
          <w:b w:val="false"/>
          <w:i w:val="false"/>
          <w:color w:val="000000"/>
          <w:sz w:val="28"/>
        </w:rPr>
        <w:t>
      5. Тауардың шығу тегi туралы сертификаттарды мемлекеттiк уәкiлеттi орган толтырады және осы Нұсқаулықтың 4-бабына сәйкес ресiмделедi. 
</w:t>
      </w:r>
      <w:r>
        <w:br/>
      </w:r>
      <w:r>
        <w:rPr>
          <w:rFonts w:ascii="Times New Roman"/>
          <w:b w:val="false"/>
          <w:i w:val="false"/>
          <w:color w:val="000000"/>
          <w:sz w:val="28"/>
        </w:rPr>
        <w:t>
      6. Тауардың шығу тегi туралы сертификат импорттаушы елдiң кеден органдарына мына жағдайларда ұсынылады, егер оның бұл ұлттық заңнамалармен және оның халықаралық мiндеттерiмен қарастырылса. 
</w:t>
      </w:r>
      <w:r>
        <w:br/>
      </w:r>
      <w:r>
        <w:rPr>
          <w:rFonts w:ascii="Times New Roman"/>
          <w:b w:val="false"/>
          <w:i w:val="false"/>
          <w:color w:val="000000"/>
          <w:sz w:val="28"/>
        </w:rPr>
        <w:t>
      7. Тауардың шығу тегi туралы сертификат сол жүктi жiберушi мен жүктi алушының бiр немесе бiрнеше көлiктiк құрал-жабдықтармен iске асырып жеткiзетiн тауарлардың әрқайсысына жекелеп ресiмделедi. 
</w:t>
      </w:r>
      <w:r>
        <w:br/>
      </w:r>
      <w:r>
        <w:rPr>
          <w:rFonts w:ascii="Times New Roman"/>
          <w:b w:val="false"/>
          <w:i w:val="false"/>
          <w:color w:val="000000"/>
          <w:sz w:val="28"/>
        </w:rPr>
        <w:t>
      8. Тауардың шығу тегi туралы сертификаттарды дайындау мына нысандар бойынша жүзеге асырылады: 
</w:t>
      </w:r>
      <w:r>
        <w:br/>
      </w:r>
      <w:r>
        <w:rPr>
          <w:rFonts w:ascii="Times New Roman"/>
          <w:b w:val="false"/>
          <w:i w:val="false"/>
          <w:color w:val="000000"/>
          <w:sz w:val="28"/>
        </w:rPr>
        <w:t>
      1) СТ-1 сертификат нысаны Қазақстан Республикасынан Тәуелсiз Мемлекеттер Достастығы (бұдан әрi - ТМД) елдерiне шығарылатын тауарларға; 
</w:t>
      </w:r>
      <w:r>
        <w:br/>
      </w:r>
      <w:r>
        <w:rPr>
          <w:rFonts w:ascii="Times New Roman"/>
          <w:b w:val="false"/>
          <w:i w:val="false"/>
          <w:color w:val="000000"/>
          <w:sz w:val="28"/>
        </w:rPr>
        <w:t>
      2) "А" сертификат нысаны Еуропа Қоғамдастығы елдерiне және оларға қосылатын: Австралия, Австрия, Бельгия, Ұлыбритания, Германия, Голландия, Греция, Дания, Испания, Италия, Ирландия, Канада, Люксембург, Жаңа Зеландия, Норвегия, Португалия, АҚШ, Финляндия, Франция, Швейцария, Швеция елдерiне арналған тауарларға; 
</w:t>
      </w:r>
      <w:r>
        <w:br/>
      </w:r>
      <w:r>
        <w:rPr>
          <w:rFonts w:ascii="Times New Roman"/>
          <w:b w:val="false"/>
          <w:i w:val="false"/>
          <w:color w:val="000000"/>
          <w:sz w:val="28"/>
        </w:rPr>
        <w:t>
      3) "Түпнұсқа" сертификатының нысаны ТМД және Еуропалық Қоғамдастық құрамына кiрмейтiн елдерден әкелiнетiн тауарларға арналған. 
</w:t>
      </w:r>
      <w:r>
        <w:br/>
      </w:r>
      <w:r>
        <w:rPr>
          <w:rFonts w:ascii="Times New Roman"/>
          <w:b w:val="false"/>
          <w:i w:val="false"/>
          <w:color w:val="000000"/>
          <w:sz w:val="28"/>
        </w:rPr>
        <w:t>
      9. Тауардың шығу тегi туралы сертификаттардың нысаны: СТ-1, "А", "Түпнұсқа" және олардың көшiрмелерi қағаздың сапасы және көлемi бойынша белгiленген мына талаптарға жауап беруi керек: 
</w:t>
      </w:r>
      <w:r>
        <w:br/>
      </w:r>
      <w:r>
        <w:rPr>
          <w:rFonts w:ascii="Times New Roman"/>
          <w:b w:val="false"/>
          <w:i w:val="false"/>
          <w:color w:val="000000"/>
          <w:sz w:val="28"/>
        </w:rPr>
        <w:t>
      1) сертификат бланкiсiнiң көлемi 210х297 мм. болуы керек, сонымен қатар, көбiрек жағына 5 мм ауытқуына немесе аз жаққа 8 мм ауытқуына болады. Пайдаланылатын қағазда механикалық целлюлоза болмауы керек, 1 м2 салмағы 25 г/м кем болмайтын жазатын жапсырылған ақ қағаз болуы керек; 
</w:t>
      </w:r>
      <w:r>
        <w:br/>
      </w:r>
      <w:r>
        <w:rPr>
          <w:rFonts w:ascii="Times New Roman"/>
          <w:b w:val="false"/>
          <w:i w:val="false"/>
          <w:color w:val="000000"/>
          <w:sz w:val="28"/>
        </w:rPr>
        <w:t>
      2) сертификат бланкiсi басылған, түстi гильотировкалы: "А" нысаны - жасыл, СТ-1 нысаны және "Түпнұсқа" - көгілдiр, тауардың шығу тегi сертификатының көшiрмесi "Түпнұсқа" нысаны - кез-келген химиялық немесе механикалық тәсiлмен жасанды көшiрме екендiгiн анықтауға мүмкiндiк беретiн жасыл болуы керек. 
</w:t>
      </w:r>
      <w:r>
        <w:br/>
      </w:r>
      <w:r>
        <w:rPr>
          <w:rFonts w:ascii="Times New Roman"/>
          <w:b w:val="false"/>
          <w:i w:val="false"/>
          <w:color w:val="000000"/>
          <w:sz w:val="28"/>
        </w:rPr>
        <w:t>
      10. Тауар шығарылған елдi анықтау жөнiндегi сараптау жұмыстарына байланысты жұмыстар келiсiм-шарт негiзiнде, осы Нұсқаулықтың 22-тармағында көрсетiлген тiзбеге және құжаттардың пакетiн ұсынған өтiнiм берушiнiң өтiнiмi негiздемесiнде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Тауар шығарылған елдi анықтаудың рәсiмi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Тауар шығарылған елдi анықтау үшiн мынадай белгiлер болуы керек: тауар толық қазақстаннан шыққан, "жеткiлiктi өңделген/қайта өңделген" критерий есебi бойынша қазақстаннан шыққан немесе қазақстаннан шықпаған тауар. 
</w:t>
      </w:r>
      <w:r>
        <w:br/>
      </w:r>
      <w:r>
        <w:rPr>
          <w:rFonts w:ascii="Times New Roman"/>
          <w:b w:val="false"/>
          <w:i w:val="false"/>
          <w:color w:val="000000"/>
          <w:sz w:val="28"/>
        </w:rPr>
        <w:t>
      12. Мына тауарлар толық Қазақстан Республикасынан шыққан деп саналады: 
</w:t>
      </w:r>
      <w:r>
        <w:br/>
      </w:r>
      <w:r>
        <w:rPr>
          <w:rFonts w:ascii="Times New Roman"/>
          <w:b w:val="false"/>
          <w:i w:val="false"/>
          <w:color w:val="000000"/>
          <w:sz w:val="28"/>
        </w:rPr>
        <w:t>
      1) Қазақстан Республикасы аумағында немесе оның су аумақтарынан, оның құрлықтық қайраңдарынан және теңiз қойнауларынан алынған пайдалы қазбалар; 
</w:t>
      </w:r>
      <w:r>
        <w:br/>
      </w:r>
      <w:r>
        <w:rPr>
          <w:rFonts w:ascii="Times New Roman"/>
          <w:b w:val="false"/>
          <w:i w:val="false"/>
          <w:color w:val="000000"/>
          <w:sz w:val="28"/>
        </w:rPr>
        <w:t>
      2) оның аумағында өсiрiлген және жиналған өсiмдiк өнiмдерi; 
</w:t>
      </w:r>
      <w:r>
        <w:br/>
      </w:r>
      <w:r>
        <w:rPr>
          <w:rFonts w:ascii="Times New Roman"/>
          <w:b w:val="false"/>
          <w:i w:val="false"/>
          <w:color w:val="000000"/>
          <w:sz w:val="28"/>
        </w:rPr>
        <w:t>
      3) Қазақстан Республикасында туылған және өсiрiлген тiрi жануарлар; 
</w:t>
      </w:r>
      <w:r>
        <w:br/>
      </w:r>
      <w:r>
        <w:rPr>
          <w:rFonts w:ascii="Times New Roman"/>
          <w:b w:val="false"/>
          <w:i w:val="false"/>
          <w:color w:val="000000"/>
          <w:sz w:val="28"/>
        </w:rPr>
        <w:t>
      4) Қазақстан Республикасында өсiрiлген жануарлардан алынған өнiмдер; 
</w:t>
      </w:r>
      <w:r>
        <w:br/>
      </w:r>
      <w:r>
        <w:rPr>
          <w:rFonts w:ascii="Times New Roman"/>
          <w:b w:val="false"/>
          <w:i w:val="false"/>
          <w:color w:val="000000"/>
          <w:sz w:val="28"/>
        </w:rPr>
        <w:t>
      5) Қазақстан Республикасында аңшылық, балық аулау, теңiз кәсiпшiлiгi арқылы алынған өнiмдер; 
</w:t>
      </w:r>
      <w:r>
        <w:br/>
      </w:r>
      <w:r>
        <w:rPr>
          <w:rFonts w:ascii="Times New Roman"/>
          <w:b w:val="false"/>
          <w:i w:val="false"/>
          <w:color w:val="000000"/>
          <w:sz w:val="28"/>
        </w:rPr>
        <w:t>
      6) Қазақстан Республикасының кемелерiмен немесе оның жалға алынған кемелерiмен (кiреге алынған) Дүниежүзiлiк мұхиттан алынған теңiз кәсiпшiлiгiнiң өнiмдерi; 
</w:t>
      </w:r>
      <w:r>
        <w:br/>
      </w:r>
      <w:r>
        <w:rPr>
          <w:rFonts w:ascii="Times New Roman"/>
          <w:b w:val="false"/>
          <w:i w:val="false"/>
          <w:color w:val="000000"/>
          <w:sz w:val="28"/>
        </w:rPr>
        <w:t>
      7) Қазақстан Республикасында жүзеге асырылатын өндiрiстiк және басқа операциялардың нәтижесi болып табылатын қайталама шикiзат пен қалдықтар, сондай-ақ бұрын қолданған өнiмдер, осы елде жиналған және тек қана шикiзат қалпында ұқсатуға жарамдылар; 
</w:t>
      </w:r>
      <w:r>
        <w:br/>
      </w:r>
      <w:r>
        <w:rPr>
          <w:rFonts w:ascii="Times New Roman"/>
          <w:b w:val="false"/>
          <w:i w:val="false"/>
          <w:color w:val="000000"/>
          <w:sz w:val="28"/>
        </w:rPr>
        <w:t>
      8) Қазақстан Республикасының немесе жалға алынған космостық кемелерiмен ашық космоста алынған жоғары технологиялық өнiмдер; 
</w:t>
      </w:r>
      <w:r>
        <w:br/>
      </w:r>
      <w:r>
        <w:rPr>
          <w:rFonts w:ascii="Times New Roman"/>
          <w:b w:val="false"/>
          <w:i w:val="false"/>
          <w:color w:val="000000"/>
          <w:sz w:val="28"/>
        </w:rPr>
        <w:t>
      9) тек қана 12-тармақтың 1)-8) тармақшаларында ескертiлген өнiмдер, Қазақстан Республикасында шығарылған тауарлар. 
</w:t>
      </w:r>
      <w:r>
        <w:br/>
      </w:r>
      <w:r>
        <w:rPr>
          <w:rFonts w:ascii="Times New Roman"/>
          <w:b w:val="false"/>
          <w:i w:val="false"/>
          <w:color w:val="000000"/>
          <w:sz w:val="28"/>
        </w:rPr>
        <w:t>
      13. Тауар шығарылған кезде екi не одан көп ел қатысса, тауардың шығарылған жерi "өңделген/жеткiлiктi қайта өңделген" критериiне сәйкес анықталады. 
</w:t>
      </w:r>
      <w:r>
        <w:br/>
      </w:r>
      <w:r>
        <w:rPr>
          <w:rFonts w:ascii="Times New Roman"/>
          <w:b w:val="false"/>
          <w:i w:val="false"/>
          <w:color w:val="000000"/>
          <w:sz w:val="28"/>
        </w:rPr>
        <w:t>
      "Өңделген/жеткiлiктi қайта өңделгеннiң" критерилерi былай болуы мүмкiн: 
</w:t>
      </w:r>
      <w:r>
        <w:br/>
      </w:r>
      <w:r>
        <w:rPr>
          <w:rFonts w:ascii="Times New Roman"/>
          <w:b w:val="false"/>
          <w:i w:val="false"/>
          <w:color w:val="000000"/>
          <w:sz w:val="28"/>
        </w:rPr>
        <w:t>
      1) өңдеудiң/қайта өңдеудiң нәтижесiнде болған ең болмағанда алдыңғы 4 
</w:t>
      </w:r>
      <w:r>
        <w:rPr>
          <w:rFonts w:ascii="Times New Roman"/>
          <w:b w:val="false"/>
          <w:i w:val="false"/>
          <w:color w:val="000000"/>
          <w:sz w:val="28"/>
        </w:rPr>
        <w:t>
белгiнiң бiреуiнiң деңгейiнде СЭҚ ТН жөнiндегi тауарлық айқындаманың өзгеруi; 2) өндiрiстiк және технологиялық операциялардың қажеттi шарттарын орындау арқылы тауарды осындай операциялары болған елден шыққан деп санауға жеткiлiктi болуы; 3) пайдаланылатын материалдардың құны немесе қосылған құнның соңғы өнiм бағасының бекiтiлген пайыздық үлесiне жеткен кездегi "адвалорлық үлесiнiң" ережесi. Тауарды өндiру кезiндегi адвалорлық үлестiң есебi мына формула бойынша жүргiзiледi: С шетел мат. Адв.үлестiң д. = -------------- х 100%, (1) С дайын өнiмдер онда Д адв.үлес - өндiрiлетiн тауардың адволарлық үлесi, %; С шетел мат. - шетелден шыққан шикiзаттар мен материалдардың құны; С дайын өнiмдер - франко-зауыт бағасы бойынша дайын өнiмдердiң құны. 
</w:t>
      </w:r>
      <w:r>
        <w:br/>
      </w:r>
      <w:r>
        <w:rPr>
          <w:rFonts w:ascii="Times New Roman"/>
          <w:b w:val="false"/>
          <w:i w:val="false"/>
          <w:color w:val="000000"/>
          <w:sz w:val="28"/>
        </w:rPr>
        <w:t>
      14. Жеткiлiктi өңдеудi/қайта өңдеудің негiзгi критериi СЭҚ ТН бойынша тауарлық айқындаманың ең болмағанда алдыңғы 4 белгiсiнiң бiреуiнiң деңгейiнде өзгеруi болып табылады; ол өндiрiстiк және технологиялық операциялар шартының тiзбесiне кiргiзiлген және осындай операциялары болған елден шыққан деп саналатын тауарлардан басқа барлық тауарларға қолданылады. 
</w:t>
      </w:r>
      <w:r>
        <w:br/>
      </w:r>
      <w:r>
        <w:rPr>
          <w:rFonts w:ascii="Times New Roman"/>
          <w:b w:val="false"/>
          <w:i w:val="false"/>
          <w:color w:val="000000"/>
          <w:sz w:val="28"/>
        </w:rPr>
        <w:t>
      Осы тiзбеге, берiлген шарттардың бiреуi ретiнде адвалорлық үлестің ережесi қалай өздiгiнен енгiзiлсе, тауардың жеткiлiктi өңделген/қайта өңделген басқа критерилерiнің тiркесiмен де солай енгiзiлуi мүмкiн. 
</w:t>
      </w:r>
      <w:r>
        <w:br/>
      </w:r>
      <w:r>
        <w:rPr>
          <w:rFonts w:ascii="Times New Roman"/>
          <w:b w:val="false"/>
          <w:i w:val="false"/>
          <w:color w:val="000000"/>
          <w:sz w:val="28"/>
        </w:rPr>
        <w:t>
      Өндiрiстiк және технологиялық операциялар шартының тiзбесi тауарлар шығарылған елдi анықтаудың Ережелерi туралы 2000 жылдың 30 қарашасындағы Тәуелсiз Мемлекеттер Достастығы Үкiметi басшылары Кеңесiнiң Шешiмiмен бекiтiлген "Тауарлар шығарылған елдi анықтаудың Ережелерiнде" және N 12/97 толықтырулармен Еуропалық Экономикалық Қоғамдастықтың N 2454/93 Нұсқаулығында келтiрiлген. 
</w:t>
      </w:r>
      <w:r>
        <w:br/>
      </w:r>
      <w:r>
        <w:rPr>
          <w:rFonts w:ascii="Times New Roman"/>
          <w:b w:val="false"/>
          <w:i w:val="false"/>
          <w:color w:val="000000"/>
          <w:sz w:val="28"/>
        </w:rPr>
        <w:t>
      15. Сонымен "өңдеу/жеткiлiктi қайта өңдеу" критериiне мыналар жауап бермейтiн болып саналады: 
</w:t>
      </w:r>
      <w:r>
        <w:br/>
      </w:r>
      <w:r>
        <w:rPr>
          <w:rFonts w:ascii="Times New Roman"/>
          <w:b w:val="false"/>
          <w:i w:val="false"/>
          <w:color w:val="000000"/>
          <w:sz w:val="28"/>
        </w:rPr>
        <w:t>
      1) өнiмдердi сақтаған және тасыған кезде олардың жақсы күйде сақталуын қамтамасыз ету жөнiндегi операциялар (желдету, шашпау, кептiру, суыту, тұз ерітiндiсiне, күкiрттi натрийге немесе басқа су ерітiндiлерiне салу, бұзылған бөлiктерiн алып тастау және осындай операциялар); 
</w:t>
      </w:r>
      <w:r>
        <w:br/>
      </w:r>
      <w:r>
        <w:rPr>
          <w:rFonts w:ascii="Times New Roman"/>
          <w:b w:val="false"/>
          <w:i w:val="false"/>
          <w:color w:val="000000"/>
          <w:sz w:val="28"/>
        </w:rPr>
        <w:t>
      2) кiрден тазарту, елеу немесе iрiктеу, сыныптандыру немесе iрiктеп алу сияқты жай операциялар (бұйымдар жиынтығын, жууды, бояуды, қиюды қоса); 
</w:t>
      </w:r>
      <w:r>
        <w:br/>
      </w:r>
      <w:r>
        <w:rPr>
          <w:rFonts w:ascii="Times New Roman"/>
          <w:b w:val="false"/>
          <w:i w:val="false"/>
          <w:color w:val="000000"/>
          <w:sz w:val="28"/>
        </w:rPr>
        <w:t>
      3) бумаларды өзгерту және партияларды бөлектеу және үлкейту, шыныларға, флягтарға, қаптарға, қораптарға немесе жәшiктерге салу карточкаларға, тақтаға немесе басқа заттарға бекiтудiң және басқа бума операцияларының түрлерi; 
</w:t>
      </w:r>
      <w:r>
        <w:br/>
      </w:r>
      <w:r>
        <w:rPr>
          <w:rFonts w:ascii="Times New Roman"/>
          <w:b w:val="false"/>
          <w:i w:val="false"/>
          <w:color w:val="000000"/>
          <w:sz w:val="28"/>
        </w:rPr>
        <w:t>
      4) заттаңбаларды (этикеткаларды), затбелгiлердi (ярлыктарды) және тауарларға немесе бумаларға арналған осындай айырмалық белгілердi жапсыру; 
</w:t>
      </w:r>
      <w:r>
        <w:br/>
      </w:r>
      <w:r>
        <w:rPr>
          <w:rFonts w:ascii="Times New Roman"/>
          <w:b w:val="false"/>
          <w:i w:val="false"/>
          <w:color w:val="000000"/>
          <w:sz w:val="28"/>
        </w:rPr>
        <w:t>
      5) өнiмдердің бiр немесе бiрнеше түрлерiн жай араластыру; 
</w:t>
      </w:r>
      <w:r>
        <w:br/>
      </w:r>
      <w:r>
        <w:rPr>
          <w:rFonts w:ascii="Times New Roman"/>
          <w:b w:val="false"/>
          <w:i w:val="false"/>
          <w:color w:val="000000"/>
          <w:sz w:val="28"/>
        </w:rPr>
        <w:t>
      6) дайын өнiм алу үшiн бөлiктердi жай жинау; 
</w:t>
      </w:r>
      <w:r>
        <w:br/>
      </w:r>
      <w:r>
        <w:rPr>
          <w:rFonts w:ascii="Times New Roman"/>
          <w:b w:val="false"/>
          <w:i w:val="false"/>
          <w:color w:val="000000"/>
          <w:sz w:val="28"/>
        </w:rPr>
        <w:t>
      7) өнiмнiң бастапқы құрамынан елеулi айырмашылығы бар алынған өнiмдерге сипаттама бермей-ақ тауарларды (компоненттерiн) араластыру; 
</w:t>
      </w:r>
      <w:r>
        <w:br/>
      </w:r>
      <w:r>
        <w:rPr>
          <w:rFonts w:ascii="Times New Roman"/>
          <w:b w:val="false"/>
          <w:i w:val="false"/>
          <w:color w:val="000000"/>
          <w:sz w:val="28"/>
        </w:rPr>
        <w:t>
      8) мал сою; 
</w:t>
      </w:r>
      <w:r>
        <w:br/>
      </w:r>
      <w:r>
        <w:rPr>
          <w:rFonts w:ascii="Times New Roman"/>
          <w:b w:val="false"/>
          <w:i w:val="false"/>
          <w:color w:val="000000"/>
          <w:sz w:val="28"/>
        </w:rPr>
        <w:t>
      9) жоғарыда көрсетiлген екi немесе бiрнеше операцияларды үйлестiру. 
</w:t>
      </w:r>
      <w:r>
        <w:br/>
      </w:r>
      <w:r>
        <w:rPr>
          <w:rFonts w:ascii="Times New Roman"/>
          <w:b w:val="false"/>
          <w:i w:val="false"/>
          <w:color w:val="000000"/>
          <w:sz w:val="28"/>
        </w:rPr>
        <w:t>
      16. "Өңделу/жеткiлiктi қайта өңделу" критериi адволарлық үлес арқылы көрсетiлген жағдайда, құн көрсеткiшi былай есептеледi: 
</w:t>
      </w:r>
      <w:r>
        <w:br/>
      </w:r>
      <w:r>
        <w:rPr>
          <w:rFonts w:ascii="Times New Roman"/>
          <w:b w:val="false"/>
          <w:i w:val="false"/>
          <w:color w:val="000000"/>
          <w:sz w:val="28"/>
        </w:rPr>
        <w:t>
      1) импортқа шығарылатын материалдар үшiн - Қазақстан Республикасының кедендiк заңнамасына сәйкес белгiленген кедендiк құнынан немесе егер олардың шыққан жерi белгiсiз болған жағдайда Қазақстан Республикасында белгiленген баға бойынша алғаш сатуға; 
</w:t>
      </w:r>
      <w:r>
        <w:br/>
      </w:r>
      <w:r>
        <w:rPr>
          <w:rFonts w:ascii="Times New Roman"/>
          <w:b w:val="false"/>
          <w:i w:val="false"/>
          <w:color w:val="000000"/>
          <w:sz w:val="28"/>
        </w:rPr>
        <w:t>
      2) дайын тауар үшiн - франко-зауыт бағасы бойынша. 
</w:t>
      </w:r>
      <w:r>
        <w:br/>
      </w:r>
      <w:r>
        <w:rPr>
          <w:rFonts w:ascii="Times New Roman"/>
          <w:b w:val="false"/>
          <w:i w:val="false"/>
          <w:color w:val="000000"/>
          <w:sz w:val="28"/>
        </w:rPr>
        <w:t>
      17. Өндiрiстiк немесе транспорттық жағдайларға байланысты, мекен-жайы дұрыс болмағанда, бiрнеше партиямен жеткiзiлiп берiлетiн бөлшектенген немесе жиналмаған заттарды жеке партиямен жөнелтуі мүмкiн болмағанда, ол импортшының тiлегi бойынша, шығарылған жердi анықтау тұрғысынан бiртұтас зат болып қаралуы керек. 
</w:t>
      </w:r>
      <w:r>
        <w:br/>
      </w:r>
      <w:r>
        <w:rPr>
          <w:rFonts w:ascii="Times New Roman"/>
          <w:b w:val="false"/>
          <w:i w:val="false"/>
          <w:color w:val="000000"/>
          <w:sz w:val="28"/>
        </w:rPr>
        <w:t>
      Осы ережелердi қолдану шарттары: 
</w:t>
      </w:r>
      <w:r>
        <w:br/>
      </w:r>
      <w:r>
        <w:rPr>
          <w:rFonts w:ascii="Times New Roman"/>
          <w:b w:val="false"/>
          <w:i w:val="false"/>
          <w:color w:val="000000"/>
          <w:sz w:val="28"/>
        </w:rPr>
        <w:t>
      1) бөлшектенген немесе жиналмаған тауарды бiрнеше партияға бөлу туралы, оларды бөлудің себебiн көрсете отырып, әр партияның толық айрықшылығын ТН СЭҚ байланыстыра отырып, әр партияға кiретiн тауарлар шыққан елдi және оның құны туралы алдын-ала әкелiм кеденiн хабардар етуi; 
</w:t>
      </w:r>
      <w:r>
        <w:br/>
      </w:r>
      <w:r>
        <w:rPr>
          <w:rFonts w:ascii="Times New Roman"/>
          <w:b w:val="false"/>
          <w:i w:val="false"/>
          <w:color w:val="000000"/>
          <w:sz w:val="28"/>
        </w:rPr>
        <w:t>
      2) бiр елден шыққан барлық партияны бiр экспортшының жеткiзiп беруi; 
</w:t>
      </w:r>
      <w:r>
        <w:br/>
      </w:r>
      <w:r>
        <w:rPr>
          <w:rFonts w:ascii="Times New Roman"/>
          <w:b w:val="false"/>
          <w:i w:val="false"/>
          <w:color w:val="000000"/>
          <w:sz w:val="28"/>
        </w:rPr>
        <w:t>
      3) барлық партияны бiр кеден арқылы енгiзуi; 
</w:t>
      </w:r>
      <w:r>
        <w:br/>
      </w:r>
      <w:r>
        <w:rPr>
          <w:rFonts w:ascii="Times New Roman"/>
          <w:b w:val="false"/>
          <w:i w:val="false"/>
          <w:color w:val="000000"/>
          <w:sz w:val="28"/>
        </w:rPr>
        <w:t>
      4) бiрiншi жөнелткен күннен кейiнгi 6 ай iшiндегi мерзiмде тауардың барлық партиясын жеткiзіп беруi болып табылады. 
</w:t>
      </w:r>
      <w:r>
        <w:br/>
      </w:r>
      <w:r>
        <w:rPr>
          <w:rFonts w:ascii="Times New Roman"/>
          <w:b w:val="false"/>
          <w:i w:val="false"/>
          <w:color w:val="000000"/>
          <w:sz w:val="28"/>
        </w:rPr>
        <w:t>
      18. Тауар шыққан елдi анықтаған кезде осы тауарларды шығару үшiн пайдаланылатын жылу және электр энергиясы, машиналар, құрал-жабдықтар және саймандар есепке алынбайды. 
</w:t>
      </w:r>
      <w:r>
        <w:br/>
      </w:r>
      <w:r>
        <w:rPr>
          <w:rFonts w:ascii="Times New Roman"/>
          <w:b w:val="false"/>
          <w:i w:val="false"/>
          <w:color w:val="000000"/>
          <w:sz w:val="28"/>
        </w:rPr>
        <w:t>
      Қазақстан Республикасы аумағында орналасқан жұмыс iстеп тұрған электр станцияларымен экспортталатын электр энергиясы толығымен қазақстаннан шығарылған деп есептеледi. 
</w:t>
      </w:r>
      <w:r>
        <w:br/>
      </w:r>
      <w:r>
        <w:rPr>
          <w:rFonts w:ascii="Times New Roman"/>
          <w:b w:val="false"/>
          <w:i w:val="false"/>
          <w:color w:val="000000"/>
          <w:sz w:val="28"/>
        </w:rPr>
        <w:t>
      Машиналарда, жабдықтарда, аппараттарда немесе көлiк құралдарында қолдануға арналған бейiмделу, керек-жарақтар, қосалқы бөлiктер және құрал-саймандар, машиналар, жабдықтар, аппараттар мен осы бейiмделу, керек-жарақтар, қосалқы бөлiктер және құралдар жоғарыда аталған машиналармен, жабдықтармен, аппараттармен немесе көлiк құралдарымен бiр жинақталымда осы құрылғы санында жеткiзiлетiн болса онда олар көлiк құралдары жасалынған елден шыққан деп саналады. 
</w:t>
      </w:r>
      <w:r>
        <w:br/>
      </w:r>
      <w:r>
        <w:rPr>
          <w:rFonts w:ascii="Times New Roman"/>
          <w:b w:val="false"/>
          <w:i w:val="false"/>
          <w:color w:val="000000"/>
          <w:sz w:val="28"/>
        </w:rPr>
        <w:t>
      Кедендiк аумаққа енгiзiлетiн тауардың бумасы тауардан бөлек мағлұмдамадан өтуге тиiстi болатын жағдайлардан басқа жағдайларда сол тауар шыққан елден болып саналады. 
</w:t>
      </w:r>
      <w:r>
        <w:br/>
      </w:r>
      <w:r>
        <w:rPr>
          <w:rFonts w:ascii="Times New Roman"/>
          <w:b w:val="false"/>
          <w:i w:val="false"/>
          <w:color w:val="000000"/>
          <w:sz w:val="28"/>
        </w:rPr>
        <w:t>
      19. Егер тауар осы нұсқауда белгiленген шығу тегi критерийлерiне сәйкес келсе, онда экспортқа шығарған елде шыққан болып саналады, сондай-ақ Қазақстан Республикасында белгiленген тәртiппен тiркелген жеке тұлғалардан, фирмалардан, кәсiпорындардан тiкелей сатып алынады және тура жөнелту жолымен импортқа шығарылады. 
</w:t>
      </w:r>
      <w:r>
        <w:br/>
      </w:r>
      <w:r>
        <w:rPr>
          <w:rFonts w:ascii="Times New Roman"/>
          <w:b w:val="false"/>
          <w:i w:val="false"/>
          <w:color w:val="000000"/>
          <w:sz w:val="28"/>
        </w:rPr>
        <w:t>
      Тiкелей жөнелту талаптарына экономикалық немесе техникалық, транспорттық, географиялық себептердiң әсер етуi салдарынан бiр немесе бiрнеше елдің аумағы арқылы тасымалданатын тауарлар, сондай-ақ осы елдердің аумағына уақытша әкелу немесе жинақтау шарты бойынша осы уақыттың iшiнде транзит елiнiң кеден бақылауында болатын барлық тауарлар, сондай-ақ экспортқа шығарушы елден немесе елдер қоғамдастығынан басқа елдiң аумағы бойынша тоқтаусыз құбыр арқылы тасымалданатын өнiмдер жауап бередi. 
</w:t>
      </w:r>
      <w:r>
        <w:br/>
      </w:r>
      <w:r>
        <w:rPr>
          <w:rFonts w:ascii="Times New Roman"/>
          <w:b w:val="false"/>
          <w:i w:val="false"/>
          <w:color w:val="000000"/>
          <w:sz w:val="28"/>
        </w:rPr>
        <w:t>
      Одан басқа, тiкелей жөнелту ережесiне, импортшының көрмелерде немесе жәрмеңкелерде сатып алынған, тек көрмелерге қою мақсатынан басқа жағдайларда пайдаланылмаған және кеден бақылауында болған тауарлар жауап бередi. 
</w:t>
      </w:r>
      <w:r>
        <w:br/>
      </w:r>
      <w:r>
        <w:rPr>
          <w:rFonts w:ascii="Times New Roman"/>
          <w:b w:val="false"/>
          <w:i w:val="false"/>
          <w:color w:val="000000"/>
          <w:sz w:val="28"/>
        </w:rPr>
        <w:t>
      20. Тауардың шығу тегiн сараптау өтiнiм тiркелген сәттен бастап 4 жұмыс күн iшiнде сараптауды жүргiзуге уәкiлеттi ұйым арқылы жүзеге асырылады. 
</w:t>
      </w:r>
      <w:r>
        <w:br/>
      </w:r>
      <w:r>
        <w:rPr>
          <w:rFonts w:ascii="Times New Roman"/>
          <w:b w:val="false"/>
          <w:i w:val="false"/>
          <w:color w:val="000000"/>
          <w:sz w:val="28"/>
        </w:rPr>
        <w:t>
      21. Тауардың шығу тегiн сараптауға кiретiндер: 
</w:t>
      </w:r>
      <w:r>
        <w:br/>
      </w:r>
      <w:r>
        <w:rPr>
          <w:rFonts w:ascii="Times New Roman"/>
          <w:b w:val="false"/>
          <w:i w:val="false"/>
          <w:color w:val="000000"/>
          <w:sz w:val="28"/>
        </w:rPr>
        <w:t>
      1) 22-тармаққа сәйкес ұсынылған сараптау құжаттары; 
</w:t>
      </w:r>
      <w:r>
        <w:br/>
      </w:r>
      <w:r>
        <w:rPr>
          <w:rFonts w:ascii="Times New Roman"/>
          <w:b w:val="false"/>
          <w:i w:val="false"/>
          <w:color w:val="000000"/>
          <w:sz w:val="28"/>
        </w:rPr>
        <w:t>
      2) қажет болған жағдайда тауардың тұрған жерiне шығу арқылы тауарлардың сыртқы белгiлерi бойынша сәйкестендiру (атауы, типi, таңбалауы, бумасы, класы, сапасы, дайындаушы-кәсiпорны); 
</w:t>
      </w:r>
      <w:r>
        <w:br/>
      </w:r>
      <w:r>
        <w:rPr>
          <w:rFonts w:ascii="Times New Roman"/>
          <w:b w:val="false"/>
          <w:i w:val="false"/>
          <w:color w:val="000000"/>
          <w:sz w:val="28"/>
        </w:rPr>
        <w:t>
      3) жеткiлiктi қайта өңдеу критериiн белгiлеу және тауардың қосылған құнын анықтау мақсатында тауарды шығару кезiндегi технологиялық процессiн сараптау; 
</w:t>
      </w:r>
      <w:r>
        <w:br/>
      </w:r>
      <w:r>
        <w:rPr>
          <w:rFonts w:ascii="Times New Roman"/>
          <w:b w:val="false"/>
          <w:i w:val="false"/>
          <w:color w:val="000000"/>
          <w:sz w:val="28"/>
        </w:rPr>
        <w:t>
      4) егер тауарды басқа жолмен сәйкестендiру мүмкiн болмаса, онда зертханалық сынау және зерттеу. 
</w:t>
      </w:r>
      <w:r>
        <w:br/>
      </w:r>
      <w:r>
        <w:rPr>
          <w:rFonts w:ascii="Times New Roman"/>
          <w:b w:val="false"/>
          <w:i w:val="false"/>
          <w:color w:val="000000"/>
          <w:sz w:val="28"/>
        </w:rPr>
        <w:t>
      Сараптаудың қорытындысы тауардың шығу тегi туралы сертификатты дайындауға арналған Сараптау актiсiмен нысандалады (1-қосымша). 
</w:t>
      </w:r>
      <w:r>
        <w:br/>
      </w:r>
      <w:r>
        <w:rPr>
          <w:rFonts w:ascii="Times New Roman"/>
          <w:b w:val="false"/>
          <w:i w:val="false"/>
          <w:color w:val="000000"/>
          <w:sz w:val="28"/>
        </w:rPr>
        <w:t>
      22. Сараптауды жүргiзу үшiн өтiнiммен қоса (2-қосымша) тауардың шығу тегiн растайтын құжаттар ұсынылады. Қажеттi құжаттардың ең аз тiзбелерiн сарапшы төменде берiлген құжаттардың iшiнен анықтайды: 
</w:t>
      </w:r>
      <w:r>
        <w:br/>
      </w:r>
      <w:r>
        <w:rPr>
          <w:rFonts w:ascii="Times New Roman"/>
          <w:b w:val="false"/>
          <w:i w:val="false"/>
          <w:color w:val="000000"/>
          <w:sz w:val="28"/>
        </w:rPr>
        <w:t>
      1) өтiнiш берушiнің заңдық мәртебесiн қуаттайтын құжат (кәсiпкерлiк қызметпен айналысатын жеке тұлға бiлiмi жоқ заңды тұлға-төлқұжат, жеке куәлiк, патент); 
</w:t>
      </w:r>
      <w:r>
        <w:br/>
      </w:r>
      <w:r>
        <w:rPr>
          <w:rFonts w:ascii="Times New Roman"/>
          <w:b w:val="false"/>
          <w:i w:val="false"/>
          <w:color w:val="000000"/>
          <w:sz w:val="28"/>
        </w:rPr>
        <w:t>
      2) экспорт шартының түпнұсқасы және көшiрмесi; 
</w:t>
      </w:r>
      <w:r>
        <w:br/>
      </w:r>
      <w:r>
        <w:rPr>
          <w:rFonts w:ascii="Times New Roman"/>
          <w:b w:val="false"/>
          <w:i w:val="false"/>
          <w:color w:val="000000"/>
          <w:sz w:val="28"/>
        </w:rPr>
        <w:t>
      3) шот-фактураның түпнұсқасы және көшiрмесi немесе тауарға арналған инвойс; 
</w:t>
      </w:r>
      <w:r>
        <w:br/>
      </w:r>
      <w:r>
        <w:rPr>
          <w:rFonts w:ascii="Times New Roman"/>
          <w:b w:val="false"/>
          <w:i w:val="false"/>
          <w:color w:val="000000"/>
          <w:sz w:val="28"/>
        </w:rPr>
        <w:t>
      4) тауардың шығу тегiн растайтын құжаттардың түпнұсқасы және көшiрмесi (тауар шығарушымен немесе тауар сатып алуға шарт, жөнелтпе құжат, шот-фактурасы, қажет болған жағдайда тауарды тасымалдау туралы құжат); 
</w:t>
      </w:r>
      <w:r>
        <w:br/>
      </w:r>
      <w:r>
        <w:rPr>
          <w:rFonts w:ascii="Times New Roman"/>
          <w:b w:val="false"/>
          <w:i w:val="false"/>
          <w:color w:val="000000"/>
          <w:sz w:val="28"/>
        </w:rPr>
        <w:t>
      5) қызмет ету түрлерiне арналған лицензияның түпнұсқасы және көшiрмесi; 
</w:t>
      </w:r>
      <w:r>
        <w:br/>
      </w:r>
      <w:r>
        <w:rPr>
          <w:rFonts w:ascii="Times New Roman"/>
          <w:b w:val="false"/>
          <w:i w:val="false"/>
          <w:color w:val="000000"/>
          <w:sz w:val="28"/>
        </w:rPr>
        <w:t>
      6) "қайта өңдеу/жеткiлiктi қайта өңдеу" критериiн анықтауға арналған құжаттар: (экспортталатын тауарларды өндiруде қолданылатын шикiзат пен компоненттерiнің құны, шикiзат жеткiзуге арналған шарт, шоттар, төлем тапсырмалары, транспорт және басқа жүк құжаттары; тауар сәйкестендiрiлiп шығарылған нормативтiк және технологиялық құжаттар; шетел компонентінің немесе қолданылатын шикiзаттың құны есебiндегi тауардың өзiндiк құнын есептеу, шығынның калькуляциясы, қосылған құн); 
</w:t>
      </w:r>
      <w:r>
        <w:br/>
      </w:r>
      <w:r>
        <w:rPr>
          <w:rFonts w:ascii="Times New Roman"/>
          <w:b w:val="false"/>
          <w:i w:val="false"/>
          <w:color w:val="000000"/>
          <w:sz w:val="28"/>
        </w:rPr>
        <w:t>
      7) егер экспортқа шығарылатын тауар малдан шыққан өнiмдер болса, ветеринарлық куәлiк, ал су және теңiзден шығарылса сол кәсiпкерлiктiң куәлiгi; 
</w:t>
      </w:r>
      <w:r>
        <w:br/>
      </w:r>
      <w:r>
        <w:rPr>
          <w:rFonts w:ascii="Times New Roman"/>
          <w:b w:val="false"/>
          <w:i w:val="false"/>
          <w:color w:val="000000"/>
          <w:sz w:val="28"/>
        </w:rPr>
        <w:t>
      8) егер экспортқа шығатын тауар өсiмдiктен шығарылған болса, онда фитосанитарлық сертификат; 
</w:t>
      </w:r>
      <w:r>
        <w:br/>
      </w:r>
      <w:r>
        <w:rPr>
          <w:rFonts w:ascii="Times New Roman"/>
          <w:b w:val="false"/>
          <w:i w:val="false"/>
          <w:color w:val="000000"/>
          <w:sz w:val="28"/>
        </w:rPr>
        <w:t>
      9) қоймада бар тауардың саны туралы қойма анықтамасы, қойманың мекен-жайы; 
</w:t>
      </w:r>
      <w:r>
        <w:br/>
      </w:r>
      <w:r>
        <w:rPr>
          <w:rFonts w:ascii="Times New Roman"/>
          <w:b w:val="false"/>
          <w:i w:val="false"/>
          <w:color w:val="000000"/>
          <w:sz w:val="28"/>
        </w:rPr>
        <w:t>
      10) сенiмхат. 
</w:t>
      </w:r>
      <w:r>
        <w:br/>
      </w:r>
      <w:r>
        <w:rPr>
          <w:rFonts w:ascii="Times New Roman"/>
          <w:b w:val="false"/>
          <w:i w:val="false"/>
          <w:color w:val="000000"/>
          <w:sz w:val="28"/>
        </w:rPr>
        <w:t>
      23. Қажет болғанда тауар шыққан елдi анықтау жөнiндегi сараптауды жүргізуге уәкiлеттi ұйым мына құжаттарды сұрата алады: 
</w:t>
      </w:r>
      <w:r>
        <w:br/>
      </w:r>
      <w:r>
        <w:rPr>
          <w:rFonts w:ascii="Times New Roman"/>
          <w:b w:val="false"/>
          <w:i w:val="false"/>
          <w:color w:val="000000"/>
          <w:sz w:val="28"/>
        </w:rPr>
        <w:t>
      1) материалдардың, шикi заттардың шығу тегiн куәландыратын рұқсат қағаздарының, лицензиялардың, құжаттар жиынтығының түпнұсқасы және келiсiм-шарттың (шарттың) көшiрмесiн; 
</w:t>
      </w:r>
      <w:r>
        <w:br/>
      </w:r>
      <w:r>
        <w:rPr>
          <w:rFonts w:ascii="Times New Roman"/>
          <w:b w:val="false"/>
          <w:i w:val="false"/>
          <w:color w:val="000000"/>
          <w:sz w:val="28"/>
        </w:rPr>
        <w:t>
      2) егер тауардың шығу тегiн зертханалық сынау және зерттеусiз анықтау мүмкiн болмаған жағдайда аккредиттелген сынау зертханалары берген сынау хаттамасын, сондай-ақ тауардың шығу тегiн растайтын басқа құжаттарды. 
</w:t>
      </w:r>
      <w:r>
        <w:br/>
      </w:r>
      <w:r>
        <w:rPr>
          <w:rFonts w:ascii="Times New Roman"/>
          <w:b w:val="false"/>
          <w:i w:val="false"/>
          <w:color w:val="000000"/>
          <w:sz w:val="28"/>
        </w:rPr>
        <w:t>
      Құжаттардың түпнұсқасы көшiрмесiмен сәйкестендiрiлген соң өтiнiш берушiге қайтарылады. 
</w:t>
      </w:r>
      <w:r>
        <w:br/>
      </w:r>
      <w:r>
        <w:rPr>
          <w:rFonts w:ascii="Times New Roman"/>
          <w:b w:val="false"/>
          <w:i w:val="false"/>
          <w:color w:val="000000"/>
          <w:sz w:val="28"/>
        </w:rPr>
        <w:t>
      24. Осы Нұсқаулыққа сәйкес сараптау нәтижесi бойынша тауардың шығу тегi туралы мынадай қорытынды берiледi: 
</w:t>
      </w:r>
      <w:r>
        <w:br/>
      </w:r>
      <w:r>
        <w:rPr>
          <w:rFonts w:ascii="Times New Roman"/>
          <w:b w:val="false"/>
          <w:i w:val="false"/>
          <w:color w:val="000000"/>
          <w:sz w:val="28"/>
        </w:rPr>
        <w:t>
      1) толық қазақстанда шығарылғандығы; 
</w:t>
      </w:r>
      <w:r>
        <w:br/>
      </w:r>
      <w:r>
        <w:rPr>
          <w:rFonts w:ascii="Times New Roman"/>
          <w:b w:val="false"/>
          <w:i w:val="false"/>
          <w:color w:val="000000"/>
          <w:sz w:val="28"/>
        </w:rPr>
        <w:t>
      2) "өңделген/жеткiлiктi қайта өңделген" критериi бойынша қазақстанда шығарылғандығы; 
</w:t>
      </w:r>
      <w:r>
        <w:br/>
      </w:r>
      <w:r>
        <w:rPr>
          <w:rFonts w:ascii="Times New Roman"/>
          <w:b w:val="false"/>
          <w:i w:val="false"/>
          <w:color w:val="000000"/>
          <w:sz w:val="28"/>
        </w:rPr>
        <w:t>
      3) қазақстанда шығарылмағандығы немесе шығарылған елiнiң анықталмағандығы. 
</w:t>
      </w:r>
      <w:r>
        <w:br/>
      </w:r>
      <w:r>
        <w:rPr>
          <w:rFonts w:ascii="Times New Roman"/>
          <w:b w:val="false"/>
          <w:i w:val="false"/>
          <w:color w:val="000000"/>
          <w:sz w:val="28"/>
        </w:rPr>
        <w:t>
      25. Сараптауды жүргiзуге және сараптаудың қорытындысына аттестатталған және белгiленген тәртiппен Қазақстан Республикасының Мемлекеттiк сертификаттау жүйесiнің Тiзiлiмiне стандарттау, метрология және сертификаттау жөнiндегi уәкiлеттi мемлекеттiк органмен кіргiзілген сараптаушы ғана қол қоюға құқы бар. 
</w:t>
      </w:r>
      <w:r>
        <w:br/>
      </w:r>
      <w:r>
        <w:rPr>
          <w:rFonts w:ascii="Times New Roman"/>
          <w:b w:val="false"/>
          <w:i w:val="false"/>
          <w:color w:val="000000"/>
          <w:sz w:val="28"/>
        </w:rPr>
        <w:t>
      26. Толық қазақстан тауарларынан (шикiзаттар, материалдар, өнiмдер) дайындалған тауарлардың шыққан жерiн анықтау кезде, тауардың шыққан жерi туралы сертификатты ресiмдеу үшiн сараптау актiсiнде төмендегiлердi көрсету қажет: 
</w:t>
      </w:r>
      <w:r>
        <w:br/>
      </w:r>
      <w:r>
        <w:rPr>
          <w:rFonts w:ascii="Times New Roman"/>
          <w:b w:val="false"/>
          <w:i w:val="false"/>
          <w:color w:val="000000"/>
          <w:sz w:val="28"/>
        </w:rPr>
        <w:t>
      1) дайындалған тауардың технологиялық процесiн (техникалық шарттарын, технологиялық нұсқауларын); 
</w:t>
      </w:r>
      <w:r>
        <w:br/>
      </w:r>
      <w:r>
        <w:rPr>
          <w:rFonts w:ascii="Times New Roman"/>
          <w:b w:val="false"/>
          <w:i w:val="false"/>
          <w:color w:val="000000"/>
          <w:sz w:val="28"/>
        </w:rPr>
        <w:t>
      2) жеткiзiп берушiлердің тауарды өндiрген кездегi пайдаланған шикiзаттары мен компоненттерiн; 
</w:t>
      </w:r>
      <w:r>
        <w:br/>
      </w:r>
      <w:r>
        <w:rPr>
          <w:rFonts w:ascii="Times New Roman"/>
          <w:b w:val="false"/>
          <w:i w:val="false"/>
          <w:color w:val="000000"/>
          <w:sz w:val="28"/>
        </w:rPr>
        <w:t>
      3) сатып алынған шикiзаттар мен компоненттерге ақша төленгендiгi туралы құжаттың (атау, нөмiрi) бар екендiгiн. 
</w:t>
      </w:r>
      <w:r>
        <w:br/>
      </w:r>
      <w:r>
        <w:rPr>
          <w:rFonts w:ascii="Times New Roman"/>
          <w:b w:val="false"/>
          <w:i w:val="false"/>
          <w:color w:val="000000"/>
          <w:sz w:val="28"/>
        </w:rPr>
        <w:t>
      27. Тауардың шығарылған жерiн "өңделген/жеткiлiктi қайта өңделген" 
</w:t>
      </w:r>
      <w:r>
        <w:rPr>
          <w:rFonts w:ascii="Times New Roman"/>
          <w:b w:val="false"/>
          <w:i w:val="false"/>
          <w:color w:val="000000"/>
          <w:sz w:val="28"/>
        </w:rPr>
        <w:t>
(немесе өңдеу/қайта өңдеу процесінің жеткiлiксiз) критериi есебiнен анықтаған кезде, тауардың шығарылған жерi туралы сертификатты ресiмдеу үшiн, сараптау актiсiнде, тауар қазақстаннан шығуы мүмкiн (немесе мүмкiн емес) деп сыныптандырылған қорытынды жасалады. 28. Тауарды реэкспорттау кезiнде оның Қазақстан Республикасына келiп түскендiгiн растайтын құжат ұсынылады (тауардың шыққан жерi туралы сертификат, жүк кеденiнiң декларациясы, тауарлық-транспорттық немесе басқа тауарға ілеспелi құжаттар). 4. Тауардың шығу тегi туралы сертификаттарды ресiмдеудiң және куәландырудың тәртiбi 29. Тауардың шығу тегi туралы сертификаты мемлекеттiк уәкiлеттi органмен 2 жұмыс күннiң iшiнде мыналардың негiзiнде: 1) өтiнiм (3-қосымша); 2) тауардың шығу тегi туралы сертификатты ресiмдеуге арналған сараптау актiсi; 3) осы нұсқаудың 22-тармағына сәйкес өтiнiшкердiң сараптауға берген құжаттары; 4) тауардың шығу тегiн растайтын басқа құжаттар ресiмделедi және куәландырылады. 
</w:t>
      </w:r>
      <w:r>
        <w:br/>
      </w:r>
      <w:r>
        <w:rPr>
          <w:rFonts w:ascii="Times New Roman"/>
          <w:b w:val="false"/>
          <w:i w:val="false"/>
          <w:color w:val="000000"/>
          <w:sz w:val="28"/>
        </w:rPr>
        <w:t>
      30. Толық Қазақстан Республикасында өндiрiлген немесе "өңделген/жеткiлiктi қайта өңдеуден" өткен экспортқа шығарылатын тауарларға тауардың шығу тегi туралы сертификат ресiмделедi. 
</w:t>
      </w:r>
      <w:r>
        <w:br/>
      </w:r>
      <w:r>
        <w:rPr>
          <w:rFonts w:ascii="Times New Roman"/>
          <w:b w:val="false"/>
          <w:i w:val="false"/>
          <w:color w:val="000000"/>
          <w:sz w:val="28"/>
        </w:rPr>
        <w:t>
      31. Тауардың шығу тегi туралы сертификат 40-43 тармақтарда жазылған тәртiпке сәйкес мiндеттi түрде компьютерде толтырылуы керек және өтiнiшкердiң, сондай-ақ уәкiлеттi мемлекеттiк органның қолы қойылып, куәландырылады. 
</w:t>
      </w:r>
      <w:r>
        <w:br/>
      </w:r>
      <w:r>
        <w:rPr>
          <w:rFonts w:ascii="Times New Roman"/>
          <w:b w:val="false"/>
          <w:i w:val="false"/>
          <w:color w:val="000000"/>
          <w:sz w:val="28"/>
        </w:rPr>
        <w:t>
      32. Тауардың шығу тегi туралы сертификат 2 данада ресiмделедi: түпнұсқа және оның көшiрмесi белгiленген үлгi бойынша ресiмделуi керек. Сертификаттың түпнұсқасы өтiнiш берушiге берiледi, ал көшiрмесi сертификатты берушi уәкiлеттi мемлекеттiк органда сақталады. 
</w:t>
      </w:r>
      <w:r>
        <w:br/>
      </w:r>
      <w:r>
        <w:rPr>
          <w:rFonts w:ascii="Times New Roman"/>
          <w:b w:val="false"/>
          <w:i w:val="false"/>
          <w:color w:val="000000"/>
          <w:sz w:val="28"/>
        </w:rPr>
        <w:t>
      Өтiнiшкердiң талабы бойынша уәкiлеттi мемлекеттiк орган бланкiде сертификат көшiрмесiнiң оған қажеттi санын бередi. Бланк көшiрмесiнің дербес бағанында "Қызметтiк белгi үшiн" немесе "Қосымша мәлiметтер" бағанына: "Көшiрмесi дұрыс" деген уәкiлеттi тұлғаның қолы, көшiрменiң берiлген күнi қойылып, мөрi басылады. 
</w:t>
      </w:r>
      <w:r>
        <w:br/>
      </w:r>
      <w:r>
        <w:rPr>
          <w:rFonts w:ascii="Times New Roman"/>
          <w:b w:val="false"/>
          <w:i w:val="false"/>
          <w:color w:val="000000"/>
          <w:sz w:val="28"/>
        </w:rPr>
        <w:t>
      33. Толтырылған сертификаттың бос бағандарына (СТ-1 нысанының 6, 7, 8, 9, 10-бағандары; "А" нысанының - 5, 6, 7, 8, 9, 10-бағандарында; "Түпнұсқа" нысанының - 7, 8, 9, 10 бағандарында) оны куәландырған соң қосымша жазулар жазылмас үшiн қолдан ("Z" таңбасымен) сызу керек. 
</w:t>
      </w:r>
      <w:r>
        <w:br/>
      </w:r>
      <w:r>
        <w:rPr>
          <w:rFonts w:ascii="Times New Roman"/>
          <w:b w:val="false"/>
          <w:i w:val="false"/>
          <w:color w:val="000000"/>
          <w:sz w:val="28"/>
        </w:rPr>
        <w:t>
      34. Сертификатта өшiру, былғау және расталмаған түзетулер болмауы керек. Егер сертификаттағы мәлiметтер өзгертiлсе бұрын берiлген сертификатты өтiнiш берушi қайтарғаннан соң, оған жаңаны беру кезiнде негiздеме ретiнде тiгiлетiн және жойылатын, сондай-ақ осы өзгертулердi растайтын қажеттi құжаттары бар болғанда ғана жаңа сертификат берiледi. Сертификаттың "А" немесе "Түпнұсқа" нысандарының 4 бағанында немесе СТ-1 нысанының 5 бағанында "сертификаттың орнына берiлген" деген, сертификаттың жойылған күнi мен нөмiрi көрсетiлген белгi жасалады (бұрынғы сертификаттың орнына берiлген сертификатқа жаңа реттiк нөмiр берiледi). 
</w:t>
      </w:r>
      <w:r>
        <w:br/>
      </w:r>
      <w:r>
        <w:rPr>
          <w:rFonts w:ascii="Times New Roman"/>
          <w:b w:val="false"/>
          <w:i w:val="false"/>
          <w:color w:val="000000"/>
          <w:sz w:val="28"/>
        </w:rPr>
        <w:t>
      35. Ресiмделген сертификаттар тауардың шығу тегi туралы сертификаттарды тiркейтiн тiзiлiмде өтiнiш берушiнiң қолы қойылған соң берiледi. 
</w:t>
      </w:r>
      <w:r>
        <w:br/>
      </w:r>
      <w:r>
        <w:rPr>
          <w:rFonts w:ascii="Times New Roman"/>
          <w:b w:val="false"/>
          <w:i w:val="false"/>
          <w:color w:val="000000"/>
          <w:sz w:val="28"/>
        </w:rPr>
        <w:t>
      36. Сертификаттарды басқа шаруашылық субъектiлерге беруге болмайды. 
</w:t>
      </w:r>
      <w:r>
        <w:br/>
      </w:r>
      <w:r>
        <w:rPr>
          <w:rFonts w:ascii="Times New Roman"/>
          <w:b w:val="false"/>
          <w:i w:val="false"/>
          <w:color w:val="000000"/>
          <w:sz w:val="28"/>
        </w:rPr>
        <w:t>
      37. Сертификаттардың көшiрмелерi және оларды беруге негiзделген құжаттар, уәкiлеттi мемлекеттiк органдарда 3 жыл сақталады. 
</w:t>
      </w:r>
      <w:r>
        <w:br/>
      </w:r>
      <w:r>
        <w:rPr>
          <w:rFonts w:ascii="Times New Roman"/>
          <w:b w:val="false"/>
          <w:i w:val="false"/>
          <w:color w:val="000000"/>
          <w:sz w:val="28"/>
        </w:rPr>
        <w:t>
      38. Талап етiлмеген, дұрыс толтырылмаған және бүлiнген сертификаттарды, тауардың шығу тегi туралы сертификат берушi уәкiлеттi мемлекеттiк органның құжаттарды есептен шығару жөнiндегi комиссиясы тиiстi акт жасап жояды. 
</w:t>
      </w:r>
      <w:r>
        <w:br/>
      </w:r>
      <w:r>
        <w:rPr>
          <w:rFonts w:ascii="Times New Roman"/>
          <w:b w:val="false"/>
          <w:i w:val="false"/>
          <w:color w:val="000000"/>
          <w:sz w:val="28"/>
        </w:rPr>
        <w:t>
      39. СТ-1 нысанды сертификат (4-қосымша) орыс тiлiнде толтырылады және сертификаттың бағандарында тауар туралы берiлген мына мәлiметтер көрсетiледi: 
</w:t>
      </w:r>
      <w:r>
        <w:br/>
      </w:r>
      <w:r>
        <w:rPr>
          <w:rFonts w:ascii="Times New Roman"/>
          <w:b w:val="false"/>
          <w:i w:val="false"/>
          <w:color w:val="000000"/>
          <w:sz w:val="28"/>
        </w:rPr>
        <w:t>
      1) 1-бағанда - жөнелтушi/экспортшының атауы және поштасының мекен-жайы. Кәсiпорынның тiркелуi туралы куәлiкке сәйкес жазуға рұқсат етiледi. Егер жөнелтушi мен экспортшы әр түрлi заңды тұлға болса, онда жөнелтушi (атауы мен пошталық мекен-жайы) экспортшының "тапсырмасы бойынша" (атауы мен пошталық мекен-жайы) деп көрсету керек; 
</w:t>
      </w:r>
      <w:r>
        <w:br/>
      </w:r>
      <w:r>
        <w:rPr>
          <w:rFonts w:ascii="Times New Roman"/>
          <w:b w:val="false"/>
          <w:i w:val="false"/>
          <w:color w:val="000000"/>
          <w:sz w:val="28"/>
        </w:rPr>
        <w:t>
      2) 2-бағанда - импортшы/алушының атауы, поштасының мекен-жайы. Егер жүк қабылдаушы мен импортшы әр түрлi заңды тұлға болып табылған жағдайда алушы (атауы және пошталық адресi) импортшының (атауы және пошталық адресi) "тапсырмасы бойынша" әрекет етiп отырғандығын көрсету керек; 
</w:t>
      </w:r>
      <w:r>
        <w:br/>
      </w:r>
      <w:r>
        <w:rPr>
          <w:rFonts w:ascii="Times New Roman"/>
          <w:b w:val="false"/>
          <w:i w:val="false"/>
          <w:color w:val="000000"/>
          <w:sz w:val="28"/>
        </w:rPr>
        <w:t>
      3) 3-бағанда - экспортқа шығарылған жүктiң бағыты және транспорт түрi (қаншалықты белгiлi болса); 
</w:t>
      </w:r>
      <w:r>
        <w:br/>
      </w:r>
      <w:r>
        <w:rPr>
          <w:rFonts w:ascii="Times New Roman"/>
          <w:b w:val="false"/>
          <w:i w:val="false"/>
          <w:color w:val="000000"/>
          <w:sz w:val="28"/>
        </w:rPr>
        <w:t>
      4) 4-бағанда - тауардың шығу тегi туралы сертификаттың тiркелiм нөмiрi және сертификатты берген елдiң атауы "Қазақстан Республикасы"; сертификат ұсынылатын, жүктi алушы елдiң коды, атауы. Сертификаттың тiркелiм нөмiрiнде мыналар болады: 
</w:t>
      </w:r>
      <w:r>
        <w:br/>
      </w:r>
      <w:r>
        <w:rPr>
          <w:rFonts w:ascii="Times New Roman"/>
          <w:b w:val="false"/>
          <w:i w:val="false"/>
          <w:color w:val="000000"/>
          <w:sz w:val="28"/>
        </w:rPr>
        <w:t>
      Мысалы: КZ RU 1 646 00027, бұнда: 
</w:t>
      </w:r>
      <w:r>
        <w:br/>
      </w:r>
      <w:r>
        <w:rPr>
          <w:rFonts w:ascii="Times New Roman"/>
          <w:b w:val="false"/>
          <w:i w:val="false"/>
          <w:color w:val="000000"/>
          <w:sz w:val="28"/>
        </w:rPr>
        <w:t>
      КZ - жөнелтушi елдiң коды (Қазақстан Республикасы), 
</w:t>
      </w:r>
      <w:r>
        <w:br/>
      </w:r>
      <w:r>
        <w:rPr>
          <w:rFonts w:ascii="Times New Roman"/>
          <w:b w:val="false"/>
          <w:i w:val="false"/>
          <w:color w:val="000000"/>
          <w:sz w:val="28"/>
        </w:rPr>
        <w:t>
      RU - арналған елдiң коды (Ресей Федерациясы), елдердiң коды МСТ 7.67-94 байланысты латын әрiптерiмен таңбаланады, 
</w:t>
      </w:r>
      <w:r>
        <w:br/>
      </w:r>
      <w:r>
        <w:rPr>
          <w:rFonts w:ascii="Times New Roman"/>
          <w:b w:val="false"/>
          <w:i w:val="false"/>
          <w:color w:val="000000"/>
          <w:sz w:val="28"/>
        </w:rPr>
        <w:t>
      1 - жылдың соңғы саны, 
</w:t>
      </w:r>
      <w:r>
        <w:br/>
      </w:r>
      <w:r>
        <w:rPr>
          <w:rFonts w:ascii="Times New Roman"/>
          <w:b w:val="false"/>
          <w:i w:val="false"/>
          <w:color w:val="000000"/>
          <w:sz w:val="28"/>
        </w:rPr>
        <w:t>
      646 - сертификатты берген уәкiлеттi органның коды (10-қосымша), 
</w:t>
      </w:r>
      <w:r>
        <w:br/>
      </w:r>
      <w:r>
        <w:rPr>
          <w:rFonts w:ascii="Times New Roman"/>
          <w:b w:val="false"/>
          <w:i w:val="false"/>
          <w:color w:val="000000"/>
          <w:sz w:val="28"/>
        </w:rPr>
        <w:t>
      00027 - сертификаттың тiркелiм нөмiрi; 
</w:t>
      </w:r>
      <w:r>
        <w:br/>
      </w:r>
      <w:r>
        <w:rPr>
          <w:rFonts w:ascii="Times New Roman"/>
          <w:b w:val="false"/>
          <w:i w:val="false"/>
          <w:color w:val="000000"/>
          <w:sz w:val="28"/>
        </w:rPr>
        <w:t>
      5) 5-баған - қызметтiк белгiге арналған қажеттi мәлiметтер. (Мысалы, "Кейiннен берiлген", "Дубликат", "Сертификаттың орнына берiлген", "ТМД кумуляциясы" немесе басқадай ресми сипаттамадағы ақпараттар); 
</w:t>
      </w:r>
      <w:r>
        <w:br/>
      </w:r>
      <w:r>
        <w:rPr>
          <w:rFonts w:ascii="Times New Roman"/>
          <w:b w:val="false"/>
          <w:i w:val="false"/>
          <w:color w:val="000000"/>
          <w:sz w:val="28"/>
        </w:rPr>
        <w:t>
      6) 6-баған - реттiк нөмiрi; 
</w:t>
      </w:r>
      <w:r>
        <w:br/>
      </w:r>
      <w:r>
        <w:rPr>
          <w:rFonts w:ascii="Times New Roman"/>
          <w:b w:val="false"/>
          <w:i w:val="false"/>
          <w:color w:val="000000"/>
          <w:sz w:val="28"/>
        </w:rPr>
        <w:t>
      7) 7-баған - тауар орнының саны және бумасының түрi; 
</w:t>
      </w:r>
      <w:r>
        <w:br/>
      </w:r>
      <w:r>
        <w:rPr>
          <w:rFonts w:ascii="Times New Roman"/>
          <w:b w:val="false"/>
          <w:i w:val="false"/>
          <w:color w:val="000000"/>
          <w:sz w:val="28"/>
        </w:rPr>
        <w:t>
      8) 8-баған - тауардың сипаттамасы, (СЭҚ ТН коды), экспорт шартының нөмiрi және күнi (лицензияның, рұқсатнаманың). 
</w:t>
      </w:r>
      <w:r>
        <w:br/>
      </w:r>
      <w:r>
        <w:rPr>
          <w:rFonts w:ascii="Times New Roman"/>
          <w:b w:val="false"/>
          <w:i w:val="false"/>
          <w:color w:val="000000"/>
          <w:sz w:val="28"/>
        </w:rPr>
        <w:t>
      Егер сертификаттың бiрiншi бетiн толтырған кезде орын болмай қалған жағдайда, белгiленген тәртiп бойынша толтырылатын (мөрiмен, қолымен расталған және сертификат бланкiсінің нөмiрiндей реттiк нөмiрi бар) тауардың шығу тегi туралы (5-қосымша) сертификаттың тағы бiр бланкiсiн қолдануға болады. Сертификаттың екiншi бетiн толтыруға болмайды; 
</w:t>
      </w:r>
      <w:r>
        <w:br/>
      </w:r>
      <w:r>
        <w:rPr>
          <w:rFonts w:ascii="Times New Roman"/>
          <w:b w:val="false"/>
          <w:i w:val="false"/>
          <w:color w:val="000000"/>
          <w:sz w:val="28"/>
        </w:rPr>
        <w:t>
      9) 9-баған - килограммдағы немесе басқа өлшем бiрлiгiндегi брутто салмағы және нетто салмағы. Тауарды нақты саны мен сертификатта көрсетiлген санның айырмашылығы 5% жоғары болмауы керек; 
</w:t>
      </w:r>
      <w:r>
        <w:br/>
      </w:r>
      <w:r>
        <w:rPr>
          <w:rFonts w:ascii="Times New Roman"/>
          <w:b w:val="false"/>
          <w:i w:val="false"/>
          <w:color w:val="000000"/>
          <w:sz w:val="28"/>
        </w:rPr>
        <w:t>
      10) 10-баған - шот-фактураның немесе инвойстың нөмiрi және күнi (егер жүк темiр жол транспортымен бiр ғана жүк жөнелтушiден бiр ғана жүктi қабылдаушыға ұзақ мерзiмдi келiсiм-шартты жүзеге асыру кезiнде келе жатса, графаларды толтырмауға болады). 
</w:t>
      </w:r>
      <w:r>
        <w:br/>
      </w:r>
      <w:r>
        <w:rPr>
          <w:rFonts w:ascii="Times New Roman"/>
          <w:b w:val="false"/>
          <w:i w:val="false"/>
          <w:color w:val="000000"/>
          <w:sz w:val="28"/>
        </w:rPr>
        <w:t>
      11) 11-баған - куәландыру орны (ұйымның толық атауы және пошта адресi, телефоны), тауардың шығарылған жерi туралы сертификатқа қол қоюға құқығы бар уәкiлеттi тұлғаның аты-жөнi және қолы, құжаттың ресiмделген күнi және уәкiлеттi мемлекеттiк органның мөрi; 
</w:t>
      </w:r>
      <w:r>
        <w:br/>
      </w:r>
      <w:r>
        <w:rPr>
          <w:rFonts w:ascii="Times New Roman"/>
          <w:b w:val="false"/>
          <w:i w:val="false"/>
          <w:color w:val="000000"/>
          <w:sz w:val="28"/>
        </w:rPr>
        <w:t>
      12) 12-баған - тауар шыққан елдің атауы. (Мысалы, "Қазақстан Республикасы"), толтырылған орны және күнi, өтiнiш берушiнiң аты-жөнi, қолы және мөрi. 
</w:t>
      </w:r>
      <w:r>
        <w:br/>
      </w:r>
      <w:r>
        <w:rPr>
          <w:rFonts w:ascii="Times New Roman"/>
          <w:b w:val="false"/>
          <w:i w:val="false"/>
          <w:color w:val="000000"/>
          <w:sz w:val="28"/>
        </w:rPr>
        <w:t>
      Кумулятивтi принциптi қолдану кезiнде 5-бағанда СТ-1 нысанды сертификаттардың нөмiрлерi мен оларды берген ел көрсетiле отырып "ТМД кумуляциясы" енгiзiледi. 
</w:t>
      </w:r>
      <w:r>
        <w:br/>
      </w:r>
      <w:r>
        <w:rPr>
          <w:rFonts w:ascii="Times New Roman"/>
          <w:b w:val="false"/>
          <w:i w:val="false"/>
          <w:color w:val="000000"/>
          <w:sz w:val="28"/>
        </w:rPr>
        <w:t>
      Келiсiмнiң қатысушы-мемлекеттерi шеңберiнде тауар шыққан елдің СТ-1 нысанды сертификаттары болса, тауарды реэкспорттау кезiнде ауыстырылған сертификаттарды беруге болады. Сонымен қатар, сертификаттың 5-бағанында "Сертификат тауар шыққан елдiң сертификатының негiзiнде берiлдi" деп (нөмiрi мен күнi көрсетiлiп) белгiленедi. 
</w:t>
      </w:r>
      <w:r>
        <w:br/>
      </w:r>
      <w:r>
        <w:rPr>
          <w:rFonts w:ascii="Times New Roman"/>
          <w:b w:val="false"/>
          <w:i w:val="false"/>
          <w:color w:val="000000"/>
          <w:sz w:val="28"/>
        </w:rPr>
        <w:t>
      Келiсiмнің қатысушы-мемлекеттерi шеңберiнде сол мемлекеттердiң аумағында дайындалған және тауардың шыққан елiн анықтау туралы 1993 жылдың 24 қыркүйегiндегi Ережесiн енгiзгенге дейiн қатысушы-мемлекеттердің кедендiк аумағына әкелiнген тауарларды реэкспорттау кезiнде 5-бағанда "Тауар ______ (елi) _______ жылы дайындалған" деп жазып, СТ-1 нысандағы тауардың шығу тегi туралы сертификатты беруге болады. Тауардың шыққан елi тауарды растайтын құжаттың негiзiнде көрсетiледi. Сертификатты Келiсiмнiң кез-келген қатысушы-мемлекеттерi тауарды дайындаушыны және оның орналасқан жерiн көрсете отырып бере алады. 
</w:t>
      </w:r>
      <w:r>
        <w:br/>
      </w:r>
      <w:r>
        <w:rPr>
          <w:rFonts w:ascii="Times New Roman"/>
          <w:b w:val="false"/>
          <w:i w:val="false"/>
          <w:color w:val="000000"/>
          <w:sz w:val="28"/>
        </w:rPr>
        <w:t>
      Сертификатқа түзету, қате ақпараттарды сызу және түзету енгiзiлген мәлiметтердiң сыртын баспамен жазу арқылы енгiзiледi, соңынан уәкiлеттi мемлекеттiк органның қолымен және мөрiмен расталады. 
</w:t>
      </w:r>
      <w:r>
        <w:br/>
      </w:r>
      <w:r>
        <w:rPr>
          <w:rFonts w:ascii="Times New Roman"/>
          <w:b w:val="false"/>
          <w:i w:val="false"/>
          <w:color w:val="000000"/>
          <w:sz w:val="28"/>
        </w:rPr>
        <w:t>
      40. Келiсiмнің бiр қатысушы-мемлекеттерінің жеке тұлға резидентi тауарды алып шықса (енгiзсе), онда СТ-1 нысанды сертификаты мына ерекшелiктердiң есебiмен толтырылады: 
</w:t>
      </w:r>
      <w:r>
        <w:br/>
      </w:r>
      <w:r>
        <w:rPr>
          <w:rFonts w:ascii="Times New Roman"/>
          <w:b w:val="false"/>
          <w:i w:val="false"/>
          <w:color w:val="000000"/>
          <w:sz w:val="28"/>
        </w:rPr>
        <w:t>
      1) 1-баған - А.Ж.Ә., жүктi жөнелтушiнiң мекен-жайы; 
</w:t>
      </w:r>
      <w:r>
        <w:br/>
      </w:r>
      <w:r>
        <w:rPr>
          <w:rFonts w:ascii="Times New Roman"/>
          <w:b w:val="false"/>
          <w:i w:val="false"/>
          <w:color w:val="000000"/>
          <w:sz w:val="28"/>
        </w:rPr>
        <w:t>
      2) 2-баған - А.Ж.Ә. болғанда - жүктi қабылдаушының мекен-жайы, сондай-ақ "Еркiн айналым үшін" деген белгiсi; 
</w:t>
      </w:r>
      <w:r>
        <w:br/>
      </w:r>
      <w:r>
        <w:rPr>
          <w:rFonts w:ascii="Times New Roman"/>
          <w:b w:val="false"/>
          <w:i w:val="false"/>
          <w:color w:val="000000"/>
          <w:sz w:val="28"/>
        </w:rPr>
        <w:t>
      3) 5-баған және 10-баған - деректер болмаса толтырылмайды; 
</w:t>
      </w:r>
      <w:r>
        <w:br/>
      </w:r>
      <w:r>
        <w:rPr>
          <w:rFonts w:ascii="Times New Roman"/>
          <w:b w:val="false"/>
          <w:i w:val="false"/>
          <w:color w:val="000000"/>
          <w:sz w:val="28"/>
        </w:rPr>
        <w:t>
      4) 12-баған - жүктi жөнелтушiнің қолымен, жiберген күнiмен расталады және жүктi жiберушiнің А.Ж.Ә. 
</w:t>
      </w:r>
      <w:r>
        <w:br/>
      </w:r>
      <w:r>
        <w:rPr>
          <w:rFonts w:ascii="Times New Roman"/>
          <w:b w:val="false"/>
          <w:i w:val="false"/>
          <w:color w:val="000000"/>
          <w:sz w:val="28"/>
        </w:rPr>
        <w:t>
      41. "А" нысанды сертификат (6-қосымша) өтiнiм берушiнiң өтiнiшiне сәйкес қатаң түрде, ағылшын тілінде толтырылады және онда мына мәлiметтер болады: 
</w:t>
      </w:r>
      <w:r>
        <w:br/>
      </w:r>
      <w:r>
        <w:rPr>
          <w:rFonts w:ascii="Times New Roman"/>
          <w:b w:val="false"/>
          <w:i w:val="false"/>
          <w:color w:val="000000"/>
          <w:sz w:val="28"/>
        </w:rPr>
        <w:t>
      1) жоғарғы оң жақтағы бағанда сертификатты берген ел "Қазақстан Республикасы" көрсетiледi ("Issued іn the of Kazakhstan" және 39-тармақтың 4-тармақшасында берiлген деректердей сертификаттың тiркелiм нөмiрi; 
</w:t>
      </w:r>
      <w:r>
        <w:br/>
      </w:r>
      <w:r>
        <w:rPr>
          <w:rFonts w:ascii="Times New Roman"/>
          <w:b w:val="false"/>
          <w:i w:val="false"/>
          <w:color w:val="000000"/>
          <w:sz w:val="28"/>
        </w:rPr>
        <w:t>
      2) 1-баған - экспортшы елдің атауы, мекен-жайы; 
</w:t>
      </w:r>
      <w:r>
        <w:br/>
      </w:r>
      <w:r>
        <w:rPr>
          <w:rFonts w:ascii="Times New Roman"/>
          <w:b w:val="false"/>
          <w:i w:val="false"/>
          <w:color w:val="000000"/>
          <w:sz w:val="28"/>
        </w:rPr>
        <w:t>
      3) 2-баған - импортшы елдiң атауы, мекен-жайы; 
</w:t>
      </w:r>
      <w:r>
        <w:br/>
      </w:r>
      <w:r>
        <w:rPr>
          <w:rFonts w:ascii="Times New Roman"/>
          <w:b w:val="false"/>
          <w:i w:val="false"/>
          <w:color w:val="000000"/>
          <w:sz w:val="28"/>
        </w:rPr>
        <w:t>
      Егер жүк үшiншi елге жiберiлетiн болса, немесе жүктi алушы белгiсiз болса, "жiберілуi бойынша" ("To oder") деп көрсетiледi. 
</w:t>
      </w:r>
      <w:r>
        <w:br/>
      </w:r>
      <w:r>
        <w:rPr>
          <w:rFonts w:ascii="Times New Roman"/>
          <w:b w:val="false"/>
          <w:i w:val="false"/>
          <w:color w:val="000000"/>
          <w:sz w:val="28"/>
        </w:rPr>
        <w:t>
      4) 3-баған - экспортқа шығарылған жүктiң жүру бағыты және транспорттың түрi (қаншалықты белгiлi болса); 
</w:t>
      </w:r>
      <w:r>
        <w:br/>
      </w:r>
      <w:r>
        <w:rPr>
          <w:rFonts w:ascii="Times New Roman"/>
          <w:b w:val="false"/>
          <w:i w:val="false"/>
          <w:color w:val="000000"/>
          <w:sz w:val="28"/>
        </w:rPr>
        <w:t>
      Егер аккредитив немесе басқа құжаттардың шарттары толық сипаттауды талап етпесе, онда бағыттары көрсетiледi, мысалы, "Әуе жолымен" ("By аir"), "Теңiз жолымен" ("By sеа"), "Темiр жолмен" ("Ву trаin"). 
</w:t>
      </w:r>
      <w:r>
        <w:br/>
      </w:r>
      <w:r>
        <w:rPr>
          <w:rFonts w:ascii="Times New Roman"/>
          <w:b w:val="false"/>
          <w:i w:val="false"/>
          <w:color w:val="000000"/>
          <w:sz w:val="28"/>
        </w:rPr>
        <w:t>
      Егер жүк үшiншi ел арқылы тасымалданса, онда 3-бағанда, мысалы, "Алматыдан Лондонға дейiн Москва арқылы әуе жолымен" ("Ву аir from Аlмаnу tо Lоndоn thrоugh Моsкоw"). 
</w:t>
      </w:r>
      <w:r>
        <w:br/>
      </w:r>
      <w:r>
        <w:rPr>
          <w:rFonts w:ascii="Times New Roman"/>
          <w:b w:val="false"/>
          <w:i w:val="false"/>
          <w:color w:val="000000"/>
          <w:sz w:val="28"/>
        </w:rPr>
        <w:t>
      5) 4-баған - ресми ақпараттарға арналған орын. Ол бағанда мынау жазылуы мүмкiн: егер сертификат тауар жөнелтiлгеннен кейiн берiлсе "Ретроспективтi берiлдi" ("Issued rеtоsресtivеlу"), немесе дубликат берiлсе "Дубликат" ("Dubliсаtе"); 
</w:t>
      </w:r>
      <w:r>
        <w:br/>
      </w:r>
      <w:r>
        <w:rPr>
          <w:rFonts w:ascii="Times New Roman"/>
          <w:b w:val="false"/>
          <w:i w:val="false"/>
          <w:color w:val="000000"/>
          <w:sz w:val="28"/>
        </w:rPr>
        <w:t>
      6) 5-баған - әртүрлi тауарлар түрлерінің реттiк нөмiрлерi; 
</w:t>
      </w:r>
      <w:r>
        <w:br/>
      </w:r>
      <w:r>
        <w:rPr>
          <w:rFonts w:ascii="Times New Roman"/>
          <w:b w:val="false"/>
          <w:i w:val="false"/>
          <w:color w:val="000000"/>
          <w:sz w:val="28"/>
        </w:rPr>
        <w:t>
      7) 6-баған - тауар орнының саны және таңбасы (жөнелтiлетiн тауардың бумасындағы нақты таңбасы мен нөмiрлерiне сәйкес болуы керек); 
</w:t>
      </w:r>
      <w:r>
        <w:br/>
      </w:r>
      <w:r>
        <w:rPr>
          <w:rFonts w:ascii="Times New Roman"/>
          <w:b w:val="false"/>
          <w:i w:val="false"/>
          <w:color w:val="000000"/>
          <w:sz w:val="28"/>
        </w:rPr>
        <w:t>
      8) 7-баған - тауардың атауы (СЭҚ ТН коды), тауарды сипаттау және буманың типi, экспорт шартының нөмiрi мен күнi, лицензияның нөмiрi мен күнi (егер тауар лицензияланса) және (егер талап етiлсе) рұқсаты; 
</w:t>
      </w:r>
      <w:r>
        <w:br/>
      </w:r>
      <w:r>
        <w:rPr>
          <w:rFonts w:ascii="Times New Roman"/>
          <w:b w:val="false"/>
          <w:i w:val="false"/>
          <w:color w:val="000000"/>
          <w:sz w:val="28"/>
        </w:rPr>
        <w:t>
      9) 8-баған - тауардың шығу критерийi импортшы елдердiң талаптарымен сәйкес толтырылады; 
</w:t>
      </w:r>
      <w:r>
        <w:br/>
      </w:r>
      <w:r>
        <w:rPr>
          <w:rFonts w:ascii="Times New Roman"/>
          <w:b w:val="false"/>
          <w:i w:val="false"/>
          <w:color w:val="000000"/>
          <w:sz w:val="28"/>
        </w:rPr>
        <w:t>
      10) 9-баған - бруттоның салмағы немесе басқа сандық сипаттамалар (мысалы, данасы, метрi және т.б.); 
</w:t>
      </w:r>
      <w:r>
        <w:br/>
      </w:r>
      <w:r>
        <w:rPr>
          <w:rFonts w:ascii="Times New Roman"/>
          <w:b w:val="false"/>
          <w:i w:val="false"/>
          <w:color w:val="000000"/>
          <w:sz w:val="28"/>
        </w:rPr>
        <w:t>
      11) 10-баған - шот-фактура немесе инвойстың нөмiрi және күнi. Шот-фактураның немесе инвойстың берiлген күнi куәлiктiң берiлген күнiнен кеш болмауы керек. 
</w:t>
      </w:r>
      <w:r>
        <w:br/>
      </w:r>
      <w:r>
        <w:rPr>
          <w:rFonts w:ascii="Times New Roman"/>
          <w:b w:val="false"/>
          <w:i w:val="false"/>
          <w:color w:val="000000"/>
          <w:sz w:val="28"/>
        </w:rPr>
        <w:t>
      Егер шот-фактура немесе инвойс келiсiм шарт және экспорттық шарт бойынша коносамент негiзiнде, немесе қабылдау актiсi немесе аккредитив негiзiнде ресiмделсе, бағанда "коносамент негiзiнде", "қабылдау-табыстау актiсi негiзінде", "аккредитивтi" деп көрсетiледi; 
</w:t>
      </w:r>
      <w:r>
        <w:br/>
      </w:r>
      <w:r>
        <w:rPr>
          <w:rFonts w:ascii="Times New Roman"/>
          <w:b w:val="false"/>
          <w:i w:val="false"/>
          <w:color w:val="000000"/>
          <w:sz w:val="28"/>
        </w:rPr>
        <w:t>
      12) 11-баған - тауардың шығарылған жерi туралы сертификаттарға қол қоятын уәкiлеттi органның қолы, куәландырылған жерiн көрсете отырып құжаттың ресiмделген күнi және уәкiлеттi мемлекеттiк органның мөрi (пошталық мекен-жайы); 
</w:t>
      </w:r>
      <w:r>
        <w:br/>
      </w:r>
      <w:r>
        <w:rPr>
          <w:rFonts w:ascii="Times New Roman"/>
          <w:b w:val="false"/>
          <w:i w:val="false"/>
          <w:color w:val="000000"/>
          <w:sz w:val="28"/>
        </w:rPr>
        <w:t>
      13) 12-баған - тауардың шығарылған жерi туралы сертификатты ресiмдеу үшiн Сараптау актiсiне сәйкес тауардың шыққан елi және тауарды импортқа шығарушы ел, толтырылған жерi мен күнiн көрсете отырып өтiнiш берушінің қолы және мөрi көрсетiледi. 
</w:t>
      </w:r>
      <w:r>
        <w:br/>
      </w:r>
      <w:r>
        <w:rPr>
          <w:rFonts w:ascii="Times New Roman"/>
          <w:b w:val="false"/>
          <w:i w:val="false"/>
          <w:color w:val="000000"/>
          <w:sz w:val="28"/>
        </w:rPr>
        <w:t>
      Импортшы-елдiң талабы бойынша "А" нысанды сертификатта басқа мәлiметтер болуы мүмкiн (тауардың құны). Сертификатқа қосымша мәлiметтердi енгiзу келiсiмде, шартта немесе басқа құқықтық құжаттарда айтылуы керек. 
</w:t>
      </w:r>
      <w:r>
        <w:br/>
      </w:r>
      <w:r>
        <w:rPr>
          <w:rFonts w:ascii="Times New Roman"/>
          <w:b w:val="false"/>
          <w:i w:val="false"/>
          <w:color w:val="000000"/>
          <w:sz w:val="28"/>
        </w:rPr>
        <w:t>
      42. "Түпнұсқа" нысандағы сертификат ағылшын немесе орыс тiлiнде (келiсiм немесе шартта қалай көзделгендiгiне байланысты) құжат нысанына тiкелей сәйкестiкте толтырылады (7 және 8-қосымшалар): 
</w:t>
      </w:r>
      <w:r>
        <w:br/>
      </w:r>
      <w:r>
        <w:rPr>
          <w:rFonts w:ascii="Times New Roman"/>
          <w:b w:val="false"/>
          <w:i w:val="false"/>
          <w:color w:val="000000"/>
          <w:sz w:val="28"/>
        </w:rPr>
        <w:t>
      1) жоғары оң жақтағы бағанда сертификатты берген ел "Қазақстан Республикасында берiлдi" ("Issued in the Republic of Kazakhstan") және 39-тармақтың 4-тармақшасында көрсетiлген деректердей сертификаттың тiркелiм нөмiрi көрсетiледi; 
</w:t>
      </w:r>
      <w:r>
        <w:br/>
      </w:r>
      <w:r>
        <w:rPr>
          <w:rFonts w:ascii="Times New Roman"/>
          <w:b w:val="false"/>
          <w:i w:val="false"/>
          <w:color w:val="000000"/>
          <w:sz w:val="28"/>
        </w:rPr>
        <w:t>
      2) 1-бағанда - жөнелтушi елдiң мекен-жайы, атауы; 
</w:t>
      </w:r>
      <w:r>
        <w:br/>
      </w:r>
      <w:r>
        <w:rPr>
          <w:rFonts w:ascii="Times New Roman"/>
          <w:b w:val="false"/>
          <w:i w:val="false"/>
          <w:color w:val="000000"/>
          <w:sz w:val="28"/>
        </w:rPr>
        <w:t>
      3) 2-бағанда - алушы елдiң мекен-жайы, атауы. 
</w:t>
      </w:r>
      <w:r>
        <w:br/>
      </w:r>
      <w:r>
        <w:rPr>
          <w:rFonts w:ascii="Times New Roman"/>
          <w:b w:val="false"/>
          <w:i w:val="false"/>
          <w:color w:val="000000"/>
          <w:sz w:val="28"/>
        </w:rPr>
        <w:t>
      Егер жүк үшiншi елге жөнелтiлетiн болса, немесе жүктi алушы белгiсiз болса, "Бағыттап жiберуi бойынша" ("To оdеr") деп көрсетiледi; 
</w:t>
      </w:r>
      <w:r>
        <w:br/>
      </w:r>
      <w:r>
        <w:rPr>
          <w:rFonts w:ascii="Times New Roman"/>
          <w:b w:val="false"/>
          <w:i w:val="false"/>
          <w:color w:val="000000"/>
          <w:sz w:val="28"/>
        </w:rPr>
        <w:t>
      4) 3-бағанда - экспорт жүгiн алып жүру бағыты (қаншалықты белгiлi болса) және транспорт түрi. 
</w:t>
      </w:r>
      <w:r>
        <w:br/>
      </w:r>
      <w:r>
        <w:rPr>
          <w:rFonts w:ascii="Times New Roman"/>
          <w:b w:val="false"/>
          <w:i w:val="false"/>
          <w:color w:val="000000"/>
          <w:sz w:val="28"/>
        </w:rPr>
        <w:t>
      Егер аккредитивтiң немесе басқа құжаттардың шарты егжей-тегжейiн толық талап етпесе, онда бағыты көрсетiледi, мысалы, "Әуе жолымен" ("Ву аir"), "Теңiз жолымен" ("Ву sеа"). 
</w:t>
      </w:r>
      <w:r>
        <w:br/>
      </w:r>
      <w:r>
        <w:rPr>
          <w:rFonts w:ascii="Times New Roman"/>
          <w:b w:val="false"/>
          <w:i w:val="false"/>
          <w:color w:val="000000"/>
          <w:sz w:val="28"/>
        </w:rPr>
        <w:t>
      Егер жүк үшiншi ел арқылы тасымалданса, онда 3-бағанда, мысалы, "Алматыдан Лондонға дейiн Москва арқылы әуе жолымен" ("Ву аir from Almany to London through Моsкоw"); 
</w:t>
      </w:r>
      <w:r>
        <w:br/>
      </w:r>
      <w:r>
        <w:rPr>
          <w:rFonts w:ascii="Times New Roman"/>
          <w:b w:val="false"/>
          <w:i w:val="false"/>
          <w:color w:val="000000"/>
          <w:sz w:val="28"/>
        </w:rPr>
        <w:t>
      5) 4-бағанда - ресми ақпараттарға арналған орын. Бұл бағанда егер сертификат тауарды жөнелткеннен кейiн берiлсе "Ретроспективтi берiлдi" ("Issued rеtоsресtivеlу"), немесе дубликат берiлген жағдайда "Дубликат" ("Dublicate") деп жазылады; 
</w:t>
      </w:r>
      <w:r>
        <w:br/>
      </w:r>
      <w:r>
        <w:rPr>
          <w:rFonts w:ascii="Times New Roman"/>
          <w:b w:val="false"/>
          <w:i w:val="false"/>
          <w:color w:val="000000"/>
          <w:sz w:val="28"/>
        </w:rPr>
        <w:t>
      6) 5-бағанда - тауар шыққан ел (Қазақстан Республикасы); 
</w:t>
      </w:r>
      <w:r>
        <w:br/>
      </w:r>
      <w:r>
        <w:rPr>
          <w:rFonts w:ascii="Times New Roman"/>
          <w:b w:val="false"/>
          <w:i w:val="false"/>
          <w:color w:val="000000"/>
          <w:sz w:val="28"/>
        </w:rPr>
        <w:t>
      7) 6-бағанда - экспорт шартына (келiсiм-шартына) сәйкес қосымша мәлiметтер; 
</w:t>
      </w:r>
      <w:r>
        <w:br/>
      </w:r>
      <w:r>
        <w:rPr>
          <w:rFonts w:ascii="Times New Roman"/>
          <w:b w:val="false"/>
          <w:i w:val="false"/>
          <w:color w:val="000000"/>
          <w:sz w:val="28"/>
        </w:rPr>
        <w:t>
      8) 7-бағанда - реттiк нөмiрi; 
</w:t>
      </w:r>
      <w:r>
        <w:br/>
      </w:r>
      <w:r>
        <w:rPr>
          <w:rFonts w:ascii="Times New Roman"/>
          <w:b w:val="false"/>
          <w:i w:val="false"/>
          <w:color w:val="000000"/>
          <w:sz w:val="28"/>
        </w:rPr>
        <w:t>
      9) 8-бағанда - тауарды сипаттау (СЭҚ ТН коды), лицензияның, рұқсат құжатының нөмiрi және берілген күнi (егер талап етiлсе), экспорт шартының (келiсiм-шартының) нөмiрi және күні; 
</w:t>
      </w:r>
      <w:r>
        <w:br/>
      </w:r>
      <w:r>
        <w:rPr>
          <w:rFonts w:ascii="Times New Roman"/>
          <w:b w:val="false"/>
          <w:i w:val="false"/>
          <w:color w:val="000000"/>
          <w:sz w:val="28"/>
        </w:rPr>
        <w:t>
      10) 9-бағанда - орын саны және бума түрi; 
</w:t>
      </w:r>
      <w:r>
        <w:br/>
      </w:r>
      <w:r>
        <w:rPr>
          <w:rFonts w:ascii="Times New Roman"/>
          <w:b w:val="false"/>
          <w:i w:val="false"/>
          <w:color w:val="000000"/>
          <w:sz w:val="28"/>
        </w:rPr>
        <w:t>
      11) 10-бағанда - жалпы салмағы немесе басқа саны; 
</w:t>
      </w:r>
      <w:r>
        <w:br/>
      </w:r>
      <w:r>
        <w:rPr>
          <w:rFonts w:ascii="Times New Roman"/>
          <w:b w:val="false"/>
          <w:i w:val="false"/>
          <w:color w:val="000000"/>
          <w:sz w:val="28"/>
        </w:rPr>
        <w:t>
      12) 11-бағанда - тауардың шығу тегi туралы сертификатқа қол қоюға уәкiлеттi тұлғаның қолы, куәландырылған орнын көрсете отырып (пошталық мекен-жайы), уәкiлеттi мемлекеттiк органның мөрi және құжаттың ресiмделген күнi; 
</w:t>
      </w:r>
      <w:r>
        <w:br/>
      </w:r>
      <w:r>
        <w:rPr>
          <w:rFonts w:ascii="Times New Roman"/>
          <w:b w:val="false"/>
          <w:i w:val="false"/>
          <w:color w:val="000000"/>
          <w:sz w:val="28"/>
        </w:rPr>
        <w:t>
      13) 12-бағанда - тауарды шығарушы ел, толтырылған орны мен күнiн көрсете отырып, өтiнiш берушiнiң қолы және мөрi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Тауардың шығу тегi туралы сертификаттың дубликатын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43. Тауардың шығу тегi туралы сертификат ұрланған, жоғалған немесе жойылған жағдайда, өтiнiш берушi сертификат берген уәкiлеттi мемлекеттiк органға, өздерiнде бар экспорттық құжаттардың негiзiнде, сертификаттың дубликатын жазып беру туралы жазбаша өтiнiш бередi. Берiлген дубликаттың нөмiрi түпнұсқаның нөмiрiмен сәйкес болады. А нысанды сертификатта 4-бағанда "Түпнұсқа", немесе СТ-1 нысанды сертификатта 5-бағанда "Дубликат" ("Dublicate") деп жазылады және түпнұсқаның реттiк нөмiрi және берiлген күнi жазылады, 11-бағанда дубликаттың берiлген күнi көрсетiледi. 
</w:t>
      </w:r>
      <w:r>
        <w:br/>
      </w:r>
      <w:r>
        <w:rPr>
          <w:rFonts w:ascii="Times New Roman"/>
          <w:b w:val="false"/>
          <w:i w:val="false"/>
          <w:color w:val="000000"/>
          <w:sz w:val="28"/>
        </w:rPr>
        <w:t>
      44. Сертификаттың дубликаты түпнұсқасының берiлген күнiнен бастап күшiне енедi және түпнұсқа мен дубликат жиынтығының мерзiмi 12 айдан аспауы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Тауардың шығу тегi туралы сертификатты 
</w:t>
      </w:r>
      <w:r>
        <w:br/>
      </w:r>
      <w:r>
        <w:rPr>
          <w:rFonts w:ascii="Times New Roman"/>
          <w:b w:val="false"/>
          <w:i w:val="false"/>
          <w:color w:val="000000"/>
          <w:sz w:val="28"/>
        </w:rPr>
        <w:t>
                        кейіннен (ретроспективтi)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45. Тауардың шығу тегi туралы сертификат тауарды экспортқа шығарғаннан соң, мынадай төтенше жағдайларда берiлуi мүмкiн: 
</w:t>
      </w:r>
      <w:r>
        <w:br/>
      </w:r>
      <w:r>
        <w:rPr>
          <w:rFonts w:ascii="Times New Roman"/>
          <w:b w:val="false"/>
          <w:i w:val="false"/>
          <w:color w:val="000000"/>
          <w:sz w:val="28"/>
        </w:rPr>
        <w:t>
      1) экспортты жүзеге асырған сәтте сертификат, кездейсоқ қателiк үшiн немесе басқа ерекше жағдайларда берiлмесе; 
</w:t>
      </w:r>
      <w:r>
        <w:br/>
      </w:r>
      <w:r>
        <w:rPr>
          <w:rFonts w:ascii="Times New Roman"/>
          <w:b w:val="false"/>
          <w:i w:val="false"/>
          <w:color w:val="000000"/>
          <w:sz w:val="28"/>
        </w:rPr>
        <w:t>
      2) кеден органы шығу тегi туралы сертификаттың берiлгендiгiн, бiрақ импорт кезiнде техникалық себептер бойынша қабылданбағанын көрсетсе. 
</w:t>
      </w:r>
      <w:r>
        <w:br/>
      </w:r>
      <w:r>
        <w:rPr>
          <w:rFonts w:ascii="Times New Roman"/>
          <w:b w:val="false"/>
          <w:i w:val="false"/>
          <w:color w:val="000000"/>
          <w:sz w:val="28"/>
        </w:rPr>
        <w:t>
      46. Уәкiлеттi мемлекеттiк орган өтiнiш берушiнiң өтiнiшiндегi мәлiметтердiң тиiстi экспорттық құжаттардағы мәлiметтермен сәйкестiгiн және осы тауар экспортқа шығарылғанда тауардың шыққан жерi туралы сертификат берiлмегендiгiн тексергеннен кейiн ғана сертификатты кейiннен (ретроспективтi) бередi. 
</w:t>
      </w:r>
      <w:r>
        <w:br/>
      </w:r>
      <w:r>
        <w:rPr>
          <w:rFonts w:ascii="Times New Roman"/>
          <w:b w:val="false"/>
          <w:i w:val="false"/>
          <w:color w:val="000000"/>
          <w:sz w:val="28"/>
        </w:rPr>
        <w:t>
      Кейiннен (ретроспективтi) берiлетiн тауардың шығу тегi туралы сертификат сараптау Актiсi негiзiнде ресiмделедi. Сонымен қатар тапсырыс берушi сараптау ұйымына тауардың нақты жөнелтiлгенiн растайтын, осы нұсқаудың 22-тармағымен қаралған құжаттар пакетiн тапсырады (кеден белгiсiмен экспорттық декларациясын). 
</w:t>
      </w:r>
      <w:r>
        <w:br/>
      </w:r>
      <w:r>
        <w:rPr>
          <w:rFonts w:ascii="Times New Roman"/>
          <w:b w:val="false"/>
          <w:i w:val="false"/>
          <w:color w:val="000000"/>
          <w:sz w:val="28"/>
        </w:rPr>
        <w:t>
      47. Тауардың шыққан жерi туралы кейiннен (ретроспективтi) берiлетiн сертификат, "А" нысанды сертификатта 4-бағанда "Түпнұсқа", немесе СТ-1 нысанды сертификатта 5-бағанда "Кейiннен берiлдi" ("Issued retrocpectively") деген жазу болуы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"Тауардың шығу тегi туралы актіні" ресiмдеудiң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48. Қазақстанда шығарылмаған тауарларды "Тауардың шығу тегi туралы актімен" (9-қосымша) расталады, ол 22-тармаққа және 27-тармаққа сәйкес өтiнiш берушінің өтiнiшi мен ұсынған құжаттарының негiзiнде жасалады. 
</w:t>
      </w:r>
      <w:r>
        <w:br/>
      </w:r>
      <w:r>
        <w:rPr>
          <w:rFonts w:ascii="Times New Roman"/>
          <w:b w:val="false"/>
          <w:i w:val="false"/>
          <w:color w:val="000000"/>
          <w:sz w:val="28"/>
        </w:rPr>
        <w:t>
      49. Тауардың шығу тегi туралы актiге ұйымның сараптауды жүргiзуге уәкiлеттi сараптаушысы және өтiнiш берушi, уәкiлеттi тұлға қол қояды, сондай-ақ уәкiлеттi мемлекеттiк орган мен өтiнiш берушiнiң, сараптау ұйымының мөрлерiмен расталады. 
</w:t>
      </w:r>
      <w:r>
        <w:br/>
      </w:r>
      <w:r>
        <w:rPr>
          <w:rFonts w:ascii="Times New Roman"/>
          <w:b w:val="false"/>
          <w:i w:val="false"/>
          <w:color w:val="000000"/>
          <w:sz w:val="28"/>
        </w:rPr>
        <w:t>
      50. Тауардың шығу тегi туралы акт үш дана жасалады, бiр данасы өтiнiш берушінің қолы "Тауардың шығу тегi туралы актiнi есепке алатын тiзiлiмде" қойылған соң өзiне берiледi, екiншiсi уәкiлеттi мемлекеттiк органда қалады, ал үшiншiсi сараптау жүргiзуге уәкiлеттi ұйымда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Тауардың шығу тегі туралы құжатты беруден бас тартуға негiздеме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Уәкiлеттi мемлекеттiк орган және сараптау жүргiзуге уәкiлеттi ұйым өтiнiш берушiге тауардың шығу тегi туралы құжатты (сертификатты немесе тауардың шығу тегi туралы актiнi, немесе тауардың шығу тегi туралы сертификатты ресiмдеуге арналған сараптау актiсiн) бермеуге мына жағдайларды негiзге ала отырып бас тартады, егер: 
</w:t>
      </w:r>
      <w:r>
        <w:br/>
      </w:r>
      <w:r>
        <w:rPr>
          <w:rFonts w:ascii="Times New Roman"/>
          <w:b w:val="false"/>
          <w:i w:val="false"/>
          <w:color w:val="000000"/>
          <w:sz w:val="28"/>
        </w:rPr>
        <w:t>
      1) мәлiмделген тауар, ұсынылған құжатқа сәйкес келмесе; 
</w:t>
      </w:r>
      <w:r>
        <w:br/>
      </w:r>
      <w:r>
        <w:rPr>
          <w:rFonts w:ascii="Times New Roman"/>
          <w:b w:val="false"/>
          <w:i w:val="false"/>
          <w:color w:val="000000"/>
          <w:sz w:val="28"/>
        </w:rPr>
        <w:t>
      2) өтiнiш берушi ұсынған құжаттарының дұрыстығын дәлелдей алмаса; 
</w:t>
      </w:r>
      <w:r>
        <w:br/>
      </w:r>
      <w:r>
        <w:rPr>
          <w:rFonts w:ascii="Times New Roman"/>
          <w:b w:val="false"/>
          <w:i w:val="false"/>
          <w:color w:val="000000"/>
          <w:sz w:val="28"/>
        </w:rPr>
        <w:t>
      3) ұсынылған құжаттар осы нұсқаулықтың және қолданыстағы нормативтiк актiлердiң талабына сәйкес келмесе; 
</w:t>
      </w:r>
      <w:r>
        <w:br/>
      </w:r>
      <w:r>
        <w:rPr>
          <w:rFonts w:ascii="Times New Roman"/>
          <w:b w:val="false"/>
          <w:i w:val="false"/>
          <w:color w:val="000000"/>
          <w:sz w:val="28"/>
        </w:rPr>
        <w:t>
      4) егер өтiнiш берушi тауарды сараптау және оны ұқсастыру жұмыстарын жүргiзуге арналған шартты қамтамасыз етпесе. 
</w:t>
      </w:r>
      <w:r>
        <w:br/>
      </w:r>
      <w:r>
        <w:rPr>
          <w:rFonts w:ascii="Times New Roman"/>
          <w:b w:val="false"/>
          <w:i w:val="false"/>
          <w:color w:val="000000"/>
          <w:sz w:val="28"/>
        </w:rPr>
        <w:t>
      52. Тауардың шығу тегi туралы құжатты беруден бас тарту, еркiн түрде жазылып, себебi көрсетiлiп, өтiнiш берушiге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Уәкiлеттi мемлекеттік органның, тауардың шығу тегiне сараптау 
</w:t>
      </w:r>
      <w:r>
        <w:br/>
      </w:r>
      <w:r>
        <w:rPr>
          <w:rFonts w:ascii="Times New Roman"/>
          <w:b w:val="false"/>
          <w:i w:val="false"/>
          <w:color w:val="000000"/>
          <w:sz w:val="28"/>
        </w:rPr>
        <w:t>
                       жүргiзуге уәкiлеттi ұйымның құқы.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53. Уәкiлеттi мемлекеттiк органның мынадай: 
</w:t>
      </w:r>
      <w:r>
        <w:br/>
      </w:r>
      <w:r>
        <w:rPr>
          <w:rFonts w:ascii="Times New Roman"/>
          <w:b w:val="false"/>
          <w:i w:val="false"/>
          <w:color w:val="000000"/>
          <w:sz w:val="28"/>
        </w:rPr>
        <w:t>
      1) өтiнiш берушi ұсынған құжаттардың мемлекеттiк тiлге немесе орыс тiлiне аудармасын талап етуге (аударма белгiленген тәртiп бойынша расталған болуы керек); 
</w:t>
      </w:r>
      <w:r>
        <w:br/>
      </w:r>
      <w:r>
        <w:rPr>
          <w:rFonts w:ascii="Times New Roman"/>
          <w:b w:val="false"/>
          <w:i w:val="false"/>
          <w:color w:val="000000"/>
          <w:sz w:val="28"/>
        </w:rPr>
        <w:t>
      2) қажет болған жағдайда, ресiмделген сараптау Актiсi негiзiнде, жай iрiктелiп жасалған тексерулердi қоса алып өз құзыретiнің шегiнде жүргiзiлген сараптаудың дұрыстығын (соның iшiнде тауардың сәйкестендiрiлуiне қатысуға) және толықтығын тексерудi жүзеге асыруға құқықтары бар. 
</w:t>
      </w:r>
      <w:r>
        <w:br/>
      </w:r>
      <w:r>
        <w:rPr>
          <w:rFonts w:ascii="Times New Roman"/>
          <w:b w:val="false"/>
          <w:i w:val="false"/>
          <w:color w:val="000000"/>
          <w:sz w:val="28"/>
        </w:rPr>
        <w:t>
      54. Тауардың шығу тегiн сараптау жөнiндегi уәкiлеттi ұйымның мынадай: 
</w:t>
      </w:r>
      <w:r>
        <w:br/>
      </w:r>
      <w:r>
        <w:rPr>
          <w:rFonts w:ascii="Times New Roman"/>
          <w:b w:val="false"/>
          <w:i w:val="false"/>
          <w:color w:val="000000"/>
          <w:sz w:val="28"/>
        </w:rPr>
        <w:t>
      1) өтiнiш берушi ұсынған құжаттардың мемлекеттiк тiлге немесе орыс тiлiне аудармасын талап етуге (аударма белгiленген тәртiп бойынша расталған болуы керек); 
</w:t>
      </w:r>
      <w:r>
        <w:br/>
      </w:r>
      <w:r>
        <w:rPr>
          <w:rFonts w:ascii="Times New Roman"/>
          <w:b w:val="false"/>
          <w:i w:val="false"/>
          <w:color w:val="000000"/>
          <w:sz w:val="28"/>
        </w:rPr>
        <w:t>
      2) Өтініш берушіден уәкілетті мемлекеттік орган тізбесін бекітетін тауардың шығу тегін растайтын кез-келген қосымша құжаттарды сұрауға құқықтары бар. 
</w:t>
      </w:r>
      <w:r>
        <w:br/>
      </w:r>
      <w:r>
        <w:rPr>
          <w:rFonts w:ascii="Times New Roman"/>
          <w:b w:val="false"/>
          <w:i w:val="false"/>
          <w:color w:val="000000"/>
          <w:sz w:val="28"/>
        </w:rPr>
        <w:t>
      55. Өтiнiш берушiнiң мынадай: 
</w:t>
      </w:r>
      <w:r>
        <w:br/>
      </w:r>
      <w:r>
        <w:rPr>
          <w:rFonts w:ascii="Times New Roman"/>
          <w:b w:val="false"/>
          <w:i w:val="false"/>
          <w:color w:val="000000"/>
          <w:sz w:val="28"/>
        </w:rPr>
        <w:t>
      1) өзiнiң қарауы бойынша тауарлардың шығу тегiне сараптау жүргізу жөнiнде тауардың шығу тегiне сараптау жүргiзуге уәкiлеттi ұйымдардың кез-келгенiне өтiнiм беруге; 
</w:t>
      </w:r>
      <w:r>
        <w:br/>
      </w:r>
      <w:r>
        <w:rPr>
          <w:rFonts w:ascii="Times New Roman"/>
          <w:b w:val="false"/>
          <w:i w:val="false"/>
          <w:color w:val="000000"/>
          <w:sz w:val="28"/>
        </w:rPr>
        <w:t>
      2) сараптық тұжырымдамамен келiспеген жағдайда уәкiлеттi мемлекеттiк органға шағым жасауға; 
</w:t>
      </w:r>
      <w:r>
        <w:br/>
      </w:r>
      <w:r>
        <w:rPr>
          <w:rFonts w:ascii="Times New Roman"/>
          <w:b w:val="false"/>
          <w:i w:val="false"/>
          <w:color w:val="000000"/>
          <w:sz w:val="28"/>
        </w:rPr>
        <w:t>
      3) уәкiлеттi мемлекеттiк органға тауардың шығу тегi туралы сертификаттың дубликатын алу үшiн өтiнуге; 
</w:t>
      </w:r>
      <w:r>
        <w:br/>
      </w:r>
      <w:r>
        <w:rPr>
          <w:rFonts w:ascii="Times New Roman"/>
          <w:b w:val="false"/>
          <w:i w:val="false"/>
          <w:color w:val="000000"/>
          <w:sz w:val="28"/>
        </w:rPr>
        <w:t>
      4) алдын-ала қаралған заңнамаларға сәйкес, уәкiлеттi мемлекеттiк органға тауардың шығу тегi туралы сертификатты кейiн (ретроспективтi) алу жөнiнде өтiнiм жасауға құқықтары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Уәкiлеттi мемлекеттiк органның, тауардың шығу тегiне сараптау 
</w:t>
      </w:r>
      <w:r>
        <w:br/>
      </w:r>
      <w:r>
        <w:rPr>
          <w:rFonts w:ascii="Times New Roman"/>
          <w:b w:val="false"/>
          <w:i w:val="false"/>
          <w:color w:val="000000"/>
          <w:sz w:val="28"/>
        </w:rPr>
        <w:t>
       жүргiзуге уәкілеттi ұйымның және өтiнiш берушiнiң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56. Уәкiлеттi мемлекеттiк орган Қазақстан Республикасының қолданыстағы заңнамаларына сәйкес тауардың шығу тегi туралы сертификаттар мен актiлердiң ресiмделуiнiң уақытылылығы мен дұрыстығына, алынған ақпараттың құпиялылығына жауапты. 
</w:t>
      </w:r>
      <w:r>
        <w:br/>
      </w:r>
      <w:r>
        <w:rPr>
          <w:rFonts w:ascii="Times New Roman"/>
          <w:b w:val="false"/>
          <w:i w:val="false"/>
          <w:color w:val="000000"/>
          <w:sz w:val="28"/>
        </w:rPr>
        <w:t>
      57. Тауардың шығу тегiне сараптау жүргiзуге уәкiлеттi ұйым Қазақстан Республикасының қолданыстағы заңнамаларына сәйкес тауардың шығу тегi туралы сертификаттар мен актiлердiң уақытылылығына, дұрыстығына, толықтығына және тауардың шығу тегi туралы сертификатты сараптау актiсiнiң ресiмделуiне, алынған ақпараттың құпиялылығына жауапты. 
</w:t>
      </w:r>
      <w:r>
        <w:br/>
      </w:r>
      <w:r>
        <w:rPr>
          <w:rFonts w:ascii="Times New Roman"/>
          <w:b w:val="false"/>
          <w:i w:val="false"/>
          <w:color w:val="000000"/>
          <w:sz w:val="28"/>
        </w:rPr>
        <w:t>
      58. Өтiнiш берушi Қазақстан Республикасының қолданыстағы заңнамаларына сәйкес тауардың шығу тегi туралы ұсынған мәлiметтерi мен материалдарының дұрыстығына және толықтығына жауап бередi. 
</w:t>
      </w:r>
      <w:r>
        <w:br/>
      </w:r>
      <w:r>
        <w:rPr>
          <w:rFonts w:ascii="Times New Roman"/>
          <w:b w:val="false"/>
          <w:i w:val="false"/>
          <w:color w:val="000000"/>
          <w:sz w:val="28"/>
        </w:rPr>
        <w:t>
      59. Тауардың шығу тегi туралы сертификаттарды сараптау және ресiмдеу кезiнде уәкiлеттi мемлекеттiк орган мен өтiнiш берушiнiң арасында келiспеушiлiк туған жағдайда, дау мәселелерi заңнамада белгiленген тәртiп бойынша шешiледi. 
</w:t>
      </w:r>
      <w:r>
        <w:br/>
      </w:r>
      <w:r>
        <w:rPr>
          <w:rFonts w:ascii="Times New Roman"/>
          <w:b w:val="false"/>
          <w:i w:val="false"/>
          <w:color w:val="000000"/>
          <w:sz w:val="28"/>
        </w:rPr>
        <w:t>
</w:t>
      </w:r>
      <w:r>
        <w:rPr>
          <w:rFonts w:ascii="Times New Roman"/>
          <w:b w:val="false"/>
          <w:i w:val="false"/>
          <w:color w:val="000000"/>
          <w:sz w:val="28"/>
        </w:rPr>
        <w:t>
"Қазақстан Республикасынан әкетілетін 
</w:t>
      </w:r>
      <w:r>
        <w:br/>
      </w:r>
      <w:r>
        <w:rPr>
          <w:rFonts w:ascii="Times New Roman"/>
          <w:b w:val="false"/>
          <w:i w:val="false"/>
          <w:color w:val="000000"/>
          <w:sz w:val="28"/>
        </w:rPr>
        <w:t>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1-қосымша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 (ұйымның атауы) Мекен-жайы Телефоны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Тауардың шығу тегі туралы сертификатты ресімдеу үшін 
</w:t>
      </w:r>
      <w:r>
        <w:rPr>
          <w:rFonts w:ascii="Times New Roman"/>
          <w:b w:val="false"/>
          <w:i w:val="false"/>
          <w:color w:val="000000"/>
          <w:sz w:val="28"/>
        </w:rPr>
        <w:t>
N____ САРАПТАУ АКТІСІ 1. Сараптаушы _______________ 2. Актінің жасалған күні ____________ 3. Сараптауды жүргізу үшін негіздеме ______________________________ 4. Тауардың атауы _________________________________________________ ___________________________________________________________________ 5. Саны ___________________________________________________________ (орны, брутто және нетто салмағы, данасы, жиынтығы, м, көлемі) 6. Өзара шарт _____________________________________________________ _______________________ Инвойс ____________________________________ 7. Экспортшы ______________________________________________________ ___________________________________________________________________ 8. Дайындаушы _____________________________________________________ ___________________________________________________________________ 9. Сатып алушы, елі _______________________________________________ ___________________________________________________________________ 10. Транспорт құралдары ___________________________________________ жүру бағыты ___________________________________________________ 11. Бума түрі, таңбасы ____________________________________________ ___________________________________________________________________ 12. Ұсынылған құжаттама 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Тауардың шығу тегін сараптау актісінің екінші беті N ____ ___________________________________________________________________ ___________________________________________________________________ 13. Сараптау бойынша белгіленді_____________________________________________________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14. __беттегі Қосымша осы актінің бөлінбейтін бөлігі болып табылады. 15. Қорытынды: жоғарыда айтылғандардың негізінде __________________ ___________________________________________________________________ тауар сараланып, осы актінің 5 тармағында көрсетілгендей санда шығарылған СЭҚ ТН бойынша өнімнің коды ____________________________ Шығу критериі ______________________________ Сараптаушының қолы _______________ Өкіл танысты ___________________ М.О. Т.а.ә. қолы Сараптау басталған күн ___________ Сараптау аяқталған күн _________ М.О. 200_ ж. _________________ ____________________________________________________________________ Тауардың шығу тегі туралы сертификатты және оның көшірмесін ресімдеу үшін сарапшының қолы мен мөр бедерлемесінің түпнұсқасыз сараптау актісі ресімделмейді.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2-қосымша Өтінім үлгісінің нысаны ______________________________________________________________ ____________________________________________ (сараптау жүргізуге уәкілетті ұйымның атауы) Директоры _________________ (т.а.ә.) Өтінім N 200_ ж. "___" __________ Төмендегі деректемелердің негізінде тауардың шығу тегі туралы_____ тілінде сертификат берулеріңізді сұраймыз: 1. Тауарды жөнелтуші, оның мекен-жайы, телефоны, факсы ___________ ___________________________________________________________________ 2. Тауарды алушы, мекен-жайы, елі _________________________________ 3. Тауарды дайындаушы, оның мекен-жайы, елі (тауардың шыққан жерін растайтын: шарттың N, жүкқұжаттардың, шот-фактураның және басқа құжаттардың көшірмелері)___________________________________________ ___________________________________________________________________ ___________________________________________________________________ 4. Экспорттық өзара шарт (шарт), оның күні ________________________ ___________________________________________________________________ 5. Жөнелту стансасы (пункті) ______________________________________ ___________________________________________________________________ 6. Жеткізу стансасы (пункті) ______________________________________ ___________________________________________________________________ 7. Транспорттың түрі және саны ____________________________________ 8. Инвойс (шот-фактура), N, күні __________________________________ ___________________________________________________________________ 9. Экспортқа шығаруға рұқсат және/немесе лицензия _________________ 10. Мәміле сипаты: сату, баспа-бас айырбастау, консигнация _______ 11. Тауардың нақты атауы __________________________________________ ___________________________________________________________________ 12. Брутто/нетто салмағы, кг ______________________________________ 13. Тауар орнының саны және бума түрлері __________________________ 14. Тауардағы және тауар бумасындағы таңба ________________________ 15. Тауардың теңгелік құны ________________________________________ 16. Банк бөлімі, есеп айырысу шоты ________________________________ ___________________________________________________________________ 17. Өтінім берушінің СТН __________________________________________ 18. Басшының А.Т.Ә. телефон N _____________________________________ Ақысымен төлеуге кепілдік береміз. Қазақстан Республикасының қолданыстағы заңына сәйкес осы өтінімнің толтырылуының және ұсынылған құжаттардың дұрыстығы үшін жауап береміз. М.О. Басшының қолы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3-қосымша Өтінім үлгісінің нысаны ______________________________________________________________ (министрліктің, ведомствоның атауы) ________________________ облысы бойынша мемлекеттік қадағалау жөніндегі басқарманың бастығы ________________________ (т.а.ә.) Өтінім N 200_ ж. "___" __________ Тауардың шығу тегі туралы сертификатты дайындауға арналған ______ ________________________________________________________ берілген (тауардың шығу тегі туралы сараптауды жүргізуге уәкілетті ұйымның атауы) 200_ ж. "___" __________ N ____ Сараптау актісі мен төмендегі деректер негізінде _______ тілінде тауардың шығу тегі туралы сертификат берулеріңізді сұраймыз: 1. Тауарды жөнелтуші, оның мекен-жайы, телефоны, факсы ___________ ___________________________________________________________________ 2. Тауарды алушы, мекен-жайы, елі _________________________________ ___________________________________________________________________ 3. Тауардың атауы _________________________________________________ ___________________________________________________________________ 4. Брутто/нетто салмағы, кг _______________________________________ 5. Тауар орнының саны және бума түрлері ___________________________ 6. Жөнелту стансасы (пункті) ______________________________________ ___________________________________________________________________ 7. Жеткізу стансасы (пункті) ______________________________________ ___________________________________________________________________ 8. Транспорттың түрі және саны ____________________________________ 9. Экспортқа шығаруға рұқсат және/немесе лицензия _________________ 10. Тауардың теңгелік құны ________________________________________ ___________________________________________________________________ 11. Банк бөлімі, есеп айырысу шоты ________________________________ 12. Өтінім берушінің СТН __________________________________________ 13. Басшының А.Т.Ә., телефон N ____________________________________ Қазақстан Республикасының қолданыстағы заңына сәйкес осы өтінімнің дұрыс толтырылуы және ұсынылған құжаттардың дұрыстығы үшін жауап береміз. М.О. Басшының қолы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4-қосымша РҚАО-ның ескертуі: 4-қосымшаның қазақша үлгісі болмағандықтан орыс мәтіннен қараңыз.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5-қосымша РҚАО-ның ескертуі: 5-қосымшаның қазақша үлгісі болмағандықтан орыс мәтіннен қараңыз.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6-қосымша РҚАО-ның ескертуі: 6-қосымша ағылшын тілінде, оны қағаз мәтіннен қараңыз.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7-қосымша РҚАО-ның ескертуі: 7-қосымша ағылшын тілінде, оны қағаз мәтіннен қараңыз.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8-қосымша РҚАО-ның ескертуі: 8-қосымшаның қазақша үлгісі болмағандықтан орыс мәтіннен қараңыз.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9-қосымша Тауардың шығу тегі туралы актінің нысаны ______________________________________________________________ (министрліктің, ведомствоның атауы) ______________________________________________________________ (уәкілетті мемлекеттік органның атауы) _____________________ ________________ (пошталық мекен-жайы) (телефоны) ТАУАРДЫҢ ШЫҒУ ТЕГІ ТУРАЛЫ АКТІ N 1. Дайындаушы ____________________________________________________ ___________________________________________________________________ 2. Сатушы (экспортшы) _____________________________________________ ___________________________________________________________________ 3. Сатып алушы (импортшы) _________________________________________ ___________________________________________________________________ 4. Өзара шарт N _______________ Мәміле түрі _______________________ 5. Сараптаудың міндеттері: тауардың шыққан елін анықтау, СЭҚ ТН коды ___________________________________________________________________ 6. Тауардың атауы ________________________________________________ ___________________________________________________________________ 7. Брутто, нетто салмағы, орын саны (кг, дана) ____________________ 8. Бума түрі, орын саны ___________________________________________ 9. Транспорт, саны, жүру бағыты ___________________________________ 10. Ұсынылған құжаттамалар ________________________________________ ___________________________________________________________________ 11. Сараптау бойынша белгіленді ___________________________________ ___________________________________________________________________ ___________________________________________________________________ 12. Сараптаушының қорытындысы: ЖПЖ (жалпы пұрсаттылық жүйесі) ережесінің талаптарына сәйкес және жоғарыда жазылғандардың негізінде, тауар мына санда _____________________________________ осы актінің 7-тармағында көрсетілгендей, ______________________________ нақты куәландырылады (тауар шыққан елді көрсету) 13. Сарапшы 14. Актімен таныстырылды _______________ ______________________________ (т.а.ә., қолы) (өтінішкердің т.а.ә., лауазымы) Мөр орны Сараптаудың басталған күні Сараптаудың аяқталған күні _________________________ ___________________________ 15. Уәкілетті тұлға __________________________________________________________________ (қызметі, т.а.ә., қолы) Мөр орны Тауардың шығу тегі жөніндегі акті мен оның көшірмесі уәкілетті адамның түпнұсқалы қолымен және мөр бедерлемесімен расталмаса - ол өз күшінде емес. "Қазақстан Республикасынан әкетілетін тауарлардың шығарылған елін анықтау жөніндегі Нұсқаулықты бекіту туралы" Қазақстан Республикасының Экономика және және сауда министрлігінің Стандарттау, метрология және сертификаттау жөніндегі комитеті Төрағасының 2001 жылғы 7 қыркүйектегі N 322-а бұйрығына 10-қосымша Қазақстан Республикасында тауардың шығу тегі туралы сертификаттарды беру және куәландыру жөніндегі Уәкілетті мемлекеттік органдар кодтарының (сандық шартты белгілерінің) тізбесі 1. Ақмола қаласы бойынша Астана қ. 658 2. Ақмола облысы бойынша Көкшетау қ. 652 3. Ақтөбе облысы бойынша Ақтөбе қ. 645 4. Алматы облысы бойынша Талдықорған қ. 660 5. Алматы қаласы бойынша Алматы қ. 646 6. Атырау облысы бойынша Атырау қ. 648 7. Шығыс Қазақстан облысы Өскемен қ. 647 бойынша: 8. Семей қ. 656 9. Жамбыл облысы бойынша Тараз қ. 649 10. Батыс Қазақстан облысы Орал қ. 657 бойынша 11. Қарағанды облысы бойынша Қарағанды қ. 650 12. Жезқазған қ. 662 13. Қызылорда облысы бойынша Қызылорда қ. 651 14. Қостанай облысы бойынша: Қостанай қ. 653 15. Арқалық қ. 661 16. Маңғыстау облысы бойынша Ақтау қ. 663 17. Павлодар облысы бойынша Павлодар қ. 654 18. Солтүстік Қазақстан облысы бойынша Петропавловск қ. 655 19. Оңтүстік Қазақстан облысы бойынша Шымкент қ. 659 Мамандар: Икебаева А.Ж. Шарипова М.Е.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