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afac" w14:textId="ade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N 53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2001 жылғы 18 мамырдағы N 259 бұйрығы Қазақстан Республикасының Әділет министрлігінде 2001 жылғы 29 мамырда тіркелді. Тіркеу N 1523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>95-бабының 4 пунктiне, "2001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Заңына өзгерiстер мен толықтырулар енгiзу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25 сәуiрдегi Заңына, Қазақстан Республикасы Yкіметінің "2001 жылғы көктемгi егiс және егін жинау жұмыстарын жүргiзу кезеңiнде ауыл шаруашылығы тауарын өндiрушiлердi жанар-жағармай материалдарымен қамтамасыз ету мақсатында жергiлiктi бюджеттердi несиелендiрудiң кейбiр мәселелерi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P010503_ </w:t>
      </w:r>
      <w:r>
        <w:rPr>
          <w:rFonts w:ascii="Times New Roman"/>
          <w:b w:val="false"/>
          <w:i w:val="false"/>
          <w:color w:val="000000"/>
          <w:sz w:val="28"/>
        </w:rPr>
        <w:t>2001 жылғы 18 сәуiрдегi N 503 және "Қазақстан Республикасы Yкiметiнiң 2000 жылғы 29 желтоқсандағы N 1950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өзгерiстер мен толықтырулар енгiзу туралы" 2001 жылғы 12 мамырдағы N 622 қаулыларына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кейбiр бұйрықтарына келесi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1999 жылғы 30 желтоқсандағы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"Бiрыңғай бюджеттiк жiктеменi бекiту туралы" бұйрығы: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Республикасының Бiрыңғай бюджеттiк жiктемесiне: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кiрiстерiнiң жiктемесiне: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"Салыққа жатпайтын түсiмдер" санатында 5 "Салыққа жатпайтын өзге де түсiмдер" сыныбында 1 "Салыққа жатпайтын өзге де түсiмдер" iшкi сыныбында мынадай мазмұндағы ерекшелiкпен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Бас бостандығынан айыруға сотталғандардың тамақтың, заттай мүліктің және коммуналдық-тұрмыстық қызметтiң құнын өтеуi";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жiктемесiне: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"Жалпы сипаттағы мемлекеттiк қызметтер" функционалдық тобында 2 "Қаржылық қызмет" кiшi функциясында 217 "Қазақстан Республикасының Қаржы министрлiгi" мем.мекеме-бағдарлама әкiмшiсi бойынша 36-бағдарлама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"Жекешелендiру, мемлекеттiк мүлiктi басқару және мемлекеттiң жекешелендiруге, мемлекеттік мүлікті басқаруға және мемлекеттік несиелендiруге байланысты дауларды сотқа дейiнгi реттеу жөнiндегi қызметi";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"Қоғамдық тәртiп және қауіпсіздік" функционалдық тобында 2 "Құқықтық қызмет" кiшi функциясында 221 "Қазақстан Республикасының Әдiлет министрлiгi" мем.мекеме-бағдарлама әкiмшiсi бойынша 39 "Құқықтық реформа"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Заңдарды жетiлдiру және мемлекеттiк қызметшiлердi құқықтық оқыту жөнiндегi қызметтi консультациялық және ақпаратты-техникалық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"Бiлiм беру"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"Жалпы бастауыш, жалпы негiзгi, жалпы орта бiлiм беру" кiшi функциясында 225 "Қазақстан Республикасының Бiлiм және ғылым министрлiгi" мем.мекеме-бағдарлама әкiмшiсi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 "Жалпы бiлiм беру мекемелерiнiң оқушыларын оқулықпен қамтамасыз ету"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 Республикалық бюджеттен бiрлесiп қаржыландыру есебiнен жобаны іске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 "Республикалық деңгейде орта бiлiм беру жүйесiн ақпараттандыру"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 Республикалық бюджеттен бiрлесiп қаржыландыру есебінен жобаны iске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"Орта кәсiби бiлiм беру" кiшi функциясында 208 "Қазақстан Республикасының Қорғаныс министрлігі" мем.мекеме-бағдарлама әкiмшiсi бойынша 7 "Республикалық деңгейде орта кәсiби бiлiмдi мамандарды даярлау"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30-кiшi 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"Ш.Уәлиханов атындағы Кадет корпусы";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32-кiшi 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 әскери колледжi, Щучинск қаласы";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"Жоғары және жоғары оқу орнынан кейiн кәсiби бiлiм беру"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 "Қазақстан Республикасының Қорғаныс министрлiгi" мем.мекеме-бағдарлама әкiмшiсi бойынша 9 "Республикалық деңгейде жоғары оқу орындарында кадрлар даярлау"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31-кiшi 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"Совет Одағының екi мәрте батыры Т.Я.Бегелдинов атындағы Ақтөбе жоғары әскери авиациялық училищесi";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 "Қазақстан Республикасының Бiлiм және ғылым министрлiгi" мем.мекеме-бағдарлама әкiмшiсi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"Республикалық деңгейде жоғары оқу орындарында кадрлар даярлау"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33-кiшi 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"Әл-Фараби атындағы Қазақ мемлекеттiк ұлттық университетiнде кадрларды даярлау";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35-кiшi 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"Әл-Фараби атындағы Қазақ мемлекеттiк ұлттық университетiнде оқитын студенттердi стипендиямен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"Денсаулық сақтау" функционалдық тобында 9 "Денсаулық сақтау саласындағы өзге де қызметтер" кiшi функциясы мынадай мазмұндағы мем.мекеме-бағдарлама әкiмшiсiмен және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 Қызылорда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 Көп бейiндi аурухана құрылысы бойынша кредиторлық берешектердi өтеу";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"Мәдениет, спорт, туризм және ақпараттық кеңiстiк" функционалдық тобында 1 "Мәдениет саласындағы қызмет" кiшi функциясында 230 "Қазақстан Республикасының Мәдениет, ақпарат және қоғамдық келiсiм министрлiгi" мем.мекеме-бағдарлама әкiмшiсi бойынша 41 "Республикалық деңгейде тарихи-мәдени құндылықтарды сақтау"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 Қазақстан Республикасы Тұңғыш Президентiнiң мұражайы";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"Отын-энергетика кешенi және жер қойнауын пайдалану" функционалдық тобында 1 "Отын және энергетика" кiшi функциясында 231 "Қазақстан Республикасының Энергетика және минералдық ресурстар министрлiгi" мем.мекеме-бағдарлама әкiмшiсi мынадай мазмұндағы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Амангелдi газ кен орындары тобын игеру";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"Ауыл, су, орман, балық шаруашылығы және қоршаған ортаны қорғау" функционалдық тобында 1 "Ауыл шаруашылығы" кiшi функциясында 212 "Қазақстан Республикасының Ауыл шаруашылығы министрлiгi" мем.мекеме-бағдарлама әкiмшiсi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 Астықтық қолхаттардың орындалуы кепiлдiгiнiң тетiгiн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Бюджет қаражаты есебiнен жүзеге асырылатын ауылшаруашылық техникасының лизингi бойынша сыйақылар (мүдделер) ставкаларының орнын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 Ауыл шаруашылық тауар өндiрушiлердi минералды тыңайтқыштар алуға субсидиялау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 Ауылдық несие серiктестiктерiн несиелендiру үшiн Аграрлық несие корпорациясының несиелiк ресурстарын қалыптастыру";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 "Ауыл шаруашылығын жекешелендiруден кейiнгi қолдаудың пилоттық жобасы"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 Ретроактивтi несиелендiру негiзiнде жобаны iске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"Өнеркәсiп және құрылыс" функционалдық тобында 2 "Құрылыс" кiшi функциясында 694 "Қазақстан Республикасы Президентiнiң Іс Басқармасы" мем.мекеме-бағдарлама әкiмшiсi бойынша 33-бағдарлама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1с Басқармасының объектiлерiн салу және қайта құру";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"Көлiк және байланыс" функционалдық тобында 9 "Көлiк және байланыс саласындағы өзге де қызметтер" кiшi функциясында 215 "Қазақстан Республикасының Көлiк және коммуникациялар министрлiгi" мем.мекеме-бағдарлама әкiмшiсi бойынша 41-бағдарлама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Жол саласындағы қолданбалы ғылыми зерттеулер";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"Басқалар"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"Экономикалық қызметтердi реттеу" кiшi функциясында 214 "Қазақстан Республикасының Экономика және сауда министрлiгi" мем.мекеме-бағдарлама әкiмшiсi бойынша 34-бағдарлама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"Стандарттау метрология және сертификаттау саласындағы халықаралық, аймақтық және ұлттық стандарттарды әзiрлеу және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"Өзге де" кiшi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мем.мекеме-бағдарлама әкiмшiсiмен және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 Қазақстан Республикасының Экономика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 Ұйымдардың республикалық бюджеттен орындалатын мiндеттемелерi бойынша кредиторлық берешектерiн өтеу";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 "Қазақстан Республикасының Қаржы министрлiгi" мем.мекеме-бағдарлама әкiмшiсi мынадай мазмұндағы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Қазақстанның Даму Банкiнiң жарғылық капиталына қатысу";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мем.мекеме-бағдарлама әкiмшiсiмен және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"221 Қазақстан Республикасының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 Қазақстан Республикасы Yкiметiнiң, орталық мемлекеттiк органдардың және олардың аумақтық бөлiмшелерiнiң соттардың шешiмдерi бойынша мiндеттемелерiн өтеуге арналған резервi";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"Борышқа қызмет көрсету" функционалдық тобында 1 "Борышқа қызмет көрсету" кiшi функциясында 105 "Әкiмдер аппараты" мем.мекеме-бағдарлама әкiмшiсi бойынша 53 "Жергiлiктi атқарушы органдардың борышына қызмет көрсету"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Көктемгi егiс және егiн жинау жұмыстарын жүргiзудi ұйымдастыруға жергiлiктi бюджеттердi несиелендiру бойынша сыйақыларды (мүдделердi) төлеу";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"Ресми трансферттер" функционалдық тобында 1 "Ресми трансферттер"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 "Ақмола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 "Ақтөбе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 "Шығыс Қазақстан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 "Батыс Қазақстан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 "Қарағанды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 "Қызылорда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Көп бейiндi аурухана құрылысы бойынша кредиторлық берешектердi өтеу";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 "Қостанай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 Субвенциялар";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 "Павлодар облысының әкiмi" мем.мекеме-бағдарлама әкiмшiсi бойынша 18 "Республикалық бюджеттен алынатын трансферттер" бағдарламасы: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30-кiшi 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заемдар есебiнен әлеуметтiк қорғау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 "Солтүстiк Қазақстан облысының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Көктемгi егiс және егiн жинау жұмыстарын жүргiзудi ұйымдастыруға жергiлiктi бюджеттердi несиелендiру бойынша сыйақылар (мүдделер) ставкаларының орнын толтыру";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 "Оңтүстiк Қазақстан облысының әкiмi" мем.мекеме-бағдарлама әкiмшiсi бойынша 18 "Республикалық бюджеттен алынатын трансферттер" бағдарламасында 30-кiшi бағдарлама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заемдар есебiнен әлеуметтiк қорғау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 "Астана қаласының әкiмi" мем.мекеме-бағдарлама әкiмшiсi бойынша 18 "Республикалық бюджеттен алынатын трансферттер" бағдарламасы мынадай мазмұндағы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 Қосылған құн салығы бойынша шығындарды өтеу";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министрлiгінің 2000 жылғы 27 желтоқсандағы N 568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V001387_ </w:t>
      </w:r>
      <w:r>
        <w:rPr>
          <w:rFonts w:ascii="Times New Roman"/>
          <w:b w:val="false"/>
          <w:i w:val="false"/>
          <w:color w:val="000000"/>
          <w:sz w:val="28"/>
        </w:rPr>
        <w:t xml:space="preserve">"2000 жылға арналған Бiрыңғай бюджеттiк жiктемеге N 30 өзгерiстер мен толықтырулар енгiзу туралы" бұйрығына: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"15.1.124.18.30 Әлеуметтiк қорғау жобасы"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"15.1.129.18.30 Әлеуметтiк қорғау жобасы"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 министрлiгiнiң 2001 жылғы 13 қаңтардағы N 13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"Бiрыңғай бюджеттiк жiктемеге N 37 өзгерiстер мен толықтырулар енгiзу туралы" бұйрығына: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"12.9.215.41 Көлiк пен коммуникация саласындағы қолданбалы ғылыми зерттеулер"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Қаржы министрлiгiнiң 2001 жылғы 10 ақпандағы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"Бiрыңғай бюджеттiк жiктемеге N 41 өзгерiстер мен толықтыру енгiзу туралы" бұйрығына: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Қаржы министрлiгiнiң 2001 жылғы 4 сәуiрдегi N 164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"Бiрыңғай бюджеттiк жiктемеге N 44 өзгерiстер мен толықтырулар енгiзу туралы" бұйрығына: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"31 наурыздан" деген сөздер "1 қаңтардан"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2001 жылғы 1 қаңтардан бастап шығыстар мынадай бағдарламалар (кiшi бағдарламалар) бойынша жүзеге асырылмайды деп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"Қоғамдық тәртiп және қауiпсiздiк"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"Құқық қорғау қызметi" кiшi функциясында 201 "Қазақстан Республикасының Iшкi iстер министрлiгi" мем.мекеме-бағдарлама әкiмшiсi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 "Мемлекеттiк жоба 3"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 "Мемлекеттiк жоба 3" бағдарламасында 80 "Сыртқы заемдар есебiнен жобаны iске асыру" кiшi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"Құқықтық қызмет" кiшi функциясында 221 "Қазақстан Республикасының Әдiлет министрлiгi" мем.мекеме-бағдарлама әкiмшiсi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 "Нотариалды iс-әрекеттер жасауды ұйымдастыру"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 "Нотариалды iс-әрекеттер жасауды ұйымдастыру" бағдарламасында 30 "Мемлекеттiк нотариалды кеңселер" кiшi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"Көлiк және байланыс" функционалдық тобында 1 "Автомобиль көлiгi" кiшi функциясында 215 "Қазақстан Республикасының Көлiк және коммуникациялар министрлiгі" мем.мекеме-бағдарлама әкiмшiсi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 "Республикалық деңгейде жол жүйесiн пайдалану" бағдарламасында 32 "Атырау-Астрахань автожолының учаскесiн ұстау және жөндеу" кiшi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"Республикалық маңызы бар автомобиль жолдарының құрылысы және қайта жаңарту" бағдарламасында 37 "Ақтау-Атырау автомобиль жолдарын қайта жаңарту" кiшi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"Басқалар" функционалдық тобында 9 "Өзге де"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 "Қазақстан Республикасының Қаржы министрлiгi" мем.мекеме-бағдарлама әкiмшiсi бойынша 60 "Әскери қызметшiлер мен құқық қорғау органдарының қызметкерлерiне еңбекақы төлеудiң жаңа жүйесiн енгiзу"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502 "Қазақстан Республикасының Бас Прокуратурасы" мем.мекеме-бағдарлама әкiмшiсi бойынша 45 "Қазақстан Республикасы Үкiметiнiң, орталық мемлекеттiк органдардың және олардың аумақтың бөлiмшелерiнiң соттардың шешiмдерi бойынша мiндеттемелерiн өтеуге арналған резервi" бағдарламасы.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 қызметі (Қ. Әбдіқалықов) және Бюджет (Б. Сұлтанов)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департаменттері осы бұйрықтың Қазақстан Республикасы Әділет министрлігінде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бұйрық Қазақстан Республикасының Әділет министрлігінде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тіркеуден өткен күнінен бастап күшіне енеді және 2001 жылғы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қаңтардан бастап пайда болған құқықтық қатынастарға таратылады.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