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1af8" w14:textId="ac71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әкiмшiлiк-аумақтық құрылысындағы өзгерiстер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мәслихаттың үшiншi сессиясы мен облыс әкiмiнiң 2000 жылғы 23 ақпандағы N 5 шешімі. Ақтөбе облысының Әділет басқармасында 2000 жылғы 25 сәуірде N 481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"селолық", "селосы" сөздері "ауылдық", "ауылы"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тақырыбына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 " Қазақстан Республикасының 1993 жылғы 8 желтоқсандағы N 4200 Заңы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сәйкес Хромтау ауданының өкiлдi және атқарушы органдарының ұсынысы негiзiнде облыстық мәслихат пен облыс әкiмi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Новоресей ауылдық округiнiң құрамынан жалпы көлемi 80056 гектар аумақты шығара отырып сызба-картаға сәйкес шекарасы өзгертiлсiн.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Әкiмшiлiк орталығы Табантал ауылы Табантал ауылдық округi құрылсын, сызба-картаға сәйкес оның құрамына елдi мекендер мен жалпыкөлемi 80056 гектар аумақ кiргiзiлсiн.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Жаңадан құрылған Табантал ауылдық округiн ұстау шығыны 2000 жылғы аудандық басқару органдарын ұстауға қаралған лимит көлемiнде жүргiзiлсiн.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статистика басқармасы (А.Д. Мұқаев) облыстық әкiмшiлiк аумақтық бiрлiктердiң есептiк мәлiметтерiне тиiстi өзгерiстер енгiзсiн.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жер ресурстарын басқару жөнiндегi комитет (М.Н. Жекеев) ауданның әкiмшiлiк - аумақтық құрылысына енгiзiлген өзгерiстерге сәйкес жер-кадастр құжаттарын тәртiпке келтiрсiн.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