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848f8" w14:textId="eb848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құпияларды қорғау жөніндегі агенттігі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1999 жылғы 13 мамыр N 139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Конституциясының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44-бабының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 және "Мемлекеттік құпиялар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5-бабына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құрамына кірмейтін орталық атқарушы орган ретінде Қазақстан Республикасының Мемлекеттік құпияларды қорғау жөніндегі агенттігі (бұдан былай - Агенттік) құрылсын. </w:t>
      </w:r>
      <w:r>
        <w:rPr>
          <w:rFonts w:ascii="Times New Roman"/>
          <w:b w:val="false"/>
          <w:i w:val="false"/>
          <w:color w:val="000000"/>
          <w:sz w:val="28"/>
        </w:rPr>
        <w:t xml:space="preserve">см. U020931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Агенттік мемлекеттік құпияларды қорғау саласында бірыңғай мемлекеттік саясатты жүзеге асырады деп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Агенттікке мынадай негізгі функцияларды атқару жүктелсін: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органдар мен ұйымдарда құпиялылық режимін қамтамасыз ету жөніндегі жұмысты үйлестіру;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мемлекеттік құпияларды қорғау жөніндегі құқықтық, әкімшілік, экономикалық, техникалық, бағдарламалық және криптографиялық шаралар жүйесін әзірлеу, олардың Қазақстан Республикасы аумағында орындалуын бақылау;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мемлекеттік құпияларды қорғау жөніндегі мемлекеттік бағдарламаны, нормативтік және әдістемелік актілерді әзірлеу мен орындау мүдделерін көздеп мемлекеттік құпияларды қорғау органдарының қызметін үйлестіріп отыру;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мемлекеттік органдардың мәліметтерді мемлекеттік құпияларға жатқызу жөнінде өкілеттік берілген лауазымды адамдарының тізбесін әзірлеу және оны бекітуге Мемлекет басшысына ұсыну;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Қазақстан Республикасында Құпиялылық режимін қамтамасыз ету жөніндегі нұсқаулықты әзірлеу;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мемлекеттік құпиялар болып табылатын мәліметтерді қорғаудың техникалық құралдарын сертификаттау тәртібін әзірлеу;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мемлекеттік құпиялар болып табылатын мәліметтерді жария етудің немесе жоғалтудың салдарынан Қазақстан Республикасының ұлттық қауіпсіздігіне немесе мемлекеттік органдар мен ұйымдардың мүдделеріне келтірілген немесе келтірілуі мүмкін зиянның, сондай-ақ мәліметтердің құпияландырылуы нәтижесінде олардың көздері иесіне келтірілген зиянның мөлшерін айқындау тәртібін әзірлеу;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мемлекеттік органдар мен ұйымдарды Қазақстан Республикасының айрықша режимді, режимді және ерекше қорғалатын объектілерінің санатына жатқызу тәртібін әзірлеу;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мемлекеттік құпияларды қорғау саласындағы мемлекеттік бағдарлама мен мемлекеттік құпияларды қорғау жөніндегі жұмыстарды материалдық-техникалық және қаржылай қамтамасыз ету тәртібін әзірлеу;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мемлекеттік құпияларды қорғау жөніндегі бөлімшелердің кадрларын даярлау мен қайта даярлауды ұйымдастыру;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мемлекеттік органдар мен ұйымдарға мемлекеттік құпиялар болып табылатын мәліметтерді қорғау мәселелері жөнінде практикалық және әдістемелік көмек көрсету;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Қазақстан Республикасының азаматтарына оларға мемлекеттік құпияларға рұқсат етуге байланысты арнаулы тексеру жүргізу тәртібін әзірлеу және оны Қазақстан Республикасының Үкіметіне бекітуге ұсыну.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Президенттің "Қазақстан Республикасы Үкіметінің құрылымы туралы" 1999 жылғы 22 қаңтардағы N 6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мынадай мазмұндағы абзацпен толықтырылсын: "Қазақстан Республикасының Мемлекеттік құпияларды қорғау жөніндегі агенттігі".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Республикасының Үкіметі бір ай мерзімде: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бірқатар орталық атқарушы органдардың штат санын қысқарту есебінен Агенттіктің штат санын белгілесін;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Агенттікті қаржыландыруды 1999 жылғы республикалық бюджетте көзделген қаржы есебінен қамтамасыз етсін және Агенттікті қамту үшін жыл сайын республикалық бюджет жобасында қаражат қарастыратын болсын;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Агенттікке жүктелген функциялар мен Агенттікке берілген штат саны көлемінде Агенттікке қажетті материалдық-техникалық жабдықтар мен басқа да мүлікті беретін болсын;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Агенттіктің ережесі мен құрылымын бекітсін;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Қазақстан Республикасы Үкіметінің бұрын шығарылған актілерін осы Жарлыққа сәйкес келтірсін;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осы Жарлықтан туындайтын өзге де шаралар қолдансын.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Осы Жарлықтың орындалуын бақылау Қазақстан Республикасы Президентінің Әкімшілігіне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Осы Жарлық қол қойылған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