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f752" w14:textId="047f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Президентiнiң 1991 жылғы 31 тамыздағы N 412 Жарлығының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9 шiлдедегi N 4005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 ССР Президентiнiң "Қазақ КСР-iнде алтын қорын және алмас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қорын жасау туралы" 1991 жылғы 31 тамыздағы N 412 Жарлығының (Қазақ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ССР Жоғарғы Советiнiң Ведомостары, 1991 ж., N 33, 435-құжат)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