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d84e" w14:textId="163d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Еуропа Қайта Жаңарту және Даму Банкiнiң Басқарушылар Кеңесiндегi Қазақстан Республикасының өкiлдерi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24 сәуiрдегi N 3925. Күші жойылды - ҚР Президентінің 2002.04.26. N 854 жарлығымен.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Еуропаның Жаңғырту және Даму Банкiне мүшелiгi туралы" Қазақстан Республикасы Президентiнiң 1993 жылғы 25 мамырдағы N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U931212_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Өмiрзақ Естайұлы Шүкеев Қазақстан Республикасынан Еуропа Қайта Жаңарту және Даму Банкiнiң Басқарушысы қызметiнен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Әнуар Ғалимоллаұлы Сәйденов Қазақстан Республикасынан Еуропа Қайта Жаңарту және Даму Банкi Басқарушысының орынбасары қызметiнен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Инвестициялар жөнiндегi мемлекеттiк комитетiнiң Атқарушы директоры Әнуар Ғалимоллаұлы Сәйденов Қазақстан Республикасынан Еуропа Қайта Жаңарту және Даму Банкiнiң Басқарушысы болып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Банкi Төрағасының орынбасары Серiк Ахметжанұлы Аханов Қазақстан Республикасынан Еуропа Қайта Жаңарту және Даму Банкi Басқарушысының орынбасары болып тағайындалсын.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