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167" w14:textId="bc36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аудандық (қалалық) және оларға теңестiрiлген соттарының төрағаларын, сот учаскелерiнiң аға судьяларын және судьяларын қызметке тағайындау, кейбiр аудандық (қалалық) соттарының төрағалары мен судьяларын қызметтерiнен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29 қаңтардағы N 3839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3-тармағына,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3-тармағына, 47-бабының 1-тармағының 1), 6), 8), 10)-тармақшаларына, 2-тармағының 3)-тармақшасына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 аудандық соттардың төрағалары қызметiне тағайындалсын: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Файзуллин Марат Уәзiрұлы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Момбеков Нұрлан Нұрғалиұлы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Нұрмұханбетов Бауыржан Бектасұлы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Зырян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Қасенов Бердiғали Әдiлханұлы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Тарбағатай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Әдiлбеков Ербол Елубекұлы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Қазталов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Құсайынова Ботагөз Елеуқызы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Шыңғырлау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Ыбрашев Нұртас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аудандық (қалалық) соттары сот учаскелерiнiң аға судьялары қызметтерiне тағайындалсын: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 би аудандық сотының "Қарабұтақ"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Асатаев Бекiш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қалалық сотының "Қарғалы"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Тайқожиев Бекқожа Балқожаұлы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Мұғалжар аудандық сотының "Ембi"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Бектұрғанов Марғұлан Жұбанышұлы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Райымбек аудандық сотының Нарынқол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Қарашев Қанағат Тұрланұлы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Еңбекшiқазақ аудандық сотының Шелек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Жұмадiлов Бекдайыр Бәтжанұлы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қалалық сотының Балықшы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Иманғалиев Ерболат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Теректi аудандық сотының Еңбек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Құсманов Тiлек Әдiлханұлы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Зеленов аудандық сотының Приуралье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Щурихин Анатолий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Ақжайық аудандық сотының Тайпақ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Бекмағамбетов Марат Елеуұлы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сотының Железнодорожный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Шапель Сергей Евгеньевич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соттың Киров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Әбiлов Мұрат Смағұлұлы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Қарқаралы аудандық сотының Қазыбек би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Борханов Мақсұт Айтбайұлы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сотының Ленин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Қамзабаев Қорған Темiртайұлы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Осакаров аудандық сотының Молодежный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Бачиев Далхат Топайұлы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сотының Мичурин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Гукк Мария Викторовна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Нұра аудандық сотының Теңiз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Тоқжұманов Ғалымжан Баласбайұлы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Ақтоғай аудандық сотының Тоқырауын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Қожабаев Өмiрсерiк Сағындықұлы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Қызылорда қалалық сотының Тасбөгет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Әнуарбеков Амангелдi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Мақтаарал аудандық сотының Асықата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Нақова Ұлтуар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соттың Мырзакент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Аманжол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Сарыағаш аудандық сотының Келес сот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Қалықұлов Өмiртай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аудандық (қалалық) және оларға теңестiрiлген соттардың судьялары қызметтерiне тағайындалсын: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Державин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Нұржанов Насыр Тоқмырзаұлы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Қалықов Темiржан Кенжебайұлы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Степногор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Омельяненко Лилия Славовна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Свинцицкая Валентина Владимировна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 би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Бақтыгереев Оралбек Әбiшұлы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Бектасова Гүлмира Тәңiрбергенқызы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Самұратова Әлия Владимировна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Қарғалы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Өмiрбаева Ботагөз Үмашқызы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Хромтау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Мұқанов Аслан Әбiлғазыұлы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Көмбетов Нұрлан Кәкiмұлы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 Алтынбек Жетпiсбайұлы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Әуезов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Қайырбекова Әлия Сембайқызы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Жетiсу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Пазылов Нәби Әлиакпарұлы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Жұмахан Әбжанұлы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гарнизоны Әскери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Қалиев Ербар Қалелұлы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Кербұлақ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Тоқбаев Мақсұт Қажыахметұлы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Панфилов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Әкежанов Шакизада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Дияров Жайдарбек Мұстахымұлы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Индер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Берiкова Сәбира Ахметжанқызы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Қызылқоға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Мұратқали Серiкқалиұлы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Құрманғазы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Сапарова Ұлмекен Қибатоллақызы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Аягөз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Томпақова Нұржалғас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Бородулиха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Рахметова Гүлжанат Рахметқызы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Мұхаметқанова Бибiгүл Мәделқанқызы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Жарма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Әлсейiтов Бейсембек Қанайбекұлы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Зырян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Лунькова Валентина Петровна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Күршiм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Әйкенов Айыпқан Әйкенұлы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Лениногор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Молдагелдин Марат Қаденұлы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Тоқжанов Мұхтар Көксуғонұлы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Алтынбек Тоқтарбекұлы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Бидашева Гүлжан Қадылқызы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Молғабылов Баян Қабылбекұлы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Еркiн Сыдықұлы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Үлбi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Байболова Айгүл Қамалқызы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Даниярова Шолпан Толқынқызы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Қуанышбаева Рәзия Асқарқызы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Үржар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Жексенов Қазбек Аманбайұлы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Шемонайха ауандық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Тайтөлеуов Бауыржан Қабыкенұлы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Арыстанбаева Жiбек Қойшытайқызы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Iсбасқанов Жүнiсбек Қыстаубайұлы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Кенжебеков Кенжеғали Әмiрбекұлы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Бөрлi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Аманқұлов Хабиболла Хаметұлы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Тасқала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Хамзина Риза Кәрiмқызы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Оразова Тұрсын Сапашқызы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Кузнецова Надежда Николаевна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Жезқазған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Бекенова Күлшахида Мұхаметжанқызы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Жылыбаева Қалипа Сансызбайқызы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Угрюмов Олег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Суслин Игорь Анатольевич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Жақыпова Мара Оразбекқызы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Құлымбетова Гүлнәр Әбенқызы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Темiртау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Құсайынова Рысалды Төлебекқызы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Шет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Рысжанов Самат Маралбайұлы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Алтынсарин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Арон Хамзаұлы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Арқалық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Шахаманов Баеке Шахаманұлы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Жiтiғара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Зинина Галина Викторовна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Мұхтеева Гүлфия Қамалқызы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Рудный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Мәдина Айгүл Кенжебекқызы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Байқоңыр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Өмiржанов Тiлектес Өмiржанұлы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Шығамбаев Әдiлхади Жұмабайұлы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Жаңаөзен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Шаров Гафур Хамзеұлы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Нұғманова Нәфиса Айтқазықызы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Булаев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Тiлеев Мұстахым Қырықбайұлы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Тұнғатова Зәуре Баязитқызы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Зерендi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Әлмағамбетова Гүлжан Жақсылыққызы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Қызылжар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Мыңжасаров Қуанбек Баязитұлы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Омарова Баян Нұрашқызы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Эрфурт Татьяна Александровна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Тимирязев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Ахунов Өтеушi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Кентау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Бекiмбетов Түгел Бекбайұлы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Тәңiрбердi Зайырбекұлы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Мыналар қызметтерiнен босатылсын: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 Файзуллин Марат Уәзiрұлы,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осы соттың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Жаңадала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 Нұржанов Насыр Тоқмырзаұлы,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Державин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Қима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 Қалықов Темiржан Кенжебайұлы,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Жақсы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 би аудандық               Асатаев Бекiш,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 "Қарабұтақ" сот учаскесiнiң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аға судьясы болып тағайын.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 Тайқожиев Бекқожа Балқожаұлы,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Ақтөбе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"Қарғалы"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Мұғалжар аудандық                Бектұрғанов Марғұлан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 Жұбанышұлы,осы соттың "Ембi"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 учаскесiнiң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  Момбеков Нұрлан Нұрғалиұлы,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Нұрмұханбетов Бауыржан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Бектасұлы,осы соттың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Еңбекшiқазақ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Жұмадiлов Бекдайыр Бәтжанұлы,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Шелек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Райымбек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 Қарашев Қанағат Тұрланұлы,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Нарынқол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Иманғалиев Ерболат,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Балықшы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Ақсуат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Әдiлбеков Ербол Елубекұлы,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Тарбағатай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Зырян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 Лунькова Валентина Петровна,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Зырян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соттың судьясы              Қасенов Бердiғали Әдiлханұлы,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Зырян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Күршiм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 Әйкенов Айыпқан Әйкенұлы,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Ақжайық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Бекмағамбетов Марат Елеуұлы,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Тайпақ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Қазталов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Құсайынова Ботагөз Елеуқызы,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Приуралье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 Шурихин Анатолий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Александрович, Зеленов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аудандық сотының Приуралье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сот учаскесiнiң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Теректi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Құсманов Тiлек Әдiлханұлы,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соттың Еңбек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Ыбрашев Нұртас,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Гукк Мария Викторовна,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Мичурин сот учаскесiнiң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болып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Ақтоғай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Қожабаев Өмiрсерiк Сағындықұлы,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соттың Тоқырауын сот учас.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Қарқаралы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Борханов Мақсұт Айтбайұлы,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соттың Қазыбек би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Тоқжұманов Ғалымжан Баласбайұлы,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соттың Теңiз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Әбiлов Мұрат Смағұлұлы,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соттың Киров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Шапель Сергей Евгеньевич,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соттың Железнодорожный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Осакаров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Бачиев Далхат Топайұлы,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соттың Молодежный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Қамзабаев Қорған Темiртайұлы,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соттың Ленин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Арқалық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Шахаманов Баеке Шахаманұлы,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Арқалық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болып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Сырдария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Әнуарбеков Амангелдi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қалалық сотының Тасбөгет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учаскесiнiң аға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Карпов Александр Викторович,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өз тiлегi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Асықата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Нақова Ұлтуар, Мақтаарал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Асықата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Кентау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Ахатаев Махат, қайтыс болуына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Мақтаарал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Рахметов Аманжол,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Мырзакент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Сарыағаш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Қалықұлов Өмiртай,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Келес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аға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