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7c8a" w14:textId="0e47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Тереңөзек аудандық сотын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20 қазандағы N 3697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Республикасындағы соттар және судьялардың мәртебесi
туралы" Қазақстан Республикасы Президентiнiң 1995 жылғы 20
желтоқсандағы Конституциялық заң күшi бар N 2694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U952694_ </w:t>
      </w:r>
      <w:r>
        <w:rPr>
          <w:rFonts w:ascii="Times New Roman"/>
          <w:b w:val="false"/>
          <w:i w:val="false"/>
          <w:color w:val="000000"/>
          <w:sz w:val="28"/>
        </w:rPr>
        <w:t>
  Жарлығының 
10-бабына сәйкес қаулы етемiн:
     1. Қызылорда облысының Тереңөзек аудандық соты Сырдария аудандық
соты болып қайта аталсын.
     2. Осы Жарлық қол қойылған күнiнен бастап күшiне енедi.
     Қазақстан Республикасының
 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