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1d61" w14:textId="cdd1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қызметшiлерiнiң қызмет этикасы ережелерiн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16 маусым N 3542. Күші жойылды - Қазақстан РеспубликасыПрезидентінің 2000.01.21. N 327 Жарлығымен. ~U000327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Қаулы етемiн:
     1. Қазақстан Республикасы Мемлекеттiк қызметшiлерiнiң қызмет
этикасы ережелерi бекiтiлсiн (қоса берiлiп отыр).
     2. Осы Жарлық қол қойылған күнiнен бастап күшiне енедi.
     Қазақстан Республикасының
             Президентi 
                                       Қазақстан Республикасы
                                           Президентiнiң
                                       1997 жылғы 16 маусымдағы
                                         N 3542 Жарлығымен
                                            бекiтiлген
         Қазақстан Республикасы Мемлекеттiк қызметшiлерiнiң
                           қызмет этикасы
                              Ережелерi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қызметте болу - қоғам мен мемлекет тарапынан
бiлдiрiлген ерекше сенiмнiң көрiнiсi, ол мемлекеттiк қызметшiнiң
жалпыға бiрдей, соның iшiнде осы Ережелерде белгiленген нормалар мен
принциптердi сақтауға тиiс екенiн көздейдi.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Мемлекеттiк қызметшi қызметтiк мiндеттерiн атқарған кезде: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Конституциясын, заңдарын және
Қазақстан Республикасы Президентiнiң актiлерiн қатаң ұстануға;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мемлекет мүдделерiн қорғауға және Қазақстан Республикасы
Президентiнiң саясатын жақтауға;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Қазақстан халқының бiрлiгi мен елдегi ұлтаралық татулықты
нығайтуға;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ұлттық, тектiк-топтық және рулық артықшылық пен алауыздыққа,
сондай-ақ азаматтарды тегiне, әлеуметтiк, лауазымдық және мүлiктiк
жағдайына, жынысына, нәсiлiне, ұлтына, тiлiне, дiнге көзқарасына,
нанымына, тұрғылықты жерiне қарай немесе кез-келген өзге жағдаяттар
бойынша кемсiту көрiнiстерiне жол бермеуге;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жалпыға бiрдей моральдық-этикалық нормаларды сақтауға,
Қазақстан халқының әр алуан салт-дәстүрлерiне құрметпен қарауға;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әдiл, объективтi және турашыл болуға, сыбайлас жемқорлық
көрiнiстерiне қарсы тұруға;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қойылған мiндеттердi шешудiң неғұрлым тиiмдi әрi үнемдi
тәсiлдерiн қолдануға;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қарамағындағы мемлекеттiк меншiкке ұқыпты қарауға, оны
ұтымды және тиiмдi пайдалануға;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қарапайымдық танытуға, қызметтен тыс қарым-қатынастарда
өзiнiң лауазымдық жағдайын баса көрсетпеуге;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басқа адамдардың ар-намысы мен қадiр-қасиетiн құрметтеуге
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қызметшi: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өзiне Республикаға дақ түсiруi, оның беделiне нұқсан
келтiруi мүмкiн қандай болмасын мiндеттемелер алуға және iс-әрекет
жасауға;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қызметтiк ақпаратты пайдакүнемдiк және өзге де жеке
мүдделерiне пайдалануға;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мемлекеттiк қызмет мүдделерiне нұқсан келтiретiн мәселелердi
шешуге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қызметтiк мiндеттерiн атқаруына байланысты жеке және заңды
тұлғалардан сый қабылдауға;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қарауындағы қызметкерлерге көрiнеу орындалмайтын нұсқаулар
беруге және олардан лауазымдық мiндеттерiнiң шеңберiнен шығатын
тапсырмаларды атқаруын талап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қарауындағы қызметкерлердi құқыққа қайшы iс-қылық немесе
жалпыға бiрдей моральдық-этикалық нормалармен үйлеспейтiн iс-қылық
жасауға мәжбүрлеуге;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азаматтар мен ұйымдардың өтiнiштерiн қарау кезiнде
төрешiлдiк пен сөзбұйдаға салу көрiнiстерiне жол беруге тиiс емес.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