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059" w14:textId="c405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жанындағы Адам құқығы жөнiндегi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22 сәуiрдегi N 3470.
Күші жойылды - Қазақстан Республикасы Президентінің 2003.03.19. N 1042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етемін: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жанындағы Адам құқығы жөнiндегi комиссия туралы ереже (қоса берiлiп отыр) бекiтiлсiн.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Президентi жанындағы Адам құқығы жөнiндегi комиссияның құрамы (қоса берiлiп отыр) бекiтiлсiн.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Президентi жанындағы Адам құқығы жөнiндегi комиссия туралы" Қазақстан Республикасы Президентiнiң 1996 жылғы 3 маусымдағы N 3009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26, 212-құжат) күшi жойылған деп танылсын.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22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3470 Жарлығымен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Президентi жанындағы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Адам құқығы жөнiндегi комиссия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жанындағы Адам құқығы жөнiндегi комиссия (бұдан былай - Комиссия) Мемлекет басшысының жанындағы консультативтiк-кеңесшi орган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қызметiн үйлестiрудi Қазақстан Республикасының Мемлекеттiк хатшысы жүзеге асырады.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Комиссияның негiзгi мiндеттерi: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Президентiне адамның және азаматтың құқығы мен бостандықтарының кепiлi ретiндегi өзiнiң конституциялық мәртебесiн iске асыруына;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адамның және азаматтың құқығы мен бостандықтарының қамтамасыз етiлуi мен қорғалуы тетiгiн жетiлдiруге жәрдемдесу болып табылады.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қызметiнде Қазақстан Республикасының Конституция мен заңдарын, Қазақстан Республикасы Президентiнiң актiлерiн, Қазақстан Республикасы Мемлекеттiк хатшысының өкiмдерiн және осы Ереженi басшылыққа алады.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 құзыретi: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және азаматтың құқығы мен бостандықтары жөнiнде Мемлекет басшысына және тiкелей Комиссияға жолданған өтiнiштердi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адам құқығының сақталуы туралы жыл сайынғы әрi арнаулы баяндамалар әзiрлейдi;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адамның және азаматтың құқығы мен бостандықтарының қамтамасыз етiлуi және қорғалуы тетiгiн жетiлдiру туралы ұсыныстар әзiрлейдi;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мүдделерiн қозғайтын адам құқығы саласындағы халықаралық-құқықтық актiлер жөнiнде талдау материалдарын, сараптау-ұсынымдық қорытындылар мен ұсыныстар даярлайды;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 құқығы жөнiндегi халықаралық ұйымдардың жұмысына қатысады.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өзiне жүктелген мiндеттердi жүзеге асыру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органдар мен лауазымды адамдардан қажеттi мәлiметтердi, құжаттар мен материалдарды сұратып алдыруға;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отырыстарында адамның және азаматтың құқығы мен бостандықтарын қамтамасыз етуге және қорғауға байланысты мәселелер жөнiнде тиiстi лауазымды адамдардың хабарламасын тыңдауға;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жекелеген жұмыстарды жүзеге асыру үшiн белгiленген тәртiппен ғалымдар мен мамандарды тартуға хақылы.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Комиссияның отырыстарында қабылданатын және Қазақстан Республикасы Президентiнiң назарына жеткiзiлетiн ұсынымдар мен қорытындылар Комиссияның шешiмдерi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ұсынымдары мен шешiмдерi Комиссияның отырысына қатысқан мүшелерi санының жай көпшiлiк даусымен қабылданады.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Мемлекеттiк хатшының ұсынуы бойынша Қазақстан Республикасының Президентi бекiтетiн Комиссия төрағасынан, хатшысы мен мүшелерiнен тұрады.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мен мүшелерi Комиссия жұмысына қоғамдық негiзде қатысады.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7-тармақтың 3-абзацы алынып тасталды - ҚР Президентінің 1999.03.24. N 89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қызметін ұйымдық және ақпараттық қамтамасыз етуді оның Қазақстан Республикасы Президенті Әкімшілігінің құрамына кіретін хатшылығы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8-тармақ жаңа редакцияда - ҚР Президентінің 1999.03.24. N 89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қызметiн ұйымдық және ақпараттық қамтамасыз етудi Президент Әкiмшiлiгiнiң құрылымдық бөлiмшесi болып табылатын Адам құқығы жөнiндегi комиссия хатшылығы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хатшылығы сол сияқты облыстардың, республикалық маңызы бар қалалар мен Республика астанасының әкiмдерi аппараттарының қарауында адам құқығы мәселелерi болатын лауазымды адамдарына ұйымдық-әдiстемелiк, ақпараттық және өзге де көмек көрсетедi.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хатшылығы қызметкерлерiнiң қызметтiк мiндеттерi Қазақстан Республикасының Президентi Әкiмшiлiгiнiң Басшысы бекiтетiн ол туралы Ережемен айқындалады.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отырыстарын оның төрағасы қажеттiлiкке қарай, тоқсан сайын кемiнде бiр рет шақырады. Комиссия отырыстары Комиссия мүшелерi жалпы санының үштен екiсi қатысқан жағдайда құқылы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орнында болмаған уақытта оның отырыстарында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хатшысы төрағалық етедi.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Сараптамалық-талдау зерттеулерiн жүргiзу үшiн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жанынан ғылыми мекемелер мен үкiметтiк емес ұйымдар өкiлдерiнен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негiзде жұмыс iстейтiн Сарапшылық кеңес құрылады.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22 сәуiрдегi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3470 Жарлығымен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Президентi жанындағы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Адам құқығы жөнiндегi комиссияның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Әбдiлдин Жабайхан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Мүбәракұлы                   Сенатының Халықаралық iстер,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қауiпсiздiк жөнiндегi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(келiсiм бойынша)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Байқадамов Болат -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Кенжекешұлы                  жанындағы Адам құқығы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 Хатшылығының меңгерушiсi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мүшелерi: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Әбусейтов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Қуатұлы               Сыртқы істер вице-министрі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Бодин                      - Астана округі шіркеулерінің тақуасы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 (келісім бойынша)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(Иеромонах Агафангел)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   - Қазақстан Республикасы Жоғарғы Сағитжан Досымұлы            Соты әскери сот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 Геральд                - Қазақ аймақтық "Тесен"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Владимирович                 әлеуметтiк-құқықтық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Мартынов                   - Қазақстан Кәсiподақтар федерациясы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Байменов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  Еңбек және халықты әлеуметтік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қорғау министрі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Дербісәлі Әбсаттар         - Бас мүфти, Қазақстан мұсылмандары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Діни басқармасының төрағасы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Жүкенов Әбдірашит          -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Төлегенұлы                   Бас прокурорының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Отто 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     Ішкі істер вице-министрі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Өтеулина                   - "Юридическая газетаның"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Кимовна                Бас редакторы (келісім бойынша)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Рогов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   Әділет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 өзгертiлдi - ҚР Президентiнiң 1998.06.06.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3976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 өзгердi - ҚР Президентiнiң 2000.03.18. N 363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 өзгердi - ҚР Президентiнiң 2001.10.24. N 714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