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28e3" w14:textId="a422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Железнодорожный ауданын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14 сәуiрдегi N 3451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Қазақстан Республикасының 1993 жылғы 8 желтоқсандағы Заңының 9-бабына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қаласының Железнодорожный ауданы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