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21a7" w14:textId="26e2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облысының Таскескен ауданын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29 қазан N 3164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Республикасының әкiмшiлiк-аумақтық құрылысы туралы"
Қазақстан Республикасының 1993 жылғы 8 желтоқсандағы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9-бабына сәйкес ҚАУЛЫ ЕТЕМIН:
     Семей облысының Таскескен ауданы таратылсын.
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