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e8eb" w14:textId="939e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кеңiстiгiн пайдалану және авиация қызметi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1995 жылғы 20 желтоқсандағы N 2697 Заңы. Күші жойылды - Қазақстан Республикасының 2010 жылғы 15 шілдедегі N 339-IV Заңымен.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әуе кеңiстiгiн пайдалану және авиация қызметi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Күші жойылды - Қазақстан Республикасының 2010.07.15 </w:t>
      </w:r>
      <w:r>
        <w:rPr>
          <w:rFonts w:ascii="Times New Roman"/>
          <w:b w:val="false"/>
          <w:i w:val="false"/>
          <w:color w:val="000000"/>
          <w:sz w:val="28"/>
        </w:rPr>
        <w:t>N 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111-баптан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Актiнiң нысаны және тақырыбы өзгерді, кiрiспе алып тасталды, мәтiнде "тарау" деген сөздiң алдындағы "I - XV" деген цифрлар тиiсiнше "1 - 15" деген цифрлармен ауыстырылды, "Жарлықты", "Жарлықта", "Жарлықпен", "Жарлық", "Жарлықтың" деген сөздер тиiсiнше "Заңды", "Заңда", "Заңмен", "Заң", "Заңның" деген сөздермен ауыстырылсын; "әуе қозғалысына қызмет көрсетушi органдар", "әуе қозғалысына қызмет көрсетушi органның", "әуе қозғалысына қызмет көрсетушi орган", "әуе қозғалысына қызмет көрсетушi органға" деген сөздер тиісінше "аэронавигациялық ұйымдар", "аэронавигациялық ұйымның", "аэронавигациялық ұйым", "аэронавигациялық ұйымға" деген сөздермен ауыстырылды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Авариялық-құтқару жұмыстары - ол жапа шеккендерге дер кезiнде көмек көрсетуге бағытталған iс-шаралар кешенi. </w:t>
      </w:r>
    </w:p>
    <w:bookmarkStart w:name="z123" w:id="1"/>
    <w:p>
      <w:pPr>
        <w:spacing w:after="0"/>
        <w:ind w:left="0"/>
        <w:jc w:val="both"/>
      </w:pPr>
      <w:r>
        <w:rPr>
          <w:rFonts w:ascii="Times New Roman"/>
          <w:b w:val="false"/>
          <w:i w:val="false"/>
          <w:color w:val="000000"/>
          <w:sz w:val="28"/>
        </w:rPr>
        <w:t xml:space="preserve">
      Авиакомпания - азаматтық әуе кемелерiн пайдаланушының қолданыстағы сертификаты бар заңды тұлға. </w:t>
      </w:r>
    </w:p>
    <w:bookmarkEnd w:id="1"/>
    <w:bookmarkStart w:name="z124" w:id="2"/>
    <w:p>
      <w:pPr>
        <w:spacing w:after="0"/>
        <w:ind w:left="0"/>
        <w:jc w:val="both"/>
      </w:pPr>
      <w:r>
        <w:rPr>
          <w:rFonts w:ascii="Times New Roman"/>
          <w:b w:val="false"/>
          <w:i w:val="false"/>
          <w:color w:val="000000"/>
          <w:sz w:val="28"/>
        </w:rPr>
        <w:t xml:space="preserve">
      Авиация қауiпсiздiгi - ол авиация қызметiне заңсыз қол сұғу актiлерiнiң алдын алу және оларды болдырмау арқылы қамтамасыз етiлетiн авиацияның қалыпты және қауiпсiз қызметi. </w:t>
      </w:r>
    </w:p>
    <w:bookmarkEnd w:id="2"/>
    <w:bookmarkStart w:name="z125" w:id="3"/>
    <w:p>
      <w:pPr>
        <w:spacing w:after="0"/>
        <w:ind w:left="0"/>
        <w:jc w:val="both"/>
      </w:pPr>
      <w:r>
        <w:rPr>
          <w:rFonts w:ascii="Times New Roman"/>
          <w:b w:val="false"/>
          <w:i w:val="false"/>
          <w:color w:val="000000"/>
          <w:sz w:val="28"/>
        </w:rPr>
        <w:t xml:space="preserve">
      Авиация қызметiне заңсыз қол сұғу - авиацияның қалыпты және қауiпсiз қызметiне қол сұғу арқылы адамдардың бақытсыз жағдайға ұшырауына, материалдық зиян шегуге, әуе кемесiнiң күшпен басып алынуына немесе қуылып кетуiне әкеп соқтыратын немесе осындай зардаптардың туындау қаупiн төндiретiн құқыққа қарсы әрекет немесе әрекетсiздiк. </w:t>
      </w:r>
    </w:p>
    <w:bookmarkEnd w:id="3"/>
    <w:bookmarkStart w:name="z126" w:id="4"/>
    <w:p>
      <w:pPr>
        <w:spacing w:after="0"/>
        <w:ind w:left="0"/>
        <w:jc w:val="both"/>
      </w:pPr>
      <w:r>
        <w:rPr>
          <w:rFonts w:ascii="Times New Roman"/>
          <w:b w:val="false"/>
          <w:i w:val="false"/>
          <w:color w:val="000000"/>
          <w:sz w:val="28"/>
        </w:rPr>
        <w:t xml:space="preserve">
      Авиациялық жұмыстар - жеке шаруашылық салаларындағы (ауыл шаруашылығындағы, құрылыстағы, экспедициялар мен тағы басқаларға қызмет көрсетудегi) тапсырыс берушiлердiң технологиялық және өндiрiстiк процестерiн қамтамасыз ету мақсатында, сондай-ақ эксперименттiк және ғылыми-зерттеу жұмыстарын, санитарлық және табиғатты қорғау iс-шараларын жүргiзу, халыққа медициналық көмек көрсету, табиғи зiлзала, авариялар мен апаттар зардаптарын жою үшiн авиация құралдарымен атқарылатын мамандандырылған операциялар. </w:t>
      </w:r>
    </w:p>
    <w:bookmarkEnd w:id="4"/>
    <w:bookmarkStart w:name="z127" w:id="5"/>
    <w:p>
      <w:pPr>
        <w:spacing w:after="0"/>
        <w:ind w:left="0"/>
        <w:jc w:val="both"/>
      </w:pPr>
      <w:r>
        <w:rPr>
          <w:rFonts w:ascii="Times New Roman"/>
          <w:b w:val="false"/>
          <w:i w:val="false"/>
          <w:color w:val="000000"/>
          <w:sz w:val="28"/>
        </w:rPr>
        <w:t xml:space="preserve">
      Авиациялық оқиға - әуе кемесi ұшуды орындау мақсатында пайдаланылған кезде осы әуе кемесiнiң, оның экипажының, басқа авиация қызметшiлерiнiң қалыпты қызмет атқару жағдайының бұзылуына байланысты немесе сыртқы жағдайлардың әсерiне байланысты туындаған және адамдардың қаза табуына, елеулi зақымдарға, әуе кемесiнiң қирауына немесе мүлдем iстен шығуына әкеп соқтыратын оқиға. </w:t>
      </w:r>
    </w:p>
    <w:bookmarkEnd w:id="5"/>
    <w:bookmarkStart w:name="z128" w:id="6"/>
    <w:p>
      <w:pPr>
        <w:spacing w:after="0"/>
        <w:ind w:left="0"/>
        <w:jc w:val="both"/>
      </w:pPr>
      <w:r>
        <w:rPr>
          <w:rFonts w:ascii="Times New Roman"/>
          <w:b w:val="false"/>
          <w:i w:val="false"/>
          <w:color w:val="000000"/>
          <w:sz w:val="28"/>
        </w:rPr>
        <w:t xml:space="preserve">
      Авиациялық тосын оқиға - ұшуды орындау мақсатында әуе кемесi пайдаланылған кезде осы әуе кемесiнiң, оның экипажының, басқа авиация қызметкерлерiнiң қалыпты қызмет атқаруының бұзылуына байланысты немесе сыртқы жағдайлардың әсерiне байланысты туындаған, бiрақ авиациялық уақиғаға әкеп соқтыра қоймаған оқиға. </w:t>
      </w:r>
    </w:p>
    <w:bookmarkEnd w:id="6"/>
    <w:bookmarkStart w:name="z129" w:id="7"/>
    <w:p>
      <w:pPr>
        <w:spacing w:after="0"/>
        <w:ind w:left="0"/>
        <w:jc w:val="both"/>
      </w:pPr>
      <w:r>
        <w:rPr>
          <w:rFonts w:ascii="Times New Roman"/>
          <w:b w:val="false"/>
          <w:i w:val="false"/>
          <w:color w:val="000000"/>
          <w:sz w:val="28"/>
        </w:rPr>
        <w:t xml:space="preserve">
      Авиация сала ретiнде - ол қызметi әуе кемелерiнiң көмегiмен адамға жағдай жасауға және оның әуе кеңiстiгiн пайдалануына бағытталған ұйымдардың барлық түрi. </w:t>
      </w:r>
    </w:p>
    <w:bookmarkEnd w:id="7"/>
    <w:p>
      <w:pPr>
        <w:spacing w:after="0"/>
        <w:ind w:left="0"/>
        <w:jc w:val="both"/>
      </w:pPr>
      <w:r>
        <w:rPr>
          <w:rFonts w:ascii="Times New Roman"/>
          <w:b w:val="false"/>
          <w:i w:val="false"/>
          <w:color w:val="000000"/>
          <w:sz w:val="28"/>
        </w:rPr>
        <w:t xml:space="preserve">
      Қазақстан Республикасының авиациясы эксперименттiк, мемлекеттiк және азаматтық авиация болып бөлiнедi. </w:t>
      </w:r>
    </w:p>
    <w:bookmarkStart w:name="z130" w:id="8"/>
    <w:p>
      <w:pPr>
        <w:spacing w:after="0"/>
        <w:ind w:left="0"/>
        <w:jc w:val="both"/>
      </w:pPr>
      <w:r>
        <w:rPr>
          <w:rFonts w:ascii="Times New Roman"/>
          <w:b w:val="false"/>
          <w:i w:val="false"/>
          <w:color w:val="000000"/>
          <w:sz w:val="28"/>
        </w:rPr>
        <w:t xml:space="preserve">
      Азаматтық авиация - эксперименттiк авиация мен мемлекеттiк авиация құрамына кiрмейтiн және мынадай мақсаттарда: </w:t>
      </w:r>
    </w:p>
    <w:bookmarkEnd w:id="8"/>
    <w:p>
      <w:pPr>
        <w:spacing w:after="0"/>
        <w:ind w:left="0"/>
        <w:jc w:val="both"/>
      </w:pPr>
      <w:r>
        <w:rPr>
          <w:rFonts w:ascii="Times New Roman"/>
          <w:b w:val="false"/>
          <w:i w:val="false"/>
          <w:color w:val="000000"/>
          <w:sz w:val="28"/>
        </w:rPr>
        <w:t xml:space="preserve">
      а) жолаушыларды, теңдеме жүктi, жүктер мен почтаны тасымалдауда (әуе тасымалдары); </w:t>
      </w:r>
    </w:p>
    <w:p>
      <w:pPr>
        <w:spacing w:after="0"/>
        <w:ind w:left="0"/>
        <w:jc w:val="both"/>
      </w:pPr>
      <w:r>
        <w:rPr>
          <w:rFonts w:ascii="Times New Roman"/>
          <w:b w:val="false"/>
          <w:i w:val="false"/>
          <w:color w:val="000000"/>
          <w:sz w:val="28"/>
        </w:rPr>
        <w:t xml:space="preserve">
      б) авиациялық жұмыстарды орындауда; </w:t>
      </w:r>
    </w:p>
    <w:p>
      <w:pPr>
        <w:spacing w:after="0"/>
        <w:ind w:left="0"/>
        <w:jc w:val="both"/>
      </w:pPr>
      <w:r>
        <w:rPr>
          <w:rFonts w:ascii="Times New Roman"/>
          <w:b w:val="false"/>
          <w:i w:val="false"/>
          <w:color w:val="000000"/>
          <w:sz w:val="28"/>
        </w:rPr>
        <w:t xml:space="preserve">
      в) оқытып-үйрету, спорттық, мәдени-ағарту iс-шараларын жүргiзуде, техникалық шығармашылықты дамытуда; </w:t>
      </w:r>
    </w:p>
    <w:p>
      <w:pPr>
        <w:spacing w:after="0"/>
        <w:ind w:left="0"/>
        <w:jc w:val="both"/>
      </w:pPr>
      <w:r>
        <w:rPr>
          <w:rFonts w:ascii="Times New Roman"/>
          <w:b w:val="false"/>
          <w:i w:val="false"/>
          <w:color w:val="000000"/>
          <w:sz w:val="28"/>
        </w:rPr>
        <w:t xml:space="preserve">
      г) әуе кемесiн пайдаланушының жеке қажеттерiн қанағаттандыруда; </w:t>
      </w:r>
    </w:p>
    <w:p>
      <w:pPr>
        <w:spacing w:after="0"/>
        <w:ind w:left="0"/>
        <w:jc w:val="both"/>
      </w:pPr>
      <w:r>
        <w:rPr>
          <w:rFonts w:ascii="Times New Roman"/>
          <w:b w:val="false"/>
          <w:i w:val="false"/>
          <w:color w:val="000000"/>
          <w:sz w:val="28"/>
        </w:rPr>
        <w:t>
      д) iздестiру-құтқару және авариялық-құтқару жұмыстарын жүргiзуде, табиғи зiлзала болған жағдайларда жәрдем көрсетуде пайдаланылатын авиация.</w:t>
      </w:r>
    </w:p>
    <w:bookmarkStart w:name="z132" w:id="9"/>
    <w:p>
      <w:pPr>
        <w:spacing w:after="0"/>
        <w:ind w:left="0"/>
        <w:jc w:val="both"/>
      </w:pPr>
      <w:r>
        <w:rPr>
          <w:rFonts w:ascii="Times New Roman"/>
          <w:b w:val="false"/>
          <w:i w:val="false"/>
          <w:color w:val="000000"/>
          <w:sz w:val="28"/>
        </w:rPr>
        <w:t xml:space="preserve">
      Көрсетiлген мақсаттарда ақы алу немесе жалдау бойынша пайдаланылатын азаматтық авиация коммерциялық авиация деп танылады. </w:t>
      </w:r>
    </w:p>
    <w:bookmarkEnd w:id="9"/>
    <w:bookmarkStart w:name="z133" w:id="10"/>
    <w:p>
      <w:pPr>
        <w:spacing w:after="0"/>
        <w:ind w:left="0"/>
        <w:jc w:val="both"/>
      </w:pPr>
      <w:r>
        <w:rPr>
          <w:rFonts w:ascii="Times New Roman"/>
          <w:b w:val="false"/>
          <w:i w:val="false"/>
          <w:color w:val="000000"/>
          <w:sz w:val="28"/>
        </w:rPr>
        <w:t xml:space="preserve">
      Жеке және заңды тұлғалардың меншiгiнде болатын әрi көрсетiлген мақсаттарда ақысыз және жалдаусыз пайдаланылатын азаматтық авиация жалпы мақсаттағы авиация деп танылады. </w:t>
      </w:r>
    </w:p>
    <w:bookmarkEnd w:id="10"/>
    <w:bookmarkStart w:name="z131" w:id="11"/>
    <w:p>
      <w:pPr>
        <w:spacing w:after="0"/>
        <w:ind w:left="0"/>
        <w:jc w:val="both"/>
      </w:pPr>
      <w:r>
        <w:rPr>
          <w:rFonts w:ascii="Times New Roman"/>
          <w:b w:val="false"/>
          <w:i w:val="false"/>
          <w:color w:val="000000"/>
          <w:sz w:val="28"/>
        </w:rPr>
        <w:t xml:space="preserve">
      Азаматтық әуе кемелерiн пайдаланушының сертификаты - азаматтық әуе кемелерiн пайдаланушыларды сертификаттау ережелерiнде белгiленген </w:t>
      </w:r>
      <w:r>
        <w:rPr>
          <w:rFonts w:ascii="Times New Roman"/>
          <w:b w:val="false"/>
          <w:i w:val="false"/>
          <w:color w:val="000000"/>
          <w:sz w:val="28"/>
        </w:rPr>
        <w:t>талаптарға</w:t>
      </w:r>
      <w:r>
        <w:rPr>
          <w:rFonts w:ascii="Times New Roman"/>
          <w:b w:val="false"/>
          <w:i w:val="false"/>
          <w:color w:val="000000"/>
          <w:sz w:val="28"/>
        </w:rPr>
        <w:t xml:space="preserve"> пайдаланушының сәйкестiгiн куәландыратын, </w:t>
      </w:r>
      <w:r>
        <w:rPr>
          <w:rFonts w:ascii="Times New Roman"/>
          <w:b w:val="false"/>
          <w:i w:val="false"/>
          <w:color w:val="000000"/>
          <w:sz w:val="28"/>
        </w:rPr>
        <w:t>уәкiлеттi орган</w:t>
      </w:r>
      <w:r>
        <w:rPr>
          <w:rFonts w:ascii="Times New Roman"/>
          <w:b w:val="false"/>
          <w:i w:val="false"/>
          <w:color w:val="000000"/>
          <w:sz w:val="28"/>
        </w:rPr>
        <w:t xml:space="preserve"> берген құжат. </w:t>
      </w:r>
    </w:p>
    <w:bookmarkEnd w:id="11"/>
    <w:bookmarkStart w:name="z134" w:id="12"/>
    <w:p>
      <w:pPr>
        <w:spacing w:after="0"/>
        <w:ind w:left="0"/>
        <w:jc w:val="both"/>
      </w:pPr>
      <w:r>
        <w:rPr>
          <w:rFonts w:ascii="Times New Roman"/>
          <w:b w:val="false"/>
          <w:i w:val="false"/>
          <w:color w:val="000000"/>
          <w:sz w:val="28"/>
        </w:rPr>
        <w:t xml:space="preserve">
      Апатқа ұшыраған әуе кемесi - ұшып көтерiлген, қонған немесе құлаған кезде қатты зақымдалған, немесе толық қираған әуе кемесi, сондай-ақ амалсыздан аэродромнан тысқары жерге қонған әуе кемесi. </w:t>
      </w:r>
    </w:p>
    <w:bookmarkEnd w:id="12"/>
    <w:bookmarkStart w:name="z135" w:id="13"/>
    <w:p>
      <w:pPr>
        <w:spacing w:after="0"/>
        <w:ind w:left="0"/>
        <w:jc w:val="both"/>
      </w:pPr>
      <w:r>
        <w:rPr>
          <w:rFonts w:ascii="Times New Roman"/>
          <w:b w:val="false"/>
          <w:i w:val="false"/>
          <w:color w:val="000000"/>
          <w:sz w:val="28"/>
        </w:rPr>
        <w:t xml:space="preserve">
      Аса жеңiл авиация - ең үлкен массасы екi мың жетi жүз килограмнан аспайтын аса жеңiл ұшу аппараттарын, спорттық мақсаттағы және әуесқойлық конструкциядағы басқа да әуе кемелерiн, аэростаттық аппараттар мен көмекшi құрылғыларды пайдаланатын азаматтық авиация. </w:t>
      </w:r>
    </w:p>
    <w:bookmarkEnd w:id="13"/>
    <w:bookmarkStart w:name="z136" w:id="14"/>
    <w:p>
      <w:pPr>
        <w:spacing w:after="0"/>
        <w:ind w:left="0"/>
        <w:jc w:val="both"/>
      </w:pPr>
      <w:r>
        <w:rPr>
          <w:rFonts w:ascii="Times New Roman"/>
          <w:b w:val="false"/>
          <w:i w:val="false"/>
          <w:color w:val="000000"/>
          <w:sz w:val="28"/>
        </w:rPr>
        <w:t xml:space="preserve">
      Аэродром - әуе кемелерiнiң ұшып-көтерiлуiн, қонуын, рульдеуiн, аялдауын және оларға қызмет көрсетiлуiн қамтамасыз ету үшiн арнайы әзiрленiп, жабдықталған жер немесе су учаскесi.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Аэродром жарамдылығының сертификаты</w:t>
      </w:r>
      <w:r>
        <w:rPr>
          <w:rFonts w:ascii="Times New Roman"/>
          <w:b w:val="false"/>
          <w:i w:val="false"/>
          <w:color w:val="000000"/>
          <w:sz w:val="28"/>
        </w:rPr>
        <w:t xml:space="preserve"> - аэродромдарды пайдалану жарамдылығының нормаларына аэродромның сәйкестiгiн куәландыратын, уәкiлеттi орган берген құжат. </w:t>
      </w:r>
    </w:p>
    <w:bookmarkStart w:name="z138" w:id="15"/>
    <w:p>
      <w:pPr>
        <w:spacing w:after="0"/>
        <w:ind w:left="0"/>
        <w:jc w:val="both"/>
      </w:pPr>
      <w:r>
        <w:rPr>
          <w:rFonts w:ascii="Times New Roman"/>
          <w:b w:val="false"/>
          <w:i w:val="false"/>
          <w:color w:val="000000"/>
          <w:sz w:val="28"/>
        </w:rPr>
        <w:t xml:space="preserve">
      Аэронавигациялық ұйым - әуе қозғалысына қызмет көрсетудi жүзеге асыратын, аэронавигациялық және метеорологиялық ақпаратпен қамтамасыз ететiн ұйым. </w:t>
      </w:r>
    </w:p>
    <w:bookmarkEnd w:id="15"/>
    <w:bookmarkStart w:name="z139" w:id="16"/>
    <w:p>
      <w:pPr>
        <w:spacing w:after="0"/>
        <w:ind w:left="0"/>
        <w:jc w:val="both"/>
      </w:pPr>
      <w:r>
        <w:rPr>
          <w:rFonts w:ascii="Times New Roman"/>
          <w:b w:val="false"/>
          <w:i w:val="false"/>
          <w:color w:val="000000"/>
          <w:sz w:val="28"/>
        </w:rPr>
        <w:t xml:space="preserve">
      Әуежай - әуе кемелерiн қабылдау мен жөнелтуге, әуе тасымалдарына қызмет көрсетуге арналған және осы мақсаттар үшiн аэродромы, аэровокзалы, басқадай ғимараттары, сондай-ақ қажеттi жабдықтары бар құрылыстар кешенi. </w:t>
      </w:r>
    </w:p>
    <w:bookmarkEnd w:id="16"/>
    <w:bookmarkStart w:name="z140" w:id="17"/>
    <w:p>
      <w:pPr>
        <w:spacing w:after="0"/>
        <w:ind w:left="0"/>
        <w:jc w:val="both"/>
      </w:pPr>
      <w:r>
        <w:rPr>
          <w:rFonts w:ascii="Times New Roman"/>
          <w:b w:val="false"/>
          <w:i w:val="false"/>
          <w:color w:val="000000"/>
          <w:sz w:val="28"/>
        </w:rPr>
        <w:t xml:space="preserve">
      Әуежайдың бақыланатын аумағы - әуежайдың, аэродромның ұшуды аэронавигациялық қамтамасыз ету объектiлерiнiң жұмыс алаңы және кiрудi авиациялық қауiпсiздiк қызметi бақылайтын жанасып жатқан аумақ, қызметтiк ғимараттар, құрылыстар, қоймалар. </w:t>
      </w:r>
    </w:p>
    <w:bookmarkEnd w:id="17"/>
    <w:bookmarkStart w:name="z141" w:id="18"/>
    <w:p>
      <w:pPr>
        <w:spacing w:after="0"/>
        <w:ind w:left="0"/>
        <w:jc w:val="both"/>
      </w:pPr>
      <w:r>
        <w:rPr>
          <w:rFonts w:ascii="Times New Roman"/>
          <w:b w:val="false"/>
          <w:i w:val="false"/>
          <w:color w:val="000000"/>
          <w:sz w:val="28"/>
        </w:rPr>
        <w:t xml:space="preserve">
      Әуежай қызметi - жеке және заңды тұлғалар әуе тасымалдарын, әуежайларда авиациялық қауiпсiздiк пен ұшу қауiпсiздiгiн қамтамасыз етуге байланысты жүзеге асыратын қызмет. </w:t>
      </w:r>
    </w:p>
    <w:bookmarkEnd w:id="18"/>
    <w:bookmarkStart w:name="z142" w:id="19"/>
    <w:p>
      <w:pPr>
        <w:spacing w:after="0"/>
        <w:ind w:left="0"/>
        <w:jc w:val="both"/>
      </w:pPr>
      <w:r>
        <w:rPr>
          <w:rFonts w:ascii="Times New Roman"/>
          <w:b w:val="false"/>
          <w:i w:val="false"/>
          <w:color w:val="000000"/>
          <w:sz w:val="28"/>
        </w:rPr>
        <w:t xml:space="preserve">
      Әуе жолы - әуе кемелерiнiң ұшуына арналған және әуе қозғалысын басқару жүйесiнiң аэронавигациялық құрылғылармен бақыланатын дәлiз түрiндегi әуе кеңiстiгi. </w:t>
      </w:r>
    </w:p>
    <w:bookmarkEnd w:id="19"/>
    <w:bookmarkStart w:name="z143" w:id="20"/>
    <w:p>
      <w:pPr>
        <w:spacing w:after="0"/>
        <w:ind w:left="0"/>
        <w:jc w:val="both"/>
      </w:pPr>
      <w:r>
        <w:rPr>
          <w:rFonts w:ascii="Times New Roman"/>
          <w:b w:val="false"/>
          <w:i w:val="false"/>
          <w:color w:val="000000"/>
          <w:sz w:val="28"/>
        </w:rPr>
        <w:t xml:space="preserve">
      Әуе кемесi - жер (су) бетiнен шағылысқан ауамен өзара әрекеттесуден өзгеше ауамен өзара әрекеттесу есебiнен атмосферада қалықтайтын ұшу аппараты. </w:t>
      </w:r>
    </w:p>
    <w:bookmarkEnd w:id="20"/>
    <w:bookmarkStart w:name="z144" w:id="21"/>
    <w:p>
      <w:pPr>
        <w:spacing w:after="0"/>
        <w:ind w:left="0"/>
        <w:jc w:val="both"/>
      </w:pPr>
      <w:r>
        <w:rPr>
          <w:rFonts w:ascii="Times New Roman"/>
          <w:b w:val="false"/>
          <w:i w:val="false"/>
          <w:color w:val="000000"/>
          <w:sz w:val="28"/>
        </w:rPr>
        <w:t xml:space="preserve">
      Әуе кемесiмен жалданушы (фрахтовщик) - бiр сапарда немесе бiрнеше сапарда жолаушыларды, теңдеме жүктi, жүктердi, почтаны тасымалдау және басқа мақсаттар үшiн бiр немесе бiрнеше әуе кемесiнiң толық сыйымдылығын немесе сыйымдылығының бiр бөлiгiн ақысын алып екiншi жаққа (әуе кемесiн жалдаушыға) беретiн әуе тасымалдаушысы. </w:t>
      </w:r>
    </w:p>
    <w:bookmarkEnd w:id="21"/>
    <w:bookmarkStart w:name="z145" w:id="22"/>
    <w:p>
      <w:pPr>
        <w:spacing w:after="0"/>
        <w:ind w:left="0"/>
        <w:jc w:val="both"/>
      </w:pPr>
      <w:r>
        <w:rPr>
          <w:rFonts w:ascii="Times New Roman"/>
          <w:b w:val="false"/>
          <w:i w:val="false"/>
          <w:color w:val="000000"/>
          <w:sz w:val="28"/>
        </w:rPr>
        <w:t xml:space="preserve">
      Әуе кемесiн жалдаушы (фрахтователь) - бiр немесе бiрнеше сапарда жолаушыларды, теңдеме жүктi, жүктердi, почтаны тасымалдау немесе басқа мақсат үшiн бiр немесе бiрнеше әуе кемесiнiң толық  сыйымдылығын немесе сыйымдылығының бiр бөлiгiн ақысын алып жалға беруге әуе тасымалдаушысымен тиiстi шарт жасасқан жеке немесе заңды тұлға. </w:t>
      </w:r>
    </w:p>
    <w:bookmarkEnd w:id="22"/>
    <w:bookmarkStart w:name="z146" w:id="23"/>
    <w:p>
      <w:pPr>
        <w:spacing w:after="0"/>
        <w:ind w:left="0"/>
        <w:jc w:val="both"/>
      </w:pPr>
      <w:r>
        <w:rPr>
          <w:rFonts w:ascii="Times New Roman"/>
          <w:b w:val="false"/>
          <w:i w:val="false"/>
          <w:color w:val="000000"/>
          <w:sz w:val="28"/>
        </w:rPr>
        <w:t xml:space="preserve">
      Әуе кемесiнiң ұшуы - ұшып көтерiлу алдындағы зымыраудан (тiк көтерiлген кезде - жер немесе су бетiнен ажыраудан) бастап зымырауының соңына (ұшып-қону алаңын аялдаусыз босатуына) дейiнгi немесе тiк қонған кезде жер (су) бетiне табан тiрегенге дейiнгi жер (су) бетiмен және әуе кеңiстiгiнде әуе кемесiнiң қозғалып жүруi. </w:t>
      </w:r>
    </w:p>
    <w:bookmarkEnd w:id="23"/>
    <w:bookmarkStart w:name="z147" w:id="24"/>
    <w:p>
      <w:pPr>
        <w:spacing w:after="0"/>
        <w:ind w:left="0"/>
        <w:jc w:val="both"/>
      </w:pPr>
      <w:r>
        <w:rPr>
          <w:rFonts w:ascii="Times New Roman"/>
          <w:b w:val="false"/>
          <w:i w:val="false"/>
          <w:color w:val="000000"/>
          <w:sz w:val="28"/>
        </w:rPr>
        <w:t xml:space="preserve">
      Әуе навигациясы - бағдарламалық траектория бойынша әуе кемесiн ұшыру туралы қолданбалы ғылым. </w:t>
      </w:r>
    </w:p>
    <w:bookmarkEnd w:id="24"/>
    <w:bookmarkStart w:name="z148" w:id="25"/>
    <w:p>
      <w:pPr>
        <w:spacing w:after="0"/>
        <w:ind w:left="0"/>
        <w:jc w:val="both"/>
      </w:pPr>
      <w:r>
        <w:rPr>
          <w:rFonts w:ascii="Times New Roman"/>
          <w:b w:val="false"/>
          <w:i w:val="false"/>
          <w:color w:val="000000"/>
          <w:sz w:val="28"/>
        </w:rPr>
        <w:t xml:space="preserve">
      Әуе тасымалдаушысы - көлiк құралдарын иеленуге меншiк құқығы немесе өзге де заңды негiздерi бар, ақысы төленетiн немесе жалдау бойынша жолаушыларды, теңдеме жүктi, жүктердi және почтаны тасымалдау жөнiнде қызмет көрсететiн әрi осыған белгiленген тәртiппен берiлген тиiстi рұқсаты бар жеке немесе заңды тұлға.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Бiртұтас авиациялық iздестiру-құтқару қызметi</w:t>
      </w:r>
      <w:r>
        <w:rPr>
          <w:rFonts w:ascii="Times New Roman"/>
          <w:b w:val="false"/>
          <w:i w:val="false"/>
          <w:color w:val="000000"/>
          <w:sz w:val="28"/>
        </w:rPr>
        <w:t xml:space="preserve"> (БАIҚҚ) - иелiгiнде әуе кемелерi бар министрлiктердiң, ведомстволар мен авиакомпаниялардың авиациялық iздестiру және құтқару қызметтерi, авиациялық-құтқару және парашюттiк қызметтерi. </w:t>
      </w:r>
    </w:p>
    <w:bookmarkStart w:name="z150" w:id="26"/>
    <w:p>
      <w:pPr>
        <w:spacing w:after="0"/>
        <w:ind w:left="0"/>
        <w:jc w:val="both"/>
      </w:pPr>
      <w:r>
        <w:rPr>
          <w:rFonts w:ascii="Times New Roman"/>
          <w:b w:val="false"/>
          <w:i w:val="false"/>
          <w:color w:val="000000"/>
          <w:sz w:val="28"/>
        </w:rPr>
        <w:t xml:space="preserve">
      Жолаушы - тасымалдаушымен жасалған шартқа сәйкес әуе көлiгiн пайдаланатын кез келген тұлға. </w:t>
      </w:r>
    </w:p>
    <w:bookmarkEnd w:id="26"/>
    <w:bookmarkStart w:name="z151" w:id="27"/>
    <w:p>
      <w:pPr>
        <w:spacing w:after="0"/>
        <w:ind w:left="0"/>
        <w:jc w:val="both"/>
      </w:pPr>
      <w:r>
        <w:rPr>
          <w:rFonts w:ascii="Times New Roman"/>
          <w:b w:val="false"/>
          <w:i w:val="false"/>
          <w:color w:val="000000"/>
          <w:sz w:val="28"/>
        </w:rPr>
        <w:t xml:space="preserve">
      Қазақстан Республикасының әуе кеңiстiгi - Қазақстан Республикасының құрлықтық және сулы аумағының, оның iшiнде аумақтық  суларының үстiндегi әуе кеңiстiгi. </w:t>
      </w:r>
    </w:p>
    <w:bookmarkEnd w:id="27"/>
    <w:bookmarkStart w:name="z152" w:id="28"/>
    <w:p>
      <w:pPr>
        <w:spacing w:after="0"/>
        <w:ind w:left="0"/>
        <w:jc w:val="both"/>
      </w:pPr>
      <w:r>
        <w:rPr>
          <w:rFonts w:ascii="Times New Roman"/>
          <w:b w:val="false"/>
          <w:i w:val="false"/>
          <w:color w:val="000000"/>
          <w:sz w:val="28"/>
        </w:rPr>
        <w:t xml:space="preserve">
      Қатер төнген әуе кемесi - өзiне немесе оның бортындағы адамдарға тiкелей қауiп төнген не онымен радиобайланысы үзiлген және тұрған жерi беймәлiм әуе кемесi. </w:t>
      </w:r>
    </w:p>
    <w:bookmarkEnd w:id="28"/>
    <w:bookmarkStart w:name="z153" w:id="29"/>
    <w:p>
      <w:pPr>
        <w:spacing w:after="0"/>
        <w:ind w:left="0"/>
        <w:jc w:val="both"/>
      </w:pPr>
      <w:r>
        <w:rPr>
          <w:rFonts w:ascii="Times New Roman"/>
          <w:b w:val="false"/>
          <w:i w:val="false"/>
          <w:color w:val="000000"/>
          <w:sz w:val="28"/>
        </w:rPr>
        <w:t xml:space="preserve">
      Мемлекеттiк авиация - Қазақстан Республикасы Қорғаныс министрлiгiнiң, Iшкi iстер министрлiгi Iшкi әскерлерiнiң, Қазақстан Республикасы Ұлттық қауiпсiздiк комитетi Шекара қызметiнiң қарамағындағы, сондай-ақ Үкiметтiң шешiмi бойынша басқа да мемлекеттiк органдарының қарамағында болатын авиация. </w:t>
      </w:r>
    </w:p>
    <w:bookmarkEnd w:id="29"/>
    <w:bookmarkStart w:name="z154" w:id="30"/>
    <w:p>
      <w:pPr>
        <w:spacing w:after="0"/>
        <w:ind w:left="0"/>
        <w:jc w:val="both"/>
      </w:pPr>
      <w:r>
        <w:rPr>
          <w:rFonts w:ascii="Times New Roman"/>
          <w:b w:val="false"/>
          <w:i w:val="false"/>
          <w:color w:val="000000"/>
          <w:sz w:val="28"/>
        </w:rPr>
        <w:t xml:space="preserve">
      Навигациялық жүйелер - жұмыс iстеу принциптерi әр алуан бiрнеше борттық құрылғылардың, сондай-ақ борттағы және жердегi жабдықтарды бiрлесе пайдалануға негiзделген құралдардың жиынтығы болып табылатын навигациялық құралдар. </w:t>
      </w:r>
    </w:p>
    <w:bookmarkEnd w:id="30"/>
    <w:bookmarkStart w:name="z155" w:id="31"/>
    <w:p>
      <w:pPr>
        <w:spacing w:after="0"/>
        <w:ind w:left="0"/>
        <w:jc w:val="both"/>
      </w:pPr>
      <w:r>
        <w:rPr>
          <w:rFonts w:ascii="Times New Roman"/>
          <w:b w:val="false"/>
          <w:i w:val="false"/>
          <w:color w:val="000000"/>
          <w:sz w:val="28"/>
        </w:rPr>
        <w:t xml:space="preserve">
      Навигациялық құралдар - ұшақты ұшыру мақсатында қажеттi ақпарат алып отыруға мүмкiндiк беретiн арнайы техникалық құрылғылар. </w:t>
      </w:r>
    </w:p>
    <w:bookmarkEnd w:id="31"/>
    <w:bookmarkStart w:name="z156" w:id="32"/>
    <w:p>
      <w:pPr>
        <w:spacing w:after="0"/>
        <w:ind w:left="0"/>
        <w:jc w:val="both"/>
      </w:pPr>
      <w:r>
        <w:rPr>
          <w:rFonts w:ascii="Times New Roman"/>
          <w:b w:val="false"/>
          <w:i w:val="false"/>
          <w:color w:val="000000"/>
          <w:sz w:val="28"/>
        </w:rPr>
        <w:t xml:space="preserve">
      Пайдаланушы - әуе кемелерiн пайдаланумен айналысатын немесе осы салада өзiнiң қызметiн ұсынатын жеке немесе заңды тұлға. </w:t>
      </w:r>
    </w:p>
    <w:bookmarkEnd w:id="32"/>
    <w:bookmarkStart w:name="z157" w:id="33"/>
    <w:p>
      <w:pPr>
        <w:spacing w:after="0"/>
        <w:ind w:left="0"/>
        <w:jc w:val="both"/>
      </w:pPr>
      <w:r>
        <w:rPr>
          <w:rFonts w:ascii="Times New Roman"/>
          <w:b w:val="false"/>
          <w:i w:val="false"/>
          <w:color w:val="000000"/>
          <w:sz w:val="28"/>
        </w:rPr>
        <w:t xml:space="preserve">
      Тексеру жүргiзу - авиациялық оқиғаларды болдырмау мақсатында оқиға себебiн анықтау мен қауiпсiздiктi қамтамасыз ету жөнiндегi ұсынымдарды қоса алғанда, ақпарат жинау мен талдауды, қорытындылар әзiрлеудi қамтитын процесс.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Уәкiлеттi орган</w:t>
      </w:r>
      <w:r>
        <w:rPr>
          <w:rFonts w:ascii="Times New Roman"/>
          <w:b w:val="false"/>
          <w:i w:val="false"/>
          <w:color w:val="000000"/>
          <w:sz w:val="28"/>
        </w:rPr>
        <w:t xml:space="preserve"> - өз құзыретi шегiнде азаматтық авиация саласындағы мемлекеттiк саясатты, азаматтық және эксперименттiк авиация қызметiн мемлекеттiк бақылау мен қадағалауды, үйлестiру мен реттеудi және Қазақстан Республикасының әуе кеңiстiгiн пайдалануды жүзеге асыратын мемлекеттiк басқару органы.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Ұшу жарамдылығының нормалары</w:t>
      </w:r>
      <w:r>
        <w:rPr>
          <w:rFonts w:ascii="Times New Roman"/>
          <w:b w:val="false"/>
          <w:i w:val="false"/>
          <w:color w:val="000000"/>
          <w:sz w:val="28"/>
        </w:rPr>
        <w:t xml:space="preserve"> - әуе кемелерiнiң конструкциясына, параметрлерi мен ұшу сапасына және олардың ұшу қауiпсiздiгiн қамтамасыз етуге бағытталған компоненттерiне қойылатын талаптар.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Ұшу жарамдылығының сертификаты</w:t>
      </w:r>
      <w:r>
        <w:rPr>
          <w:rFonts w:ascii="Times New Roman"/>
          <w:b w:val="false"/>
          <w:i w:val="false"/>
          <w:color w:val="000000"/>
          <w:sz w:val="28"/>
        </w:rPr>
        <w:t xml:space="preserve"> - уәкiлеттi орган үлгi сертификаты негiзiнде берген, азаматтық әуе кемесiнiң </w:t>
      </w:r>
      <w:r>
        <w:rPr>
          <w:rFonts w:ascii="Times New Roman"/>
          <w:b w:val="false"/>
          <w:i w:val="false"/>
          <w:color w:val="000000"/>
          <w:sz w:val="28"/>
        </w:rPr>
        <w:t>ұшу жарамдылығының нормаларына</w:t>
      </w:r>
      <w:r>
        <w:rPr>
          <w:rFonts w:ascii="Times New Roman"/>
          <w:b w:val="false"/>
          <w:i w:val="false"/>
          <w:color w:val="000000"/>
          <w:sz w:val="28"/>
        </w:rPr>
        <w:t xml:space="preserve"> сәйкестiгiн куәландыратын құжат. </w:t>
      </w:r>
    </w:p>
    <w:bookmarkStart w:name="z161" w:id="34"/>
    <w:p>
      <w:pPr>
        <w:spacing w:after="0"/>
        <w:ind w:left="0"/>
        <w:jc w:val="both"/>
      </w:pPr>
      <w:r>
        <w:rPr>
          <w:rFonts w:ascii="Times New Roman"/>
          <w:b w:val="false"/>
          <w:i w:val="false"/>
          <w:color w:val="000000"/>
          <w:sz w:val="28"/>
        </w:rPr>
        <w:t xml:space="preserve">
      Үлгi сертификаты - әуе кемесiнiң, авиациялық двигатель үлгiсiнiң және жаңа үлгiдегi әуе винтiнiң ұшу жарамдылығының нормаларына сәйкестiгiн растайтын, уәкiлеттi орган берген құжат. </w:t>
      </w:r>
    </w:p>
    <w:bookmarkEnd w:id="34"/>
    <w:bookmarkStart w:name="z162" w:id="35"/>
    <w:p>
      <w:pPr>
        <w:spacing w:after="0"/>
        <w:ind w:left="0"/>
        <w:jc w:val="both"/>
      </w:pPr>
      <w:r>
        <w:rPr>
          <w:rFonts w:ascii="Times New Roman"/>
          <w:b w:val="false"/>
          <w:i w:val="false"/>
          <w:color w:val="000000"/>
          <w:sz w:val="28"/>
        </w:rPr>
        <w:t xml:space="preserve">
      Халықаралық әуежай - iшiнде кедендiк, шекаралық және санитарлық-карантиндiк бақылаулар ұйымдастырылып, халықаралық әуе тасымалдарын қамтамасыз ететiн әуежай. </w:t>
      </w:r>
    </w:p>
    <w:bookmarkEnd w:id="35"/>
    <w:bookmarkStart w:name="z163" w:id="36"/>
    <w:p>
      <w:pPr>
        <w:spacing w:after="0"/>
        <w:ind w:left="0"/>
        <w:jc w:val="both"/>
      </w:pPr>
      <w:r>
        <w:rPr>
          <w:rFonts w:ascii="Times New Roman"/>
          <w:b w:val="false"/>
          <w:i w:val="false"/>
          <w:color w:val="000000"/>
          <w:sz w:val="28"/>
        </w:rPr>
        <w:t xml:space="preserve">
      Халықаралық әуе тасымалы - тасымалдау жұмысын атқарған кезде, тасымалдауда немесе қайта тиеуде үзiлiстiң болған-болмағандығына қарамастан, жөнелтiлу пунктi мен бару пунктi: </w:t>
      </w:r>
    </w:p>
    <w:bookmarkEnd w:id="36"/>
    <w:p>
      <w:pPr>
        <w:spacing w:after="0"/>
        <w:ind w:left="0"/>
        <w:jc w:val="both"/>
      </w:pPr>
      <w:r>
        <w:rPr>
          <w:rFonts w:ascii="Times New Roman"/>
          <w:b w:val="false"/>
          <w:i w:val="false"/>
          <w:color w:val="000000"/>
          <w:sz w:val="28"/>
        </w:rPr>
        <w:t xml:space="preserve">
      а) екi немесе одан да көп мемлекет аумағында орналасқан; </w:t>
      </w:r>
    </w:p>
    <w:p>
      <w:pPr>
        <w:spacing w:after="0"/>
        <w:ind w:left="0"/>
        <w:jc w:val="both"/>
      </w:pPr>
      <w:r>
        <w:rPr>
          <w:rFonts w:ascii="Times New Roman"/>
          <w:b w:val="false"/>
          <w:i w:val="false"/>
          <w:color w:val="000000"/>
          <w:sz w:val="28"/>
        </w:rPr>
        <w:t xml:space="preserve">
      б) егер екiншi мемлекет аумағында аялдау көзделсе, бiр мемлекет аумағында орналасқан әуе тасымалы. </w:t>
      </w:r>
    </w:p>
    <w:bookmarkStart w:name="z164" w:id="37"/>
    <w:p>
      <w:pPr>
        <w:spacing w:after="0"/>
        <w:ind w:left="0"/>
        <w:jc w:val="both"/>
      </w:pPr>
      <w:r>
        <w:rPr>
          <w:rFonts w:ascii="Times New Roman"/>
          <w:b w:val="false"/>
          <w:i w:val="false"/>
          <w:color w:val="000000"/>
          <w:sz w:val="28"/>
        </w:rPr>
        <w:t xml:space="preserve">
      Халықаралық ұшу - әуе кемесi шет ел мемлекетi шекарасын кесiп өту кезiндегi әуе кемесiнiң ұшуы. </w:t>
      </w:r>
    </w:p>
    <w:bookmarkEnd w:id="37"/>
    <w:bookmarkStart w:name="z166" w:id="38"/>
    <w:p>
      <w:pPr>
        <w:spacing w:after="0"/>
        <w:ind w:left="0"/>
        <w:jc w:val="both"/>
      </w:pPr>
      <w:r>
        <w:rPr>
          <w:rFonts w:ascii="Times New Roman"/>
          <w:b w:val="false"/>
          <w:i w:val="false"/>
          <w:color w:val="000000"/>
          <w:sz w:val="28"/>
        </w:rPr>
        <w:t xml:space="preserve">
      Чартерлiк шарт - әуе кемесiмен жалданушы және әуе кемесiн жалдаушы арасында жасалатын әуе кемесiн жалдау шарты. </w:t>
      </w:r>
    </w:p>
    <w:bookmarkEnd w:id="38"/>
    <w:bookmarkStart w:name="z165" w:id="39"/>
    <w:p>
      <w:pPr>
        <w:spacing w:after="0"/>
        <w:ind w:left="0"/>
        <w:jc w:val="both"/>
      </w:pPr>
      <w:r>
        <w:rPr>
          <w:rFonts w:ascii="Times New Roman"/>
          <w:b w:val="false"/>
          <w:i w:val="false"/>
          <w:color w:val="000000"/>
          <w:sz w:val="28"/>
        </w:rPr>
        <w:t xml:space="preserve">
      Эксперименттiк авиация - авиация және басқа техника саласында тәжiрибелiк-конструкторлық, эксперименттiк, ғылыми-зерттеу жұмыстары мен сынақтарын жүргiзуге арналған авиация.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Қазақстан Республикасының  2006.12.29. N </w:t>
      </w:r>
      <w:r>
        <w:rPr>
          <w:rFonts w:ascii="Times New Roman"/>
          <w:b w:val="false"/>
          <w:i w:val="false"/>
          <w:color w:val="000000"/>
          <w:sz w:val="28"/>
        </w:rPr>
        <w:t>209</w:t>
      </w:r>
      <w:r>
        <w:rPr>
          <w:rFonts w:ascii="Times New Roman"/>
          <w:b w:val="false"/>
          <w:i w:val="false"/>
          <w:color w:val="ff0000"/>
          <w:sz w:val="28"/>
        </w:rPr>
        <w:t xml:space="preserve">, өзгерту енгізілді - 2007.01.12.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Әуе кеңiстiгiне егемендiк </w:t>
      </w:r>
    </w:p>
    <w:p>
      <w:pPr>
        <w:spacing w:after="0"/>
        <w:ind w:left="0"/>
        <w:jc w:val="both"/>
      </w:pPr>
      <w:r>
        <w:rPr>
          <w:rFonts w:ascii="Times New Roman"/>
          <w:b w:val="false"/>
          <w:i w:val="false"/>
          <w:color w:val="000000"/>
          <w:sz w:val="28"/>
        </w:rPr>
        <w:t xml:space="preserve">
      Республиканың құрлықтағы және су аумағының үстiндегi және оның аумақтық сулары үстiндегi әуе кеңiстiгi Қазақстан Республикасының толығымен және тек қана өзiнiң егемендiгiне жатады. Қазақстан Республикасының әуе кеңiстiгi мемлекет меншiгiнде болады және оның мемлекеттiк аумағының бiр бөлiгi болып табылады. </w:t>
      </w:r>
    </w:p>
    <w:p>
      <w:pPr>
        <w:spacing w:after="0"/>
        <w:ind w:left="0"/>
        <w:jc w:val="both"/>
      </w:pPr>
      <w:r>
        <w:rPr>
          <w:rFonts w:ascii="Times New Roman"/>
          <w:b/>
          <w:i w:val="false"/>
          <w:color w:val="000000"/>
          <w:sz w:val="28"/>
        </w:rPr>
        <w:t xml:space="preserve">3-бап. Авиация құралдарына меншiк және кәсiпкерлiк қызмет </w:t>
      </w:r>
    </w:p>
    <w:p>
      <w:pPr>
        <w:spacing w:after="0"/>
        <w:ind w:left="0"/>
        <w:jc w:val="both"/>
      </w:pPr>
      <w:r>
        <w:rPr>
          <w:rFonts w:ascii="Times New Roman"/>
          <w:b w:val="false"/>
          <w:i w:val="false"/>
          <w:color w:val="000000"/>
          <w:sz w:val="28"/>
        </w:rPr>
        <w:t xml:space="preserve">
      Әуе кемелерi, аэродромдар, әуежайлар техникалық құралдар және әуе кемелерiнiң ұшуын ұйымдастыру, орындау мен қамтамасыз ету үшiн қажеттi басқа да мүлiк жеке меншiкте немесе мемлекеттiк меншiкте бола алады және олар еркiн кәсiпкерлiк қызметте, авиациялық-көлiк қызметi нарығын қалыптастыруда пайдаланылуы мүмкiн. </w:t>
      </w:r>
    </w:p>
    <w:p>
      <w:pPr>
        <w:spacing w:after="0"/>
        <w:ind w:left="0"/>
        <w:jc w:val="both"/>
      </w:pPr>
      <w:r>
        <w:rPr>
          <w:rFonts w:ascii="Times New Roman"/>
          <w:b w:val="false"/>
          <w:i w:val="false"/>
          <w:color w:val="000000"/>
          <w:sz w:val="28"/>
        </w:rPr>
        <w:t xml:space="preserve">
      Әуе кемелерiнiң ұшу қауiпсiздiгiн қамтамасыз етуге байланысты әуе қозғалысын басқару жүйесiнiң аэронавигациялық құрылғыларды, телекоммуникациялық желiлерi, инженерлiк желiлерi мемлекет меншiгi болып табылады. </w:t>
      </w:r>
    </w:p>
    <w:p>
      <w:pPr>
        <w:spacing w:after="0"/>
        <w:ind w:left="0"/>
        <w:jc w:val="both"/>
      </w:pPr>
      <w:r>
        <w:rPr>
          <w:rFonts w:ascii="Times New Roman"/>
          <w:b/>
          <w:i w:val="false"/>
          <w:color w:val="000000"/>
          <w:sz w:val="28"/>
        </w:rPr>
        <w:t xml:space="preserve">4-бап. Қазақстан Республикасының әуе кеңiстiгiн пайдалану мен авиация қызметiн реттейтiн заңдар </w:t>
      </w:r>
    </w:p>
    <w:p>
      <w:pPr>
        <w:spacing w:after="0"/>
        <w:ind w:left="0"/>
        <w:jc w:val="both"/>
      </w:pPr>
      <w:r>
        <w:rPr>
          <w:rFonts w:ascii="Times New Roman"/>
          <w:b w:val="false"/>
          <w:i w:val="false"/>
          <w:color w:val="000000"/>
          <w:sz w:val="28"/>
        </w:rPr>
        <w:t xml:space="preserve">
      Қазақстан Республикасының әуе кеңiстiгiн пайдалану мен авиация қызметi осы Заңмен, Қазақстан Республикасының өзге де </w:t>
      </w:r>
      <w:r>
        <w:rPr>
          <w:rFonts w:ascii="Times New Roman"/>
          <w:b w:val="false"/>
          <w:i w:val="false"/>
          <w:color w:val="000000"/>
          <w:sz w:val="28"/>
        </w:rPr>
        <w:t>нормативтiк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актiлерiмен</w:t>
      </w:r>
      <w:r>
        <w:rPr>
          <w:rFonts w:ascii="Times New Roman"/>
          <w:b w:val="false"/>
          <w:i w:val="false"/>
          <w:color w:val="000000"/>
          <w:sz w:val="28"/>
        </w:rPr>
        <w:t xml:space="preserve">, сондай-ақ Қазақстан Республикасы қатысушы болып табылатын халықаралық конвенциялармен және шарттармен реттеледi. </w:t>
      </w:r>
    </w:p>
    <w:p>
      <w:pPr>
        <w:spacing w:after="0"/>
        <w:ind w:left="0"/>
        <w:jc w:val="both"/>
      </w:pPr>
      <w:r>
        <w:rPr>
          <w:rFonts w:ascii="Times New Roman"/>
          <w:b w:val="false"/>
          <w:i w:val="false"/>
          <w:color w:val="000000"/>
          <w:sz w:val="28"/>
        </w:rPr>
        <w:t xml:space="preserve">
      Eгep Қазақстан Республикасы бекiткен халықаралық шартта осы Заңдағыдан өзгеше ережелер белгiленсе, онда халықаралық шарттың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Осы Заңның қолданылу саласы </w:t>
      </w:r>
    </w:p>
    <w:p>
      <w:pPr>
        <w:spacing w:after="0"/>
        <w:ind w:left="0"/>
        <w:jc w:val="both"/>
      </w:pPr>
      <w:r>
        <w:rPr>
          <w:rFonts w:ascii="Times New Roman"/>
          <w:b w:val="false"/>
          <w:i w:val="false"/>
          <w:color w:val="000000"/>
          <w:sz w:val="28"/>
        </w:rPr>
        <w:t xml:space="preserve">
      Осы Заң адам өмiрi мен денсаулығын, қоршаған ортаны, мемлекет мүддесiн қорғау, әуе кемелерiнiң ұшырылу қауiпсiздiгiн қамтамасыз ету және әуе тасымалы мен авиация қызметiнiң көрсетiлуiне деген Қазақстан Республикасы экономикасының және азаматтардың қажеттерiн қанағаттандыру мақсатында әуе кеңiстiгiн пайдалану мен авиация қызметiнiң тәртiбiн белгiлейдi. </w:t>
      </w:r>
    </w:p>
    <w:p>
      <w:pPr>
        <w:spacing w:after="0"/>
        <w:ind w:left="0"/>
        <w:jc w:val="both"/>
      </w:pPr>
      <w:r>
        <w:rPr>
          <w:rFonts w:ascii="Times New Roman"/>
          <w:b w:val="false"/>
          <w:i w:val="false"/>
          <w:color w:val="000000"/>
          <w:sz w:val="28"/>
        </w:rPr>
        <w:t xml:space="preserve">
      Осы Заң: </w:t>
      </w:r>
    </w:p>
    <w:p>
      <w:pPr>
        <w:spacing w:after="0"/>
        <w:ind w:left="0"/>
        <w:jc w:val="both"/>
      </w:pPr>
      <w:r>
        <w:rPr>
          <w:rFonts w:ascii="Times New Roman"/>
          <w:b w:val="false"/>
          <w:i w:val="false"/>
          <w:color w:val="000000"/>
          <w:sz w:val="28"/>
        </w:rPr>
        <w:t xml:space="preserve">
      Қазақстан Республикасының шегiнде бүкiл азаматтық авиацияға; </w:t>
      </w:r>
    </w:p>
    <w:p>
      <w:pPr>
        <w:spacing w:after="0"/>
        <w:ind w:left="0"/>
        <w:jc w:val="both"/>
      </w:pPr>
      <w:r>
        <w:rPr>
          <w:rFonts w:ascii="Times New Roman"/>
          <w:b w:val="false"/>
          <w:i w:val="false"/>
          <w:color w:val="000000"/>
          <w:sz w:val="28"/>
        </w:rPr>
        <w:t xml:space="preserve">
      егер әуе кемесi келген елдiң заңдары өзгеше талап етпесе, Қазақстан Республикасы шегiнен тысқары болған уақытта Қазақстан Республикасының барлық азаматтық әуе кемелерiне қолданылады. </w:t>
      </w:r>
    </w:p>
    <w:p>
      <w:pPr>
        <w:spacing w:after="0"/>
        <w:ind w:left="0"/>
        <w:jc w:val="both"/>
      </w:pPr>
      <w:r>
        <w:rPr>
          <w:rFonts w:ascii="Times New Roman"/>
          <w:b w:val="false"/>
          <w:i w:val="false"/>
          <w:color w:val="000000"/>
          <w:sz w:val="28"/>
        </w:rPr>
        <w:t xml:space="preserve">
      Азаматтық авиацияны мемлекеттiк реттеу мәселелерi Қазақстан Республикасының азаматтық авиациясын мемлекеттік реттеу туралы </w:t>
      </w:r>
      <w:r>
        <w:rPr>
          <w:rFonts w:ascii="Times New Roman"/>
          <w:b w:val="false"/>
          <w:i w:val="false"/>
          <w:color w:val="000000"/>
          <w:sz w:val="28"/>
        </w:rPr>
        <w:t>заңдарда</w:t>
      </w:r>
      <w:r>
        <w:rPr>
          <w:rFonts w:ascii="Times New Roman"/>
          <w:b w:val="false"/>
          <w:i w:val="false"/>
          <w:color w:val="000000"/>
          <w:sz w:val="28"/>
        </w:rPr>
        <w:t xml:space="preserve"> көзделген ерекшелiктер ескерiле отырып, осы Заңмен реттеледi.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26-29,</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40-52,</w:t>
      </w:r>
      <w:r>
        <w:rPr>
          <w:rFonts w:ascii="Times New Roman"/>
          <w:b w:val="false"/>
          <w:i w:val="false"/>
          <w:color w:val="000000"/>
          <w:sz w:val="28"/>
        </w:rPr>
        <w:t xml:space="preserve"> </w:t>
      </w:r>
      <w:r>
        <w:rPr>
          <w:rFonts w:ascii="Times New Roman"/>
          <w:b w:val="false"/>
          <w:i w:val="false"/>
          <w:color w:val="000000"/>
          <w:sz w:val="28"/>
        </w:rPr>
        <w:t>55-68,</w:t>
      </w:r>
      <w:r>
        <w:rPr>
          <w:rFonts w:ascii="Times New Roman"/>
          <w:b w:val="false"/>
          <w:i w:val="false"/>
          <w:color w:val="000000"/>
          <w:sz w:val="28"/>
        </w:rPr>
        <w:t xml:space="preserve"> </w:t>
      </w:r>
      <w:r>
        <w:rPr>
          <w:rFonts w:ascii="Times New Roman"/>
          <w:b w:val="false"/>
          <w:i w:val="false"/>
          <w:color w:val="000000"/>
          <w:sz w:val="28"/>
        </w:rPr>
        <w:t>80-84,</w:t>
      </w:r>
      <w:r>
        <w:rPr>
          <w:rFonts w:ascii="Times New Roman"/>
          <w:b w:val="false"/>
          <w:i w:val="false"/>
          <w:color w:val="000000"/>
          <w:sz w:val="28"/>
        </w:rPr>
        <w:t xml:space="preserve"> </w:t>
      </w:r>
      <w:r>
        <w:rPr>
          <w:rFonts w:ascii="Times New Roman"/>
          <w:b w:val="false"/>
          <w:i w:val="false"/>
          <w:color w:val="000000"/>
          <w:sz w:val="28"/>
        </w:rPr>
        <w:t>86-88,</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101-баптары</w:t>
      </w:r>
      <w:r>
        <w:rPr>
          <w:rFonts w:ascii="Times New Roman"/>
          <w:b w:val="false"/>
          <w:i w:val="false"/>
          <w:color w:val="000000"/>
          <w:sz w:val="28"/>
        </w:rPr>
        <w:t xml:space="preserve"> Қазақстан Республикасының бүкiл авиациясына және Қазақстан Республикасының әуе кеңiстiгiн пайдаланушыларға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2006.12.29. N </w:t>
      </w:r>
      <w:r>
        <w:rPr>
          <w:rFonts w:ascii="Times New Roman"/>
          <w:b w:val="false"/>
          <w:i w:val="false"/>
          <w:color w:val="000000"/>
          <w:sz w:val="28"/>
        </w:rPr>
        <w:t>209</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8" w:id="40"/>
    <w:p>
      <w:pPr>
        <w:spacing w:after="0"/>
        <w:ind w:left="0"/>
        <w:jc w:val="left"/>
      </w:pPr>
      <w:r>
        <w:rPr>
          <w:rFonts w:ascii="Times New Roman"/>
          <w:b/>
          <w:i w:val="false"/>
          <w:color w:val="000000"/>
        </w:rPr>
        <w:t xml:space="preserve"> 2 тарау. Қазақстан Республикасының авиация қызметi және әуе</w:t>
      </w:r>
      <w:r>
        <w:br/>
      </w:r>
      <w:r>
        <w:rPr>
          <w:rFonts w:ascii="Times New Roman"/>
          <w:b/>
          <w:i w:val="false"/>
          <w:color w:val="000000"/>
        </w:rPr>
        <w:t>кеңiстiгiн пайдалану саласындағы мемлекеттiк басқару мен</w:t>
      </w:r>
      <w:r>
        <w:br/>
      </w:r>
      <w:r>
        <w:rPr>
          <w:rFonts w:ascii="Times New Roman"/>
          <w:b/>
          <w:i w:val="false"/>
          <w:color w:val="000000"/>
        </w:rPr>
        <w:t>бақылау</w:t>
      </w:r>
    </w:p>
    <w:bookmarkEnd w:id="40"/>
    <w:p>
      <w:pPr>
        <w:spacing w:after="0"/>
        <w:ind w:left="0"/>
        <w:jc w:val="both"/>
      </w:pPr>
      <w:r>
        <w:rPr>
          <w:rFonts w:ascii="Times New Roman"/>
          <w:b/>
          <w:i w:val="false"/>
          <w:color w:val="000000"/>
          <w:sz w:val="28"/>
        </w:rPr>
        <w:t xml:space="preserve">6-бап. Авиация қызметi саласындағы мемлекеттiк басқару мен бақылау </w:t>
      </w:r>
    </w:p>
    <w:p>
      <w:pPr>
        <w:spacing w:after="0"/>
        <w:ind w:left="0"/>
        <w:jc w:val="both"/>
      </w:pPr>
      <w:r>
        <w:rPr>
          <w:rFonts w:ascii="Times New Roman"/>
          <w:b w:val="false"/>
          <w:i w:val="false"/>
          <w:color w:val="000000"/>
          <w:sz w:val="28"/>
        </w:rPr>
        <w:t xml:space="preserve">
      Азаматтық және эксперименттiк авиация қызметiне мемлекеттiк басқару мен бақылауды </w:t>
      </w:r>
      <w:r>
        <w:rPr>
          <w:rFonts w:ascii="Times New Roman"/>
          <w:b w:val="false"/>
          <w:i w:val="false"/>
          <w:color w:val="000000"/>
          <w:sz w:val="28"/>
        </w:rPr>
        <w:t>уәкiлеттi орган</w:t>
      </w:r>
      <w:r>
        <w:rPr>
          <w:rFonts w:ascii="Times New Roman"/>
          <w:b w:val="false"/>
          <w:i w:val="false"/>
          <w:color w:val="000000"/>
          <w:sz w:val="28"/>
        </w:rPr>
        <w:t xml:space="preserve"> жүзеге асырады. </w:t>
      </w:r>
    </w:p>
    <w:p>
      <w:pPr>
        <w:spacing w:after="0"/>
        <w:ind w:left="0"/>
        <w:jc w:val="both"/>
      </w:pPr>
      <w:r>
        <w:rPr>
          <w:rFonts w:ascii="Times New Roman"/>
          <w:b w:val="false"/>
          <w:i w:val="false"/>
          <w:color w:val="000000"/>
          <w:sz w:val="28"/>
        </w:rPr>
        <w:t xml:space="preserve">
      Мемлекеттiк авиация қызметi саласындағы мемлекеттiк басқару мен бақылауды өз құзыретi шегiнде Қазақстан Республикасының Қорғаныс министрлiгi жүзеге асырады. </w:t>
      </w:r>
    </w:p>
    <w:p>
      <w:pPr>
        <w:spacing w:after="0"/>
        <w:ind w:left="0"/>
        <w:jc w:val="both"/>
      </w:pPr>
      <w:r>
        <w:rPr>
          <w:rFonts w:ascii="Times New Roman"/>
          <w:b w:val="false"/>
          <w:i w:val="false"/>
          <w:color w:val="000000"/>
          <w:sz w:val="28"/>
        </w:rPr>
        <w:t xml:space="preserve">
      Азаматтық және эксперименттік авиация қызметін мемлекеттік бақылауды уәкілетті орган тексеру нысанында және өзге де нысандарда жүзеге асырады. </w:t>
      </w:r>
    </w:p>
    <w:p>
      <w:pPr>
        <w:spacing w:after="0"/>
        <w:ind w:left="0"/>
        <w:jc w:val="both"/>
      </w:pPr>
      <w:r>
        <w:rPr>
          <w:rFonts w:ascii="Times New Roman"/>
          <w:b w:val="false"/>
          <w:i w:val="false"/>
          <w:color w:val="000000"/>
          <w:sz w:val="28"/>
        </w:rPr>
        <w:t xml:space="preserve">
      Уәкілетті орган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есептіліктің, тексеру парақтарының нысандарын, тәуекел дәрежесін бағалау критерийлерін, жыл сайынғы тексерулер жоспарларын әзірлейді және бекітеді. </w:t>
      </w:r>
    </w:p>
    <w:p>
      <w:pPr>
        <w:spacing w:after="0"/>
        <w:ind w:left="0"/>
        <w:jc w:val="both"/>
      </w:pPr>
      <w:r>
        <w:rPr>
          <w:rFonts w:ascii="Times New Roman"/>
          <w:b w:val="false"/>
          <w:i w:val="false"/>
          <w:color w:val="000000"/>
          <w:sz w:val="28"/>
        </w:rPr>
        <w:t xml:space="preserve">
      Тексеру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Мемлекеттік бақылаудың өзге де нысандары осы Заңға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2001.12.15 N </w:t>
      </w:r>
      <w:r>
        <w:rPr>
          <w:rFonts w:ascii="Times New Roman"/>
          <w:b w:val="false"/>
          <w:i w:val="false"/>
          <w:color w:val="000000"/>
          <w:sz w:val="28"/>
        </w:rPr>
        <w:t>272</w:t>
      </w:r>
      <w:r>
        <w:rPr>
          <w:rFonts w:ascii="Times New Roman"/>
          <w:b w:val="false"/>
          <w:i w:val="false"/>
          <w:color w:val="ff0000"/>
          <w:sz w:val="28"/>
        </w:rPr>
        <w:t xml:space="preserve">,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Әуе кеңiстiгiн пайдалану саласындағы мемлекеттiк басқару мен бақылау </w:t>
      </w:r>
    </w:p>
    <w:p>
      <w:pPr>
        <w:spacing w:after="0"/>
        <w:ind w:left="0"/>
        <w:jc w:val="both"/>
      </w:pPr>
      <w:r>
        <w:rPr>
          <w:rFonts w:ascii="Times New Roman"/>
          <w:b w:val="false"/>
          <w:i w:val="false"/>
          <w:color w:val="000000"/>
          <w:sz w:val="28"/>
        </w:rPr>
        <w:t xml:space="preserve">
      Әуе кеңiстiгiн пайдалану саласындағы мемлекеттiк басқару мен бақылауды уәкiлеттi орган жүзеге асырады, ол өз құзыретi шегiнде азаматтық авиация саласындағы қызметтi жүзеге асыратын барлық жеке және заңды тұлғалар үшiн міндетті азаматтық авиация саласындағы ережелерді, нұсқауларды және басқа да нормативтiк құқықтық актiлердi шығарады, олардың орындалуын бақылайды, мемлекеттiк органдармен бiрлесiп, олардың құзыретiне сәйкес авиациялық iздестiру-құтқару жұмыстарын ұйымдастыруды жүзеге асырады. </w:t>
      </w:r>
    </w:p>
    <w:p>
      <w:pPr>
        <w:spacing w:after="0"/>
        <w:ind w:left="0"/>
        <w:jc w:val="both"/>
      </w:pPr>
      <w:r>
        <w:rPr>
          <w:rFonts w:ascii="Times New Roman"/>
          <w:b w:val="false"/>
          <w:i w:val="false"/>
          <w:color w:val="000000"/>
          <w:sz w:val="28"/>
        </w:rPr>
        <w:t xml:space="preserve">
      Уәкiлеттi орган мен Қазақстан Республикасының Қорғаныс министрлiгiнiң өзара iс-қимылын аталған мемлекеттiк органдардың шешiмiмен құрылған Ведомствоаралық комиссия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w:t>
      </w:r>
      <w:r>
        <w:br/>
      </w:r>
      <w:r>
        <w:rPr>
          <w:rFonts w:ascii="Times New Roman"/>
          <w:b w:val="false"/>
          <w:i w:val="false"/>
          <w:color w:val="000000"/>
          <w:sz w:val="28"/>
        </w:rPr>
        <w:t>
</w:t>
      </w:r>
    </w:p>
    <w:bookmarkStart w:name="z11" w:id="41"/>
    <w:p>
      <w:pPr>
        <w:spacing w:after="0"/>
        <w:ind w:left="0"/>
        <w:jc w:val="left"/>
      </w:pPr>
      <w:r>
        <w:rPr>
          <w:rFonts w:ascii="Times New Roman"/>
          <w:b/>
          <w:i w:val="false"/>
          <w:color w:val="000000"/>
        </w:rPr>
        <w:t xml:space="preserve"> 3 тарау. Әуе кеңiстiгiн пайдалануды ұйымдастыру</w:t>
      </w:r>
    </w:p>
    <w:bookmarkEnd w:id="41"/>
    <w:p>
      <w:pPr>
        <w:spacing w:after="0"/>
        <w:ind w:left="0"/>
        <w:jc w:val="both"/>
      </w:pPr>
      <w:r>
        <w:rPr>
          <w:rFonts w:ascii="Times New Roman"/>
          <w:b/>
          <w:i w:val="false"/>
          <w:color w:val="000000"/>
          <w:sz w:val="28"/>
        </w:rPr>
        <w:t xml:space="preserve">8-бап. Әуе кеңiстiгiн пайдалануға байланысты қызмет </w:t>
      </w:r>
    </w:p>
    <w:p>
      <w:pPr>
        <w:spacing w:after="0"/>
        <w:ind w:left="0"/>
        <w:jc w:val="both"/>
      </w:pPr>
      <w:r>
        <w:rPr>
          <w:rFonts w:ascii="Times New Roman"/>
          <w:b w:val="false"/>
          <w:i w:val="false"/>
          <w:color w:val="000000"/>
          <w:sz w:val="28"/>
        </w:rPr>
        <w:t xml:space="preserve">
      Қазақстан Республикасының әуе кеңiстiгiн пайдалануға байланысты қызметке мыналар: </w:t>
      </w:r>
    </w:p>
    <w:p>
      <w:pPr>
        <w:spacing w:after="0"/>
        <w:ind w:left="0"/>
        <w:jc w:val="both"/>
      </w:pPr>
      <w:r>
        <w:rPr>
          <w:rFonts w:ascii="Times New Roman"/>
          <w:b w:val="false"/>
          <w:i w:val="false"/>
          <w:color w:val="000000"/>
          <w:sz w:val="28"/>
        </w:rPr>
        <w:t xml:space="preserve">
      а) әуе кемелерiнiң және басқа ұшу аппараттарының ұшуы; </w:t>
      </w:r>
    </w:p>
    <w:p>
      <w:pPr>
        <w:spacing w:after="0"/>
        <w:ind w:left="0"/>
        <w:jc w:val="both"/>
      </w:pPr>
      <w:r>
        <w:rPr>
          <w:rFonts w:ascii="Times New Roman"/>
          <w:b w:val="false"/>
          <w:i w:val="false"/>
          <w:color w:val="000000"/>
          <w:sz w:val="28"/>
        </w:rPr>
        <w:t xml:space="preserve">
      б) атыстар мен ракеталар жiберудiң барлық түрлерi, жарылыс жұмыстары және материалдық объектiлердiң әуе кеңiстiгiнде орнын ауыстырумен байланысты өзге де қызмет жатады. </w:t>
      </w:r>
    </w:p>
    <w:p>
      <w:pPr>
        <w:spacing w:after="0"/>
        <w:ind w:left="0"/>
        <w:jc w:val="both"/>
      </w:pPr>
      <w:r>
        <w:rPr>
          <w:rFonts w:ascii="Times New Roman"/>
          <w:b w:val="false"/>
          <w:i w:val="false"/>
          <w:color w:val="000000"/>
          <w:sz w:val="28"/>
        </w:rPr>
        <w:t xml:space="preserve">
      Қазақстан Республикасының, сондай-ақ басқа мемлекеттердiң жоғарыда аталған қызметтi жүзеге асырушы барлық заңды және жеке тұлғалары әуе кеңiстiгiн пайдаланушылар болып табылады. </w:t>
      </w:r>
    </w:p>
    <w:p>
      <w:pPr>
        <w:spacing w:after="0"/>
        <w:ind w:left="0"/>
        <w:jc w:val="both"/>
      </w:pPr>
      <w:r>
        <w:rPr>
          <w:rFonts w:ascii="Times New Roman"/>
          <w:b/>
          <w:i w:val="false"/>
          <w:color w:val="000000"/>
          <w:sz w:val="28"/>
        </w:rPr>
        <w:t xml:space="preserve">9-бап. Әуе кеңiстiгiнiң құрылымы </w:t>
      </w:r>
    </w:p>
    <w:p>
      <w:pPr>
        <w:spacing w:after="0"/>
        <w:ind w:left="0"/>
        <w:jc w:val="both"/>
      </w:pPr>
      <w:r>
        <w:rPr>
          <w:rFonts w:ascii="Times New Roman"/>
          <w:b w:val="false"/>
          <w:i w:val="false"/>
          <w:color w:val="000000"/>
          <w:sz w:val="28"/>
        </w:rPr>
        <w:t xml:space="preserve">
      Әуе кеңістiгiн пайдаланумен байланысты қызметтi жүзеге асыру үшiн әуе кеңiстiгiнде өзiн тұтас алғанда Қазақстан Республикасының әуе кеңiстiгiнiң құрылымын құрайтын әуе қозғалысына қызмет көрсету аудандары, аэродромдар мен аэротораптар аудандары, әуе трассалары, әуе кемелерi ұшуының маршруттары мен арнайы аймақтары, тыйым салынған аймақтар мен шектеу аймақтары, полигондар аудандары, жарылыс жұмыстарының аудандары белгiленедi. </w:t>
      </w:r>
    </w:p>
    <w:p>
      <w:pPr>
        <w:spacing w:after="0"/>
        <w:ind w:left="0"/>
        <w:jc w:val="both"/>
      </w:pPr>
      <w:r>
        <w:rPr>
          <w:rFonts w:ascii="Times New Roman"/>
          <w:b w:val="false"/>
          <w:i w:val="false"/>
          <w:color w:val="000000"/>
          <w:sz w:val="28"/>
        </w:rPr>
        <w:t xml:space="preserve">
      Әуе кеңiстiгiнiң құрылымы Қазақстан Республикасының Үкiметi бекiтетiн Әуе кеңiстiгiн пайдалану туралы </w:t>
      </w:r>
      <w:r>
        <w:rPr>
          <w:rFonts w:ascii="Times New Roman"/>
          <w:b w:val="false"/>
          <w:i w:val="false"/>
          <w:color w:val="000000"/>
          <w:sz w:val="28"/>
        </w:rPr>
        <w:t>ережемен</w:t>
      </w:r>
      <w:r>
        <w:rPr>
          <w:rFonts w:ascii="Times New Roman"/>
          <w:b w:val="false"/>
          <w:i w:val="false"/>
          <w:color w:val="000000"/>
          <w:sz w:val="28"/>
        </w:rPr>
        <w:t xml:space="preserve"> белгiленедi. </w:t>
      </w:r>
    </w:p>
    <w:p>
      <w:pPr>
        <w:spacing w:after="0"/>
        <w:ind w:left="0"/>
        <w:jc w:val="both"/>
      </w:pPr>
      <w:r>
        <w:rPr>
          <w:rFonts w:ascii="Times New Roman"/>
          <w:b w:val="false"/>
          <w:i w:val="false"/>
          <w:color w:val="000000"/>
          <w:sz w:val="28"/>
        </w:rPr>
        <w:t xml:space="preserve">
      Әуе кеңiстiгiнiң құрылымын ұйымдастыру айналадағы ортаны қорғау жөнiнде белгiленген нормаларды сақтай отырып жүзеге асырылуы тиiс. </w:t>
      </w:r>
    </w:p>
    <w:p>
      <w:pPr>
        <w:spacing w:after="0"/>
        <w:ind w:left="0"/>
        <w:jc w:val="both"/>
      </w:pPr>
      <w:r>
        <w:rPr>
          <w:rFonts w:ascii="Times New Roman"/>
          <w:b/>
          <w:i w:val="false"/>
          <w:color w:val="000000"/>
          <w:sz w:val="28"/>
        </w:rPr>
        <w:t xml:space="preserve">10-бап. Әуе кеңiстiгiнiң жiктелуi </w:t>
      </w:r>
    </w:p>
    <w:p>
      <w:pPr>
        <w:spacing w:after="0"/>
        <w:ind w:left="0"/>
        <w:jc w:val="both"/>
      </w:pPr>
      <w:r>
        <w:rPr>
          <w:rFonts w:ascii="Times New Roman"/>
          <w:b w:val="false"/>
          <w:i w:val="false"/>
          <w:color w:val="000000"/>
          <w:sz w:val="28"/>
        </w:rPr>
        <w:t xml:space="preserve">
      Қазақстан Республикасының әуе кеңістiгi бақыланатын әуе кеңiстiгiне және бақыланбайтын әуе кеңiстiгiне бөлiнедi. </w:t>
      </w:r>
    </w:p>
    <w:p>
      <w:pPr>
        <w:spacing w:after="0"/>
        <w:ind w:left="0"/>
        <w:jc w:val="both"/>
      </w:pPr>
      <w:r>
        <w:rPr>
          <w:rFonts w:ascii="Times New Roman"/>
          <w:b w:val="false"/>
          <w:i w:val="false"/>
          <w:color w:val="000000"/>
          <w:sz w:val="28"/>
        </w:rPr>
        <w:t xml:space="preserve">
      Бақыланатын әуе кеңiстiгi деп радиолокациялық құралдармен бақыланатын кеңiстiк түсiнiледi, онда әуе қозғалысына қызмет көрсету органдары тарапынан ұшуға тiкелей басқару қамтамасыз етiледi. </w:t>
      </w:r>
    </w:p>
    <w:p>
      <w:pPr>
        <w:spacing w:after="0"/>
        <w:ind w:left="0"/>
        <w:jc w:val="both"/>
      </w:pPr>
      <w:r>
        <w:rPr>
          <w:rFonts w:ascii="Times New Roman"/>
          <w:b w:val="false"/>
          <w:i w:val="false"/>
          <w:color w:val="000000"/>
          <w:sz w:val="28"/>
        </w:rPr>
        <w:t xml:space="preserve">
      Бақыланбайтын әуе кеңiстiгi деп радиолокациялық құралдармен бақыланбайтын кеңiстiк түсiнiледi. </w:t>
      </w:r>
    </w:p>
    <w:p>
      <w:pPr>
        <w:spacing w:after="0"/>
        <w:ind w:left="0"/>
        <w:jc w:val="both"/>
      </w:pPr>
      <w:r>
        <w:rPr>
          <w:rFonts w:ascii="Times New Roman"/>
          <w:b w:val="false"/>
          <w:i w:val="false"/>
          <w:color w:val="000000"/>
          <w:sz w:val="28"/>
        </w:rPr>
        <w:t xml:space="preserve">
      Әуе кеңiстiгi құрылымының бақыланатын және бақыланбайтын болып бөлiнуi Қазақстан Республикасының Әуе кеңiстiгiн пайдалану туралы </w:t>
      </w:r>
      <w:r>
        <w:rPr>
          <w:rFonts w:ascii="Times New Roman"/>
          <w:b w:val="false"/>
          <w:i w:val="false"/>
          <w:color w:val="000000"/>
          <w:sz w:val="28"/>
        </w:rPr>
        <w:t>ережемен</w:t>
      </w:r>
      <w:r>
        <w:rPr>
          <w:rFonts w:ascii="Times New Roman"/>
          <w:b w:val="false"/>
          <w:i w:val="false"/>
          <w:color w:val="000000"/>
          <w:sz w:val="28"/>
        </w:rPr>
        <w:t xml:space="preserve"> белгiленедi. </w:t>
      </w:r>
    </w:p>
    <w:p>
      <w:pPr>
        <w:spacing w:after="0"/>
        <w:ind w:left="0"/>
        <w:jc w:val="both"/>
      </w:pPr>
      <w:r>
        <w:rPr>
          <w:rFonts w:ascii="Times New Roman"/>
          <w:b/>
          <w:i w:val="false"/>
          <w:color w:val="000000"/>
          <w:sz w:val="28"/>
        </w:rPr>
        <w:t xml:space="preserve">11-бап. Әуе қозғалысына қызмет көрсету </w:t>
      </w:r>
    </w:p>
    <w:p>
      <w:pPr>
        <w:spacing w:after="0"/>
        <w:ind w:left="0"/>
        <w:jc w:val="both"/>
      </w:pPr>
      <w:r>
        <w:rPr>
          <w:rFonts w:ascii="Times New Roman"/>
          <w:b w:val="false"/>
          <w:i w:val="false"/>
          <w:color w:val="000000"/>
          <w:sz w:val="28"/>
        </w:rPr>
        <w:t xml:space="preserve">
      Бақыланатын әуе кеңiстiгiнде әуе қозғалысына қызмет көрсету диспетчерлiк және ұшу-ақпараттық болуы мүмкiн. </w:t>
      </w:r>
    </w:p>
    <w:p>
      <w:pPr>
        <w:spacing w:after="0"/>
        <w:ind w:left="0"/>
        <w:jc w:val="both"/>
      </w:pPr>
      <w:r>
        <w:rPr>
          <w:rFonts w:ascii="Times New Roman"/>
          <w:b w:val="false"/>
          <w:i w:val="false"/>
          <w:color w:val="000000"/>
          <w:sz w:val="28"/>
        </w:rPr>
        <w:t xml:space="preserve">
      Бақыланбайтын әуе кеңiстiгiнде әуе қозғалысына қызмет көрсету диспетчерлiк, ұшу-ақпараттық және консультациялық болуы мүмкiн. </w:t>
      </w:r>
    </w:p>
    <w:p>
      <w:pPr>
        <w:spacing w:after="0"/>
        <w:ind w:left="0"/>
        <w:jc w:val="both"/>
      </w:pPr>
      <w:r>
        <w:rPr>
          <w:rFonts w:ascii="Times New Roman"/>
          <w:b w:val="false"/>
          <w:i w:val="false"/>
          <w:color w:val="000000"/>
          <w:sz w:val="28"/>
        </w:rPr>
        <w:t xml:space="preserve">
      Бұдан басқа, авариялық жағдайлар туындаған кезде, әуе қозғалысына авариялық қызмет көрсетiлуi ықтимал. </w:t>
      </w:r>
    </w:p>
    <w:p>
      <w:pPr>
        <w:spacing w:after="0"/>
        <w:ind w:left="0"/>
        <w:jc w:val="both"/>
      </w:pPr>
      <w:r>
        <w:rPr>
          <w:rFonts w:ascii="Times New Roman"/>
          <w:b/>
          <w:i w:val="false"/>
          <w:color w:val="000000"/>
          <w:sz w:val="28"/>
        </w:rPr>
        <w:t xml:space="preserve">12-бап. Әуе қозғалысына қызмет көрсету кезiнде радиоалмасуды жүргiзу тiлi </w:t>
      </w:r>
    </w:p>
    <w:p>
      <w:pPr>
        <w:spacing w:after="0"/>
        <w:ind w:left="0"/>
        <w:jc w:val="both"/>
      </w:pPr>
      <w:r>
        <w:rPr>
          <w:rFonts w:ascii="Times New Roman"/>
          <w:b w:val="false"/>
          <w:i w:val="false"/>
          <w:color w:val="000000"/>
          <w:sz w:val="28"/>
        </w:rPr>
        <w:t xml:space="preserve">
      Қазақстан Республикасының аумағында әуе қозғалысына қызмет көрсету органдары мен Қазақстан Республикасы әуе кемелерiнiң экипаждары арасындағы радиоалмасу мемлекеттiк тiлде және (немесе) орыс тiлiнде, ал шет мемлекеттер әуе кемелерiнiң экипаждарымен - орыс немесе ағылшын тiлiнде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Әуе кеңiстiгiн пайдаланудағы басымдықтар </w:t>
      </w:r>
    </w:p>
    <w:p>
      <w:pPr>
        <w:spacing w:after="0"/>
        <w:ind w:left="0"/>
        <w:jc w:val="both"/>
      </w:pPr>
      <w:r>
        <w:rPr>
          <w:rFonts w:ascii="Times New Roman"/>
          <w:b w:val="false"/>
          <w:i w:val="false"/>
          <w:color w:val="000000"/>
          <w:sz w:val="28"/>
        </w:rPr>
        <w:t xml:space="preserve">
      Әуе кеңiстiгiнiң бөлiгiн пайдалану құқығы оған мүдделi әуе кеңiстiгiн пайдаланушылар саны екi немесе одан да көп болған кезде мынадай басымдықтарға сәйкес берiледi: </w:t>
      </w:r>
    </w:p>
    <w:p>
      <w:pPr>
        <w:spacing w:after="0"/>
        <w:ind w:left="0"/>
        <w:jc w:val="both"/>
      </w:pPr>
      <w:r>
        <w:rPr>
          <w:rFonts w:ascii="Times New Roman"/>
          <w:b w:val="false"/>
          <w:i w:val="false"/>
          <w:color w:val="000000"/>
          <w:sz w:val="28"/>
        </w:rPr>
        <w:t xml:space="preserve">
      а) әуе шабуылын тойтару немесе болдырмау және Қазақстан Республикасының Мемлекеттiк шекарасын, әуе кеңiстiгiн пайдалану тәртiбiн бұзуды тоқтату, Қазақстан Республикасының егемендiгiне, аумақтық тұтастығына және қоғамдық қауiпсiздiгiне қарсы күш қолдануды немесе күш қолдану қатерiн жою; </w:t>
      </w:r>
    </w:p>
    <w:p>
      <w:pPr>
        <w:spacing w:after="0"/>
        <w:ind w:left="0"/>
        <w:jc w:val="both"/>
      </w:pPr>
      <w:r>
        <w:rPr>
          <w:rFonts w:ascii="Times New Roman"/>
          <w:b w:val="false"/>
          <w:i w:val="false"/>
          <w:color w:val="000000"/>
          <w:sz w:val="28"/>
        </w:rPr>
        <w:t xml:space="preserve">
      б) табиғи зiлзала және өзге де зардаптар, апаттар, авариялар, адамдар өмiрi мен денсаулығына қатер төндiретiн немесе елеулi материалдық зиян келтiру қаупiн тудыратын авариялық және өзге де жағдайлар болған кезде көмек көрсету; </w:t>
      </w:r>
    </w:p>
    <w:p>
      <w:pPr>
        <w:spacing w:after="0"/>
        <w:ind w:left="0"/>
        <w:jc w:val="both"/>
      </w:pPr>
      <w:r>
        <w:rPr>
          <w:rFonts w:ascii="Times New Roman"/>
          <w:b w:val="false"/>
          <w:i w:val="false"/>
          <w:color w:val="000000"/>
          <w:sz w:val="28"/>
        </w:rPr>
        <w:t xml:space="preserve">
      в) ғарыштық аппараттар мен олардың экипаждарын ұшыру, қондыру, iздестiру және көшiру, Қазақстан Республикасы Қорғаныс министрлiгiнiң жоспарлы жаттығуларын өткiзу; сондай-ақ Қазақстан Республикасы Үкiметiнiң </w:t>
      </w:r>
      <w:r>
        <w:rPr>
          <w:rFonts w:ascii="Times New Roman"/>
          <w:b w:val="false"/>
          <w:i w:val="false"/>
          <w:color w:val="000000"/>
          <w:sz w:val="28"/>
        </w:rPr>
        <w:t>қаулыларына</w:t>
      </w:r>
      <w:r>
        <w:rPr>
          <w:rFonts w:ascii="Times New Roman"/>
          <w:b w:val="false"/>
          <w:i w:val="false"/>
          <w:color w:val="000000"/>
          <w:sz w:val="28"/>
        </w:rPr>
        <w:t xml:space="preserve"> сәйкес жүзеге асырылатын әуе кемелерiнiң ұшулары немесе өзге қызмет; </w:t>
      </w:r>
    </w:p>
    <w:p>
      <w:pPr>
        <w:spacing w:after="0"/>
        <w:ind w:left="0"/>
        <w:jc w:val="both"/>
      </w:pPr>
      <w:r>
        <w:rPr>
          <w:rFonts w:ascii="Times New Roman"/>
          <w:b w:val="false"/>
          <w:i w:val="false"/>
          <w:color w:val="000000"/>
          <w:sz w:val="28"/>
        </w:rPr>
        <w:t xml:space="preserve">
      г) Қазақстан Республикасының халықаралық келiсiмдерiне сәйкес жүзеге асырылатын әуе кемелерiнiң ұшулары немесе өзге қызмет; </w:t>
      </w:r>
    </w:p>
    <w:p>
      <w:pPr>
        <w:spacing w:after="0"/>
        <w:ind w:left="0"/>
        <w:jc w:val="both"/>
      </w:pPr>
      <w:r>
        <w:rPr>
          <w:rFonts w:ascii="Times New Roman"/>
          <w:b w:val="false"/>
          <w:i w:val="false"/>
          <w:color w:val="000000"/>
          <w:sz w:val="28"/>
        </w:rPr>
        <w:t xml:space="preserve">
      д) жолаушыларды, жүктердi және поштаны жүйелi тасымалдау; </w:t>
      </w:r>
    </w:p>
    <w:p>
      <w:pPr>
        <w:spacing w:after="0"/>
        <w:ind w:left="0"/>
        <w:jc w:val="both"/>
      </w:pPr>
      <w:r>
        <w:rPr>
          <w:rFonts w:ascii="Times New Roman"/>
          <w:b w:val="false"/>
          <w:i w:val="false"/>
          <w:color w:val="000000"/>
          <w:sz w:val="28"/>
        </w:rPr>
        <w:t xml:space="preserve">
      е) Қазақстан Республикасының, сондай-ақ мемлекетаралық және үкiметаралық келiсiмдерге сәйкес басқа да мемлекеттердiң мемлекеттiк авиацияларының ұшулары; </w:t>
      </w:r>
    </w:p>
    <w:p>
      <w:pPr>
        <w:spacing w:after="0"/>
        <w:ind w:left="0"/>
        <w:jc w:val="both"/>
      </w:pPr>
      <w:r>
        <w:rPr>
          <w:rFonts w:ascii="Times New Roman"/>
          <w:b w:val="false"/>
          <w:i w:val="false"/>
          <w:color w:val="000000"/>
          <w:sz w:val="28"/>
        </w:rPr>
        <w:t xml:space="preserve">
      ж) эксперименттiк және ғылыми-зерттеулiк жұмыстардың жүргiзiлуi; </w:t>
      </w:r>
    </w:p>
    <w:p>
      <w:pPr>
        <w:spacing w:after="0"/>
        <w:ind w:left="0"/>
        <w:jc w:val="both"/>
      </w:pPr>
      <w:r>
        <w:rPr>
          <w:rFonts w:ascii="Times New Roman"/>
          <w:b w:val="false"/>
          <w:i w:val="false"/>
          <w:color w:val="000000"/>
          <w:sz w:val="28"/>
        </w:rPr>
        <w:t xml:space="preserve">
      з) жүйелi емес әуе тасымалдары, экономика мүддесiне қарай авиациялық және өзге де жұмыстарды орындау; </w:t>
      </w:r>
    </w:p>
    <w:p>
      <w:pPr>
        <w:spacing w:after="0"/>
        <w:ind w:left="0"/>
        <w:jc w:val="both"/>
      </w:pPr>
      <w:r>
        <w:rPr>
          <w:rFonts w:ascii="Times New Roman"/>
          <w:b w:val="false"/>
          <w:i w:val="false"/>
          <w:color w:val="000000"/>
          <w:sz w:val="28"/>
        </w:rPr>
        <w:t xml:space="preserve">
      и) оқытып-үйрету, көрсету, мәдени-ағартушылық және өзге де шараларды жүргiзу, сондай-ақ жалпы мақсаттағы авиацияның ұшуы; </w:t>
      </w:r>
    </w:p>
    <w:p>
      <w:pPr>
        <w:spacing w:after="0"/>
        <w:ind w:left="0"/>
        <w:jc w:val="both"/>
      </w:pPr>
      <w:r>
        <w:rPr>
          <w:rFonts w:ascii="Times New Roman"/>
          <w:b w:val="false"/>
          <w:i w:val="false"/>
          <w:color w:val="000000"/>
          <w:sz w:val="28"/>
        </w:rPr>
        <w:t xml:space="preserve">
      к)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Әуе кеңiстiгiн пайдалануға тыйым салу </w:t>
      </w:r>
    </w:p>
    <w:p>
      <w:pPr>
        <w:spacing w:after="0"/>
        <w:ind w:left="0"/>
        <w:jc w:val="both"/>
      </w:pPr>
      <w:r>
        <w:rPr>
          <w:rFonts w:ascii="Times New Roman"/>
          <w:b w:val="false"/>
          <w:i w:val="false"/>
          <w:color w:val="000000"/>
          <w:sz w:val="28"/>
        </w:rPr>
        <w:t xml:space="preserve">
      Ұшу қауiпсiздiгiн қамтамасыз ету мүмкiндiгi болмаған жағдайларда, сондай-ақ осы Заңның 13-бабының "а" және "б" тармақтарында көзделген жағдайларда, осы Заңның 8-бабындағы </w:t>
      </w:r>
      <w:r>
        <w:rPr>
          <w:rFonts w:ascii="Times New Roman"/>
          <w:b w:val="false"/>
          <w:i w:val="false"/>
          <w:color w:val="000000"/>
          <w:sz w:val="28"/>
        </w:rPr>
        <w:t>1-бөлiгiнiң</w:t>
      </w:r>
      <w:r>
        <w:rPr>
          <w:rFonts w:ascii="Times New Roman"/>
          <w:b w:val="false"/>
          <w:i w:val="false"/>
          <w:color w:val="000000"/>
          <w:sz w:val="28"/>
        </w:rPr>
        <w:t xml:space="preserve"> "а" тармағында аталған қызметтi жүзеге асыру үшiн Қазақстан Республикасының әуе кеңiстiгiн немесе оның жеке аудандарын пайдалануға уәкiлеттi орган тарапынан тыйым салынуы мүмкiн. </w:t>
      </w:r>
    </w:p>
    <w:p>
      <w:pPr>
        <w:spacing w:after="0"/>
        <w:ind w:left="0"/>
        <w:jc w:val="both"/>
      </w:pPr>
      <w:r>
        <w:rPr>
          <w:rFonts w:ascii="Times New Roman"/>
          <w:b w:val="false"/>
          <w:i w:val="false"/>
          <w:color w:val="000000"/>
          <w:sz w:val="28"/>
        </w:rPr>
        <w:t xml:space="preserve">
      Тыйым салу тәртiбi Қазақстан Республикасының Әуе кеңiстiгiн пайдалану туралы </w:t>
      </w:r>
      <w:r>
        <w:rPr>
          <w:rFonts w:ascii="Times New Roman"/>
          <w:b w:val="false"/>
          <w:i w:val="false"/>
          <w:color w:val="000000"/>
          <w:sz w:val="28"/>
        </w:rPr>
        <w:t>ережемен</w:t>
      </w:r>
      <w:r>
        <w:rPr>
          <w:rFonts w:ascii="Times New Roman"/>
          <w:b w:val="false"/>
          <w:i w:val="false"/>
          <w:color w:val="000000"/>
          <w:sz w:val="28"/>
        </w:rPr>
        <w:t xml:space="preserve">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Әуе кеңiстiгiн пайдалану үшiн байланысты ұйымдастыру </w:t>
      </w:r>
    </w:p>
    <w:p>
      <w:pPr>
        <w:spacing w:after="0"/>
        <w:ind w:left="0"/>
        <w:jc w:val="both"/>
      </w:pPr>
      <w:r>
        <w:rPr>
          <w:rFonts w:ascii="Times New Roman"/>
          <w:b w:val="false"/>
          <w:i w:val="false"/>
          <w:color w:val="000000"/>
          <w:sz w:val="28"/>
        </w:rPr>
        <w:t xml:space="preserve">
      Әуе кеңiстiгiн пайдаланушылар аэронавигациялық ұйыммен тұрақты байланыста болуға мiндеттi. </w:t>
      </w:r>
    </w:p>
    <w:p>
      <w:pPr>
        <w:spacing w:after="0"/>
        <w:ind w:left="0"/>
        <w:jc w:val="both"/>
      </w:pPr>
      <w:r>
        <w:rPr>
          <w:rFonts w:ascii="Times New Roman"/>
          <w:b w:val="false"/>
          <w:i w:val="false"/>
          <w:color w:val="000000"/>
          <w:sz w:val="28"/>
        </w:rPr>
        <w:t xml:space="preserve">
      Байланыс кәсiпорындары әуе кеңiстiгiн пайдаланушыларға қажет байланыс арналарын жалға берiп отырады. Берiлген байланыс арналары iстен шыққан кезде олар белгiленген тәртiппен басқа байланыс арналарымен ауыстырылуға тиiс. </w:t>
      </w:r>
    </w:p>
    <w:p>
      <w:pPr>
        <w:spacing w:after="0"/>
        <w:ind w:left="0"/>
        <w:jc w:val="both"/>
      </w:pPr>
      <w:r>
        <w:rPr>
          <w:rFonts w:ascii="Times New Roman"/>
          <w:b w:val="false"/>
          <w:i w:val="false"/>
          <w:color w:val="000000"/>
          <w:sz w:val="28"/>
        </w:rPr>
        <w:t xml:space="preserve">
      Әуе қозғалысына қызмет көрсету үшiн жалпы пайдаланымдағы байланыс құралдарының пайдалану тәртiбi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w:t>
      </w:r>
      <w:r>
        <w:rPr>
          <w:rFonts w:ascii="Times New Roman"/>
          <w:b w:val="false"/>
          <w:i w:val="false"/>
          <w:color w:val="000000"/>
          <w:sz w:val="28"/>
        </w:rPr>
        <w:t>белгiленедi</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Әуе кеңiстiгiн пайдалану тәртiбiн бұзу </w:t>
      </w:r>
    </w:p>
    <w:p>
      <w:pPr>
        <w:spacing w:after="0"/>
        <w:ind w:left="0"/>
        <w:jc w:val="both"/>
      </w:pPr>
      <w:r>
        <w:rPr>
          <w:rFonts w:ascii="Times New Roman"/>
          <w:b w:val="false"/>
          <w:i w:val="false"/>
          <w:color w:val="000000"/>
          <w:sz w:val="28"/>
        </w:rPr>
        <w:t xml:space="preserve">
      Осы Заңның және онымен сәйкестендiрiлiп жасалған басқа да нормативтiк құқықтық актiлердiң ережелерiнен ауытқи отырып жүзеге асырылатын Қазақстан Республикасының әуе кеңiстiгiн пайдаланумен байланысты қызмет Қазақстан Республикасының әуе кеңiстiгiн пайдалану тәртiбiн бұзған болып танылады. </w:t>
      </w:r>
    </w:p>
    <w:p>
      <w:pPr>
        <w:spacing w:after="0"/>
        <w:ind w:left="0"/>
        <w:jc w:val="both"/>
      </w:pPr>
      <w:r>
        <w:rPr>
          <w:rFonts w:ascii="Times New Roman"/>
          <w:b w:val="false"/>
          <w:i w:val="false"/>
          <w:color w:val="000000"/>
          <w:sz w:val="28"/>
        </w:rPr>
        <w:t xml:space="preserve">
      Қазақстан Республикасының әуе кеңiстiгiн пайдалану тәртiбiн бұзуға: </w:t>
      </w:r>
    </w:p>
    <w:p>
      <w:pPr>
        <w:spacing w:after="0"/>
        <w:ind w:left="0"/>
        <w:jc w:val="both"/>
      </w:pPr>
      <w:r>
        <w:rPr>
          <w:rFonts w:ascii="Times New Roman"/>
          <w:b w:val="false"/>
          <w:i w:val="false"/>
          <w:color w:val="000000"/>
          <w:sz w:val="28"/>
        </w:rPr>
        <w:t xml:space="preserve">
      1) сұранымсыз жүзеге асырылатын (кестеден тыс немесе </w:t>
      </w:r>
      <w:r>
        <w:rPr>
          <w:rFonts w:ascii="Times New Roman"/>
          <w:b w:val="false"/>
          <w:i w:val="false"/>
          <w:color w:val="000000"/>
          <w:sz w:val="28"/>
        </w:rPr>
        <w:t>тұрақты емес ұшуларды рұқсатсыз</w:t>
      </w:r>
      <w:r>
        <w:rPr>
          <w:rFonts w:ascii="Times New Roman"/>
          <w:b w:val="false"/>
          <w:i w:val="false"/>
          <w:color w:val="000000"/>
          <w:sz w:val="28"/>
        </w:rPr>
        <w:t xml:space="preserve"> орындау) және әуе кемелерiнiң ұшу қауiпсiздiгiне қатер төндiретiн осы Заңның </w:t>
      </w:r>
      <w:r>
        <w:rPr>
          <w:rFonts w:ascii="Times New Roman"/>
          <w:b w:val="false"/>
          <w:i w:val="false"/>
          <w:color w:val="000000"/>
          <w:sz w:val="28"/>
        </w:rPr>
        <w:t>8-бабында</w:t>
      </w:r>
      <w:r>
        <w:rPr>
          <w:rFonts w:ascii="Times New Roman"/>
          <w:b w:val="false"/>
          <w:i w:val="false"/>
          <w:color w:val="000000"/>
          <w:sz w:val="28"/>
        </w:rPr>
        <w:t xml:space="preserve"> көрсетiлген қызмет; </w:t>
      </w:r>
    </w:p>
    <w:p>
      <w:pPr>
        <w:spacing w:after="0"/>
        <w:ind w:left="0"/>
        <w:jc w:val="both"/>
      </w:pPr>
      <w:r>
        <w:rPr>
          <w:rFonts w:ascii="Times New Roman"/>
          <w:b w:val="false"/>
          <w:i w:val="false"/>
          <w:color w:val="000000"/>
          <w:sz w:val="28"/>
        </w:rPr>
        <w:t xml:space="preserve">
      2) әуе кемесiнiң конструкциясында радиолокациялық тану аппаратурасын қондыру көзделмеген әуе кемелерiн қоспағанда, мемлекеттiк радиолокациялық тану жүйесi бойынша сұранымға сай келмейтiн әуе кемесінің ұшуы; </w:t>
      </w:r>
    </w:p>
    <w:p>
      <w:pPr>
        <w:spacing w:after="0"/>
        <w:ind w:left="0"/>
        <w:jc w:val="both"/>
      </w:pPr>
      <w:r>
        <w:rPr>
          <w:rFonts w:ascii="Times New Roman"/>
          <w:b w:val="false"/>
          <w:i w:val="false"/>
          <w:color w:val="000000"/>
          <w:sz w:val="28"/>
        </w:rPr>
        <w:t xml:space="preserve">
      3) сұранымда көрсетiлген саннан артатын әуе кемелерi тобының ұшуы; </w:t>
      </w:r>
    </w:p>
    <w:p>
      <w:pPr>
        <w:spacing w:after="0"/>
        <w:ind w:left="0"/>
        <w:jc w:val="both"/>
      </w:pPr>
      <w:r>
        <w:rPr>
          <w:rFonts w:ascii="Times New Roman"/>
          <w:b w:val="false"/>
          <w:i w:val="false"/>
          <w:color w:val="000000"/>
          <w:sz w:val="28"/>
        </w:rPr>
        <w:t xml:space="preserve">
      4) әуе кемелерiнiң Қазақстан Республикасының Қорғаныс министрлiгi белгiлеген әуе кеңiстiгiн пайдалану режимдерiн сақтамауы; </w:t>
      </w:r>
    </w:p>
    <w:p>
      <w:pPr>
        <w:spacing w:after="0"/>
        <w:ind w:left="0"/>
        <w:jc w:val="both"/>
      </w:pPr>
      <w:r>
        <w:rPr>
          <w:rFonts w:ascii="Times New Roman"/>
          <w:b w:val="false"/>
          <w:i w:val="false"/>
          <w:color w:val="000000"/>
          <w:sz w:val="28"/>
        </w:rPr>
        <w:t xml:space="preserve">
      5) әуе кемесiнiң Қазақстан Республикасы Қорғаныс министрлiгiнiң арнаулы рұқсатынсыз тыйым салынған аймақ және шектелген аймақ аумағының үстiнен ұшып өтуi; </w:t>
      </w:r>
    </w:p>
    <w:p>
      <w:pPr>
        <w:spacing w:after="0"/>
        <w:ind w:left="0"/>
        <w:jc w:val="both"/>
      </w:pPr>
      <w:r>
        <w:rPr>
          <w:rFonts w:ascii="Times New Roman"/>
          <w:b w:val="false"/>
          <w:i w:val="false"/>
          <w:color w:val="000000"/>
          <w:sz w:val="28"/>
        </w:rPr>
        <w:t xml:space="preserve">
      6) мәжбүрлi қонудан басқа жағдайларда әуе кемелерiнiң жоспарланбаған (мәлiмденбеген) аэродромға қонуы; </w:t>
      </w:r>
    </w:p>
    <w:p>
      <w:pPr>
        <w:spacing w:after="0"/>
        <w:ind w:left="0"/>
        <w:jc w:val="both"/>
      </w:pPr>
      <w:r>
        <w:rPr>
          <w:rFonts w:ascii="Times New Roman"/>
          <w:b w:val="false"/>
          <w:i w:val="false"/>
          <w:color w:val="000000"/>
          <w:sz w:val="28"/>
        </w:rPr>
        <w:t xml:space="preserve">
      7) ұшу қауiпсiздiгiне қатер төндiретiн жағдайларды қоспағанда, әуе кемелерiнiң тiгiнен, көлденең, қапталдан эшелондауын сақтамауы, әуе жолдарынан, жергiлiктi әуе желiсiнен және маршрут осiнен белгiленген нормадан артық қашықтыққа ауытқуы жатады. </w:t>
      </w:r>
    </w:p>
    <w:p>
      <w:pPr>
        <w:spacing w:after="0"/>
        <w:ind w:left="0"/>
        <w:jc w:val="both"/>
      </w:pPr>
      <w:r>
        <w:rPr>
          <w:rFonts w:ascii="Times New Roman"/>
          <w:b w:val="false"/>
          <w:i w:val="false"/>
          <w:color w:val="000000"/>
          <w:sz w:val="28"/>
        </w:rPr>
        <w:t xml:space="preserve">
      Әуе кеңiстiгiн пайдалану тәртiбiнiң сақталуына бақылау жасайтын уәкiлеттi орган мен Қазақстан Республикасының Қорғаныс министрлiгi өз құзыретiне сәйкес әуе кеңiстiгiн пайдалану тәртiбiнiң бұзылуын тоқтату немесе жолын кесу үшiн барлық мүмкiн болған шараларды қолдануға мiндеттi. </w:t>
      </w:r>
    </w:p>
    <w:p>
      <w:pPr>
        <w:spacing w:after="0"/>
        <w:ind w:left="0"/>
        <w:jc w:val="both"/>
      </w:pPr>
      <w:r>
        <w:rPr>
          <w:rFonts w:ascii="Times New Roman"/>
          <w:b w:val="false"/>
          <w:i w:val="false"/>
          <w:color w:val="000000"/>
          <w:sz w:val="28"/>
        </w:rPr>
        <w:t xml:space="preserve">
      Әуе кеңiстiгiн пайдалану тәртiбiн бұзуға жол берген әуе кеңiстiгiн пайдаланушылар аталған органдардың талап етуi бойынша өз есебiнен және өз күштерiмен аталған жолсыздықты тоқтатуға немесе ондай қызметтiң жүргiзiлуiн тоқтатуға мiндеттi. </w:t>
      </w:r>
    </w:p>
    <w:p>
      <w:pPr>
        <w:spacing w:after="0"/>
        <w:ind w:left="0"/>
        <w:jc w:val="both"/>
      </w:pPr>
      <w:r>
        <w:rPr>
          <w:rFonts w:ascii="Times New Roman"/>
          <w:b w:val="false"/>
          <w:i w:val="false"/>
          <w:color w:val="000000"/>
          <w:sz w:val="28"/>
        </w:rPr>
        <w:t xml:space="preserve">
      Әуе кеңiстiгiн пайдалану тәртiбiнiң бұзылуына кiнәлi тұлғалар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w:t>
      </w:r>
      <w:r>
        <w:rPr>
          <w:rFonts w:ascii="Times New Roman"/>
          <w:b w:val="false"/>
          <w:i w:val="false"/>
          <w:color w:val="000000"/>
          <w:sz w:val="28"/>
        </w:rPr>
        <w:t>сәйкес</w:t>
      </w:r>
      <w:r>
        <w:rPr>
          <w:rFonts w:ascii="Times New Roman"/>
          <w:b w:val="false"/>
          <w:i w:val="false"/>
          <w:color w:val="000000"/>
          <w:sz w:val="28"/>
        </w:rPr>
        <w:t xml:space="preserve"> жауапқа тартылады.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Тәртiп бұзушы әуе кемесi </w:t>
      </w:r>
    </w:p>
    <w:p>
      <w:pPr>
        <w:spacing w:after="0"/>
        <w:ind w:left="0"/>
        <w:jc w:val="both"/>
      </w:pPr>
      <w:r>
        <w:rPr>
          <w:rFonts w:ascii="Times New Roman"/>
          <w:b w:val="false"/>
          <w:i w:val="false"/>
          <w:color w:val="000000"/>
          <w:sz w:val="28"/>
        </w:rPr>
        <w:t xml:space="preserve">
      Қазақстан Республикасының мемлекеттiк шекарасын бұзған немесе республика әуе кеңiстiгiн пайдалану тәртiбiн өзгеше бұзуға жол берген әуе кемесi тәртiп бұзушы деп танылады және егер уәкiлеттi органның және (немесе) Қазақстан Республикасы Қорғаныс министрлiгiнiң талабына бағынбаса, ерiксiз қондырылуы мүмкiн. </w:t>
      </w:r>
    </w:p>
    <w:p>
      <w:pPr>
        <w:spacing w:after="0"/>
        <w:ind w:left="0"/>
        <w:jc w:val="both"/>
      </w:pPr>
      <w:r>
        <w:rPr>
          <w:rFonts w:ascii="Times New Roman"/>
          <w:b w:val="false"/>
          <w:i w:val="false"/>
          <w:color w:val="000000"/>
          <w:sz w:val="28"/>
        </w:rPr>
        <w:t xml:space="preserve">
      Қону туралы нұсқау алған тәртiп бұзушы әуе кемесi өзiне көрсетiлген жерге дереу қонуға тиiс. </w:t>
      </w:r>
    </w:p>
    <w:p>
      <w:pPr>
        <w:spacing w:after="0"/>
        <w:ind w:left="0"/>
        <w:jc w:val="both"/>
      </w:pPr>
      <w:r>
        <w:rPr>
          <w:rFonts w:ascii="Times New Roman"/>
          <w:b w:val="false"/>
          <w:i w:val="false"/>
          <w:color w:val="000000"/>
          <w:sz w:val="28"/>
        </w:rPr>
        <w:t xml:space="preserve">
      Тәртiп бұзушы әуе кемесiнде әуе кеңiстiгiн пайдалану тәртiбiнiң бұзылуына қатысы жоқ жолаушылар немесе өзге бар екендiгi туралы шынайы ақпарат болған жағдайда мемлекет ұшып келе жатқан азаматтық әуе кемесiне қарсы қару қолданудан тартынады. </w:t>
      </w:r>
    </w:p>
    <w:p>
      <w:pPr>
        <w:spacing w:after="0"/>
        <w:ind w:left="0"/>
        <w:jc w:val="both"/>
      </w:pPr>
      <w:r>
        <w:rPr>
          <w:rFonts w:ascii="Times New Roman"/>
          <w:b w:val="false"/>
          <w:i w:val="false"/>
          <w:color w:val="000000"/>
          <w:sz w:val="28"/>
        </w:rPr>
        <w:t xml:space="preserve">
      Қазақстан Республикасының қауіпсіздігіне, стратегиялық маңызды объектiлерге, оның аумағындағы азаматтардың өмiрi мен қауiпсiздiгiне қатер төнген жағдайда Қазақстан Республикасының Қорғаныс министрлігі қатердi болғызбау үшiн, тәртiп бұзушы әуе кемесiн жоюға дейiн баратын барлық шараларды қолданады. </w:t>
      </w:r>
    </w:p>
    <w:p>
      <w:pPr>
        <w:spacing w:after="0"/>
        <w:ind w:left="0"/>
        <w:jc w:val="both"/>
      </w:pPr>
      <w:r>
        <w:rPr>
          <w:rFonts w:ascii="Times New Roman"/>
          <w:b w:val="false"/>
          <w:i w:val="false"/>
          <w:color w:val="000000"/>
          <w:sz w:val="28"/>
        </w:rPr>
        <w:t xml:space="preserve">
      Стратегиялық маңызды объектiлердiң тiзбесiн Қазақстан Республикасының Yкiметi белгiлейдi. </w:t>
      </w:r>
    </w:p>
    <w:p>
      <w:pPr>
        <w:spacing w:after="0"/>
        <w:ind w:left="0"/>
        <w:jc w:val="both"/>
      </w:pPr>
      <w:r>
        <w:rPr>
          <w:rFonts w:ascii="Times New Roman"/>
          <w:b w:val="false"/>
          <w:i w:val="false"/>
          <w:color w:val="000000"/>
          <w:sz w:val="28"/>
        </w:rPr>
        <w:t xml:space="preserve">
      Қазақстан Республикасының әуе кеңiстiгiне ұшып көтерiлу шарттары сақталмаған кезде және әуе кеңiстiгiн пайдалану тәртiбi басқаша бұзылған жағдайда тәртiп бұзушы әуе кемесi қондырылған аэродромда ұсталып қалуы мүмкiн. </w:t>
      </w:r>
    </w:p>
    <w:p>
      <w:pPr>
        <w:spacing w:after="0"/>
        <w:ind w:left="0"/>
        <w:jc w:val="both"/>
      </w:pPr>
      <w:r>
        <w:rPr>
          <w:rFonts w:ascii="Times New Roman"/>
          <w:b w:val="false"/>
          <w:i w:val="false"/>
          <w:color w:val="000000"/>
          <w:sz w:val="28"/>
        </w:rPr>
        <w:t xml:space="preserve">
      Тәртiп бұзушы әуе кемесiнiң одан әрi ұшуына тексеруден кейiн Қазақстан Республикасының Әуе кеңiстiгiн пайдалану туралы </w:t>
      </w:r>
      <w:r>
        <w:rPr>
          <w:rFonts w:ascii="Times New Roman"/>
          <w:b w:val="false"/>
          <w:i w:val="false"/>
          <w:color w:val="000000"/>
          <w:sz w:val="28"/>
        </w:rPr>
        <w:t>ережеде</w:t>
      </w:r>
      <w:r>
        <w:rPr>
          <w:rFonts w:ascii="Times New Roman"/>
          <w:b w:val="false"/>
          <w:i w:val="false"/>
          <w:color w:val="000000"/>
          <w:sz w:val="28"/>
        </w:rPr>
        <w:t xml:space="preserve"> белгiленген тәртiппен рұқсат етiледi. </w:t>
      </w:r>
    </w:p>
    <w:p>
      <w:pPr>
        <w:spacing w:after="0"/>
        <w:ind w:left="0"/>
        <w:jc w:val="both"/>
      </w:pPr>
      <w:r>
        <w:rPr>
          <w:rFonts w:ascii="Times New Roman"/>
          <w:b w:val="false"/>
          <w:i w:val="false"/>
          <w:color w:val="000000"/>
          <w:sz w:val="28"/>
        </w:rPr>
        <w:t xml:space="preserve">
      Қазақстан Республикасының Әуе кеңiстiгiн пайдалану туралы  </w:t>
      </w:r>
      <w:r>
        <w:rPr>
          <w:rFonts w:ascii="Times New Roman"/>
          <w:b w:val="false"/>
          <w:i w:val="false"/>
          <w:color w:val="000000"/>
          <w:sz w:val="28"/>
        </w:rPr>
        <w:t>ережеге</w:t>
      </w:r>
      <w:r>
        <w:rPr>
          <w:rFonts w:ascii="Times New Roman"/>
          <w:b w:val="false"/>
          <w:i w:val="false"/>
          <w:color w:val="000000"/>
          <w:sz w:val="28"/>
        </w:rPr>
        <w:t xml:space="preserve"> сәйкес әуе кеңiстiгiн пайдалану тәртiбiнiң әрбiр бұзылуы тексерiлуге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Ұшу қауiпсiздiгiне қатер төндiру мүмкiн қызмет </w:t>
      </w:r>
    </w:p>
    <w:p>
      <w:pPr>
        <w:spacing w:after="0"/>
        <w:ind w:left="0"/>
        <w:jc w:val="both"/>
      </w:pPr>
      <w:r>
        <w:rPr>
          <w:rFonts w:ascii="Times New Roman"/>
          <w:b w:val="false"/>
          <w:i w:val="false"/>
          <w:color w:val="000000"/>
          <w:sz w:val="28"/>
        </w:rPr>
        <w:t xml:space="preserve">
      Ұшу қауiпсiздiгiне қатер төндiретiн қызметке аэродром жанындағы аумақта және әуе трассаларының шегiндегi жерлерде орналасқан объектiлердiң, электр беру желiлерiнiң, басқадай бөгеттердiң құрылысы, әуе кеңiстiгiнде электромагниттiк, жарықтық, акустикалық, корпускулярлық және өзге де сәулеленулер шығаратын жұмыстар; құстардың топтасып жиналуына немесе ұшу көрiнiсiнiң нашарлауына әкеп соғатын объектiлердi орналастыру, сондай-ақ әуе кеңiстiгiнде материалдық объектiлердiң ауысуына тiкелей байланысты емес, бiрақ әуе кемелерiнiң, олардың жабдықтарының және iшiнде отырған адамдардың қауiпсiздiгiне әсерiн тигiзетiн кез келген басқа қызмет жатады. </w:t>
      </w:r>
    </w:p>
    <w:p>
      <w:pPr>
        <w:spacing w:after="0"/>
        <w:ind w:left="0"/>
        <w:jc w:val="both"/>
      </w:pPr>
      <w:r>
        <w:rPr>
          <w:rFonts w:ascii="Times New Roman"/>
          <w:b w:val="false"/>
          <w:i w:val="false"/>
          <w:color w:val="000000"/>
          <w:sz w:val="28"/>
        </w:rPr>
        <w:t xml:space="preserve">
      Бұл қызмет Қазақстан Республикасының Үкiметi белгiлеген </w:t>
      </w:r>
      <w:r>
        <w:rPr>
          <w:rFonts w:ascii="Times New Roman"/>
          <w:b w:val="false"/>
          <w:i w:val="false"/>
          <w:color w:val="000000"/>
          <w:sz w:val="28"/>
        </w:rPr>
        <w:t>тәртiппен</w:t>
      </w:r>
      <w:r>
        <w:rPr>
          <w:rFonts w:ascii="Times New Roman"/>
          <w:b w:val="false"/>
          <w:i w:val="false"/>
          <w:color w:val="000000"/>
          <w:sz w:val="28"/>
        </w:rPr>
        <w:t xml:space="preserve"> алынатын рұқсатпен ғана жүзеге асырыла алады. </w:t>
      </w:r>
    </w:p>
    <w:p>
      <w:pPr>
        <w:spacing w:after="0"/>
        <w:ind w:left="0"/>
        <w:jc w:val="both"/>
      </w:pPr>
      <w:r>
        <w:rPr>
          <w:rFonts w:ascii="Times New Roman"/>
          <w:b w:val="false"/>
          <w:i w:val="false"/>
          <w:color w:val="000000"/>
          <w:sz w:val="28"/>
        </w:rPr>
        <w:t xml:space="preserve">
      Әуе кемелерiнiң ұшу қауiпсiздiгiне қатер төндiрiп, қызметтi жүзеге асыру ережелерiн бұзуға жол берген заңды және жеке тұлғалар осы жолсыздықтарды өз есебiнен және өз күштерiмен жоюға, ал оларды жойғанға дейiн ондай қызметтiң жүзеге асырылуын тоқтатуға мiндеттi. </w:t>
      </w:r>
    </w:p>
    <w:p>
      <w:pPr>
        <w:spacing w:after="0"/>
        <w:ind w:left="0"/>
        <w:jc w:val="both"/>
      </w:pPr>
      <w:r>
        <w:rPr>
          <w:rFonts w:ascii="Times New Roman"/>
          <w:b w:val="false"/>
          <w:i w:val="false"/>
          <w:color w:val="000000"/>
          <w:sz w:val="28"/>
        </w:rPr>
        <w:t xml:space="preserve">
      Ұшу қауiпсiздiгiне ықтимал қатер төндiретiн қызмет атқарылып жатқан ауданға әуе кемелерiнiң абайсызда ұшып кiру жағдайларын болғызбау үшiн, сондай қызметтi жүргiзiп жатқан ұйымдар, заңды және жеке тұлғалар аталған қызметке рұқсат алғаннан кейiн сол қызметтiң жүргiзiлуi туралы уәкiлеттi органға хабар беруге мiндеттi. </w:t>
      </w:r>
    </w:p>
    <w:p>
      <w:pPr>
        <w:spacing w:after="0"/>
        <w:ind w:left="0"/>
        <w:jc w:val="both"/>
      </w:pPr>
      <w:r>
        <w:rPr>
          <w:rFonts w:ascii="Times New Roman"/>
          <w:b w:val="false"/>
          <w:i w:val="false"/>
          <w:color w:val="000000"/>
          <w:sz w:val="28"/>
        </w:rPr>
        <w:t xml:space="preserve">
      Осындай қызметтiң жүргiзiлуiне бақылауды уәкiлеттi орган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Ұшу қауiпсiздiгiне қатер төндiретiн объектiлердi таңбалау </w:t>
      </w:r>
    </w:p>
    <w:p>
      <w:pPr>
        <w:spacing w:after="0"/>
        <w:ind w:left="0"/>
        <w:jc w:val="both"/>
      </w:pPr>
      <w:r>
        <w:rPr>
          <w:rFonts w:ascii="Times New Roman"/>
          <w:b w:val="false"/>
          <w:i w:val="false"/>
          <w:color w:val="000000"/>
          <w:sz w:val="28"/>
        </w:rPr>
        <w:t xml:space="preserve">
      Ұшу қауiпсiздiгiн қамтамасыз ету мақсатында үйлер мен ғимараттардың иелерi нормативтiк талаптарға сәйкес өз есебiнен осы объектiлерге түнде және күндiз көрiнетiн таңбалық белгiлер мен құрылғылар орнатуға мiндеттi. </w:t>
      </w:r>
    </w:p>
    <w:p>
      <w:pPr>
        <w:spacing w:after="0"/>
        <w:ind w:left="0"/>
        <w:jc w:val="both"/>
      </w:pPr>
      <w:r>
        <w:rPr>
          <w:rFonts w:ascii="Times New Roman"/>
          <w:b w:val="false"/>
          <w:i w:val="false"/>
          <w:color w:val="000000"/>
          <w:sz w:val="28"/>
        </w:rPr>
        <w:t xml:space="preserve">
      Аэродромдарды айыра тану мақсатында қабылданған таңбалық белгiлер мен құрылғыларға ұқсайтын қайсыбiр белгiлер мен құрылғыларды аэродром маңайында орнатуға жол берiлмейдi. </w:t>
      </w:r>
    </w:p>
    <w:p>
      <w:pPr>
        <w:spacing w:after="0"/>
        <w:ind w:left="0"/>
        <w:jc w:val="both"/>
      </w:pPr>
      <w:r>
        <w:rPr>
          <w:rFonts w:ascii="Times New Roman"/>
          <w:b w:val="false"/>
          <w:i w:val="false"/>
          <w:color w:val="000000"/>
          <w:sz w:val="28"/>
        </w:rPr>
        <w:t xml:space="preserve">
      Аэродром маңындағы объектiлерге таңба салуға бақылау жасау уәкiлеттi органға жүктеледi.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Әуе трассаларын пайдалануға қосу </w:t>
      </w:r>
    </w:p>
    <w:p>
      <w:pPr>
        <w:spacing w:after="0"/>
        <w:ind w:left="0"/>
        <w:jc w:val="both"/>
      </w:pPr>
      <w:r>
        <w:rPr>
          <w:rFonts w:ascii="Times New Roman"/>
          <w:b w:val="false"/>
          <w:i w:val="false"/>
          <w:color w:val="000000"/>
          <w:sz w:val="28"/>
        </w:rPr>
        <w:t xml:space="preserve">
      Әуе трассалары әуе қозғалысының қауiпсiздiгiн қамтамасыз етудi қанағаттандыратыны және Азаматтық авиацияның халықаралық ұйымының (ИКАО) стандарттарының талаптарына сәйкес екендiгi белгiлi болғанда ғана оларды пайдалануға жол берiледi. </w:t>
      </w:r>
    </w:p>
    <w:p>
      <w:pPr>
        <w:spacing w:after="0"/>
        <w:ind w:left="0"/>
        <w:jc w:val="both"/>
      </w:pPr>
      <w:r>
        <w:rPr>
          <w:rFonts w:ascii="Times New Roman"/>
          <w:b w:val="false"/>
          <w:i w:val="false"/>
          <w:color w:val="000000"/>
          <w:sz w:val="28"/>
        </w:rPr>
        <w:t xml:space="preserve">
      Әуе трассаларының пайдалануға қосылуы Қазақстан Республикасының Әуе кеңiстiгiн пайдалану туралы </w:t>
      </w:r>
      <w:r>
        <w:rPr>
          <w:rFonts w:ascii="Times New Roman"/>
          <w:b w:val="false"/>
          <w:i w:val="false"/>
          <w:color w:val="000000"/>
          <w:sz w:val="28"/>
        </w:rPr>
        <w:t>ережеге</w:t>
      </w:r>
      <w:r>
        <w:rPr>
          <w:rFonts w:ascii="Times New Roman"/>
          <w:b w:val="false"/>
          <w:i w:val="false"/>
          <w:color w:val="000000"/>
          <w:sz w:val="28"/>
        </w:rPr>
        <w:t xml:space="preserve"> </w:t>
      </w:r>
      <w:r>
        <w:rPr>
          <w:rFonts w:ascii="Times New Roman"/>
          <w:b w:val="false"/>
          <w:i w:val="false"/>
          <w:color w:val="000000"/>
          <w:sz w:val="28"/>
        </w:rPr>
        <w:t>сәйкес</w:t>
      </w:r>
      <w:r>
        <w:rPr>
          <w:rFonts w:ascii="Times New Roman"/>
          <w:b w:val="false"/>
          <w:i w:val="false"/>
          <w:color w:val="000000"/>
          <w:sz w:val="28"/>
        </w:rPr>
        <w:t xml:space="preserve"> жүзеге асырылады. </w:t>
      </w:r>
    </w:p>
    <w:bookmarkStart w:name="z25" w:id="42"/>
    <w:p>
      <w:pPr>
        <w:spacing w:after="0"/>
        <w:ind w:left="0"/>
        <w:jc w:val="left"/>
      </w:pPr>
      <w:r>
        <w:rPr>
          <w:rFonts w:ascii="Times New Roman"/>
          <w:b/>
          <w:i w:val="false"/>
          <w:color w:val="000000"/>
        </w:rPr>
        <w:t xml:space="preserve"> 4 тарау. Әуе кемелерi </w:t>
      </w:r>
    </w:p>
    <w:bookmarkEnd w:id="42"/>
    <w:p>
      <w:pPr>
        <w:spacing w:after="0"/>
        <w:ind w:left="0"/>
        <w:jc w:val="both"/>
      </w:pPr>
      <w:r>
        <w:rPr>
          <w:rFonts w:ascii="Times New Roman"/>
          <w:b/>
          <w:i w:val="false"/>
          <w:color w:val="000000"/>
          <w:sz w:val="28"/>
        </w:rPr>
        <w:t xml:space="preserve">21-бап. Әуе кемелерiнiң жiктелуi </w:t>
      </w:r>
    </w:p>
    <w:p>
      <w:pPr>
        <w:spacing w:after="0"/>
        <w:ind w:left="0"/>
        <w:jc w:val="both"/>
      </w:pPr>
      <w:r>
        <w:rPr>
          <w:rFonts w:ascii="Times New Roman"/>
          <w:b w:val="false"/>
          <w:i w:val="false"/>
          <w:color w:val="000000"/>
          <w:sz w:val="28"/>
        </w:rPr>
        <w:t xml:space="preserve">
      Авиация түрлерiне тиесiлiгiне қарай әуе кемелерi азаматтық, мемлекеттiк және эксперименттiк болып бөлiнедi. Азаматтық және эксперименттiк әуе кемелерi заңды және жеке тұлғалардың жеке меншiгiнде болуы мүмкiн. </w:t>
      </w:r>
    </w:p>
    <w:p>
      <w:pPr>
        <w:spacing w:after="0"/>
        <w:ind w:left="0"/>
        <w:jc w:val="both"/>
      </w:pPr>
      <w:r>
        <w:rPr>
          <w:rFonts w:ascii="Times New Roman"/>
          <w:b/>
          <w:i w:val="false"/>
          <w:color w:val="000000"/>
          <w:sz w:val="28"/>
        </w:rPr>
        <w:t xml:space="preserve">22-бап. Азаматтық әуе кемесiнiң үлгiсiн сертификаттау </w:t>
      </w:r>
    </w:p>
    <w:p>
      <w:pPr>
        <w:spacing w:after="0"/>
        <w:ind w:left="0"/>
        <w:jc w:val="both"/>
      </w:pPr>
      <w:r>
        <w:rPr>
          <w:rFonts w:ascii="Times New Roman"/>
          <w:b w:val="false"/>
          <w:i w:val="false"/>
          <w:color w:val="000000"/>
          <w:sz w:val="28"/>
        </w:rPr>
        <w:t xml:space="preserve">
      Жаңа конструкциядағы (жаңа үлгiдегi) азаматтық әуе кемесi Қазақстан Республикасында қолданылып жүрген ұшу жарамдылығының нормаларына сәйкестiгi бойынша сертификатталуға тиiс және заводтық, мемлекеттiк және пайдалану сынақтарынан өткеннен кейiн оның үлгi сертификаты болуы керек. </w:t>
      </w:r>
    </w:p>
    <w:p>
      <w:pPr>
        <w:spacing w:after="0"/>
        <w:ind w:left="0"/>
        <w:jc w:val="both"/>
      </w:pPr>
      <w:r>
        <w:rPr>
          <w:rFonts w:ascii="Times New Roman"/>
          <w:b w:val="false"/>
          <w:i w:val="false"/>
          <w:color w:val="000000"/>
          <w:sz w:val="28"/>
        </w:rPr>
        <w:t xml:space="preserve">
      Үлгi сертификатын уәкiлеттi орган бередi. </w:t>
      </w:r>
    </w:p>
    <w:p>
      <w:pPr>
        <w:spacing w:after="0"/>
        <w:ind w:left="0"/>
        <w:jc w:val="both"/>
      </w:pPr>
      <w:r>
        <w:rPr>
          <w:rFonts w:ascii="Times New Roman"/>
          <w:b w:val="false"/>
          <w:i w:val="false"/>
          <w:color w:val="000000"/>
          <w:sz w:val="28"/>
        </w:rPr>
        <w:t xml:space="preserve">
      Әуе кемесiн жасап шығарушы үлгi сертификатының иесi болып табылады. </w:t>
      </w:r>
    </w:p>
    <w:p>
      <w:pPr>
        <w:spacing w:after="0"/>
        <w:ind w:left="0"/>
        <w:jc w:val="both"/>
      </w:pPr>
      <w:r>
        <w:rPr>
          <w:rFonts w:ascii="Times New Roman"/>
          <w:b w:val="false"/>
          <w:i w:val="false"/>
          <w:color w:val="000000"/>
          <w:sz w:val="28"/>
        </w:rPr>
        <w:t xml:space="preserve">
      Әуе кемесiнiң бекiтiлген үлгi конструкциясы (үлгiлiк конструкциясы) өзгерген немесе оның ұшу жарамдылығына әсер ететiн пайдалану-техникалық құжаттамасы өзгерген жағдайда, әуе кемесiнiң бұл үлгiсi қосымша сертификаттаудан өтуi және үлгi сертификатына толықтыру алуы тиiс. </w:t>
      </w:r>
    </w:p>
    <w:p>
      <w:pPr>
        <w:spacing w:after="0"/>
        <w:ind w:left="0"/>
        <w:jc w:val="both"/>
      </w:pPr>
      <w:r>
        <w:rPr>
          <w:rFonts w:ascii="Times New Roman"/>
          <w:b w:val="false"/>
          <w:i w:val="false"/>
          <w:color w:val="000000"/>
          <w:sz w:val="28"/>
        </w:rPr>
        <w:t xml:space="preserve">
      Азаматтық әуе кемелерiн сертификаттау, сондай-ақ оларды </w:t>
      </w:r>
      <w:r>
        <w:rPr>
          <w:rFonts w:ascii="Times New Roman"/>
          <w:b w:val="false"/>
          <w:i w:val="false"/>
          <w:color w:val="000000"/>
          <w:sz w:val="28"/>
        </w:rPr>
        <w:t>жарамдылық нормаларына</w:t>
      </w:r>
      <w:r>
        <w:rPr>
          <w:rFonts w:ascii="Times New Roman"/>
          <w:b w:val="false"/>
          <w:i w:val="false"/>
          <w:color w:val="000000"/>
          <w:sz w:val="28"/>
        </w:rPr>
        <w:t xml:space="preserve"> сәйкестiгiн бақылау Қазақстан Республикасының Үкiметi бекiтетiн Қазақстан Республикасының азаматтық әуе кемелерiн сертификаттау </w:t>
      </w:r>
      <w:r>
        <w:rPr>
          <w:rFonts w:ascii="Times New Roman"/>
          <w:b w:val="false"/>
          <w:i w:val="false"/>
          <w:color w:val="000000"/>
          <w:sz w:val="28"/>
        </w:rPr>
        <w:t>ережелерi</w:t>
      </w:r>
      <w:r>
        <w:rPr>
          <w:rFonts w:ascii="Times New Roman"/>
          <w:b w:val="false"/>
          <w:i w:val="false"/>
          <w:color w:val="000000"/>
          <w:sz w:val="28"/>
        </w:rPr>
        <w:t xml:space="preserve"> бойынша жүзеге асырылады. </w:t>
      </w:r>
    </w:p>
    <w:p>
      <w:pPr>
        <w:spacing w:after="0"/>
        <w:ind w:left="0"/>
        <w:jc w:val="both"/>
      </w:pPr>
      <w:r>
        <w:rPr>
          <w:rFonts w:ascii="Times New Roman"/>
          <w:b w:val="false"/>
          <w:i w:val="false"/>
          <w:color w:val="000000"/>
          <w:sz w:val="28"/>
        </w:rPr>
        <w:t xml:space="preserve">
      Ұшу қауiпсiздiгiне қатер төндiретiн кемiстiктер айқындалған жағдайда үлгi сертификатты берген мемлекеттiк орган оның күшiн жоюы мүмкiн немесе оның күшi уақытша тоқтатылуы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Әрбiр азаматтық әуе кемесiнiң үлгiсiн сертификаттау </w:t>
      </w:r>
    </w:p>
    <w:p>
      <w:pPr>
        <w:spacing w:after="0"/>
        <w:ind w:left="0"/>
        <w:jc w:val="both"/>
      </w:pPr>
      <w:r>
        <w:rPr>
          <w:rFonts w:ascii="Times New Roman"/>
          <w:b w:val="false"/>
          <w:i w:val="false"/>
          <w:color w:val="000000"/>
          <w:sz w:val="28"/>
        </w:rPr>
        <w:t xml:space="preserve">
      Қазақстан Республикасында жасалып шығарылған әрбiр азаматтық әуе кемесi оның конструкциясының, сипаттамаларының және пайдалану-техникалық құжаттамасының Қазақстан Республикасының азаматтық әуе кемелерiн сертификаттау </w:t>
      </w:r>
      <w:r>
        <w:rPr>
          <w:rFonts w:ascii="Times New Roman"/>
          <w:b w:val="false"/>
          <w:i w:val="false"/>
          <w:color w:val="000000"/>
          <w:sz w:val="28"/>
        </w:rPr>
        <w:t>ережелерiнде</w:t>
      </w:r>
      <w:r>
        <w:rPr>
          <w:rFonts w:ascii="Times New Roman"/>
          <w:b w:val="false"/>
          <w:i w:val="false"/>
          <w:color w:val="000000"/>
          <w:sz w:val="28"/>
        </w:rPr>
        <w:t xml:space="preserve"> көзделген талаптарға сәйкес келуi бойынша сертификатталуға тиiс. </w:t>
      </w:r>
    </w:p>
    <w:p>
      <w:pPr>
        <w:spacing w:after="0"/>
        <w:ind w:left="0"/>
        <w:jc w:val="both"/>
      </w:pPr>
      <w:r>
        <w:rPr>
          <w:rFonts w:ascii="Times New Roman"/>
          <w:b w:val="false"/>
          <w:i w:val="false"/>
          <w:color w:val="000000"/>
          <w:sz w:val="28"/>
        </w:rPr>
        <w:t xml:space="preserve">
      Әуе кемесi Қазақстан Республикасының азаматтық әуе кемелерiнiң </w:t>
      </w:r>
      <w:r>
        <w:rPr>
          <w:rFonts w:ascii="Times New Roman"/>
          <w:b w:val="false"/>
          <w:i w:val="false"/>
          <w:color w:val="000000"/>
          <w:sz w:val="28"/>
        </w:rPr>
        <w:t>мемлекеттiк тiзiлiмiне</w:t>
      </w:r>
      <w:r>
        <w:rPr>
          <w:rFonts w:ascii="Times New Roman"/>
          <w:b w:val="false"/>
          <w:i w:val="false"/>
          <w:color w:val="000000"/>
          <w:sz w:val="28"/>
        </w:rPr>
        <w:t xml:space="preserve"> тiркелгеннен кейiн ондай әуе кемесiнiң иесi уәкілетті органнан борттық құжат ретiнде оның ұшуға жарамдылығы туралы тиiстi куәлiк (сертификат) алуы тиiс. </w:t>
      </w:r>
    </w:p>
    <w:p>
      <w:pPr>
        <w:spacing w:after="0"/>
        <w:ind w:left="0"/>
        <w:jc w:val="both"/>
      </w:pPr>
      <w:r>
        <w:rPr>
          <w:rFonts w:ascii="Times New Roman"/>
          <w:b w:val="false"/>
          <w:i w:val="false"/>
          <w:color w:val="000000"/>
          <w:sz w:val="28"/>
        </w:rPr>
        <w:t xml:space="preserve">
      Азаматтық әуе кемесiнiң данасына сертификаттау жүргізуді және сертификат берудi уәкiлеттi орган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Аса жеңіл авиация саласындағы сертификаттау </w:t>
      </w:r>
    </w:p>
    <w:p>
      <w:pPr>
        <w:spacing w:after="0"/>
        <w:ind w:left="0"/>
        <w:jc w:val="both"/>
      </w:pPr>
      <w:r>
        <w:rPr>
          <w:rFonts w:ascii="Times New Roman"/>
          <w:b w:val="false"/>
          <w:i w:val="false"/>
          <w:color w:val="000000"/>
          <w:sz w:val="28"/>
        </w:rPr>
        <w:t xml:space="preserve">
      Аса жеңiл авиация саласындағы сертификаттау әуе кемелерiн әзiрлеушiнiң және тиiстi федерациялар мен қауымдастықтардың қатысуымен уәкілетті орган жүзеге асырады. </w:t>
      </w:r>
    </w:p>
    <w:p>
      <w:pPr>
        <w:spacing w:after="0"/>
        <w:ind w:left="0"/>
        <w:jc w:val="both"/>
      </w:pPr>
      <w:r>
        <w:rPr>
          <w:rFonts w:ascii="Times New Roman"/>
          <w:b w:val="false"/>
          <w:i w:val="false"/>
          <w:color w:val="000000"/>
          <w:sz w:val="28"/>
        </w:rPr>
        <w:t xml:space="preserve">
      Ұшу жарамдылығын куәландыру мақсатында сертификат беру, сондай-ақ пайдалану барысында ұшу жарамдылығын қолдауды бақылау Қазақстан Республикасының Yкiметi бекiтетiн аса жеңiл авиация саласындағы сертификаттау </w:t>
      </w:r>
      <w:r>
        <w:rPr>
          <w:rFonts w:ascii="Times New Roman"/>
          <w:b w:val="false"/>
          <w:i w:val="false"/>
          <w:color w:val="000000"/>
          <w:sz w:val="28"/>
        </w:rPr>
        <w:t>ережелерiнде</w:t>
      </w:r>
      <w:r>
        <w:rPr>
          <w:rFonts w:ascii="Times New Roman"/>
          <w:b w:val="false"/>
          <w:i w:val="false"/>
          <w:color w:val="000000"/>
          <w:sz w:val="28"/>
        </w:rPr>
        <w:t xml:space="preserve"> көзделген тәртiппен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Шетелдiк әуе кемелерiнiң ұшуға жарамдылығының сертификатын тану </w:t>
      </w:r>
    </w:p>
    <w:p>
      <w:pPr>
        <w:spacing w:after="0"/>
        <w:ind w:left="0"/>
        <w:jc w:val="both"/>
      </w:pPr>
      <w:r>
        <w:rPr>
          <w:rFonts w:ascii="Times New Roman"/>
          <w:b w:val="false"/>
          <w:i w:val="false"/>
          <w:color w:val="000000"/>
          <w:sz w:val="28"/>
        </w:rPr>
        <w:t xml:space="preserve">
      Әуе кемесiнiң ұшу жарамдылығына шетелдiк мемлекет берген сертификат, оның берiлуiне немесе күшiне енуiне қойылатын талаптар Қазақстан Республикасы белгiленген стандарттарға сәйкес келген жағдайда уәкiлеттi орган оны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тәртiппен Қазақстан Республикасында жарамды деп таниды.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Қазақстан Республикасының азаматтық әуе кемелерiн, оларға құқықтарды және олармен жасалатын мәмiлелердi мемлекеттiк тiркеу </w:t>
      </w:r>
    </w:p>
    <w:p>
      <w:pPr>
        <w:spacing w:after="0"/>
        <w:ind w:left="0"/>
        <w:jc w:val="both"/>
      </w:pPr>
      <w:r>
        <w:rPr>
          <w:rFonts w:ascii="Times New Roman"/>
          <w:b w:val="false"/>
          <w:i w:val="false"/>
          <w:color w:val="000000"/>
          <w:sz w:val="28"/>
        </w:rPr>
        <w:t xml:space="preserve">
      Азаматтық және мемлекеттiк әуе кемелерi мiндеттi түрде мемлекеттiк тiркелуге жатады. Азаматтық әуе кемелерiн уәкiлеттi орган Қазақстан Республикасы Азаматтық әуе кемелерiнiң </w:t>
      </w:r>
      <w:r>
        <w:rPr>
          <w:rFonts w:ascii="Times New Roman"/>
          <w:b w:val="false"/>
          <w:i w:val="false"/>
          <w:color w:val="000000"/>
          <w:sz w:val="28"/>
        </w:rPr>
        <w:t>мемлекеттiк тiзiлiмiне</w:t>
      </w:r>
      <w:r>
        <w:rPr>
          <w:rFonts w:ascii="Times New Roman"/>
          <w:b w:val="false"/>
          <w:i w:val="false"/>
          <w:color w:val="000000"/>
          <w:sz w:val="28"/>
        </w:rPr>
        <w:t xml:space="preserve"> тiркейдi. Мемлекеттiк әуе кемелерiн Қазақстан Республикасының Қорғаныс министрлiгi Қазақстан Республикасы Мемлекеттiк әуе кемелерiнiң </w:t>
      </w:r>
      <w:r>
        <w:rPr>
          <w:rFonts w:ascii="Times New Roman"/>
          <w:b w:val="false"/>
          <w:i w:val="false"/>
          <w:color w:val="000000"/>
          <w:sz w:val="28"/>
        </w:rPr>
        <w:t>тiзiлiмiне</w:t>
      </w:r>
      <w:r>
        <w:rPr>
          <w:rFonts w:ascii="Times New Roman"/>
          <w:b w:val="false"/>
          <w:i w:val="false"/>
          <w:color w:val="000000"/>
          <w:sz w:val="28"/>
        </w:rPr>
        <w:t xml:space="preserve"> тiркейдi. </w:t>
      </w:r>
    </w:p>
    <w:p>
      <w:pPr>
        <w:spacing w:after="0"/>
        <w:ind w:left="0"/>
        <w:jc w:val="both"/>
      </w:pPr>
      <w:r>
        <w:rPr>
          <w:rFonts w:ascii="Times New Roman"/>
          <w:b w:val="false"/>
          <w:i w:val="false"/>
          <w:color w:val="000000"/>
          <w:sz w:val="28"/>
        </w:rPr>
        <w:t xml:space="preserve">
      Тиiстi тiзiлiмге енгiзiлген әуе кемесiнiң иесiне мемлекеттiк тiркеу туралы </w:t>
      </w:r>
      <w:r>
        <w:rPr>
          <w:rFonts w:ascii="Times New Roman"/>
          <w:b w:val="false"/>
          <w:i w:val="false"/>
          <w:color w:val="000000"/>
          <w:sz w:val="28"/>
        </w:rPr>
        <w:t>куәлiк</w:t>
      </w:r>
      <w:r>
        <w:rPr>
          <w:rFonts w:ascii="Times New Roman"/>
          <w:b w:val="false"/>
          <w:i w:val="false"/>
          <w:color w:val="000000"/>
          <w:sz w:val="28"/>
        </w:rPr>
        <w:t xml:space="preserve"> берiледi. </w:t>
      </w:r>
    </w:p>
    <w:p>
      <w:pPr>
        <w:spacing w:after="0"/>
        <w:ind w:left="0"/>
        <w:jc w:val="both"/>
      </w:pPr>
      <w:r>
        <w:rPr>
          <w:rFonts w:ascii="Times New Roman"/>
          <w:b w:val="false"/>
          <w:i w:val="false"/>
          <w:color w:val="000000"/>
          <w:sz w:val="28"/>
        </w:rPr>
        <w:t xml:space="preserve">
      Қазақстан Республикасының азаматтық әуе кемелерiне және олармен жасалатын мәмiлелерге құқықты уәкiлеттi орган Қазақстан Республикасының азаматтық авиациясын мемлекеттiк реттеу туралы </w:t>
      </w:r>
      <w:r>
        <w:rPr>
          <w:rFonts w:ascii="Times New Roman"/>
          <w:b w:val="false"/>
          <w:i w:val="false"/>
          <w:color w:val="000000"/>
          <w:sz w:val="28"/>
        </w:rPr>
        <w:t>заңдарына</w:t>
      </w:r>
      <w:r>
        <w:rPr>
          <w:rFonts w:ascii="Times New Roman"/>
          <w:b w:val="false"/>
          <w:i w:val="false"/>
          <w:color w:val="000000"/>
          <w:sz w:val="28"/>
        </w:rPr>
        <w:t xml:space="preserve"> сәйкес Қазақстан Республикасының азаматтық әуе кемелерiнiң мемлекеттік тiзiлiмiне мiндеттi түрде мемлекеттік тiркеуден өткізуге тиіс. </w:t>
      </w:r>
    </w:p>
    <w:p>
      <w:pPr>
        <w:spacing w:after="0"/>
        <w:ind w:left="0"/>
        <w:jc w:val="both"/>
      </w:pPr>
      <w:r>
        <w:rPr>
          <w:rFonts w:ascii="Times New Roman"/>
          <w:b w:val="false"/>
          <w:i w:val="false"/>
          <w:color w:val="000000"/>
          <w:sz w:val="28"/>
        </w:rPr>
        <w:t xml:space="preserve">
      Қазақстан Республикасының Азаматтық әуе кемелерiнiң </w:t>
      </w:r>
      <w:r>
        <w:rPr>
          <w:rFonts w:ascii="Times New Roman"/>
          <w:b w:val="false"/>
          <w:i w:val="false"/>
          <w:color w:val="000000"/>
          <w:sz w:val="28"/>
        </w:rPr>
        <w:t>мемлекеттiк тiзiлiмiн жүргiзудiң тәртiбiн</w:t>
      </w:r>
      <w:r>
        <w:rPr>
          <w:rFonts w:ascii="Times New Roman"/>
          <w:b w:val="false"/>
          <w:i w:val="false"/>
          <w:color w:val="000000"/>
          <w:sz w:val="28"/>
        </w:rPr>
        <w:t xml:space="preserve"> және Қазақстан Республикасының азаматтық әуе кемелерiн, оларға берiлетiн және олармен жасалатын мәмiлелерге құқықтарды мемлекеттiк тiркеу туралы куәлiк берудiң </w:t>
      </w:r>
      <w:r>
        <w:rPr>
          <w:rFonts w:ascii="Times New Roman"/>
          <w:b w:val="false"/>
          <w:i w:val="false"/>
          <w:color w:val="000000"/>
          <w:sz w:val="28"/>
        </w:rPr>
        <w:t>тәртiбiн</w:t>
      </w:r>
      <w:r>
        <w:rPr>
          <w:rFonts w:ascii="Times New Roman"/>
          <w:b w:val="false"/>
          <w:i w:val="false"/>
          <w:color w:val="000000"/>
          <w:sz w:val="28"/>
        </w:rPr>
        <w:t xml:space="preserve"> Қазақстан Республикасының Yкiметi белгiлейдi. </w:t>
      </w:r>
    </w:p>
    <w:p>
      <w:pPr>
        <w:spacing w:after="0"/>
        <w:ind w:left="0"/>
        <w:jc w:val="both"/>
      </w:pPr>
      <w:r>
        <w:rPr>
          <w:rFonts w:ascii="Times New Roman"/>
          <w:b w:val="false"/>
          <w:i w:val="false"/>
          <w:color w:val="000000"/>
          <w:sz w:val="28"/>
        </w:rPr>
        <w:t xml:space="preserve">
      Аса жеңiл авиацияның әуе кемелерiн мемлекеттiк тiркеу тәртiбiн Қазақстан Республикасының Yкiметi белгiлейдi. </w:t>
      </w:r>
    </w:p>
    <w:p>
      <w:pPr>
        <w:spacing w:after="0"/>
        <w:ind w:left="0"/>
        <w:jc w:val="both"/>
      </w:pPr>
      <w:r>
        <w:rPr>
          <w:rFonts w:ascii="Times New Roman"/>
          <w:b w:val="false"/>
          <w:i w:val="false"/>
          <w:color w:val="000000"/>
          <w:sz w:val="28"/>
        </w:rPr>
        <w:t xml:space="preserve">
      Қазақстан Республикасының мемлекеттiк әуе кемелерiнiң тiзiлiмiн жүргiзу </w:t>
      </w:r>
      <w:r>
        <w:rPr>
          <w:rFonts w:ascii="Times New Roman"/>
          <w:b w:val="false"/>
          <w:i w:val="false"/>
          <w:color w:val="000000"/>
          <w:sz w:val="28"/>
        </w:rPr>
        <w:t>ережелерiн</w:t>
      </w:r>
      <w:r>
        <w:rPr>
          <w:rFonts w:ascii="Times New Roman"/>
          <w:b w:val="false"/>
          <w:i w:val="false"/>
          <w:color w:val="000000"/>
          <w:sz w:val="28"/>
        </w:rPr>
        <w:t xml:space="preserve"> және тiркелгенi туралы куәлiк беру </w:t>
      </w:r>
      <w:r>
        <w:rPr>
          <w:rFonts w:ascii="Times New Roman"/>
          <w:b w:val="false"/>
          <w:i w:val="false"/>
          <w:color w:val="000000"/>
          <w:sz w:val="28"/>
        </w:rPr>
        <w:t>тәртiбiн</w:t>
      </w:r>
      <w:r>
        <w:rPr>
          <w:rFonts w:ascii="Times New Roman"/>
          <w:b w:val="false"/>
          <w:i w:val="false"/>
          <w:color w:val="000000"/>
          <w:sz w:val="28"/>
        </w:rPr>
        <w:t xml:space="preserve"> Қазақстан Республикасының Қорғаныс министрлiгi белгiлейдi. </w:t>
      </w:r>
    </w:p>
    <w:p>
      <w:pPr>
        <w:spacing w:after="0"/>
        <w:ind w:left="0"/>
        <w:jc w:val="both"/>
      </w:pPr>
      <w:r>
        <w:rPr>
          <w:rFonts w:ascii="Times New Roman"/>
          <w:b w:val="false"/>
          <w:i w:val="false"/>
          <w:color w:val="000000"/>
          <w:sz w:val="28"/>
        </w:rPr>
        <w:t xml:space="preserve">
      Азаматтық әуе кемелерiн мемлекеттiк тiркеу үшiн Қазақстан Республикасының </w:t>
      </w:r>
      <w:r>
        <w:rPr>
          <w:rFonts w:ascii="Times New Roman"/>
          <w:b w:val="false"/>
          <w:i w:val="false"/>
          <w:color w:val="000000"/>
          <w:sz w:val="28"/>
        </w:rPr>
        <w:t>Салық кодексiнде</w:t>
      </w:r>
      <w:r>
        <w:rPr>
          <w:rFonts w:ascii="Times New Roman"/>
          <w:b w:val="false"/>
          <w:i w:val="false"/>
          <w:color w:val="000000"/>
          <w:sz w:val="28"/>
        </w:rPr>
        <w:t xml:space="preserve"> белгiленген тәртiппен алым алынады. Азаматтық әуе кемелерiн мемлекеттiк тiркеу аталған алымды бюджетке төлегеннен кейiн жүзеге асырылады. </w:t>
      </w:r>
    </w:p>
    <w:p>
      <w:pPr>
        <w:spacing w:after="0"/>
        <w:ind w:left="0"/>
        <w:jc w:val="both"/>
      </w:pPr>
      <w:r>
        <w:rPr>
          <w:rFonts w:ascii="Times New Roman"/>
          <w:b w:val="false"/>
          <w:i w:val="false"/>
          <w:color w:val="000000"/>
          <w:sz w:val="28"/>
        </w:rPr>
        <w:t xml:space="preserve">
      Эксперименттiк әуе кемелерi Мемлекеттiк тiзiлiмге енгiзiлместен мемлекеттiк көлiк басқару органының есебiнде тұрады. </w:t>
      </w:r>
    </w:p>
    <w:p>
      <w:pPr>
        <w:spacing w:after="0"/>
        <w:ind w:left="0"/>
        <w:jc w:val="both"/>
      </w:pPr>
      <w:r>
        <w:rPr>
          <w:rFonts w:ascii="Times New Roman"/>
          <w:b w:val="false"/>
          <w:i w:val="false"/>
          <w:color w:val="000000"/>
          <w:sz w:val="28"/>
        </w:rPr>
        <w:t xml:space="preserve">
      Шетелдiк әуе кемесi Қазақстан Республикасының тиiстi тiзiлiмiне тек қана тиiстi шетел мемлекетiнiң әуе кемелерiнiң тiзiлiмiнен шығарылғаннан кейiн енгiзiледi. </w:t>
      </w:r>
    </w:p>
    <w:p>
      <w:pPr>
        <w:spacing w:after="0"/>
        <w:ind w:left="0"/>
        <w:jc w:val="both"/>
      </w:pPr>
      <w:r>
        <w:rPr>
          <w:rFonts w:ascii="Times New Roman"/>
          <w:b w:val="false"/>
          <w:i w:val="false"/>
          <w:color w:val="000000"/>
          <w:sz w:val="28"/>
        </w:rPr>
        <w:t xml:space="preserve">
      Егер әуе кемесi </w:t>
      </w:r>
      <w:r>
        <w:rPr>
          <w:rFonts w:ascii="Times New Roman"/>
          <w:b w:val="false"/>
          <w:i w:val="false"/>
          <w:color w:val="000000"/>
          <w:sz w:val="28"/>
        </w:rPr>
        <w:t>белгiленген</w:t>
      </w:r>
      <w:r>
        <w:rPr>
          <w:rFonts w:ascii="Times New Roman"/>
          <w:b w:val="false"/>
          <w:i w:val="false"/>
          <w:color w:val="000000"/>
          <w:sz w:val="28"/>
        </w:rPr>
        <w:t xml:space="preserve"> тәртiппен Қазақстан Республикасының тиiстi тiзiлiмiнен шығарылмаған болса, Қазақстан Республикасы әуе кемесiнiң кез келген шетел мемлекетi әуе кемелерiнiң тiзiлiмiне енгiзiлуi танылмайды. </w:t>
      </w:r>
    </w:p>
    <w:p>
      <w:pPr>
        <w:spacing w:after="0"/>
        <w:ind w:left="0"/>
        <w:jc w:val="both"/>
      </w:pPr>
      <w:r>
        <w:rPr>
          <w:rFonts w:ascii="Times New Roman"/>
          <w:b w:val="false"/>
          <w:i w:val="false"/>
          <w:color w:val="000000"/>
          <w:sz w:val="28"/>
        </w:rPr>
        <w:t xml:space="preserve">
      Кемеге немесе жасалып жатқан кемеге тіркелген құқықтар (құқықтар ауыртпалықтары) туралы мәліметтер жылжымайтын мүлікке тіркелген құқықтардың және онымен жасалатын мәмілелердің бірыңғай мемлекеттік тізіліміне (құқықтық кадастр) енгізілуге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2001.12.24. N </w:t>
      </w:r>
      <w:r>
        <w:rPr>
          <w:rFonts w:ascii="Times New Roman"/>
          <w:b w:val="false"/>
          <w:i w:val="false"/>
          <w:color w:val="000000"/>
          <w:sz w:val="28"/>
        </w:rPr>
        <w:t>276</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2007.07.26. </w:t>
      </w:r>
      <w:r>
        <w:rPr>
          <w:rFonts w:ascii="Times New Roman"/>
          <w:b w:val="false"/>
          <w:i w:val="false"/>
          <w:color w:val="000000"/>
          <w:sz w:val="28"/>
        </w:rPr>
        <w:t>N 311</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Әуе кемелерiне салынатын белгiлер </w:t>
      </w:r>
    </w:p>
    <w:p>
      <w:pPr>
        <w:spacing w:after="0"/>
        <w:ind w:left="0"/>
        <w:jc w:val="both"/>
      </w:pPr>
      <w:r>
        <w:rPr>
          <w:rFonts w:ascii="Times New Roman"/>
          <w:b w:val="false"/>
          <w:i w:val="false"/>
          <w:color w:val="000000"/>
          <w:sz w:val="28"/>
        </w:rPr>
        <w:t xml:space="preserve">
      Тiркеу кезiнде әуе кемелерiне мемлекеттiк және тiркемелiк, танылым белгiлерi берiледi де, олар осы әуе кемелерiнiң сыртына салынады. </w:t>
      </w:r>
    </w:p>
    <w:p>
      <w:pPr>
        <w:spacing w:after="0"/>
        <w:ind w:left="0"/>
        <w:jc w:val="both"/>
      </w:pPr>
      <w:r>
        <w:rPr>
          <w:rFonts w:ascii="Times New Roman"/>
          <w:b w:val="false"/>
          <w:i w:val="false"/>
          <w:color w:val="000000"/>
          <w:sz w:val="28"/>
        </w:rPr>
        <w:t xml:space="preserve">
      Мемлекеттiк және тiркемелiк танылым белгiлерiнен басқа әуе кемелерiнiң сыртына қосымша белгiлер де (рәмiздер, қысқа жазбалар, эмблемалар) салынады. </w:t>
      </w:r>
    </w:p>
    <w:p>
      <w:pPr>
        <w:spacing w:after="0"/>
        <w:ind w:left="0"/>
        <w:jc w:val="both"/>
      </w:pPr>
      <w:r>
        <w:rPr>
          <w:rFonts w:ascii="Times New Roman"/>
          <w:b w:val="false"/>
          <w:i w:val="false"/>
          <w:color w:val="000000"/>
          <w:sz w:val="28"/>
        </w:rPr>
        <w:t xml:space="preserve">
      Бұл белгiлер мемлекеттiк және тiркемелiк танылым белгiлерiнiң көзбен көргенде танылуын қиындатпайтындай етiлiп әуе кемелерiнiң сыртына салынады. </w:t>
      </w:r>
    </w:p>
    <w:p>
      <w:pPr>
        <w:spacing w:after="0"/>
        <w:ind w:left="0"/>
        <w:jc w:val="both"/>
      </w:pPr>
      <w:r>
        <w:rPr>
          <w:rFonts w:ascii="Times New Roman"/>
          <w:b w:val="false"/>
          <w:i w:val="false"/>
          <w:color w:val="000000"/>
          <w:sz w:val="28"/>
        </w:rPr>
        <w:t xml:space="preserve">
      Мемлекеттiк және тiркемелiк танылым белгiлерi мен қосымша белгiлердiң азаматтық және эксперименттiк әуе кемелерiнiң сыртына салыну </w:t>
      </w:r>
      <w:r>
        <w:rPr>
          <w:rFonts w:ascii="Times New Roman"/>
          <w:b w:val="false"/>
          <w:i w:val="false"/>
          <w:color w:val="000000"/>
          <w:sz w:val="28"/>
        </w:rPr>
        <w:t>тәртiбiн</w:t>
      </w:r>
      <w:r>
        <w:rPr>
          <w:rFonts w:ascii="Times New Roman"/>
          <w:b w:val="false"/>
          <w:i w:val="false"/>
          <w:color w:val="000000"/>
          <w:sz w:val="28"/>
        </w:rPr>
        <w:t xml:space="preserve"> уәкiлеттi орган, ал мемлекеттiк әуе кемелерiне - Қазақстан Республикасының Қорғаныс министрлiгi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Тiзiлiмнен шығару </w:t>
      </w:r>
    </w:p>
    <w:p>
      <w:pPr>
        <w:spacing w:after="0"/>
        <w:ind w:left="0"/>
        <w:jc w:val="both"/>
      </w:pPr>
      <w:r>
        <w:rPr>
          <w:rFonts w:ascii="Times New Roman"/>
          <w:b w:val="false"/>
          <w:i w:val="false"/>
          <w:color w:val="000000"/>
          <w:sz w:val="28"/>
        </w:rPr>
        <w:t xml:space="preserve">
      Әуе кемесi Қазақстан Республикасының тиiстi тiзiмiнен мынадай жағдайларда: </w:t>
      </w:r>
    </w:p>
    <w:p>
      <w:pPr>
        <w:spacing w:after="0"/>
        <w:ind w:left="0"/>
        <w:jc w:val="both"/>
      </w:pPr>
      <w:r>
        <w:rPr>
          <w:rFonts w:ascii="Times New Roman"/>
          <w:b w:val="false"/>
          <w:i w:val="false"/>
          <w:color w:val="000000"/>
          <w:sz w:val="28"/>
        </w:rPr>
        <w:t xml:space="preserve">
      а) әуе кемесi есептен шығарылса немесе пайдаланудан алынып тасталса; </w:t>
      </w:r>
    </w:p>
    <w:p>
      <w:pPr>
        <w:spacing w:after="0"/>
        <w:ind w:left="0"/>
        <w:jc w:val="both"/>
      </w:pPr>
      <w:r>
        <w:rPr>
          <w:rFonts w:ascii="Times New Roman"/>
          <w:b w:val="false"/>
          <w:i w:val="false"/>
          <w:color w:val="000000"/>
          <w:sz w:val="28"/>
        </w:rPr>
        <w:t xml:space="preserve">
      б) әуе кемесi белгiленген тәртiппен шетел мемлекетiне, шетелдiк заңды немесе жеке тұлғаға сатылса немесе берiлсе; </w:t>
      </w:r>
    </w:p>
    <w:p>
      <w:pPr>
        <w:spacing w:after="0"/>
        <w:ind w:left="0"/>
        <w:jc w:val="both"/>
      </w:pPr>
      <w:r>
        <w:rPr>
          <w:rFonts w:ascii="Times New Roman"/>
          <w:b w:val="false"/>
          <w:i w:val="false"/>
          <w:color w:val="000000"/>
          <w:sz w:val="28"/>
        </w:rPr>
        <w:t xml:space="preserve">
      в) әуе кемесi эксперименттiк кемелер қатарына ауыстырылса; </w:t>
      </w:r>
    </w:p>
    <w:p>
      <w:pPr>
        <w:spacing w:after="0"/>
        <w:ind w:left="0"/>
        <w:jc w:val="both"/>
      </w:pPr>
      <w:r>
        <w:rPr>
          <w:rFonts w:ascii="Times New Roman"/>
          <w:b w:val="false"/>
          <w:i w:val="false"/>
          <w:color w:val="000000"/>
          <w:sz w:val="28"/>
        </w:rPr>
        <w:t xml:space="preserve">
      г) әуе кемелерiн тiркеу ресiмдерiмен көзделген басқа жағдайларда шығарылады. </w:t>
      </w:r>
    </w:p>
    <w:p>
      <w:pPr>
        <w:spacing w:after="0"/>
        <w:ind w:left="0"/>
        <w:jc w:val="both"/>
      </w:pPr>
      <w:r>
        <w:rPr>
          <w:rFonts w:ascii="Times New Roman"/>
          <w:b w:val="false"/>
          <w:i w:val="false"/>
          <w:color w:val="000000"/>
          <w:sz w:val="28"/>
        </w:rPr>
        <w:t xml:space="preserve">
      Әуе кемесi Қазақстан Республикасының тиiстi тiзiлiмiнен шығарылған кезде әуе кемесiн тiркеу туралы куәлiктiң және осы әуе кемесiне қатысты тиiстi тiзiлiмге жазылған барлық жазбалардың күшi жойылады. </w:t>
      </w:r>
    </w:p>
    <w:p>
      <w:pPr>
        <w:spacing w:after="0"/>
        <w:ind w:left="0"/>
        <w:jc w:val="both"/>
      </w:pPr>
      <w:r>
        <w:rPr>
          <w:rFonts w:ascii="Times New Roman"/>
          <w:b/>
          <w:i w:val="false"/>
          <w:color w:val="000000"/>
          <w:sz w:val="28"/>
        </w:rPr>
        <w:t xml:space="preserve">29-бап. Пайдалануға жол беру </w:t>
      </w:r>
    </w:p>
    <w:p>
      <w:pPr>
        <w:spacing w:after="0"/>
        <w:ind w:left="0"/>
        <w:jc w:val="both"/>
      </w:pPr>
      <w:r>
        <w:rPr>
          <w:rFonts w:ascii="Times New Roman"/>
          <w:b w:val="false"/>
          <w:i w:val="false"/>
          <w:color w:val="000000"/>
          <w:sz w:val="28"/>
        </w:rPr>
        <w:t xml:space="preserve">
      Азаматтық әуе кемесiн азаматтық әуе кемелерiнiң ұшуға жарамдылығының қолданылып жүрген </w:t>
      </w:r>
      <w:r>
        <w:rPr>
          <w:rFonts w:ascii="Times New Roman"/>
          <w:b w:val="false"/>
          <w:i w:val="false"/>
          <w:color w:val="000000"/>
          <w:sz w:val="28"/>
        </w:rPr>
        <w:t>нормаларына</w:t>
      </w:r>
      <w:r>
        <w:rPr>
          <w:rFonts w:ascii="Times New Roman"/>
          <w:b w:val="false"/>
          <w:i w:val="false"/>
          <w:color w:val="000000"/>
          <w:sz w:val="28"/>
        </w:rPr>
        <w:t xml:space="preserve"> сәйкестiгi анықталғанда және ұшуға жарамдылық сертификаты алынғанда ғана пайдалануға жол берiледi. </w:t>
      </w:r>
    </w:p>
    <w:p>
      <w:pPr>
        <w:spacing w:after="0"/>
        <w:ind w:left="0"/>
        <w:jc w:val="both"/>
      </w:pPr>
      <w:r>
        <w:rPr>
          <w:rFonts w:ascii="Times New Roman"/>
          <w:b w:val="false"/>
          <w:i w:val="false"/>
          <w:color w:val="000000"/>
          <w:sz w:val="28"/>
        </w:rPr>
        <w:t xml:space="preserve">
      Азаматтық әуе кемелерiнiң ұшу жарамдылығының нормаларын уәкiлеттi орган </w:t>
      </w:r>
      <w:r>
        <w:rPr>
          <w:rFonts w:ascii="Times New Roman"/>
          <w:b w:val="false"/>
          <w:i w:val="false"/>
          <w:color w:val="000000"/>
          <w:sz w:val="28"/>
        </w:rPr>
        <w:t>белгiлейдi</w:t>
      </w:r>
      <w:r>
        <w:rPr>
          <w:rFonts w:ascii="Times New Roman"/>
          <w:b w:val="false"/>
          <w:i w:val="false"/>
          <w:color w:val="000000"/>
          <w:sz w:val="28"/>
        </w:rPr>
        <w:t xml:space="preserve">. Ұшу жарамдылығының сертификатын беру   </w:t>
      </w:r>
      <w:r>
        <w:rPr>
          <w:rFonts w:ascii="Times New Roman"/>
          <w:b w:val="false"/>
          <w:i w:val="false"/>
          <w:color w:val="000000"/>
          <w:sz w:val="28"/>
        </w:rPr>
        <w:t>ережелерiн</w:t>
      </w:r>
      <w:r>
        <w:rPr>
          <w:rFonts w:ascii="Times New Roman"/>
          <w:b w:val="false"/>
          <w:i w:val="false"/>
          <w:color w:val="000000"/>
          <w:sz w:val="28"/>
        </w:rPr>
        <w:t xml:space="preserve"> Қазақстан Республикасының Yкiметi белгiлейдi. </w:t>
      </w:r>
    </w:p>
    <w:p>
      <w:pPr>
        <w:spacing w:after="0"/>
        <w:ind w:left="0"/>
        <w:jc w:val="both"/>
      </w:pPr>
      <w:r>
        <w:rPr>
          <w:rFonts w:ascii="Times New Roman"/>
          <w:b w:val="false"/>
          <w:i w:val="false"/>
          <w:color w:val="000000"/>
          <w:sz w:val="28"/>
        </w:rPr>
        <w:t xml:space="preserve">
      Әуе кемелерiне техникалық қызмет көрсетудi (жөндеудi) техникалық қызмет көрсетудiң сертификаттандырылған орталықтары ғана жүргiзедi. </w:t>
      </w:r>
    </w:p>
    <w:p>
      <w:pPr>
        <w:spacing w:after="0"/>
        <w:ind w:left="0"/>
        <w:jc w:val="both"/>
      </w:pPr>
      <w:r>
        <w:rPr>
          <w:rFonts w:ascii="Times New Roman"/>
          <w:b w:val="false"/>
          <w:i w:val="false"/>
          <w:color w:val="000000"/>
          <w:sz w:val="28"/>
        </w:rPr>
        <w:t xml:space="preserve">
      Әуе кемесiн ұшуға жарамдылық нормаларының талаптарына сәйкес күйде күтiп ұстау пайдаланушыға жүктеледi. </w:t>
      </w:r>
    </w:p>
    <w:p>
      <w:pPr>
        <w:spacing w:after="0"/>
        <w:ind w:left="0"/>
        <w:jc w:val="both"/>
      </w:pPr>
      <w:r>
        <w:rPr>
          <w:rFonts w:ascii="Times New Roman"/>
          <w:b w:val="false"/>
          <w:i w:val="false"/>
          <w:color w:val="000000"/>
          <w:sz w:val="28"/>
        </w:rPr>
        <w:t xml:space="preserve">
      Пайдаланушыға берiлген ұшуға жарамдылық туралы сертификат талаптарын әуе кемесi күйiнiң сәйкес болуына бақылау жасауды уәкiлеттi орган жүзеге асырады. </w:t>
      </w:r>
    </w:p>
    <w:p>
      <w:pPr>
        <w:spacing w:after="0"/>
        <w:ind w:left="0"/>
        <w:jc w:val="both"/>
      </w:pPr>
      <w:r>
        <w:rPr>
          <w:rFonts w:ascii="Times New Roman"/>
          <w:b w:val="false"/>
          <w:i w:val="false"/>
          <w:color w:val="000000"/>
          <w:sz w:val="28"/>
        </w:rPr>
        <w:t xml:space="preserve">
      Мемлекеттiк әуе кемелерiн Қазақстан Республикасының Қорғаныс министрлiгi белгiлеген тәртiппен пайдалануға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Азаматтық әуе кемелерiн пайдаланушының сертификаты </w:t>
      </w:r>
    </w:p>
    <w:p>
      <w:pPr>
        <w:spacing w:after="0"/>
        <w:ind w:left="0"/>
        <w:jc w:val="both"/>
      </w:pPr>
      <w:r>
        <w:rPr>
          <w:rFonts w:ascii="Times New Roman"/>
          <w:b w:val="false"/>
          <w:i w:val="false"/>
          <w:color w:val="000000"/>
          <w:sz w:val="28"/>
        </w:rPr>
        <w:t xml:space="preserve">
      Әуе кемесi пайдаланушының сертификаты Қазақстан Республикасының жеке және заңды тұлғаларына мемлекеттiк уәкiлеттi орган бередi. Бұл орайда сертификатталған меншiктi немесе жалға алынған әуе кемелерiнiң, ұшу және техникалық қызмет орындарының (өздерiнiң немесе шарттық негiзде пайдаланылатын), ұшу және техникалық жұмыстарды қамтамасыз ететiн авиация қызметшiлерiнiң, басқару құрамының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көзделген құжаттардың болуы, сондай-ақ Қазақстан Республикасының сақтандырудың міндетті түрлері туралы </w:t>
      </w:r>
      <w:r>
        <w:rPr>
          <w:rFonts w:ascii="Times New Roman"/>
          <w:b w:val="false"/>
          <w:i w:val="false"/>
          <w:color w:val="000000"/>
          <w:sz w:val="28"/>
        </w:rPr>
        <w:t>заңнамалық актілерінің</w:t>
      </w:r>
      <w:r>
        <w:rPr>
          <w:rFonts w:ascii="Times New Roman"/>
          <w:b w:val="false"/>
          <w:i w:val="false"/>
          <w:color w:val="000000"/>
          <w:sz w:val="28"/>
        </w:rPr>
        <w:t xml:space="preserve"> талаптарына сәйкес сақтандырудың жүзеге асырылуы мұндай сертификатты алудың мiндеттi шарттары болып табылады. </w:t>
      </w:r>
    </w:p>
    <w:p>
      <w:pPr>
        <w:spacing w:after="0"/>
        <w:ind w:left="0"/>
        <w:jc w:val="both"/>
      </w:pPr>
      <w:r>
        <w:rPr>
          <w:rFonts w:ascii="Times New Roman"/>
          <w:b w:val="false"/>
          <w:i w:val="false"/>
          <w:color w:val="000000"/>
          <w:sz w:val="28"/>
        </w:rPr>
        <w:t xml:space="preserve">
      Уәкiлеттi орган сертификат иесi осы Заңның талаптарын және Қазақстан Республикасының Yкіметі бекітетін пайдаланушыларды сертификаттау </w:t>
      </w:r>
      <w:r>
        <w:rPr>
          <w:rFonts w:ascii="Times New Roman"/>
          <w:b w:val="false"/>
          <w:i w:val="false"/>
          <w:color w:val="000000"/>
          <w:sz w:val="28"/>
        </w:rPr>
        <w:t>ережелерін</w:t>
      </w:r>
      <w:r>
        <w:rPr>
          <w:rFonts w:ascii="Times New Roman"/>
          <w:b w:val="false"/>
          <w:i w:val="false"/>
          <w:color w:val="000000"/>
          <w:sz w:val="28"/>
        </w:rPr>
        <w:t xml:space="preserve"> сақтамаған жағдайда, оған сертификат беруден бас тартуға, оны керi қайтарып алуға, оның қолданылуын тоқтата тұруға құқылы. Тиiмсiз деген желеумен пайдаланушы сертификатын беруден бас тартуға тыйым салынады. </w:t>
      </w:r>
    </w:p>
    <w:p>
      <w:pPr>
        <w:spacing w:after="0"/>
        <w:ind w:left="0"/>
        <w:jc w:val="both"/>
      </w:pPr>
      <w:r>
        <w:rPr>
          <w:rFonts w:ascii="Times New Roman"/>
          <w:b w:val="false"/>
          <w:i w:val="false"/>
          <w:color w:val="000000"/>
          <w:sz w:val="28"/>
        </w:rPr>
        <w:t xml:space="preserve">
      Сертификатты беруден бас тартқан жағдайда сертификат бермеген органның тұрған жерi бойынша сотқа шағым жасалуы мүмкiн. </w:t>
      </w:r>
    </w:p>
    <w:p>
      <w:pPr>
        <w:spacing w:after="0"/>
        <w:ind w:left="0"/>
        <w:jc w:val="both"/>
      </w:pPr>
      <w:r>
        <w:rPr>
          <w:rFonts w:ascii="Times New Roman"/>
          <w:b w:val="false"/>
          <w:i w:val="false"/>
          <w:color w:val="000000"/>
          <w:sz w:val="28"/>
        </w:rPr>
        <w:t xml:space="preserve">
      Пайдаланушы сертификатын басқа бiреуге беруге болмайды және оның күшi </w:t>
      </w:r>
      <w:r>
        <w:rPr>
          <w:rFonts w:ascii="Times New Roman"/>
          <w:b w:val="false"/>
          <w:i w:val="false"/>
          <w:color w:val="000000"/>
          <w:sz w:val="28"/>
        </w:rPr>
        <w:t>белгiленген</w:t>
      </w:r>
      <w:r>
        <w:rPr>
          <w:rFonts w:ascii="Times New Roman"/>
          <w:b w:val="false"/>
          <w:i w:val="false"/>
          <w:color w:val="000000"/>
          <w:sz w:val="28"/>
        </w:rPr>
        <w:t xml:space="preserve"> тәртiппен тоқтатылғанға дейiн немесе алынып қойылғанға дейiн сертификат күшiнде болады. </w:t>
      </w:r>
    </w:p>
    <w:p>
      <w:pPr>
        <w:spacing w:after="0"/>
        <w:ind w:left="0"/>
        <w:jc w:val="both"/>
      </w:pPr>
      <w:r>
        <w:rPr>
          <w:rFonts w:ascii="Times New Roman"/>
          <w:b w:val="false"/>
          <w:i w:val="false"/>
          <w:color w:val="000000"/>
          <w:sz w:val="28"/>
        </w:rPr>
        <w:t xml:space="preserve">
      Пайдаланушы сертификатында және оның қосымшасында уәкілетті органы пайдаланушының қызметiнiң шарттарын айқындайды. </w:t>
      </w:r>
    </w:p>
    <w:p>
      <w:pPr>
        <w:spacing w:after="0"/>
        <w:ind w:left="0"/>
        <w:jc w:val="both"/>
      </w:pPr>
      <w:r>
        <w:rPr>
          <w:rFonts w:ascii="Times New Roman"/>
          <w:b w:val="false"/>
          <w:i w:val="false"/>
          <w:color w:val="000000"/>
          <w:sz w:val="28"/>
        </w:rPr>
        <w:t xml:space="preserve">
      Пайдаланушы сертификатын беру </w:t>
      </w:r>
      <w:r>
        <w:rPr>
          <w:rFonts w:ascii="Times New Roman"/>
          <w:b w:val="false"/>
          <w:i w:val="false"/>
          <w:color w:val="000000"/>
          <w:sz w:val="28"/>
        </w:rPr>
        <w:t>тәртiбiн</w:t>
      </w:r>
      <w:r>
        <w:rPr>
          <w:rFonts w:ascii="Times New Roman"/>
          <w:b w:val="false"/>
          <w:i w:val="false"/>
          <w:color w:val="000000"/>
          <w:sz w:val="28"/>
        </w:rPr>
        <w:t xml:space="preserve"> Қазақстан Республикасының Yкіметі белгiлейдi. </w:t>
      </w:r>
    </w:p>
    <w:p>
      <w:pPr>
        <w:spacing w:after="0"/>
        <w:ind w:left="0"/>
        <w:jc w:val="both"/>
      </w:pPr>
      <w:r>
        <w:rPr>
          <w:rFonts w:ascii="Times New Roman"/>
          <w:b w:val="false"/>
          <w:i w:val="false"/>
          <w:color w:val="000000"/>
          <w:sz w:val="28"/>
        </w:rPr>
        <w:t xml:space="preserve">
      Шетелдiк азаматтарға немесе заңды тұлғаларға қатысты алғанда шетел мемлекетiнiң құзыреттi өкiмет органдары берген және Қазақстан Республикасында қойылатын талаптарға сай келетiн пайдаланушы сертификатын немесе соларға ұқсас құжаттарды уәкiлеттi орган Қазақстан Республикасының Үкiметi белгiлеген тәртiппен таниды.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2007.05.07. </w:t>
      </w:r>
      <w:r>
        <w:rPr>
          <w:rFonts w:ascii="Times New Roman"/>
          <w:b w:val="false"/>
          <w:i w:val="false"/>
          <w:color w:val="000000"/>
          <w:sz w:val="28"/>
        </w:rPr>
        <w:t>N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Пайдаланушы сертификатын жарамсыз деп тану немесе пайдаланушы қызметiн шектеу </w:t>
      </w:r>
    </w:p>
    <w:p>
      <w:pPr>
        <w:spacing w:after="0"/>
        <w:ind w:left="0"/>
        <w:jc w:val="both"/>
      </w:pPr>
      <w:r>
        <w:rPr>
          <w:rFonts w:ascii="Times New Roman"/>
          <w:b w:val="false"/>
          <w:i w:val="false"/>
          <w:color w:val="000000"/>
          <w:sz w:val="28"/>
        </w:rPr>
        <w:t xml:space="preserve">
      Пайдаланушы сертификаты, егер: </w:t>
      </w:r>
    </w:p>
    <w:p>
      <w:pPr>
        <w:spacing w:after="0"/>
        <w:ind w:left="0"/>
        <w:jc w:val="both"/>
      </w:pPr>
      <w:r>
        <w:rPr>
          <w:rFonts w:ascii="Times New Roman"/>
          <w:b w:val="false"/>
          <w:i w:val="false"/>
          <w:color w:val="000000"/>
          <w:sz w:val="28"/>
        </w:rPr>
        <w:t xml:space="preserve">
      1) оның берiлген мерзiмi бiткен болса; </w:t>
      </w:r>
    </w:p>
    <w:p>
      <w:pPr>
        <w:spacing w:after="0"/>
        <w:ind w:left="0"/>
        <w:jc w:val="both"/>
      </w:pPr>
      <w:r>
        <w:rPr>
          <w:rFonts w:ascii="Times New Roman"/>
          <w:b w:val="false"/>
          <w:i w:val="false"/>
          <w:color w:val="000000"/>
          <w:sz w:val="28"/>
        </w:rPr>
        <w:t xml:space="preserve">
      2) пайдаланушы қызметiне байланысты әрi пайдаланушы сертификатын беруге негiз болған шарттарға әсер ететiн өзгерiстер туындаса және осы өзгерiстер туралы пайдаланушы сертификатында немесе оның қосымшасында тиiстi белгi болмаса; </w:t>
      </w:r>
    </w:p>
    <w:p>
      <w:pPr>
        <w:spacing w:after="0"/>
        <w:ind w:left="0"/>
        <w:jc w:val="both"/>
      </w:pPr>
      <w:r>
        <w:rPr>
          <w:rFonts w:ascii="Times New Roman"/>
          <w:b w:val="false"/>
          <w:i w:val="false"/>
          <w:color w:val="000000"/>
          <w:sz w:val="28"/>
        </w:rPr>
        <w:t xml:space="preserve">
      3) пайдаланушы Қазақстан Республикасының сақтандырудың міндетті түрлері туралы </w:t>
      </w:r>
      <w:r>
        <w:rPr>
          <w:rFonts w:ascii="Times New Roman"/>
          <w:b w:val="false"/>
          <w:i w:val="false"/>
          <w:color w:val="000000"/>
          <w:sz w:val="28"/>
        </w:rPr>
        <w:t>заңнамалық актілерінің</w:t>
      </w:r>
      <w:r>
        <w:rPr>
          <w:rFonts w:ascii="Times New Roman"/>
          <w:b w:val="false"/>
          <w:i w:val="false"/>
          <w:color w:val="000000"/>
          <w:sz w:val="28"/>
        </w:rPr>
        <w:t xml:space="preserve"> талаптарына сәйкес сақтандыру шарасын жасамаса, жарамсыз деп танылады. </w:t>
      </w:r>
    </w:p>
    <w:p>
      <w:pPr>
        <w:spacing w:after="0"/>
        <w:ind w:left="0"/>
        <w:jc w:val="both"/>
      </w:pPr>
      <w:r>
        <w:rPr>
          <w:rFonts w:ascii="Times New Roman"/>
          <w:b w:val="false"/>
          <w:i w:val="false"/>
          <w:color w:val="000000"/>
          <w:sz w:val="28"/>
        </w:rPr>
        <w:t xml:space="preserve">
      Пайдаланушы </w:t>
      </w:r>
      <w:r>
        <w:rPr>
          <w:rFonts w:ascii="Times New Roman"/>
          <w:b w:val="false"/>
          <w:i w:val="false"/>
          <w:color w:val="000000"/>
          <w:sz w:val="28"/>
        </w:rPr>
        <w:t>белгiленген</w:t>
      </w:r>
      <w:r>
        <w:rPr>
          <w:rFonts w:ascii="Times New Roman"/>
          <w:b w:val="false"/>
          <w:i w:val="false"/>
          <w:color w:val="000000"/>
          <w:sz w:val="28"/>
        </w:rPr>
        <w:t xml:space="preserve"> талаптарға сай болмаған немесе осы Заңның немесе Қазақстан Республикасының басқа да заң және нормативтiк құқықтық актiлерiнiң ережелерi сақталмаған жағдайда Қазақстан Республикасының Үкіметі </w:t>
      </w:r>
      <w:r>
        <w:rPr>
          <w:rFonts w:ascii="Times New Roman"/>
          <w:b w:val="false"/>
          <w:i w:val="false"/>
          <w:color w:val="000000"/>
          <w:sz w:val="28"/>
        </w:rPr>
        <w:t>белгiлеген</w:t>
      </w:r>
      <w:r>
        <w:rPr>
          <w:rFonts w:ascii="Times New Roman"/>
          <w:b w:val="false"/>
          <w:i w:val="false"/>
          <w:color w:val="000000"/>
          <w:sz w:val="28"/>
        </w:rPr>
        <w:t xml:space="preserve"> тәртiппен пайдаланушы қызметi шектеледi немесе пайдаланушы сертификаты жарамсыз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2007.05.07. </w:t>
      </w:r>
      <w:r>
        <w:rPr>
          <w:rFonts w:ascii="Times New Roman"/>
          <w:b w:val="false"/>
          <w:i w:val="false"/>
          <w:color w:val="000000"/>
          <w:sz w:val="28"/>
        </w:rPr>
        <w:t>N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31-1-бап. &lt;*&gt; </w:t>
      </w:r>
    </w:p>
    <w:p>
      <w:pPr>
        <w:spacing w:after="0"/>
        <w:ind w:left="0"/>
        <w:jc w:val="both"/>
      </w:pPr>
      <w:r>
        <w:rPr>
          <w:rFonts w:ascii="Times New Roman"/>
          <w:b w:val="false"/>
          <w:i w:val="false"/>
          <w:color w:val="ff0000"/>
          <w:sz w:val="28"/>
        </w:rPr>
        <w:t xml:space="preserve">
      Ескерту. 31-1-бап алынып тасталды - Қазақстан Республикасының 2006.12.29. N </w:t>
      </w:r>
      <w:r>
        <w:rPr>
          <w:rFonts w:ascii="Times New Roman"/>
          <w:b w:val="false"/>
          <w:i w:val="false"/>
          <w:color w:val="ff0000"/>
          <w:sz w:val="28"/>
        </w:rPr>
        <w:t xml:space="preserve">209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 xml:space="preserve">31-2-бап. Сертификаттау жөнiндегi жұмыстарды жүргiзу </w:t>
      </w:r>
    </w:p>
    <w:p>
      <w:pPr>
        <w:spacing w:after="0"/>
        <w:ind w:left="0"/>
        <w:jc w:val="both"/>
      </w:pPr>
      <w:r>
        <w:rPr>
          <w:rFonts w:ascii="Times New Roman"/>
          <w:b w:val="false"/>
          <w:i w:val="false"/>
          <w:color w:val="000000"/>
          <w:sz w:val="28"/>
        </w:rPr>
        <w:t xml:space="preserve">
      Осы Заңда көзделген сертификаттау жөніндегі жұмыстарды жүргізу Қазақстан Республикасының заңдарында белгiленген тәртiппен өтiнiш берушiнiң қаражаты есебiнен жүзеге асырылады. </w:t>
      </w:r>
    </w:p>
    <w:p>
      <w:pPr>
        <w:spacing w:after="0"/>
        <w:ind w:left="0"/>
        <w:jc w:val="both"/>
      </w:pPr>
      <w:r>
        <w:rPr>
          <w:rFonts w:ascii="Times New Roman"/>
          <w:b w:val="false"/>
          <w:i w:val="false"/>
          <w:color w:val="000000"/>
          <w:sz w:val="28"/>
        </w:rPr>
        <w:t xml:space="preserve">
      Сертификаттау жөніндегі жұмыстарды жүргізу үшін алынған қаражат бюджетке аударылады. </w:t>
      </w:r>
    </w:p>
    <w:p>
      <w:pPr>
        <w:spacing w:after="0"/>
        <w:ind w:left="0"/>
        <w:jc w:val="both"/>
      </w:pPr>
      <w:r>
        <w:rPr>
          <w:rFonts w:ascii="Times New Roman"/>
          <w:b w:val="false"/>
          <w:i w:val="false"/>
          <w:color w:val="000000"/>
          <w:sz w:val="28"/>
        </w:rPr>
        <w:t xml:space="preserve">
      Сертификаттауды жүргiзу жөнiндегi қызмет көрсетулердің бағасы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бекiтiледi.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31-2-баппен толықтырылды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өзгерту енгізілді - 2004.12.20.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31-3-бап. Әуе кемелерi мен олардың жабдықтарының қауiпсiздiгiн қамтамасыз ету саласындағы техникалық реттеу </w:t>
      </w:r>
    </w:p>
    <w:p>
      <w:pPr>
        <w:spacing w:after="0"/>
        <w:ind w:left="0"/>
        <w:jc w:val="both"/>
      </w:pPr>
      <w:r>
        <w:rPr>
          <w:rFonts w:ascii="Times New Roman"/>
          <w:b w:val="false"/>
          <w:i w:val="false"/>
          <w:color w:val="000000"/>
          <w:sz w:val="28"/>
        </w:rPr>
        <w:t xml:space="preserve">
      Техникалық реттеу объектiлерi: </w:t>
      </w:r>
    </w:p>
    <w:p>
      <w:pPr>
        <w:spacing w:after="0"/>
        <w:ind w:left="0"/>
        <w:jc w:val="both"/>
      </w:pPr>
      <w:r>
        <w:rPr>
          <w:rFonts w:ascii="Times New Roman"/>
          <w:b w:val="false"/>
          <w:i w:val="false"/>
          <w:color w:val="000000"/>
          <w:sz w:val="28"/>
        </w:rPr>
        <w:t xml:space="preserve">
      1) әуе кемесi және оның жабдықтары; </w:t>
      </w:r>
    </w:p>
    <w:p>
      <w:pPr>
        <w:spacing w:after="0"/>
        <w:ind w:left="0"/>
        <w:jc w:val="both"/>
      </w:pPr>
      <w:r>
        <w:rPr>
          <w:rFonts w:ascii="Times New Roman"/>
          <w:b w:val="false"/>
          <w:i w:val="false"/>
          <w:color w:val="000000"/>
          <w:sz w:val="28"/>
        </w:rPr>
        <w:t xml:space="preserve">
      2) әуе кемесiн және оның жабдықтарын жобалау процесi; </w:t>
      </w:r>
    </w:p>
    <w:p>
      <w:pPr>
        <w:spacing w:after="0"/>
        <w:ind w:left="0"/>
        <w:jc w:val="both"/>
      </w:pPr>
      <w:r>
        <w:rPr>
          <w:rFonts w:ascii="Times New Roman"/>
          <w:b w:val="false"/>
          <w:i w:val="false"/>
          <w:color w:val="000000"/>
          <w:sz w:val="28"/>
        </w:rPr>
        <w:t xml:space="preserve">
      3) әуе кемесiн жасау және оның жабдықтарын өндiру процесi; </w:t>
      </w:r>
    </w:p>
    <w:p>
      <w:pPr>
        <w:spacing w:after="0"/>
        <w:ind w:left="0"/>
        <w:jc w:val="both"/>
      </w:pPr>
      <w:r>
        <w:rPr>
          <w:rFonts w:ascii="Times New Roman"/>
          <w:b w:val="false"/>
          <w:i w:val="false"/>
          <w:color w:val="000000"/>
          <w:sz w:val="28"/>
        </w:rPr>
        <w:t xml:space="preserve">
      4) әуе кемесiн және оның жабдықтарын пайдалану процесi; </w:t>
      </w:r>
    </w:p>
    <w:p>
      <w:pPr>
        <w:spacing w:after="0"/>
        <w:ind w:left="0"/>
        <w:jc w:val="both"/>
      </w:pPr>
      <w:r>
        <w:rPr>
          <w:rFonts w:ascii="Times New Roman"/>
          <w:b w:val="false"/>
          <w:i w:val="false"/>
          <w:color w:val="000000"/>
          <w:sz w:val="28"/>
        </w:rPr>
        <w:t xml:space="preserve">
      5) әуе кемесiн және оның жабдықтарын тасымалдау және сақтау процесi; </w:t>
      </w:r>
    </w:p>
    <w:p>
      <w:pPr>
        <w:spacing w:after="0"/>
        <w:ind w:left="0"/>
        <w:jc w:val="both"/>
      </w:pPr>
      <w:r>
        <w:rPr>
          <w:rFonts w:ascii="Times New Roman"/>
          <w:b w:val="false"/>
          <w:i w:val="false"/>
          <w:color w:val="000000"/>
          <w:sz w:val="28"/>
        </w:rPr>
        <w:t xml:space="preserve">
      6) әуе кемесiн және оның жабдықтарын өткiзу процесi; </w:t>
      </w:r>
    </w:p>
    <w:p>
      <w:pPr>
        <w:spacing w:after="0"/>
        <w:ind w:left="0"/>
        <w:jc w:val="both"/>
      </w:pPr>
      <w:r>
        <w:rPr>
          <w:rFonts w:ascii="Times New Roman"/>
          <w:b w:val="false"/>
          <w:i w:val="false"/>
          <w:color w:val="000000"/>
          <w:sz w:val="28"/>
        </w:rPr>
        <w:t xml:space="preserve">
      7) әуе кемесiн және оның жабдықтарын кәдеге жарату және жою процесi болып табылады. </w:t>
      </w:r>
    </w:p>
    <w:p>
      <w:pPr>
        <w:spacing w:after="0"/>
        <w:ind w:left="0"/>
        <w:jc w:val="both"/>
      </w:pPr>
      <w:r>
        <w:rPr>
          <w:rFonts w:ascii="Times New Roman"/>
          <w:b w:val="false"/>
          <w:i w:val="false"/>
          <w:color w:val="000000"/>
          <w:sz w:val="28"/>
        </w:rPr>
        <w:t xml:space="preserve">
      Әуе кемелерi мен олардың жабдықтарының қауiпсiздiгiн қамтамасыз ететiн техникалық реттеу саласындағы негiзгi талаптар  техникалық регламенттерде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31-3-баппен толықтырылды - Қазақстан Республикасының 2006.12.29. N </w:t>
      </w:r>
      <w:r>
        <w:rPr>
          <w:rFonts w:ascii="Times New Roman"/>
          <w:b w:val="false"/>
          <w:i w:val="false"/>
          <w:color w:val="000000"/>
          <w:sz w:val="28"/>
        </w:rPr>
        <w:t>209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Әуе кемесiн жалдау </w:t>
      </w:r>
    </w:p>
    <w:p>
      <w:pPr>
        <w:spacing w:after="0"/>
        <w:ind w:left="0"/>
        <w:jc w:val="both"/>
      </w:pPr>
      <w:r>
        <w:rPr>
          <w:rFonts w:ascii="Times New Roman"/>
          <w:b w:val="false"/>
          <w:i w:val="false"/>
          <w:color w:val="000000"/>
          <w:sz w:val="28"/>
        </w:rPr>
        <w:t xml:space="preserve">
      Қазақстан Республикасы әуе кемесiнiң меншiк иесi әуе кемесiн экипажымен немесе экипажсыз қазақстандық немесе шетелдiк пайдаланушыға жалға беруге құқылы. </w:t>
      </w:r>
    </w:p>
    <w:p>
      <w:pPr>
        <w:spacing w:after="0"/>
        <w:ind w:left="0"/>
        <w:jc w:val="both"/>
      </w:pPr>
      <w:r>
        <w:rPr>
          <w:rFonts w:ascii="Times New Roman"/>
          <w:b w:val="false"/>
          <w:i w:val="false"/>
          <w:color w:val="000000"/>
          <w:sz w:val="28"/>
        </w:rPr>
        <w:t xml:space="preserve">
      Жалдау мерзiмi, кеменi пайдалану сипаты, жалдау ақысының мөлшерi, әуе кемесiнiң кейiннен жалға алушының меншiгiне ауысу мүмкiндiгi және басқа да жағдайлар әуе кемесiнiң меншiк иесi (жалға берушi) мен жалға алушы арасындағы шартпен айқындалады. </w:t>
      </w:r>
    </w:p>
    <w:p>
      <w:pPr>
        <w:spacing w:after="0"/>
        <w:ind w:left="0"/>
        <w:jc w:val="both"/>
      </w:pPr>
      <w:r>
        <w:rPr>
          <w:rFonts w:ascii="Times New Roman"/>
          <w:b w:val="false"/>
          <w:i w:val="false"/>
          <w:color w:val="000000"/>
          <w:sz w:val="28"/>
        </w:rPr>
        <w:t xml:space="preserve">
      Осындай тәртiп Қазақстан Республикасының пайдаланушысы шетелдiк әуе кемесiн жалға алған жағдайда да қолданылады. </w:t>
      </w:r>
      <w:r>
        <w:rPr>
          <w:rFonts w:ascii="Times New Roman"/>
          <w:b w:val="false"/>
          <w:i w:val="false"/>
          <w:color w:val="000000"/>
          <w:sz w:val="28"/>
        </w:rPr>
        <w:t>қараңыз.K990409</w:t>
      </w:r>
    </w:p>
    <w:bookmarkStart w:name="z40" w:id="43"/>
    <w:p>
      <w:pPr>
        <w:spacing w:after="0"/>
        <w:ind w:left="0"/>
        <w:jc w:val="left"/>
      </w:pPr>
      <w:r>
        <w:rPr>
          <w:rFonts w:ascii="Times New Roman"/>
          <w:b/>
          <w:i w:val="false"/>
          <w:color w:val="000000"/>
        </w:rPr>
        <w:t xml:space="preserve"> 5 тарау. Авиация қызметшiлерi </w:t>
      </w:r>
    </w:p>
    <w:bookmarkEnd w:id="43"/>
    <w:p>
      <w:pPr>
        <w:spacing w:after="0"/>
        <w:ind w:left="0"/>
        <w:jc w:val="both"/>
      </w:pPr>
      <w:r>
        <w:rPr>
          <w:rFonts w:ascii="Times New Roman"/>
          <w:b/>
          <w:i w:val="false"/>
          <w:color w:val="000000"/>
          <w:sz w:val="28"/>
        </w:rPr>
        <w:t xml:space="preserve">33-бап. Авиация қызметшiлерiнiң жiктелуi </w:t>
      </w:r>
    </w:p>
    <w:p>
      <w:pPr>
        <w:spacing w:after="0"/>
        <w:ind w:left="0"/>
        <w:jc w:val="both"/>
      </w:pPr>
      <w:r>
        <w:rPr>
          <w:rFonts w:ascii="Times New Roman"/>
          <w:b w:val="false"/>
          <w:i w:val="false"/>
          <w:color w:val="000000"/>
          <w:sz w:val="28"/>
        </w:rPr>
        <w:t xml:space="preserve">
      Авиация қызметшiлерiне жұмысы ұшуды ұйымдастырумен, орындаумен және қамтамасыз етумен, сондай-ақ әуе қозғалысына қызмет көрсетумен байланысты адамдар жатады. </w:t>
      </w:r>
    </w:p>
    <w:p>
      <w:pPr>
        <w:spacing w:after="0"/>
        <w:ind w:left="0"/>
        <w:jc w:val="both"/>
      </w:pPr>
      <w:r>
        <w:rPr>
          <w:rFonts w:ascii="Times New Roman"/>
          <w:b w:val="false"/>
          <w:i w:val="false"/>
          <w:color w:val="000000"/>
          <w:sz w:val="28"/>
        </w:rPr>
        <w:t xml:space="preserve">
      Авиация түрлерiне жатуына қарай олар азаматтық, мемлекеттiк және эксперименттiк авиация қызметшiлерi болып бөлiнедi. </w:t>
      </w:r>
    </w:p>
    <w:p>
      <w:pPr>
        <w:spacing w:after="0"/>
        <w:ind w:left="0"/>
        <w:jc w:val="both"/>
      </w:pPr>
      <w:r>
        <w:rPr>
          <w:rFonts w:ascii="Times New Roman"/>
          <w:b w:val="false"/>
          <w:i w:val="false"/>
          <w:color w:val="000000"/>
          <w:sz w:val="28"/>
        </w:rPr>
        <w:t xml:space="preserve">
      Азаматтық, мемлекеттiк және эксперименттiк авиация қызметшiлерiнiң қызмет </w:t>
      </w:r>
      <w:r>
        <w:rPr>
          <w:rFonts w:ascii="Times New Roman"/>
          <w:b w:val="false"/>
          <w:i w:val="false"/>
          <w:color w:val="000000"/>
          <w:sz w:val="28"/>
        </w:rPr>
        <w:t>тiзбелерiн</w:t>
      </w:r>
      <w:r>
        <w:rPr>
          <w:rFonts w:ascii="Times New Roman"/>
          <w:b w:val="false"/>
          <w:i w:val="false"/>
          <w:color w:val="000000"/>
          <w:sz w:val="28"/>
        </w:rPr>
        <w:t xml:space="preserve"> Қазақстан Республикасының Үкiмет белгiлейдi. </w:t>
      </w:r>
    </w:p>
    <w:p>
      <w:pPr>
        <w:spacing w:after="0"/>
        <w:ind w:left="0"/>
        <w:jc w:val="both"/>
      </w:pPr>
      <w:r>
        <w:rPr>
          <w:rFonts w:ascii="Times New Roman"/>
          <w:b/>
          <w:i w:val="false"/>
          <w:color w:val="000000"/>
          <w:sz w:val="28"/>
        </w:rPr>
        <w:t xml:space="preserve">34-бап. Авиация қызметшiлерiн кәсiптiк қызметке даярлау және жiберу </w:t>
      </w:r>
    </w:p>
    <w:p>
      <w:pPr>
        <w:spacing w:after="0"/>
        <w:ind w:left="0"/>
        <w:jc w:val="both"/>
      </w:pPr>
      <w:r>
        <w:rPr>
          <w:rFonts w:ascii="Times New Roman"/>
          <w:b w:val="false"/>
          <w:i w:val="false"/>
          <w:color w:val="000000"/>
          <w:sz w:val="28"/>
        </w:rPr>
        <w:t xml:space="preserve">
      Авиация қызметшiлерiн кәсiби қызметке даярлау </w:t>
      </w:r>
      <w:r>
        <w:rPr>
          <w:rFonts w:ascii="Times New Roman"/>
          <w:b w:val="false"/>
          <w:i w:val="false"/>
          <w:color w:val="000000"/>
          <w:sz w:val="28"/>
        </w:rPr>
        <w:t>белгiленген</w:t>
      </w:r>
      <w:r>
        <w:rPr>
          <w:rFonts w:ascii="Times New Roman"/>
          <w:b w:val="false"/>
          <w:i w:val="false"/>
          <w:color w:val="000000"/>
          <w:sz w:val="28"/>
        </w:rPr>
        <w:t xml:space="preserve"> </w:t>
      </w:r>
      <w:r>
        <w:rPr>
          <w:rFonts w:ascii="Times New Roman"/>
          <w:b w:val="false"/>
          <w:i w:val="false"/>
          <w:color w:val="000000"/>
          <w:sz w:val="28"/>
        </w:rPr>
        <w:t>тәртiппен</w:t>
      </w:r>
      <w:r>
        <w:rPr>
          <w:rFonts w:ascii="Times New Roman"/>
          <w:b w:val="false"/>
          <w:i w:val="false"/>
          <w:color w:val="000000"/>
          <w:sz w:val="28"/>
        </w:rPr>
        <w:t xml:space="preserve"> </w:t>
      </w:r>
      <w:r>
        <w:rPr>
          <w:rFonts w:ascii="Times New Roman"/>
          <w:b w:val="false"/>
          <w:i w:val="false"/>
          <w:color w:val="000000"/>
          <w:sz w:val="28"/>
        </w:rPr>
        <w:t>тiркелген</w:t>
      </w:r>
      <w:r>
        <w:rPr>
          <w:rFonts w:ascii="Times New Roman"/>
          <w:b w:val="false"/>
          <w:i w:val="false"/>
          <w:color w:val="000000"/>
          <w:sz w:val="28"/>
        </w:rPr>
        <w:t xml:space="preserve"> бiлiм беру ұйымдарында жүргiзiледi.</w:t>
      </w:r>
    </w:p>
    <w:p>
      <w:pPr>
        <w:spacing w:after="0"/>
        <w:ind w:left="0"/>
        <w:jc w:val="both"/>
      </w:pPr>
      <w:r>
        <w:rPr>
          <w:rFonts w:ascii="Times New Roman"/>
          <w:b w:val="false"/>
          <w:i w:val="false"/>
          <w:color w:val="000000"/>
          <w:sz w:val="28"/>
        </w:rPr>
        <w:t xml:space="preserve">
      Авиация қызметшiлерiне жататын адам өзiнде қажеттi бiлiмi мен дағдысы бар екенiн, сондай-ақ денсаулығы қойылатын </w:t>
      </w:r>
      <w:r>
        <w:rPr>
          <w:rFonts w:ascii="Times New Roman"/>
          <w:b w:val="false"/>
          <w:i w:val="false"/>
          <w:color w:val="000000"/>
          <w:sz w:val="28"/>
        </w:rPr>
        <w:t>талаптарға</w:t>
      </w:r>
      <w:r>
        <w:rPr>
          <w:rFonts w:ascii="Times New Roman"/>
          <w:b w:val="false"/>
          <w:i w:val="false"/>
          <w:color w:val="000000"/>
          <w:sz w:val="28"/>
        </w:rPr>
        <w:t xml:space="preserve"> сай келетiнiн растайтын кәсiби қызметтi жүзеге асыру құқығына уәкiлеттi орган беретiн куәлiгi (сертификаты) болған жағдайда ғана дербес кәсiби қызметке жiберiледi. </w:t>
      </w:r>
    </w:p>
    <w:p>
      <w:pPr>
        <w:spacing w:after="0"/>
        <w:ind w:left="0"/>
        <w:jc w:val="both"/>
      </w:pPr>
      <w:r>
        <w:rPr>
          <w:rFonts w:ascii="Times New Roman"/>
          <w:b w:val="false"/>
          <w:i w:val="false"/>
          <w:color w:val="000000"/>
          <w:sz w:val="28"/>
        </w:rPr>
        <w:t xml:space="preserve">
      Ұшу қауiпсiздiгiне тiкелей байланысты азаматтық және эксперименттiк авиацияның авиация қызметшiлерiнiң жұмыс уақыты режимiнiң ерекшелiктерiн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уәкiлеттi орган </w:t>
      </w:r>
      <w:r>
        <w:rPr>
          <w:rFonts w:ascii="Times New Roman"/>
          <w:b w:val="false"/>
          <w:i w:val="false"/>
          <w:color w:val="000000"/>
          <w:sz w:val="28"/>
        </w:rPr>
        <w:t>белгiлейдi</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Азаматтық және эксперименттік авиацияның аттестаттауға жататын авиация қызметшiлерi лауазымдарының (кәсiптерiнiң) </w:t>
      </w:r>
      <w:r>
        <w:rPr>
          <w:rFonts w:ascii="Times New Roman"/>
          <w:b w:val="false"/>
          <w:i w:val="false"/>
          <w:color w:val="000000"/>
          <w:sz w:val="28"/>
        </w:rPr>
        <w:t>тiзбесiн</w:t>
      </w:r>
      <w:r>
        <w:rPr>
          <w:rFonts w:ascii="Times New Roman"/>
          <w:b w:val="false"/>
          <w:i w:val="false"/>
          <w:color w:val="000000"/>
          <w:sz w:val="28"/>
        </w:rPr>
        <w:t xml:space="preserve">, сондай-ақ азаматтық және эксперименттік авиацияның айырым белгісі бар нысанды киiмiн киiп жүруге құқығы бар авиация қызметшiлерi лауазымдарының </w:t>
      </w:r>
      <w:r>
        <w:rPr>
          <w:rFonts w:ascii="Times New Roman"/>
          <w:b w:val="false"/>
          <w:i w:val="false"/>
          <w:color w:val="000000"/>
          <w:sz w:val="28"/>
        </w:rPr>
        <w:t>тізбесін</w:t>
      </w:r>
      <w:r>
        <w:rPr>
          <w:rFonts w:ascii="Times New Roman"/>
          <w:b w:val="false"/>
          <w:i w:val="false"/>
          <w:color w:val="000000"/>
          <w:sz w:val="28"/>
        </w:rPr>
        <w:t xml:space="preserve">, сондай-ақ оларды беру тәртiбiн уәкiлетті орган бекітеді. Аттестаттаудан өтпеген адамдар кәсiби мiндеттерiн орындауға жiберiлмейдi. </w:t>
      </w:r>
    </w:p>
    <w:p>
      <w:pPr>
        <w:spacing w:after="0"/>
        <w:ind w:left="0"/>
        <w:jc w:val="both"/>
      </w:pPr>
      <w:r>
        <w:rPr>
          <w:rFonts w:ascii="Times New Roman"/>
          <w:b w:val="false"/>
          <w:i w:val="false"/>
          <w:color w:val="000000"/>
          <w:sz w:val="28"/>
        </w:rPr>
        <w:t xml:space="preserve">
      Аттестаттау </w:t>
      </w:r>
      <w:r>
        <w:rPr>
          <w:rFonts w:ascii="Times New Roman"/>
          <w:b w:val="false"/>
          <w:i w:val="false"/>
          <w:color w:val="000000"/>
          <w:sz w:val="28"/>
        </w:rPr>
        <w:t>ережесiн</w:t>
      </w:r>
      <w:r>
        <w:rPr>
          <w:rFonts w:ascii="Times New Roman"/>
          <w:b w:val="false"/>
          <w:i w:val="false"/>
          <w:color w:val="000000"/>
          <w:sz w:val="28"/>
        </w:rPr>
        <w:t xml:space="preserve">, оны өткiзу кезеңділігiн, сондай-ақ авиация қызметшiлерiне қойылатын талаптарды Қазақстан Республикасының Yкiметi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2007.05.15. N </w:t>
      </w:r>
      <w:r>
        <w:rPr>
          <w:rFonts w:ascii="Times New Roman"/>
          <w:b w:val="false"/>
          <w:i w:val="false"/>
          <w:color w:val="000000"/>
          <w:sz w:val="28"/>
        </w:rPr>
        <w:t>253</w:t>
      </w:r>
      <w:r>
        <w:rPr>
          <w:rFonts w:ascii="Times New Roman"/>
          <w:b w:val="false"/>
          <w:i w:val="false"/>
          <w:color w:val="ff0000"/>
          <w:sz w:val="28"/>
        </w:rPr>
        <w:t xml:space="preserve">,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Шетел мемлекетi авиация қызметшiлерiнiң куәлiгiн тану </w:t>
      </w:r>
    </w:p>
    <w:p>
      <w:pPr>
        <w:spacing w:after="0"/>
        <w:ind w:left="0"/>
        <w:jc w:val="both"/>
      </w:pPr>
      <w:r>
        <w:rPr>
          <w:rFonts w:ascii="Times New Roman"/>
          <w:b w:val="false"/>
          <w:i w:val="false"/>
          <w:color w:val="000000"/>
          <w:sz w:val="28"/>
        </w:rPr>
        <w:t xml:space="preserve">
      Шетел мемлекетi берген авиация қызметшiлерiнiң куәлiктерi Қазақстан Республикасында осындай куәлiктердiң берiлуiне қойылатын талаптар Халықаралық азаматтық авиация ұйымы (ИКАО) белгiлеген стандарттық ең төменгi деңгейiне сай немесе олардан асып түскен жағдайларда жарамды деп танылады. </w:t>
      </w:r>
    </w:p>
    <w:p>
      <w:pPr>
        <w:spacing w:after="0"/>
        <w:ind w:left="0"/>
        <w:jc w:val="both"/>
      </w:pPr>
      <w:r>
        <w:rPr>
          <w:rFonts w:ascii="Times New Roman"/>
          <w:b/>
          <w:i w:val="false"/>
          <w:color w:val="000000"/>
          <w:sz w:val="28"/>
        </w:rPr>
        <w:t xml:space="preserve">36-бап. Әуе кемесiнiң экипажы </w:t>
      </w:r>
    </w:p>
    <w:p>
      <w:pPr>
        <w:spacing w:after="0"/>
        <w:ind w:left="0"/>
        <w:jc w:val="both"/>
      </w:pPr>
      <w:r>
        <w:rPr>
          <w:rFonts w:ascii="Times New Roman"/>
          <w:b w:val="false"/>
          <w:i w:val="false"/>
          <w:color w:val="000000"/>
          <w:sz w:val="28"/>
        </w:rPr>
        <w:t xml:space="preserve">
      Әуе кемесiнiң экипажы - тиiсiнше уәкiлеттi орган немесе Қазақстан Республикасының Қорғаныс министрлiгi белгiлеген тәртiппен ұшуды орындау кезiнде әуе кемесiн басқару мен оған қызмет көрсету жөнiнде белгiлi бiр мiндеттердi атқару тапсырылған авиация қызметiнiң адамдары. </w:t>
      </w:r>
    </w:p>
    <w:p>
      <w:pPr>
        <w:spacing w:after="0"/>
        <w:ind w:left="0"/>
        <w:jc w:val="both"/>
      </w:pPr>
      <w:r>
        <w:rPr>
          <w:rFonts w:ascii="Times New Roman"/>
          <w:b w:val="false"/>
          <w:i w:val="false"/>
          <w:color w:val="000000"/>
          <w:sz w:val="28"/>
        </w:rPr>
        <w:t xml:space="preserve">
      Әуе кемелерiнiң түрi мен атқаратын iсiне, оларды пайдаланылу мақсаттары мен жағдайларына қарай азаматтық және мемлекеттiк әуе кемелерi экипаждарының құрамын әуе кемесiн жасап шығарушы мен тапсырыс берушi айқындайды және әрбiр үлгiдегi әуе кемесiн ұшуға пайдалану жөнiндегi құжаттарда көрсетiледi. </w:t>
      </w:r>
    </w:p>
    <w:p>
      <w:pPr>
        <w:spacing w:after="0"/>
        <w:ind w:left="0"/>
        <w:jc w:val="both"/>
      </w:pPr>
      <w:r>
        <w:rPr>
          <w:rFonts w:ascii="Times New Roman"/>
          <w:b w:val="false"/>
          <w:i w:val="false"/>
          <w:color w:val="000000"/>
          <w:sz w:val="28"/>
        </w:rPr>
        <w:t xml:space="preserve">
      Экипаж құрамы толық болмаған жағдайда азаматтық әуе кемесiнiң ұшуына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Азаматтық әуе кемесiнiң экипажы мүшелерiнiң құқықтары және оларды қамтамасыз ету жөнiндегi пайдаланушының мiндеттерi </w:t>
      </w:r>
    </w:p>
    <w:p>
      <w:pPr>
        <w:spacing w:after="0"/>
        <w:ind w:left="0"/>
        <w:jc w:val="both"/>
      </w:pPr>
      <w:r>
        <w:rPr>
          <w:rFonts w:ascii="Times New Roman"/>
          <w:b w:val="false"/>
          <w:i w:val="false"/>
          <w:color w:val="000000"/>
          <w:sz w:val="28"/>
        </w:rPr>
        <w:t xml:space="preserve">
      Экипаждың әрбiр мүшесi ұшуға берiлген тапсырманы орындау кезiнде, егер оның пiкiрiнше, ұшудың ойдағыдай аяқталатынына дәлелдi күдiгi болса, оны орындаудан бас тартуға құқылы. </w:t>
      </w:r>
    </w:p>
    <w:p>
      <w:pPr>
        <w:spacing w:after="0"/>
        <w:ind w:left="0"/>
        <w:jc w:val="both"/>
      </w:pPr>
      <w:r>
        <w:rPr>
          <w:rFonts w:ascii="Times New Roman"/>
          <w:b w:val="false"/>
          <w:i w:val="false"/>
          <w:color w:val="000000"/>
          <w:sz w:val="28"/>
        </w:rPr>
        <w:t xml:space="preserve">
      Әуе кемесiнiң ұшуы кезiнде экипаж мүшесi өз мiндеттерiн атқаруға байланысты жарақаттанған немесе оның денсаулығына өзге де зақым келген жағдайда, оның денсаулығы зақымдалғаннан кейiн алып жүрген жәрдемақысының немесе тағайындалған зейнетақысының және нақтылы алып жүрген жалақысының асатын сомасы бөлiгiнде пайдаланушы келтiрiлген залалдың орнын толтыруға мiндеттi. </w:t>
      </w:r>
    </w:p>
    <w:p>
      <w:pPr>
        <w:spacing w:after="0"/>
        <w:ind w:left="0"/>
        <w:jc w:val="both"/>
      </w:pPr>
      <w:r>
        <w:rPr>
          <w:rFonts w:ascii="Times New Roman"/>
          <w:b w:val="false"/>
          <w:i w:val="false"/>
          <w:color w:val="000000"/>
          <w:sz w:val="28"/>
        </w:rPr>
        <w:t xml:space="preserve">
      Экипаж мүшесi қызмет мiндеттерiн атқаруына байланысты қайтыс болған жағдайда пайдаланушы ұшу алдындағы дайындықтан бастап ұшудан кейiнгi талдау бiткенге дейiнгi залалдың орнын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толтыруға мiндеттi. </w:t>
      </w:r>
    </w:p>
    <w:p>
      <w:pPr>
        <w:spacing w:after="0"/>
        <w:ind w:left="0"/>
        <w:jc w:val="both"/>
      </w:pPr>
      <w:r>
        <w:rPr>
          <w:rFonts w:ascii="Times New Roman"/>
          <w:b/>
          <w:i w:val="false"/>
          <w:color w:val="000000"/>
          <w:sz w:val="28"/>
        </w:rPr>
        <w:t xml:space="preserve">38-бап. Әуе кемесiнiң командирi </w:t>
      </w:r>
    </w:p>
    <w:p>
      <w:pPr>
        <w:spacing w:after="0"/>
        <w:ind w:left="0"/>
        <w:jc w:val="both"/>
      </w:pPr>
      <w:r>
        <w:rPr>
          <w:rFonts w:ascii="Times New Roman"/>
          <w:b w:val="false"/>
          <w:i w:val="false"/>
          <w:color w:val="000000"/>
          <w:sz w:val="28"/>
        </w:rPr>
        <w:t xml:space="preserve">
      Пилот (ұшқыш) мамандығы бар және белгiленген тәртiппен осы үлгiдегi әуе кемесiн дербес басқаруға құқығы бар адам ғана әуе кемесiнiң командирi бола алады. </w:t>
      </w:r>
    </w:p>
    <w:p>
      <w:pPr>
        <w:spacing w:after="0"/>
        <w:ind w:left="0"/>
        <w:jc w:val="both"/>
      </w:pPr>
      <w:r>
        <w:rPr>
          <w:rFonts w:ascii="Times New Roman"/>
          <w:b w:val="false"/>
          <w:i w:val="false"/>
          <w:color w:val="000000"/>
          <w:sz w:val="28"/>
        </w:rPr>
        <w:t xml:space="preserve">
      Әуе кемесiнiң командирi экипаждың қызметiн басқарады, әуе кемесiнде тәртiп пен реттiлiктi, ұшу және әуе кемесiн пайдалану ережелерiнiң орындалуын қамтамасыз етедi. </w:t>
      </w:r>
    </w:p>
    <w:p>
      <w:pPr>
        <w:spacing w:after="0"/>
        <w:ind w:left="0"/>
        <w:jc w:val="both"/>
      </w:pPr>
      <w:r>
        <w:rPr>
          <w:rFonts w:ascii="Times New Roman"/>
          <w:b/>
          <w:i w:val="false"/>
          <w:color w:val="000000"/>
          <w:sz w:val="28"/>
        </w:rPr>
        <w:t xml:space="preserve">39-бап. Әуе кемесi командирiнiң құқықтары </w:t>
      </w:r>
    </w:p>
    <w:p>
      <w:pPr>
        <w:spacing w:after="0"/>
        <w:ind w:left="0"/>
        <w:jc w:val="both"/>
      </w:pPr>
      <w:r>
        <w:rPr>
          <w:rFonts w:ascii="Times New Roman"/>
          <w:b w:val="false"/>
          <w:i w:val="false"/>
          <w:color w:val="000000"/>
          <w:sz w:val="28"/>
        </w:rPr>
        <w:t xml:space="preserve">
      Өзiнiң кәсiби қызметiн атқару барысында азаматтық әуе кемесiнiң командирi Қазақстан Республикасы әуе кеңiстiгiнде ұшудың </w:t>
      </w:r>
      <w:r>
        <w:rPr>
          <w:rFonts w:ascii="Times New Roman"/>
          <w:b w:val="false"/>
          <w:i w:val="false"/>
          <w:color w:val="000000"/>
          <w:sz w:val="28"/>
        </w:rPr>
        <w:t>Негiзгi ережелерiнде</w:t>
      </w:r>
      <w:r>
        <w:rPr>
          <w:rFonts w:ascii="Times New Roman"/>
          <w:b w:val="false"/>
          <w:i w:val="false"/>
          <w:color w:val="000000"/>
          <w:sz w:val="28"/>
        </w:rPr>
        <w:t xml:space="preserve"> белгiленген құқықтарға сәйкес ұшудың қауiпсiздiгiн, әуе кемесiнiң және оның бортындағы адамдар мен мүлiктiң сақталуын қамтамасыз ету үшiн қажеттi кез келген шешiмдер қабылдап, шаралар қолданады. </w:t>
      </w:r>
    </w:p>
    <w:p>
      <w:pPr>
        <w:spacing w:after="0"/>
        <w:ind w:left="0"/>
        <w:jc w:val="both"/>
      </w:pPr>
      <w:r>
        <w:rPr>
          <w:rFonts w:ascii="Times New Roman"/>
          <w:b/>
          <w:i w:val="false"/>
          <w:color w:val="000000"/>
          <w:sz w:val="28"/>
        </w:rPr>
        <w:t xml:space="preserve">39-1-бап. Азаматтық авиация ұйымдарының ұшу қауiпсiздiгiн қамтамасыз ететiн басшы қызметкерлерi </w:t>
      </w:r>
    </w:p>
    <w:p>
      <w:pPr>
        <w:spacing w:after="0"/>
        <w:ind w:left="0"/>
        <w:jc w:val="both"/>
      </w:pPr>
      <w:r>
        <w:rPr>
          <w:rFonts w:ascii="Times New Roman"/>
          <w:b w:val="false"/>
          <w:i w:val="false"/>
          <w:color w:val="000000"/>
          <w:sz w:val="28"/>
        </w:rPr>
        <w:t xml:space="preserve">
      Уәкiлеттi органмен келiсiм бойынша қызметке тағайындалатын ұшу қызметiнiң басшысы, аға пилот, ұшу қауiпсiздiгi жөнiндегi инспекцияның бастығы, инженерлiк-авиациялық қызмет басшысы азаматтық авиация ұйымының ұшу қауiпсiздiгiн қамтамасыз ететiн басшы қызметкерлерi болып танылады. </w:t>
      </w:r>
    </w:p>
    <w:p>
      <w:pPr>
        <w:spacing w:after="0"/>
        <w:ind w:left="0"/>
        <w:jc w:val="both"/>
      </w:pPr>
      <w:r>
        <w:rPr>
          <w:rFonts w:ascii="Times New Roman"/>
          <w:b w:val="false"/>
          <w:i w:val="false"/>
          <w:color w:val="000000"/>
          <w:sz w:val="28"/>
        </w:rPr>
        <w:t xml:space="preserve">
      Ұшу қауiпсiздiгiн қамтамасыз ететiн басшы қызметкерлер уәкiлеттi органның келiсiмiн алмай өз мiндеттерiн үш айға дейін атқара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9" w:id="44"/>
    <w:p>
      <w:pPr>
        <w:spacing w:after="0"/>
        <w:ind w:left="0"/>
        <w:jc w:val="left"/>
      </w:pPr>
      <w:r>
        <w:rPr>
          <w:rFonts w:ascii="Times New Roman"/>
          <w:b/>
          <w:i w:val="false"/>
          <w:color w:val="000000"/>
        </w:rPr>
        <w:t xml:space="preserve"> 6 тарау. Әуе кемелерiнiң ұшуы</w:t>
      </w:r>
    </w:p>
    <w:bookmarkEnd w:id="44"/>
    <w:p>
      <w:pPr>
        <w:spacing w:after="0"/>
        <w:ind w:left="0"/>
        <w:jc w:val="both"/>
      </w:pPr>
      <w:r>
        <w:rPr>
          <w:rFonts w:ascii="Times New Roman"/>
          <w:b/>
          <w:i w:val="false"/>
          <w:color w:val="000000"/>
          <w:sz w:val="28"/>
        </w:rPr>
        <w:t xml:space="preserve">40-бап. Ұшуды орындау ережелерi </w:t>
      </w:r>
    </w:p>
    <w:p>
      <w:pPr>
        <w:spacing w:after="0"/>
        <w:ind w:left="0"/>
        <w:jc w:val="both"/>
      </w:pPr>
      <w:r>
        <w:rPr>
          <w:rFonts w:ascii="Times New Roman"/>
          <w:b w:val="false"/>
          <w:i w:val="false"/>
          <w:color w:val="000000"/>
          <w:sz w:val="28"/>
        </w:rPr>
        <w:t xml:space="preserve">
      Әуе кемелерiнiң Қазақстан Республикасы аумағының үстiмен ұшуы Қазақстан Республикасының Үкiметi бекiткен Қазақстан Республикасы әуе кеңiстiгiнде ұшудың </w:t>
      </w:r>
      <w:r>
        <w:rPr>
          <w:rFonts w:ascii="Times New Roman"/>
          <w:b w:val="false"/>
          <w:i w:val="false"/>
          <w:color w:val="000000"/>
          <w:sz w:val="28"/>
        </w:rPr>
        <w:t>Негiзгi ережелерiне</w:t>
      </w:r>
      <w:r>
        <w:rPr>
          <w:rFonts w:ascii="Times New Roman"/>
          <w:b w:val="false"/>
          <w:i w:val="false"/>
          <w:color w:val="000000"/>
          <w:sz w:val="28"/>
        </w:rPr>
        <w:t xml:space="preserve"> сәйкес орындалады. </w:t>
      </w:r>
    </w:p>
    <w:p>
      <w:pPr>
        <w:spacing w:after="0"/>
        <w:ind w:left="0"/>
        <w:jc w:val="both"/>
      </w:pPr>
      <w:r>
        <w:rPr>
          <w:rFonts w:ascii="Times New Roman"/>
          <w:b/>
          <w:i w:val="false"/>
          <w:color w:val="000000"/>
          <w:sz w:val="28"/>
        </w:rPr>
        <w:t xml:space="preserve">41-бап. Кеме құжаттары </w:t>
      </w:r>
    </w:p>
    <w:p>
      <w:pPr>
        <w:spacing w:after="0"/>
        <w:ind w:left="0"/>
        <w:jc w:val="both"/>
      </w:pPr>
      <w:r>
        <w:rPr>
          <w:rFonts w:ascii="Times New Roman"/>
          <w:b w:val="false"/>
          <w:i w:val="false"/>
          <w:color w:val="000000"/>
          <w:sz w:val="28"/>
        </w:rPr>
        <w:t xml:space="preserve">
      Ұшуды орындау кезiнде әуе кемесiнде Қазақстан Республикасы әуе кеңiстiгiнде ұшудың </w:t>
      </w:r>
      <w:r>
        <w:rPr>
          <w:rFonts w:ascii="Times New Roman"/>
          <w:b w:val="false"/>
          <w:i w:val="false"/>
          <w:color w:val="000000"/>
          <w:sz w:val="28"/>
        </w:rPr>
        <w:t>Негiзгi ережелерiнде</w:t>
      </w:r>
      <w:r>
        <w:rPr>
          <w:rFonts w:ascii="Times New Roman"/>
          <w:b w:val="false"/>
          <w:i w:val="false"/>
          <w:color w:val="000000"/>
          <w:sz w:val="28"/>
        </w:rPr>
        <w:t xml:space="preserve"> және арнайы нормативтiк құжаттарда көзделген кеме құжаттары болуға тиiс. </w:t>
      </w:r>
    </w:p>
    <w:p>
      <w:pPr>
        <w:spacing w:after="0"/>
        <w:ind w:left="0"/>
        <w:jc w:val="both"/>
      </w:pPr>
      <w:r>
        <w:rPr>
          <w:rFonts w:ascii="Times New Roman"/>
          <w:b/>
          <w:i w:val="false"/>
          <w:color w:val="000000"/>
          <w:sz w:val="28"/>
        </w:rPr>
        <w:t xml:space="preserve">42-бап. Ұшуға әзiрлеу </w:t>
      </w:r>
    </w:p>
    <w:p>
      <w:pPr>
        <w:spacing w:after="0"/>
        <w:ind w:left="0"/>
        <w:jc w:val="both"/>
      </w:pPr>
      <w:r>
        <w:rPr>
          <w:rFonts w:ascii="Times New Roman"/>
          <w:b w:val="false"/>
          <w:i w:val="false"/>
          <w:color w:val="000000"/>
          <w:sz w:val="28"/>
        </w:rPr>
        <w:t xml:space="preserve">
      Әуе кемесiнiң ұшуы алдында әуе кемесi, оның экипажы мен басқа да авиация қызметшiлерi, ұшу және қону аэродромдары әзiрлiк жасауға тиiс. </w:t>
      </w:r>
    </w:p>
    <w:p>
      <w:pPr>
        <w:spacing w:after="0"/>
        <w:ind w:left="0"/>
        <w:jc w:val="both"/>
      </w:pPr>
      <w:r>
        <w:rPr>
          <w:rFonts w:ascii="Times New Roman"/>
          <w:b w:val="false"/>
          <w:i w:val="false"/>
          <w:color w:val="000000"/>
          <w:sz w:val="28"/>
        </w:rPr>
        <w:t xml:space="preserve">
      Ұшуға әзiрлену </w:t>
      </w:r>
      <w:r>
        <w:rPr>
          <w:rFonts w:ascii="Times New Roman"/>
          <w:b w:val="false"/>
          <w:i w:val="false"/>
          <w:color w:val="000000"/>
          <w:sz w:val="28"/>
        </w:rPr>
        <w:t>ережелерi</w:t>
      </w:r>
      <w:r>
        <w:rPr>
          <w:rFonts w:ascii="Times New Roman"/>
          <w:b w:val="false"/>
          <w:i w:val="false"/>
          <w:color w:val="000000"/>
          <w:sz w:val="28"/>
        </w:rPr>
        <w:t xml:space="preserve"> мен ұшып шығуға рұқсат алу тәртiбiн азаматтық және эксперименттiк авиация үшiн - уәкiлеттi орган, мемлекеттiк авиация үшiн - Қазақстан Республикасының Қорғаныс министрлiгi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Әуе кемесiнiң аэронавигациялық ұйыммен радиобайланысы</w:t>
      </w:r>
    </w:p>
    <w:p>
      <w:pPr>
        <w:spacing w:after="0"/>
        <w:ind w:left="0"/>
        <w:jc w:val="both"/>
      </w:pPr>
      <w:r>
        <w:rPr>
          <w:rFonts w:ascii="Times New Roman"/>
          <w:b w:val="false"/>
          <w:i w:val="false"/>
          <w:color w:val="000000"/>
          <w:sz w:val="28"/>
        </w:rPr>
        <w:t xml:space="preserve">
      Байланыс құралдары бар әрбiр әуе кемесiне шақырушы радиосигнал берiледi. </w:t>
      </w:r>
    </w:p>
    <w:p>
      <w:pPr>
        <w:spacing w:after="0"/>
        <w:ind w:left="0"/>
        <w:jc w:val="both"/>
      </w:pPr>
      <w:r>
        <w:rPr>
          <w:rFonts w:ascii="Times New Roman"/>
          <w:b w:val="false"/>
          <w:i w:val="false"/>
          <w:color w:val="000000"/>
          <w:sz w:val="28"/>
        </w:rPr>
        <w:t xml:space="preserve">
      Бақыланатын әуе кеңiстiгiнде ұшып жүрген әуе кемесi мен аэронавигациялық ұйым арасында тұрақты байланыс болуға тиiс. Байланыс бұзылған жағдайда әуе кемесiнiң командирi мен аэронавигациялық ұйымдар оны қалпына келтiру үшiн мүмкiн болатын шаралардың бәрiн қолдануға мiндеттi. </w:t>
      </w:r>
    </w:p>
    <w:p>
      <w:pPr>
        <w:spacing w:after="0"/>
        <w:ind w:left="0"/>
        <w:jc w:val="both"/>
      </w:pPr>
      <w:r>
        <w:rPr>
          <w:rFonts w:ascii="Times New Roman"/>
          <w:b w:val="false"/>
          <w:i w:val="false"/>
          <w:color w:val="000000"/>
          <w:sz w:val="28"/>
        </w:rPr>
        <w:t xml:space="preserve">
      Егер қолданылған шаралар нәтижесiнде радиобайланысты қалпына келтiрудiң сәтi түспесе, әуе кемесiнiң командирi мен аэронавигациялық ұйымдар Қазақстан Республикасы әуе кеңiстiгiнде ұшудың </w:t>
      </w:r>
      <w:r>
        <w:rPr>
          <w:rFonts w:ascii="Times New Roman"/>
          <w:b w:val="false"/>
          <w:i w:val="false"/>
          <w:color w:val="000000"/>
          <w:sz w:val="28"/>
        </w:rPr>
        <w:t>Негiзгi ережелерiне</w:t>
      </w:r>
      <w:r>
        <w:rPr>
          <w:rFonts w:ascii="Times New Roman"/>
          <w:b w:val="false"/>
          <w:i w:val="false"/>
          <w:color w:val="000000"/>
          <w:sz w:val="28"/>
        </w:rPr>
        <w:t xml:space="preserve"> сәйкес iс-қимыл жасауға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Елдi мекендердiң үстiмен ұшу </w:t>
      </w:r>
    </w:p>
    <w:p>
      <w:pPr>
        <w:spacing w:after="0"/>
        <w:ind w:left="0"/>
        <w:jc w:val="both"/>
      </w:pPr>
      <w:r>
        <w:rPr>
          <w:rFonts w:ascii="Times New Roman"/>
          <w:b w:val="false"/>
          <w:i w:val="false"/>
          <w:color w:val="000000"/>
          <w:sz w:val="28"/>
        </w:rPr>
        <w:t xml:space="preserve">
      Әуе кемелерi елдi мекендер үстiмен, әуе кемесi бұзылған жағдайда сол елдi мекендерден тысқары жерде немесе таяудағы аэродромда оның қонуына мүмкiндiк беретiндей биiктiкте ғана ұша алады. Ұшып-қону алаңының орналасуы әуе кемесiнiң елдi мекен үстiнен ұшып өтуiнсiз көтерiлiп ұшуына және келiп қонуына мүмкiндiк бермейтiндей жағдайларда немесе адамдар өмiрiн сақтап қалу үшiн ұшып өту қажет болғанда, ал өзге де ерекше жағдайларда Қазақстан Республикасы Үкiметiнiң шешiмi бойынша бұл ережеден ауытқуға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Көрсетуге арналған ұшулар </w:t>
      </w:r>
    </w:p>
    <w:p>
      <w:pPr>
        <w:spacing w:after="0"/>
        <w:ind w:left="0"/>
        <w:jc w:val="both"/>
      </w:pPr>
      <w:r>
        <w:rPr>
          <w:rFonts w:ascii="Times New Roman"/>
          <w:b w:val="false"/>
          <w:i w:val="false"/>
          <w:color w:val="000000"/>
          <w:sz w:val="28"/>
        </w:rPr>
        <w:t xml:space="preserve">
      Әуе кемелерiнiң көрсетуге арналған ұшулары әуе кемесiнiң тұрғын үйлер алабы мен адамдар легi үстiне құлауына болдырмайтын арнайы қауiпсiздiк шаралары сақтала отырып белгiленген аймақтарда орындалады. </w:t>
      </w:r>
    </w:p>
    <w:p>
      <w:pPr>
        <w:spacing w:after="0"/>
        <w:ind w:left="0"/>
        <w:jc w:val="both"/>
      </w:pPr>
      <w:r>
        <w:rPr>
          <w:rFonts w:ascii="Times New Roman"/>
          <w:b w:val="false"/>
          <w:i w:val="false"/>
          <w:color w:val="000000"/>
          <w:sz w:val="28"/>
        </w:rPr>
        <w:t xml:space="preserve">
      Ұшу қауiпсiздiгi үшiн жауапкершiлiк көрсетуге арналған ұшуларды ұйымдастырушыға жүктеледi. </w:t>
      </w:r>
    </w:p>
    <w:p>
      <w:pPr>
        <w:spacing w:after="0"/>
        <w:ind w:left="0"/>
        <w:jc w:val="both"/>
      </w:pPr>
      <w:r>
        <w:rPr>
          <w:rFonts w:ascii="Times New Roman"/>
          <w:b/>
          <w:i w:val="false"/>
          <w:color w:val="000000"/>
          <w:sz w:val="28"/>
        </w:rPr>
        <w:t xml:space="preserve">46-бап. Әуе кемелерi ұшуының зиянды әсерiнен қорғау </w:t>
      </w:r>
    </w:p>
    <w:p>
      <w:pPr>
        <w:spacing w:after="0"/>
        <w:ind w:left="0"/>
        <w:jc w:val="both"/>
      </w:pPr>
      <w:r>
        <w:rPr>
          <w:rFonts w:ascii="Times New Roman"/>
          <w:b w:val="false"/>
          <w:i w:val="false"/>
          <w:color w:val="000000"/>
          <w:sz w:val="28"/>
        </w:rPr>
        <w:t xml:space="preserve">
      Қазақстан Республикасында пайдалануға арналған әуе кемесi, жердегi шу мен авиация қозғалтқыштарының зиянды заттары эмиссиясына қатысты Қазақстан Республикасында қолданылып жүрген талаптарға сәйкестiгiне сертификат алуға тиiс. </w:t>
      </w:r>
    </w:p>
    <w:p>
      <w:pPr>
        <w:spacing w:after="0"/>
        <w:ind w:left="0"/>
        <w:jc w:val="both"/>
      </w:pPr>
      <w:r>
        <w:rPr>
          <w:rFonts w:ascii="Times New Roman"/>
          <w:b w:val="false"/>
          <w:i w:val="false"/>
          <w:color w:val="000000"/>
          <w:sz w:val="28"/>
        </w:rPr>
        <w:t xml:space="preserve">
      Аэродром иелерi, пайдаланушылар, әуе кемелерiнiң командирлерi мен экипаж мүшелерi әуе кемелерiн жерде және әуеде пайдаланған кезде қажетсiз шуды болдырмауға немесе оны барынша азайтуға мiндеттi. </w:t>
      </w:r>
    </w:p>
    <w:p>
      <w:pPr>
        <w:spacing w:after="0"/>
        <w:ind w:left="0"/>
        <w:jc w:val="both"/>
      </w:pPr>
      <w:r>
        <w:rPr>
          <w:rFonts w:ascii="Times New Roman"/>
          <w:b w:val="false"/>
          <w:i w:val="false"/>
          <w:color w:val="000000"/>
          <w:sz w:val="28"/>
        </w:rPr>
        <w:t xml:space="preserve">
      Әуе кемелерiнен адамдар денсаулығы мен айналадағы табиғи ортаға зиянды заттарды немесе басқадай қалдықтар мен материалдарды тастауға (халықтың және айналадағы табиғи ортаның қауiпсiздiгi шараларын сақтай отырып атқарылатын авиациялық-химиялық жұмыстардың жүргiзiлуiн қоспағанда) тыйым салынады, ал ондай әрекет жасауға кiнәлiлер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w:t>
      </w:r>
      <w:r>
        <w:rPr>
          <w:rFonts w:ascii="Times New Roman"/>
          <w:b w:val="false"/>
          <w:i w:val="false"/>
          <w:color w:val="000000"/>
          <w:sz w:val="28"/>
        </w:rPr>
        <w:t>сәйкес</w:t>
      </w:r>
      <w:r>
        <w:rPr>
          <w:rFonts w:ascii="Times New Roman"/>
          <w:b w:val="false"/>
          <w:i w:val="false"/>
          <w:color w:val="000000"/>
          <w:sz w:val="28"/>
        </w:rPr>
        <w:t xml:space="preserve"> жауапты болады. </w:t>
      </w:r>
    </w:p>
    <w:p>
      <w:pPr>
        <w:spacing w:after="0"/>
        <w:ind w:left="0"/>
        <w:jc w:val="both"/>
      </w:pPr>
      <w:r>
        <w:rPr>
          <w:rFonts w:ascii="Times New Roman"/>
          <w:b w:val="false"/>
          <w:i w:val="false"/>
          <w:color w:val="000000"/>
          <w:sz w:val="28"/>
        </w:rPr>
        <w:t xml:space="preserve">
      Адамдарға, жануарларға, айналадағы табиғи ортаға әуе кемелерiнiң зиянды әсерiн болдырмау мақсатында Қазақстан Республикасының Үкiметi нақтылы аудандарда барлық әуе кемелерi үшiн бiрыңғай немесе әуе кемелерiнiң үлгiлерi бойынша жеке-жеке ең төменгi ұшу биiктiгiн белгiлей алады. </w:t>
      </w:r>
    </w:p>
    <w:p>
      <w:pPr>
        <w:spacing w:after="0"/>
        <w:ind w:left="0"/>
        <w:jc w:val="both"/>
      </w:pPr>
      <w:r>
        <w:rPr>
          <w:rFonts w:ascii="Times New Roman"/>
          <w:b w:val="false"/>
          <w:i w:val="false"/>
          <w:color w:val="000000"/>
          <w:sz w:val="28"/>
        </w:rPr>
        <w:t xml:space="preserve">
      Қазақстан Республикасының әуе кеңiстiгiнде әуе кемелерiнiң дыбыстан тез жылдамдықпен ұшуы айналадағы ортаға дыбыс екпiнiнiң зиянды әсерi тимейтiн биiктiктерде жалпы ережелер бойынша немесе елдi мекендерден шалғайда дыбыстан тез жылдамдықпен ұшуға арнайы бөлiнген аудандарда орындалуы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өзгерту енгізілді - Қазақстан Республикасының 2006.12.29. N </w:t>
      </w:r>
      <w:r>
        <w:rPr>
          <w:rFonts w:ascii="Times New Roman"/>
          <w:b w:val="false"/>
          <w:i w:val="false"/>
          <w:color w:val="000000"/>
          <w:sz w:val="28"/>
        </w:rPr>
        <w:t>209</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Әуе кемесi экипажының iс-қимылына араласпау </w:t>
      </w:r>
    </w:p>
    <w:p>
      <w:pPr>
        <w:spacing w:after="0"/>
        <w:ind w:left="0"/>
        <w:jc w:val="both"/>
      </w:pPr>
      <w:r>
        <w:rPr>
          <w:rFonts w:ascii="Times New Roman"/>
          <w:b w:val="false"/>
          <w:i w:val="false"/>
          <w:color w:val="000000"/>
          <w:sz w:val="28"/>
        </w:rPr>
        <w:t xml:space="preserve">
      Әуе кемесi бортындағы адамдардың, соның iшiнде кемеге ие адамдардың экипаж iс-қимылына араласуына, одан ұшуды орындаудың жоспары мен ретiн өзгертудi немесе аэронавигациялық ұйымның нұсқауларын орындамауды талап етуiне тыйым салынады. </w:t>
      </w:r>
    </w:p>
    <w:p>
      <w:pPr>
        <w:spacing w:after="0"/>
        <w:ind w:left="0"/>
        <w:jc w:val="both"/>
      </w:pPr>
      <w:r>
        <w:rPr>
          <w:rFonts w:ascii="Times New Roman"/>
          <w:b/>
          <w:i w:val="false"/>
          <w:color w:val="000000"/>
          <w:sz w:val="28"/>
        </w:rPr>
        <w:t xml:space="preserve">48-бап. Әуе кемесi белгiленген маршруттан немесе ұшу ауданынан (аймағынан) ауытқыған жағдайдағы iс-қимыл </w:t>
      </w:r>
    </w:p>
    <w:p>
      <w:pPr>
        <w:spacing w:after="0"/>
        <w:ind w:left="0"/>
        <w:jc w:val="both"/>
      </w:pPr>
      <w:r>
        <w:rPr>
          <w:rFonts w:ascii="Times New Roman"/>
          <w:b w:val="false"/>
          <w:i w:val="false"/>
          <w:color w:val="000000"/>
          <w:sz w:val="28"/>
        </w:rPr>
        <w:t xml:space="preserve">
      Әуе кемесi белгiленген маршруттан немесе ауданнан (аймақтан) ауытқыған немесе ұшудың өзге параметрiн сақтамаған жағдайда әуе кемесiнiң командирi мен аэронавигациялық ұйым ондай тәртiп бұзушылықты тоқтатуға дереу шара қолдануға мiндеттi. </w:t>
      </w:r>
    </w:p>
    <w:p>
      <w:pPr>
        <w:spacing w:after="0"/>
        <w:ind w:left="0"/>
        <w:jc w:val="both"/>
      </w:pPr>
      <w:r>
        <w:rPr>
          <w:rFonts w:ascii="Times New Roman"/>
          <w:b/>
          <w:i w:val="false"/>
          <w:color w:val="000000"/>
          <w:sz w:val="28"/>
        </w:rPr>
        <w:t xml:space="preserve">49-бап. Апатқа ұшырау қаупi төнген немесе апатқа ұшырған әуе кемесi экипажының iс-қимылы </w:t>
      </w:r>
    </w:p>
    <w:p>
      <w:pPr>
        <w:spacing w:after="0"/>
        <w:ind w:left="0"/>
        <w:jc w:val="both"/>
      </w:pPr>
      <w:r>
        <w:rPr>
          <w:rFonts w:ascii="Times New Roman"/>
          <w:b w:val="false"/>
          <w:i w:val="false"/>
          <w:color w:val="000000"/>
          <w:sz w:val="28"/>
        </w:rPr>
        <w:t xml:space="preserve">
      Апатқа ұшырау қаупi төнген әуе кемесi экипажының Қазақстан Республикасы әуе кеңiстiгiнде ұшудың </w:t>
      </w:r>
      <w:r>
        <w:rPr>
          <w:rFonts w:ascii="Times New Roman"/>
          <w:b w:val="false"/>
          <w:i w:val="false"/>
          <w:color w:val="000000"/>
          <w:sz w:val="28"/>
        </w:rPr>
        <w:t>Негiзгi ережелерiнде</w:t>
      </w:r>
      <w:r>
        <w:rPr>
          <w:rFonts w:ascii="Times New Roman"/>
          <w:b w:val="false"/>
          <w:i w:val="false"/>
          <w:color w:val="000000"/>
          <w:sz w:val="28"/>
        </w:rPr>
        <w:t xml:space="preserve"> белгiленген тәртiппен қатерге ұшырау белгiсiн берiп, аэронавигациялық ұйымға қатер сипаты туралы хабарлауға және борттағы адамдардың өмiрi мен денсаулығын, мүлiктi сондай-ақ әуе кемесiнiң өзiн сақтауға мүмкiн болатын шаралардың бәрiн қолдануға тиiс. </w:t>
      </w:r>
    </w:p>
    <w:p>
      <w:pPr>
        <w:spacing w:after="0"/>
        <w:ind w:left="0"/>
        <w:jc w:val="both"/>
      </w:pPr>
      <w:r>
        <w:rPr>
          <w:rFonts w:ascii="Times New Roman"/>
          <w:b w:val="false"/>
          <w:i w:val="false"/>
          <w:color w:val="000000"/>
          <w:sz w:val="28"/>
        </w:rPr>
        <w:t xml:space="preserve">
      Апатқа ұшырған әуе кемесiнiң экипажы өз өкiлеттiгiн құзiреттi органдарға тапсырғанға дейiн борттағы адамдарды, мүлiктi құтқару мен олардың қауiпсiздiгiн қамтамасыз ету, әуе кемесiнiң өзiн сақтау жөнiнде мүмкiн болған шаралардың бәрiн қолдануға мiндеттi. Әуе кемесiнiң барлық экипаж мүшелерi адамдарды, мүлiктi және әуе кемесiн құтқаруға қатысуға мiндеттi. </w:t>
      </w:r>
    </w:p>
    <w:p>
      <w:pPr>
        <w:spacing w:after="0"/>
        <w:ind w:left="0"/>
        <w:jc w:val="both"/>
      </w:pPr>
      <w:r>
        <w:rPr>
          <w:rFonts w:ascii="Times New Roman"/>
          <w:b w:val="false"/>
          <w:i w:val="false"/>
          <w:color w:val="000000"/>
          <w:sz w:val="28"/>
        </w:rPr>
        <w:t xml:space="preserve">
      Апатқа ұшырау қаупi төнген немесе апатқа ұшыраған әуе кемесiнiң командирi осындай жұмыстарды жүзеге асыруға уәкiлдiгi бар адамдар келгенге дейiн осы әуе кемесiнiң бортындағы адамдардың iс-қимылдарына басшылық етедi. </w:t>
      </w:r>
    </w:p>
    <w:p>
      <w:pPr>
        <w:spacing w:after="0"/>
        <w:ind w:left="0"/>
        <w:jc w:val="both"/>
      </w:pPr>
      <w:r>
        <w:rPr>
          <w:rFonts w:ascii="Times New Roman"/>
          <w:b/>
          <w:i w:val="false"/>
          <w:color w:val="000000"/>
          <w:sz w:val="28"/>
        </w:rPr>
        <w:t xml:space="preserve">50-бап. Қауiп төнген адамдарға көмек көрсету </w:t>
      </w:r>
    </w:p>
    <w:p>
      <w:pPr>
        <w:spacing w:after="0"/>
        <w:ind w:left="0"/>
        <w:jc w:val="both"/>
      </w:pPr>
      <w:r>
        <w:rPr>
          <w:rFonts w:ascii="Times New Roman"/>
          <w:b w:val="false"/>
          <w:i w:val="false"/>
          <w:color w:val="000000"/>
          <w:sz w:val="28"/>
        </w:rPr>
        <w:t xml:space="preserve">
      Қауiп төнген адамдар жайында қандай да бiр ақпарат алған әуе кемесiнiң командирi ол туралы әуе қозғалысына қызмет көрсететiн органға немесе өзге құзiреттi органға хабарлауға және, егер мұның өзi осы әуе кемесiнiң, жолаушылары мен экипажының қауiпсiздiгiне қатер туғызбаса, мүмкiн болатын көмегiн көрсетуге мiндеттi. </w:t>
      </w:r>
    </w:p>
    <w:p>
      <w:pPr>
        <w:spacing w:after="0"/>
        <w:ind w:left="0"/>
        <w:jc w:val="both"/>
      </w:pPr>
      <w:r>
        <w:rPr>
          <w:rFonts w:ascii="Times New Roman"/>
          <w:b/>
          <w:i w:val="false"/>
          <w:color w:val="000000"/>
          <w:sz w:val="28"/>
        </w:rPr>
        <w:t xml:space="preserve">51-бап. Апатқа ұшырау қаупi төнген немесе апатқа ұшыраған әуе кемесi туралы ақпарат алған жағдайдағы әуе қозғалысына қызмет көрсетушi органның iс-қимылы </w:t>
      </w:r>
    </w:p>
    <w:p>
      <w:pPr>
        <w:spacing w:after="0"/>
        <w:ind w:left="0"/>
        <w:jc w:val="both"/>
      </w:pPr>
      <w:r>
        <w:rPr>
          <w:rFonts w:ascii="Times New Roman"/>
          <w:b w:val="false"/>
          <w:i w:val="false"/>
          <w:color w:val="000000"/>
          <w:sz w:val="28"/>
        </w:rPr>
        <w:t xml:space="preserve">
      Аэронавигациялық ұйым апатқа ұшырау қаупi төнген немесе апатқа ұшыраған әуе кемесi туралы ақпарат, сондай-ақ әуе кемесiнiң командирiнен қауiптi жағдайға ұшыраған адамдар туралы кез келген өзге де ақпарат алған кезде, Қазақстан Республикасы әуе кеңiстiгiнде ұшудың </w:t>
      </w:r>
      <w:r>
        <w:rPr>
          <w:rFonts w:ascii="Times New Roman"/>
          <w:b w:val="false"/>
          <w:i w:val="false"/>
          <w:color w:val="000000"/>
          <w:sz w:val="28"/>
        </w:rPr>
        <w:t>Негiзгi ережелерiнде</w:t>
      </w:r>
      <w:r>
        <w:rPr>
          <w:rFonts w:ascii="Times New Roman"/>
          <w:b w:val="false"/>
          <w:i w:val="false"/>
          <w:color w:val="000000"/>
          <w:sz w:val="28"/>
        </w:rPr>
        <w:t xml:space="preserve"> белгiленген тәртiппен қажеттi жәрдем көрсетуге мүмкiн болатын шаралардың бәрiн қолдануға мiндеттi. </w:t>
      </w:r>
    </w:p>
    <w:bookmarkStart w:name="z62" w:id="45"/>
    <w:p>
      <w:pPr>
        <w:spacing w:after="0"/>
        <w:ind w:left="0"/>
        <w:jc w:val="left"/>
      </w:pPr>
      <w:r>
        <w:rPr>
          <w:rFonts w:ascii="Times New Roman"/>
          <w:b/>
          <w:i w:val="false"/>
          <w:color w:val="000000"/>
        </w:rPr>
        <w:t xml:space="preserve"> 7 тарау. Халықаралық ұшулар</w:t>
      </w:r>
    </w:p>
    <w:bookmarkEnd w:id="45"/>
    <w:p>
      <w:pPr>
        <w:spacing w:after="0"/>
        <w:ind w:left="0"/>
        <w:jc w:val="both"/>
      </w:pPr>
      <w:r>
        <w:rPr>
          <w:rFonts w:ascii="Times New Roman"/>
          <w:b/>
          <w:i w:val="false"/>
          <w:color w:val="000000"/>
          <w:sz w:val="28"/>
        </w:rPr>
        <w:t xml:space="preserve">52-бап. Қазақстан Республикасы әуе кемелерiнің халықаралық ұшулары </w:t>
      </w:r>
    </w:p>
    <w:p>
      <w:pPr>
        <w:spacing w:after="0"/>
        <w:ind w:left="0"/>
        <w:jc w:val="both"/>
      </w:pPr>
      <w:r>
        <w:rPr>
          <w:rFonts w:ascii="Times New Roman"/>
          <w:b w:val="false"/>
          <w:i w:val="false"/>
          <w:color w:val="000000"/>
          <w:sz w:val="28"/>
        </w:rPr>
        <w:t xml:space="preserve">
      Қазақстан Республикасы әуе кемелерiнiң халықаралық ұшулары: </w:t>
      </w:r>
    </w:p>
    <w:p>
      <w:pPr>
        <w:spacing w:after="0"/>
        <w:ind w:left="0"/>
        <w:jc w:val="both"/>
      </w:pPr>
      <w:r>
        <w:rPr>
          <w:rFonts w:ascii="Times New Roman"/>
          <w:b w:val="false"/>
          <w:i w:val="false"/>
          <w:color w:val="000000"/>
          <w:sz w:val="28"/>
        </w:rPr>
        <w:t xml:space="preserve">
      а) Қазақстан Республикасының халықаралық шарттары; </w:t>
      </w:r>
    </w:p>
    <w:p>
      <w:pPr>
        <w:spacing w:after="0"/>
        <w:ind w:left="0"/>
        <w:jc w:val="both"/>
      </w:pPr>
      <w:r>
        <w:rPr>
          <w:rFonts w:ascii="Times New Roman"/>
          <w:b w:val="false"/>
          <w:i w:val="false"/>
          <w:color w:val="000000"/>
          <w:sz w:val="28"/>
        </w:rPr>
        <w:t xml:space="preserve">
      б) тиiстi шетел мемлекеттерiнiң құзiреттi органдары тарапынан бiржолғы ұшуларды орындауға берiлген арнайы рұқсаттары негiзiнде және солардың шарттарына сәйкес жүзеге асырылады. </w:t>
      </w:r>
    </w:p>
    <w:p>
      <w:pPr>
        <w:spacing w:after="0"/>
        <w:ind w:left="0"/>
        <w:jc w:val="both"/>
      </w:pPr>
      <w:r>
        <w:rPr>
          <w:rFonts w:ascii="Times New Roman"/>
          <w:b w:val="false"/>
          <w:i w:val="false"/>
          <w:color w:val="000000"/>
          <w:sz w:val="28"/>
        </w:rPr>
        <w:t xml:space="preserve">
      Қазақстан Республикасы әуе кемелерiнiң бiржолғы халықаралық ұшулары осы әуе кемелерi қарауында немесе меншiгiнде бар мемлекеттiк органдардың, ұйымның немесе азаматтың шешiмi бойынша орындалуы мүмкiн. </w:t>
      </w:r>
    </w:p>
    <w:p>
      <w:pPr>
        <w:spacing w:after="0"/>
        <w:ind w:left="0"/>
        <w:jc w:val="both"/>
      </w:pPr>
      <w:r>
        <w:rPr>
          <w:rFonts w:ascii="Times New Roman"/>
          <w:b w:val="false"/>
          <w:i w:val="false"/>
          <w:color w:val="000000"/>
          <w:sz w:val="28"/>
        </w:rPr>
        <w:t xml:space="preserve">
      Қазақстан Республикасының азаматтық әуе кемесiнiң шетел мемлекетi әуе кеңiстiгiнде ұшуына арнайы рұқсат алуға сұратуды пайдаланушы уәкiлеттi орган арқылы, ал мемлекеттiк және эксперименттiк әуе кемесiнiң ұшуына сұратуды Қазақстан Республикасының Сыртқы iстер министрлiгi жүзеге асырады. </w:t>
      </w:r>
    </w:p>
    <w:p>
      <w:pPr>
        <w:spacing w:after="0"/>
        <w:ind w:left="0"/>
        <w:jc w:val="both"/>
      </w:pPr>
      <w:r>
        <w:rPr>
          <w:rFonts w:ascii="Times New Roman"/>
          <w:b w:val="false"/>
          <w:i w:val="false"/>
          <w:color w:val="000000"/>
          <w:sz w:val="28"/>
        </w:rPr>
        <w:t xml:space="preserve">
      Егер кеме құжаттарына, экипаж мүшелерiнiң куәлiктерiне қатысты барлық талаптар, сондай-ақ Қазақстан Республикасы аумағындағы және аумағына немесе аумағы арқылы ұшудың орындалуы жоспарланып отырған шетел мемлекеттерiнде қолданылатын басқа да талаптар мен ережелер сақталса, онда сұрату жасалады. </w:t>
      </w:r>
    </w:p>
    <w:p>
      <w:pPr>
        <w:spacing w:after="0"/>
        <w:ind w:left="0"/>
        <w:jc w:val="both"/>
      </w:pPr>
      <w:r>
        <w:rPr>
          <w:rFonts w:ascii="Times New Roman"/>
          <w:b w:val="false"/>
          <w:i w:val="false"/>
          <w:color w:val="000000"/>
          <w:sz w:val="28"/>
        </w:rPr>
        <w:t xml:space="preserve">
      Сұрату мен аталған ұшуларға рұқсат алудың тәртiбiн белгiлейтiн </w:t>
      </w:r>
      <w:r>
        <w:rPr>
          <w:rFonts w:ascii="Times New Roman"/>
          <w:b w:val="false"/>
          <w:i w:val="false"/>
          <w:color w:val="000000"/>
          <w:sz w:val="28"/>
        </w:rPr>
        <w:t>ережелердi</w:t>
      </w:r>
      <w:r>
        <w:rPr>
          <w:rFonts w:ascii="Times New Roman"/>
          <w:b w:val="false"/>
          <w:i w:val="false"/>
          <w:color w:val="000000"/>
          <w:sz w:val="28"/>
        </w:rPr>
        <w:t xml:space="preserve"> уәкiлеттi орган, Қазақстан Республикасының Сыртқы iстер министрлiгi мен Қорғаныс министрлiгi бiрлесе отырып бекiтедi.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53-бап. Шетелдiк әуе кемелерiнiң Қазақстан Республикасының әуе кеңiстiгiнде ұшулары </w:t>
      </w:r>
    </w:p>
    <w:p>
      <w:pPr>
        <w:spacing w:after="0"/>
        <w:ind w:left="0"/>
        <w:jc w:val="both"/>
      </w:pPr>
      <w:r>
        <w:rPr>
          <w:rFonts w:ascii="Times New Roman"/>
          <w:b w:val="false"/>
          <w:i w:val="false"/>
          <w:color w:val="000000"/>
          <w:sz w:val="28"/>
        </w:rPr>
        <w:t xml:space="preserve">
      Шетелдiк әуе кемелерiнiң Қазақстан Республикасының әуе кеңiстiгiнде ұшулары: </w:t>
      </w:r>
    </w:p>
    <w:p>
      <w:pPr>
        <w:spacing w:after="0"/>
        <w:ind w:left="0"/>
        <w:jc w:val="both"/>
      </w:pPr>
      <w:r>
        <w:rPr>
          <w:rFonts w:ascii="Times New Roman"/>
          <w:b w:val="false"/>
          <w:i w:val="false"/>
          <w:color w:val="000000"/>
          <w:sz w:val="28"/>
        </w:rPr>
        <w:t xml:space="preserve">
      а) Қазақстан Республикасының халықаралық шарттары; </w:t>
      </w:r>
    </w:p>
    <w:p>
      <w:pPr>
        <w:spacing w:after="0"/>
        <w:ind w:left="0"/>
        <w:jc w:val="both"/>
      </w:pPr>
      <w:r>
        <w:rPr>
          <w:rFonts w:ascii="Times New Roman"/>
          <w:b w:val="false"/>
          <w:i w:val="false"/>
          <w:color w:val="000000"/>
          <w:sz w:val="28"/>
        </w:rPr>
        <w:t xml:space="preserve">
      б) ұшуларды орындауға берiлетiн арнайы рұқсаттар негiзiнде және солардың шарттарына сәйкес жүзеге асырылады. </w:t>
      </w:r>
    </w:p>
    <w:p>
      <w:pPr>
        <w:spacing w:after="0"/>
        <w:ind w:left="0"/>
        <w:jc w:val="both"/>
      </w:pPr>
      <w:r>
        <w:rPr>
          <w:rFonts w:ascii="Times New Roman"/>
          <w:b w:val="false"/>
          <w:i w:val="false"/>
          <w:color w:val="000000"/>
          <w:sz w:val="28"/>
        </w:rPr>
        <w:t xml:space="preserve">
      Мұндай рұқсаттарды: </w:t>
      </w:r>
    </w:p>
    <w:p>
      <w:pPr>
        <w:spacing w:after="0"/>
        <w:ind w:left="0"/>
        <w:jc w:val="both"/>
      </w:pPr>
      <w:r>
        <w:rPr>
          <w:rFonts w:ascii="Times New Roman"/>
          <w:b w:val="false"/>
          <w:i w:val="false"/>
          <w:color w:val="000000"/>
          <w:sz w:val="28"/>
        </w:rPr>
        <w:t xml:space="preserve">
      азаматтық әуе кемелерiнiң бiр жолғы ұшуларына - уәкiлеттi орган; </w:t>
      </w:r>
    </w:p>
    <w:p>
      <w:pPr>
        <w:spacing w:after="0"/>
        <w:ind w:left="0"/>
        <w:jc w:val="both"/>
      </w:pPr>
      <w:r>
        <w:rPr>
          <w:rFonts w:ascii="Times New Roman"/>
          <w:b w:val="false"/>
          <w:i w:val="false"/>
          <w:color w:val="000000"/>
          <w:sz w:val="28"/>
        </w:rPr>
        <w:t xml:space="preserve">
      азаматтық әуе кемелерiне жатпайтын әуе кемелерiнiң бiржолғы ұшуларына - Қазақстан Республикасының Сыртқы iстер министрлiгi бередi. </w:t>
      </w:r>
    </w:p>
    <w:p>
      <w:pPr>
        <w:spacing w:after="0"/>
        <w:ind w:left="0"/>
        <w:jc w:val="both"/>
      </w:pPr>
      <w:r>
        <w:rPr>
          <w:rFonts w:ascii="Times New Roman"/>
          <w:b w:val="false"/>
          <w:i w:val="false"/>
          <w:color w:val="000000"/>
          <w:sz w:val="28"/>
        </w:rPr>
        <w:t xml:space="preserve">
      Халықаралық ұшулар басталар алдында шетелдiк әуе кемелерiнiң иелерi пайдаланушылар осы бапқа сәйкес мұндай ұшулардың орындалуына рұқсат беру құқығы жүктелген орталық атқарушы органға Қазақстан Республикасының аумағына ұшуды орындайтын әуе кемелерiнiң танылым белгiлерiн хабарлауға тиiс. </w:t>
      </w:r>
    </w:p>
    <w:p>
      <w:pPr>
        <w:spacing w:after="0"/>
        <w:ind w:left="0"/>
        <w:jc w:val="both"/>
      </w:pPr>
      <w:r>
        <w:rPr>
          <w:rFonts w:ascii="Times New Roman"/>
          <w:b w:val="false"/>
          <w:i w:val="false"/>
          <w:color w:val="000000"/>
          <w:sz w:val="28"/>
        </w:rPr>
        <w:t xml:space="preserve">
      Бiржолғы ұшулар жасауға рұқсат беру тәртiбi Қазақстан Республикасының Әуе кеңiстiгiн пайдалану туралы </w:t>
      </w:r>
      <w:r>
        <w:rPr>
          <w:rFonts w:ascii="Times New Roman"/>
          <w:b w:val="false"/>
          <w:i w:val="false"/>
          <w:color w:val="000000"/>
          <w:sz w:val="28"/>
        </w:rPr>
        <w:t>ережемен</w:t>
      </w:r>
      <w:r>
        <w:rPr>
          <w:rFonts w:ascii="Times New Roman"/>
          <w:b w:val="false"/>
          <w:i w:val="false"/>
          <w:color w:val="000000"/>
          <w:sz w:val="28"/>
        </w:rPr>
        <w:t xml:space="preserve"> белгiленедi. </w:t>
      </w:r>
      <w:r>
        <w:rPr>
          <w:rFonts w:ascii="Times New Roman"/>
          <w:b w:val="false"/>
          <w:i w:val="false"/>
          <w:color w:val="000000"/>
          <w:sz w:val="28"/>
        </w:rPr>
        <w:t>қараңыз.V032558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54-бап. Қазақстан Республикасының аумағы үстiмен халықаралық ұшуларды орындау </w:t>
      </w:r>
    </w:p>
    <w:p>
      <w:pPr>
        <w:spacing w:after="0"/>
        <w:ind w:left="0"/>
        <w:jc w:val="both"/>
      </w:pPr>
      <w:r>
        <w:rPr>
          <w:rFonts w:ascii="Times New Roman"/>
          <w:b w:val="false"/>
          <w:i w:val="false"/>
          <w:color w:val="000000"/>
          <w:sz w:val="28"/>
        </w:rPr>
        <w:t xml:space="preserve">
      Ұлттық және шетелдiк әуе кемелерi Қазақстан Республикасы әуе кеңiстiгiнде халықаралық ұшуларды орындаған кезде осы Заңға сәйкес ұшулардың орындалуы мен әуе кемелерiнiң пайдаланылуын реттейтiн жалпы ережелер қолданылады. </w:t>
      </w:r>
    </w:p>
    <w:p>
      <w:pPr>
        <w:spacing w:after="0"/>
        <w:ind w:left="0"/>
        <w:jc w:val="both"/>
      </w:pPr>
      <w:r>
        <w:rPr>
          <w:rFonts w:ascii="Times New Roman"/>
          <w:b w:val="false"/>
          <w:i w:val="false"/>
          <w:color w:val="000000"/>
          <w:sz w:val="28"/>
        </w:rPr>
        <w:t xml:space="preserve">
      Ұлттық және шетелдiк әуе кемелерiнiң Қазақстан Республикасы аумағынан ұшып шығуы, сондай-ақ олардың ұшып көтерiлгеннен кейiнгi Қазақстан Республикасы аумағынан қайта қонуы халықаралық ұшулар үшiн тұрған аэродромдарда жүзеге асырылады. Әуе кеңiстiгiндегi халықаралық ұшулар белгiленген әуе трассалары бойынша атқарылады. </w:t>
      </w:r>
    </w:p>
    <w:p>
      <w:pPr>
        <w:spacing w:after="0"/>
        <w:ind w:left="0"/>
        <w:jc w:val="both"/>
      </w:pPr>
      <w:r>
        <w:rPr>
          <w:rFonts w:ascii="Times New Roman"/>
          <w:b w:val="false"/>
          <w:i w:val="false"/>
          <w:color w:val="000000"/>
          <w:sz w:val="28"/>
        </w:rPr>
        <w:t xml:space="preserve">
      Әуе кемелерiнiң Қазақстан Республикасының мемлекеттiк шекарасын кесiп өтуi шекараның халықаралық трассаларымен қиылысқан жерлерi арқылы немесе Қазақстан Республикасы Әуе кеңiстiгiн пайдалану туралы </w:t>
      </w:r>
      <w:r>
        <w:rPr>
          <w:rFonts w:ascii="Times New Roman"/>
          <w:b w:val="false"/>
          <w:i w:val="false"/>
          <w:color w:val="000000"/>
          <w:sz w:val="28"/>
        </w:rPr>
        <w:t>ережеде</w:t>
      </w:r>
      <w:r>
        <w:rPr>
          <w:rFonts w:ascii="Times New Roman"/>
          <w:b w:val="false"/>
          <w:i w:val="false"/>
          <w:color w:val="000000"/>
          <w:sz w:val="28"/>
        </w:rPr>
        <w:t xml:space="preserve"> белгiленген тәртiппен осы мақсат үшiн арнайы бөлiнген әуе дәлiздерi бойынша орындалады. </w:t>
      </w:r>
    </w:p>
    <w:p>
      <w:pPr>
        <w:spacing w:after="0"/>
        <w:ind w:left="0"/>
        <w:jc w:val="both"/>
      </w:pPr>
      <w:r>
        <w:rPr>
          <w:rFonts w:ascii="Times New Roman"/>
          <w:b w:val="false"/>
          <w:i w:val="false"/>
          <w:color w:val="000000"/>
          <w:sz w:val="28"/>
        </w:rPr>
        <w:t xml:space="preserve">
      Аталған ережелер мынадай жағдайларда: </w:t>
      </w:r>
    </w:p>
    <w:p>
      <w:pPr>
        <w:spacing w:after="0"/>
        <w:ind w:left="0"/>
        <w:jc w:val="both"/>
      </w:pPr>
      <w:r>
        <w:rPr>
          <w:rFonts w:ascii="Times New Roman"/>
          <w:b w:val="false"/>
          <w:i w:val="false"/>
          <w:color w:val="000000"/>
          <w:sz w:val="28"/>
        </w:rPr>
        <w:t xml:space="preserve">
      а) Қазақстан Республикасының Әуе кеңiстiгiн пайдалану туралы  </w:t>
      </w:r>
      <w:r>
        <w:rPr>
          <w:rFonts w:ascii="Times New Roman"/>
          <w:b w:val="false"/>
          <w:i w:val="false"/>
          <w:color w:val="000000"/>
          <w:sz w:val="28"/>
        </w:rPr>
        <w:t>ережеге</w:t>
      </w:r>
      <w:r>
        <w:rPr>
          <w:rFonts w:ascii="Times New Roman"/>
          <w:b w:val="false"/>
          <w:i w:val="false"/>
          <w:color w:val="000000"/>
          <w:sz w:val="28"/>
        </w:rPr>
        <w:t xml:space="preserve"> сәйкес адамдар өмiрiне қауiп төндiретiн табиғи зiлзала, апаттар, авариялар, авариялық ахуалдар мен басқа жағдайларда; </w:t>
      </w:r>
    </w:p>
    <w:p>
      <w:pPr>
        <w:spacing w:after="0"/>
        <w:ind w:left="0"/>
        <w:jc w:val="both"/>
      </w:pPr>
      <w:r>
        <w:rPr>
          <w:rFonts w:ascii="Times New Roman"/>
          <w:b w:val="false"/>
          <w:i w:val="false"/>
          <w:color w:val="000000"/>
          <w:sz w:val="28"/>
        </w:rPr>
        <w:t xml:space="preserve">
      б) Қазақстан Республикасының халықаралық шарттарымен көзделген жағдайларда; </w:t>
      </w:r>
    </w:p>
    <w:p>
      <w:pPr>
        <w:spacing w:after="0"/>
        <w:ind w:left="0"/>
        <w:jc w:val="both"/>
      </w:pPr>
      <w:r>
        <w:rPr>
          <w:rFonts w:ascii="Times New Roman"/>
          <w:b w:val="false"/>
          <w:i w:val="false"/>
          <w:color w:val="000000"/>
          <w:sz w:val="28"/>
        </w:rPr>
        <w:t xml:space="preserve">
      в) Қазақстан Республикасының әуе кеңiстiгiн пайдалану туралы  </w:t>
      </w:r>
      <w:r>
        <w:rPr>
          <w:rFonts w:ascii="Times New Roman"/>
          <w:b w:val="false"/>
          <w:i w:val="false"/>
          <w:color w:val="000000"/>
          <w:sz w:val="28"/>
        </w:rPr>
        <w:t>ережеде</w:t>
      </w:r>
      <w:r>
        <w:rPr>
          <w:rFonts w:ascii="Times New Roman"/>
          <w:b w:val="false"/>
          <w:i w:val="false"/>
          <w:color w:val="000000"/>
          <w:sz w:val="28"/>
        </w:rPr>
        <w:t xml:space="preserve"> белгiленген тәртiппен берiлетiн арнайы рұқсат алғанда сақталмайды. </w:t>
      </w:r>
    </w:p>
    <w:p>
      <w:pPr>
        <w:spacing w:after="0"/>
        <w:ind w:left="0"/>
        <w:jc w:val="both"/>
      </w:pPr>
      <w:r>
        <w:rPr>
          <w:rFonts w:ascii="Times New Roman"/>
          <w:b/>
          <w:i w:val="false"/>
          <w:color w:val="000000"/>
          <w:sz w:val="28"/>
        </w:rPr>
        <w:t xml:space="preserve">55-бап. Әуе кемелерiнiң әуе трассалары және халықаралық ұшуларына арналған аэродромдар </w:t>
      </w:r>
    </w:p>
    <w:p>
      <w:pPr>
        <w:spacing w:after="0"/>
        <w:ind w:left="0"/>
        <w:jc w:val="both"/>
      </w:pPr>
      <w:r>
        <w:rPr>
          <w:rFonts w:ascii="Times New Roman"/>
          <w:b w:val="false"/>
          <w:i w:val="false"/>
          <w:color w:val="000000"/>
          <w:sz w:val="28"/>
        </w:rPr>
        <w:t xml:space="preserve">
      Әуе кемелерiнiң халықаралық ұшуларына арналған аэродромдар ашу туралы шешiмдi Қазақстан Республикасының Үкiметi қабылдайды. </w:t>
      </w:r>
    </w:p>
    <w:p>
      <w:pPr>
        <w:spacing w:after="0"/>
        <w:ind w:left="0"/>
        <w:jc w:val="both"/>
      </w:pPr>
      <w:r>
        <w:rPr>
          <w:rFonts w:ascii="Times New Roman"/>
          <w:b w:val="false"/>
          <w:i w:val="false"/>
          <w:color w:val="000000"/>
          <w:sz w:val="28"/>
        </w:rPr>
        <w:t xml:space="preserve">
      Халықаралық әуе трассаларын ашу туралы шешiмдi уәкiлеттi орган Қазақстан Республикасының Қорғаныс министрлiгiмен және Ұлттық қауiпсiздiк комитетiмен келiсу бойынша қабылдайды. </w:t>
      </w:r>
    </w:p>
    <w:p>
      <w:pPr>
        <w:spacing w:after="0"/>
        <w:ind w:left="0"/>
        <w:jc w:val="both"/>
      </w:pPr>
      <w:r>
        <w:rPr>
          <w:rFonts w:ascii="Times New Roman"/>
          <w:b w:val="false"/>
          <w:i w:val="false"/>
          <w:color w:val="000000"/>
          <w:sz w:val="28"/>
        </w:rPr>
        <w:t xml:space="preserve">
      Әуе кемелерiнiң халықаралық ұшуларына арналған аэродромдар мен әуе трассаларын ашу тәртiбi Қазақстан Республикасының Әуе кеңiстiгiн пайдалану туралы </w:t>
      </w:r>
      <w:r>
        <w:rPr>
          <w:rFonts w:ascii="Times New Roman"/>
          <w:b w:val="false"/>
          <w:i w:val="false"/>
          <w:color w:val="000000"/>
          <w:sz w:val="28"/>
        </w:rPr>
        <w:t>ережемен</w:t>
      </w:r>
      <w:r>
        <w:rPr>
          <w:rFonts w:ascii="Times New Roman"/>
          <w:b w:val="false"/>
          <w:i w:val="false"/>
          <w:color w:val="000000"/>
          <w:sz w:val="28"/>
        </w:rPr>
        <w:t xml:space="preserve">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Әуе кемелерiнiң халықаралық ұшуларын орындаудың паспорттық, кедендiк және өзге де ережелерiн қолдану </w:t>
      </w:r>
    </w:p>
    <w:p>
      <w:pPr>
        <w:spacing w:after="0"/>
        <w:ind w:left="0"/>
        <w:jc w:val="both"/>
      </w:pPr>
      <w:r>
        <w:rPr>
          <w:rFonts w:ascii="Times New Roman"/>
          <w:b w:val="false"/>
          <w:i w:val="false"/>
          <w:color w:val="000000"/>
          <w:sz w:val="28"/>
        </w:rPr>
        <w:t xml:space="preserve">
      Қазақстан Республикасының аумағына келетiн және осы аумақтан кететiн немесе транзитпен өтетiн барлық әуе кемелерiне, олардың экипаждары мен жолаушыларына, сондай-ақ Қазақстан Республикасы аумағына әкелетiн немесе осы аумақтан әкетiлетiн олардың мүлiктерiне Қазақстан Республикасының заңдарымен белгiленетiн </w:t>
      </w:r>
      <w:r>
        <w:rPr>
          <w:rFonts w:ascii="Times New Roman"/>
          <w:b w:val="false"/>
          <w:i w:val="false"/>
          <w:color w:val="000000"/>
          <w:sz w:val="28"/>
        </w:rPr>
        <w:t>паспорттық</w:t>
      </w:r>
      <w:r>
        <w:rPr>
          <w:rFonts w:ascii="Times New Roman"/>
          <w:b w:val="false"/>
          <w:i w:val="false"/>
          <w:color w:val="000000"/>
          <w:sz w:val="28"/>
        </w:rPr>
        <w:t xml:space="preserve">, </w:t>
      </w:r>
      <w:r>
        <w:rPr>
          <w:rFonts w:ascii="Times New Roman"/>
          <w:b w:val="false"/>
          <w:i w:val="false"/>
          <w:color w:val="000000"/>
          <w:sz w:val="28"/>
        </w:rPr>
        <w:t>кедендiк</w:t>
      </w:r>
      <w:r>
        <w:rPr>
          <w:rFonts w:ascii="Times New Roman"/>
          <w:b w:val="false"/>
          <w:i w:val="false"/>
          <w:color w:val="000000"/>
          <w:sz w:val="28"/>
        </w:rPr>
        <w:t xml:space="preserve">, </w:t>
      </w:r>
      <w:r>
        <w:rPr>
          <w:rFonts w:ascii="Times New Roman"/>
          <w:b w:val="false"/>
          <w:i w:val="false"/>
          <w:color w:val="000000"/>
          <w:sz w:val="28"/>
        </w:rPr>
        <w:t>валюталық</w:t>
      </w:r>
      <w:r>
        <w:rPr>
          <w:rFonts w:ascii="Times New Roman"/>
          <w:b w:val="false"/>
          <w:i w:val="false"/>
          <w:color w:val="000000"/>
          <w:sz w:val="28"/>
        </w:rPr>
        <w:t xml:space="preserve">, </w:t>
      </w:r>
      <w:r>
        <w:rPr>
          <w:rFonts w:ascii="Times New Roman"/>
          <w:b w:val="false"/>
          <w:i w:val="false"/>
          <w:color w:val="000000"/>
          <w:sz w:val="28"/>
        </w:rPr>
        <w:t>санитарлық</w:t>
      </w:r>
      <w:r>
        <w:rPr>
          <w:rFonts w:ascii="Times New Roman"/>
          <w:b w:val="false"/>
          <w:i w:val="false"/>
          <w:color w:val="000000"/>
          <w:sz w:val="28"/>
        </w:rPr>
        <w:t xml:space="preserve">, </w:t>
      </w:r>
      <w:r>
        <w:rPr>
          <w:rFonts w:ascii="Times New Roman"/>
          <w:b w:val="false"/>
          <w:i w:val="false"/>
          <w:color w:val="000000"/>
          <w:sz w:val="28"/>
        </w:rPr>
        <w:t>карантиндiк</w:t>
      </w:r>
      <w:r>
        <w:rPr>
          <w:rFonts w:ascii="Times New Roman"/>
          <w:b w:val="false"/>
          <w:i w:val="false"/>
          <w:color w:val="000000"/>
          <w:sz w:val="28"/>
        </w:rPr>
        <w:t xml:space="preserve"> және </w:t>
      </w:r>
      <w:r>
        <w:rPr>
          <w:rFonts w:ascii="Times New Roman"/>
          <w:b w:val="false"/>
          <w:i w:val="false"/>
          <w:color w:val="000000"/>
          <w:sz w:val="28"/>
        </w:rPr>
        <w:t>өзге</w:t>
      </w:r>
      <w:r>
        <w:rPr>
          <w:rFonts w:ascii="Times New Roman"/>
          <w:b w:val="false"/>
          <w:i w:val="false"/>
          <w:color w:val="000000"/>
          <w:sz w:val="28"/>
        </w:rPr>
        <w:t xml:space="preserve"> ережелер қолданылады. </w:t>
      </w:r>
    </w:p>
    <w:bookmarkStart w:name="z68" w:id="46"/>
    <w:p>
      <w:pPr>
        <w:spacing w:after="0"/>
        <w:ind w:left="0"/>
        <w:jc w:val="left"/>
      </w:pPr>
      <w:r>
        <w:rPr>
          <w:rFonts w:ascii="Times New Roman"/>
          <w:b/>
          <w:i w:val="false"/>
          <w:color w:val="000000"/>
        </w:rPr>
        <w:t xml:space="preserve"> 8 тарау. Iздестiру және құтқару</w:t>
      </w:r>
    </w:p>
    <w:bookmarkEnd w:id="46"/>
    <w:p>
      <w:pPr>
        <w:spacing w:after="0"/>
        <w:ind w:left="0"/>
        <w:jc w:val="both"/>
      </w:pPr>
      <w:r>
        <w:rPr>
          <w:rFonts w:ascii="Times New Roman"/>
          <w:b/>
          <w:i w:val="false"/>
          <w:color w:val="000000"/>
          <w:sz w:val="28"/>
        </w:rPr>
        <w:t xml:space="preserve">57-бап. Апатқа ұшырау қаупi төнген немесе апатқа ұшыраған әуе кемелерiнiң жолаушылары мен экипаждарын құтқару </w:t>
      </w:r>
    </w:p>
    <w:p>
      <w:pPr>
        <w:spacing w:after="0"/>
        <w:ind w:left="0"/>
        <w:jc w:val="both"/>
      </w:pPr>
      <w:r>
        <w:rPr>
          <w:rFonts w:ascii="Times New Roman"/>
          <w:b w:val="false"/>
          <w:i w:val="false"/>
          <w:color w:val="000000"/>
          <w:sz w:val="28"/>
        </w:rPr>
        <w:t xml:space="preserve">
      Апатқа ұшырау қаупi төнген немесе апатқа ұшыраған әуе кемесi Қазақстан Республикасының Үкiметi бекiтетiн Бiрыңғай авиациялық iздестiру-құтқару қызметi (БАIҚҚ) туралы </w:t>
      </w:r>
      <w:r>
        <w:rPr>
          <w:rFonts w:ascii="Times New Roman"/>
          <w:b w:val="false"/>
          <w:i w:val="false"/>
          <w:color w:val="000000"/>
          <w:sz w:val="28"/>
        </w:rPr>
        <w:t>ережеге</w:t>
      </w:r>
      <w:r>
        <w:rPr>
          <w:rFonts w:ascii="Times New Roman"/>
          <w:b w:val="false"/>
          <w:i w:val="false"/>
          <w:color w:val="000000"/>
          <w:sz w:val="28"/>
        </w:rPr>
        <w:t xml:space="preserve"> сәйкес дереу iздестiрiлу мен құтқаруға жатады. Аталған ережеде мыналар көзделуi тиiс: </w:t>
      </w:r>
    </w:p>
    <w:p>
      <w:pPr>
        <w:spacing w:after="0"/>
        <w:ind w:left="0"/>
        <w:jc w:val="both"/>
      </w:pPr>
      <w:r>
        <w:rPr>
          <w:rFonts w:ascii="Times New Roman"/>
          <w:b w:val="false"/>
          <w:i w:val="false"/>
          <w:color w:val="000000"/>
          <w:sz w:val="28"/>
        </w:rPr>
        <w:t xml:space="preserve">
      а) кез келген мемлекеттiң әуе кемелерiн, адамдарын (жолаушылары мен экипаж мүшелерiн) iздестiру және құтқару жөнiндегi жұмыстар, iздестiру-құтқару күштерi мен құралдарының орналастырылуы, осы жұмыстардың жүргiзiлуi кезiнде оларды қамтамасыз ету мен оларға қызмет көрсету әуе кемесiнiң қай ведомствоға және қай мемлекетке жататынына қарамастан, Қазақстан Республикасының республикалық бюджетi есебiнен жүргiзiледi; </w:t>
      </w:r>
    </w:p>
    <w:p>
      <w:pPr>
        <w:spacing w:after="0"/>
        <w:ind w:left="0"/>
        <w:jc w:val="both"/>
      </w:pPr>
      <w:r>
        <w:rPr>
          <w:rFonts w:ascii="Times New Roman"/>
          <w:b w:val="false"/>
          <w:i w:val="false"/>
          <w:color w:val="000000"/>
          <w:sz w:val="28"/>
        </w:rPr>
        <w:t xml:space="preserve">
      б) апат болған жерден әуе кемелерiнiң жолаушылары мен экипаж мүшелерiнiң көшiрiлуi апатқа ұшырған әуе кемесiн пайдаланушының күшiмен және құралдарымен немесе пайдаланушы шығындарының орнын кейiн толтыратындай өзге де күштермен және құралдармен жүзеге асырылады; </w:t>
      </w:r>
    </w:p>
    <w:p>
      <w:pPr>
        <w:spacing w:after="0"/>
        <w:ind w:left="0"/>
        <w:jc w:val="both"/>
      </w:pPr>
      <w:r>
        <w:rPr>
          <w:rFonts w:ascii="Times New Roman"/>
          <w:b w:val="false"/>
          <w:i w:val="false"/>
          <w:color w:val="000000"/>
          <w:sz w:val="28"/>
        </w:rPr>
        <w:t xml:space="preserve">
      в) жергiлiктi атқарушы органдар мен ұйымдар әуе кемесiн iздестiру және құтқару жұмыстарын жүргiзуде кез келген мүмкiн болатын көмектерiн көрсетуге мiндеттi және iздестiру-құтқару органдары келiп жеткенше адамдарды құтқаруға, оларға медициналық және басқа көмек көрсетуге, сондай-ақ әуе кемесi мен оның бортындағы құжаттаманы, жабдықтар мен мүлiктi сақтауға қажеттi шараларды қолданады. </w:t>
      </w:r>
    </w:p>
    <w:p>
      <w:pPr>
        <w:spacing w:after="0"/>
        <w:ind w:left="0"/>
        <w:jc w:val="both"/>
      </w:pPr>
      <w:r>
        <w:rPr>
          <w:rFonts w:ascii="Times New Roman"/>
          <w:b/>
          <w:i w:val="false"/>
          <w:color w:val="000000"/>
          <w:sz w:val="28"/>
        </w:rPr>
        <w:t xml:space="preserve">58-бап. Апатқа ұшырау қаупi төнген немесе апатқа ұшыраған әуе кемелерiн iздестiру мен құтқаруды ұйымдастыру </w:t>
      </w:r>
    </w:p>
    <w:p>
      <w:pPr>
        <w:spacing w:after="0"/>
        <w:ind w:left="0"/>
        <w:jc w:val="both"/>
      </w:pPr>
      <w:r>
        <w:rPr>
          <w:rFonts w:ascii="Times New Roman"/>
          <w:b w:val="false"/>
          <w:i w:val="false"/>
          <w:color w:val="000000"/>
          <w:sz w:val="28"/>
        </w:rPr>
        <w:t xml:space="preserve">
      Апатқа ұшырау қаупi төнген немесе апатқа ұшыраған әуе кемелерiн iздестiру мен құтқаруды Қазақстан Республикасының Бiрыңғай авиациялық iздестiру-құтқару </w:t>
      </w:r>
      <w:r>
        <w:rPr>
          <w:rFonts w:ascii="Times New Roman"/>
          <w:b w:val="false"/>
          <w:i w:val="false"/>
          <w:color w:val="000000"/>
          <w:sz w:val="28"/>
        </w:rPr>
        <w:t>қызметi</w:t>
      </w:r>
      <w:r>
        <w:rPr>
          <w:rFonts w:ascii="Times New Roman"/>
          <w:b w:val="false"/>
          <w:i w:val="false"/>
          <w:color w:val="000000"/>
          <w:sz w:val="28"/>
        </w:rPr>
        <w:t xml:space="preserve"> ұйымдастырады. </w:t>
      </w:r>
    </w:p>
    <w:p>
      <w:pPr>
        <w:spacing w:after="0"/>
        <w:ind w:left="0"/>
        <w:jc w:val="both"/>
      </w:pPr>
      <w:r>
        <w:rPr>
          <w:rFonts w:ascii="Times New Roman"/>
          <w:b w:val="false"/>
          <w:i w:val="false"/>
          <w:color w:val="000000"/>
          <w:sz w:val="28"/>
        </w:rPr>
        <w:t xml:space="preserve">
      Авиациялық iздестiру-құтқару жұмыстарын ұйымдастыру мен жүзеге асыру кезiнде Бiрыңғай авиациялық iздестiру-құтқару қызметiнiң өз құзыретiне сәйкес мемлекеттiк органдардың, сондай-ақ авиакомпаниялардың күштерi мен құралдарын тартуға және пайдалануға құқығы бар. </w:t>
      </w:r>
    </w:p>
    <w:p>
      <w:pPr>
        <w:spacing w:after="0"/>
        <w:ind w:left="0"/>
        <w:jc w:val="both"/>
      </w:pPr>
      <w:r>
        <w:rPr>
          <w:rFonts w:ascii="Times New Roman"/>
          <w:b w:val="false"/>
          <w:i w:val="false"/>
          <w:color w:val="000000"/>
          <w:sz w:val="28"/>
        </w:rPr>
        <w:t xml:space="preserve">
      Бiрыңғай авиациялық iздестiру-құтқару қызметi Қазақстан Республикасының халықаралық шарттары негiзiнде басқа мемлекеттердiң органдарымен өзара iс-қимыл жасайды, сондай-ақ Қазақстан Республикасының Үкiметi </w:t>
      </w:r>
      <w:r>
        <w:rPr>
          <w:rFonts w:ascii="Times New Roman"/>
          <w:b w:val="false"/>
          <w:i w:val="false"/>
          <w:color w:val="000000"/>
          <w:sz w:val="28"/>
        </w:rPr>
        <w:t>белгiленген</w:t>
      </w:r>
      <w:r>
        <w:rPr>
          <w:rFonts w:ascii="Times New Roman"/>
          <w:b w:val="false"/>
          <w:i w:val="false"/>
          <w:color w:val="000000"/>
          <w:sz w:val="28"/>
        </w:rPr>
        <w:t xml:space="preserve"> </w:t>
      </w:r>
      <w:r>
        <w:rPr>
          <w:rFonts w:ascii="Times New Roman"/>
          <w:b w:val="false"/>
          <w:i w:val="false"/>
          <w:color w:val="000000"/>
          <w:sz w:val="28"/>
        </w:rPr>
        <w:t>тәртiппен</w:t>
      </w:r>
      <w:r>
        <w:rPr>
          <w:rFonts w:ascii="Times New Roman"/>
          <w:b w:val="false"/>
          <w:i w:val="false"/>
          <w:color w:val="000000"/>
          <w:sz w:val="28"/>
        </w:rPr>
        <w:t xml:space="preserve"> iздестiру-құтқару және авариялық жұмыстарды жүргiзуге жауапты Қазақстан Республикасының басқа органдарымен өз жұмысын үйлестiредi. </w:t>
      </w:r>
    </w:p>
    <w:p>
      <w:pPr>
        <w:spacing w:after="0"/>
        <w:ind w:left="0"/>
        <w:jc w:val="both"/>
      </w:pPr>
      <w:r>
        <w:rPr>
          <w:rFonts w:ascii="Times New Roman"/>
          <w:b w:val="false"/>
          <w:i w:val="false"/>
          <w:color w:val="000000"/>
          <w:sz w:val="28"/>
        </w:rPr>
        <w:t xml:space="preserve">
      Апатқа ұшырау қаупi төнген немесе апатқа ұшыраған әуе кемелерiне қажеттi көмегiн көрсету үшiн Қазақстан Республикасының аумағына кiруiне мыналарға: </w:t>
      </w:r>
    </w:p>
    <w:p>
      <w:pPr>
        <w:spacing w:after="0"/>
        <w:ind w:left="0"/>
        <w:jc w:val="both"/>
      </w:pPr>
      <w:r>
        <w:rPr>
          <w:rFonts w:ascii="Times New Roman"/>
          <w:b w:val="false"/>
          <w:i w:val="false"/>
          <w:color w:val="000000"/>
          <w:sz w:val="28"/>
        </w:rPr>
        <w:t xml:space="preserve">
      а) басқа мемлекеттердiң iздестiру-құтқару күштерi мен құралдарына; </w:t>
      </w:r>
    </w:p>
    <w:p>
      <w:pPr>
        <w:spacing w:after="0"/>
        <w:ind w:left="0"/>
        <w:jc w:val="both"/>
      </w:pPr>
      <w:r>
        <w:rPr>
          <w:rFonts w:ascii="Times New Roman"/>
          <w:b w:val="false"/>
          <w:i w:val="false"/>
          <w:color w:val="000000"/>
          <w:sz w:val="28"/>
        </w:rPr>
        <w:t xml:space="preserve">
      б) сол әуе кемелерiнiң иелерi мен пайдаланушыларына; </w:t>
      </w:r>
    </w:p>
    <w:p>
      <w:pPr>
        <w:spacing w:after="0"/>
        <w:ind w:left="0"/>
        <w:jc w:val="both"/>
      </w:pPr>
      <w:r>
        <w:rPr>
          <w:rFonts w:ascii="Times New Roman"/>
          <w:b w:val="false"/>
          <w:i w:val="false"/>
          <w:color w:val="000000"/>
          <w:sz w:val="28"/>
        </w:rPr>
        <w:t xml:space="preserve">
      в) апатқа ұшырау қаупi төнген немесе апатқа ұшыраған әуе кемелерi тiркелген мемлекеттердiң өкiметiне рұқсат етiледi. </w:t>
      </w:r>
    </w:p>
    <w:p>
      <w:pPr>
        <w:spacing w:after="0"/>
        <w:ind w:left="0"/>
        <w:jc w:val="both"/>
      </w:pPr>
      <w:r>
        <w:rPr>
          <w:rFonts w:ascii="Times New Roman"/>
          <w:b w:val="false"/>
          <w:i w:val="false"/>
          <w:color w:val="000000"/>
          <w:sz w:val="28"/>
        </w:rPr>
        <w:t xml:space="preserve">
      Мұндай рұқсаттың берiлу тәртiбi Қазақстан Республикасының Әуе кеңiстiгiн пайдалану туралы </w:t>
      </w:r>
      <w:r>
        <w:rPr>
          <w:rFonts w:ascii="Times New Roman"/>
          <w:b w:val="false"/>
          <w:i w:val="false"/>
          <w:color w:val="000000"/>
          <w:sz w:val="28"/>
        </w:rPr>
        <w:t>ережемен</w:t>
      </w:r>
      <w:r>
        <w:rPr>
          <w:rFonts w:ascii="Times New Roman"/>
          <w:b w:val="false"/>
          <w:i w:val="false"/>
          <w:color w:val="000000"/>
          <w:sz w:val="28"/>
        </w:rPr>
        <w:t xml:space="preserve">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Апатқа ұшырау қаупi төнген немесе апатқа ұшыраған әуе кемелерi туралы хабар беру </w:t>
      </w:r>
    </w:p>
    <w:p>
      <w:pPr>
        <w:spacing w:after="0"/>
        <w:ind w:left="0"/>
        <w:jc w:val="both"/>
      </w:pPr>
      <w:r>
        <w:rPr>
          <w:rFonts w:ascii="Times New Roman"/>
          <w:b w:val="false"/>
          <w:i w:val="false"/>
          <w:color w:val="000000"/>
          <w:sz w:val="28"/>
        </w:rPr>
        <w:t xml:space="preserve">
      Байланыс құралдары бар ұйымдар апатқа ұшырау қаупi төнген немесе апатқа ұшыраған әуе кемелерi туралы ақпараттың дереу өтуi үшiн сол құралдарды беруге мiндеттi. </w:t>
      </w:r>
    </w:p>
    <w:p>
      <w:pPr>
        <w:spacing w:after="0"/>
        <w:ind w:left="0"/>
        <w:jc w:val="both"/>
      </w:pPr>
      <w:r>
        <w:rPr>
          <w:rFonts w:ascii="Times New Roman"/>
          <w:b w:val="false"/>
          <w:i w:val="false"/>
          <w:color w:val="000000"/>
          <w:sz w:val="28"/>
        </w:rPr>
        <w:t xml:space="preserve">
      Байланыс құралдарының берiлуi, апатқа ұшырау қаупi төнген немесе апатқа ұшыраған әуе кемесiне, оның жолаушылары мен экипажына көмек беру туралы ақпараттың қабылдануы мен жiберiлуi әуе кемесiнiң пайдаланушысы есебiнен әдеттегi тариф бойынша ақы төлене отырып ешбiр кезек күтусiз жүргiзiледi. Бұл оқиға туралы алғашқы хабар тегiн берiледi. </w:t>
      </w:r>
    </w:p>
    <w:p>
      <w:pPr>
        <w:spacing w:after="0"/>
        <w:ind w:left="0"/>
        <w:jc w:val="both"/>
      </w:pPr>
      <w:r>
        <w:rPr>
          <w:rFonts w:ascii="Times New Roman"/>
          <w:b w:val="false"/>
          <w:i w:val="false"/>
          <w:color w:val="000000"/>
          <w:sz w:val="28"/>
        </w:rPr>
        <w:t xml:space="preserve">
      Апатқа ұшырау қаупi төнген немесе апатқа ұшыраған әуе кемелерi туралы хабар беру үшiн жалпы пайдаланудағы байланыс құралдарының пайдаланылу тәртiбiн уәкiлеттi орган Қазақстан Республикасы Қорғаныс министрлiгiмен бiрлесе отырып белгiлейдi. </w:t>
      </w:r>
    </w:p>
    <w:p>
      <w:pPr>
        <w:spacing w:after="0"/>
        <w:ind w:left="0"/>
        <w:jc w:val="both"/>
      </w:pPr>
      <w:r>
        <w:rPr>
          <w:rFonts w:ascii="Times New Roman"/>
          <w:b w:val="false"/>
          <w:i w:val="false"/>
          <w:color w:val="000000"/>
          <w:sz w:val="28"/>
        </w:rPr>
        <w:t xml:space="preserve">
      Жергiлiктi атқарушы органдар мен ұйымдар әуе кемелерiнiң апатқа ұшырау туралы өздерiне белгiлi барлық жағдайлар туралы Бiрыңғай авиациялық iздестiру-құтқару қызметiне немесе жақын маңдағы аэродромға дереу хабар беруге мiндеттi. </w:t>
      </w:r>
    </w:p>
    <w:p>
      <w:pPr>
        <w:spacing w:after="0"/>
        <w:ind w:left="0"/>
        <w:jc w:val="both"/>
      </w:pPr>
      <w:r>
        <w:rPr>
          <w:rFonts w:ascii="Times New Roman"/>
          <w:b/>
          <w:i w:val="false"/>
          <w:color w:val="000000"/>
          <w:sz w:val="28"/>
        </w:rPr>
        <w:t xml:space="preserve">60-бап. Авариялық-құтқару жұмыстары </w:t>
      </w:r>
    </w:p>
    <w:p>
      <w:pPr>
        <w:spacing w:after="0"/>
        <w:ind w:left="0"/>
        <w:jc w:val="both"/>
      </w:pPr>
      <w:r>
        <w:rPr>
          <w:rFonts w:ascii="Times New Roman"/>
          <w:b w:val="false"/>
          <w:i w:val="false"/>
          <w:color w:val="000000"/>
          <w:sz w:val="28"/>
        </w:rPr>
        <w:t xml:space="preserve">
      Аумақта және аэродром ауданында авариялық-құтқару жұмыстарын жүргiзу апатқа ұшыраған әуе кемесiнiң пайдаланушысы есебiнен меншiк иелерiнiң немесе аэродромдар иелерiнiң күштерi мен құралдарымен жүзеге асырылады. </w:t>
      </w:r>
    </w:p>
    <w:p>
      <w:pPr>
        <w:spacing w:after="0"/>
        <w:ind w:left="0"/>
        <w:jc w:val="both"/>
      </w:pPr>
      <w:r>
        <w:rPr>
          <w:rFonts w:ascii="Times New Roman"/>
          <w:b w:val="false"/>
          <w:i w:val="false"/>
          <w:color w:val="000000"/>
          <w:sz w:val="28"/>
        </w:rPr>
        <w:t xml:space="preserve">
      Егер апатқа ұшыраған әуе кемесi оның бөлшектерi темiржол, автомобиль, су көлiгiнiң қозғалысына немесе әуе кемелерiнiң ұшуына кедергi келтiрсе, құтқару жұмыстарының басшысы олардың жатқан жерiн және жалпы күйiн алдын ала белгiлеп қойып, көлiк қозғалысын немесе ұшуларды қалпына келтiру мақсатында әуе кемесiнiң (оның бөлшектерiнiң) жатқан жерiнен басқа орынға ауыстырылуына шаралар қолдануға мiндеттi. </w:t>
      </w:r>
    </w:p>
    <w:p>
      <w:pPr>
        <w:spacing w:after="0"/>
        <w:ind w:left="0"/>
        <w:jc w:val="both"/>
      </w:pPr>
      <w:r>
        <w:rPr>
          <w:rFonts w:ascii="Times New Roman"/>
          <w:b/>
          <w:i w:val="false"/>
          <w:color w:val="000000"/>
          <w:sz w:val="28"/>
        </w:rPr>
        <w:t xml:space="preserve">61-бап. Әуе кемесiнiң, оның жолаушылары мен экипажын iздестiрудi тоқтату </w:t>
      </w:r>
    </w:p>
    <w:p>
      <w:pPr>
        <w:spacing w:after="0"/>
        <w:ind w:left="0"/>
        <w:jc w:val="both"/>
      </w:pPr>
      <w:r>
        <w:rPr>
          <w:rFonts w:ascii="Times New Roman"/>
          <w:b w:val="false"/>
          <w:i w:val="false"/>
          <w:color w:val="000000"/>
          <w:sz w:val="28"/>
        </w:rPr>
        <w:t xml:space="preserve">
      Iздестiру жөнiндегi қолданылған шаралар нәтиже бермеген жағдайда апатқа ұшыраған әуе кемесiн iздестiрудi тоқтату туралы шешiмдi әуе кемесiнiң иесiмен және Бiрыңғай iздестiру-құтқару қызметi басшысымен келiсу бойынша тергеу жөнiндегi комиссияның төрағасы қабылдайды. </w:t>
      </w:r>
    </w:p>
    <w:p>
      <w:pPr>
        <w:spacing w:after="0"/>
        <w:ind w:left="0"/>
        <w:jc w:val="both"/>
      </w:pPr>
      <w:r>
        <w:rPr>
          <w:rFonts w:ascii="Times New Roman"/>
          <w:b w:val="false"/>
          <w:i w:val="false"/>
          <w:color w:val="000000"/>
          <w:sz w:val="28"/>
        </w:rPr>
        <w:t xml:space="preserve">
      Мұндай шешiм қолда бар iздестiру-құтқару күштерiмен және құралдарымен бұдан әрi iздестiру әуе кемесiн табуға қол жеткiзбейтiнiне жеткiлiктi дәлелдер болғанда және тiрi қалған адамдарды құтқаруға ешқандай нақтылы сенiм қалмағанда ғана қабылдануы мүмкiн. </w:t>
      </w:r>
    </w:p>
    <w:p>
      <w:pPr>
        <w:spacing w:after="0"/>
        <w:ind w:left="0"/>
        <w:jc w:val="both"/>
      </w:pPr>
      <w:r>
        <w:rPr>
          <w:rFonts w:ascii="Times New Roman"/>
          <w:b w:val="false"/>
          <w:i w:val="false"/>
          <w:color w:val="000000"/>
          <w:sz w:val="28"/>
        </w:rPr>
        <w:t xml:space="preserve">
      Апатқа ұшыраған әуе кемесiн iздестiру тоқтату туралы шешiмге осы әуе кемесiнiң иесi сотқа беру тәртiбiмен қарсылық бiлдiре алады. </w:t>
      </w:r>
    </w:p>
    <w:p>
      <w:pPr>
        <w:spacing w:after="0"/>
        <w:ind w:left="0"/>
        <w:jc w:val="both"/>
      </w:pPr>
      <w:r>
        <w:rPr>
          <w:rFonts w:ascii="Times New Roman"/>
          <w:b w:val="false"/>
          <w:i w:val="false"/>
          <w:color w:val="000000"/>
          <w:sz w:val="28"/>
        </w:rPr>
        <w:t xml:space="preserve">
      Осы бапқа сәйкес iздестiрiлуi тоқтатылған әуе кемесi хабар-ошарсыз жоғалған болып есептеледi. </w:t>
      </w:r>
    </w:p>
    <w:p>
      <w:pPr>
        <w:spacing w:after="0"/>
        <w:ind w:left="0"/>
        <w:jc w:val="both"/>
      </w:pPr>
      <w:r>
        <w:rPr>
          <w:rFonts w:ascii="Times New Roman"/>
          <w:b w:val="false"/>
          <w:i w:val="false"/>
          <w:color w:val="000000"/>
          <w:sz w:val="28"/>
        </w:rPr>
        <w:t xml:space="preserve">
      Хабар-ошарсыз жоғалған әуе кемесiнiң экипажы мен жолаушыларын хабар-ошарсыз жоқ болып кеткендер деп тану және оларды қайтыс болғандар деп жариялау қолданылып жүрген </w:t>
      </w:r>
      <w:r>
        <w:rPr>
          <w:rFonts w:ascii="Times New Roman"/>
          <w:b w:val="false"/>
          <w:i w:val="false"/>
          <w:color w:val="000000"/>
          <w:sz w:val="28"/>
        </w:rPr>
        <w:t>заңдармен</w:t>
      </w:r>
      <w:r>
        <w:rPr>
          <w:rFonts w:ascii="Times New Roman"/>
          <w:b w:val="false"/>
          <w:i w:val="false"/>
          <w:color w:val="000000"/>
          <w:sz w:val="28"/>
        </w:rPr>
        <w:t xml:space="preserve"> белгiленген тәртiпте жүргiзiледi. </w:t>
      </w:r>
    </w:p>
    <w:p>
      <w:pPr>
        <w:spacing w:after="0"/>
        <w:ind w:left="0"/>
        <w:jc w:val="both"/>
      </w:pPr>
      <w:r>
        <w:rPr>
          <w:rFonts w:ascii="Times New Roman"/>
          <w:b/>
          <w:i w:val="false"/>
          <w:color w:val="000000"/>
          <w:sz w:val="28"/>
        </w:rPr>
        <w:t xml:space="preserve">62-бап. Қазақстан Республикасының аумағынан тысқары жерлердегi iздестiру мен құтқару </w:t>
      </w:r>
    </w:p>
    <w:p>
      <w:pPr>
        <w:spacing w:after="0"/>
        <w:ind w:left="0"/>
        <w:jc w:val="both"/>
      </w:pPr>
      <w:r>
        <w:rPr>
          <w:rFonts w:ascii="Times New Roman"/>
          <w:b w:val="false"/>
          <w:i w:val="false"/>
          <w:color w:val="000000"/>
          <w:sz w:val="28"/>
        </w:rPr>
        <w:t xml:space="preserve">
      Қазақстан Республикасының аумағынан тысқары жерлерде апатқа ұшырау қаупi төнген немесе апатқа ұшыраған Қазақстан Республикасының әуе кемелерiн iздестiру мен құтқару осы Заңның талаптарын ескере отырып, аумағында осы жұмыстар жүргiзiлетiн мемлекеттiң iздестiру-құтқару жұмыстарын орындау ережелерiне және Қазақстан Республикасының халықаралық шарттарына сәйкес жүзеге асырылады. </w:t>
      </w:r>
    </w:p>
    <w:p>
      <w:pPr>
        <w:spacing w:after="0"/>
        <w:ind w:left="0"/>
        <w:jc w:val="both"/>
      </w:pPr>
      <w:r>
        <w:rPr>
          <w:rFonts w:ascii="Times New Roman"/>
          <w:b/>
          <w:i w:val="false"/>
          <w:color w:val="000000"/>
          <w:sz w:val="28"/>
        </w:rPr>
        <w:t xml:space="preserve">63-бап. Апаттық жағдайларға әуе кемелерiн жабдықтау және экипажды даярлау </w:t>
      </w:r>
    </w:p>
    <w:p>
      <w:pPr>
        <w:spacing w:after="0"/>
        <w:ind w:left="0"/>
        <w:jc w:val="both"/>
      </w:pPr>
      <w:r>
        <w:rPr>
          <w:rFonts w:ascii="Times New Roman"/>
          <w:b w:val="false"/>
          <w:i w:val="false"/>
          <w:color w:val="000000"/>
          <w:sz w:val="28"/>
        </w:rPr>
        <w:t xml:space="preserve">
      Әуе кемелерi борттық авариялық-құтқару құралдарымен жабдықталуы тиiс, олардың тiзбесiн әуе кемесiнiң үлгiсi мен ұшатын ауданына байланысты азаматтық және эксперименттiк авиацияның әуе кемелерi үшiн уәкiлеттi орган, мемлекеттiк авиацияның әуе кемелерi үшiн - олардың ұшу жарамдылығының </w:t>
      </w:r>
      <w:r>
        <w:rPr>
          <w:rFonts w:ascii="Times New Roman"/>
          <w:b w:val="false"/>
          <w:i w:val="false"/>
          <w:color w:val="000000"/>
          <w:sz w:val="28"/>
        </w:rPr>
        <w:t>нормаларына</w:t>
      </w:r>
      <w:r>
        <w:rPr>
          <w:rFonts w:ascii="Times New Roman"/>
          <w:b w:val="false"/>
          <w:i w:val="false"/>
          <w:color w:val="000000"/>
          <w:sz w:val="28"/>
        </w:rPr>
        <w:t xml:space="preserve"> сәйкес Қазақстан Республикасының Қорғаныс министрлiгi белгiлейдi. </w:t>
      </w:r>
    </w:p>
    <w:p>
      <w:pPr>
        <w:spacing w:after="0"/>
        <w:ind w:left="0"/>
        <w:jc w:val="both"/>
      </w:pPr>
      <w:r>
        <w:rPr>
          <w:rFonts w:ascii="Times New Roman"/>
          <w:b w:val="false"/>
          <w:i w:val="false"/>
          <w:color w:val="000000"/>
          <w:sz w:val="28"/>
        </w:rPr>
        <w:t xml:space="preserve">
      Әуе кемесi экипажының барлық мүшелерi авариялық-құтқару даярлығы және әуе кемесiнiң бортында түрлi физикалық-географиялық және климаттық жағдайларда авариялық ахуал туындаған кезде жолаушыларға көмек көрсету бағдарламасы бойынша арнайы оқудан өтуге мiндеттi, ал жолаушылар мұндай жағдайдағы iс-әрекеттер туралы әрi жеке және борттық авариялық-құтқару құралдарын пайдалану ережелерi туралы экипаж тарапынан мiндеттi түрде нұсқаулар 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76" w:id="47"/>
    <w:p>
      <w:pPr>
        <w:spacing w:after="0"/>
        <w:ind w:left="0"/>
        <w:jc w:val="left"/>
      </w:pPr>
      <w:r>
        <w:rPr>
          <w:rFonts w:ascii="Times New Roman"/>
          <w:b/>
          <w:i w:val="false"/>
          <w:color w:val="000000"/>
        </w:rPr>
        <w:t xml:space="preserve"> 9 тарау. Әуе кемелерiнiң ұшу қауiпсiздiгiн қадағалау. </w:t>
      </w:r>
      <w:r>
        <w:br/>
      </w:r>
      <w:r>
        <w:rPr>
          <w:rFonts w:ascii="Times New Roman"/>
          <w:b/>
          <w:i w:val="false"/>
          <w:color w:val="000000"/>
        </w:rPr>
        <w:t>Авиациялық оқиғаларды тексеру</w:t>
      </w:r>
    </w:p>
    <w:bookmarkEnd w:id="47"/>
    <w:p>
      <w:pPr>
        <w:spacing w:after="0"/>
        <w:ind w:left="0"/>
        <w:jc w:val="both"/>
      </w:pPr>
      <w:r>
        <w:rPr>
          <w:rFonts w:ascii="Times New Roman"/>
          <w:b/>
          <w:i w:val="false"/>
          <w:color w:val="000000"/>
          <w:sz w:val="28"/>
        </w:rPr>
        <w:t xml:space="preserve">64-бап. Әуе кемелерiнiң ұшу қауiпсiздiгiн қадағалау </w:t>
      </w:r>
    </w:p>
    <w:p>
      <w:pPr>
        <w:spacing w:after="0"/>
        <w:ind w:left="0"/>
        <w:jc w:val="both"/>
      </w:pPr>
      <w:r>
        <w:rPr>
          <w:rFonts w:ascii="Times New Roman"/>
          <w:b w:val="false"/>
          <w:i w:val="false"/>
          <w:color w:val="000000"/>
          <w:sz w:val="28"/>
        </w:rPr>
        <w:t xml:space="preserve">
      Авиациялық оқиғалар мен тосын оқиғаларға жол бермеу мақсатында азаматтық және эксперименттiк авиациядағы әуе кемелерiнiң ұшу қауiпсiздiгiн қадағалауды уәкiлеттi орган жүзеге асырады. Мемлекеттiк авиацияда Қазақстан Республикасының Қорғаныс министрлiгiнiң органы жүргiзедi. </w:t>
      </w:r>
    </w:p>
    <w:p>
      <w:pPr>
        <w:spacing w:after="0"/>
        <w:ind w:left="0"/>
        <w:jc w:val="both"/>
      </w:pPr>
      <w:r>
        <w:rPr>
          <w:rFonts w:ascii="Times New Roman"/>
          <w:b w:val="false"/>
          <w:i w:val="false"/>
          <w:color w:val="000000"/>
          <w:sz w:val="28"/>
        </w:rPr>
        <w:t xml:space="preserve">
      Әуе кемелерiнiң ұшу қауiпсiздiгiне қадағалау ұйымдастыру мен жүзеге асыру тәртiбi Қазақстан Республикасының Үкiметi бекiтетiн осы бақылау органдарының қызметi туралы Ережемен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65-бап. Тексерудi ұйымдастыру мен жүргiзу </w:t>
      </w:r>
    </w:p>
    <w:p>
      <w:pPr>
        <w:spacing w:after="0"/>
        <w:ind w:left="0"/>
        <w:jc w:val="both"/>
      </w:pPr>
      <w:r>
        <w:rPr>
          <w:rFonts w:ascii="Times New Roman"/>
          <w:b w:val="false"/>
          <w:i w:val="false"/>
          <w:color w:val="000000"/>
          <w:sz w:val="28"/>
        </w:rPr>
        <w:t xml:space="preserve">
      Әрбiр авиациялық оқиға мiндеттi түрде тексерiлуге жатады. </w:t>
      </w:r>
    </w:p>
    <w:p>
      <w:pPr>
        <w:spacing w:after="0"/>
        <w:ind w:left="0"/>
        <w:jc w:val="both"/>
      </w:pPr>
      <w:r>
        <w:rPr>
          <w:rFonts w:ascii="Times New Roman"/>
          <w:b w:val="false"/>
          <w:i w:val="false"/>
          <w:color w:val="000000"/>
          <w:sz w:val="28"/>
        </w:rPr>
        <w:t xml:space="preserve">
      Азаматтық, эксперименттiк және мемлекеттiк авиациядағы авиациялық оқиғалардың тексерiлуiн әуе кемесiн пайдаланушының, сондай-ақ мүдделi мемлекеттердiң уәкiлеттi өкiлдерiнiң мiндеттi түрде қатысуымен ведомстводан тыс мемлекеттiк комиссия жүзеге асырады. </w:t>
      </w:r>
    </w:p>
    <w:p>
      <w:pPr>
        <w:spacing w:after="0"/>
        <w:ind w:left="0"/>
        <w:jc w:val="both"/>
      </w:pPr>
      <w:r>
        <w:rPr>
          <w:rFonts w:ascii="Times New Roman"/>
          <w:b w:val="false"/>
          <w:i w:val="false"/>
          <w:color w:val="000000"/>
          <w:sz w:val="28"/>
        </w:rPr>
        <w:t xml:space="preserve">
      Авиациялық оқиғаларды тексеру жөнiндегi комиссияның өкiлеттiгi мен жұмыс тәртiбi, сондай-ақ авиациялық оқиғаларға қызметтiк тексеру жүргiзудiң ережелерi Қазақстан Республикасының Үкiметi бекiтетiн </w:t>
      </w:r>
      <w:r>
        <w:rPr>
          <w:rFonts w:ascii="Times New Roman"/>
          <w:b w:val="false"/>
          <w:i w:val="false"/>
          <w:color w:val="000000"/>
          <w:sz w:val="28"/>
        </w:rPr>
        <w:t>Ережемен</w:t>
      </w:r>
      <w:r>
        <w:rPr>
          <w:rFonts w:ascii="Times New Roman"/>
          <w:b w:val="false"/>
          <w:i w:val="false"/>
          <w:color w:val="000000"/>
          <w:sz w:val="28"/>
        </w:rPr>
        <w:t xml:space="preserve"> белгiленедi. </w:t>
      </w:r>
    </w:p>
    <w:p>
      <w:pPr>
        <w:spacing w:after="0"/>
        <w:ind w:left="0"/>
        <w:jc w:val="both"/>
      </w:pPr>
      <w:r>
        <w:rPr>
          <w:rFonts w:ascii="Times New Roman"/>
          <w:b w:val="false"/>
          <w:i w:val="false"/>
          <w:color w:val="000000"/>
          <w:sz w:val="28"/>
        </w:rPr>
        <w:t xml:space="preserve">
      Авиациялық оқиғаны қызметтiк тексерудiң мақсаты оқиға себептерiн анықтау, авиациялық оқиғаларды болдырмау және әуе қауiпсiздiгiн қамтамасыз ету жөнiнде ұсыныстар жасау болып табылады. </w:t>
      </w:r>
    </w:p>
    <w:p>
      <w:pPr>
        <w:spacing w:after="0"/>
        <w:ind w:left="0"/>
        <w:jc w:val="both"/>
      </w:pPr>
      <w:r>
        <w:rPr>
          <w:rFonts w:ascii="Times New Roman"/>
          <w:b/>
          <w:i w:val="false"/>
          <w:color w:val="000000"/>
          <w:sz w:val="28"/>
        </w:rPr>
        <w:t xml:space="preserve">66-бап. Айғақтық заттарды сақтау </w:t>
      </w:r>
    </w:p>
    <w:p>
      <w:pPr>
        <w:spacing w:after="0"/>
        <w:ind w:left="0"/>
        <w:jc w:val="both"/>
      </w:pPr>
      <w:r>
        <w:rPr>
          <w:rFonts w:ascii="Times New Roman"/>
          <w:b w:val="false"/>
          <w:i w:val="false"/>
          <w:color w:val="000000"/>
          <w:sz w:val="28"/>
        </w:rPr>
        <w:t xml:space="preserve">
      Осы Заңның 60-бабында көзделген жағдайларды қоспағанда, авиациялық оқиғаны немесе тосын оқиғаны тергеу жөнiндегi комиссияның мүшелерi келгенге дейiн әуе кемесi, оның құрамдас бөлшектерi, бортындағы және жер үстiндегi объективтiк бақылау құралдары, әуе кемесiндегi барлық заттар, сондай-ақ авиациялық оқиға немесе тосын оқиға болған аумақ пен ондағы заттар, әуе кемесiн жасауға, жөндеуге және пайдалануға әрi оның ұшуын қамтамасыз етуге қатысты бүкiл құжаттама ұйымдар мен азаматтар тарапынан ешбiр қолсұғусыз сақталуға тиiс. </w:t>
      </w:r>
    </w:p>
    <w:p>
      <w:pPr>
        <w:spacing w:after="0"/>
        <w:ind w:left="0"/>
        <w:jc w:val="both"/>
      </w:pPr>
      <w:r>
        <w:rPr>
          <w:rFonts w:ascii="Times New Roman"/>
          <w:b/>
          <w:i w:val="false"/>
          <w:color w:val="000000"/>
          <w:sz w:val="28"/>
        </w:rPr>
        <w:t xml:space="preserve">67-бап. Авиациялық оқиға болған жердегi жұмыс </w:t>
      </w:r>
    </w:p>
    <w:p>
      <w:pPr>
        <w:spacing w:after="0"/>
        <w:ind w:left="0"/>
        <w:jc w:val="both"/>
      </w:pPr>
      <w:r>
        <w:rPr>
          <w:rFonts w:ascii="Times New Roman"/>
          <w:b w:val="false"/>
          <w:i w:val="false"/>
          <w:color w:val="000000"/>
          <w:sz w:val="28"/>
        </w:rPr>
        <w:t xml:space="preserve">
      Авиациялық оқиға болған жерде жүргiзiлетiн тексеру табиғи зiлзала зардаптарын жою жөнiндегi жұмыстарға теңестiрiлетiн ерекше жағдайдағы жұмыстар санатына жатқызылады. </w:t>
      </w:r>
    </w:p>
    <w:p>
      <w:pPr>
        <w:spacing w:after="0"/>
        <w:ind w:left="0"/>
        <w:jc w:val="both"/>
      </w:pPr>
      <w:r>
        <w:rPr>
          <w:rFonts w:ascii="Times New Roman"/>
          <w:b w:val="false"/>
          <w:i w:val="false"/>
          <w:color w:val="000000"/>
          <w:sz w:val="28"/>
        </w:rPr>
        <w:t xml:space="preserve">
      Жергiлiктi атқарушы өкiмет органдары, заңды және жеке тұлғалар авиациялық оқиғаны тексеру жөнiндегi комиссияға үнемi жәрдем көрсетуге мiндеттi. </w:t>
      </w:r>
    </w:p>
    <w:p>
      <w:pPr>
        <w:spacing w:after="0"/>
        <w:ind w:left="0"/>
        <w:jc w:val="both"/>
      </w:pPr>
      <w:r>
        <w:rPr>
          <w:rFonts w:ascii="Times New Roman"/>
          <w:b w:val="false"/>
          <w:i w:val="false"/>
          <w:color w:val="000000"/>
          <w:sz w:val="28"/>
        </w:rPr>
        <w:t xml:space="preserve">
      Авиациялық оқиға болған жерде комиссия жұмысын қамтамасыз етудiң тәртiбi осы Заңның 65-бабында аталған авиациялық оқиғаларға тексеру жүргiзу ережелерiмен айқындалады. </w:t>
      </w:r>
    </w:p>
    <w:p>
      <w:pPr>
        <w:spacing w:after="0"/>
        <w:ind w:left="0"/>
        <w:jc w:val="both"/>
      </w:pPr>
      <w:r>
        <w:rPr>
          <w:rFonts w:ascii="Times New Roman"/>
          <w:b/>
          <w:i w:val="false"/>
          <w:color w:val="000000"/>
          <w:sz w:val="28"/>
        </w:rPr>
        <w:t xml:space="preserve">68-бап. Авиациялық оқиғаны тексеруге байланысты жұмыстарды қаржыландыру және шығындардың орнын толтыру тәртiбi </w:t>
      </w:r>
    </w:p>
    <w:p>
      <w:pPr>
        <w:spacing w:after="0"/>
        <w:ind w:left="0"/>
        <w:jc w:val="both"/>
      </w:pPr>
      <w:r>
        <w:rPr>
          <w:rFonts w:ascii="Times New Roman"/>
          <w:b w:val="false"/>
          <w:i w:val="false"/>
          <w:color w:val="000000"/>
          <w:sz w:val="28"/>
        </w:rPr>
        <w:t xml:space="preserve">
      Авиациялық оқиға болған жерде жүргiзiлетiн тексерумен байланысты барлық жұмыстарды пайдаланушы қаржыландырады. Ғылыми-зерттеу, конструкторлық, жөндеу және өнеркәсiптiк ұйымдар жүргiзетiн авиациялық оқиғаны тексеруге байланысты зерттеулер мен сынықтарды осы ұйымдар қаржыландырады да, кейiннен пайдаланушы шығындардың орнын толтырады. </w:t>
      </w:r>
    </w:p>
    <w:bookmarkStart w:name="z82" w:id="48"/>
    <w:p>
      <w:pPr>
        <w:spacing w:after="0"/>
        <w:ind w:left="0"/>
        <w:jc w:val="left"/>
      </w:pPr>
      <w:r>
        <w:rPr>
          <w:rFonts w:ascii="Times New Roman"/>
          <w:b/>
          <w:i w:val="false"/>
          <w:color w:val="000000"/>
        </w:rPr>
        <w:t xml:space="preserve"> 10 тарау. Әуе тасымалдары</w:t>
      </w:r>
    </w:p>
    <w:bookmarkEnd w:id="48"/>
    <w:p>
      <w:pPr>
        <w:spacing w:after="0"/>
        <w:ind w:left="0"/>
        <w:jc w:val="both"/>
      </w:pPr>
      <w:r>
        <w:rPr>
          <w:rFonts w:ascii="Times New Roman"/>
          <w:b/>
          <w:i w:val="false"/>
          <w:color w:val="000000"/>
          <w:sz w:val="28"/>
        </w:rPr>
        <w:t xml:space="preserve">69-бап. Әуе тасымалдарын реттеу </w:t>
      </w:r>
    </w:p>
    <w:p>
      <w:pPr>
        <w:spacing w:after="0"/>
        <w:ind w:left="0"/>
        <w:jc w:val="both"/>
      </w:pPr>
      <w:r>
        <w:rPr>
          <w:rFonts w:ascii="Times New Roman"/>
          <w:b w:val="false"/>
          <w:i w:val="false"/>
          <w:color w:val="000000"/>
          <w:sz w:val="28"/>
        </w:rPr>
        <w:t xml:space="preserve">
      Қазақстан Республикасы азаматтық авиациясының әуе кемелерiмен  жолаушыларды, теңдеме жүк пен жүктердi әуеде тасымалдау осы Заңның нормаларымен және уәкiлеттi орган бекiтетiн Жолаушыларды, теңдеме жүк пен жүктi әуеде тасымалдау </w:t>
      </w:r>
      <w:r>
        <w:rPr>
          <w:rFonts w:ascii="Times New Roman"/>
          <w:b w:val="false"/>
          <w:i w:val="false"/>
          <w:color w:val="000000"/>
          <w:sz w:val="28"/>
        </w:rPr>
        <w:t>ережелерiмен</w:t>
      </w:r>
      <w:r>
        <w:rPr>
          <w:rFonts w:ascii="Times New Roman"/>
          <w:b w:val="false"/>
          <w:i w:val="false"/>
          <w:color w:val="000000"/>
          <w:sz w:val="28"/>
        </w:rPr>
        <w:t xml:space="preserve">, сондай-ақ Қазақстан Республикасы қатысатын халықаралық келiсiмдермен және шарттармен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Жолаушыларды, багажды, жүк пен почтаны әуеде тасымалдауды жүзеге асыру құқығы </w:t>
      </w:r>
    </w:p>
    <w:p>
      <w:pPr>
        <w:spacing w:after="0"/>
        <w:ind w:left="0"/>
        <w:jc w:val="both"/>
      </w:pPr>
      <w:r>
        <w:rPr>
          <w:rFonts w:ascii="Times New Roman"/>
          <w:b w:val="false"/>
          <w:i w:val="false"/>
          <w:color w:val="000000"/>
          <w:sz w:val="28"/>
        </w:rPr>
        <w:t xml:space="preserve">
      Жолаушыларды, багажды, жүк пен почтаны әуеде тасымалдауды жүзеге асыру құқығын пайдаланушының уәкiлеттi орган берген қолданыстағы сертификаты бар тұлғалар иеленедi. </w:t>
      </w:r>
    </w:p>
    <w:p>
      <w:pPr>
        <w:spacing w:after="0"/>
        <w:ind w:left="0"/>
        <w:jc w:val="both"/>
      </w:pPr>
      <w:r>
        <w:rPr>
          <w:rFonts w:ascii="Times New Roman"/>
          <w:b w:val="false"/>
          <w:i w:val="false"/>
          <w:color w:val="000000"/>
          <w:sz w:val="28"/>
        </w:rPr>
        <w:t xml:space="preserve">
      Пайдаланушының сертификатпен белгiленген қызмет шарттарын және шектеулерiн сақтай отырып, пайдаланушының сертификатында белгiленген қызметті ғана жүзеге асыруға құқығы бар. </w:t>
      </w:r>
    </w:p>
    <w:p>
      <w:pPr>
        <w:spacing w:after="0"/>
        <w:ind w:left="0"/>
        <w:jc w:val="both"/>
      </w:pPr>
      <w:r>
        <w:rPr>
          <w:rFonts w:ascii="Times New Roman"/>
          <w:b w:val="false"/>
          <w:i w:val="false"/>
          <w:color w:val="000000"/>
          <w:sz w:val="28"/>
        </w:rPr>
        <w:t xml:space="preserve">
      Егер уәкiлеттi орган басқа мемлекет берген пайдаланушы сертификатын таныса, тиiстi мемлекеттiң пайдаланушысының Қазақстан Республикасы аумағында әуе тасымалдарын жүзеге асыруға құқығы бар. </w:t>
      </w:r>
      <w:r>
        <w:rPr>
          <w:rFonts w:ascii="Times New Roman"/>
          <w:b w:val="false"/>
          <w:i w:val="false"/>
          <w:color w:val="000000"/>
          <w:sz w:val="28"/>
        </w:rPr>
        <w:t>қараңыз.P020401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&lt;*&gt; </w:t>
      </w:r>
    </w:p>
    <w:p>
      <w:pPr>
        <w:spacing w:after="0"/>
        <w:ind w:left="0"/>
        <w:jc w:val="both"/>
      </w:pPr>
      <w:r>
        <w:rPr>
          <w:rFonts w:ascii="Times New Roman"/>
          <w:b w:val="false"/>
          <w:i w:val="false"/>
          <w:color w:val="ff0000"/>
          <w:sz w:val="28"/>
        </w:rPr>
        <w:t xml:space="preserve">
      Ескерту. 71-бап алып тасталды - Қазақстан Республикасының 2007.01.12. N </w:t>
      </w:r>
      <w:r>
        <w:rPr>
          <w:rFonts w:ascii="Times New Roman"/>
          <w:b w:val="false"/>
          <w:i w:val="false"/>
          <w:color w:val="ff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Заңымен. </w:t>
      </w:r>
    </w:p>
    <w:p>
      <w:pPr>
        <w:spacing w:after="0"/>
        <w:ind w:left="0"/>
        <w:jc w:val="both"/>
      </w:pPr>
      <w:r>
        <w:rPr>
          <w:rFonts w:ascii="Times New Roman"/>
          <w:b/>
          <w:i w:val="false"/>
          <w:color w:val="000000"/>
          <w:sz w:val="28"/>
        </w:rPr>
        <w:t xml:space="preserve">72-бап. Тасымал құжаттары </w:t>
      </w:r>
    </w:p>
    <w:p>
      <w:pPr>
        <w:spacing w:after="0"/>
        <w:ind w:left="0"/>
        <w:jc w:val="both"/>
      </w:pPr>
      <w:r>
        <w:rPr>
          <w:rFonts w:ascii="Times New Roman"/>
          <w:b w:val="false"/>
          <w:i w:val="false"/>
          <w:color w:val="000000"/>
          <w:sz w:val="28"/>
        </w:rPr>
        <w:t xml:space="preserve">
      Әуе тасымалдары шарт негiзiнде орындалады. </w:t>
      </w:r>
    </w:p>
    <w:p>
      <w:pPr>
        <w:spacing w:after="0"/>
        <w:ind w:left="0"/>
        <w:jc w:val="both"/>
      </w:pPr>
      <w:r>
        <w:rPr>
          <w:rFonts w:ascii="Times New Roman"/>
          <w:b w:val="false"/>
          <w:i w:val="false"/>
          <w:color w:val="000000"/>
          <w:sz w:val="28"/>
        </w:rPr>
        <w:t xml:space="preserve">
      Әуе тасымалының әрбiр шарты мен оның жағдайлары авиация ұйымы не уәкiлеттi тұлғалар (агенттер) тасымалдауға берген құжатпен куәландырылады. </w:t>
      </w:r>
    </w:p>
    <w:p>
      <w:pPr>
        <w:spacing w:after="0"/>
        <w:ind w:left="0"/>
        <w:jc w:val="both"/>
      </w:pPr>
      <w:r>
        <w:rPr>
          <w:rFonts w:ascii="Times New Roman"/>
          <w:b w:val="false"/>
          <w:i w:val="false"/>
          <w:color w:val="000000"/>
          <w:sz w:val="28"/>
        </w:rPr>
        <w:t xml:space="preserve">
      Жолаушыларды тасымалдау кезiнде ұшып шыққан және баратын пункттерi, жолаушының негiзгi құқықтары мен мiндеттерi көрсетiлген жеке немесе топтық тасымал құжаты (билет) берiледi. </w:t>
      </w:r>
    </w:p>
    <w:p>
      <w:pPr>
        <w:spacing w:after="0"/>
        <w:ind w:left="0"/>
        <w:jc w:val="both"/>
      </w:pPr>
      <w:r>
        <w:rPr>
          <w:rFonts w:ascii="Times New Roman"/>
          <w:b w:val="false"/>
          <w:i w:val="false"/>
          <w:color w:val="000000"/>
          <w:sz w:val="28"/>
        </w:rPr>
        <w:t xml:space="preserve">
      Тiркелген теңдеме жүктi тасымалдаған кезде жiберiлген және баратын пункттерi көрсетiлген теңдеме жүк түбiртегi берiледi. </w:t>
      </w:r>
    </w:p>
    <w:p>
      <w:pPr>
        <w:spacing w:after="0"/>
        <w:ind w:left="0"/>
        <w:jc w:val="both"/>
      </w:pPr>
      <w:r>
        <w:rPr>
          <w:rFonts w:ascii="Times New Roman"/>
          <w:b w:val="false"/>
          <w:i w:val="false"/>
          <w:color w:val="000000"/>
          <w:sz w:val="28"/>
        </w:rPr>
        <w:t xml:space="preserve">
      Жүктi тасымалдаған кезде жiберiлген және баратын пункттерi, жiберiлген жүк салмағы, жүктi тасымалдаудың шарттары көрсетiлген жүк құжаты берiледi. </w:t>
      </w:r>
    </w:p>
    <w:p>
      <w:pPr>
        <w:spacing w:after="0"/>
        <w:ind w:left="0"/>
        <w:jc w:val="both"/>
      </w:pPr>
      <w:r>
        <w:rPr>
          <w:rFonts w:ascii="Times New Roman"/>
          <w:b w:val="false"/>
          <w:i w:val="false"/>
          <w:color w:val="000000"/>
          <w:sz w:val="28"/>
        </w:rPr>
        <w:t xml:space="preserve">
      Егер тасымалдаушы билеттi, теңдеме жүк түбiртегiн немесе жүк құжатын берген болса, бiрақ олар дұрыс ресiмделмесе немесе жоғалса әйтпесе қайсыбiр басқадай себеппен оларды көрсету мүмкiндiгi болмаса, тасымал шарты күшiн сақтайды. </w:t>
      </w:r>
    </w:p>
    <w:p>
      <w:pPr>
        <w:spacing w:after="0"/>
        <w:ind w:left="0"/>
        <w:jc w:val="both"/>
      </w:pPr>
      <w:r>
        <w:rPr>
          <w:rFonts w:ascii="Times New Roman"/>
          <w:b w:val="false"/>
          <w:i w:val="false"/>
          <w:color w:val="000000"/>
          <w:sz w:val="28"/>
        </w:rPr>
        <w:t xml:space="preserve">
      Поштаны әуеде тасымалдаудың шарты, оның жағдайлары мен почтаны тасымалға қабылдау пошталық құжатпен куәландырылады. </w:t>
      </w:r>
    </w:p>
    <w:p>
      <w:pPr>
        <w:spacing w:after="0"/>
        <w:ind w:left="0"/>
        <w:jc w:val="both"/>
      </w:pPr>
      <w:r>
        <w:rPr>
          <w:rFonts w:ascii="Times New Roman"/>
          <w:b/>
          <w:i w:val="false"/>
          <w:color w:val="000000"/>
          <w:sz w:val="28"/>
        </w:rPr>
        <w:t xml:space="preserve">73-бап. Жүк құжатына қоса берiлетiн құжаттар </w:t>
      </w:r>
    </w:p>
    <w:p>
      <w:pPr>
        <w:spacing w:after="0"/>
        <w:ind w:left="0"/>
        <w:jc w:val="both"/>
      </w:pPr>
      <w:r>
        <w:rPr>
          <w:rFonts w:ascii="Times New Roman"/>
          <w:b w:val="false"/>
          <w:i w:val="false"/>
          <w:color w:val="000000"/>
          <w:sz w:val="28"/>
        </w:rPr>
        <w:t xml:space="preserve">
      Жүк жөнелтушi мәлiметтер ұсынуға тиiс және жүк берiлгенге дейiн оны алушы тиiстi </w:t>
      </w:r>
      <w:r>
        <w:rPr>
          <w:rFonts w:ascii="Times New Roman"/>
          <w:b w:val="false"/>
          <w:i w:val="false"/>
          <w:color w:val="000000"/>
          <w:sz w:val="28"/>
        </w:rPr>
        <w:t>заң актiлерiмен</w:t>
      </w:r>
      <w:r>
        <w:rPr>
          <w:rFonts w:ascii="Times New Roman"/>
          <w:b w:val="false"/>
          <w:i w:val="false"/>
          <w:color w:val="000000"/>
          <w:sz w:val="28"/>
        </w:rPr>
        <w:t xml:space="preserve"> және жолаушыларды, теңдеме жүк пен жүктi әуемен тасымалдау </w:t>
      </w:r>
      <w:r>
        <w:rPr>
          <w:rFonts w:ascii="Times New Roman"/>
          <w:b w:val="false"/>
          <w:i w:val="false"/>
          <w:color w:val="000000"/>
          <w:sz w:val="28"/>
        </w:rPr>
        <w:t>ережелерiмен</w:t>
      </w:r>
      <w:r>
        <w:rPr>
          <w:rFonts w:ascii="Times New Roman"/>
          <w:b w:val="false"/>
          <w:i w:val="false"/>
          <w:color w:val="000000"/>
          <w:sz w:val="28"/>
        </w:rPr>
        <w:t xml:space="preserve"> белгiленген кедендiк және басқа ресiмдемелердi орындау үшiн барлық құжаттарды жүк  құжатына қоса беруi қажет. </w:t>
      </w:r>
    </w:p>
    <w:p>
      <w:pPr>
        <w:spacing w:after="0"/>
        <w:ind w:left="0"/>
        <w:jc w:val="both"/>
      </w:pPr>
      <w:r>
        <w:rPr>
          <w:rFonts w:ascii="Times New Roman"/>
          <w:b/>
          <w:i w:val="false"/>
          <w:color w:val="000000"/>
          <w:sz w:val="28"/>
        </w:rPr>
        <w:t xml:space="preserve">74-бап. Жолаушыны әуемен тасымалдау шартын бiржақты тоқтату </w:t>
      </w:r>
    </w:p>
    <w:p>
      <w:pPr>
        <w:spacing w:after="0"/>
        <w:ind w:left="0"/>
        <w:jc w:val="both"/>
      </w:pPr>
      <w:r>
        <w:rPr>
          <w:rFonts w:ascii="Times New Roman"/>
          <w:b w:val="false"/>
          <w:i w:val="false"/>
          <w:color w:val="000000"/>
          <w:sz w:val="28"/>
        </w:rPr>
        <w:t xml:space="preserve">
      Жолаушының ұшудан бас тартуға әрi жолаушыларды, теңдеме жүктi және жүктi әуемен тасымалдау </w:t>
      </w:r>
      <w:r>
        <w:rPr>
          <w:rFonts w:ascii="Times New Roman"/>
          <w:b w:val="false"/>
          <w:i w:val="false"/>
          <w:color w:val="000000"/>
          <w:sz w:val="28"/>
        </w:rPr>
        <w:t>ережелерiмен</w:t>
      </w:r>
      <w:r>
        <w:rPr>
          <w:rFonts w:ascii="Times New Roman"/>
          <w:b w:val="false"/>
          <w:i w:val="false"/>
          <w:color w:val="000000"/>
          <w:sz w:val="28"/>
        </w:rPr>
        <w:t xml:space="preserve"> белгiленген мөлшерде төленген тасымал ақысын қайтарып алуға құқығы бар. </w:t>
      </w:r>
    </w:p>
    <w:p>
      <w:pPr>
        <w:spacing w:after="0"/>
        <w:ind w:left="0"/>
        <w:jc w:val="both"/>
      </w:pPr>
      <w:r>
        <w:rPr>
          <w:rFonts w:ascii="Times New Roman"/>
          <w:b w:val="false"/>
          <w:i w:val="false"/>
          <w:color w:val="000000"/>
          <w:sz w:val="28"/>
        </w:rPr>
        <w:t xml:space="preserve">
      Егер: </w:t>
      </w:r>
    </w:p>
    <w:p>
      <w:pPr>
        <w:spacing w:after="0"/>
        <w:ind w:left="0"/>
        <w:jc w:val="both"/>
      </w:pPr>
      <w:r>
        <w:rPr>
          <w:rFonts w:ascii="Times New Roman"/>
          <w:b w:val="false"/>
          <w:i w:val="false"/>
          <w:color w:val="000000"/>
          <w:sz w:val="28"/>
        </w:rPr>
        <w:t xml:space="preserve">
      1) жолаушы осы Заңның </w:t>
      </w:r>
      <w:r>
        <w:rPr>
          <w:rFonts w:ascii="Times New Roman"/>
          <w:b w:val="false"/>
          <w:i w:val="false"/>
          <w:color w:val="000000"/>
          <w:sz w:val="28"/>
        </w:rPr>
        <w:t>97-бабымен</w:t>
      </w:r>
      <w:r>
        <w:rPr>
          <w:rFonts w:ascii="Times New Roman"/>
          <w:b w:val="false"/>
          <w:i w:val="false"/>
          <w:color w:val="000000"/>
          <w:sz w:val="28"/>
        </w:rPr>
        <w:t xml:space="preserve"> белгiленген ұшар алдында әуе кемесiндегi арнайы тексеруден бас тартса; </w:t>
      </w:r>
    </w:p>
    <w:p>
      <w:pPr>
        <w:spacing w:after="0"/>
        <w:ind w:left="0"/>
        <w:jc w:val="both"/>
      </w:pPr>
      <w:r>
        <w:rPr>
          <w:rFonts w:ascii="Times New Roman"/>
          <w:b w:val="false"/>
          <w:i w:val="false"/>
          <w:color w:val="000000"/>
          <w:sz w:val="28"/>
        </w:rPr>
        <w:t xml:space="preserve">
      2) жолаушы тасымалдаушы белгiлеген ереженi бұзса және өзiнiң iс-әрекетiмен әуе кемесiнiң ұшу қауiпсiздiгiне қатер төндiрсе; </w:t>
      </w:r>
    </w:p>
    <w:p>
      <w:pPr>
        <w:spacing w:after="0"/>
        <w:ind w:left="0"/>
        <w:jc w:val="both"/>
      </w:pPr>
      <w:r>
        <w:rPr>
          <w:rFonts w:ascii="Times New Roman"/>
          <w:b w:val="false"/>
          <w:i w:val="false"/>
          <w:color w:val="000000"/>
          <w:sz w:val="28"/>
        </w:rPr>
        <w:t xml:space="preserve">
      3) бұл үстiменен әуе тасымалы жасалатын немесе сонда жөнелту пунктi, аялдайтын жерi немесе баратын пунктi орналасқан мемлекеттiң заң актiлерiндегi ережелердiң бұзылуын жою үшiн қажет болса; </w:t>
      </w:r>
    </w:p>
    <w:p>
      <w:pPr>
        <w:spacing w:after="0"/>
        <w:ind w:left="0"/>
        <w:jc w:val="both"/>
      </w:pPr>
      <w:r>
        <w:rPr>
          <w:rFonts w:ascii="Times New Roman"/>
          <w:b w:val="false"/>
          <w:i w:val="false"/>
          <w:color w:val="000000"/>
          <w:sz w:val="28"/>
        </w:rPr>
        <w:t xml:space="preserve">
      4) жолаушының әуе тасымалы кезiндегi көңiл-күйi немесе денсаулық жай-күйi немесе мiнез-құлқы осы жолаушының өзiнiң саулығына немесе әуе кемесiнiң бортындағы адамдар мен мүлiктiң қауiпсiздiгiне қатер төндiрсе, сондай-ақ басқа жолаушыларға, ол медициналық қорытындылаумен расталуға тиiс, қолайсыз жағдай жасаса және олардың қарсылығын туғызса, тасымалдаушы жолаушыны әуеде тасымалдауды бiржақты тәртiппен тоқтатуға құқылы. </w:t>
      </w:r>
    </w:p>
    <w:p>
      <w:pPr>
        <w:spacing w:after="0"/>
        <w:ind w:left="0"/>
        <w:jc w:val="both"/>
      </w:pPr>
      <w:r>
        <w:rPr>
          <w:rFonts w:ascii="Times New Roman"/>
          <w:b w:val="false"/>
          <w:i w:val="false"/>
          <w:color w:val="000000"/>
          <w:sz w:val="28"/>
        </w:rPr>
        <w:t xml:space="preserve">
      Жолаушыны әуеде тасымалдаудың шарты жолаушыларды, теңдеме жүктi және жүктi әуеде тасымалдаудың </w:t>
      </w:r>
      <w:r>
        <w:rPr>
          <w:rFonts w:ascii="Times New Roman"/>
          <w:b w:val="false"/>
          <w:i w:val="false"/>
          <w:color w:val="000000"/>
          <w:sz w:val="28"/>
        </w:rPr>
        <w:t>ережелерiнде</w:t>
      </w:r>
      <w:r>
        <w:rPr>
          <w:rFonts w:ascii="Times New Roman"/>
          <w:b w:val="false"/>
          <w:i w:val="false"/>
          <w:color w:val="000000"/>
          <w:sz w:val="28"/>
        </w:rPr>
        <w:t xml:space="preserve"> қарастырылған тәртiппен тоқтатылады және тасымал үшiн төлем қайтарылады. </w:t>
      </w:r>
    </w:p>
    <w:p>
      <w:pPr>
        <w:spacing w:after="0"/>
        <w:ind w:left="0"/>
        <w:jc w:val="both"/>
      </w:pPr>
      <w:r>
        <w:rPr>
          <w:rFonts w:ascii="Times New Roman"/>
          <w:b/>
          <w:i w:val="false"/>
          <w:color w:val="000000"/>
          <w:sz w:val="28"/>
        </w:rPr>
        <w:t xml:space="preserve">75-бап. Чартерлiк шарт </w:t>
      </w:r>
    </w:p>
    <w:p>
      <w:pPr>
        <w:spacing w:after="0"/>
        <w:ind w:left="0"/>
        <w:jc w:val="both"/>
      </w:pPr>
      <w:r>
        <w:rPr>
          <w:rFonts w:ascii="Times New Roman"/>
          <w:b w:val="false"/>
          <w:i w:val="false"/>
          <w:color w:val="000000"/>
          <w:sz w:val="28"/>
        </w:rPr>
        <w:t xml:space="preserve">
      Чартерлiк шартта тараптар атауы, әуе кемесiнiң үлгiсi, жалға берiлу мақсаты, тасымалданатын жолаушылардың ең жоғары саны, теңдеме жүктiң, жүк пен поштаның салмағы, жолмен тасымалданатын зат мөлшерi, тасымалдың жiберiлу пунктi, уақыты және баратын жерi көрсетiлуi тиiс. Чартерлiк шартқа басқа да жағдайлар енгiзiлуi мүмкiн. </w:t>
      </w:r>
    </w:p>
    <w:p>
      <w:pPr>
        <w:spacing w:after="0"/>
        <w:ind w:left="0"/>
        <w:jc w:val="both"/>
      </w:pPr>
      <w:r>
        <w:rPr>
          <w:rFonts w:ascii="Times New Roman"/>
          <w:b w:val="false"/>
          <w:i w:val="false"/>
          <w:color w:val="000000"/>
          <w:sz w:val="28"/>
        </w:rPr>
        <w:t xml:space="preserve">
      Егер ол әуе кемесiнiң ұшу қауiпсiздiгiн қамтамасыз ету үшiн қажет болса, жалға берушi жалдаушыдан қосымша төлем талап етпей-ақ, тасымалдың басталу уақытын және қонатын жерiндегi жоспар бойынша қарастырылған әуе кемесiнiң ұшып шығу уақытын ауыстыруға, қосымша қонулар жасауға немесе ұшу маршрутын өзгертуге құқылы. </w:t>
      </w:r>
    </w:p>
    <w:p>
      <w:pPr>
        <w:spacing w:after="0"/>
        <w:ind w:left="0"/>
        <w:jc w:val="both"/>
      </w:pPr>
      <w:r>
        <w:rPr>
          <w:rFonts w:ascii="Times New Roman"/>
          <w:b w:val="false"/>
          <w:i w:val="false"/>
          <w:color w:val="000000"/>
          <w:sz w:val="28"/>
        </w:rPr>
        <w:t xml:space="preserve">
      Жалға берушi әуе кемесiнiң толық сыйымдылығын уақтылы беруге және шарт күшiнде тұрған кезде әуе кемесiн шартпен қарастырылған мақсаттарда пайдалануға болатындай күйде күтiп ұстауға мiндеттi. </w:t>
      </w:r>
    </w:p>
    <w:p>
      <w:pPr>
        <w:spacing w:after="0"/>
        <w:ind w:left="0"/>
        <w:jc w:val="both"/>
      </w:pPr>
      <w:r>
        <w:rPr>
          <w:rFonts w:ascii="Times New Roman"/>
          <w:b w:val="false"/>
          <w:i w:val="false"/>
          <w:color w:val="000000"/>
          <w:sz w:val="28"/>
        </w:rPr>
        <w:t xml:space="preserve">
      Жалдаушы жалға берушiнiң келiсiмiмен жалданған әуе кемесiн субчартерге беруге құқылы. </w:t>
      </w:r>
    </w:p>
    <w:p>
      <w:pPr>
        <w:spacing w:after="0"/>
        <w:ind w:left="0"/>
        <w:jc w:val="both"/>
      </w:pPr>
      <w:r>
        <w:rPr>
          <w:rFonts w:ascii="Times New Roman"/>
          <w:b w:val="false"/>
          <w:i w:val="false"/>
          <w:color w:val="000000"/>
          <w:sz w:val="28"/>
        </w:rPr>
        <w:t xml:space="preserve">
      Жалдаушы шарттар қарастырылған төлемдi уақытылы төлеуге, жолаушыларды, теңдеме жүктi, жүк пен поштаны ұшып баратын жерiне уақытылы жеткiзудi қамтамасыз етуге мiндеттi. </w:t>
      </w:r>
    </w:p>
    <w:p>
      <w:pPr>
        <w:spacing w:after="0"/>
        <w:ind w:left="0"/>
        <w:jc w:val="both"/>
      </w:pPr>
      <w:r>
        <w:rPr>
          <w:rFonts w:ascii="Times New Roman"/>
          <w:b/>
          <w:i w:val="false"/>
          <w:color w:val="000000"/>
          <w:sz w:val="28"/>
        </w:rPr>
        <w:t xml:space="preserve">76-бап. Халықаралық әуе тасымалдары </w:t>
      </w:r>
    </w:p>
    <w:p>
      <w:pPr>
        <w:spacing w:after="0"/>
        <w:ind w:left="0"/>
        <w:jc w:val="both"/>
      </w:pPr>
      <w:r>
        <w:rPr>
          <w:rFonts w:ascii="Times New Roman"/>
          <w:b w:val="false"/>
          <w:i w:val="false"/>
          <w:color w:val="000000"/>
          <w:sz w:val="28"/>
        </w:rPr>
        <w:t xml:space="preserve">
      Қазақстан Республикасының азаматтық әуе кемелерiмен жолаушыларды, теңдеме жүк пен жүктердi халықаралық әуе тасымалын жасаған кезде, егер Қазақстан Республикасының халықаралық шарттарынан өзгеше туындамаса, жолаушыларды, теңдеме жүк пен жүктi әуеде тасымалдау туралы жалпы ережелер қолданылады. </w:t>
      </w:r>
    </w:p>
    <w:p>
      <w:pPr>
        <w:spacing w:after="0"/>
        <w:ind w:left="0"/>
        <w:jc w:val="both"/>
      </w:pPr>
      <w:r>
        <w:rPr>
          <w:rFonts w:ascii="Times New Roman"/>
          <w:b w:val="false"/>
          <w:i w:val="false"/>
          <w:color w:val="000000"/>
          <w:sz w:val="28"/>
        </w:rPr>
        <w:t xml:space="preserve">
      Поштаның халықаралық әуе тасымалдары Қазақстан Республикасы жасасқан халықаралық пошта келiсiмдерiнiң ережелерiн сақтай отырып жүзеге асырылады. </w:t>
      </w:r>
    </w:p>
    <w:p>
      <w:pPr>
        <w:spacing w:after="0"/>
        <w:ind w:left="0"/>
        <w:jc w:val="both"/>
      </w:pPr>
      <w:r>
        <w:rPr>
          <w:rFonts w:ascii="Times New Roman"/>
          <w:b/>
          <w:i w:val="false"/>
          <w:color w:val="000000"/>
          <w:sz w:val="28"/>
        </w:rPr>
        <w:t xml:space="preserve">77-бап. Қазақстан Республикасы аумағындағы шетелдiк тасымалдаушылар қызметi </w:t>
      </w:r>
    </w:p>
    <w:p>
      <w:pPr>
        <w:spacing w:after="0"/>
        <w:ind w:left="0"/>
        <w:jc w:val="both"/>
      </w:pPr>
      <w:r>
        <w:rPr>
          <w:rFonts w:ascii="Times New Roman"/>
          <w:b w:val="false"/>
          <w:i w:val="false"/>
          <w:color w:val="000000"/>
          <w:sz w:val="28"/>
        </w:rPr>
        <w:t xml:space="preserve">
      Шетелдiк тасымалдаушылар Қазақстан Республикасының аумағындағы өз қызметiн Қазақстан Республикасының заңдарына, халықаралық келiсiмдер мен шарттарға сәйкес жүзеге асырады. </w:t>
      </w:r>
    </w:p>
    <w:bookmarkStart w:name="z92" w:id="49"/>
    <w:p>
      <w:pPr>
        <w:spacing w:after="0"/>
        <w:ind w:left="0"/>
        <w:jc w:val="left"/>
      </w:pPr>
      <w:r>
        <w:rPr>
          <w:rFonts w:ascii="Times New Roman"/>
          <w:b/>
          <w:i w:val="false"/>
          <w:color w:val="000000"/>
        </w:rPr>
        <w:t xml:space="preserve"> 11 тарау. Авиациялық жұмыстар</w:t>
      </w:r>
    </w:p>
    <w:bookmarkEnd w:id="49"/>
    <w:p>
      <w:pPr>
        <w:spacing w:after="0"/>
        <w:ind w:left="0"/>
        <w:jc w:val="both"/>
      </w:pPr>
      <w:r>
        <w:rPr>
          <w:rFonts w:ascii="Times New Roman"/>
          <w:b/>
          <w:i w:val="false"/>
          <w:color w:val="000000"/>
          <w:sz w:val="28"/>
        </w:rPr>
        <w:t xml:space="preserve">78-бап. Авиациялық жұмыстарды орындау тәртiбi </w:t>
      </w:r>
    </w:p>
    <w:p>
      <w:pPr>
        <w:spacing w:after="0"/>
        <w:ind w:left="0"/>
        <w:jc w:val="both"/>
      </w:pPr>
      <w:r>
        <w:rPr>
          <w:rFonts w:ascii="Times New Roman"/>
          <w:b w:val="false"/>
          <w:i w:val="false"/>
          <w:color w:val="000000"/>
          <w:sz w:val="28"/>
        </w:rPr>
        <w:t xml:space="preserve">
      Авиациялық жұмыстар пайдаланушы мен тапсырыс берушi арасындағы шарт негiзiнде жүргiзiледi. Пайдаланушы мен тапсырыс берушi әрiптес таңдауда тең құқыққа ие. </w:t>
      </w:r>
    </w:p>
    <w:p>
      <w:pPr>
        <w:spacing w:after="0"/>
        <w:ind w:left="0"/>
        <w:jc w:val="both"/>
      </w:pPr>
      <w:r>
        <w:rPr>
          <w:rFonts w:ascii="Times New Roman"/>
          <w:b w:val="false"/>
          <w:i w:val="false"/>
          <w:color w:val="000000"/>
          <w:sz w:val="28"/>
        </w:rPr>
        <w:t xml:space="preserve">
      Авиациялық жұмыстарды орындау талаптары Қазақстан Республикасының әуе кеңiстiгiнде ұшудың </w:t>
      </w:r>
      <w:r>
        <w:rPr>
          <w:rFonts w:ascii="Times New Roman"/>
          <w:b w:val="false"/>
          <w:i w:val="false"/>
          <w:color w:val="000000"/>
          <w:sz w:val="28"/>
        </w:rPr>
        <w:t>Негiзгi ережелерiмен</w:t>
      </w:r>
      <w:r>
        <w:rPr>
          <w:rFonts w:ascii="Times New Roman"/>
          <w:b w:val="false"/>
          <w:i w:val="false"/>
          <w:color w:val="000000"/>
          <w:sz w:val="28"/>
        </w:rPr>
        <w:t xml:space="preserve"> белгiленедi. </w:t>
      </w:r>
    </w:p>
    <w:p>
      <w:pPr>
        <w:spacing w:after="0"/>
        <w:ind w:left="0"/>
        <w:jc w:val="both"/>
      </w:pPr>
      <w:r>
        <w:rPr>
          <w:rFonts w:ascii="Times New Roman"/>
          <w:b/>
          <w:i w:val="false"/>
          <w:color w:val="000000"/>
          <w:sz w:val="28"/>
        </w:rPr>
        <w:t xml:space="preserve">79-бап. Авиациялық жұмыстар тарифi </w:t>
      </w:r>
    </w:p>
    <w:p>
      <w:pPr>
        <w:spacing w:after="0"/>
        <w:ind w:left="0"/>
        <w:jc w:val="both"/>
      </w:pPr>
      <w:r>
        <w:rPr>
          <w:rFonts w:ascii="Times New Roman"/>
          <w:b w:val="false"/>
          <w:i w:val="false"/>
          <w:color w:val="000000"/>
          <w:sz w:val="28"/>
        </w:rPr>
        <w:t xml:space="preserve">
      Пайдаланушы мен тапсырыс берушi авиациялық жұмыстарға шарт жасаған кезде шарттық тарифтер (бағалар) белгiлеуге құқылы. </w:t>
      </w:r>
    </w:p>
    <w:bookmarkStart w:name="z95" w:id="50"/>
    <w:p>
      <w:pPr>
        <w:spacing w:after="0"/>
        <w:ind w:left="0"/>
        <w:jc w:val="left"/>
      </w:pPr>
      <w:r>
        <w:rPr>
          <w:rFonts w:ascii="Times New Roman"/>
          <w:b/>
          <w:i w:val="false"/>
          <w:color w:val="000000"/>
        </w:rPr>
        <w:t xml:space="preserve"> 12 тарау. Әуежайлар. Аэродромдар</w:t>
      </w:r>
    </w:p>
    <w:bookmarkEnd w:id="50"/>
    <w:p>
      <w:pPr>
        <w:spacing w:after="0"/>
        <w:ind w:left="0"/>
        <w:jc w:val="both"/>
      </w:pPr>
      <w:r>
        <w:rPr>
          <w:rFonts w:ascii="Times New Roman"/>
          <w:b/>
          <w:i w:val="false"/>
          <w:color w:val="000000"/>
          <w:sz w:val="28"/>
        </w:rPr>
        <w:t xml:space="preserve">80-бап. Аэродромдар жiктемесi </w:t>
      </w:r>
    </w:p>
    <w:p>
      <w:pPr>
        <w:spacing w:after="0"/>
        <w:ind w:left="0"/>
        <w:jc w:val="both"/>
      </w:pPr>
      <w:r>
        <w:rPr>
          <w:rFonts w:ascii="Times New Roman"/>
          <w:b w:val="false"/>
          <w:i w:val="false"/>
          <w:color w:val="000000"/>
          <w:sz w:val="28"/>
        </w:rPr>
        <w:t xml:space="preserve">
      Аэродромдар жiктемесi олардың пайдаланылуына, ұшып-қону алаңының мөлшерлерiне және олардың үстiңгi қабатының салмақ көтеру қабiлеттiлiгiне қарай, сондай-ақ аэродромдардың ұшуларды қамтамасыз ететiн байланысты және радиотехникалық құралдармен жабдықталуына қарай </w:t>
      </w:r>
      <w:r>
        <w:rPr>
          <w:rFonts w:ascii="Times New Roman"/>
          <w:b w:val="false"/>
          <w:i w:val="false"/>
          <w:color w:val="000000"/>
          <w:sz w:val="28"/>
        </w:rPr>
        <w:t>арнайы нормативтiк құжаттармен</w:t>
      </w:r>
      <w:r>
        <w:rPr>
          <w:rFonts w:ascii="Times New Roman"/>
          <w:b w:val="false"/>
          <w:i w:val="false"/>
          <w:color w:val="000000"/>
          <w:sz w:val="28"/>
        </w:rPr>
        <w:t xml:space="preserve"> анықталады. </w:t>
      </w:r>
    </w:p>
    <w:p>
      <w:pPr>
        <w:spacing w:after="0"/>
        <w:ind w:left="0"/>
        <w:jc w:val="both"/>
      </w:pPr>
      <w:r>
        <w:rPr>
          <w:rFonts w:ascii="Times New Roman"/>
          <w:b w:val="false"/>
          <w:i w:val="false"/>
          <w:color w:val="000000"/>
          <w:sz w:val="28"/>
        </w:rPr>
        <w:t xml:space="preserve">
      Ұшып-қону алаңы беттерiнiң түрiне қарай аэродромдар жасанды жабылған, топырақты, қармен көмкерiлген, мұзды және гидроаэродромдар болуы мүмкiн. </w:t>
      </w:r>
    </w:p>
    <w:p>
      <w:pPr>
        <w:spacing w:after="0"/>
        <w:ind w:left="0"/>
        <w:jc w:val="both"/>
      </w:pPr>
      <w:r>
        <w:rPr>
          <w:rFonts w:ascii="Times New Roman"/>
          <w:b w:val="false"/>
          <w:i w:val="false"/>
          <w:color w:val="000000"/>
          <w:sz w:val="28"/>
        </w:rPr>
        <w:t xml:space="preserve">
      Авиацияның қандай түрлерiне тиесiлiгiне қарай аэродомдар азаматтық аэродромдар, мемлекеттiк авиация аэродромдары және эксперименттiк авиация аэродромдары болып бөлiнедi. </w:t>
      </w:r>
    </w:p>
    <w:p>
      <w:pPr>
        <w:spacing w:after="0"/>
        <w:ind w:left="0"/>
        <w:jc w:val="both"/>
      </w:pPr>
      <w:r>
        <w:rPr>
          <w:rFonts w:ascii="Times New Roman"/>
          <w:b/>
          <w:i w:val="false"/>
          <w:color w:val="000000"/>
          <w:sz w:val="28"/>
        </w:rPr>
        <w:t xml:space="preserve">81-бап. Аэродромдар мен әуежайларға жер бөлу, құрылысын жүргiзу және қайта жаңарту </w:t>
      </w:r>
    </w:p>
    <w:p>
      <w:pPr>
        <w:spacing w:after="0"/>
        <w:ind w:left="0"/>
        <w:jc w:val="both"/>
      </w:pPr>
      <w:r>
        <w:rPr>
          <w:rFonts w:ascii="Times New Roman"/>
          <w:b w:val="false"/>
          <w:i w:val="false"/>
          <w:color w:val="000000"/>
          <w:sz w:val="28"/>
        </w:rPr>
        <w:t xml:space="preserve">
      Аэродромдарға (әуежайларға) учаске таңдау, жер бөлу, жобалау, құрылысын жүргiзу және қайта жаңарту Қазақстан Республикасының заңдарына, </w:t>
      </w:r>
      <w:r>
        <w:rPr>
          <w:rFonts w:ascii="Times New Roman"/>
          <w:b w:val="false"/>
          <w:i w:val="false"/>
          <w:color w:val="000000"/>
          <w:sz w:val="28"/>
        </w:rPr>
        <w:t>Жер кодексiне</w:t>
      </w:r>
      <w:r>
        <w:rPr>
          <w:rFonts w:ascii="Times New Roman"/>
          <w:b w:val="false"/>
          <w:i w:val="false"/>
          <w:color w:val="000000"/>
          <w:sz w:val="28"/>
        </w:rPr>
        <w:t xml:space="preserve">, сондай-ақ аэродромдар мен әуежайларға қойылатын құрылыс нормалары мен ережелерiн, талаптарды, стандарттар мен ұсыныстарды реттейтiн нормативтiк құжаттарға сәйкес жүргiзiледi. </w:t>
      </w:r>
    </w:p>
    <w:p>
      <w:pPr>
        <w:spacing w:after="0"/>
        <w:ind w:left="0"/>
        <w:jc w:val="both"/>
      </w:pPr>
      <w:r>
        <w:rPr>
          <w:rFonts w:ascii="Times New Roman"/>
          <w:b/>
          <w:i w:val="false"/>
          <w:color w:val="000000"/>
          <w:sz w:val="28"/>
        </w:rPr>
        <w:t xml:space="preserve">82-бап. Әуежайды (аэродромды) пайдаланушы </w:t>
      </w:r>
    </w:p>
    <w:p>
      <w:pPr>
        <w:spacing w:after="0"/>
        <w:ind w:left="0"/>
        <w:jc w:val="both"/>
      </w:pPr>
      <w:r>
        <w:rPr>
          <w:rFonts w:ascii="Times New Roman"/>
          <w:b w:val="false"/>
          <w:i w:val="false"/>
          <w:color w:val="000000"/>
          <w:sz w:val="28"/>
        </w:rPr>
        <w:t xml:space="preserve">
      Әуежайды (аэродромды) меншiк құқымен не өзге заң негiздерiмен пайдаланатын Қазақстан Республикасының, сондай-ақ Қазақстан Республикасының халықаралық шарттарына сәйкес басқа мемлекеттiң заңды және жеке тұлғалары әуежайды (аэродромды) пайдаланушы деп аталады. </w:t>
      </w:r>
    </w:p>
    <w:p>
      <w:pPr>
        <w:spacing w:after="0"/>
        <w:ind w:left="0"/>
        <w:jc w:val="both"/>
      </w:pPr>
      <w:r>
        <w:rPr>
          <w:rFonts w:ascii="Times New Roman"/>
          <w:b w:val="false"/>
          <w:i w:val="false"/>
          <w:color w:val="000000"/>
          <w:sz w:val="28"/>
        </w:rPr>
        <w:t xml:space="preserve">
      Акционерлiк қоғам нысанындағы заңды тұлға ғана халықаралық рейстерге қызмет көрсететiн әуежай (аэродром) пайдаланушысы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82-1-бап. Әуежай қызметi </w:t>
      </w:r>
    </w:p>
    <w:p>
      <w:pPr>
        <w:spacing w:after="0"/>
        <w:ind w:left="0"/>
        <w:jc w:val="both"/>
      </w:pPr>
      <w:r>
        <w:rPr>
          <w:rFonts w:ascii="Times New Roman"/>
          <w:b w:val="false"/>
          <w:i w:val="false"/>
          <w:color w:val="000000"/>
          <w:sz w:val="28"/>
        </w:rPr>
        <w:t xml:space="preserve">
      Әуежай қызметiнiң құрамына: </w:t>
      </w:r>
    </w:p>
    <w:p>
      <w:pPr>
        <w:spacing w:after="0"/>
        <w:ind w:left="0"/>
        <w:jc w:val="both"/>
      </w:pPr>
      <w:r>
        <w:rPr>
          <w:rFonts w:ascii="Times New Roman"/>
          <w:b w:val="false"/>
          <w:i w:val="false"/>
          <w:color w:val="000000"/>
          <w:sz w:val="28"/>
        </w:rPr>
        <w:t xml:space="preserve">
      1) азаматтық әуе кемелерiн, жолаушыларды қабылдау, шығару және оларға қызмет көрсету, багажды, жүктi, почтаны өңдеу, оларды тексерiп қарау және бақылау; </w:t>
      </w:r>
    </w:p>
    <w:p>
      <w:pPr>
        <w:spacing w:after="0"/>
        <w:ind w:left="0"/>
        <w:jc w:val="both"/>
      </w:pPr>
      <w:r>
        <w:rPr>
          <w:rFonts w:ascii="Times New Roman"/>
          <w:b w:val="false"/>
          <w:i w:val="false"/>
          <w:color w:val="000000"/>
          <w:sz w:val="28"/>
        </w:rPr>
        <w:t xml:space="preserve">
      2) аэродром, әуежай, аэронавигация объектiлерiн ұстау, жөндеу және пайдалану; </w:t>
      </w:r>
    </w:p>
    <w:p>
      <w:pPr>
        <w:spacing w:after="0"/>
        <w:ind w:left="0"/>
        <w:jc w:val="both"/>
      </w:pPr>
      <w:r>
        <w:rPr>
          <w:rFonts w:ascii="Times New Roman"/>
          <w:b w:val="false"/>
          <w:i w:val="false"/>
          <w:color w:val="000000"/>
          <w:sz w:val="28"/>
        </w:rPr>
        <w:t xml:space="preserve">
      3) әуежайдың авиациялық қауіпсiздік қызметі, бақыланатын аймақта бақылау-өткiзу режимiн қамтамасыз ету және олардың өртке қарсы қызметiн қамтамасыз ету; </w:t>
      </w:r>
    </w:p>
    <w:p>
      <w:pPr>
        <w:spacing w:after="0"/>
        <w:ind w:left="0"/>
        <w:jc w:val="both"/>
      </w:pPr>
      <w:r>
        <w:rPr>
          <w:rFonts w:ascii="Times New Roman"/>
          <w:b w:val="false"/>
          <w:i w:val="false"/>
          <w:color w:val="000000"/>
          <w:sz w:val="28"/>
        </w:rPr>
        <w:t xml:space="preserve">
      4) азаматтық әуе кемелерiнiң ұшуын жарық </w:t>
      </w:r>
      <w:r>
        <w:rPr>
          <w:rFonts w:ascii="Times New Roman"/>
          <w:b w:val="false"/>
          <w:i w:val="false"/>
          <w:color w:val="000000"/>
          <w:sz w:val="28"/>
        </w:rPr>
        <w:t>түсiру-техникалық қамтамасыз</w:t>
      </w:r>
      <w:r>
        <w:rPr>
          <w:rFonts w:ascii="Times New Roman"/>
          <w:b w:val="false"/>
          <w:i w:val="false"/>
          <w:color w:val="000000"/>
          <w:sz w:val="28"/>
        </w:rPr>
        <w:t xml:space="preserve"> ету және әуежай, аэродром, аэронавигация объектілерін энергиямен жабдықтау; </w:t>
      </w:r>
    </w:p>
    <w:p>
      <w:pPr>
        <w:spacing w:after="0"/>
        <w:ind w:left="0"/>
        <w:jc w:val="both"/>
      </w:pPr>
      <w:r>
        <w:rPr>
          <w:rFonts w:ascii="Times New Roman"/>
          <w:b w:val="false"/>
          <w:i w:val="false"/>
          <w:color w:val="000000"/>
          <w:sz w:val="28"/>
        </w:rPr>
        <w:t xml:space="preserve">
      5) азаматтық әуе кемелерiн, әуежай объектiлерi мен қызметтерiн жанар-жағармай материалдарымен және арнаулы сұйықтықтармен қамтамасыз ету, олардың сапасын бақылау; </w:t>
      </w:r>
    </w:p>
    <w:p>
      <w:pPr>
        <w:spacing w:after="0"/>
        <w:ind w:left="0"/>
        <w:jc w:val="both"/>
      </w:pPr>
      <w:r>
        <w:rPr>
          <w:rFonts w:ascii="Times New Roman"/>
          <w:b w:val="false"/>
          <w:i w:val="false"/>
          <w:color w:val="000000"/>
          <w:sz w:val="28"/>
        </w:rPr>
        <w:t xml:space="preserve">
      6) азаматтық әуе кемелерiн пайдаланушыларға және басқа тұтынушыларға арнаулы автокөлiк құралдарын беру; </w:t>
      </w:r>
      <w:r>
        <w:rPr>
          <w:rFonts w:ascii="Times New Roman"/>
          <w:b w:val="false"/>
          <w:i w:val="false"/>
          <w:color w:val="000000"/>
          <w:sz w:val="28"/>
        </w:rPr>
        <w:t>қараңыз.V022129</w:t>
      </w:r>
    </w:p>
    <w:p>
      <w:pPr>
        <w:spacing w:after="0"/>
        <w:ind w:left="0"/>
        <w:jc w:val="both"/>
      </w:pPr>
      <w:r>
        <w:rPr>
          <w:rFonts w:ascii="Times New Roman"/>
          <w:b w:val="false"/>
          <w:i w:val="false"/>
          <w:color w:val="000000"/>
          <w:sz w:val="28"/>
        </w:rPr>
        <w:t xml:space="preserve">
      7) әуежайлар мен азаматтық әуе кемелерiнде жолаушылар мен экипаждарды тағаммен қамтамасыз ету; </w:t>
      </w:r>
    </w:p>
    <w:p>
      <w:pPr>
        <w:spacing w:after="0"/>
        <w:ind w:left="0"/>
        <w:jc w:val="both"/>
      </w:pPr>
      <w:r>
        <w:rPr>
          <w:rFonts w:ascii="Times New Roman"/>
          <w:b w:val="false"/>
          <w:i w:val="false"/>
          <w:color w:val="000000"/>
          <w:sz w:val="28"/>
        </w:rPr>
        <w:t xml:space="preserve">
      8) жолаушыларға, экипаждарға, халыққа азаматтық авиация саласындағы қажеттi деректер жөнiнде ақпараттық-анықтамалық қызмет көрсету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82-1-баппен толықтырылды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өзгерту енгізілді - 2005.04.15. </w:t>
      </w:r>
      <w:r>
        <w:rPr>
          <w:rFonts w:ascii="Times New Roman"/>
          <w:b w:val="false"/>
          <w:i w:val="false"/>
          <w:color w:val="000000"/>
          <w:sz w:val="28"/>
        </w:rPr>
        <w:t>N 45</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83-бап. Аэродромды пайдалануға қосу </w:t>
      </w:r>
    </w:p>
    <w:p>
      <w:pPr>
        <w:spacing w:after="0"/>
        <w:ind w:left="0"/>
        <w:jc w:val="both"/>
      </w:pPr>
      <w:r>
        <w:rPr>
          <w:rFonts w:ascii="Times New Roman"/>
          <w:b w:val="false"/>
          <w:i w:val="false"/>
          <w:color w:val="000000"/>
          <w:sz w:val="28"/>
        </w:rPr>
        <w:t xml:space="preserve">
      Аэродромдары пайдалануға қосу үшiн оның аэродромдарды пайдалануға жарамдылық нормаларына сәйкестiгi және әуе кемелерiнiң ұшу қауiпсiздiгiн қамтамасыз ететiндiгi анықталуы тиiс. </w:t>
      </w:r>
    </w:p>
    <w:p>
      <w:pPr>
        <w:spacing w:after="0"/>
        <w:ind w:left="0"/>
        <w:jc w:val="both"/>
      </w:pPr>
      <w:r>
        <w:rPr>
          <w:rFonts w:ascii="Times New Roman"/>
          <w:b w:val="false"/>
          <w:i w:val="false"/>
          <w:color w:val="000000"/>
          <w:sz w:val="28"/>
        </w:rPr>
        <w:t xml:space="preserve">
      Пайдаланушы аэродромның жарамдылығы туралы сертификат (куәлiк) және мемлекеттiк тiркеу туралы куәлiк алғаннан кейiн аэродром пайдалануға қосылады. </w:t>
      </w:r>
      <w:r>
        <w:rPr>
          <w:rFonts w:ascii="Times New Roman"/>
          <w:b w:val="false"/>
          <w:i w:val="false"/>
          <w:color w:val="000000"/>
          <w:sz w:val="28"/>
        </w:rPr>
        <w:t>қараңыз.P951170</w:t>
      </w:r>
    </w:p>
    <w:p>
      <w:pPr>
        <w:spacing w:after="0"/>
        <w:ind w:left="0"/>
        <w:jc w:val="both"/>
      </w:pPr>
      <w:r>
        <w:rPr>
          <w:rFonts w:ascii="Times New Roman"/>
          <w:b/>
          <w:i w:val="false"/>
          <w:color w:val="000000"/>
          <w:sz w:val="28"/>
        </w:rPr>
        <w:t xml:space="preserve">84-бап. Аэродромдарды сертификаттау және тiркеу </w:t>
      </w:r>
    </w:p>
    <w:p>
      <w:pPr>
        <w:spacing w:after="0"/>
        <w:ind w:left="0"/>
        <w:jc w:val="both"/>
      </w:pPr>
      <w:r>
        <w:rPr>
          <w:rFonts w:ascii="Times New Roman"/>
          <w:b w:val="false"/>
          <w:i w:val="false"/>
          <w:color w:val="000000"/>
          <w:sz w:val="28"/>
        </w:rPr>
        <w:t xml:space="preserve">
      Азаматтық және эксперименттiк авиация аэродромдары үшiн </w:t>
      </w:r>
      <w:r>
        <w:rPr>
          <w:rFonts w:ascii="Times New Roman"/>
          <w:b w:val="false"/>
          <w:i w:val="false"/>
          <w:color w:val="000000"/>
          <w:sz w:val="28"/>
        </w:rPr>
        <w:t>сертификаттау</w:t>
      </w:r>
      <w:r>
        <w:rPr>
          <w:rFonts w:ascii="Times New Roman"/>
          <w:b w:val="false"/>
          <w:i w:val="false"/>
          <w:color w:val="000000"/>
          <w:sz w:val="28"/>
        </w:rPr>
        <w:t xml:space="preserve">, </w:t>
      </w:r>
      <w:r>
        <w:rPr>
          <w:rFonts w:ascii="Times New Roman"/>
          <w:b w:val="false"/>
          <w:i w:val="false"/>
          <w:color w:val="000000"/>
          <w:sz w:val="28"/>
        </w:rPr>
        <w:t>тiркеу</w:t>
      </w:r>
      <w:r>
        <w:rPr>
          <w:rFonts w:ascii="Times New Roman"/>
          <w:b w:val="false"/>
          <w:i w:val="false"/>
          <w:color w:val="000000"/>
          <w:sz w:val="28"/>
        </w:rPr>
        <w:t xml:space="preserve">, аэродромдардың пайдалануға жарамдылығының   </w:t>
      </w:r>
      <w:r>
        <w:rPr>
          <w:rFonts w:ascii="Times New Roman"/>
          <w:b w:val="false"/>
          <w:i w:val="false"/>
          <w:color w:val="000000"/>
          <w:sz w:val="28"/>
        </w:rPr>
        <w:t>сертификаттарын</w:t>
      </w:r>
      <w:r>
        <w:rPr>
          <w:rFonts w:ascii="Times New Roman"/>
          <w:b w:val="false"/>
          <w:i w:val="false"/>
          <w:color w:val="000000"/>
          <w:sz w:val="28"/>
        </w:rPr>
        <w:t xml:space="preserve"> және тiркеу туралы </w:t>
      </w:r>
      <w:r>
        <w:rPr>
          <w:rFonts w:ascii="Times New Roman"/>
          <w:b w:val="false"/>
          <w:i w:val="false"/>
          <w:color w:val="000000"/>
          <w:sz w:val="28"/>
        </w:rPr>
        <w:t>куәлiктерiн</w:t>
      </w:r>
      <w:r>
        <w:rPr>
          <w:rFonts w:ascii="Times New Roman"/>
          <w:b w:val="false"/>
          <w:i w:val="false"/>
          <w:color w:val="000000"/>
          <w:sz w:val="28"/>
        </w:rPr>
        <w:t xml:space="preserve"> беру тәртiбiн Қазақстан Республикасының Yкiметi, мемлекеттiк авиация аэродромдары үшiн - Қазақстан Республикасының </w:t>
      </w:r>
      <w:r>
        <w:rPr>
          <w:rFonts w:ascii="Times New Roman"/>
          <w:b w:val="false"/>
          <w:i w:val="false"/>
          <w:color w:val="000000"/>
          <w:sz w:val="28"/>
        </w:rPr>
        <w:t>Қорғаныс министрлiгi</w:t>
      </w:r>
      <w:r>
        <w:rPr>
          <w:rFonts w:ascii="Times New Roman"/>
          <w:b w:val="false"/>
          <w:i w:val="false"/>
          <w:color w:val="000000"/>
          <w:sz w:val="28"/>
        </w:rPr>
        <w:t xml:space="preserve"> белгiлейдi. </w:t>
      </w:r>
    </w:p>
    <w:p>
      <w:pPr>
        <w:spacing w:after="0"/>
        <w:ind w:left="0"/>
        <w:jc w:val="both"/>
      </w:pPr>
      <w:r>
        <w:rPr>
          <w:rFonts w:ascii="Times New Roman"/>
          <w:b w:val="false"/>
          <w:i w:val="false"/>
          <w:color w:val="000000"/>
          <w:sz w:val="28"/>
        </w:rPr>
        <w:t xml:space="preserve">
      Пайдаланудың барлық кезеңiнде осы аэродромның пайдалануға жарамдылығына сертификат алу үшiн белгiленген талаптарға аэродромның сәйкестiгiн қамтамасыз ету аэродром пайдаланушысына жүктеледi.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85-бап. Әуе кемелерiнiң ұшуына аэродромдық қызмет көрсету </w:t>
      </w:r>
    </w:p>
    <w:p>
      <w:pPr>
        <w:spacing w:after="0"/>
        <w:ind w:left="0"/>
        <w:jc w:val="both"/>
      </w:pPr>
      <w:r>
        <w:rPr>
          <w:rFonts w:ascii="Times New Roman"/>
          <w:b w:val="false"/>
          <w:i w:val="false"/>
          <w:color w:val="000000"/>
          <w:sz w:val="28"/>
        </w:rPr>
        <w:t xml:space="preserve">
      Қоғамдық пайдаланыс үшiн ашық тұратын азаматтық аэродромдар (әуежайлар) барлық әуе кемелерiне бiркелкi жағдайда қызмет көрсетiлуiн қамтамасыз етуге тиiс. </w:t>
      </w:r>
    </w:p>
    <w:p>
      <w:pPr>
        <w:spacing w:after="0"/>
        <w:ind w:left="0"/>
        <w:jc w:val="both"/>
      </w:pPr>
      <w:r>
        <w:rPr>
          <w:rFonts w:ascii="Times New Roman"/>
          <w:b w:val="false"/>
          <w:i w:val="false"/>
          <w:color w:val="000000"/>
          <w:sz w:val="28"/>
        </w:rPr>
        <w:t xml:space="preserve">
      Аталған бiркелкi жағдайлар - байланыс құралдарын пайдалануға, ұшу мен әуе қозғалысын басқаруды радиотехникалық қамтамасыз етуге, метеорологиялық қызмет көрсетуге, күзетiлетiн тұрақ орындарын, жанармай құйылуын, техникалық қызмет көрсетiлуiн, ұшу мен қызмет көрсетудiң және басқа түрлерiн қамтамасыз етуге қатысты жәйттер. </w:t>
      </w:r>
    </w:p>
    <w:p>
      <w:pPr>
        <w:spacing w:after="0"/>
        <w:ind w:left="0"/>
        <w:jc w:val="both"/>
      </w:pPr>
      <w:r>
        <w:rPr>
          <w:rFonts w:ascii="Times New Roman"/>
          <w:b w:val="false"/>
          <w:i w:val="false"/>
          <w:color w:val="000000"/>
          <w:sz w:val="28"/>
        </w:rPr>
        <w:t xml:space="preserve">
      Аталған аэродромдар (әуежайлар) ұшу қауiпсiздiгiне қатер төндiретiн техникалық және метеорологиялық жағдайлар бойынша ғана жұмыс уақытының мәлiмделген сағаттарында әуе кемелерiн қабылдау және ұшыру үшiн жабық болуы мүмкiн. </w:t>
      </w:r>
    </w:p>
    <w:p>
      <w:pPr>
        <w:spacing w:after="0"/>
        <w:ind w:left="0"/>
        <w:jc w:val="both"/>
      </w:pPr>
      <w:r>
        <w:rPr>
          <w:rFonts w:ascii="Times New Roman"/>
          <w:b/>
          <w:i w:val="false"/>
          <w:color w:val="000000"/>
          <w:sz w:val="28"/>
        </w:rPr>
        <w:t xml:space="preserve">86-бап. Аэродромдары бiрлесiп пайдалану </w:t>
      </w:r>
    </w:p>
    <w:p>
      <w:pPr>
        <w:spacing w:after="0"/>
        <w:ind w:left="0"/>
        <w:jc w:val="both"/>
      </w:pPr>
      <w:r>
        <w:rPr>
          <w:rFonts w:ascii="Times New Roman"/>
          <w:b w:val="false"/>
          <w:i w:val="false"/>
          <w:color w:val="000000"/>
          <w:sz w:val="28"/>
        </w:rPr>
        <w:t xml:space="preserve">
      Азаматтық, мемлекеттiк және эксперименттiк авиация аэродромдарын, сондай-ақ әуежайларды әуе кеңiстiгiн әртүрлi пайдаланушылармен, соның iшiнде қосалқы аэродромдар ретiнде бiрлесiп пайдалану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тәртiппен жүзеге асырылады. </w:t>
      </w:r>
    </w:p>
    <w:p>
      <w:pPr>
        <w:spacing w:after="0"/>
        <w:ind w:left="0"/>
        <w:jc w:val="both"/>
      </w:pPr>
      <w:r>
        <w:rPr>
          <w:rFonts w:ascii="Times New Roman"/>
          <w:b/>
          <w:i w:val="false"/>
          <w:color w:val="000000"/>
          <w:sz w:val="28"/>
        </w:rPr>
        <w:t xml:space="preserve">87-бап. Аэродромдар мен әуежайларды жою немесе көшiру </w:t>
      </w:r>
    </w:p>
    <w:p>
      <w:pPr>
        <w:spacing w:after="0"/>
        <w:ind w:left="0"/>
        <w:jc w:val="both"/>
      </w:pPr>
      <w:r>
        <w:rPr>
          <w:rFonts w:ascii="Times New Roman"/>
          <w:b w:val="false"/>
          <w:i w:val="false"/>
          <w:color w:val="000000"/>
          <w:sz w:val="28"/>
        </w:rPr>
        <w:t xml:space="preserve">
      Аэродромдар мен әуежайларды жою немесе басқа жерге көшiру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шарт пен тәртiпте, меншiк иесiнiң шешiмi бойынша жүзеге асырылады. </w:t>
      </w:r>
    </w:p>
    <w:p>
      <w:pPr>
        <w:spacing w:after="0"/>
        <w:ind w:left="0"/>
        <w:jc w:val="both"/>
      </w:pPr>
      <w:r>
        <w:rPr>
          <w:rFonts w:ascii="Times New Roman"/>
          <w:b/>
          <w:i w:val="false"/>
          <w:color w:val="000000"/>
          <w:sz w:val="28"/>
        </w:rPr>
        <w:t xml:space="preserve">88-бап. Айналадағы табиғи ортаны қорғау </w:t>
      </w:r>
    </w:p>
    <w:p>
      <w:pPr>
        <w:spacing w:after="0"/>
        <w:ind w:left="0"/>
        <w:jc w:val="both"/>
      </w:pPr>
      <w:r>
        <w:rPr>
          <w:rFonts w:ascii="Times New Roman"/>
          <w:b w:val="false"/>
          <w:i w:val="false"/>
          <w:color w:val="000000"/>
          <w:sz w:val="28"/>
        </w:rPr>
        <w:t xml:space="preserve">
      Аэродромға (әуежайға) жер таңдау, оны салу, қайта жаңарту, жөндеу және пайдалану кезiнде мердiгер мен пайдаланушы айналадағы табиғи ортаны қорғау жөнiндегi Қазақстан Республикасында қолданылып жүрген нормаларды, ережелер мен рәсiмдердi орындауға мiндеттi. </w:t>
      </w:r>
    </w:p>
    <w:bookmarkStart w:name="z106" w:id="51"/>
    <w:p>
      <w:pPr>
        <w:spacing w:after="0"/>
        <w:ind w:left="0"/>
        <w:jc w:val="left"/>
      </w:pPr>
      <w:r>
        <w:rPr>
          <w:rFonts w:ascii="Times New Roman"/>
          <w:b/>
          <w:i w:val="false"/>
          <w:color w:val="000000"/>
        </w:rPr>
        <w:t xml:space="preserve"> 13 тарау. Жауапкершiлiк және сақтандыру</w:t>
      </w:r>
    </w:p>
    <w:bookmarkEnd w:id="51"/>
    <w:p>
      <w:pPr>
        <w:spacing w:after="0"/>
        <w:ind w:left="0"/>
        <w:jc w:val="both"/>
      </w:pPr>
      <w:r>
        <w:rPr>
          <w:rFonts w:ascii="Times New Roman"/>
          <w:b/>
          <w:i w:val="false"/>
          <w:color w:val="000000"/>
          <w:sz w:val="28"/>
        </w:rPr>
        <w:t xml:space="preserve">89-бап. Әуе тасымалы кезiнде жолаушының қайтыс болғаны немесе денсаулығына зақым келтiрiлгенi үшiн тасымалдаушының жауапкершiлiгi </w:t>
      </w:r>
    </w:p>
    <w:p>
      <w:pPr>
        <w:spacing w:after="0"/>
        <w:ind w:left="0"/>
        <w:jc w:val="both"/>
      </w:pPr>
      <w:r>
        <w:rPr>
          <w:rFonts w:ascii="Times New Roman"/>
          <w:b w:val="false"/>
          <w:i w:val="false"/>
          <w:color w:val="000000"/>
          <w:sz w:val="28"/>
        </w:rPr>
        <w:t xml:space="preserve">
      Тасымалдаушы әуе тасымалы кезiнде жолаушының қайтыс болғаны немесе оның денсаулығына зақым келтiрiлгенi үшiн жауап бередi. </w:t>
      </w:r>
    </w:p>
    <w:p>
      <w:pPr>
        <w:spacing w:after="0"/>
        <w:ind w:left="0"/>
        <w:jc w:val="both"/>
      </w:pPr>
      <w:r>
        <w:rPr>
          <w:rFonts w:ascii="Times New Roman"/>
          <w:b w:val="false"/>
          <w:i w:val="false"/>
          <w:color w:val="000000"/>
          <w:sz w:val="28"/>
        </w:rPr>
        <w:t xml:space="preserve">
      Тасымалдаушы, егер зәбiр шегушiнiң өз кiнәсiнен туындағандығын дәлелдей алмаса, жолаушының әуе тасымалы кезiндегi қайтыс болуы немесе денсаулығының зақымдануы салдарынан туындаған залал үшiн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w:t>
      </w:r>
      <w:r>
        <w:rPr>
          <w:rFonts w:ascii="Times New Roman"/>
          <w:b w:val="false"/>
          <w:i w:val="false"/>
          <w:color w:val="000000"/>
          <w:sz w:val="28"/>
        </w:rPr>
        <w:t>белгiленген</w:t>
      </w:r>
      <w:r>
        <w:rPr>
          <w:rFonts w:ascii="Times New Roman"/>
          <w:b w:val="false"/>
          <w:i w:val="false"/>
          <w:color w:val="000000"/>
          <w:sz w:val="28"/>
        </w:rPr>
        <w:t xml:space="preserve"> жауапкершiлiкке тартылады. </w:t>
      </w:r>
    </w:p>
    <w:p>
      <w:pPr>
        <w:spacing w:after="0"/>
        <w:ind w:left="0"/>
        <w:jc w:val="both"/>
      </w:pPr>
      <w:r>
        <w:rPr>
          <w:rFonts w:ascii="Times New Roman"/>
          <w:b w:val="false"/>
          <w:i w:val="false"/>
          <w:color w:val="000000"/>
          <w:sz w:val="28"/>
        </w:rPr>
        <w:t xml:space="preserve">
      Жолаушының әуеде тасымалдау кезеңi тасымалдаушының немесе ол уәкiлеттiк берген адамның жолаушыны тасымалдауға қабылдаған сәтiнен бастап, әуе кемесiнiң ұшқанына немесе ұшпағанына қарамастан, жолаушы аэродром перронын тастап кеткен сәтке дейiнгi уақытты қамтиды.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өзгерту енгізілді - Қазақстан Республикасының 2006.12.29. N </w:t>
      </w:r>
      <w:r>
        <w:rPr>
          <w:rFonts w:ascii="Times New Roman"/>
          <w:b w:val="false"/>
          <w:i w:val="false"/>
          <w:color w:val="000000"/>
          <w:sz w:val="28"/>
        </w:rPr>
        <w:t>209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90-бап. Тасымалдаушының жоғалған, жетiспейтiн немесе зақымданған теңдеме жүк, жүк немесе жолаушының қол жүгi үшiн жауапкершiлiгi. Жауапкершiлiк мөлшерi </w:t>
      </w:r>
    </w:p>
    <w:p>
      <w:pPr>
        <w:spacing w:after="0"/>
        <w:ind w:left="0"/>
        <w:jc w:val="both"/>
      </w:pPr>
      <w:r>
        <w:rPr>
          <w:rFonts w:ascii="Times New Roman"/>
          <w:b w:val="false"/>
          <w:i w:val="false"/>
          <w:color w:val="000000"/>
          <w:sz w:val="28"/>
        </w:rPr>
        <w:t xml:space="preserve">
      Жолаушының қол жүгiнiң, тiркеуден өткен теңдеме жүктiң жоғалғаны, жетпейтiндiгi немесе зақымданғаны үшiн тасымалдаушы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мынадай мөлшерде: </w:t>
      </w:r>
    </w:p>
    <w:p>
      <w:pPr>
        <w:spacing w:after="0"/>
        <w:ind w:left="0"/>
        <w:jc w:val="both"/>
      </w:pPr>
      <w:r>
        <w:rPr>
          <w:rFonts w:ascii="Times New Roman"/>
          <w:b w:val="false"/>
          <w:i w:val="false"/>
          <w:color w:val="000000"/>
          <w:sz w:val="28"/>
        </w:rPr>
        <w:t xml:space="preserve">
      1) тасымалдауға құны жарияланбай қабылданған теңдеме жүктiң, сондай-ақ жолаушының қол жүгiнiң жоғалғаны немесе жетiспейтiндiгi үшiн - жоғалған теңдеме жүктiң немесе жолаушының қол жүгiнiң, әйтпесе олардың жетiспейтiн бөлiгiнiң нақты құны мөлшерiнде; </w:t>
      </w:r>
    </w:p>
    <w:p>
      <w:pPr>
        <w:spacing w:after="0"/>
        <w:ind w:left="0"/>
        <w:jc w:val="both"/>
      </w:pPr>
      <w:r>
        <w:rPr>
          <w:rFonts w:ascii="Times New Roman"/>
          <w:b w:val="false"/>
          <w:i w:val="false"/>
          <w:color w:val="000000"/>
          <w:sz w:val="28"/>
        </w:rPr>
        <w:t xml:space="preserve">
      2) тасымалға құны жарияланып қабылданған теңдеме жүктiң жоғалғаны немесе жетiспейтiндiгi үшiн - егер тасымалдаушы жарияланған құнның заттың нақты құнынан жоғары екендiгiн дәлелдей алмаса, жарияланған құн мөлшерiнде; </w:t>
      </w:r>
    </w:p>
    <w:p>
      <w:pPr>
        <w:spacing w:after="0"/>
        <w:ind w:left="0"/>
        <w:jc w:val="both"/>
      </w:pPr>
      <w:r>
        <w:rPr>
          <w:rFonts w:ascii="Times New Roman"/>
          <w:b w:val="false"/>
          <w:i w:val="false"/>
          <w:color w:val="000000"/>
          <w:sz w:val="28"/>
        </w:rPr>
        <w:t xml:space="preserve">
      3) теңдеме жүктiң немесе жолаушының қол жүгiнiң зақымданғаны үшiн - теңдеме жүктiң немесе қол жүктерi құнының төмендеген сомасы мөлшерiнде жауапты болады. </w:t>
      </w:r>
    </w:p>
    <w:p>
      <w:pPr>
        <w:spacing w:after="0"/>
        <w:ind w:left="0"/>
        <w:jc w:val="both"/>
      </w:pPr>
      <w:r>
        <w:rPr>
          <w:rFonts w:ascii="Times New Roman"/>
          <w:b w:val="false"/>
          <w:i w:val="false"/>
          <w:color w:val="000000"/>
          <w:sz w:val="28"/>
        </w:rPr>
        <w:t xml:space="preserve">
      Тасымалдаушы тасымалға қабылданған жүктiң өз кiнәсiнен жоғалғаны, жетiспейтiндiгi және зақымданғаны үшiн толық жауап бередi. </w:t>
      </w:r>
    </w:p>
    <w:p>
      <w:pPr>
        <w:spacing w:after="0"/>
        <w:ind w:left="0"/>
        <w:jc w:val="both"/>
      </w:pPr>
      <w:r>
        <w:rPr>
          <w:rFonts w:ascii="Times New Roman"/>
          <w:b w:val="false"/>
          <w:i w:val="false"/>
          <w:color w:val="000000"/>
          <w:sz w:val="28"/>
        </w:rPr>
        <w:t xml:space="preserve">
      Егер жолаушының қол жүгiнiң, теңдеме жүктiң, жүктiң бiр бөлiгiнiң немесе солардың iшiндегi қайсыбiр заттың жоғалуы, жетiспеушiлiгi немесе зақымданғаны жолаушының қалған қол жүктерiне немесе теңдеме жүктiң түбiртегiне әйтпесе теңдеме жүктiң немесе жүктiң жүк құжаттарында жазылған заттардың құнына әсерiн тигiзген болса, өтем мөлшерiн белгiлеген кезiнде жолаушының қол жүктерiнiң, теңдеме жүктiң немесе жүктiң жалпы құны ескерiлуге тиiс. </w:t>
      </w:r>
    </w:p>
    <w:p>
      <w:pPr>
        <w:spacing w:after="0"/>
        <w:ind w:left="0"/>
        <w:jc w:val="both"/>
      </w:pPr>
      <w:r>
        <w:rPr>
          <w:rFonts w:ascii="Times New Roman"/>
          <w:b w:val="false"/>
          <w:i w:val="false"/>
          <w:color w:val="000000"/>
          <w:sz w:val="28"/>
        </w:rPr>
        <w:t xml:space="preserve">
      Теңдеме жүк пен жүк жоғалған немесе жетiспеген жағдайда тасымалдаушы өтем жасаумен қатар жоғалған теңдеме жүкке төленген ақыны, егер теңдеме жүктiң тасымалданғаны үшiн ақы төленсе, сондай-ақ жоғалған жүктiң тасымалдануы үшiн төленген ақыны қайтарады.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өзгерту енгізілді - Қазақстан Республикасының 2006.12.29. N </w:t>
      </w:r>
      <w:r>
        <w:rPr>
          <w:rFonts w:ascii="Times New Roman"/>
          <w:b w:val="false"/>
          <w:i w:val="false"/>
          <w:color w:val="000000"/>
          <w:sz w:val="28"/>
        </w:rPr>
        <w:t>209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91-бап. Рейс орындалмайтын немесе бөгелген кездегi тасымалдаушының жауапкершiлiгi </w:t>
      </w:r>
    </w:p>
    <w:p>
      <w:pPr>
        <w:spacing w:after="0"/>
        <w:ind w:left="0"/>
        <w:jc w:val="both"/>
      </w:pPr>
      <w:r>
        <w:rPr>
          <w:rFonts w:ascii="Times New Roman"/>
          <w:b w:val="false"/>
          <w:i w:val="false"/>
          <w:color w:val="000000"/>
          <w:sz w:val="28"/>
        </w:rPr>
        <w:t xml:space="preserve">
      Жойқын күштердiң әсерiнен болатын жағдайларды қоспағанда, рейс орындалмайтын немесе бөгелетiн болса, жолаушының қалауы бойынша, тасымалдаушы; </w:t>
      </w:r>
    </w:p>
    <w:p>
      <w:pPr>
        <w:spacing w:after="0"/>
        <w:ind w:left="0"/>
        <w:jc w:val="both"/>
      </w:pPr>
      <w:r>
        <w:rPr>
          <w:rFonts w:ascii="Times New Roman"/>
          <w:b w:val="false"/>
          <w:i w:val="false"/>
          <w:color w:val="000000"/>
          <w:sz w:val="28"/>
        </w:rPr>
        <w:t xml:space="preserve">
      жолаушының билетте көрсетiлген бару мекенiне жақын арада болатын рейспен жөнелтiлуiн, ал оған дейiн қонақ үйге орналастырылуын және тамақтандырылуын қамтамасыз етуге; </w:t>
      </w:r>
    </w:p>
    <w:p>
      <w:pPr>
        <w:spacing w:after="0"/>
        <w:ind w:left="0"/>
        <w:jc w:val="both"/>
      </w:pPr>
      <w:r>
        <w:rPr>
          <w:rFonts w:ascii="Times New Roman"/>
          <w:b w:val="false"/>
          <w:i w:val="false"/>
          <w:color w:val="000000"/>
          <w:sz w:val="28"/>
        </w:rPr>
        <w:t xml:space="preserve">
      жолаушыға билеттiң толық құнын қайтаруға мiндеттi. </w:t>
      </w:r>
    </w:p>
    <w:p>
      <w:pPr>
        <w:spacing w:after="0"/>
        <w:ind w:left="0"/>
        <w:jc w:val="both"/>
      </w:pPr>
      <w:r>
        <w:rPr>
          <w:rFonts w:ascii="Times New Roman"/>
          <w:b/>
          <w:i w:val="false"/>
          <w:color w:val="000000"/>
          <w:sz w:val="28"/>
        </w:rPr>
        <w:t xml:space="preserve">92-бап. Поштаның жоғалғаны, жетiспейтiндiгi немесе зақымдануы және жеткiзiлуiнiң кешiккенi үшiн тасымалдаушының жауапкершiлiгi </w:t>
      </w:r>
    </w:p>
    <w:p>
      <w:pPr>
        <w:spacing w:after="0"/>
        <w:ind w:left="0"/>
        <w:jc w:val="both"/>
      </w:pPr>
      <w:r>
        <w:rPr>
          <w:rFonts w:ascii="Times New Roman"/>
          <w:b w:val="false"/>
          <w:i w:val="false"/>
          <w:color w:val="000000"/>
          <w:sz w:val="28"/>
        </w:rPr>
        <w:t xml:space="preserve">
      Тасымалдаушы поштаның жоғалғаны, жетiспейтiндiгi немесе зақымданғаны және тасымалдаушының кiнәсiнен жеткiзiлуiнiң кешiктiрiлгенi үшiн пошта органдарының алдында байланыс мекемелерiнiң жөнелтiм жасаушылардың немесе адресаттардың алдындағы мүлiктiк жауапкершiлiк мөлшерiндегiдей жауап бередi. </w:t>
      </w:r>
    </w:p>
    <w:p>
      <w:pPr>
        <w:spacing w:after="0"/>
        <w:ind w:left="0"/>
        <w:jc w:val="both"/>
      </w:pPr>
      <w:r>
        <w:rPr>
          <w:rFonts w:ascii="Times New Roman"/>
          <w:b/>
          <w:i w:val="false"/>
          <w:color w:val="000000"/>
          <w:sz w:val="28"/>
        </w:rPr>
        <w:t xml:space="preserve">93-бап. Әуе кемелерiнiң соқтығысу салдарынан туындаған зиян үшiн жауапкершiлiк </w:t>
      </w:r>
    </w:p>
    <w:p>
      <w:pPr>
        <w:spacing w:after="0"/>
        <w:ind w:left="0"/>
        <w:jc w:val="both"/>
      </w:pPr>
      <w:r>
        <w:rPr>
          <w:rFonts w:ascii="Times New Roman"/>
          <w:b w:val="false"/>
          <w:i w:val="false"/>
          <w:color w:val="000000"/>
          <w:sz w:val="28"/>
        </w:rPr>
        <w:t xml:space="preserve">
      Егер Қазақстан Республикасының аумағында екi немесе бiрнеше әуе кемелерi соқтығысқан болса, немесе қайсы бiр әуе кемесi екiншi әуе кемесiне зақым келтiрсе, бiрақ соқтығысу орын алмаса, әуе кемелерi пайдаланушыларының өзара мүлiктiк жауапкершiлiктерi мынадай жағдайлармен анықталады: </w:t>
      </w:r>
    </w:p>
    <w:p>
      <w:pPr>
        <w:spacing w:after="0"/>
        <w:ind w:left="0"/>
        <w:jc w:val="both"/>
      </w:pPr>
      <w:r>
        <w:rPr>
          <w:rFonts w:ascii="Times New Roman"/>
          <w:b w:val="false"/>
          <w:i w:val="false"/>
          <w:color w:val="000000"/>
          <w:sz w:val="28"/>
        </w:rPr>
        <w:t xml:space="preserve">
      1) тараптардың бiрiнiң кiнәсiнен келтiрiлген зиянды сол тарап толық мөлшерде өтейдi; </w:t>
      </w:r>
    </w:p>
    <w:p>
      <w:pPr>
        <w:spacing w:after="0"/>
        <w:ind w:left="0"/>
        <w:jc w:val="both"/>
      </w:pPr>
      <w:r>
        <w:rPr>
          <w:rFonts w:ascii="Times New Roman"/>
          <w:b w:val="false"/>
          <w:i w:val="false"/>
          <w:color w:val="000000"/>
          <w:sz w:val="28"/>
        </w:rPr>
        <w:t xml:space="preserve">
      2) егер зиян екi (бiрнеше) тараптың да кiнәсiнен келтiрiлген болса, әрбiр тараптың жауапкершiлiгi соның кiнәсiнiң дәрежесiне сәйкес белгiленедi; </w:t>
      </w:r>
    </w:p>
    <w:p>
      <w:pPr>
        <w:spacing w:after="0"/>
        <w:ind w:left="0"/>
        <w:jc w:val="both"/>
      </w:pPr>
      <w:r>
        <w:rPr>
          <w:rFonts w:ascii="Times New Roman"/>
          <w:b w:val="false"/>
          <w:i w:val="false"/>
          <w:color w:val="000000"/>
          <w:sz w:val="28"/>
        </w:rPr>
        <w:t xml:space="preserve">
      3) егер зиян екi (бiрнеше) тараптың да кiнәсiнен болса және тараптың әрқайсысының кiнәсiн анықтау мүмкiн болмаса, жауапкершiлiк барлық тараптар арасында тең мөлшерде бөлiнедi. </w:t>
      </w:r>
    </w:p>
    <w:p>
      <w:pPr>
        <w:spacing w:after="0"/>
        <w:ind w:left="0"/>
        <w:jc w:val="both"/>
      </w:pPr>
      <w:r>
        <w:rPr>
          <w:rFonts w:ascii="Times New Roman"/>
          <w:b w:val="false"/>
          <w:i w:val="false"/>
          <w:color w:val="000000"/>
          <w:sz w:val="28"/>
        </w:rPr>
        <w:t xml:space="preserve">
      Егер тараптар зиянның келтiрiлуiне кiнәлi болмаса, олардың бiрде бiрiнiң екiншi тараптан зиянды өтеудi талап етуге құқығы жоқ. </w:t>
      </w:r>
    </w:p>
    <w:p>
      <w:pPr>
        <w:spacing w:after="0"/>
        <w:ind w:left="0"/>
        <w:jc w:val="both"/>
      </w:pPr>
      <w:r>
        <w:rPr>
          <w:rFonts w:ascii="Times New Roman"/>
          <w:b w:val="false"/>
          <w:i w:val="false"/>
          <w:color w:val="000000"/>
          <w:sz w:val="28"/>
        </w:rPr>
        <w:t xml:space="preserve">
      Кiнәсi дәлелденбейiнше соқтығысу кезiнде әуе кемелерi зардап шеккен тараптағы бiрде бiрi кiнәлi деп саналмайды. </w:t>
      </w:r>
    </w:p>
    <w:p>
      <w:pPr>
        <w:spacing w:after="0"/>
        <w:ind w:left="0"/>
        <w:jc w:val="both"/>
      </w:pPr>
      <w:r>
        <w:rPr>
          <w:rFonts w:ascii="Times New Roman"/>
          <w:b w:val="false"/>
          <w:i w:val="false"/>
          <w:color w:val="000000"/>
          <w:sz w:val="28"/>
        </w:rPr>
        <w:t xml:space="preserve">
      Әуе тасымалы кезiнде жолаушының қайтыс болуы немесе денсаулығына зақым келтiрiлуi салдарына туындаған зиян үшiн, сондай-ақ әуе кемесiнiң бортындағы немесе тасымалдаушыға тапсырылған үшiншi адамның мүлкiне келтiрiлген зиян үшiн мүлiктiк жауапкершiлiк осы Заңның ережелерi бойынша тасымалдаушыға жүктеледi, оның үстiне осы баптың бiрiншi бөлiгiнде белгiленген жағдайларда, ол соның (солардың) кiнәсiнен келтiрiлген зиянға қатысты екiншi тарапқа (тараптарға) қарсы талап (регресс) қоюға құқылы. </w:t>
      </w:r>
    </w:p>
    <w:p>
      <w:pPr>
        <w:spacing w:after="0"/>
        <w:ind w:left="0"/>
        <w:jc w:val="both"/>
      </w:pPr>
      <w:r>
        <w:rPr>
          <w:rFonts w:ascii="Times New Roman"/>
          <w:b/>
          <w:i w:val="false"/>
          <w:color w:val="000000"/>
          <w:sz w:val="28"/>
        </w:rPr>
        <w:t xml:space="preserve">94-бап. Коммерциялық актiлер жасау </w:t>
      </w:r>
    </w:p>
    <w:p>
      <w:pPr>
        <w:spacing w:after="0"/>
        <w:ind w:left="0"/>
        <w:jc w:val="both"/>
      </w:pPr>
      <w:r>
        <w:rPr>
          <w:rFonts w:ascii="Times New Roman"/>
          <w:b w:val="false"/>
          <w:i w:val="false"/>
          <w:color w:val="000000"/>
          <w:sz w:val="28"/>
        </w:rPr>
        <w:t xml:space="preserve">
      Тасымалдаушылардың, жолаушылардың, жөнелтiм жасаушылар мен алушылардың мүлiктiк жауапкершiлiгiне негiз болуы мүмкiн жағдайлар коммерциялық актiлермен куәландырылады. Коммерциялық акт жасау тәртiбi мен коммерциялық акт жасауды талап етпейтiн жағдайларды куәландыру тәртiбi тасымал </w:t>
      </w:r>
      <w:r>
        <w:rPr>
          <w:rFonts w:ascii="Times New Roman"/>
          <w:b w:val="false"/>
          <w:i w:val="false"/>
          <w:color w:val="000000"/>
          <w:sz w:val="28"/>
        </w:rPr>
        <w:t>ережелерiмен</w:t>
      </w:r>
      <w:r>
        <w:rPr>
          <w:rFonts w:ascii="Times New Roman"/>
          <w:b w:val="false"/>
          <w:i w:val="false"/>
          <w:color w:val="000000"/>
          <w:sz w:val="28"/>
        </w:rPr>
        <w:t xml:space="preserve"> белгiленедi. </w:t>
      </w:r>
      <w:r>
        <w:rPr>
          <w:rFonts w:ascii="Times New Roman"/>
          <w:b w:val="false"/>
          <w:i w:val="false"/>
          <w:color w:val="000000"/>
          <w:sz w:val="28"/>
        </w:rPr>
        <w:t>V043276</w:t>
      </w:r>
    </w:p>
    <w:p>
      <w:pPr>
        <w:spacing w:after="0"/>
        <w:ind w:left="0"/>
        <w:jc w:val="both"/>
      </w:pPr>
      <w:r>
        <w:rPr>
          <w:rFonts w:ascii="Times New Roman"/>
          <w:b w:val="false"/>
          <w:i w:val="false"/>
          <w:color w:val="000000"/>
          <w:sz w:val="28"/>
        </w:rPr>
        <w:t xml:space="preserve">
      Коммерциялық акт жүктi, теңдеме жүктi немесе поштаны тапсыру кезiнде мынадай жағдайларды: </w:t>
      </w:r>
    </w:p>
    <w:p>
      <w:pPr>
        <w:spacing w:after="0"/>
        <w:ind w:left="0"/>
        <w:jc w:val="both"/>
      </w:pPr>
      <w:r>
        <w:rPr>
          <w:rFonts w:ascii="Times New Roman"/>
          <w:b w:val="false"/>
          <w:i w:val="false"/>
          <w:color w:val="000000"/>
          <w:sz w:val="28"/>
        </w:rPr>
        <w:t xml:space="preserve">
      1) тасымалдау құжаттарында көрсетiлген мәлiметтерге жүктiң немесе поштаның атауы, салмағы (массасы) немесе орын саны заттай сәйкес келмеген; </w:t>
      </w:r>
    </w:p>
    <w:p>
      <w:pPr>
        <w:spacing w:after="0"/>
        <w:ind w:left="0"/>
        <w:jc w:val="both"/>
      </w:pPr>
      <w:r>
        <w:rPr>
          <w:rFonts w:ascii="Times New Roman"/>
          <w:b w:val="false"/>
          <w:i w:val="false"/>
          <w:color w:val="000000"/>
          <w:sz w:val="28"/>
        </w:rPr>
        <w:t xml:space="preserve">
      2) жүк бүлiнген; </w:t>
      </w:r>
    </w:p>
    <w:p>
      <w:pPr>
        <w:spacing w:after="0"/>
        <w:ind w:left="0"/>
        <w:jc w:val="both"/>
      </w:pPr>
      <w:r>
        <w:rPr>
          <w:rFonts w:ascii="Times New Roman"/>
          <w:b w:val="false"/>
          <w:i w:val="false"/>
          <w:color w:val="000000"/>
          <w:sz w:val="28"/>
        </w:rPr>
        <w:t xml:space="preserve">
      3) теңдеме жүк жетiспеген немесе бүлiнген; </w:t>
      </w:r>
    </w:p>
    <w:p>
      <w:pPr>
        <w:spacing w:after="0"/>
        <w:ind w:left="0"/>
        <w:jc w:val="both"/>
      </w:pPr>
      <w:r>
        <w:rPr>
          <w:rFonts w:ascii="Times New Roman"/>
          <w:b w:val="false"/>
          <w:i w:val="false"/>
          <w:color w:val="000000"/>
          <w:sz w:val="28"/>
        </w:rPr>
        <w:t xml:space="preserve">
      4) поштада жетiспеушiлiк болған немесе бүлiнген; </w:t>
      </w:r>
    </w:p>
    <w:p>
      <w:pPr>
        <w:spacing w:after="0"/>
        <w:ind w:left="0"/>
        <w:jc w:val="both"/>
      </w:pPr>
      <w:r>
        <w:rPr>
          <w:rFonts w:ascii="Times New Roman"/>
          <w:b w:val="false"/>
          <w:i w:val="false"/>
          <w:color w:val="000000"/>
          <w:sz w:val="28"/>
        </w:rPr>
        <w:t xml:space="preserve">
      5) жүктiң, теңдеме жүктiң немесе поштаның құжатсыз екенi, сондай-ақ құжаттың жүксiз, теңдеме жүксiз немесе поштасыз екенi анықталған жағдайларды куәландыру үшiн жасалады. </w:t>
      </w:r>
    </w:p>
    <w:p>
      <w:pPr>
        <w:spacing w:after="0"/>
        <w:ind w:left="0"/>
        <w:jc w:val="both"/>
      </w:pPr>
      <w:r>
        <w:rPr>
          <w:rFonts w:ascii="Times New Roman"/>
          <w:b/>
          <w:i w:val="false"/>
          <w:color w:val="000000"/>
          <w:sz w:val="28"/>
        </w:rPr>
        <w:t xml:space="preserve">95-бап. Азаматтық авиация қызметiне байланысты мiндеттi сақтандыру </w:t>
      </w:r>
    </w:p>
    <w:p>
      <w:pPr>
        <w:spacing w:after="0"/>
        <w:ind w:left="0"/>
        <w:jc w:val="both"/>
      </w:pPr>
      <w:r>
        <w:rPr>
          <w:rFonts w:ascii="Times New Roman"/>
          <w:b w:val="false"/>
          <w:i w:val="false"/>
          <w:color w:val="000000"/>
          <w:sz w:val="28"/>
        </w:rPr>
        <w:t xml:space="preserve">
      Әуе кемелерінің, азаматтық авиацияның басқа да объектілері мен құрал-жабдықтарының меншік иелері және пайдаланушылары Қазақстан Республикасының міндетті сақтандыру туралы </w:t>
      </w:r>
      <w:r>
        <w:rPr>
          <w:rFonts w:ascii="Times New Roman"/>
          <w:b w:val="false"/>
          <w:i w:val="false"/>
          <w:color w:val="000000"/>
          <w:sz w:val="28"/>
        </w:rPr>
        <w:t>заң актілерінде</w:t>
      </w:r>
      <w:r>
        <w:rPr>
          <w:rFonts w:ascii="Times New Roman"/>
          <w:b w:val="false"/>
          <w:i w:val="false"/>
          <w:color w:val="000000"/>
          <w:sz w:val="28"/>
        </w:rPr>
        <w:t xml:space="preserve"> белгіленген тәртіппен өздерінің азаматтық-құқықтық жауапкершілігін сақтандыруға міндетті.</w:t>
      </w:r>
    </w:p>
    <w:p>
      <w:pPr>
        <w:spacing w:after="0"/>
        <w:ind w:left="0"/>
        <w:jc w:val="both"/>
      </w:pPr>
      <w:r>
        <w:rPr>
          <w:rFonts w:ascii="Times New Roman"/>
          <w:b w:val="false"/>
          <w:i w:val="false"/>
          <w:color w:val="000000"/>
          <w:sz w:val="28"/>
        </w:rPr>
        <w:t xml:space="preserve">
      Халықаралық авиажелiлерiндегi сақтандыру Қазақстан Республикасы қатысушы болып табылатын халықаралық шарттарға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өзгерту енгізілді - Қазақстан Республикасының 2003.05.08. N </w:t>
      </w:r>
      <w:r>
        <w:rPr>
          <w:rFonts w:ascii="Times New Roman"/>
          <w:b w:val="false"/>
          <w:i w:val="false"/>
          <w:color w:val="000000"/>
          <w:sz w:val="28"/>
        </w:rPr>
        <w:t>414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4" w:id="52"/>
    <w:p>
      <w:pPr>
        <w:spacing w:after="0"/>
        <w:ind w:left="0"/>
        <w:jc w:val="left"/>
      </w:pPr>
      <w:r>
        <w:rPr>
          <w:rFonts w:ascii="Times New Roman"/>
          <w:b/>
          <w:i w:val="false"/>
          <w:color w:val="000000"/>
        </w:rPr>
        <w:t xml:space="preserve"> 14 тарау. Авиация қауiпсiздiгi </w:t>
      </w:r>
    </w:p>
    <w:bookmarkEnd w:id="52"/>
    <w:p>
      <w:pPr>
        <w:spacing w:after="0"/>
        <w:ind w:left="0"/>
        <w:jc w:val="both"/>
      </w:pPr>
      <w:r>
        <w:rPr>
          <w:rFonts w:ascii="Times New Roman"/>
          <w:b/>
          <w:i w:val="false"/>
          <w:color w:val="000000"/>
          <w:sz w:val="28"/>
        </w:rPr>
        <w:t xml:space="preserve">96-бап. Авиация қауiпсiздiгiн қамтамасыз ету </w:t>
      </w:r>
    </w:p>
    <w:p>
      <w:pPr>
        <w:spacing w:after="0"/>
        <w:ind w:left="0"/>
        <w:jc w:val="both"/>
      </w:pPr>
      <w:r>
        <w:rPr>
          <w:rFonts w:ascii="Times New Roman"/>
          <w:b w:val="false"/>
          <w:i w:val="false"/>
          <w:color w:val="000000"/>
          <w:sz w:val="28"/>
        </w:rPr>
        <w:t xml:space="preserve">
      Қазақстан Республикасының азаматтық авиациясын заңсыз араласу әрекеттерiнен қорғауды қамтамасыз ететiн заңдардың, ережелер мен рәсiмдердiң сақталуын бақылауды уәкiлеттi орган және өзге де мемлекеттiк органдар өз құзыретiне сәйкес жүзеге асырады. </w:t>
      </w:r>
    </w:p>
    <w:p>
      <w:pPr>
        <w:spacing w:after="0"/>
        <w:ind w:left="0"/>
        <w:jc w:val="both"/>
      </w:pPr>
      <w:r>
        <w:rPr>
          <w:rFonts w:ascii="Times New Roman"/>
          <w:b w:val="false"/>
          <w:i w:val="false"/>
          <w:color w:val="000000"/>
          <w:sz w:val="28"/>
        </w:rPr>
        <w:t xml:space="preserve">
      Әуе кемелерiн пайдаланушылар, әуе кемелерiн қабылдауды, шығаруды немесе оларға қызмет көрсетудi жүзеге асыратын ұйымдар және азаматтар Қазақстан Республикасының Yкiметi бекiтетiн авиация қауiпсiздiгi </w:t>
      </w:r>
      <w:r>
        <w:rPr>
          <w:rFonts w:ascii="Times New Roman"/>
          <w:b w:val="false"/>
          <w:i w:val="false"/>
          <w:color w:val="000000"/>
          <w:sz w:val="28"/>
        </w:rPr>
        <w:t>ережелерiне</w:t>
      </w:r>
      <w:r>
        <w:rPr>
          <w:rFonts w:ascii="Times New Roman"/>
          <w:b w:val="false"/>
          <w:i w:val="false"/>
          <w:color w:val="000000"/>
          <w:sz w:val="28"/>
        </w:rPr>
        <w:t xml:space="preserve"> сәйкес оның қызметіне заңсыз араласудан авиацияны қорғау жөнiнде шаралар қолдануға мiндеттi. </w:t>
      </w:r>
    </w:p>
    <w:p>
      <w:pPr>
        <w:spacing w:after="0"/>
        <w:ind w:left="0"/>
        <w:jc w:val="both"/>
      </w:pPr>
      <w:r>
        <w:rPr>
          <w:rFonts w:ascii="Times New Roman"/>
          <w:b w:val="false"/>
          <w:i w:val="false"/>
          <w:color w:val="000000"/>
          <w:sz w:val="28"/>
        </w:rPr>
        <w:t xml:space="preserve">
      Авиацияның оның қызметiне заңсыз араласудан қорғау: </w:t>
      </w:r>
    </w:p>
    <w:p>
      <w:pPr>
        <w:spacing w:after="0"/>
        <w:ind w:left="0"/>
        <w:jc w:val="both"/>
      </w:pPr>
      <w:r>
        <w:rPr>
          <w:rFonts w:ascii="Times New Roman"/>
          <w:b w:val="false"/>
          <w:i w:val="false"/>
          <w:color w:val="000000"/>
          <w:sz w:val="28"/>
        </w:rPr>
        <w:t xml:space="preserve">
      1) әуежайдың бақыланатын аймағына бөтен адамдар мен көлiктiң кiруiне жол бермеу арқылы; </w:t>
      </w:r>
    </w:p>
    <w:p>
      <w:pPr>
        <w:spacing w:after="0"/>
        <w:ind w:left="0"/>
        <w:jc w:val="both"/>
      </w:pPr>
      <w:r>
        <w:rPr>
          <w:rFonts w:ascii="Times New Roman"/>
          <w:b w:val="false"/>
          <w:i w:val="false"/>
          <w:color w:val="000000"/>
          <w:sz w:val="28"/>
        </w:rPr>
        <w:t xml:space="preserve">
      2) бөтен адамдардың әуе кемелерiне кiрiп кету мүмкiндiгiн болдырмайтындай аялдамалардағы </w:t>
      </w:r>
      <w:r>
        <w:rPr>
          <w:rFonts w:ascii="Times New Roman"/>
          <w:b w:val="false"/>
          <w:i w:val="false"/>
          <w:color w:val="000000"/>
          <w:sz w:val="28"/>
        </w:rPr>
        <w:t>әуе кемелерiн күзету</w:t>
      </w:r>
      <w:r>
        <w:rPr>
          <w:rFonts w:ascii="Times New Roman"/>
          <w:b w:val="false"/>
          <w:i w:val="false"/>
          <w:color w:val="000000"/>
          <w:sz w:val="28"/>
        </w:rPr>
        <w:t xml:space="preserve"> арқылы; </w:t>
      </w:r>
    </w:p>
    <w:p>
      <w:pPr>
        <w:spacing w:after="0"/>
        <w:ind w:left="0"/>
        <w:jc w:val="both"/>
      </w:pPr>
      <w:r>
        <w:rPr>
          <w:rFonts w:ascii="Times New Roman"/>
          <w:b w:val="false"/>
          <w:i w:val="false"/>
          <w:color w:val="000000"/>
          <w:sz w:val="28"/>
        </w:rPr>
        <w:t xml:space="preserve">
      3) әуе көлiгiмен тасымалдауға тыйым салынған қарулардың, оқ-дәрiлердiң, жарылғыш, радиоактивтi, уландырғыш, тез тұтанғыш және басқа қауiптi заттар мен нәрселердiң заңсыз алып жүру мүмкiндiгiн болдырмау арқылы; </w:t>
      </w:r>
    </w:p>
    <w:p>
      <w:pPr>
        <w:spacing w:after="0"/>
        <w:ind w:left="0"/>
        <w:jc w:val="both"/>
      </w:pPr>
      <w:r>
        <w:rPr>
          <w:rFonts w:ascii="Times New Roman"/>
          <w:b w:val="false"/>
          <w:i w:val="false"/>
          <w:color w:val="000000"/>
          <w:sz w:val="28"/>
        </w:rPr>
        <w:t xml:space="preserve">
      4) қарулар мен оқ-дәрiлердi тасымалдау кезiнде олардың әуе кемелерiндегi жолаушылардан оқшауланған бөлiктерiндегi теңдеме жүкпен оқтары алынған күйде тасымалдануын қамтамасыз ететiн айрықша сақтық шараларын енгiзу арқылы; </w:t>
      </w:r>
    </w:p>
    <w:p>
      <w:pPr>
        <w:spacing w:after="0"/>
        <w:ind w:left="0"/>
        <w:jc w:val="both"/>
      </w:pPr>
      <w:r>
        <w:rPr>
          <w:rFonts w:ascii="Times New Roman"/>
          <w:b w:val="false"/>
          <w:i w:val="false"/>
          <w:color w:val="000000"/>
          <w:sz w:val="28"/>
        </w:rPr>
        <w:t xml:space="preserve">
      5) ерекше жағдайларда әуе кемелерiн арнайы толық тексеру арқылы; </w:t>
      </w:r>
    </w:p>
    <w:p>
      <w:pPr>
        <w:spacing w:after="0"/>
        <w:ind w:left="0"/>
        <w:jc w:val="both"/>
      </w:pPr>
      <w:r>
        <w:rPr>
          <w:rFonts w:ascii="Times New Roman"/>
          <w:b w:val="false"/>
          <w:i w:val="false"/>
          <w:color w:val="000000"/>
          <w:sz w:val="28"/>
        </w:rPr>
        <w:t xml:space="preserve">
      6) әуе кемелерiн ұшу кезiнде экипаждың қауiпсiз жұмысын қамтамасыз ететiн, сондай-ақ, әуе кемелерiн заңға қайшы пайдалануға жол бермейтiн техникалық құрылғылармен жабдықтау арқылы; </w:t>
      </w:r>
    </w:p>
    <w:p>
      <w:pPr>
        <w:spacing w:after="0"/>
        <w:ind w:left="0"/>
        <w:jc w:val="both"/>
      </w:pPr>
      <w:r>
        <w:rPr>
          <w:rFonts w:ascii="Times New Roman"/>
          <w:b w:val="false"/>
          <w:i w:val="false"/>
          <w:color w:val="000000"/>
          <w:sz w:val="28"/>
        </w:rPr>
        <w:t xml:space="preserve">
      7) уәкiлеттi орган арнайы әзiрленген авиация қызметiне заңсыз араласуға қарсы әрекет жасайтын шаралармен, сондай-ақ, авиация қауiпсiздiгiн қамтамасыз ететiн тағы басқа шаралар қолдану арқылы қамтамасыз етiледi. </w:t>
      </w:r>
    </w:p>
    <w:p>
      <w:pPr>
        <w:spacing w:after="0"/>
        <w:ind w:left="0"/>
        <w:jc w:val="both"/>
      </w:pPr>
      <w:r>
        <w:rPr>
          <w:rFonts w:ascii="Times New Roman"/>
          <w:b w:val="false"/>
          <w:i w:val="false"/>
          <w:color w:val="000000"/>
          <w:sz w:val="28"/>
        </w:rPr>
        <w:t xml:space="preserve">
      Авиациялық қауіпсіздікті азаматтық авиация ұйымдарының авиациялық қауіпсіздік </w:t>
      </w:r>
      <w:r>
        <w:rPr>
          <w:rFonts w:ascii="Times New Roman"/>
          <w:b w:val="false"/>
          <w:i w:val="false"/>
          <w:color w:val="000000"/>
          <w:sz w:val="28"/>
        </w:rPr>
        <w:t>қызметтерi</w:t>
      </w:r>
      <w:r>
        <w:rPr>
          <w:rFonts w:ascii="Times New Roman"/>
          <w:b w:val="false"/>
          <w:i w:val="false"/>
          <w:color w:val="000000"/>
          <w:sz w:val="28"/>
        </w:rPr>
        <w:t xml:space="preserve">, сондай-ақ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осы өкiлеттiктер берiлген мемлекеттiк органдар қамтамасыз етедi. </w:t>
      </w:r>
    </w:p>
    <w:p>
      <w:pPr>
        <w:spacing w:after="0"/>
        <w:ind w:left="0"/>
        <w:jc w:val="both"/>
      </w:pPr>
      <w:r>
        <w:rPr>
          <w:rFonts w:ascii="Times New Roman"/>
          <w:b w:val="false"/>
          <w:i w:val="false"/>
          <w:color w:val="000000"/>
          <w:sz w:val="28"/>
        </w:rPr>
        <w:t xml:space="preserve">
      Авиациялық қауiпсiздiк қызметінің функцияларын шетелдiк жеке және (немесе) заңды тұлғаларға, сондай-ақ шетел қатысатын ұйымдарға беруге тыйым салынады. </w:t>
      </w:r>
      <w:r>
        <w:rPr>
          <w:rFonts w:ascii="Times New Roman"/>
          <w:b w:val="false"/>
          <w:i w:val="false"/>
          <w:color w:val="000000"/>
          <w:sz w:val="28"/>
        </w:rPr>
        <w:t>қараңыз.V022011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өзгерту енгізілді - Қазақстан Республикасының 2001.12.15. N </w:t>
      </w:r>
      <w:r>
        <w:rPr>
          <w:rFonts w:ascii="Times New Roman"/>
          <w:b w:val="false"/>
          <w:i w:val="false"/>
          <w:color w:val="000000"/>
          <w:sz w:val="28"/>
        </w:rPr>
        <w:t>272</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97-бап. Жолаушыларды, қол жүгiн және теңдеме жүктi тексеру </w:t>
      </w:r>
    </w:p>
    <w:p>
      <w:pPr>
        <w:spacing w:after="0"/>
        <w:ind w:left="0"/>
        <w:jc w:val="both"/>
      </w:pPr>
      <w:r>
        <w:rPr>
          <w:rFonts w:ascii="Times New Roman"/>
          <w:b w:val="false"/>
          <w:i w:val="false"/>
          <w:color w:val="000000"/>
          <w:sz w:val="28"/>
        </w:rPr>
        <w:t xml:space="preserve">
      Қазақстан Республикасының iшкi iстер органдарына, кеден органдарына, Ұлттық қауiпсiздiк комитетiнiң Шекара қызметiне және пайдаланушыларға қол жүгiн, теңдеме жүктi, поштаны, борттық тағамды, әуе кемесiнiң экипажын тексеру және әуе кемелерiндегi жолаушылардың жеке бастарын тексеру құқығы берiледi. </w:t>
      </w:r>
    </w:p>
    <w:p>
      <w:pPr>
        <w:spacing w:after="0"/>
        <w:ind w:left="0"/>
        <w:jc w:val="both"/>
      </w:pPr>
      <w:r>
        <w:rPr>
          <w:rFonts w:ascii="Times New Roman"/>
          <w:b w:val="false"/>
          <w:i w:val="false"/>
          <w:color w:val="000000"/>
          <w:sz w:val="28"/>
        </w:rPr>
        <w:t xml:space="preserve">
      Тексерудi осы мақсатқа арнайы тағайындалған адамдар әуежайда не әуе кемесiнде жүргiзедi. </w:t>
      </w:r>
    </w:p>
    <w:p>
      <w:pPr>
        <w:spacing w:after="0"/>
        <w:ind w:left="0"/>
        <w:jc w:val="both"/>
      </w:pPr>
      <w:r>
        <w:rPr>
          <w:rFonts w:ascii="Times New Roman"/>
          <w:b w:val="false"/>
          <w:i w:val="false"/>
          <w:color w:val="000000"/>
          <w:sz w:val="28"/>
        </w:rPr>
        <w:t xml:space="preserve">
      Жолаушы тексеруден бас тартқан жағдайда тасымалдаушы ондай жолаушымен жасалған әуе тасымалы туралы шартты бұзуға құқылы. </w:t>
      </w:r>
    </w:p>
    <w:p>
      <w:pPr>
        <w:spacing w:after="0"/>
        <w:ind w:left="0"/>
        <w:jc w:val="both"/>
      </w:pPr>
      <w:r>
        <w:rPr>
          <w:rFonts w:ascii="Times New Roman"/>
          <w:b w:val="false"/>
          <w:i w:val="false"/>
          <w:color w:val="000000"/>
          <w:sz w:val="28"/>
        </w:rPr>
        <w:t xml:space="preserve">
      Әуе кемесiнде жүк тиелгеннен кейiн барлық сыртқы есiктер жабылған сәттен бастап, жүктi түсiру үшiн сол есiктердiң кез келген бiреуi ашылған сәтке дейiн тексеру жолаушының келiсуi-келiспеуiне қарамастан жүргiзiлуi мүмкiн. </w:t>
      </w:r>
    </w:p>
    <w:p>
      <w:pPr>
        <w:spacing w:after="0"/>
        <w:ind w:left="0"/>
        <w:jc w:val="both"/>
      </w:pPr>
      <w:r>
        <w:rPr>
          <w:rFonts w:ascii="Times New Roman"/>
          <w:b w:val="false"/>
          <w:i w:val="false"/>
          <w:color w:val="000000"/>
          <w:sz w:val="28"/>
        </w:rPr>
        <w:t xml:space="preserve">
      Тексерудi жүргiзу </w:t>
      </w:r>
      <w:r>
        <w:rPr>
          <w:rFonts w:ascii="Times New Roman"/>
          <w:b w:val="false"/>
          <w:i w:val="false"/>
          <w:color w:val="000000"/>
          <w:sz w:val="28"/>
        </w:rPr>
        <w:t>ережесi</w:t>
      </w:r>
      <w:r>
        <w:rPr>
          <w:rFonts w:ascii="Times New Roman"/>
          <w:b w:val="false"/>
          <w:i w:val="false"/>
          <w:color w:val="000000"/>
          <w:sz w:val="28"/>
        </w:rPr>
        <w:t xml:space="preserve"> мен тексеруге құқығы бар адамдардың тiзбесiн Қазақстан Республикасының Үкiметi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өзгерту енгізілді - Қазақстан Республикасының 2002.07.10. N </w:t>
      </w:r>
      <w:r>
        <w:rPr>
          <w:rFonts w:ascii="Times New Roman"/>
          <w:b w:val="false"/>
          <w:i w:val="false"/>
          <w:color w:val="000000"/>
          <w:sz w:val="28"/>
        </w:rPr>
        <w:t>338</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98-бап. Тексерiлуге жататын адамдар </w:t>
      </w:r>
    </w:p>
    <w:p>
      <w:pPr>
        <w:spacing w:after="0"/>
        <w:ind w:left="0"/>
        <w:jc w:val="both"/>
      </w:pPr>
      <w:r>
        <w:rPr>
          <w:rFonts w:ascii="Times New Roman"/>
          <w:b w:val="false"/>
          <w:i w:val="false"/>
          <w:color w:val="000000"/>
          <w:sz w:val="28"/>
        </w:rPr>
        <w:t xml:space="preserve">
      Қазақстан Республикасының Үкiметi бекiткен </w:t>
      </w:r>
      <w:r>
        <w:rPr>
          <w:rFonts w:ascii="Times New Roman"/>
          <w:b w:val="false"/>
          <w:i w:val="false"/>
          <w:color w:val="000000"/>
          <w:sz w:val="28"/>
        </w:rPr>
        <w:t>арнайы Тiзбе</w:t>
      </w:r>
      <w:r>
        <w:rPr>
          <w:rFonts w:ascii="Times New Roman"/>
          <w:b w:val="false"/>
          <w:i w:val="false"/>
          <w:color w:val="000000"/>
          <w:sz w:val="28"/>
        </w:rPr>
        <w:t xml:space="preserve"> бойынша мемлекеттiң лауазымды адамдарын, сондай-ақ дипломатиялық иммунитеттi пайдаланатын адамдарды қоспағанда, әуе кемесiмен тасымалданатын әрбiр адам тексеруден өткiзiледi. </w:t>
      </w:r>
    </w:p>
    <w:p>
      <w:pPr>
        <w:spacing w:after="0"/>
        <w:ind w:left="0"/>
        <w:jc w:val="both"/>
      </w:pPr>
      <w:r>
        <w:rPr>
          <w:rFonts w:ascii="Times New Roman"/>
          <w:b/>
          <w:i w:val="false"/>
          <w:color w:val="000000"/>
          <w:sz w:val="28"/>
        </w:rPr>
        <w:t xml:space="preserve">99-бап. Авиация қызметiн реттейтiн нормалар мен ережелердiң бұзылғаны үшiн жауапкершiлiк </w:t>
      </w:r>
    </w:p>
    <w:p>
      <w:pPr>
        <w:spacing w:after="0"/>
        <w:ind w:left="0"/>
        <w:jc w:val="both"/>
      </w:pPr>
      <w:r>
        <w:rPr>
          <w:rFonts w:ascii="Times New Roman"/>
          <w:b w:val="false"/>
          <w:i w:val="false"/>
          <w:color w:val="000000"/>
          <w:sz w:val="28"/>
        </w:rPr>
        <w:t xml:space="preserve">
      Авиация қызметiн реттейтiн нормалар мен ережелердiң бұзылуына кiнәлi адамдар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w:t>
      </w:r>
      <w:r>
        <w:rPr>
          <w:rFonts w:ascii="Times New Roman"/>
          <w:b w:val="false"/>
          <w:i w:val="false"/>
          <w:color w:val="000000"/>
          <w:sz w:val="28"/>
        </w:rPr>
        <w:t>сәйкес</w:t>
      </w:r>
      <w:r>
        <w:rPr>
          <w:rFonts w:ascii="Times New Roman"/>
          <w:b w:val="false"/>
          <w:i w:val="false"/>
          <w:color w:val="000000"/>
          <w:sz w:val="28"/>
        </w:rPr>
        <w:t xml:space="preserve"> жауап бередi.      </w:t>
      </w:r>
    </w:p>
    <w:bookmarkStart w:name="z119" w:id="53"/>
    <w:p>
      <w:pPr>
        <w:spacing w:after="0"/>
        <w:ind w:left="0"/>
        <w:jc w:val="left"/>
      </w:pPr>
      <w:r>
        <w:rPr>
          <w:rFonts w:ascii="Times New Roman"/>
          <w:b/>
          <w:i w:val="false"/>
          <w:color w:val="000000"/>
        </w:rPr>
        <w:t xml:space="preserve"> 15 тарау. Атрибутика, жалау, эмблема, жалауша</w:t>
      </w:r>
    </w:p>
    <w:bookmarkEnd w:id="53"/>
    <w:p>
      <w:pPr>
        <w:spacing w:after="0"/>
        <w:ind w:left="0"/>
        <w:jc w:val="both"/>
      </w:pPr>
      <w:r>
        <w:rPr>
          <w:rFonts w:ascii="Times New Roman"/>
          <w:b/>
          <w:i w:val="false"/>
          <w:color w:val="000000"/>
          <w:sz w:val="28"/>
        </w:rPr>
        <w:t xml:space="preserve">100-бап. Атрибутика, жалау, эмблема, жалауша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Мемлекеттiк жалауының</w:t>
      </w:r>
      <w:r>
        <w:rPr>
          <w:rFonts w:ascii="Times New Roman"/>
          <w:b w:val="false"/>
          <w:i w:val="false"/>
          <w:color w:val="000000"/>
          <w:sz w:val="28"/>
        </w:rPr>
        <w:t xml:space="preserve"> бейнесi Қазақстан Республикасының барлық әуе кемелерiнде болады. </w:t>
      </w:r>
    </w:p>
    <w:p>
      <w:pPr>
        <w:spacing w:after="0"/>
        <w:ind w:left="0"/>
        <w:jc w:val="both"/>
      </w:pPr>
      <w:r>
        <w:rPr>
          <w:rFonts w:ascii="Times New Roman"/>
          <w:b w:val="false"/>
          <w:i w:val="false"/>
          <w:color w:val="000000"/>
          <w:sz w:val="28"/>
        </w:rPr>
        <w:t xml:space="preserve">
      Уәкiлеттi органның Қазақстан Республикасының </w:t>
      </w:r>
      <w:r>
        <w:rPr>
          <w:rFonts w:ascii="Times New Roman"/>
          <w:b w:val="false"/>
          <w:i w:val="false"/>
          <w:color w:val="000000"/>
          <w:sz w:val="28"/>
        </w:rPr>
        <w:t>Мемлекеттiк елтаңбасы</w:t>
      </w:r>
      <w:r>
        <w:rPr>
          <w:rFonts w:ascii="Times New Roman"/>
          <w:b w:val="false"/>
          <w:i w:val="false"/>
          <w:color w:val="000000"/>
          <w:sz w:val="28"/>
        </w:rPr>
        <w:t xml:space="preserve"> бар өзiнiң мөрi мен атрибутикасы болуы тиiс. </w:t>
      </w:r>
    </w:p>
    <w:p>
      <w:pPr>
        <w:spacing w:after="0"/>
        <w:ind w:left="0"/>
        <w:jc w:val="both"/>
      </w:pPr>
      <w:r>
        <w:rPr>
          <w:rFonts w:ascii="Times New Roman"/>
          <w:b w:val="false"/>
          <w:i w:val="false"/>
          <w:color w:val="000000"/>
          <w:sz w:val="28"/>
        </w:rPr>
        <w:t xml:space="preserve">
      Қазақстан Республикасының әрбiр авиация ұйымының өз эмблемасы, жалаушасы мен өзге де атрибутикасы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Осы Заңды жүзеге асыру жөнiндегi шаралар және оның күшiне енгiзу тәртiбi туралы </w:t>
      </w:r>
    </w:p>
    <w:p>
      <w:pPr>
        <w:spacing w:after="0"/>
        <w:ind w:left="0"/>
        <w:jc w:val="both"/>
      </w:pPr>
      <w:r>
        <w:rPr>
          <w:rFonts w:ascii="Times New Roman"/>
          <w:b w:val="false"/>
          <w:i w:val="false"/>
          <w:color w:val="000000"/>
          <w:sz w:val="28"/>
        </w:rPr>
        <w:t xml:space="preserve">
      1. Қазақстан Республикасының Үкiметi: </w:t>
      </w:r>
    </w:p>
    <w:p>
      <w:pPr>
        <w:spacing w:after="0"/>
        <w:ind w:left="0"/>
        <w:jc w:val="both"/>
      </w:pPr>
      <w:r>
        <w:rPr>
          <w:rFonts w:ascii="Times New Roman"/>
          <w:b w:val="false"/>
          <w:i w:val="false"/>
          <w:color w:val="000000"/>
          <w:sz w:val="28"/>
        </w:rPr>
        <w:t xml:space="preserve">
      Қазақстан Республикасының Азаматтық әуе кемелерiнiң </w:t>
      </w:r>
      <w:r>
        <w:rPr>
          <w:rFonts w:ascii="Times New Roman"/>
          <w:b w:val="false"/>
          <w:i w:val="false"/>
          <w:color w:val="000000"/>
          <w:sz w:val="28"/>
        </w:rPr>
        <w:t>мемлекеттiк тiзiлiмiн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Мемлекеттiк әуе кемелерiнiң </w:t>
      </w:r>
      <w:r>
        <w:rPr>
          <w:rFonts w:ascii="Times New Roman"/>
          <w:b w:val="false"/>
          <w:i w:val="false"/>
          <w:color w:val="000000"/>
          <w:sz w:val="28"/>
        </w:rPr>
        <w:t>тiзiлiмiн</w:t>
      </w:r>
      <w:r>
        <w:rPr>
          <w:rFonts w:ascii="Times New Roman"/>
          <w:b w:val="false"/>
          <w:i w:val="false"/>
          <w:color w:val="000000"/>
          <w:sz w:val="28"/>
        </w:rPr>
        <w:t xml:space="preserve"> жасайтын болсын; </w:t>
      </w:r>
    </w:p>
    <w:p>
      <w:pPr>
        <w:spacing w:after="0"/>
        <w:ind w:left="0"/>
        <w:jc w:val="both"/>
      </w:pPr>
      <w:r>
        <w:rPr>
          <w:rFonts w:ascii="Times New Roman"/>
          <w:b w:val="false"/>
          <w:i w:val="false"/>
          <w:color w:val="000000"/>
          <w:sz w:val="28"/>
        </w:rPr>
        <w:t xml:space="preserve">
      Үкiметтiң шешiмдерiн осы Заңға сәйкес келтiрсiн; </w:t>
      </w:r>
    </w:p>
    <w:p>
      <w:pPr>
        <w:spacing w:after="0"/>
        <w:ind w:left="0"/>
        <w:jc w:val="both"/>
      </w:pPr>
      <w:r>
        <w:rPr>
          <w:rFonts w:ascii="Times New Roman"/>
          <w:b w:val="false"/>
          <w:i w:val="false"/>
          <w:color w:val="000000"/>
          <w:sz w:val="28"/>
        </w:rPr>
        <w:t xml:space="preserve">
      осы Заңды қолдану жөнiндегi қажеттi нормативтiк құқықтық актiлердi қабылдасын. </w:t>
      </w:r>
    </w:p>
    <w:p>
      <w:pPr>
        <w:spacing w:after="0"/>
        <w:ind w:left="0"/>
        <w:jc w:val="both"/>
      </w:pPr>
      <w:r>
        <w:rPr>
          <w:rFonts w:ascii="Times New Roman"/>
          <w:b w:val="false"/>
          <w:i w:val="false"/>
          <w:color w:val="000000"/>
          <w:sz w:val="28"/>
        </w:rPr>
        <w:t xml:space="preserve">
      2. Осы Заң жарияланған күнiнен бастап күшiне 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