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cfff" w14:textId="129c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1958 жылғы Шетелдiк төрелiк шешiмдерiн тану және iске асыру туралы конвенцияға Қазақстан Республикасының қосылуы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4 қазан N 2485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1958 жылғы 10 маусымда Нью-Йорк қаласында қабылданған
Шетелдiк төрелiк шешiмдерiн тану және iске асыру туралы
конвенцияға Қазақстан Республикасы қосылсын.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жарияланған күннен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