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89c8" w14:textId="fab8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Тұрғылықты мемлекетiнен тыс жерлерде жүрген кезде қызметкерлердiң өндiрiстегi жазатайым оқиғаға ұшырауын тергеудiң тәртiбi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25 тамыздағы N 2423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әкiмдерге
уақытша қосымша өкiлеттiк беру туралы" 1993 жылғы 10 желтоқсандағы
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1994 жылғы 9 желтоқсанда Мәскеуде қол қойылған Тұрғылықты 
мемлекетiнен тыс жерлерде жүрген кезде қызметкерлердiң өндiрiстегi 
жазатайым оқиғаға ұшырауын тергеудiң тәртiбi туралы Әзiрбайжан 
Республикасы, Армения Республикасы, Беларусь Республикасы, Грузия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Республикасы, Қазақстан Республикасы, Қырғыз Республикасы, Молдова
Республикасы, Ресей Федерациясы, Тәжiкстан Республикасы, 
Түрiкменстан, Өзбекстан Республикасы, Украина Үкiметтерi жасасқан
Келiсiм бекiтiлсiн.
     2. Осы Жарлық жарияланған күннен бастап күшiне енедi.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