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299ce" w14:textId="aa29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Сақтандыру нарығын қалыптастыру және дамыту жөнiндегi ұйымдық-құқықтық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16 сәуiр 1994 ж. N 1658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Президентi мен жергiлiктi әкiмдерге
уақытша қосымша өкiлеттiк беру туралы" Қазақстан Республикасы
Заңының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Z933600_ </w:t>
      </w:r>
      <w:r>
        <w:rPr>
          <w:rFonts w:ascii="Times New Roman"/>
          <w:b w:val="false"/>
          <w:i w:val="false"/>
          <w:color w:val="000000"/>
          <w:sz w:val="28"/>
        </w:rPr>
        <w:t>
  негiзiнде сақтандыру қызметiн, сақтанушылар мен 
сақтандырушылар арасындағы қатынастарды реттеу, олардың құқықтары мен
мүдделерiн қорғау мақсатында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Қазақстан Республикасының аумағындағы сақтандыру қызметiн
мемлекеттiк реттеу үшiн Қазақстан Республикасы Қаржы министрлiгiнiң
құрамында Сақтандыру департаментi құрылсын.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5-шi тармақтың бiрiншi абзацынан басқасының күшi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жойылған - ҚР Президентiнiң 1995.10.03. N 2476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U952476_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Жарлығымен.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