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1659" w14:textId="80e1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 басқару жөніндегі кеңестің кейбір мәселелері туралы" Қазақстан Республикасы Президентінің 2025 жылғы 4 шілдедегі № 932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2026 жылғы 5 мамырдағы № 1264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қорын басқару жөніндегі кеңестің кейбір мәселелері туралы" Қазақстан Республикасы Президентінің 2025 жылғы 4 шілдедегі № 932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Ұлттық қорын басқару жөніндегі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"есепті қарауды жүзеге асырады." деген сөздер "есепті қарауды;" деген сөздермен ауыстырылып, мынадай мазмұндағы 10) тармақшамен толықтырылсын: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Ұлттық стратегиялық крипторезервті басқару нәтижелері туралы жыл сайынғы есепті қарауды жүзеге асырады.".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