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5d3cc" w14:textId="405d3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Қытай Халық Республикасының Макао арнаулы әкімшілік ауданы арасындағы қылмыстық істер бойынша өзара құқықтық көмек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2026 жылғы 30 сәуірдегі № 1255 Жарлығы.</w:t>
      </w:r>
    </w:p>
    <w:p>
      <w:pPr>
        <w:spacing w:after="0"/>
        <w:ind w:left="0"/>
        <w:jc w:val="both"/>
      </w:pPr>
      <w:bookmarkStart w:name="z3" w:id="0"/>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 xml:space="preserve">ҚАУЛЫ ЕТЕМІН: </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 мен Қытай Халық Республикасының Макао арнаулы әкімшілік ауданы арасындағы қылмыстық істер бойынша өзара құқықтық көмек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 </w:t>
      </w:r>
    </w:p>
    <w:bookmarkEnd w:id="1"/>
    <w:bookmarkStart w:name="z5" w:id="2"/>
    <w:p>
      <w:pPr>
        <w:spacing w:after="0"/>
        <w:ind w:left="0"/>
        <w:jc w:val="both"/>
      </w:pPr>
      <w:r>
        <w:rPr>
          <w:rFonts w:ascii="Times New Roman"/>
          <w:b w:val="false"/>
          <w:i w:val="false"/>
          <w:color w:val="000000"/>
          <w:sz w:val="28"/>
        </w:rPr>
        <w:t xml:space="preserve">
      2. Қазақстан Республикасының Бас Прокуроры Берік Ноғайұлы Асыловқа Қазақстан Республикасы мен Қытай Халық Республикасының Макао арнаулы әкімшілік ауданы арасындағы қылмыстық істер бойынша өзара құқықтық көмек туралы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 </w:t>
      </w:r>
    </w:p>
    <w:bookmarkEnd w:id="2"/>
    <w:bookmarkStart w:name="z6" w:id="3"/>
    <w:p>
      <w:pPr>
        <w:spacing w:after="0"/>
        <w:ind w:left="0"/>
        <w:jc w:val="both"/>
      </w:pPr>
      <w:r>
        <w:rPr>
          <w:rFonts w:ascii="Times New Roman"/>
          <w:b w:val="false"/>
          <w:i w:val="false"/>
          <w:color w:val="000000"/>
          <w:sz w:val="28"/>
        </w:rPr>
        <w:t xml:space="preserve">
      3. Осы Жарлық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2026 жылғы 30 сәуірдегі</w:t>
            </w:r>
            <w:r>
              <w:br/>
            </w:r>
            <w:r>
              <w:rPr>
                <w:rFonts w:ascii="Times New Roman"/>
                <w:b w:val="false"/>
                <w:i w:val="false"/>
                <w:color w:val="000000"/>
                <w:sz w:val="20"/>
              </w:rPr>
              <w:t>№ 1255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9" w:id="4"/>
    <w:p>
      <w:pPr>
        <w:spacing w:after="0"/>
        <w:ind w:left="0"/>
        <w:jc w:val="left"/>
      </w:pPr>
      <w:r>
        <w:rPr>
          <w:rFonts w:ascii="Times New Roman"/>
          <w:b/>
          <w:i w:val="false"/>
          <w:color w:val="000000"/>
        </w:rPr>
        <w:t xml:space="preserve"> Қазақстан Республикасы мен Қытай Халық Республикасының Макао арнаулы әкімшілік ауданы арасындағы қылмыстық істер бойынша өзара құқықтық көмек туралы КЕЛІСІМ</w:t>
      </w:r>
    </w:p>
    <w:bookmarkEnd w:id="4"/>
    <w:bookmarkStart w:name="z10" w:id="5"/>
    <w:p>
      <w:pPr>
        <w:spacing w:after="0"/>
        <w:ind w:left="0"/>
        <w:jc w:val="both"/>
      </w:pPr>
      <w:r>
        <w:rPr>
          <w:rFonts w:ascii="Times New Roman"/>
          <w:b w:val="false"/>
          <w:i w:val="false"/>
          <w:color w:val="000000"/>
          <w:sz w:val="28"/>
        </w:rPr>
        <w:t xml:space="preserve">
      Бұдан әрі "Тараптар" деп аталатын Қазақстан Республикасы мен Қытай Халық Республикасының Орталық халық үкіметі осы Келісімді жасауға тиісті түрде уәкілеттік берген Қытай Халық Республикасының Макао арнаулы әкімшілік ауданы (бұдан әрі – Макао АӘА) </w:t>
      </w:r>
    </w:p>
    <w:bookmarkEnd w:id="5"/>
    <w:bookmarkStart w:name="z11" w:id="6"/>
    <w:p>
      <w:pPr>
        <w:spacing w:after="0"/>
        <w:ind w:left="0"/>
        <w:jc w:val="both"/>
      </w:pPr>
      <w:r>
        <w:rPr>
          <w:rFonts w:ascii="Times New Roman"/>
          <w:b w:val="false"/>
          <w:i w:val="false"/>
          <w:color w:val="000000"/>
          <w:sz w:val="28"/>
        </w:rPr>
        <w:t xml:space="preserve">
      қылмысқа қарсы іс-қимыл саласындағы ынтымақтастықты дамытуға және нығайтуға ниет білдіре отырып, </w:t>
      </w:r>
    </w:p>
    <w:bookmarkEnd w:id="6"/>
    <w:bookmarkStart w:name="z12" w:id="7"/>
    <w:p>
      <w:pPr>
        <w:spacing w:after="0"/>
        <w:ind w:left="0"/>
        <w:jc w:val="both"/>
      </w:pPr>
      <w:r>
        <w:rPr>
          <w:rFonts w:ascii="Times New Roman"/>
          <w:b w:val="false"/>
          <w:i w:val="false"/>
          <w:color w:val="000000"/>
          <w:sz w:val="28"/>
        </w:rPr>
        <w:t>
      төмендегілер туралы келісті:</w:t>
      </w:r>
    </w:p>
    <w:bookmarkEnd w:id="7"/>
    <w:bookmarkStart w:name="z13" w:id="8"/>
    <w:p>
      <w:pPr>
        <w:spacing w:after="0"/>
        <w:ind w:left="0"/>
        <w:jc w:val="left"/>
      </w:pPr>
      <w:r>
        <w:rPr>
          <w:rFonts w:ascii="Times New Roman"/>
          <w:b/>
          <w:i w:val="false"/>
          <w:color w:val="000000"/>
        </w:rPr>
        <w:t xml:space="preserve"> 1-бап</w:t>
      </w:r>
    </w:p>
    <w:bookmarkEnd w:id="8"/>
    <w:bookmarkStart w:name="z14" w:id="9"/>
    <w:p>
      <w:pPr>
        <w:spacing w:after="0"/>
        <w:ind w:left="0"/>
        <w:jc w:val="left"/>
      </w:pPr>
      <w:r>
        <w:rPr>
          <w:rFonts w:ascii="Times New Roman"/>
          <w:b/>
          <w:i w:val="false"/>
          <w:color w:val="000000"/>
        </w:rPr>
        <w:t xml:space="preserve"> Жалпы ережелер</w:t>
      </w:r>
    </w:p>
    <w:bookmarkEnd w:id="9"/>
    <w:bookmarkStart w:name="z15" w:id="10"/>
    <w:p>
      <w:pPr>
        <w:spacing w:after="0"/>
        <w:ind w:left="0"/>
        <w:jc w:val="both"/>
      </w:pPr>
      <w:r>
        <w:rPr>
          <w:rFonts w:ascii="Times New Roman"/>
          <w:b w:val="false"/>
          <w:i w:val="false"/>
          <w:color w:val="000000"/>
          <w:sz w:val="28"/>
        </w:rPr>
        <w:t>
      1. Тараптар осы Келісімнің ережелеріне және өздерінің заңнамасына сәйкес қылмыстық істер бойынша бір-біріне барынша кең құқықтық көмек көрсетеді.</w:t>
      </w:r>
    </w:p>
    <w:bookmarkEnd w:id="10"/>
    <w:bookmarkStart w:name="z16" w:id="11"/>
    <w:p>
      <w:pPr>
        <w:spacing w:after="0"/>
        <w:ind w:left="0"/>
        <w:jc w:val="both"/>
      </w:pPr>
      <w:r>
        <w:rPr>
          <w:rFonts w:ascii="Times New Roman"/>
          <w:b w:val="false"/>
          <w:i w:val="false"/>
          <w:color w:val="000000"/>
          <w:sz w:val="28"/>
        </w:rPr>
        <w:t>
      2. Құқықтық көмек:</w:t>
      </w:r>
    </w:p>
    <w:bookmarkEnd w:id="11"/>
    <w:bookmarkStart w:name="z17" w:id="12"/>
    <w:p>
      <w:pPr>
        <w:spacing w:after="0"/>
        <w:ind w:left="0"/>
        <w:jc w:val="both"/>
      </w:pPr>
      <w:r>
        <w:rPr>
          <w:rFonts w:ascii="Times New Roman"/>
          <w:b w:val="false"/>
          <w:i w:val="false"/>
          <w:color w:val="000000"/>
          <w:sz w:val="28"/>
        </w:rPr>
        <w:t>
      a) құжаттар мен шақырту қағаздарын жеткізуді және табыс етуді;</w:t>
      </w:r>
    </w:p>
    <w:bookmarkEnd w:id="12"/>
    <w:bookmarkStart w:name="z18" w:id="13"/>
    <w:p>
      <w:pPr>
        <w:spacing w:after="0"/>
        <w:ind w:left="0"/>
        <w:jc w:val="both"/>
      </w:pPr>
      <w:r>
        <w:rPr>
          <w:rFonts w:ascii="Times New Roman"/>
          <w:b w:val="false"/>
          <w:i w:val="false"/>
          <w:color w:val="000000"/>
          <w:sz w:val="28"/>
        </w:rPr>
        <w:t>
      b) адамдардың немесе заттардың орналасқан жерін анықтауды не сәйкестендіруді;</w:t>
      </w:r>
    </w:p>
    <w:bookmarkEnd w:id="13"/>
    <w:bookmarkStart w:name="z19" w:id="14"/>
    <w:p>
      <w:pPr>
        <w:spacing w:after="0"/>
        <w:ind w:left="0"/>
        <w:jc w:val="both"/>
      </w:pPr>
      <w:r>
        <w:rPr>
          <w:rFonts w:ascii="Times New Roman"/>
          <w:b w:val="false"/>
          <w:i w:val="false"/>
          <w:color w:val="000000"/>
          <w:sz w:val="28"/>
        </w:rPr>
        <w:t>
      c) дәлелдемелер, оның ішінде адамдардан айғақтар мен өтініштер алуды;</w:t>
      </w:r>
    </w:p>
    <w:bookmarkEnd w:id="14"/>
    <w:bookmarkStart w:name="z20" w:id="15"/>
    <w:p>
      <w:pPr>
        <w:spacing w:after="0"/>
        <w:ind w:left="0"/>
        <w:jc w:val="both"/>
      </w:pPr>
      <w:r>
        <w:rPr>
          <w:rFonts w:ascii="Times New Roman"/>
          <w:b w:val="false"/>
          <w:i w:val="false"/>
          <w:color w:val="000000"/>
          <w:sz w:val="28"/>
        </w:rPr>
        <w:t>
      d) айғақтар беру немесе көмек көрсету үшін қамауда отырған адамдар мен өзге де адамдардың келуіне жәрдемдесуді;</w:t>
      </w:r>
    </w:p>
    <w:bookmarkEnd w:id="15"/>
    <w:bookmarkStart w:name="z21" w:id="16"/>
    <w:p>
      <w:pPr>
        <w:spacing w:after="0"/>
        <w:ind w:left="0"/>
        <w:jc w:val="both"/>
      </w:pPr>
      <w:r>
        <w:rPr>
          <w:rFonts w:ascii="Times New Roman"/>
          <w:b w:val="false"/>
          <w:i w:val="false"/>
          <w:color w:val="000000"/>
          <w:sz w:val="28"/>
        </w:rPr>
        <w:t>
      e) тінтуді және алып қоюды жүргізуді;</w:t>
      </w:r>
    </w:p>
    <w:bookmarkEnd w:id="16"/>
    <w:bookmarkStart w:name="z22" w:id="17"/>
    <w:p>
      <w:pPr>
        <w:spacing w:after="0"/>
        <w:ind w:left="0"/>
        <w:jc w:val="both"/>
      </w:pPr>
      <w:r>
        <w:rPr>
          <w:rFonts w:ascii="Times New Roman"/>
          <w:b w:val="false"/>
          <w:i w:val="false"/>
          <w:color w:val="000000"/>
          <w:sz w:val="28"/>
        </w:rPr>
        <w:t>
      f) заттар мен құжаттарды қарап-тексеруді;</w:t>
      </w:r>
    </w:p>
    <w:bookmarkEnd w:id="17"/>
    <w:bookmarkStart w:name="z23" w:id="18"/>
    <w:p>
      <w:pPr>
        <w:spacing w:after="0"/>
        <w:ind w:left="0"/>
        <w:jc w:val="both"/>
      </w:pPr>
      <w:r>
        <w:rPr>
          <w:rFonts w:ascii="Times New Roman"/>
          <w:b w:val="false"/>
          <w:i w:val="false"/>
          <w:color w:val="000000"/>
          <w:sz w:val="28"/>
        </w:rPr>
        <w:t>
      g) сот немесе ресми жазбаларды қоса алғанда, ақпаратты, құжаттар мен жазбаларды ұсынуды;</w:t>
      </w:r>
    </w:p>
    <w:bookmarkEnd w:id="18"/>
    <w:bookmarkStart w:name="z24" w:id="19"/>
    <w:p>
      <w:pPr>
        <w:spacing w:after="0"/>
        <w:ind w:left="0"/>
        <w:jc w:val="both"/>
      </w:pPr>
      <w:r>
        <w:rPr>
          <w:rFonts w:ascii="Times New Roman"/>
          <w:b w:val="false"/>
          <w:i w:val="false"/>
          <w:color w:val="000000"/>
          <w:sz w:val="28"/>
        </w:rPr>
        <w:t>
      h) қылмыстық әрекет құралдары мен одан түскен кірістерді анықтауды және тәркілеуді;</w:t>
      </w:r>
    </w:p>
    <w:bookmarkEnd w:id="19"/>
    <w:bookmarkStart w:name="z25" w:id="20"/>
    <w:p>
      <w:pPr>
        <w:spacing w:after="0"/>
        <w:ind w:left="0"/>
        <w:jc w:val="both"/>
      </w:pPr>
      <w:r>
        <w:rPr>
          <w:rFonts w:ascii="Times New Roman"/>
          <w:b w:val="false"/>
          <w:i w:val="false"/>
          <w:color w:val="000000"/>
          <w:sz w:val="28"/>
        </w:rPr>
        <w:t>
      i) мүлікті, оның ішінде заттарды уақытша беруді; және</w:t>
      </w:r>
    </w:p>
    <w:bookmarkEnd w:id="20"/>
    <w:bookmarkStart w:name="z26" w:id="21"/>
    <w:p>
      <w:pPr>
        <w:spacing w:after="0"/>
        <w:ind w:left="0"/>
        <w:jc w:val="both"/>
      </w:pPr>
      <w:r>
        <w:rPr>
          <w:rFonts w:ascii="Times New Roman"/>
          <w:b w:val="false"/>
          <w:i w:val="false"/>
          <w:color w:val="000000"/>
          <w:sz w:val="28"/>
        </w:rPr>
        <w:t>
      j) Сұрау салынатын Тараптың заңнамасында көзделген құқықтық көмектің кез келген өзге нысандарын көрсетуді қамтиды.</w:t>
      </w:r>
    </w:p>
    <w:bookmarkEnd w:id="21"/>
    <w:bookmarkStart w:name="z27" w:id="22"/>
    <w:p>
      <w:pPr>
        <w:spacing w:after="0"/>
        <w:ind w:left="0"/>
        <w:jc w:val="both"/>
      </w:pPr>
      <w:r>
        <w:rPr>
          <w:rFonts w:ascii="Times New Roman"/>
          <w:b w:val="false"/>
          <w:i w:val="false"/>
          <w:color w:val="000000"/>
          <w:sz w:val="28"/>
        </w:rPr>
        <w:t>
      3. Осы Келісімнің мақсаттары үшін "қылмыстық істер" көмек туралы сұрау салу жіберілген кезде жазалау Сұрау салушы Тараптың юрисдикциясына жататын қылмыстар бойынша жүргізілетін тергеп-тексеруді, қудалауды немесе талқылауды білдіреді.</w:t>
      </w:r>
    </w:p>
    <w:bookmarkEnd w:id="22"/>
    <w:bookmarkStart w:name="z28" w:id="23"/>
    <w:p>
      <w:pPr>
        <w:spacing w:after="0"/>
        <w:ind w:left="0"/>
        <w:jc w:val="both"/>
      </w:pPr>
      <w:r>
        <w:rPr>
          <w:rFonts w:ascii="Times New Roman"/>
          <w:b w:val="false"/>
          <w:i w:val="false"/>
          <w:color w:val="000000"/>
          <w:sz w:val="28"/>
        </w:rPr>
        <w:t>
      4. Осы Келісім:</w:t>
      </w:r>
    </w:p>
    <w:bookmarkEnd w:id="23"/>
    <w:bookmarkStart w:name="z29" w:id="24"/>
    <w:p>
      <w:pPr>
        <w:spacing w:after="0"/>
        <w:ind w:left="0"/>
        <w:jc w:val="both"/>
      </w:pPr>
      <w:r>
        <w:rPr>
          <w:rFonts w:ascii="Times New Roman"/>
          <w:b w:val="false"/>
          <w:i w:val="false"/>
          <w:color w:val="000000"/>
          <w:sz w:val="28"/>
        </w:rPr>
        <w:t>
      a) жасырынып жүрген қылмыскерлерді ұстап беруге;</w:t>
      </w:r>
    </w:p>
    <w:bookmarkEnd w:id="24"/>
    <w:bookmarkStart w:name="z30" w:id="25"/>
    <w:p>
      <w:pPr>
        <w:spacing w:after="0"/>
        <w:ind w:left="0"/>
        <w:jc w:val="both"/>
      </w:pPr>
      <w:r>
        <w:rPr>
          <w:rFonts w:ascii="Times New Roman"/>
          <w:b w:val="false"/>
          <w:i w:val="false"/>
          <w:color w:val="000000"/>
          <w:sz w:val="28"/>
        </w:rPr>
        <w:t>
      b) Сұрау салынатын Тараптың заңнамасында және осы Келісімнің 15-бабында рұқсат етілген жағдайларды қоспағанда, үкімдерді орындауға;</w:t>
      </w:r>
    </w:p>
    <w:bookmarkEnd w:id="25"/>
    <w:bookmarkStart w:name="z31" w:id="26"/>
    <w:p>
      <w:pPr>
        <w:spacing w:after="0"/>
        <w:ind w:left="0"/>
        <w:jc w:val="both"/>
      </w:pPr>
      <w:r>
        <w:rPr>
          <w:rFonts w:ascii="Times New Roman"/>
          <w:b w:val="false"/>
          <w:i w:val="false"/>
          <w:color w:val="000000"/>
          <w:sz w:val="28"/>
        </w:rPr>
        <w:t>
      c) сотталған адамдарды беруге; және</w:t>
      </w:r>
    </w:p>
    <w:bookmarkEnd w:id="26"/>
    <w:bookmarkStart w:name="z32" w:id="27"/>
    <w:p>
      <w:pPr>
        <w:spacing w:after="0"/>
        <w:ind w:left="0"/>
        <w:jc w:val="both"/>
      </w:pPr>
      <w:r>
        <w:rPr>
          <w:rFonts w:ascii="Times New Roman"/>
          <w:b w:val="false"/>
          <w:i w:val="false"/>
          <w:color w:val="000000"/>
          <w:sz w:val="28"/>
        </w:rPr>
        <w:t>
      d) қылмыстық істерді беру бойынша рәсімдерге қолданылмайды.</w:t>
      </w:r>
    </w:p>
    <w:bookmarkEnd w:id="27"/>
    <w:bookmarkStart w:name="z33" w:id="28"/>
    <w:p>
      <w:pPr>
        <w:spacing w:after="0"/>
        <w:ind w:left="0"/>
        <w:jc w:val="both"/>
      </w:pPr>
      <w:r>
        <w:rPr>
          <w:rFonts w:ascii="Times New Roman"/>
          <w:b w:val="false"/>
          <w:i w:val="false"/>
          <w:color w:val="000000"/>
          <w:sz w:val="28"/>
        </w:rPr>
        <w:t xml:space="preserve">
      5. Осы Келісім Тараптар арасында өзара құқықтық көмекті көрсетуге ғана арналған. Осы Келісімнің ережелері қандай да бір адамдардың дәлелдемелерді алу, жасыру немесе жою құқығын не сұрау салудың орындалуына кедергі жасауды туындатпайды. </w:t>
      </w:r>
    </w:p>
    <w:bookmarkEnd w:id="28"/>
    <w:bookmarkStart w:name="z34" w:id="29"/>
    <w:p>
      <w:pPr>
        <w:spacing w:after="0"/>
        <w:ind w:left="0"/>
        <w:jc w:val="both"/>
      </w:pPr>
      <w:r>
        <w:rPr>
          <w:rFonts w:ascii="Times New Roman"/>
          <w:b w:val="false"/>
          <w:i w:val="false"/>
          <w:color w:val="000000"/>
          <w:sz w:val="28"/>
        </w:rPr>
        <w:t xml:space="preserve">
      6. Осы Келісімде ештеңе де Тарапқа басқа Тараптың аумағында юрисдикцияны жүзеге асыру немесе тек сол Тараптың органдарының құзыретіне жататын функцияларды орындау құқығын бермейді. </w:t>
      </w:r>
    </w:p>
    <w:bookmarkEnd w:id="29"/>
    <w:bookmarkStart w:name="z35" w:id="30"/>
    <w:p>
      <w:pPr>
        <w:spacing w:after="0"/>
        <w:ind w:left="0"/>
        <w:jc w:val="left"/>
      </w:pPr>
      <w:r>
        <w:rPr>
          <w:rFonts w:ascii="Times New Roman"/>
          <w:b/>
          <w:i w:val="false"/>
          <w:color w:val="000000"/>
        </w:rPr>
        <w:t xml:space="preserve"> 2-бап</w:t>
      </w:r>
    </w:p>
    <w:bookmarkEnd w:id="30"/>
    <w:bookmarkStart w:name="z36" w:id="31"/>
    <w:p>
      <w:pPr>
        <w:spacing w:after="0"/>
        <w:ind w:left="0"/>
        <w:jc w:val="left"/>
      </w:pPr>
      <w:r>
        <w:rPr>
          <w:rFonts w:ascii="Times New Roman"/>
          <w:b/>
          <w:i w:val="false"/>
          <w:color w:val="000000"/>
        </w:rPr>
        <w:t xml:space="preserve"> Орталық органдар</w:t>
      </w:r>
    </w:p>
    <w:bookmarkEnd w:id="31"/>
    <w:bookmarkStart w:name="z37" w:id="32"/>
    <w:p>
      <w:pPr>
        <w:spacing w:after="0"/>
        <w:ind w:left="0"/>
        <w:jc w:val="both"/>
      </w:pPr>
      <w:r>
        <w:rPr>
          <w:rFonts w:ascii="Times New Roman"/>
          <w:b w:val="false"/>
          <w:i w:val="false"/>
          <w:color w:val="000000"/>
          <w:sz w:val="28"/>
        </w:rPr>
        <w:t>
      1. Тараптар ынтымақтастықты өздерінің орталық органдары арқылы жүзеге асырады.</w:t>
      </w:r>
    </w:p>
    <w:bookmarkEnd w:id="32"/>
    <w:bookmarkStart w:name="z38" w:id="33"/>
    <w:p>
      <w:pPr>
        <w:spacing w:after="0"/>
        <w:ind w:left="0"/>
        <w:jc w:val="both"/>
      </w:pPr>
      <w:r>
        <w:rPr>
          <w:rFonts w:ascii="Times New Roman"/>
          <w:b w:val="false"/>
          <w:i w:val="false"/>
          <w:color w:val="000000"/>
          <w:sz w:val="28"/>
        </w:rPr>
        <w:t>
      2. Қазақстан Республикасы үшін:</w:t>
      </w:r>
    </w:p>
    <w:bookmarkEnd w:id="33"/>
    <w:bookmarkStart w:name="z39" w:id="34"/>
    <w:p>
      <w:pPr>
        <w:spacing w:after="0"/>
        <w:ind w:left="0"/>
        <w:jc w:val="both"/>
      </w:pPr>
      <w:r>
        <w:rPr>
          <w:rFonts w:ascii="Times New Roman"/>
          <w:b w:val="false"/>
          <w:i w:val="false"/>
          <w:color w:val="000000"/>
          <w:sz w:val="28"/>
        </w:rPr>
        <w:t>
      а) сот талқылауы барысындағы құқықтық көмек туралы сұрау салулар бойынша – Жоғарғы Сот;</w:t>
      </w:r>
    </w:p>
    <w:bookmarkEnd w:id="34"/>
    <w:bookmarkStart w:name="z40" w:id="35"/>
    <w:p>
      <w:pPr>
        <w:spacing w:after="0"/>
        <w:ind w:left="0"/>
        <w:jc w:val="both"/>
      </w:pPr>
      <w:r>
        <w:rPr>
          <w:rFonts w:ascii="Times New Roman"/>
          <w:b w:val="false"/>
          <w:i w:val="false"/>
          <w:color w:val="000000"/>
          <w:sz w:val="28"/>
        </w:rPr>
        <w:t>
      b) құқықтық көмек туралы барлық басқа сұрау салу бойынша – Бас прокуратура орталық органдар болып табылады.</w:t>
      </w:r>
    </w:p>
    <w:bookmarkEnd w:id="35"/>
    <w:bookmarkStart w:name="z41" w:id="36"/>
    <w:p>
      <w:pPr>
        <w:spacing w:after="0"/>
        <w:ind w:left="0"/>
        <w:jc w:val="both"/>
      </w:pPr>
      <w:r>
        <w:rPr>
          <w:rFonts w:ascii="Times New Roman"/>
          <w:b w:val="false"/>
          <w:i w:val="false"/>
          <w:color w:val="000000"/>
          <w:sz w:val="28"/>
        </w:rPr>
        <w:t>
      3. Макао АӘА үшін Макао АӘА Мемлекеттік прокуратурасы орталық орган болып табылады.</w:t>
      </w:r>
    </w:p>
    <w:bookmarkEnd w:id="36"/>
    <w:bookmarkStart w:name="z42" w:id="37"/>
    <w:p>
      <w:pPr>
        <w:spacing w:after="0"/>
        <w:ind w:left="0"/>
        <w:jc w:val="both"/>
      </w:pPr>
      <w:r>
        <w:rPr>
          <w:rFonts w:ascii="Times New Roman"/>
          <w:b w:val="false"/>
          <w:i w:val="false"/>
          <w:color w:val="000000"/>
          <w:sz w:val="28"/>
        </w:rPr>
        <w:t>
      4. Әрбір Тарап өз орталық органын өзгерте алады және бұл жағдайда ол екінші Тарапқа мұндай өзгеріс туралы жазбаша нысанда хабарлауға тиіс.</w:t>
      </w:r>
    </w:p>
    <w:bookmarkEnd w:id="37"/>
    <w:bookmarkStart w:name="z43" w:id="38"/>
    <w:p>
      <w:pPr>
        <w:spacing w:after="0"/>
        <w:ind w:left="0"/>
        <w:jc w:val="left"/>
      </w:pPr>
      <w:r>
        <w:rPr>
          <w:rFonts w:ascii="Times New Roman"/>
          <w:b/>
          <w:i w:val="false"/>
          <w:color w:val="000000"/>
        </w:rPr>
        <w:t xml:space="preserve"> 3-бап</w:t>
      </w:r>
    </w:p>
    <w:bookmarkEnd w:id="38"/>
    <w:bookmarkStart w:name="z44" w:id="39"/>
    <w:p>
      <w:pPr>
        <w:spacing w:after="0"/>
        <w:ind w:left="0"/>
        <w:jc w:val="left"/>
      </w:pPr>
      <w:r>
        <w:rPr>
          <w:rFonts w:ascii="Times New Roman"/>
          <w:b/>
          <w:i w:val="false"/>
          <w:color w:val="000000"/>
        </w:rPr>
        <w:t xml:space="preserve"> Құқықтық көмек туралы сұрау салулардың нысаны мен мазмұны</w:t>
      </w:r>
    </w:p>
    <w:bookmarkEnd w:id="39"/>
    <w:bookmarkStart w:name="z45" w:id="40"/>
    <w:p>
      <w:pPr>
        <w:spacing w:after="0"/>
        <w:ind w:left="0"/>
        <w:jc w:val="both"/>
      </w:pPr>
      <w:r>
        <w:rPr>
          <w:rFonts w:ascii="Times New Roman"/>
          <w:b w:val="false"/>
          <w:i w:val="false"/>
          <w:color w:val="000000"/>
          <w:sz w:val="28"/>
        </w:rPr>
        <w:t>
      1. Құқықтық көмек туралы сұрау салу жазбаша нысанда жасалады және коммуникациялардың техникалық құралдары арқылы жіберілуі мүмкін. Сұрау салудың түпнұсқасы бір уақытта пошта арқылы жіберіледі.</w:t>
      </w:r>
    </w:p>
    <w:bookmarkEnd w:id="40"/>
    <w:bookmarkStart w:name="z46" w:id="41"/>
    <w:p>
      <w:pPr>
        <w:spacing w:after="0"/>
        <w:ind w:left="0"/>
        <w:jc w:val="both"/>
      </w:pPr>
      <w:r>
        <w:rPr>
          <w:rFonts w:ascii="Times New Roman"/>
          <w:b w:val="false"/>
          <w:i w:val="false"/>
          <w:color w:val="000000"/>
          <w:sz w:val="28"/>
        </w:rPr>
        <w:t xml:space="preserve">
      2. Сұрау салуда: </w:t>
      </w:r>
    </w:p>
    <w:bookmarkEnd w:id="41"/>
    <w:bookmarkStart w:name="z47" w:id="42"/>
    <w:p>
      <w:pPr>
        <w:spacing w:after="0"/>
        <w:ind w:left="0"/>
        <w:jc w:val="both"/>
      </w:pPr>
      <w:r>
        <w:rPr>
          <w:rFonts w:ascii="Times New Roman"/>
          <w:b w:val="false"/>
          <w:i w:val="false"/>
          <w:color w:val="000000"/>
          <w:sz w:val="28"/>
        </w:rPr>
        <w:t>
      a) сұрау салуды жасаған құзыретті органның атауы;</w:t>
      </w:r>
    </w:p>
    <w:bookmarkEnd w:id="42"/>
    <w:bookmarkStart w:name="z48" w:id="43"/>
    <w:p>
      <w:pPr>
        <w:spacing w:after="0"/>
        <w:ind w:left="0"/>
        <w:jc w:val="both"/>
      </w:pPr>
      <w:r>
        <w:rPr>
          <w:rFonts w:ascii="Times New Roman"/>
          <w:b w:val="false"/>
          <w:i w:val="false"/>
          <w:color w:val="000000"/>
          <w:sz w:val="28"/>
        </w:rPr>
        <w:t>
      b) сұратылатын көмектің мақсаты мен сипаттамасы;</w:t>
      </w:r>
    </w:p>
    <w:bookmarkEnd w:id="43"/>
    <w:bookmarkStart w:name="z49" w:id="44"/>
    <w:p>
      <w:pPr>
        <w:spacing w:after="0"/>
        <w:ind w:left="0"/>
        <w:jc w:val="both"/>
      </w:pPr>
      <w:r>
        <w:rPr>
          <w:rFonts w:ascii="Times New Roman"/>
          <w:b w:val="false"/>
          <w:i w:val="false"/>
          <w:color w:val="000000"/>
          <w:sz w:val="28"/>
        </w:rPr>
        <w:t>
      c) тиісті фактілердің қысқаша мазмұнын, қолданылатын заңдарды және ескіру мерзімдері туралы ережелерді қоса алғанда, тергеп-тексерудің немесе сот талқылауының сипаттамасы;</w:t>
      </w:r>
    </w:p>
    <w:bookmarkEnd w:id="44"/>
    <w:bookmarkStart w:name="z50" w:id="45"/>
    <w:p>
      <w:pPr>
        <w:spacing w:after="0"/>
        <w:ind w:left="0"/>
        <w:jc w:val="both"/>
      </w:pPr>
      <w:r>
        <w:rPr>
          <w:rFonts w:ascii="Times New Roman"/>
          <w:b w:val="false"/>
          <w:i w:val="false"/>
          <w:color w:val="000000"/>
          <w:sz w:val="28"/>
        </w:rPr>
        <w:t>
      d) дәлелдемелерді, ақпаратты немесе өзге де іс-шараларды сұратудың себептері;</w:t>
      </w:r>
    </w:p>
    <w:bookmarkEnd w:id="45"/>
    <w:bookmarkStart w:name="z51" w:id="46"/>
    <w:p>
      <w:pPr>
        <w:spacing w:after="0"/>
        <w:ind w:left="0"/>
        <w:jc w:val="both"/>
      </w:pPr>
      <w:r>
        <w:rPr>
          <w:rFonts w:ascii="Times New Roman"/>
          <w:b w:val="false"/>
          <w:i w:val="false"/>
          <w:color w:val="000000"/>
          <w:sz w:val="28"/>
        </w:rPr>
        <w:t xml:space="preserve">
      e) сұрау салуды орындау кезінде Сұрау салынатын Тарап қолдануы жөн нақты әдіс немесе рәсім; </w:t>
      </w:r>
    </w:p>
    <w:bookmarkEnd w:id="46"/>
    <w:bookmarkStart w:name="z52" w:id="47"/>
    <w:p>
      <w:pPr>
        <w:spacing w:after="0"/>
        <w:ind w:left="0"/>
        <w:jc w:val="both"/>
      </w:pPr>
      <w:r>
        <w:rPr>
          <w:rFonts w:ascii="Times New Roman"/>
          <w:b w:val="false"/>
          <w:i w:val="false"/>
          <w:color w:val="000000"/>
          <w:sz w:val="28"/>
        </w:rPr>
        <w:t>
      f) сұрау салудың орындалу мерзімі және оның себебі қамтылуға тиіс.</w:t>
      </w:r>
    </w:p>
    <w:bookmarkEnd w:id="47"/>
    <w:bookmarkStart w:name="z53" w:id="48"/>
    <w:p>
      <w:pPr>
        <w:spacing w:after="0"/>
        <w:ind w:left="0"/>
        <w:jc w:val="both"/>
      </w:pPr>
      <w:r>
        <w:rPr>
          <w:rFonts w:ascii="Times New Roman"/>
          <w:b w:val="false"/>
          <w:i w:val="false"/>
          <w:color w:val="000000"/>
          <w:sz w:val="28"/>
        </w:rPr>
        <w:t>
      3. Қажеттілігіне және мүмкіндігіне қарай сұрау салуда сондай-ақ:</w:t>
      </w:r>
    </w:p>
    <w:bookmarkEnd w:id="48"/>
    <w:bookmarkStart w:name="z54" w:id="49"/>
    <w:p>
      <w:pPr>
        <w:spacing w:after="0"/>
        <w:ind w:left="0"/>
        <w:jc w:val="both"/>
      </w:pPr>
      <w:r>
        <w:rPr>
          <w:rFonts w:ascii="Times New Roman"/>
          <w:b w:val="false"/>
          <w:i w:val="false"/>
          <w:color w:val="000000"/>
          <w:sz w:val="28"/>
        </w:rPr>
        <w:t xml:space="preserve">
      a) құжаттар табыс етілуі қажет адамның жеке басы мен орналасқан жері, оның қылмыстық тергеп-тексеруге және сот талқылауларына қатыстылығы және табыс ету тәсілі туралы ақпарат; </w:t>
      </w:r>
    </w:p>
    <w:bookmarkEnd w:id="49"/>
    <w:bookmarkStart w:name="z55" w:id="50"/>
    <w:p>
      <w:pPr>
        <w:spacing w:after="0"/>
        <w:ind w:left="0"/>
        <w:jc w:val="both"/>
      </w:pPr>
      <w:r>
        <w:rPr>
          <w:rFonts w:ascii="Times New Roman"/>
          <w:b w:val="false"/>
          <w:i w:val="false"/>
          <w:color w:val="000000"/>
          <w:sz w:val="28"/>
        </w:rPr>
        <w:t>
      b) айғақтар беруге немесе көмек көрсетуге тиіс адамның жеке басы, азаматтығы және орналасқан жері туралы ақпарат;</w:t>
      </w:r>
    </w:p>
    <w:bookmarkEnd w:id="50"/>
    <w:bookmarkStart w:name="z56" w:id="51"/>
    <w:p>
      <w:pPr>
        <w:spacing w:after="0"/>
        <w:ind w:left="0"/>
        <w:jc w:val="both"/>
      </w:pPr>
      <w:r>
        <w:rPr>
          <w:rFonts w:ascii="Times New Roman"/>
          <w:b w:val="false"/>
          <w:i w:val="false"/>
          <w:color w:val="000000"/>
          <w:sz w:val="28"/>
        </w:rPr>
        <w:t>
      c) орналасқан жері анықталуға тиіс адамның жеке басы, зат немесе құжат туралы ақпарат;</w:t>
      </w:r>
    </w:p>
    <w:bookmarkEnd w:id="51"/>
    <w:bookmarkStart w:name="z57" w:id="52"/>
    <w:p>
      <w:pPr>
        <w:spacing w:after="0"/>
        <w:ind w:left="0"/>
        <w:jc w:val="both"/>
      </w:pPr>
      <w:r>
        <w:rPr>
          <w:rFonts w:ascii="Times New Roman"/>
          <w:b w:val="false"/>
          <w:i w:val="false"/>
          <w:color w:val="000000"/>
          <w:sz w:val="28"/>
        </w:rPr>
        <w:t>
      d) тінту жүргізілуге тиіс орынның немесе адамның және алып қоюға, жеткізуге немесе тәркілеуге жататын құралдардың барынша нақты сипаттамасы;</w:t>
      </w:r>
    </w:p>
    <w:bookmarkEnd w:id="52"/>
    <w:bookmarkStart w:name="z58" w:id="53"/>
    <w:p>
      <w:pPr>
        <w:spacing w:after="0"/>
        <w:ind w:left="0"/>
        <w:jc w:val="both"/>
      </w:pPr>
      <w:r>
        <w:rPr>
          <w:rFonts w:ascii="Times New Roman"/>
          <w:b w:val="false"/>
          <w:i w:val="false"/>
          <w:color w:val="000000"/>
          <w:sz w:val="28"/>
        </w:rPr>
        <w:t>
      e) тыңдалатын адамға қойылуы қажет сұрақтардың тізбесі;</w:t>
      </w:r>
    </w:p>
    <w:bookmarkEnd w:id="53"/>
    <w:bookmarkStart w:name="z59" w:id="54"/>
    <w:p>
      <w:pPr>
        <w:spacing w:after="0"/>
        <w:ind w:left="0"/>
        <w:jc w:val="both"/>
      </w:pPr>
      <w:r>
        <w:rPr>
          <w:rFonts w:ascii="Times New Roman"/>
          <w:b w:val="false"/>
          <w:i w:val="false"/>
          <w:color w:val="000000"/>
          <w:sz w:val="28"/>
        </w:rPr>
        <w:t>
      f) құпиялылықты сақтау жөніндегі талап және оның негіздемесі;</w:t>
      </w:r>
    </w:p>
    <w:bookmarkEnd w:id="54"/>
    <w:bookmarkStart w:name="z60" w:id="55"/>
    <w:p>
      <w:pPr>
        <w:spacing w:after="0"/>
        <w:ind w:left="0"/>
        <w:jc w:val="both"/>
      </w:pPr>
      <w:r>
        <w:rPr>
          <w:rFonts w:ascii="Times New Roman"/>
          <w:b w:val="false"/>
          <w:i w:val="false"/>
          <w:color w:val="000000"/>
          <w:sz w:val="28"/>
        </w:rPr>
        <w:t>
      g) шақыртылған адам алуға құқығы бар төлемдер мен өтемақылар туралы ақпарат;</w:t>
      </w:r>
    </w:p>
    <w:bookmarkEnd w:id="55"/>
    <w:bookmarkStart w:name="z61" w:id="56"/>
    <w:p>
      <w:pPr>
        <w:spacing w:after="0"/>
        <w:ind w:left="0"/>
        <w:jc w:val="both"/>
      </w:pPr>
      <w:r>
        <w:rPr>
          <w:rFonts w:ascii="Times New Roman"/>
          <w:b w:val="false"/>
          <w:i w:val="false"/>
          <w:color w:val="000000"/>
          <w:sz w:val="28"/>
        </w:rPr>
        <w:t>
      h) сұрау салудың орындалуына жәрдемдесу үшін Сұрау салынатын Тарапқа ұсынылуы мүмкін кез келген өзге ақпарат қамтылуға тиіс.</w:t>
      </w:r>
    </w:p>
    <w:bookmarkEnd w:id="56"/>
    <w:bookmarkStart w:name="z62" w:id="57"/>
    <w:p>
      <w:pPr>
        <w:spacing w:after="0"/>
        <w:ind w:left="0"/>
        <w:jc w:val="both"/>
      </w:pPr>
      <w:r>
        <w:rPr>
          <w:rFonts w:ascii="Times New Roman"/>
          <w:b w:val="false"/>
          <w:i w:val="false"/>
          <w:color w:val="000000"/>
          <w:sz w:val="28"/>
        </w:rPr>
        <w:t>
      4. Егер Сұрау салушы Тарап ұсынған ақпарат жеткіліксіз болса, Сұрау салынатын Тарап қосымша ақпарат сұрата алады.</w:t>
      </w:r>
    </w:p>
    <w:bookmarkEnd w:id="57"/>
    <w:bookmarkStart w:name="z63" w:id="58"/>
    <w:p>
      <w:pPr>
        <w:spacing w:after="0"/>
        <w:ind w:left="0"/>
        <w:jc w:val="left"/>
      </w:pPr>
      <w:r>
        <w:rPr>
          <w:rFonts w:ascii="Times New Roman"/>
          <w:b/>
          <w:i w:val="false"/>
          <w:color w:val="000000"/>
        </w:rPr>
        <w:t xml:space="preserve"> 4-бап</w:t>
      </w:r>
    </w:p>
    <w:bookmarkEnd w:id="58"/>
    <w:bookmarkStart w:name="z64" w:id="59"/>
    <w:p>
      <w:pPr>
        <w:spacing w:after="0"/>
        <w:ind w:left="0"/>
        <w:jc w:val="left"/>
      </w:pPr>
      <w:r>
        <w:rPr>
          <w:rFonts w:ascii="Times New Roman"/>
          <w:b/>
          <w:i w:val="false"/>
          <w:color w:val="000000"/>
        </w:rPr>
        <w:t xml:space="preserve"> Тіл</w:t>
      </w:r>
    </w:p>
    <w:bookmarkEnd w:id="59"/>
    <w:bookmarkStart w:name="z65" w:id="60"/>
    <w:p>
      <w:pPr>
        <w:spacing w:after="0"/>
        <w:ind w:left="0"/>
        <w:jc w:val="both"/>
      </w:pPr>
      <w:r>
        <w:rPr>
          <w:rFonts w:ascii="Times New Roman"/>
          <w:b w:val="false"/>
          <w:i w:val="false"/>
          <w:color w:val="000000"/>
          <w:sz w:val="28"/>
        </w:rPr>
        <w:t xml:space="preserve">
      Егер Тараптар өзгеше келіспесе: </w:t>
      </w:r>
    </w:p>
    <w:bookmarkEnd w:id="60"/>
    <w:bookmarkStart w:name="z66" w:id="61"/>
    <w:p>
      <w:pPr>
        <w:spacing w:after="0"/>
        <w:ind w:left="0"/>
        <w:jc w:val="both"/>
      </w:pPr>
      <w:r>
        <w:rPr>
          <w:rFonts w:ascii="Times New Roman"/>
          <w:b w:val="false"/>
          <w:i w:val="false"/>
          <w:color w:val="000000"/>
          <w:sz w:val="28"/>
        </w:rPr>
        <w:t xml:space="preserve">
      а) құқықтық көмек туралы сұрау салу және барлық басқа тиісті құжат пен ақпарат Сұрау салушы Тараптың ресми тіліне немесе ағылшын тіліне аударыла отырып, Сұрау салынатын Тараптың ресми тілінде жасалады; </w:t>
      </w:r>
    </w:p>
    <w:bookmarkEnd w:id="61"/>
    <w:bookmarkStart w:name="z67" w:id="62"/>
    <w:p>
      <w:pPr>
        <w:spacing w:after="0"/>
        <w:ind w:left="0"/>
        <w:jc w:val="both"/>
      </w:pPr>
      <w:r>
        <w:rPr>
          <w:rFonts w:ascii="Times New Roman"/>
          <w:b w:val="false"/>
          <w:i w:val="false"/>
          <w:color w:val="000000"/>
          <w:sz w:val="28"/>
        </w:rPr>
        <w:t xml:space="preserve">
      b) сұрау салуға жауап Сұрау салушы Тараптың ресми тілінде беріледі және Сұрау салынатын Тараптың ресми тіліне немесе ағылшын тіліне аударылады. </w:t>
      </w:r>
    </w:p>
    <w:bookmarkEnd w:id="62"/>
    <w:bookmarkStart w:name="z68" w:id="63"/>
    <w:p>
      <w:pPr>
        <w:spacing w:after="0"/>
        <w:ind w:left="0"/>
        <w:jc w:val="left"/>
      </w:pPr>
      <w:r>
        <w:rPr>
          <w:rFonts w:ascii="Times New Roman"/>
          <w:b/>
          <w:i w:val="false"/>
          <w:color w:val="000000"/>
        </w:rPr>
        <w:t xml:space="preserve"> 5-бап</w:t>
      </w:r>
    </w:p>
    <w:bookmarkEnd w:id="63"/>
    <w:bookmarkStart w:name="z69" w:id="64"/>
    <w:p>
      <w:pPr>
        <w:spacing w:after="0"/>
        <w:ind w:left="0"/>
        <w:jc w:val="left"/>
      </w:pPr>
      <w:r>
        <w:rPr>
          <w:rFonts w:ascii="Times New Roman"/>
          <w:b/>
          <w:i w:val="false"/>
          <w:color w:val="000000"/>
        </w:rPr>
        <w:t xml:space="preserve"> Құқықтық көмек көрсетуден бас тарту</w:t>
      </w:r>
    </w:p>
    <w:bookmarkEnd w:id="64"/>
    <w:bookmarkStart w:name="z70" w:id="65"/>
    <w:p>
      <w:pPr>
        <w:spacing w:after="0"/>
        <w:ind w:left="0"/>
        <w:jc w:val="both"/>
      </w:pPr>
      <w:r>
        <w:rPr>
          <w:rFonts w:ascii="Times New Roman"/>
          <w:b w:val="false"/>
          <w:i w:val="false"/>
          <w:color w:val="000000"/>
          <w:sz w:val="28"/>
        </w:rPr>
        <w:t xml:space="preserve">
      1. Сұрау салынатын Тарап, егер: </w:t>
      </w:r>
    </w:p>
    <w:bookmarkEnd w:id="65"/>
    <w:bookmarkStart w:name="z71" w:id="66"/>
    <w:p>
      <w:pPr>
        <w:spacing w:after="0"/>
        <w:ind w:left="0"/>
        <w:jc w:val="both"/>
      </w:pPr>
      <w:r>
        <w:rPr>
          <w:rFonts w:ascii="Times New Roman"/>
          <w:b w:val="false"/>
          <w:i w:val="false"/>
          <w:color w:val="000000"/>
          <w:sz w:val="28"/>
        </w:rPr>
        <w:t xml:space="preserve">
      а) сұрау салу Қазақстан Республикасы үшін – оның егемендігіне, қауіпсіздігіне, қоғамдық тәртібіне немесе басқа да елеулі мүдделеріне нұқсан келтіруі мүмкін болса, немесе Макао АӘА үшін – Қытай Халық Республикасының ұлттық қорғанысына, сыртқы істеріне және егемендігіне, Қытай Халық Республикасының немесе Макао АӘА қоса алғанда оның кез келген бөлігінің қауіпсіздігіне, қоғамдық тәртібіне өзге де маңызды мүдделеріне нұқсан келтіруі мүмкін болса; </w:t>
      </w:r>
    </w:p>
    <w:bookmarkEnd w:id="66"/>
    <w:bookmarkStart w:name="z72" w:id="67"/>
    <w:p>
      <w:pPr>
        <w:spacing w:after="0"/>
        <w:ind w:left="0"/>
        <w:jc w:val="both"/>
      </w:pPr>
      <w:r>
        <w:rPr>
          <w:rFonts w:ascii="Times New Roman"/>
          <w:b w:val="false"/>
          <w:i w:val="false"/>
          <w:color w:val="000000"/>
          <w:sz w:val="28"/>
        </w:rPr>
        <w:t xml:space="preserve">
      b) әрекет немесе әрекетсіздік оның заңнамасына сәйкес қылмыс болып табылмаса; </w:t>
      </w:r>
    </w:p>
    <w:bookmarkEnd w:id="67"/>
    <w:bookmarkStart w:name="z73" w:id="68"/>
    <w:p>
      <w:pPr>
        <w:spacing w:after="0"/>
        <w:ind w:left="0"/>
        <w:jc w:val="both"/>
      </w:pPr>
      <w:r>
        <w:rPr>
          <w:rFonts w:ascii="Times New Roman"/>
          <w:b w:val="false"/>
          <w:i w:val="false"/>
          <w:color w:val="000000"/>
          <w:sz w:val="28"/>
        </w:rPr>
        <w:t xml:space="preserve">
      c) осы Келісімде көзделген құқықтық көмектің белгілі бір түрлерін орындау шарттары сақталмаса; </w:t>
      </w:r>
    </w:p>
    <w:bookmarkEnd w:id="68"/>
    <w:bookmarkStart w:name="z74" w:id="69"/>
    <w:p>
      <w:pPr>
        <w:spacing w:after="0"/>
        <w:ind w:left="0"/>
        <w:jc w:val="both"/>
      </w:pPr>
      <w:r>
        <w:rPr>
          <w:rFonts w:ascii="Times New Roman"/>
          <w:b w:val="false"/>
          <w:i w:val="false"/>
          <w:color w:val="000000"/>
          <w:sz w:val="28"/>
        </w:rPr>
        <w:t xml:space="preserve">
      d) сұрау салынатын Тарап сұрау салу оның заңнамасына немесе қолданылатын халықаралық шарттарға қайшы келеді деп есептесе; </w:t>
      </w:r>
    </w:p>
    <w:bookmarkEnd w:id="69"/>
    <w:bookmarkStart w:name="z75" w:id="70"/>
    <w:p>
      <w:pPr>
        <w:spacing w:after="0"/>
        <w:ind w:left="0"/>
        <w:jc w:val="both"/>
      </w:pPr>
      <w:r>
        <w:rPr>
          <w:rFonts w:ascii="Times New Roman"/>
          <w:b w:val="false"/>
          <w:i w:val="false"/>
          <w:color w:val="000000"/>
          <w:sz w:val="28"/>
        </w:rPr>
        <w:t xml:space="preserve">
      e) сұрау салу Сұрау салушы Тараптың заңнамасына сәйкес өлім жазасына, өмір бойына бас бостандығынан айыруға немесе белгісіз мерзімге бас бостандығынан айыруға немесе адамға дене жарақатын салуға алып келетін жазаға жазаланатын қылмысқа қатысты болып, Сұрау салушы Тарап Сұрау салынатын Тарапқа мұндай жазалардың қолданылмайтынына жеткілікті кепілдік бермесе; </w:t>
      </w:r>
    </w:p>
    <w:bookmarkEnd w:id="70"/>
    <w:bookmarkStart w:name="z76" w:id="71"/>
    <w:p>
      <w:pPr>
        <w:spacing w:after="0"/>
        <w:ind w:left="0"/>
        <w:jc w:val="both"/>
      </w:pPr>
      <w:r>
        <w:rPr>
          <w:rFonts w:ascii="Times New Roman"/>
          <w:b w:val="false"/>
          <w:i w:val="false"/>
          <w:color w:val="000000"/>
          <w:sz w:val="28"/>
        </w:rPr>
        <w:t xml:space="preserve">
      f) Сұрау салынатын Тарап құқықтық көмек туралы сұрау салу адамның нәсіліне, діни сеніміне, ұлтына, этностық шығу тегіне, саяси көзқарасына, әлеуметтік жағдайына қарай қудалауға немесе жазалауға бағытталғанына немесе осы себептердің кез келгені бойынша осы адамның жағдайын нашарлатуы мүмкін деп пайымдауға негіздер болса; </w:t>
      </w:r>
    </w:p>
    <w:bookmarkEnd w:id="71"/>
    <w:bookmarkStart w:name="z77" w:id="72"/>
    <w:p>
      <w:pPr>
        <w:spacing w:after="0"/>
        <w:ind w:left="0"/>
        <w:jc w:val="both"/>
      </w:pPr>
      <w:r>
        <w:rPr>
          <w:rFonts w:ascii="Times New Roman"/>
          <w:b w:val="false"/>
          <w:i w:val="false"/>
          <w:color w:val="000000"/>
          <w:sz w:val="28"/>
        </w:rPr>
        <w:t xml:space="preserve">
      g) Сұрау салынатын Тарап жіберілген сұрау салудағы қылмыс саяси қылмыс немесе саяси қылмыспен байланысты қылмыс болып табылады деп есептесе; </w:t>
      </w:r>
    </w:p>
    <w:bookmarkEnd w:id="72"/>
    <w:bookmarkStart w:name="z78" w:id="73"/>
    <w:p>
      <w:pPr>
        <w:spacing w:after="0"/>
        <w:ind w:left="0"/>
        <w:jc w:val="both"/>
      </w:pPr>
      <w:r>
        <w:rPr>
          <w:rFonts w:ascii="Times New Roman"/>
          <w:b w:val="false"/>
          <w:i w:val="false"/>
          <w:color w:val="000000"/>
          <w:sz w:val="28"/>
        </w:rPr>
        <w:t xml:space="preserve">
      h) көмек туралы сұрау салу Сұрау салынатын Тараптың заңнамасымен жалпы қылмыстық құқық бойынша қылмыс болып табылмайтын тек әскери қылмыс ретінде қарастырылатын қылмысқа қатысты болса; </w:t>
      </w:r>
    </w:p>
    <w:bookmarkEnd w:id="73"/>
    <w:bookmarkStart w:name="z79" w:id="74"/>
    <w:p>
      <w:pPr>
        <w:spacing w:after="0"/>
        <w:ind w:left="0"/>
        <w:jc w:val="both"/>
      </w:pPr>
      <w:r>
        <w:rPr>
          <w:rFonts w:ascii="Times New Roman"/>
          <w:b w:val="false"/>
          <w:i w:val="false"/>
          <w:color w:val="000000"/>
          <w:sz w:val="28"/>
        </w:rPr>
        <w:t xml:space="preserve">
      i) көмек туралы сұрау салу Сұрау салынатын Тарапта адам сотталған, ақталған немесе кешірім жасалған қылмыс үшін қудалауға ұшырауына қатысты болса; </w:t>
      </w:r>
    </w:p>
    <w:bookmarkEnd w:id="74"/>
    <w:bookmarkStart w:name="z80" w:id="75"/>
    <w:p>
      <w:pPr>
        <w:spacing w:after="0"/>
        <w:ind w:left="0"/>
        <w:jc w:val="both"/>
      </w:pPr>
      <w:r>
        <w:rPr>
          <w:rFonts w:ascii="Times New Roman"/>
          <w:b w:val="false"/>
          <w:i w:val="false"/>
          <w:color w:val="000000"/>
          <w:sz w:val="28"/>
        </w:rPr>
        <w:t>
      j) құқықтық көмек туралы сұрау салу Сұрау салынатын Тараптың заңнамасы бойынша қылмыстық жауаптылыққа тартылу мерзімінің өтіп кетуіне байланысты адамды жауаптылыққа тартуға болмайтын қылмыс үшін оны қудалауға бағытталса; немесе</w:t>
      </w:r>
    </w:p>
    <w:bookmarkEnd w:id="75"/>
    <w:bookmarkStart w:name="z81" w:id="76"/>
    <w:p>
      <w:pPr>
        <w:spacing w:after="0"/>
        <w:ind w:left="0"/>
        <w:jc w:val="both"/>
      </w:pPr>
      <w:r>
        <w:rPr>
          <w:rFonts w:ascii="Times New Roman"/>
          <w:b w:val="false"/>
          <w:i w:val="false"/>
          <w:color w:val="000000"/>
          <w:sz w:val="28"/>
        </w:rPr>
        <w:t xml:space="preserve">
      k) Сұрау салушы Тарап сұратылған материалдардың құпиялылығы немесе пайдаланылуын шектеу бойынша қандай да бір шарттарды қамтамасыз ете алмаса, сұрау салынатын құқықтық көмек көрсетуден толық немесе ішінара бас тартуға құқылы. </w:t>
      </w:r>
    </w:p>
    <w:bookmarkEnd w:id="76"/>
    <w:bookmarkStart w:name="z82" w:id="77"/>
    <w:p>
      <w:pPr>
        <w:spacing w:after="0"/>
        <w:ind w:left="0"/>
        <w:jc w:val="both"/>
      </w:pPr>
      <w:r>
        <w:rPr>
          <w:rFonts w:ascii="Times New Roman"/>
          <w:b w:val="false"/>
          <w:i w:val="false"/>
          <w:color w:val="000000"/>
          <w:sz w:val="28"/>
        </w:rPr>
        <w:t xml:space="preserve">
      2. Осы баптың 1-тармағының g) тармақшасының мақсаттары үшін саяси сипаттағы қылмыс немесе саяси қылмыспен байланысты қылмыс: </w:t>
      </w:r>
    </w:p>
    <w:bookmarkEnd w:id="77"/>
    <w:bookmarkStart w:name="z83" w:id="78"/>
    <w:p>
      <w:pPr>
        <w:spacing w:after="0"/>
        <w:ind w:left="0"/>
        <w:jc w:val="both"/>
      </w:pPr>
      <w:r>
        <w:rPr>
          <w:rFonts w:ascii="Times New Roman"/>
          <w:b w:val="false"/>
          <w:i w:val="false"/>
          <w:color w:val="000000"/>
          <w:sz w:val="28"/>
        </w:rPr>
        <w:t xml:space="preserve">
      a) Мемлекет басшысын не Үкімет басшысын немесе олардың отбасы мүшелерін өлтіруді немесе өміріне қастандық жасауды немесе жеке басына қол сұғушылық жасауды; </w:t>
      </w:r>
    </w:p>
    <w:bookmarkEnd w:id="78"/>
    <w:bookmarkStart w:name="z84" w:id="79"/>
    <w:p>
      <w:pPr>
        <w:spacing w:after="0"/>
        <w:ind w:left="0"/>
        <w:jc w:val="both"/>
      </w:pPr>
      <w:r>
        <w:rPr>
          <w:rFonts w:ascii="Times New Roman"/>
          <w:b w:val="false"/>
          <w:i w:val="false"/>
          <w:color w:val="000000"/>
          <w:sz w:val="28"/>
        </w:rPr>
        <w:t xml:space="preserve">
      b) екі Тарапқа да қолданылатын халықаралық көпжақты шарт негізінде Тараптар саяси қылмыс немесе саяси қылмыспен байланысты қылмыс ретінде қарастырмайтын кез келген жазаланатын қылмыстық іс-әрекетті қамтымайды. </w:t>
      </w:r>
    </w:p>
    <w:bookmarkEnd w:id="79"/>
    <w:bookmarkStart w:name="z85" w:id="80"/>
    <w:p>
      <w:pPr>
        <w:spacing w:after="0"/>
        <w:ind w:left="0"/>
        <w:jc w:val="both"/>
      </w:pPr>
      <w:r>
        <w:rPr>
          <w:rFonts w:ascii="Times New Roman"/>
          <w:b w:val="false"/>
          <w:i w:val="false"/>
          <w:color w:val="000000"/>
          <w:sz w:val="28"/>
        </w:rPr>
        <w:t xml:space="preserve">
      3. Тараптардың орталық органдары құқықтық көмек көрсетуден бас тартпас бұрын Сұрау салынатын Тарап қажет деп санайтын шарттар негізінде құқықтық көмек көрсету мүмкіндігін анықтау үшін бір-бірімен консультация жүргізеді. </w:t>
      </w:r>
    </w:p>
    <w:bookmarkEnd w:id="80"/>
    <w:bookmarkStart w:name="z86" w:id="81"/>
    <w:p>
      <w:pPr>
        <w:spacing w:after="0"/>
        <w:ind w:left="0"/>
        <w:jc w:val="both"/>
      </w:pPr>
      <w:r>
        <w:rPr>
          <w:rFonts w:ascii="Times New Roman"/>
          <w:b w:val="false"/>
          <w:i w:val="false"/>
          <w:color w:val="000000"/>
          <w:sz w:val="28"/>
        </w:rPr>
        <w:t xml:space="preserve">
      4. Кез келген құқықтық көмек көрсетуден бас тарту дәлелді болуға тиіс. </w:t>
      </w:r>
    </w:p>
    <w:bookmarkEnd w:id="81"/>
    <w:bookmarkStart w:name="z87" w:id="82"/>
    <w:p>
      <w:pPr>
        <w:spacing w:after="0"/>
        <w:ind w:left="0"/>
        <w:jc w:val="both"/>
      </w:pPr>
      <w:r>
        <w:rPr>
          <w:rFonts w:ascii="Times New Roman"/>
          <w:b w:val="false"/>
          <w:i w:val="false"/>
          <w:color w:val="000000"/>
          <w:sz w:val="28"/>
        </w:rPr>
        <w:t>
      5. Егер Сұрау салушы Тарап құқықтық көмекті осы баптың 3-тармағында көрсетілген шарттарға сәйкес қабылдаса, ол оларды сақтауға тиіс.</w:t>
      </w:r>
    </w:p>
    <w:bookmarkEnd w:id="82"/>
    <w:bookmarkStart w:name="z88" w:id="83"/>
    <w:p>
      <w:pPr>
        <w:spacing w:after="0"/>
        <w:ind w:left="0"/>
        <w:jc w:val="left"/>
      </w:pPr>
      <w:r>
        <w:rPr>
          <w:rFonts w:ascii="Times New Roman"/>
          <w:b/>
          <w:i w:val="false"/>
          <w:color w:val="000000"/>
        </w:rPr>
        <w:t xml:space="preserve"> 6-бап</w:t>
      </w:r>
    </w:p>
    <w:bookmarkEnd w:id="83"/>
    <w:bookmarkStart w:name="z89" w:id="84"/>
    <w:p>
      <w:pPr>
        <w:spacing w:after="0"/>
        <w:ind w:left="0"/>
        <w:jc w:val="left"/>
      </w:pPr>
      <w:r>
        <w:rPr>
          <w:rFonts w:ascii="Times New Roman"/>
          <w:b/>
          <w:i w:val="false"/>
          <w:color w:val="000000"/>
        </w:rPr>
        <w:t xml:space="preserve"> Сұрау салуларды орындау</w:t>
      </w:r>
    </w:p>
    <w:bookmarkEnd w:id="84"/>
    <w:bookmarkStart w:name="z90" w:id="85"/>
    <w:p>
      <w:pPr>
        <w:spacing w:after="0"/>
        <w:ind w:left="0"/>
        <w:jc w:val="both"/>
      </w:pPr>
      <w:r>
        <w:rPr>
          <w:rFonts w:ascii="Times New Roman"/>
          <w:b w:val="false"/>
          <w:i w:val="false"/>
          <w:color w:val="000000"/>
          <w:sz w:val="28"/>
        </w:rPr>
        <w:t xml:space="preserve">
      1. Құқықтық көмек туралы сұрау салу Сұрау салынатын Тараптың заңнамасына сәйкес мүмкіндігінше жылдам орындалады. Егер бұл Сұрау салынатын Тараптың заңнамасына қайшы келмесе, Сұрау салынатын Тарап Сұрау салушы Тарап ұсынған тәртіппен әрекет етуге құқылы. </w:t>
      </w:r>
    </w:p>
    <w:bookmarkEnd w:id="85"/>
    <w:bookmarkStart w:name="z91" w:id="86"/>
    <w:p>
      <w:pPr>
        <w:spacing w:after="0"/>
        <w:ind w:left="0"/>
        <w:jc w:val="both"/>
      </w:pPr>
      <w:r>
        <w:rPr>
          <w:rFonts w:ascii="Times New Roman"/>
          <w:b w:val="false"/>
          <w:i w:val="false"/>
          <w:color w:val="000000"/>
          <w:sz w:val="28"/>
        </w:rPr>
        <w:t xml:space="preserve">
      2. Сұрау салынатын Тарап, егер мұндай орындау оның юрисдикциясында жүзеге асырылатын қылмыстық істер бойынша тергеп-тексеруге немесе сот талқылауларына кедергі келтіретін болса, сұрау салуды орындауды кейінге қалдыруға құқылы. </w:t>
      </w:r>
    </w:p>
    <w:bookmarkEnd w:id="86"/>
    <w:bookmarkStart w:name="z92" w:id="87"/>
    <w:p>
      <w:pPr>
        <w:spacing w:after="0"/>
        <w:ind w:left="0"/>
        <w:jc w:val="both"/>
      </w:pPr>
      <w:r>
        <w:rPr>
          <w:rFonts w:ascii="Times New Roman"/>
          <w:b w:val="false"/>
          <w:i w:val="false"/>
          <w:color w:val="000000"/>
          <w:sz w:val="28"/>
        </w:rPr>
        <w:t xml:space="preserve">
      3. Құқықтық көмек көрсетуді кейінге қалдырмас бұрын, Тараптардың орталық органдары құқықтық көмек толық немесе ішінара не Сұрау салынатын Тарап қажет деп санайтын шарттарда берілуі мүмкін екенін анықтау үшін бір-бірімен консультация жүргізеді. </w:t>
      </w:r>
    </w:p>
    <w:bookmarkEnd w:id="87"/>
    <w:bookmarkStart w:name="z93" w:id="88"/>
    <w:p>
      <w:pPr>
        <w:spacing w:after="0"/>
        <w:ind w:left="0"/>
        <w:jc w:val="both"/>
      </w:pPr>
      <w:r>
        <w:rPr>
          <w:rFonts w:ascii="Times New Roman"/>
          <w:b w:val="false"/>
          <w:i w:val="false"/>
          <w:color w:val="000000"/>
          <w:sz w:val="28"/>
        </w:rPr>
        <w:t xml:space="preserve">
      4. Сұрау салынатын Тарап сұрау салуды орындауды кейінге қалдыру туралы қабылданған шешім жөнінде хабардар етеді, ол дәлелді болуға тиіс. </w:t>
      </w:r>
    </w:p>
    <w:bookmarkEnd w:id="88"/>
    <w:bookmarkStart w:name="z94" w:id="89"/>
    <w:p>
      <w:pPr>
        <w:spacing w:after="0"/>
        <w:ind w:left="0"/>
        <w:jc w:val="both"/>
      </w:pPr>
      <w:r>
        <w:rPr>
          <w:rFonts w:ascii="Times New Roman"/>
          <w:b w:val="false"/>
          <w:i w:val="false"/>
          <w:color w:val="000000"/>
          <w:sz w:val="28"/>
        </w:rPr>
        <w:t xml:space="preserve">
      5. Сұрау салынатын Тарап сұрау салуды орындаудың елеулі кідірісіне алып келуі мүмкін кез келген мән-жайлар туралы Сұрау салушы Тарапқа мүмкіндігінше жылдам хабар береді. </w:t>
      </w:r>
    </w:p>
    <w:bookmarkEnd w:id="89"/>
    <w:bookmarkStart w:name="z95" w:id="90"/>
    <w:p>
      <w:pPr>
        <w:spacing w:after="0"/>
        <w:ind w:left="0"/>
        <w:jc w:val="both"/>
      </w:pPr>
      <w:r>
        <w:rPr>
          <w:rFonts w:ascii="Times New Roman"/>
          <w:b w:val="false"/>
          <w:i w:val="false"/>
          <w:color w:val="000000"/>
          <w:sz w:val="28"/>
        </w:rPr>
        <w:t xml:space="preserve">
      6. Егер Сұрау салушы Тарап бұл туралы өтініш білдірсе, егер Сұрау салынатын Тарап оған келісім берсе, Сұрау салушы Тараптың тиісті лауазымды адамдары қатысуы үшін Сұрау салынатын Тарап сұрау салуды орындаудың күні мен орны туралы хабар береді. </w:t>
      </w:r>
    </w:p>
    <w:bookmarkEnd w:id="90"/>
    <w:bookmarkStart w:name="z96" w:id="91"/>
    <w:p>
      <w:pPr>
        <w:spacing w:after="0"/>
        <w:ind w:left="0"/>
        <w:jc w:val="both"/>
      </w:pPr>
      <w:r>
        <w:rPr>
          <w:rFonts w:ascii="Times New Roman"/>
          <w:b w:val="false"/>
          <w:i w:val="false"/>
          <w:color w:val="000000"/>
          <w:sz w:val="28"/>
        </w:rPr>
        <w:t xml:space="preserve">
      7. Сұрау салынатын Тарап Сұрау салушы Тарапқа көмек туралы сұрау салуды орындаудың нәтижелері туралы хабар береді. </w:t>
      </w:r>
    </w:p>
    <w:bookmarkEnd w:id="91"/>
    <w:bookmarkStart w:name="z97" w:id="92"/>
    <w:p>
      <w:pPr>
        <w:spacing w:after="0"/>
        <w:ind w:left="0"/>
        <w:jc w:val="left"/>
      </w:pPr>
      <w:r>
        <w:rPr>
          <w:rFonts w:ascii="Times New Roman"/>
          <w:b/>
          <w:i w:val="false"/>
          <w:color w:val="000000"/>
        </w:rPr>
        <w:t xml:space="preserve"> 7-бап</w:t>
      </w:r>
    </w:p>
    <w:bookmarkEnd w:id="92"/>
    <w:bookmarkStart w:name="z98" w:id="93"/>
    <w:p>
      <w:pPr>
        <w:spacing w:after="0"/>
        <w:ind w:left="0"/>
        <w:jc w:val="left"/>
      </w:pPr>
      <w:r>
        <w:rPr>
          <w:rFonts w:ascii="Times New Roman"/>
          <w:b/>
          <w:i w:val="false"/>
          <w:color w:val="000000"/>
        </w:rPr>
        <w:t xml:space="preserve"> Пайдалануға шектеулер</w:t>
      </w:r>
    </w:p>
    <w:bookmarkEnd w:id="93"/>
    <w:bookmarkStart w:name="z99" w:id="94"/>
    <w:p>
      <w:pPr>
        <w:spacing w:after="0"/>
        <w:ind w:left="0"/>
        <w:jc w:val="both"/>
      </w:pPr>
      <w:r>
        <w:rPr>
          <w:rFonts w:ascii="Times New Roman"/>
          <w:b w:val="false"/>
          <w:i w:val="false"/>
          <w:color w:val="000000"/>
          <w:sz w:val="28"/>
        </w:rPr>
        <w:t>
      Сұрау салушы Тарап осы Келісімге сәйкес алынған кез келген ақпаратты немесе дәлелдемелерді Сұрау салынатын Тараптың алдын ала келісімінсіз, сұрау салуда көрсетілген тергеп-тексеруден немесе сот талқылауларынан басқа қандай да бір өзге мақсаттар үшін пайдалануға немесе беруге құқылы емес.</w:t>
      </w:r>
    </w:p>
    <w:bookmarkEnd w:id="94"/>
    <w:bookmarkStart w:name="z100" w:id="95"/>
    <w:p>
      <w:pPr>
        <w:spacing w:after="0"/>
        <w:ind w:left="0"/>
        <w:jc w:val="left"/>
      </w:pPr>
      <w:r>
        <w:rPr>
          <w:rFonts w:ascii="Times New Roman"/>
          <w:b/>
          <w:i w:val="false"/>
          <w:color w:val="000000"/>
        </w:rPr>
        <w:t xml:space="preserve"> 8-бап</w:t>
      </w:r>
    </w:p>
    <w:bookmarkEnd w:id="95"/>
    <w:bookmarkStart w:name="z101" w:id="96"/>
    <w:p>
      <w:pPr>
        <w:spacing w:after="0"/>
        <w:ind w:left="0"/>
        <w:jc w:val="left"/>
      </w:pPr>
      <w:r>
        <w:rPr>
          <w:rFonts w:ascii="Times New Roman"/>
          <w:b/>
          <w:i w:val="false"/>
          <w:color w:val="000000"/>
        </w:rPr>
        <w:t xml:space="preserve"> Құпиялылықты қорғау</w:t>
      </w:r>
    </w:p>
    <w:bookmarkEnd w:id="96"/>
    <w:bookmarkStart w:name="z102" w:id="97"/>
    <w:p>
      <w:pPr>
        <w:spacing w:after="0"/>
        <w:ind w:left="0"/>
        <w:jc w:val="both"/>
      </w:pPr>
      <w:r>
        <w:rPr>
          <w:rFonts w:ascii="Times New Roman"/>
          <w:b w:val="false"/>
          <w:i w:val="false"/>
          <w:color w:val="000000"/>
          <w:sz w:val="28"/>
        </w:rPr>
        <w:t xml:space="preserve">
      1. Сұрау салынатын Тарап, егер бұл туралы одан сұралса, құқықтық көмек туралы сұрау салудың, оның мазмұнының, тиісті құжаттардың және сұрау салуға сәйкес қабылданған кез келген әрекеттердің құпиялылығын сақтауға тиіс. Егер сұрау салуды құпия түрде орындау мүмкін болмаса, Сұрау салынатын Тарап бұл туралы Сұрау салушы Тарапқа хабар береді, ол содан кейін сұрау салу орындалуға жататынын не жатпайтынын анықтайды. </w:t>
      </w:r>
    </w:p>
    <w:bookmarkEnd w:id="97"/>
    <w:bookmarkStart w:name="z103" w:id="98"/>
    <w:p>
      <w:pPr>
        <w:spacing w:after="0"/>
        <w:ind w:left="0"/>
        <w:jc w:val="both"/>
      </w:pPr>
      <w:r>
        <w:rPr>
          <w:rFonts w:ascii="Times New Roman"/>
          <w:b w:val="false"/>
          <w:i w:val="false"/>
          <w:color w:val="000000"/>
          <w:sz w:val="28"/>
        </w:rPr>
        <w:t>
      2. Сұрау салушы Тарап, егер бұл туралы одан сұралса, ақпарат пен дәлелдемелер сұрау салуда сипатталған тергеп-тексеру немесе талқылаулар үшін қажет болған жағдайларды қоспағанда, Сұрау салынатын Тарап ұсынған ақпарат пен дәлелдемелердің құпиялылығын сақтайды.</w:t>
      </w:r>
    </w:p>
    <w:bookmarkEnd w:id="98"/>
    <w:bookmarkStart w:name="z104" w:id="99"/>
    <w:p>
      <w:pPr>
        <w:spacing w:after="0"/>
        <w:ind w:left="0"/>
        <w:jc w:val="left"/>
      </w:pPr>
      <w:r>
        <w:rPr>
          <w:rFonts w:ascii="Times New Roman"/>
          <w:b/>
          <w:i w:val="false"/>
          <w:color w:val="000000"/>
        </w:rPr>
        <w:t xml:space="preserve"> 9-бап</w:t>
      </w:r>
    </w:p>
    <w:bookmarkEnd w:id="99"/>
    <w:bookmarkStart w:name="z105" w:id="100"/>
    <w:p>
      <w:pPr>
        <w:spacing w:after="0"/>
        <w:ind w:left="0"/>
        <w:jc w:val="left"/>
      </w:pPr>
      <w:r>
        <w:rPr>
          <w:rFonts w:ascii="Times New Roman"/>
          <w:b/>
          <w:i w:val="false"/>
          <w:color w:val="000000"/>
        </w:rPr>
        <w:t xml:space="preserve"> Құжаттар мен шақырту қағаздарын жеткізу және табыс ету</w:t>
      </w:r>
    </w:p>
    <w:bookmarkEnd w:id="100"/>
    <w:bookmarkStart w:name="z106" w:id="101"/>
    <w:p>
      <w:pPr>
        <w:spacing w:after="0"/>
        <w:ind w:left="0"/>
        <w:jc w:val="both"/>
      </w:pPr>
      <w:r>
        <w:rPr>
          <w:rFonts w:ascii="Times New Roman"/>
          <w:b w:val="false"/>
          <w:i w:val="false"/>
          <w:color w:val="000000"/>
          <w:sz w:val="28"/>
        </w:rPr>
        <w:t xml:space="preserve">
      1. Сұрау салынатын Тарап Сұрау салушы Тарап осы мақсатта оған берген құжаттарды табыс етуді жүргізеді. </w:t>
      </w:r>
    </w:p>
    <w:bookmarkEnd w:id="101"/>
    <w:bookmarkStart w:name="z107" w:id="102"/>
    <w:p>
      <w:pPr>
        <w:spacing w:after="0"/>
        <w:ind w:left="0"/>
        <w:jc w:val="both"/>
      </w:pPr>
      <w:r>
        <w:rPr>
          <w:rFonts w:ascii="Times New Roman"/>
          <w:b w:val="false"/>
          <w:i w:val="false"/>
          <w:color w:val="000000"/>
          <w:sz w:val="28"/>
        </w:rPr>
        <w:t xml:space="preserve">
      2. Сұрау салынатын Тарап табыс еткеннен кейін Сұрау салушы Тарапқа табыс етуді жүзеге асырған лауазымды адамның қолымен немесе органның мөрімен, табыс етудің күнін, уақытын, орны мен тәсілін, сондай-ақ құжаттар табыс етілген адам туралы мәліметтерді көрсете отырып, бұл туралы растауды жібереді. Егер табыс етуді жүзеге асыру мүмкін болмаса, Сұрау салынатын Тарап бұл туралы Сұрау салушы Тарапқа дереу хабар береді және табыс етудің жүргізілмеу себептері туралы хабарлайды. </w:t>
      </w:r>
    </w:p>
    <w:bookmarkEnd w:id="102"/>
    <w:bookmarkStart w:name="z108" w:id="103"/>
    <w:p>
      <w:pPr>
        <w:spacing w:after="0"/>
        <w:ind w:left="0"/>
        <w:jc w:val="both"/>
      </w:pPr>
      <w:r>
        <w:rPr>
          <w:rFonts w:ascii="Times New Roman"/>
          <w:b w:val="false"/>
          <w:i w:val="false"/>
          <w:color w:val="000000"/>
          <w:sz w:val="28"/>
        </w:rPr>
        <w:t xml:space="preserve">
      3. Сұрау салушы Тарап шақырту қағаздарын табыс ету туралы сұрау салуды белгіленген келу күніне дейін кемінде тоқсан (90) күн бұрын береді. Шұғыл жағдайларда Тараптар неғұрлым қысқа мерзім туралы уағдаласа алады. </w:t>
      </w:r>
    </w:p>
    <w:bookmarkEnd w:id="103"/>
    <w:bookmarkStart w:name="z109" w:id="104"/>
    <w:p>
      <w:pPr>
        <w:spacing w:after="0"/>
        <w:ind w:left="0"/>
        <w:jc w:val="both"/>
      </w:pPr>
      <w:r>
        <w:rPr>
          <w:rFonts w:ascii="Times New Roman"/>
          <w:b w:val="false"/>
          <w:i w:val="false"/>
          <w:color w:val="000000"/>
          <w:sz w:val="28"/>
        </w:rPr>
        <w:t xml:space="preserve">
      4. Шақырту қағазы бойынша келмеген адам, егер шақырту қағазында жазалануы ықтимал екені туралы ескерту болса да, кез келген Тараптың заңнамасына сәйкес жазалауға немесе мәжбүрлеу шараларына тартылмайды. </w:t>
      </w:r>
    </w:p>
    <w:bookmarkEnd w:id="104"/>
    <w:bookmarkStart w:name="z110" w:id="105"/>
    <w:p>
      <w:pPr>
        <w:spacing w:after="0"/>
        <w:ind w:left="0"/>
        <w:jc w:val="left"/>
      </w:pPr>
      <w:r>
        <w:rPr>
          <w:rFonts w:ascii="Times New Roman"/>
          <w:b/>
          <w:i w:val="false"/>
          <w:color w:val="000000"/>
        </w:rPr>
        <w:t xml:space="preserve"> 10-бап</w:t>
      </w:r>
    </w:p>
    <w:bookmarkEnd w:id="105"/>
    <w:bookmarkStart w:name="z111" w:id="106"/>
    <w:p>
      <w:pPr>
        <w:spacing w:after="0"/>
        <w:ind w:left="0"/>
        <w:jc w:val="left"/>
      </w:pPr>
      <w:r>
        <w:rPr>
          <w:rFonts w:ascii="Times New Roman"/>
          <w:b/>
          <w:i w:val="false"/>
          <w:color w:val="000000"/>
        </w:rPr>
        <w:t xml:space="preserve"> Қауіпсіздікті қамтамасыз ету </w:t>
      </w:r>
    </w:p>
    <w:bookmarkEnd w:id="106"/>
    <w:bookmarkStart w:name="z112" w:id="107"/>
    <w:p>
      <w:pPr>
        <w:spacing w:after="0"/>
        <w:ind w:left="0"/>
        <w:jc w:val="both"/>
      </w:pPr>
      <w:r>
        <w:rPr>
          <w:rFonts w:ascii="Times New Roman"/>
          <w:b w:val="false"/>
          <w:i w:val="false"/>
          <w:color w:val="000000"/>
          <w:sz w:val="28"/>
        </w:rPr>
        <w:t>
      1. Сұрау салушы Тарапта осы Келісімнің 12 немесе 13-баптарына сәйкес айғақтар беруге немесе көмек көрсетуге келісім берген адам Сұрау салушы Тарапқа келгенге дейін жасалған және сұрау салуда көрсетілмеген әрекеттері, әрекетсіздігі немесе сотталғандығы үшін қылмыстық қудалауға, ұстауға, соттауға, жазалауға немесе оның жеке бас бостандығын кез келген басқа да шектеуге ұшырай алмайды, сондай-ақ Сұрау салушы Тарап бұл адамнан сұрау салуға қатысты тергеп-тексеру немесе сот талқылауларынан басқа кез келгенде айғақтар беруді немесе көмек көрсетуді талап ете алмайды.</w:t>
      </w:r>
    </w:p>
    <w:bookmarkEnd w:id="107"/>
    <w:bookmarkStart w:name="z113" w:id="108"/>
    <w:p>
      <w:pPr>
        <w:spacing w:after="0"/>
        <w:ind w:left="0"/>
        <w:jc w:val="both"/>
      </w:pPr>
      <w:r>
        <w:rPr>
          <w:rFonts w:ascii="Times New Roman"/>
          <w:b w:val="false"/>
          <w:i w:val="false"/>
          <w:color w:val="000000"/>
          <w:sz w:val="28"/>
        </w:rPr>
        <w:t xml:space="preserve">
      2. Осы баптың 1-тармағы, егер онда көрсетілген адам: </w:t>
      </w:r>
    </w:p>
    <w:bookmarkEnd w:id="108"/>
    <w:bookmarkStart w:name="z114" w:id="109"/>
    <w:p>
      <w:pPr>
        <w:spacing w:after="0"/>
        <w:ind w:left="0"/>
        <w:jc w:val="both"/>
      </w:pPr>
      <w:r>
        <w:rPr>
          <w:rFonts w:ascii="Times New Roman"/>
          <w:b w:val="false"/>
          <w:i w:val="false"/>
          <w:color w:val="000000"/>
          <w:sz w:val="28"/>
        </w:rPr>
        <w:t>
      a) оның қатысуы бұдан әрі қажет емес екендігі туралы ресми түрде хабарланған сәттен бастап он бес (15) тәулік ішінде Сұрау салушы Тараптан кетпесе қолданылмайды. Алайда, бұл мерзім адамның өзіне байланысты емес себептер бойынша Сұрау салушы Тараптан кете алмаған уақыт кезеңін қамтымайды;</w:t>
      </w:r>
    </w:p>
    <w:bookmarkEnd w:id="109"/>
    <w:bookmarkStart w:name="z115" w:id="110"/>
    <w:p>
      <w:pPr>
        <w:spacing w:after="0"/>
        <w:ind w:left="0"/>
        <w:jc w:val="both"/>
      </w:pPr>
      <w:r>
        <w:rPr>
          <w:rFonts w:ascii="Times New Roman"/>
          <w:b w:val="false"/>
          <w:i w:val="false"/>
          <w:color w:val="000000"/>
          <w:sz w:val="28"/>
        </w:rPr>
        <w:t>
      b) Сұрау салушы Тараптан кеткеннен кейін өз еркімен қайта оралса, қолданылмайды.</w:t>
      </w:r>
    </w:p>
    <w:bookmarkEnd w:id="110"/>
    <w:bookmarkStart w:name="z116" w:id="111"/>
    <w:p>
      <w:pPr>
        <w:spacing w:after="0"/>
        <w:ind w:left="0"/>
        <w:jc w:val="both"/>
      </w:pPr>
      <w:r>
        <w:rPr>
          <w:rFonts w:ascii="Times New Roman"/>
          <w:b w:val="false"/>
          <w:i w:val="false"/>
          <w:color w:val="000000"/>
          <w:sz w:val="28"/>
        </w:rPr>
        <w:t xml:space="preserve">
      3. Осы Келісімнің 12-бабына сәйкес жіберілген сұрау салу бойынша келісім бермеген немесе осы Келісімнің 13-бабына сәйкес шақырту қағазын қабылдамаған адам, тіпті егер сұрау салуда немесе шақырту қағаздарында өзгеше көзделсе де осы себептер бойынша қандай да бір жазаға тартыла алмайды және оған қатысты қандай да бір мәжбүрлеу шаралары қолданыла алмайды. </w:t>
      </w:r>
    </w:p>
    <w:bookmarkEnd w:id="111"/>
    <w:bookmarkStart w:name="z117" w:id="112"/>
    <w:p>
      <w:pPr>
        <w:spacing w:after="0"/>
        <w:ind w:left="0"/>
        <w:jc w:val="left"/>
      </w:pPr>
      <w:r>
        <w:rPr>
          <w:rFonts w:ascii="Times New Roman"/>
          <w:b/>
          <w:i w:val="false"/>
          <w:color w:val="000000"/>
        </w:rPr>
        <w:t xml:space="preserve"> 11-бап</w:t>
      </w:r>
    </w:p>
    <w:bookmarkEnd w:id="112"/>
    <w:bookmarkStart w:name="z118" w:id="113"/>
    <w:p>
      <w:pPr>
        <w:spacing w:after="0"/>
        <w:ind w:left="0"/>
        <w:jc w:val="left"/>
      </w:pPr>
      <w:r>
        <w:rPr>
          <w:rFonts w:ascii="Times New Roman"/>
          <w:b/>
          <w:i w:val="false"/>
          <w:color w:val="000000"/>
        </w:rPr>
        <w:t xml:space="preserve"> Адамдар мен заттардың орналасқан жерін анықтау немесе оларды сәйкестендіру</w:t>
      </w:r>
    </w:p>
    <w:bookmarkEnd w:id="113"/>
    <w:bookmarkStart w:name="z119" w:id="114"/>
    <w:p>
      <w:pPr>
        <w:spacing w:after="0"/>
        <w:ind w:left="0"/>
        <w:jc w:val="both"/>
      </w:pPr>
      <w:r>
        <w:rPr>
          <w:rFonts w:ascii="Times New Roman"/>
          <w:b w:val="false"/>
          <w:i w:val="false"/>
          <w:color w:val="000000"/>
          <w:sz w:val="28"/>
        </w:rPr>
        <w:t>
      1. Сұрау салынатын Тарап сұрау салуда көрсетілгендей, өзінің юрисдикциясында болуы мүмкін кез келген адамның орналасқан жерін анықтау немесе жеке басын сәйкестендіру бойынша шаралар қабылдауға тиіс.</w:t>
      </w:r>
    </w:p>
    <w:bookmarkEnd w:id="114"/>
    <w:bookmarkStart w:name="z120" w:id="115"/>
    <w:p>
      <w:pPr>
        <w:spacing w:after="0"/>
        <w:ind w:left="0"/>
        <w:jc w:val="both"/>
      </w:pPr>
      <w:r>
        <w:rPr>
          <w:rFonts w:ascii="Times New Roman"/>
          <w:b w:val="false"/>
          <w:i w:val="false"/>
          <w:color w:val="000000"/>
          <w:sz w:val="28"/>
        </w:rPr>
        <w:t>
      2. Кез келген Тарап екінші Тараптан заттардың орналасқан жерін анықтауды, оларды сәйкестендіруді және тиісті деректерді хабарлауды немесе орналасқан жерін анықтауды және сәйкестендіруді жүзеге асыруға мүмкіндік беретін кез келген басқа да шараларды қолдануды сұратуға құқылы.</w:t>
      </w:r>
    </w:p>
    <w:bookmarkEnd w:id="115"/>
    <w:bookmarkStart w:name="z121" w:id="116"/>
    <w:p>
      <w:pPr>
        <w:spacing w:after="0"/>
        <w:ind w:left="0"/>
        <w:jc w:val="left"/>
      </w:pPr>
      <w:r>
        <w:rPr>
          <w:rFonts w:ascii="Times New Roman"/>
          <w:b/>
          <w:i w:val="false"/>
          <w:color w:val="000000"/>
        </w:rPr>
        <w:t xml:space="preserve"> 12-бап</w:t>
      </w:r>
    </w:p>
    <w:bookmarkEnd w:id="116"/>
    <w:bookmarkStart w:name="z122" w:id="117"/>
    <w:p>
      <w:pPr>
        <w:spacing w:after="0"/>
        <w:ind w:left="0"/>
        <w:jc w:val="left"/>
      </w:pPr>
      <w:r>
        <w:rPr>
          <w:rFonts w:ascii="Times New Roman"/>
          <w:b/>
          <w:i w:val="false"/>
          <w:color w:val="000000"/>
        </w:rPr>
        <w:t xml:space="preserve"> Айғақтар беру немесе көмек көрсету үшін қамауда отырған адамдардың келуіне жәрдемдесу</w:t>
      </w:r>
    </w:p>
    <w:bookmarkEnd w:id="117"/>
    <w:bookmarkStart w:name="z123" w:id="118"/>
    <w:p>
      <w:pPr>
        <w:spacing w:after="0"/>
        <w:ind w:left="0"/>
        <w:jc w:val="both"/>
      </w:pPr>
      <w:r>
        <w:rPr>
          <w:rFonts w:ascii="Times New Roman"/>
          <w:b w:val="false"/>
          <w:i w:val="false"/>
          <w:color w:val="000000"/>
          <w:sz w:val="28"/>
        </w:rPr>
        <w:t>
      1. Сұрау салынатын Тарапта қамауда отырған, айғақтар беру немесе тергеп-тексеруге көмек көрсету үшін Сұрау салушы Тарапқа келуі сұратылған адам, осы мақсаттар үшін адам және Сұрау салынатын Тарап жазбаша түрде келісім берген және Сұрау салушы Тарап адамның қамауда ұсталуына және оны кейіннен Сұрау салынатын Тарап көрсеткен, алты (6) айдан аспайтын мерзім ішінде Сұрау салынатын Тарапқа қайтарылуына кепілдік берген шарттармен Сұрау салушы Тарапқа уақытша беріле алады. Сұрау салушы Тарап көрсетілген мерзімді ұзартуды сұратуға құқылы.</w:t>
      </w:r>
    </w:p>
    <w:bookmarkEnd w:id="118"/>
    <w:bookmarkStart w:name="z124" w:id="119"/>
    <w:p>
      <w:pPr>
        <w:spacing w:after="0"/>
        <w:ind w:left="0"/>
        <w:jc w:val="both"/>
      </w:pPr>
      <w:r>
        <w:rPr>
          <w:rFonts w:ascii="Times New Roman"/>
          <w:b w:val="false"/>
          <w:i w:val="false"/>
          <w:color w:val="000000"/>
          <w:sz w:val="28"/>
        </w:rPr>
        <w:t>
      2. Егер:</w:t>
      </w:r>
    </w:p>
    <w:bookmarkEnd w:id="119"/>
    <w:bookmarkStart w:name="z125" w:id="120"/>
    <w:p>
      <w:pPr>
        <w:spacing w:after="0"/>
        <w:ind w:left="0"/>
        <w:jc w:val="both"/>
      </w:pPr>
      <w:r>
        <w:rPr>
          <w:rFonts w:ascii="Times New Roman"/>
          <w:b w:val="false"/>
          <w:i w:val="false"/>
          <w:color w:val="000000"/>
          <w:sz w:val="28"/>
        </w:rPr>
        <w:t>
      a) адам өзін беруге келісім бермесе;</w:t>
      </w:r>
    </w:p>
    <w:bookmarkEnd w:id="120"/>
    <w:bookmarkStart w:name="z126" w:id="121"/>
    <w:p>
      <w:pPr>
        <w:spacing w:after="0"/>
        <w:ind w:left="0"/>
        <w:jc w:val="both"/>
      </w:pPr>
      <w:r>
        <w:rPr>
          <w:rFonts w:ascii="Times New Roman"/>
          <w:b w:val="false"/>
          <w:i w:val="false"/>
          <w:color w:val="000000"/>
          <w:sz w:val="28"/>
        </w:rPr>
        <w:t>
      b) адамның Сұрау салынатын Тарапта жүзеге асырылып жатқан қылмыстық талқылауларға қатысуы талап етілсе;</w:t>
      </w:r>
    </w:p>
    <w:bookmarkEnd w:id="121"/>
    <w:bookmarkStart w:name="z127" w:id="122"/>
    <w:p>
      <w:pPr>
        <w:spacing w:after="0"/>
        <w:ind w:left="0"/>
        <w:jc w:val="both"/>
      </w:pPr>
      <w:r>
        <w:rPr>
          <w:rFonts w:ascii="Times New Roman"/>
          <w:b w:val="false"/>
          <w:i w:val="false"/>
          <w:color w:val="000000"/>
          <w:sz w:val="28"/>
        </w:rPr>
        <w:t>
      c) уақытша беру адамның бас бостандығынан айыру мерзімінің ұзаруына алып келуі мүмкін болса;</w:t>
      </w:r>
    </w:p>
    <w:bookmarkEnd w:id="122"/>
    <w:bookmarkStart w:name="z128" w:id="123"/>
    <w:p>
      <w:pPr>
        <w:spacing w:after="0"/>
        <w:ind w:left="0"/>
        <w:jc w:val="both"/>
      </w:pPr>
      <w:r>
        <w:rPr>
          <w:rFonts w:ascii="Times New Roman"/>
          <w:b w:val="false"/>
          <w:i w:val="false"/>
          <w:color w:val="000000"/>
          <w:sz w:val="28"/>
        </w:rPr>
        <w:t>
      d) адамды Сұрау салушы Тарапқа уақытша беруге қарсы өзге де елеулі негіздер болса, осы баптың 1-тармағында көрсетілген адамды беруден бас тартылуы мүмкін.</w:t>
      </w:r>
    </w:p>
    <w:bookmarkEnd w:id="123"/>
    <w:bookmarkStart w:name="z129" w:id="124"/>
    <w:p>
      <w:pPr>
        <w:spacing w:after="0"/>
        <w:ind w:left="0"/>
        <w:jc w:val="both"/>
      </w:pPr>
      <w:r>
        <w:rPr>
          <w:rFonts w:ascii="Times New Roman"/>
          <w:b w:val="false"/>
          <w:i w:val="false"/>
          <w:color w:val="000000"/>
          <w:sz w:val="28"/>
        </w:rPr>
        <w:t>
      3. Уақытша берілген адам Сұрау салушы Тарапта және оны транзитпен тасымалдау кезінде қамауда ұсталуға тиіс.</w:t>
      </w:r>
    </w:p>
    <w:bookmarkEnd w:id="124"/>
    <w:bookmarkStart w:name="z130" w:id="125"/>
    <w:p>
      <w:pPr>
        <w:spacing w:after="0"/>
        <w:ind w:left="0"/>
        <w:jc w:val="both"/>
      </w:pPr>
      <w:r>
        <w:rPr>
          <w:rFonts w:ascii="Times New Roman"/>
          <w:b w:val="false"/>
          <w:i w:val="false"/>
          <w:color w:val="000000"/>
          <w:sz w:val="28"/>
        </w:rPr>
        <w:t>
      4. Егер үшінші Тарап қамауда отырған адамды екінші Тарап арқылы Тараптың біріне немесе одан кері уақытша беруді қаласа, Сұрау салынатын Тарап, егер бұл адам Сұрау салынатын Тараптың азаматы немесе резиденті болмаса немесе транзит оның заңнамасына қайшы келмесе, осы адамды өз аумағы арқылы транзиттеуге рұқсат бере алады.</w:t>
      </w:r>
    </w:p>
    <w:bookmarkEnd w:id="125"/>
    <w:bookmarkStart w:name="z131" w:id="126"/>
    <w:p>
      <w:pPr>
        <w:spacing w:after="0"/>
        <w:ind w:left="0"/>
        <w:jc w:val="both"/>
      </w:pPr>
      <w:r>
        <w:rPr>
          <w:rFonts w:ascii="Times New Roman"/>
          <w:b w:val="false"/>
          <w:i w:val="false"/>
          <w:color w:val="000000"/>
          <w:sz w:val="28"/>
        </w:rPr>
        <w:t>
      5. Сұрау салынатын Тарап қамауда отырған адамды оның осы баптың 1-тармағының мақсаттары үшін келуден бас тартуға құқығы бар екені және осы Келісімнің 10-бабында көзделген иммунитеттер туралы хабарлайды.</w:t>
      </w:r>
    </w:p>
    <w:bookmarkEnd w:id="126"/>
    <w:bookmarkStart w:name="z132" w:id="127"/>
    <w:p>
      <w:pPr>
        <w:spacing w:after="0"/>
        <w:ind w:left="0"/>
        <w:jc w:val="both"/>
      </w:pPr>
      <w:r>
        <w:rPr>
          <w:rFonts w:ascii="Times New Roman"/>
          <w:b w:val="false"/>
          <w:i w:val="false"/>
          <w:color w:val="000000"/>
          <w:sz w:val="28"/>
        </w:rPr>
        <w:t>
      6. Егер адам Сұрау салынатын Тараптың заңнамасына немесе шешіміне сәйкес босатылуға жататын болса, ол адамды қамаудан босатуға тиіс Сұрау салушы Тарапты хабардар етеді.</w:t>
      </w:r>
    </w:p>
    <w:bookmarkEnd w:id="127"/>
    <w:bookmarkStart w:name="z133" w:id="128"/>
    <w:p>
      <w:pPr>
        <w:spacing w:after="0"/>
        <w:ind w:left="0"/>
        <w:jc w:val="both"/>
      </w:pPr>
      <w:r>
        <w:rPr>
          <w:rFonts w:ascii="Times New Roman"/>
          <w:b w:val="false"/>
          <w:i w:val="false"/>
          <w:color w:val="000000"/>
          <w:sz w:val="28"/>
        </w:rPr>
        <w:t>
      7. Берілген адамды Сұрау салушы Тарапта қамауда ұстау уақыты Сұрау салынатын Тарапта тағайындалатын жаза мерзіміне есептеледі.</w:t>
      </w:r>
    </w:p>
    <w:bookmarkEnd w:id="128"/>
    <w:bookmarkStart w:name="z134" w:id="129"/>
    <w:p>
      <w:pPr>
        <w:spacing w:after="0"/>
        <w:ind w:left="0"/>
        <w:jc w:val="left"/>
      </w:pPr>
      <w:r>
        <w:rPr>
          <w:rFonts w:ascii="Times New Roman"/>
          <w:b/>
          <w:i w:val="false"/>
          <w:color w:val="000000"/>
        </w:rPr>
        <w:t xml:space="preserve"> 13-бап</w:t>
      </w:r>
    </w:p>
    <w:bookmarkEnd w:id="129"/>
    <w:bookmarkStart w:name="z135" w:id="130"/>
    <w:p>
      <w:pPr>
        <w:spacing w:after="0"/>
        <w:ind w:left="0"/>
        <w:jc w:val="left"/>
      </w:pPr>
      <w:r>
        <w:rPr>
          <w:rFonts w:ascii="Times New Roman"/>
          <w:b/>
          <w:i w:val="false"/>
          <w:color w:val="000000"/>
        </w:rPr>
        <w:t xml:space="preserve"> Айғақтар беру немесе көмек көрсету үшін басқа адамдардың келуіне жәрдемдесу</w:t>
      </w:r>
    </w:p>
    <w:bookmarkEnd w:id="130"/>
    <w:bookmarkStart w:name="z136" w:id="131"/>
    <w:p>
      <w:pPr>
        <w:spacing w:after="0"/>
        <w:ind w:left="0"/>
        <w:jc w:val="both"/>
      </w:pPr>
      <w:r>
        <w:rPr>
          <w:rFonts w:ascii="Times New Roman"/>
          <w:b w:val="false"/>
          <w:i w:val="false"/>
          <w:color w:val="000000"/>
          <w:sz w:val="28"/>
        </w:rPr>
        <w:t xml:space="preserve">
      1. Сұрау салушы Тарап Сұрау салынатын Тараптан адамның Сұрау салушы Тарапқа тергеп-тексеруде немесе сот талқылауында айғақтар беру немесе көмек көрсету үшін келу мүмкіндігін қамтамасыз етуде көмек сұрата алады. Бұл адамға төленетін кез келген төлемдер мен өтемақылар туралы хабарлануға тиіс. </w:t>
      </w:r>
    </w:p>
    <w:bookmarkEnd w:id="131"/>
    <w:bookmarkStart w:name="z137" w:id="132"/>
    <w:p>
      <w:pPr>
        <w:spacing w:after="0"/>
        <w:ind w:left="0"/>
        <w:jc w:val="both"/>
      </w:pPr>
      <w:r>
        <w:rPr>
          <w:rFonts w:ascii="Times New Roman"/>
          <w:b w:val="false"/>
          <w:i w:val="false"/>
          <w:color w:val="000000"/>
          <w:sz w:val="28"/>
        </w:rPr>
        <w:t xml:space="preserve">
      2. Егер Сұрау салынатын Тарап Сұрау салушы Тараптың осы адамның қауіпсіздігін қамтамасыз ету үшін тиісті шаралар қолданатынына көз жеткізсе, онда ол осы адамнан Сұрау салушы Тарапқа тергеп-тексеруде немесе сот талқылауында айғақтар беру немесе көмек көрсету үшін келуін сұрайды. </w:t>
      </w:r>
    </w:p>
    <w:bookmarkEnd w:id="132"/>
    <w:bookmarkStart w:name="z138" w:id="133"/>
    <w:p>
      <w:pPr>
        <w:spacing w:after="0"/>
        <w:ind w:left="0"/>
        <w:jc w:val="both"/>
      </w:pPr>
      <w:r>
        <w:rPr>
          <w:rFonts w:ascii="Times New Roman"/>
          <w:b w:val="false"/>
          <w:i w:val="false"/>
          <w:color w:val="000000"/>
          <w:sz w:val="28"/>
        </w:rPr>
        <w:t xml:space="preserve">
      3. Сұрау салынатын Тарап адамға осы баптың 1-тармағының мақсаттары үшін келуден бас тартуға құқығы бар екенін және осы Келісімнің 10-бабында көзделген иммунитеттер туралы хабарлайды. </w:t>
      </w:r>
    </w:p>
    <w:bookmarkEnd w:id="133"/>
    <w:bookmarkStart w:name="z139" w:id="134"/>
    <w:p>
      <w:pPr>
        <w:spacing w:after="0"/>
        <w:ind w:left="0"/>
        <w:jc w:val="both"/>
      </w:pPr>
      <w:r>
        <w:rPr>
          <w:rFonts w:ascii="Times New Roman"/>
          <w:b w:val="false"/>
          <w:i w:val="false"/>
          <w:color w:val="000000"/>
          <w:sz w:val="28"/>
        </w:rPr>
        <w:t xml:space="preserve">
      4. Сұрау салынатын Тарап Сұрау салушы Тарапқа адамның жауабы туралы мүмкіндігінше жылдам хабар береді. Адам келіскен жағдайда, Сұрау салынатын Тарап осы адамның Сұрау салушы Тарапқа келуіне жәрдемдесу бойынша қажетті шараларды қабылдайды. </w:t>
      </w:r>
    </w:p>
    <w:bookmarkEnd w:id="134"/>
    <w:bookmarkStart w:name="z140" w:id="135"/>
    <w:p>
      <w:pPr>
        <w:spacing w:after="0"/>
        <w:ind w:left="0"/>
        <w:jc w:val="left"/>
      </w:pPr>
      <w:r>
        <w:rPr>
          <w:rFonts w:ascii="Times New Roman"/>
          <w:b/>
          <w:i w:val="false"/>
          <w:color w:val="000000"/>
        </w:rPr>
        <w:t xml:space="preserve"> 14-бап</w:t>
      </w:r>
    </w:p>
    <w:bookmarkEnd w:id="135"/>
    <w:bookmarkStart w:name="z141" w:id="136"/>
    <w:p>
      <w:pPr>
        <w:spacing w:after="0"/>
        <w:ind w:left="0"/>
        <w:jc w:val="left"/>
      </w:pPr>
      <w:r>
        <w:rPr>
          <w:rFonts w:ascii="Times New Roman"/>
          <w:b/>
          <w:i w:val="false"/>
          <w:color w:val="000000"/>
        </w:rPr>
        <w:t xml:space="preserve"> Тінту және алып қою</w:t>
      </w:r>
    </w:p>
    <w:bookmarkEnd w:id="136"/>
    <w:bookmarkStart w:name="z142" w:id="137"/>
    <w:p>
      <w:pPr>
        <w:spacing w:after="0"/>
        <w:ind w:left="0"/>
        <w:jc w:val="both"/>
      </w:pPr>
      <w:r>
        <w:rPr>
          <w:rFonts w:ascii="Times New Roman"/>
          <w:b w:val="false"/>
          <w:i w:val="false"/>
          <w:color w:val="000000"/>
          <w:sz w:val="28"/>
        </w:rPr>
        <w:t xml:space="preserve">
      1. Құқықтық көмек туралы сұрау салуда осындай әрекеттерді жүргізу қажеттігін негіздейтін ақпарат қамтылған жағдайда Сұрау салынатын Тарап өзінің заңнамасына сәйкес заттарды немесе құжаттарды тінтуді, алып қоюды және беруді жүргізеді. </w:t>
      </w:r>
    </w:p>
    <w:bookmarkEnd w:id="137"/>
    <w:bookmarkStart w:name="z143" w:id="138"/>
    <w:p>
      <w:pPr>
        <w:spacing w:after="0"/>
        <w:ind w:left="0"/>
        <w:jc w:val="both"/>
      </w:pPr>
      <w:r>
        <w:rPr>
          <w:rFonts w:ascii="Times New Roman"/>
          <w:b w:val="false"/>
          <w:i w:val="false"/>
          <w:color w:val="000000"/>
          <w:sz w:val="28"/>
        </w:rPr>
        <w:t xml:space="preserve">
      2. Заттар мен құжаттар алып қойылған жағдайда Сұрау салынатын Тарап олардың төлнұсқалығына көз жеткізуге тиіс. Егер Сұрау салынатын Тараптың заңнамасына сәйкес осы баптың 1-тармағында көзделген әрекеттерді жүзеге асыру құзыретті органның арнайы шешімін талап етсе, мұндай шешімді Сұрау салушы Тарап ұсынуға тиіс. </w:t>
      </w:r>
    </w:p>
    <w:bookmarkEnd w:id="138"/>
    <w:bookmarkStart w:name="z144" w:id="139"/>
    <w:p>
      <w:pPr>
        <w:spacing w:after="0"/>
        <w:ind w:left="0"/>
        <w:jc w:val="both"/>
      </w:pPr>
      <w:r>
        <w:rPr>
          <w:rFonts w:ascii="Times New Roman"/>
          <w:b w:val="false"/>
          <w:i w:val="false"/>
          <w:color w:val="000000"/>
          <w:sz w:val="28"/>
        </w:rPr>
        <w:t xml:space="preserve">
      3. Алып қойылған материалдар Сұрау салынатын Тарап айқындаған шарттарда Сұрау салушы Тарапқа берілуі мүмкін. Осы шарттарға келісім алмаған жағдайда Сұрау салынатын Тарап оларды беруден бас тартуы мүмкін. </w:t>
      </w:r>
    </w:p>
    <w:bookmarkEnd w:id="139"/>
    <w:bookmarkStart w:name="z145" w:id="140"/>
    <w:p>
      <w:pPr>
        <w:spacing w:after="0"/>
        <w:ind w:left="0"/>
        <w:jc w:val="both"/>
      </w:pPr>
      <w:r>
        <w:rPr>
          <w:rFonts w:ascii="Times New Roman"/>
          <w:b w:val="false"/>
          <w:i w:val="false"/>
          <w:color w:val="000000"/>
          <w:sz w:val="28"/>
        </w:rPr>
        <w:t>
      4. Осы баптың ережелері Сұрау салынатын Тараптың және адал үшінші тұлғалардың құқықтары мен мүдделеріне нұқсан келтірмеуге тиіс.</w:t>
      </w:r>
    </w:p>
    <w:bookmarkEnd w:id="140"/>
    <w:bookmarkStart w:name="z146" w:id="141"/>
    <w:p>
      <w:pPr>
        <w:spacing w:after="0"/>
        <w:ind w:left="0"/>
        <w:jc w:val="left"/>
      </w:pPr>
      <w:r>
        <w:rPr>
          <w:rFonts w:ascii="Times New Roman"/>
          <w:b/>
          <w:i w:val="false"/>
          <w:color w:val="000000"/>
        </w:rPr>
        <w:t xml:space="preserve"> 15-бап</w:t>
      </w:r>
    </w:p>
    <w:bookmarkEnd w:id="141"/>
    <w:bookmarkStart w:name="z147" w:id="142"/>
    <w:p>
      <w:pPr>
        <w:spacing w:after="0"/>
        <w:ind w:left="0"/>
        <w:jc w:val="left"/>
      </w:pPr>
      <w:r>
        <w:rPr>
          <w:rFonts w:ascii="Times New Roman"/>
          <w:b/>
          <w:i w:val="false"/>
          <w:color w:val="000000"/>
        </w:rPr>
        <w:t xml:space="preserve"> Қылмыстық әрекет құралдары мен одан түскен кірістер</w:t>
      </w:r>
    </w:p>
    <w:bookmarkEnd w:id="142"/>
    <w:bookmarkStart w:name="z148" w:id="143"/>
    <w:p>
      <w:pPr>
        <w:spacing w:after="0"/>
        <w:ind w:left="0"/>
        <w:jc w:val="both"/>
      </w:pPr>
      <w:r>
        <w:rPr>
          <w:rFonts w:ascii="Times New Roman"/>
          <w:b w:val="false"/>
          <w:i w:val="false"/>
          <w:color w:val="000000"/>
          <w:sz w:val="28"/>
        </w:rPr>
        <w:t xml:space="preserve">
      1. Сұрау салынатын Тарап сұрау салу бойынша және өзінің заңнамасына сәйкес өзінің юрисдикциясы шегінде қылмыстық әрекет құралдарын немесе одан түскен кірістерді анықтау бойынша шаралар қабылдайды және Сұрау салушы Тарапты оларды қарау нәтижелері туралы хабардар етеді. </w:t>
      </w:r>
    </w:p>
    <w:bookmarkEnd w:id="143"/>
    <w:bookmarkStart w:name="z149" w:id="144"/>
    <w:p>
      <w:pPr>
        <w:spacing w:after="0"/>
        <w:ind w:left="0"/>
        <w:jc w:val="both"/>
      </w:pPr>
      <w:r>
        <w:rPr>
          <w:rFonts w:ascii="Times New Roman"/>
          <w:b w:val="false"/>
          <w:i w:val="false"/>
          <w:color w:val="000000"/>
          <w:sz w:val="28"/>
        </w:rPr>
        <w:t xml:space="preserve">
      2. Сұрау салынатын Тарап осы баптың 1-тармағында көрсетілген, өз иелігіндегі қылмыстық әрекет құралдары мен одан түскен кірістерді өз заңнамасына сәйкес басқарады. </w:t>
      </w:r>
    </w:p>
    <w:bookmarkEnd w:id="144"/>
    <w:bookmarkStart w:name="z150" w:id="145"/>
    <w:p>
      <w:pPr>
        <w:spacing w:after="0"/>
        <w:ind w:left="0"/>
        <w:jc w:val="both"/>
      </w:pPr>
      <w:r>
        <w:rPr>
          <w:rFonts w:ascii="Times New Roman"/>
          <w:b w:val="false"/>
          <w:i w:val="false"/>
          <w:color w:val="000000"/>
          <w:sz w:val="28"/>
        </w:rPr>
        <w:t xml:space="preserve">
      3. Сұрау салынатын Тарап осы баптың 1-тармағында көрсетілген, тәркіленген қылмыстық әрекет құралдары мен одан түскен кірістерге өз заңнамасына сәйкес билік етеді. Сұрау салынатын Тарап оларды өзінің заңнамасында рұқсат етілген шектерде және ол орынды деп есептейтін шарттарда Сұрау салушы Тарапқа бере алады. </w:t>
      </w:r>
    </w:p>
    <w:bookmarkEnd w:id="145"/>
    <w:bookmarkStart w:name="z151" w:id="146"/>
    <w:p>
      <w:pPr>
        <w:spacing w:after="0"/>
        <w:ind w:left="0"/>
        <w:jc w:val="both"/>
      </w:pPr>
      <w:r>
        <w:rPr>
          <w:rFonts w:ascii="Times New Roman"/>
          <w:b w:val="false"/>
          <w:i w:val="false"/>
          <w:color w:val="000000"/>
          <w:sz w:val="28"/>
        </w:rPr>
        <w:t xml:space="preserve">
      4. Осы баптың ережелері Тараптардың және адал үшінші тұлғалардың құқықтары мен мүдделеріне нұқсан келтірмеуге тиіс. </w:t>
      </w:r>
    </w:p>
    <w:bookmarkEnd w:id="146"/>
    <w:bookmarkStart w:name="z152" w:id="147"/>
    <w:p>
      <w:pPr>
        <w:spacing w:after="0"/>
        <w:ind w:left="0"/>
        <w:jc w:val="left"/>
      </w:pPr>
      <w:r>
        <w:rPr>
          <w:rFonts w:ascii="Times New Roman"/>
          <w:b/>
          <w:i w:val="false"/>
          <w:color w:val="000000"/>
        </w:rPr>
        <w:t xml:space="preserve"> 16-бап</w:t>
      </w:r>
    </w:p>
    <w:bookmarkEnd w:id="147"/>
    <w:bookmarkStart w:name="z153" w:id="148"/>
    <w:p>
      <w:pPr>
        <w:spacing w:after="0"/>
        <w:ind w:left="0"/>
        <w:jc w:val="left"/>
      </w:pPr>
      <w:r>
        <w:rPr>
          <w:rFonts w:ascii="Times New Roman"/>
          <w:b/>
          <w:i w:val="false"/>
          <w:color w:val="000000"/>
        </w:rPr>
        <w:t xml:space="preserve"> Дәлелдемелер алу</w:t>
      </w:r>
    </w:p>
    <w:bookmarkEnd w:id="148"/>
    <w:bookmarkStart w:name="z154" w:id="149"/>
    <w:p>
      <w:pPr>
        <w:spacing w:after="0"/>
        <w:ind w:left="0"/>
        <w:jc w:val="both"/>
      </w:pPr>
      <w:r>
        <w:rPr>
          <w:rFonts w:ascii="Times New Roman"/>
          <w:b w:val="false"/>
          <w:i w:val="false"/>
          <w:color w:val="000000"/>
          <w:sz w:val="28"/>
        </w:rPr>
        <w:t xml:space="preserve">
      1. Сұрау салынатын Тарап өз заңнамасына сәйкес Сұрау салушы Тарапқа ұсыну үшін дәлелдемелерді, оның ішінде адамдардың өтініштері мен айғақтарын жинайды немесе олардан дәлелдемелерді немесе басқа да материалдарды ұсынуды талап етеді. </w:t>
      </w:r>
    </w:p>
    <w:bookmarkEnd w:id="149"/>
    <w:bookmarkStart w:name="z155" w:id="150"/>
    <w:p>
      <w:pPr>
        <w:spacing w:after="0"/>
        <w:ind w:left="0"/>
        <w:jc w:val="both"/>
      </w:pPr>
      <w:r>
        <w:rPr>
          <w:rFonts w:ascii="Times New Roman"/>
          <w:b w:val="false"/>
          <w:i w:val="false"/>
          <w:color w:val="000000"/>
          <w:sz w:val="28"/>
        </w:rPr>
        <w:t xml:space="preserve">
      2. Осы баптың 1-тармағында көрсетілген көмекті беруден тек банк құпиясы негізінде бас тартуға болмайды. </w:t>
      </w:r>
    </w:p>
    <w:bookmarkEnd w:id="150"/>
    <w:bookmarkStart w:name="z156" w:id="151"/>
    <w:p>
      <w:pPr>
        <w:spacing w:after="0"/>
        <w:ind w:left="0"/>
        <w:jc w:val="both"/>
      </w:pPr>
      <w:r>
        <w:rPr>
          <w:rFonts w:ascii="Times New Roman"/>
          <w:b w:val="false"/>
          <w:i w:val="false"/>
          <w:color w:val="000000"/>
          <w:sz w:val="28"/>
        </w:rPr>
        <w:t xml:space="preserve">
      3. Сұрау салынатын Тарап өзінің заңнамасына сәйкес Сұрау салушы Тараптың лауазымды адамдарға сұрау салуды орындау кезінде қатысуға рұқсат бере алады. Сұрау салушы Тарап Сұрау салынатын Тарап арқылы айғақтар алу қажет адамға сұрақтар қоя алады. </w:t>
      </w:r>
    </w:p>
    <w:bookmarkEnd w:id="151"/>
    <w:bookmarkStart w:name="z157" w:id="152"/>
    <w:p>
      <w:pPr>
        <w:spacing w:after="0"/>
        <w:ind w:left="0"/>
        <w:jc w:val="both"/>
      </w:pPr>
      <w:r>
        <w:rPr>
          <w:rFonts w:ascii="Times New Roman"/>
          <w:b w:val="false"/>
          <w:i w:val="false"/>
          <w:color w:val="000000"/>
          <w:sz w:val="28"/>
        </w:rPr>
        <w:t xml:space="preserve">
      4. Осы бапқа сәйкес жіберілген сұрау салу бойынша Сұрау салынатын Тарапта айғақтар немесе дәлелдемелер беретін адам, егер бұл Сұрау салынатын Тараптың заңнамасында мүмкіндік берілсе, айғақтар беруден немесе дәлелдемелер беруден бас тартуы мүмкін және ол үшін адам қандай да бір жауапқа тартылуға жатпайды. </w:t>
      </w:r>
    </w:p>
    <w:bookmarkEnd w:id="152"/>
    <w:bookmarkStart w:name="z158" w:id="153"/>
    <w:p>
      <w:pPr>
        <w:spacing w:after="0"/>
        <w:ind w:left="0"/>
        <w:jc w:val="both"/>
      </w:pPr>
      <w:r>
        <w:rPr>
          <w:rFonts w:ascii="Times New Roman"/>
          <w:b w:val="false"/>
          <w:i w:val="false"/>
          <w:color w:val="000000"/>
          <w:sz w:val="28"/>
        </w:rPr>
        <w:t>
      5. Адам Сұрау салушы Тараптың заңнамасына сәйкес айғақтар немесе дәлелдемелер беруден бас тартуға құқығы бар екенін мәлімдесе, Сұрау салушы Тарап осындай мәлімдеме туралы хабардар етіледі, ал, егер Сұрау салушы Тарап мұндай мәлімдеменің негізділігін растамаса ғана, айғақтар немесе дәлелдемелер алынуға жатады.</w:t>
      </w:r>
    </w:p>
    <w:bookmarkEnd w:id="153"/>
    <w:bookmarkStart w:name="z159" w:id="154"/>
    <w:p>
      <w:pPr>
        <w:spacing w:after="0"/>
        <w:ind w:left="0"/>
        <w:jc w:val="left"/>
      </w:pPr>
      <w:r>
        <w:rPr>
          <w:rFonts w:ascii="Times New Roman"/>
          <w:b/>
          <w:i w:val="false"/>
          <w:color w:val="000000"/>
        </w:rPr>
        <w:t xml:space="preserve"> 17-бап</w:t>
      </w:r>
    </w:p>
    <w:bookmarkEnd w:id="154"/>
    <w:bookmarkStart w:name="z160" w:id="155"/>
    <w:p>
      <w:pPr>
        <w:spacing w:after="0"/>
        <w:ind w:left="0"/>
        <w:jc w:val="left"/>
      </w:pPr>
      <w:r>
        <w:rPr>
          <w:rFonts w:ascii="Times New Roman"/>
          <w:b/>
          <w:i w:val="false"/>
          <w:color w:val="000000"/>
        </w:rPr>
        <w:t xml:space="preserve"> Заттар мен мүлікті қайтару</w:t>
      </w:r>
    </w:p>
    <w:bookmarkEnd w:id="155"/>
    <w:bookmarkStart w:name="z161" w:id="156"/>
    <w:p>
      <w:pPr>
        <w:spacing w:after="0"/>
        <w:ind w:left="0"/>
        <w:jc w:val="both"/>
      </w:pPr>
      <w:r>
        <w:rPr>
          <w:rFonts w:ascii="Times New Roman"/>
          <w:b w:val="false"/>
          <w:i w:val="false"/>
          <w:color w:val="000000"/>
          <w:sz w:val="28"/>
        </w:rPr>
        <w:t>
      Сұрау салушы Тарапқа берілген кез келген заттар мен мүлік Сұрау салынатын Тарап оларды алу құқығынан бас тартқан жағдайларды қоспағанда, мүмкіндігінше жылдам қайтарылады.</w:t>
      </w:r>
    </w:p>
    <w:bookmarkEnd w:id="156"/>
    <w:bookmarkStart w:name="z162" w:id="157"/>
    <w:p>
      <w:pPr>
        <w:spacing w:after="0"/>
        <w:ind w:left="0"/>
        <w:jc w:val="left"/>
      </w:pPr>
      <w:r>
        <w:rPr>
          <w:rFonts w:ascii="Times New Roman"/>
          <w:b/>
          <w:i w:val="false"/>
          <w:color w:val="000000"/>
        </w:rPr>
        <w:t xml:space="preserve"> 18-бап</w:t>
      </w:r>
    </w:p>
    <w:bookmarkEnd w:id="157"/>
    <w:bookmarkStart w:name="z163" w:id="158"/>
    <w:p>
      <w:pPr>
        <w:spacing w:after="0"/>
        <w:ind w:left="0"/>
        <w:jc w:val="left"/>
      </w:pPr>
      <w:r>
        <w:rPr>
          <w:rFonts w:ascii="Times New Roman"/>
          <w:b/>
          <w:i w:val="false"/>
          <w:color w:val="000000"/>
        </w:rPr>
        <w:t xml:space="preserve"> Ақпаратты беру</w:t>
      </w:r>
    </w:p>
    <w:bookmarkEnd w:id="158"/>
    <w:bookmarkStart w:name="z164" w:id="159"/>
    <w:p>
      <w:pPr>
        <w:spacing w:after="0"/>
        <w:ind w:left="0"/>
        <w:jc w:val="both"/>
      </w:pPr>
      <w:r>
        <w:rPr>
          <w:rFonts w:ascii="Times New Roman"/>
          <w:b w:val="false"/>
          <w:i w:val="false"/>
          <w:color w:val="000000"/>
          <w:sz w:val="28"/>
        </w:rPr>
        <w:t xml:space="preserve">
      1. Сұрау салынатын Тарап өзінің заңнамасына сәйкес жалпыға бірдей қолжетімді ресми құжаттардың немесе жазбалардың көшірмелерін ұсына алады. </w:t>
      </w:r>
    </w:p>
    <w:bookmarkEnd w:id="159"/>
    <w:bookmarkStart w:name="z165" w:id="160"/>
    <w:p>
      <w:pPr>
        <w:spacing w:after="0"/>
        <w:ind w:left="0"/>
        <w:jc w:val="both"/>
      </w:pPr>
      <w:r>
        <w:rPr>
          <w:rFonts w:ascii="Times New Roman"/>
          <w:b w:val="false"/>
          <w:i w:val="false"/>
          <w:color w:val="000000"/>
          <w:sz w:val="28"/>
        </w:rPr>
        <w:t xml:space="preserve">
      2. Сұрау салынатын Тарап өзінің иелігіндегі, бірақ жалпыға бірдей қолжетімді болып табылмайтын кез келген басқа да ресми құжаттарды немесе жазбаларды осындай құжаттар немесе жазбалар өзінің құқық қорғау органдары мен сот органдарына қолжетімді болатын көлемде және жағдайларда бере алады. </w:t>
      </w:r>
    </w:p>
    <w:bookmarkEnd w:id="160"/>
    <w:bookmarkStart w:name="z166" w:id="161"/>
    <w:p>
      <w:pPr>
        <w:spacing w:after="0"/>
        <w:ind w:left="0"/>
        <w:jc w:val="left"/>
      </w:pPr>
      <w:r>
        <w:rPr>
          <w:rFonts w:ascii="Times New Roman"/>
          <w:b/>
          <w:i w:val="false"/>
          <w:color w:val="000000"/>
        </w:rPr>
        <w:t xml:space="preserve"> 19-бап</w:t>
      </w:r>
    </w:p>
    <w:bookmarkEnd w:id="161"/>
    <w:bookmarkStart w:name="z167" w:id="162"/>
    <w:p>
      <w:pPr>
        <w:spacing w:after="0"/>
        <w:ind w:left="0"/>
        <w:jc w:val="left"/>
      </w:pPr>
      <w:r>
        <w:rPr>
          <w:rFonts w:ascii="Times New Roman"/>
          <w:b/>
          <w:i w:val="false"/>
          <w:color w:val="000000"/>
        </w:rPr>
        <w:t xml:space="preserve"> Шығыстар және өкілдік ету</w:t>
      </w:r>
    </w:p>
    <w:bookmarkEnd w:id="162"/>
    <w:bookmarkStart w:name="z168" w:id="163"/>
    <w:p>
      <w:pPr>
        <w:spacing w:after="0"/>
        <w:ind w:left="0"/>
        <w:jc w:val="both"/>
      </w:pPr>
      <w:r>
        <w:rPr>
          <w:rFonts w:ascii="Times New Roman"/>
          <w:b w:val="false"/>
          <w:i w:val="false"/>
          <w:color w:val="000000"/>
          <w:sz w:val="28"/>
        </w:rPr>
        <w:t xml:space="preserve">
      1. Сұрау салынатын Тарап Сұрау салушы Тараптың сұрау салуы бойынша өз юрисдикциясында құқықтық көмек туралы сұрау салуға байланысты туындайтын кез келген талқылауларда заңды өкілдік ету және көмек көрсету бойынша қажетті шараларды қабылдай алады. Егер Сұрау салушы Тарап заңды өкілдік ету және көмек көрсету бойынша шараларды дербес қабылдаған жағдайда, ол барлық шығыстарды көтереді. </w:t>
      </w:r>
    </w:p>
    <w:bookmarkEnd w:id="163"/>
    <w:bookmarkStart w:name="z169" w:id="164"/>
    <w:p>
      <w:pPr>
        <w:spacing w:after="0"/>
        <w:ind w:left="0"/>
        <w:jc w:val="both"/>
      </w:pPr>
      <w:r>
        <w:rPr>
          <w:rFonts w:ascii="Times New Roman"/>
          <w:b w:val="false"/>
          <w:i w:val="false"/>
          <w:color w:val="000000"/>
          <w:sz w:val="28"/>
        </w:rPr>
        <w:t xml:space="preserve">
      2. Сұрау салынатын Тарап: </w:t>
      </w:r>
    </w:p>
    <w:bookmarkEnd w:id="164"/>
    <w:bookmarkStart w:name="z170" w:id="165"/>
    <w:p>
      <w:pPr>
        <w:spacing w:after="0"/>
        <w:ind w:left="0"/>
        <w:jc w:val="both"/>
      </w:pPr>
      <w:r>
        <w:rPr>
          <w:rFonts w:ascii="Times New Roman"/>
          <w:b w:val="false"/>
          <w:i w:val="false"/>
          <w:color w:val="000000"/>
          <w:sz w:val="28"/>
        </w:rPr>
        <w:t>
      а) адамды Сұрау салынатын Тарапқа немесе одан кері тасымалдауға байланысты шығыстарды, сондай-ақ осы Келісімнің 12 немесе 13-баптарына сәйкес жіберілген сұрау салу негізінде Сұрау салушы Тарапта болған уақытта адамдарға төленуге жататын кез келген алымдарды, сыйақыларды немесе шығыстарды;</w:t>
      </w:r>
    </w:p>
    <w:bookmarkEnd w:id="165"/>
    <w:bookmarkStart w:name="z171" w:id="166"/>
    <w:p>
      <w:pPr>
        <w:spacing w:after="0"/>
        <w:ind w:left="0"/>
        <w:jc w:val="both"/>
      </w:pPr>
      <w:r>
        <w:rPr>
          <w:rFonts w:ascii="Times New Roman"/>
          <w:b w:val="false"/>
          <w:i w:val="false"/>
          <w:color w:val="000000"/>
          <w:sz w:val="28"/>
        </w:rPr>
        <w:t>
      b) кез келген заттар мен мүлікті жеткізуге байланысты шығыстарды;</w:t>
      </w:r>
    </w:p>
    <w:bookmarkEnd w:id="166"/>
    <w:bookmarkStart w:name="z172" w:id="167"/>
    <w:p>
      <w:pPr>
        <w:spacing w:after="0"/>
        <w:ind w:left="0"/>
        <w:jc w:val="both"/>
      </w:pPr>
      <w:r>
        <w:rPr>
          <w:rFonts w:ascii="Times New Roman"/>
          <w:b w:val="false"/>
          <w:i w:val="false"/>
          <w:color w:val="000000"/>
          <w:sz w:val="28"/>
        </w:rPr>
        <w:t xml:space="preserve">
      c) Тараптар өзге туралы уағдаласқан жағдайларды қоспағанда, сараптамалар жүргізуге арналған шығыстарды; </w:t>
      </w:r>
    </w:p>
    <w:bookmarkEnd w:id="167"/>
    <w:bookmarkStart w:name="z173" w:id="168"/>
    <w:p>
      <w:pPr>
        <w:spacing w:after="0"/>
        <w:ind w:left="0"/>
        <w:jc w:val="both"/>
      </w:pPr>
      <w:r>
        <w:rPr>
          <w:rFonts w:ascii="Times New Roman"/>
          <w:b w:val="false"/>
          <w:i w:val="false"/>
          <w:color w:val="000000"/>
          <w:sz w:val="28"/>
        </w:rPr>
        <w:t>
      d) Сұрау салушы Тараптың сұрау салуы бойынша адвокатқа төленген гонорарларын;</w:t>
      </w:r>
    </w:p>
    <w:bookmarkEnd w:id="168"/>
    <w:bookmarkStart w:name="z174" w:id="169"/>
    <w:p>
      <w:pPr>
        <w:spacing w:after="0"/>
        <w:ind w:left="0"/>
        <w:jc w:val="both"/>
      </w:pPr>
      <w:r>
        <w:rPr>
          <w:rFonts w:ascii="Times New Roman"/>
          <w:b w:val="false"/>
          <w:i w:val="false"/>
          <w:color w:val="000000"/>
          <w:sz w:val="28"/>
        </w:rPr>
        <w:t>
      e) аударыма үшін шығыстарды қоспағанда, құқықтық көмек туралы сұрау салудың орындалуына байланысты жалпы шығыстарды көтереді.</w:t>
      </w:r>
    </w:p>
    <w:bookmarkEnd w:id="169"/>
    <w:bookmarkStart w:name="z175" w:id="170"/>
    <w:p>
      <w:pPr>
        <w:spacing w:after="0"/>
        <w:ind w:left="0"/>
        <w:jc w:val="both"/>
      </w:pPr>
      <w:r>
        <w:rPr>
          <w:rFonts w:ascii="Times New Roman"/>
          <w:b w:val="false"/>
          <w:i w:val="false"/>
          <w:color w:val="000000"/>
          <w:sz w:val="28"/>
        </w:rPr>
        <w:t xml:space="preserve">
      3. Күтпеген сипаттағы шығыстарды Тараптар келісілген шарттарда өтейді. </w:t>
      </w:r>
    </w:p>
    <w:bookmarkEnd w:id="170"/>
    <w:bookmarkStart w:name="z176" w:id="171"/>
    <w:p>
      <w:pPr>
        <w:spacing w:after="0"/>
        <w:ind w:left="0"/>
        <w:jc w:val="both"/>
      </w:pPr>
      <w:r>
        <w:rPr>
          <w:rFonts w:ascii="Times New Roman"/>
          <w:b w:val="false"/>
          <w:i w:val="false"/>
          <w:color w:val="000000"/>
          <w:sz w:val="28"/>
        </w:rPr>
        <w:t xml:space="preserve">
      4. Тараптар осы Келісімді іске асыруға байланысты шығыстарды өздерінің заңнамасында жол берілетін шектерде көтереді. Шығыстар мұндай шектерден асып кеткен жағдайда, Тараптар мәселені консультация арқылы реттей алады. </w:t>
      </w:r>
    </w:p>
    <w:bookmarkEnd w:id="171"/>
    <w:bookmarkStart w:name="z177" w:id="172"/>
    <w:p>
      <w:pPr>
        <w:spacing w:after="0"/>
        <w:ind w:left="0"/>
        <w:jc w:val="left"/>
      </w:pPr>
      <w:r>
        <w:rPr>
          <w:rFonts w:ascii="Times New Roman"/>
          <w:b/>
          <w:i w:val="false"/>
          <w:color w:val="000000"/>
        </w:rPr>
        <w:t xml:space="preserve"> 20-бап</w:t>
      </w:r>
    </w:p>
    <w:bookmarkEnd w:id="172"/>
    <w:bookmarkStart w:name="z178" w:id="173"/>
    <w:p>
      <w:pPr>
        <w:spacing w:after="0"/>
        <w:ind w:left="0"/>
        <w:jc w:val="left"/>
      </w:pPr>
      <w:r>
        <w:rPr>
          <w:rFonts w:ascii="Times New Roman"/>
          <w:b/>
          <w:i w:val="false"/>
          <w:color w:val="000000"/>
        </w:rPr>
        <w:t xml:space="preserve"> Құжаттардың рұқсат етілуі</w:t>
      </w:r>
    </w:p>
    <w:bookmarkEnd w:id="173"/>
    <w:bookmarkStart w:name="z179" w:id="174"/>
    <w:p>
      <w:pPr>
        <w:spacing w:after="0"/>
        <w:ind w:left="0"/>
        <w:jc w:val="both"/>
      </w:pPr>
      <w:r>
        <w:rPr>
          <w:rFonts w:ascii="Times New Roman"/>
          <w:b w:val="false"/>
          <w:i w:val="false"/>
          <w:color w:val="000000"/>
          <w:sz w:val="28"/>
        </w:rPr>
        <w:t xml:space="preserve">
      Орталық органның немесе құзыретті органның лауазымды адамы қол қойған және мөрімен тиісті түрде бекемделген құжаттар осы Келісімнің барлық мақсаттары үшін куәландырылған және рұқсат етілген болып саналады және одан әрі заңдастыруды, куәландыруды немесе төлнұсқалығын растауды талап етпейді. </w:t>
      </w:r>
    </w:p>
    <w:bookmarkEnd w:id="174"/>
    <w:bookmarkStart w:name="z180" w:id="175"/>
    <w:p>
      <w:pPr>
        <w:spacing w:after="0"/>
        <w:ind w:left="0"/>
        <w:jc w:val="left"/>
      </w:pPr>
      <w:r>
        <w:rPr>
          <w:rFonts w:ascii="Times New Roman"/>
          <w:b/>
          <w:i w:val="false"/>
          <w:color w:val="000000"/>
        </w:rPr>
        <w:t xml:space="preserve"> 21-бап</w:t>
      </w:r>
    </w:p>
    <w:bookmarkEnd w:id="175"/>
    <w:bookmarkStart w:name="z181" w:id="176"/>
    <w:p>
      <w:pPr>
        <w:spacing w:after="0"/>
        <w:ind w:left="0"/>
        <w:jc w:val="left"/>
      </w:pPr>
      <w:r>
        <w:rPr>
          <w:rFonts w:ascii="Times New Roman"/>
          <w:b/>
          <w:i w:val="false"/>
          <w:color w:val="000000"/>
        </w:rPr>
        <w:t xml:space="preserve"> Басқа халықаралық келісімдермен арақатынасы</w:t>
      </w:r>
    </w:p>
    <w:bookmarkEnd w:id="176"/>
    <w:bookmarkStart w:name="z182" w:id="177"/>
    <w:p>
      <w:pPr>
        <w:spacing w:after="0"/>
        <w:ind w:left="0"/>
        <w:jc w:val="both"/>
      </w:pPr>
      <w:r>
        <w:rPr>
          <w:rFonts w:ascii="Times New Roman"/>
          <w:b w:val="false"/>
          <w:i w:val="false"/>
          <w:color w:val="000000"/>
          <w:sz w:val="28"/>
        </w:rPr>
        <w:t xml:space="preserve">
      Осы Келісім екі Тараптың өздеріне қолданылатын кез келген халықаралық келісімдерді іске асыруына әсер етпейді. </w:t>
      </w:r>
    </w:p>
    <w:bookmarkEnd w:id="177"/>
    <w:bookmarkStart w:name="z183" w:id="178"/>
    <w:p>
      <w:pPr>
        <w:spacing w:after="0"/>
        <w:ind w:left="0"/>
        <w:jc w:val="left"/>
      </w:pPr>
      <w:r>
        <w:rPr>
          <w:rFonts w:ascii="Times New Roman"/>
          <w:b/>
          <w:i w:val="false"/>
          <w:color w:val="000000"/>
        </w:rPr>
        <w:t xml:space="preserve"> 22-бап </w:t>
      </w:r>
    </w:p>
    <w:bookmarkEnd w:id="178"/>
    <w:bookmarkStart w:name="z184" w:id="179"/>
    <w:p>
      <w:pPr>
        <w:spacing w:after="0"/>
        <w:ind w:left="0"/>
        <w:jc w:val="left"/>
      </w:pPr>
      <w:r>
        <w:rPr>
          <w:rFonts w:ascii="Times New Roman"/>
          <w:b/>
          <w:i w:val="false"/>
          <w:color w:val="000000"/>
        </w:rPr>
        <w:t xml:space="preserve"> Келіспеушіліктерді реттеу</w:t>
      </w:r>
    </w:p>
    <w:bookmarkEnd w:id="179"/>
    <w:bookmarkStart w:name="z185" w:id="180"/>
    <w:p>
      <w:pPr>
        <w:spacing w:after="0"/>
        <w:ind w:left="0"/>
        <w:jc w:val="both"/>
      </w:pPr>
      <w:r>
        <w:rPr>
          <w:rFonts w:ascii="Times New Roman"/>
          <w:b w:val="false"/>
          <w:i w:val="false"/>
          <w:color w:val="000000"/>
          <w:sz w:val="28"/>
        </w:rPr>
        <w:t xml:space="preserve">
      Осы Келісімді қолдануға немесе түсіндіруге байланысты туындайтын кез келген келіспеушіліктер Тараптардың орталық органдары арасында консультациялар мен келіссөздер жүргізу арқылы шешіледі. Егер орталық органдар келісімге келе алмаса, келіспеушіліктер дипломатиялық арналар арқылы шешілуге тиіс. </w:t>
      </w:r>
    </w:p>
    <w:bookmarkEnd w:id="180"/>
    <w:bookmarkStart w:name="z186" w:id="181"/>
    <w:p>
      <w:pPr>
        <w:spacing w:after="0"/>
        <w:ind w:left="0"/>
        <w:jc w:val="left"/>
      </w:pPr>
      <w:r>
        <w:rPr>
          <w:rFonts w:ascii="Times New Roman"/>
          <w:b/>
          <w:i w:val="false"/>
          <w:color w:val="000000"/>
        </w:rPr>
        <w:t xml:space="preserve"> 23-бап </w:t>
      </w:r>
    </w:p>
    <w:bookmarkEnd w:id="181"/>
    <w:bookmarkStart w:name="z187" w:id="182"/>
    <w:p>
      <w:pPr>
        <w:spacing w:after="0"/>
        <w:ind w:left="0"/>
        <w:jc w:val="left"/>
      </w:pPr>
      <w:r>
        <w:rPr>
          <w:rFonts w:ascii="Times New Roman"/>
          <w:b/>
          <w:i w:val="false"/>
          <w:color w:val="000000"/>
        </w:rPr>
        <w:t xml:space="preserve"> Түзетулер</w:t>
      </w:r>
    </w:p>
    <w:bookmarkEnd w:id="182"/>
    <w:bookmarkStart w:name="z188" w:id="183"/>
    <w:p>
      <w:pPr>
        <w:spacing w:after="0"/>
        <w:ind w:left="0"/>
        <w:jc w:val="both"/>
      </w:pPr>
      <w:r>
        <w:rPr>
          <w:rFonts w:ascii="Times New Roman"/>
          <w:b w:val="false"/>
          <w:i w:val="false"/>
          <w:color w:val="000000"/>
          <w:sz w:val="28"/>
        </w:rPr>
        <w:t>
      Тараптардың өзара жазбаша келісімі бойынша осы Келісімге түзетулер енгізілуі мүмкін. Мұндай түзетулер осы Келісімнің ажырамас бөліктері болып табылады және осы Келісімнің 24-бабының 1-тармағына сәйкес күшіне енеді.</w:t>
      </w:r>
    </w:p>
    <w:bookmarkEnd w:id="183"/>
    <w:bookmarkStart w:name="z189" w:id="184"/>
    <w:p>
      <w:pPr>
        <w:spacing w:after="0"/>
        <w:ind w:left="0"/>
        <w:jc w:val="left"/>
      </w:pPr>
      <w:r>
        <w:rPr>
          <w:rFonts w:ascii="Times New Roman"/>
          <w:b/>
          <w:i w:val="false"/>
          <w:color w:val="000000"/>
        </w:rPr>
        <w:t xml:space="preserve"> 24-бап</w:t>
      </w:r>
    </w:p>
    <w:bookmarkEnd w:id="184"/>
    <w:bookmarkStart w:name="z190" w:id="185"/>
    <w:p>
      <w:pPr>
        <w:spacing w:after="0"/>
        <w:ind w:left="0"/>
        <w:jc w:val="left"/>
      </w:pPr>
      <w:r>
        <w:rPr>
          <w:rFonts w:ascii="Times New Roman"/>
          <w:b/>
          <w:i w:val="false"/>
          <w:color w:val="000000"/>
        </w:rPr>
        <w:t xml:space="preserve"> Күшіне енуі және қолданысын тоқтату</w:t>
      </w:r>
    </w:p>
    <w:bookmarkEnd w:id="185"/>
    <w:bookmarkStart w:name="z191" w:id="186"/>
    <w:p>
      <w:pPr>
        <w:spacing w:after="0"/>
        <w:ind w:left="0"/>
        <w:jc w:val="both"/>
      </w:pPr>
      <w:r>
        <w:rPr>
          <w:rFonts w:ascii="Times New Roman"/>
          <w:b w:val="false"/>
          <w:i w:val="false"/>
          <w:color w:val="000000"/>
          <w:sz w:val="28"/>
        </w:rPr>
        <w:t>
      1. Осы Келісім белгіленбеген мерзімге жасалды және Тараптардың осы Келісімнің күшіне енуі үшін қажетті тиісті құқықтық рәсімдерді орындағаны туралы соңғы жазбаша хабарламаны дипломатиялық арналар арқылы алған күннен бастап отыз (30) күн өткен соң күшіне енеді.</w:t>
      </w:r>
    </w:p>
    <w:bookmarkEnd w:id="186"/>
    <w:bookmarkStart w:name="z192" w:id="187"/>
    <w:p>
      <w:pPr>
        <w:spacing w:after="0"/>
        <w:ind w:left="0"/>
        <w:jc w:val="both"/>
      </w:pPr>
      <w:r>
        <w:rPr>
          <w:rFonts w:ascii="Times New Roman"/>
          <w:b w:val="false"/>
          <w:i w:val="false"/>
          <w:color w:val="000000"/>
          <w:sz w:val="28"/>
        </w:rPr>
        <w:t>
      2. Тараптардың бірі екінші Тараптың осы Келісімнің қолданысын тоқтату ниеті туралы жазбаша хабарламасын алған күннен бастап бір жүз сексен (180) күн өткен соң осы Келісім өз қолданысын тоқтатады.</w:t>
      </w:r>
    </w:p>
    <w:bookmarkEnd w:id="187"/>
    <w:bookmarkStart w:name="z193" w:id="188"/>
    <w:p>
      <w:pPr>
        <w:spacing w:after="0"/>
        <w:ind w:left="0"/>
        <w:jc w:val="both"/>
      </w:pPr>
      <w:r>
        <w:rPr>
          <w:rFonts w:ascii="Times New Roman"/>
          <w:b w:val="false"/>
          <w:i w:val="false"/>
          <w:color w:val="000000"/>
          <w:sz w:val="28"/>
        </w:rPr>
        <w:t xml:space="preserve">
      3. Осы Келісімнің қолданысы тоқтатылған жағдайда, оның қолданылу кезеңінде басталған рәсімдер олар толық орындалғанға дейін күшінде қалады. </w:t>
      </w:r>
    </w:p>
    <w:bookmarkEnd w:id="188"/>
    <w:bookmarkStart w:name="z194" w:id="189"/>
    <w:p>
      <w:pPr>
        <w:spacing w:after="0"/>
        <w:ind w:left="0"/>
        <w:jc w:val="both"/>
      </w:pPr>
      <w:r>
        <w:rPr>
          <w:rFonts w:ascii="Times New Roman"/>
          <w:b w:val="false"/>
          <w:i w:val="false"/>
          <w:color w:val="000000"/>
          <w:sz w:val="28"/>
        </w:rPr>
        <w:t>
      4. Осы Келісім қылмыс жасалған күнге қарамастан, ол күшіне енгеннен кейін берілген кез келген сұрау салуларға қолданылады.</w:t>
      </w:r>
    </w:p>
    <w:bookmarkEnd w:id="189"/>
    <w:bookmarkStart w:name="z195" w:id="190"/>
    <w:p>
      <w:pPr>
        <w:spacing w:after="0"/>
        <w:ind w:left="0"/>
        <w:jc w:val="both"/>
      </w:pPr>
      <w:r>
        <w:rPr>
          <w:rFonts w:ascii="Times New Roman"/>
          <w:b w:val="false"/>
          <w:i w:val="false"/>
          <w:color w:val="000000"/>
          <w:sz w:val="28"/>
        </w:rPr>
        <w:t>
      ОСЫНЫ КУӘЛАНДЫРУ ҮШІН бұған тиісті түрде уәкілеттік берілген төмендегі қол қоюшылар осы Келісімге қол қойды.</w:t>
      </w:r>
    </w:p>
    <w:bookmarkEnd w:id="190"/>
    <w:bookmarkStart w:name="z196" w:id="191"/>
    <w:p>
      <w:pPr>
        <w:spacing w:after="0"/>
        <w:ind w:left="0"/>
        <w:jc w:val="both"/>
      </w:pPr>
      <w:r>
        <w:rPr>
          <w:rFonts w:ascii="Times New Roman"/>
          <w:b w:val="false"/>
          <w:i w:val="false"/>
          <w:color w:val="000000"/>
          <w:sz w:val="28"/>
        </w:rPr>
        <w:t>
      20____жылғы__________________ әрқайсысы қазақ, қытай және ағылшын тілдерінде екі данада жасалды әрі барлық мәтіннің күші бірдей.</w:t>
      </w:r>
    </w:p>
    <w:bookmarkEnd w:id="191"/>
    <w:bookmarkStart w:name="z197" w:id="192"/>
    <w:p>
      <w:pPr>
        <w:spacing w:after="0"/>
        <w:ind w:left="0"/>
        <w:jc w:val="both"/>
      </w:pPr>
      <w:r>
        <w:rPr>
          <w:rFonts w:ascii="Times New Roman"/>
          <w:b w:val="false"/>
          <w:i w:val="false"/>
          <w:color w:val="000000"/>
          <w:sz w:val="28"/>
        </w:rPr>
        <w:t>
      Осы Келісімді түсіндіруде қандай да бір келіспеушіліктер туындаған жағдайда Тараптар ағылшын тіліндегі мәтінге жүгінетін болады.</w:t>
      </w:r>
    </w:p>
    <w:bookmarkEnd w:id="19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Қазақстан Республикасы үшін</w:t>
            </w:r>
          </w:p>
          <w:p>
            <w:pPr>
              <w:spacing w:after="20"/>
              <w:ind w:left="20"/>
              <w:jc w:val="both"/>
            </w:pPr>
          </w:p>
          <w:p>
            <w:pPr>
              <w:spacing w:after="20"/>
              <w:ind w:left="20"/>
              <w:jc w:val="both"/>
            </w:pPr>
            <w:r>
              <w:rPr>
                <w:rFonts w:ascii="Times New Roman"/>
                <w:b/>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Қытай Халық Республикасының Макао арнаулы әкімшілік</w:t>
            </w:r>
          </w:p>
          <w:p>
            <w:pPr>
              <w:spacing w:after="20"/>
              <w:ind w:left="20"/>
              <w:jc w:val="both"/>
            </w:pPr>
          </w:p>
          <w:p>
            <w:pPr>
              <w:spacing w:after="20"/>
              <w:ind w:left="20"/>
              <w:jc w:val="both"/>
            </w:pPr>
            <w:r>
              <w:rPr>
                <w:rFonts w:ascii="Times New Roman"/>
                <w:b/>
                <w:i w:val="false"/>
                <w:color w:val="000000"/>
                <w:sz w:val="20"/>
              </w:rPr>
              <w:t>
ауданы үшін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