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3fa3" w14:textId="951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Стратегиялық жоспарлау және реформалар агенттігінің кейбір мәселелері туралы" Қазақстан Республикасы Президентінің 2020 жылғы 5 қазандағы № 427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25 желтоқсандағы № 1140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Стратегиялық жоспарлау және реформалар агенттігінің кейбір мәселелері туралы" Қазақстан Республикасы Президентінің 2020 жылғы 5 қазандағы № 427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Стратегиялық жоспарлау және реформалар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және 3-1)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реттеушілік саясатты жетілдіруге қатысу;";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қоғамды хабардар ету және салаларды (аяларды) реформалау жөніндегі жүйелі шараларды әзірлеу мақсатында демографиялық өзгерістерді зерделеу;";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"стратегиялық жоспарлау, реттеушілік саясат, мемлекеттік статистикалық қызмет, институционалдық және әлеуметтік-экономикалық реформалар жүргізу салаларындағы мемлекеттік саясатты жетілдіру мәселелері жөнінде Қазақстан Республикасының Президентіне ұсыныстар енгізу;";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"отандық және шетелдік сарапшылар мен консультанттарды Қазақстан Республикасының заңнамасында белгіленген тәртіппен жұмысқа тарту;";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абзацтан кейін мынадай мазмұндағы жетінші абзацпен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"жұмыста жасанды интеллект технологияларын пайдалану;";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1-4) тармақшамен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кәсіпкерлік жөніндегі уәкілетті органмен келісу бойынша реттеуші құралдарды және (немесе) кәсіпкерлік субъектілері орындауға міндетті талаптарды қалыптастыру шарттарына сәйкестігіне жүргізілген реттеушілік әсерді бағалау қағидаларын бекіту;";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жоспарлау, реттеушілік саясат және мемлекеттік басқару жүйелерін жетілдіру жөнінде ұсыныстар әзірлеу;";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елдің әлеуметтік-экономикалық және институционалдық дамуына бағытталған салаларды (аяларды) және реттеушілік саясатты реформалау бойынша жүйелі шараларды әзірлеу;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елдің дамуына әсер ететін жүйелі қауіп-қатерлерді анықтау мақсатында әлеуметтік-экономикалық, реттеушілік және басқа да салаларға талдау жүргізу;";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7-1), 7-2), 7-3), 7-4), 7-5), 7-6) және 7-7) тармақшалармен толықтырылсын: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әсерге бағалау жүргізу, реттеушілік талаптар мәселелері бойынша қорытынды дайындау, сондай-ақ оларда жасанды интеллект технологияларын қолдану жөнінде әдіснамалық ұсынымдарды қалыптастыру;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жасанды интеллект технологияларын, ауқымды деректерді талдауды және ресми статистикалық ақпаратты тарату графигінде көзделмеген талдау ақпаратын қолдана отырып жүргізілген реттеушілік әсерді бағалау нәтижелері бойынша мемлекеттік органдарға қорытынды беру;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әкімшілік кедергілерді жою үшін бизнес-процестердің реинжинирингі және оларды оңтайландыру, мемлекет пен бизнестің өзара іс-қимылы жөнінде ұсыныстар әзірлеу;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реттеуші интеллектінің ақпараттық платформасын, оның ішінде жасанды интеллект технологияларын қолдана отырып құру және дамыту бойынша жұмыстарды ұйымдастыру және үйлестіру;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мемлекет пен қоғамды демографиялық даму туралы объективті ақпаратпен қамтамасыз ету мақсатында Қазақстан Республикасындағы демографиялық үрдістер туралы ұлттық баяндаманы дайындау және жыл сайын жариялау;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жаңа технологияларды пайдалана отырып, демографиялық процестерді талдау мен болжауды қамтамасыз ету және үйлестіру;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демографиялық процестерге талдау мен болжау жүргізу жөніндегі әдістемені әзірлеу және бекіту;";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елдің дамуын, оның ішінде демографиялық процестерді, халықаралық үрдістерді стратегиялық болжау және оларға талдау жүргізу, сондай-ақ тиісті ұсыныстарды әзірлей отырып, әлемдік тәжірибені зерделеу;";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Стратегиялық жоспарлау және реформалар агенттігінің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Стратегиялық жоспарлау және реформалар агенттігінің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Әдеп жөніндегі уәкіл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хатшылығы (Қызмет)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аудит қызметі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Коммуникация қызметі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Жұмылдыру дайындығы, ақпараттық қауіпсіздік және мемлекеттік құпияларды қорғау қызметі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Адами ресурстарды басқару департаменті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Әкімшілік-құқықтық қамтамасыз ету департаменті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 реформалар мониторингі департаменті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Институционалдық даму департаменті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Реттеушілік саясат және деректерді талдау департаменті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Макроэкономикалық саясат департаменті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сала департаменті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салалары департаменті".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