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cd70" w14:textId="856c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28 қазандағы № 1068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1" w:id="4"/>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тақырыптың орыс тіліндегі мәтініне түзету енгізілді, қазақ тіліндегі мәтін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6" w:id="7"/>
    <w:p>
      <w:pPr>
        <w:spacing w:after="0"/>
        <w:ind w:left="0"/>
        <w:jc w:val="both"/>
      </w:pPr>
      <w:r>
        <w:rPr>
          <w:rFonts w:ascii="Times New Roman"/>
          <w:b w:val="false"/>
          <w:i w:val="false"/>
          <w:color w:val="000000"/>
          <w:sz w:val="28"/>
        </w:rPr>
        <w:t>
      "1. Осы Қазақстан Республикасының Қарулы Күштерінде, басқа да әскерлері мен әскери құралымдарында әскери қызмет өткеру қағидалары (бұдан әрі – Қағидалар) Қазақстан Республикасы азаматтарының әскерге шақыру бойынша әскери қызметті, келісімшарт бойынша әскери қызметті және резервтегі әскери қызметті өткеру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9"/>
    <w:bookmarkStart w:name="z20" w:id="10"/>
    <w:p>
      <w:pPr>
        <w:spacing w:after="0"/>
        <w:ind w:left="0"/>
        <w:jc w:val="both"/>
      </w:pPr>
      <w:r>
        <w:rPr>
          <w:rFonts w:ascii="Times New Roman"/>
          <w:b w:val="false"/>
          <w:i w:val="false"/>
          <w:color w:val="000000"/>
          <w:sz w:val="28"/>
        </w:rPr>
        <w:t>
      2) жауынгерлік даярлық бойынша жиын – жауынгерлік даярлық бағдарламалары бойынша резервтегі әскери қызметті өткеріп жүрген әскери қызметшілермен өткізілетін іс-шаралар;</w:t>
      </w:r>
    </w:p>
    <w:bookmarkEnd w:id="10"/>
    <w:bookmarkStart w:name="z21" w:id="11"/>
    <w:p>
      <w:pPr>
        <w:spacing w:after="0"/>
        <w:ind w:left="0"/>
        <w:jc w:val="both"/>
      </w:pPr>
      <w:r>
        <w:rPr>
          <w:rFonts w:ascii="Times New Roman"/>
          <w:b w:val="false"/>
          <w:i w:val="false"/>
          <w:color w:val="000000"/>
          <w:sz w:val="28"/>
        </w:rPr>
        <w:t>
      3) резервтегі әскери қызметті өткеріп жүрген әскери қызметшілер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11"/>
    <w:bookmarkStart w:name="z22" w:id="12"/>
    <w:p>
      <w:pPr>
        <w:spacing w:after="0"/>
        <w:ind w:left="0"/>
        <w:jc w:val="both"/>
      </w:pPr>
      <w:r>
        <w:rPr>
          <w:rFonts w:ascii="Times New Roman"/>
          <w:b w:val="false"/>
          <w:i w:val="false"/>
          <w:color w:val="000000"/>
          <w:sz w:val="28"/>
        </w:rPr>
        <w:t>
      4) уәкілетті орган – құрылымында əскери қызмет өткеру көзделген мемлекеттік орган;</w:t>
      </w:r>
    </w:p>
    <w:bookmarkEnd w:id="12"/>
    <w:bookmarkStart w:name="z23" w:id="13"/>
    <w:p>
      <w:pPr>
        <w:spacing w:after="0"/>
        <w:ind w:left="0"/>
        <w:jc w:val="both"/>
      </w:pPr>
      <w:r>
        <w:rPr>
          <w:rFonts w:ascii="Times New Roman"/>
          <w:b w:val="false"/>
          <w:i w:val="false"/>
          <w:color w:val="000000"/>
          <w:sz w:val="28"/>
        </w:rPr>
        <w:t>
      5) штаттық-лауазымдық санат – әскери бөлімнің (мекеменің) штатында әскери лауазым үшін көзделген әскери атақ;</w:t>
      </w:r>
    </w:p>
    <w:bookmarkEnd w:id="13"/>
    <w:bookmarkStart w:name="z24" w:id="14"/>
    <w:p>
      <w:pPr>
        <w:spacing w:after="0"/>
        <w:ind w:left="0"/>
        <w:jc w:val="both"/>
      </w:pPr>
      <w:r>
        <w:rPr>
          <w:rFonts w:ascii="Times New Roman"/>
          <w:b w:val="false"/>
          <w:i w:val="false"/>
          <w:color w:val="000000"/>
          <w:sz w:val="28"/>
        </w:rPr>
        <w:t>
      6)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және резервтегі әскери қызметке кіретін азаматтарды іріктеу жөніндегі комиссия.";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"2-тарау. Әскери қызмет өткеру";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"3. Бейбіт кезде және соғыс уақытында әскери қызмет өткеру техникалық және кәсіптік, орта білімнен кейінгі және жоғары, жоғары оқу орнынан кейінгі білім беру бағдарламаларын іске асыратын әскери, арнаулы оқу орындарында оқуды, әскери қызметке шақыруды, келісімшарт бойынша әскери қызметке, резервтегі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0" w:id="17"/>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ерікті тәртіппен келісімшарт бойынша әскери қызмет және резервтегі немесе әскерге шақыру бойынша әскери қызмет өткереді.";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"3-тарау. Әскери қызметтің басталуы, мерзімдері және аяқталуы";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4" w:id="19"/>
    <w:p>
      <w:pPr>
        <w:spacing w:after="0"/>
        <w:ind w:left="0"/>
        <w:jc w:val="both"/>
      </w:pPr>
      <w:r>
        <w:rPr>
          <w:rFonts w:ascii="Times New Roman"/>
          <w:b w:val="false"/>
          <w:i w:val="false"/>
          <w:color w:val="000000"/>
          <w:sz w:val="28"/>
        </w:rPr>
        <w:t>
      1) және 2) тармақшалар мынадай редакцияда жазылсын:</w:t>
      </w:r>
    </w:p>
    <w:bookmarkEnd w:id="19"/>
    <w:bookmarkStart w:name="z35" w:id="20"/>
    <w:p>
      <w:pPr>
        <w:spacing w:after="0"/>
        <w:ind w:left="0"/>
        <w:jc w:val="both"/>
      </w:pPr>
      <w:r>
        <w:rPr>
          <w:rFonts w:ascii="Times New Roman"/>
          <w:b w:val="false"/>
          <w:i w:val="false"/>
          <w:color w:val="000000"/>
          <w:sz w:val="28"/>
        </w:rPr>
        <w:t>
      "1) әскери қызметке (әскери жиындарға) шақырылғандар үшін – жергілікті әскери басқару органынан (облыстардың, республикалық маңызы бар қалалардың және астананың) әскери қызмет өткеру (жиындардан өту) орнына кету туралы тиісті бастықтың бұйрығы шыққан күн;</w:t>
      </w:r>
    </w:p>
    <w:bookmarkEnd w:id="20"/>
    <w:bookmarkStart w:name="z36" w:id="21"/>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бөлім жеке құрамының тізіміне қабылдау туралы бұйрығы шыққан күн, ал Қазақстан Республикасының Мемлекеттік күзет қызметінде – жеке құрам бойынша бұйрық шыққан күн;";</w:t>
      </w:r>
    </w:p>
    <w:bookmarkEnd w:id="21"/>
    <w:bookmarkStart w:name="z37" w:id="22"/>
    <w:p>
      <w:pPr>
        <w:spacing w:after="0"/>
        <w:ind w:left="0"/>
        <w:jc w:val="both"/>
      </w:pPr>
      <w:r>
        <w:rPr>
          <w:rFonts w:ascii="Times New Roman"/>
          <w:b w:val="false"/>
          <w:i w:val="false"/>
          <w:color w:val="000000"/>
          <w:sz w:val="28"/>
        </w:rPr>
        <w:t>
      мынадай мазмұндағы 2-1) тармақшамен толықтырылсын:</w:t>
      </w:r>
    </w:p>
    <w:bookmarkEnd w:id="22"/>
    <w:bookmarkStart w:name="z38" w:id="23"/>
    <w:p>
      <w:pPr>
        <w:spacing w:after="0"/>
        <w:ind w:left="0"/>
        <w:jc w:val="both"/>
      </w:pPr>
      <w:r>
        <w:rPr>
          <w:rFonts w:ascii="Times New Roman"/>
          <w:b w:val="false"/>
          <w:i w:val="false"/>
          <w:color w:val="000000"/>
          <w:sz w:val="28"/>
        </w:rPr>
        <w:t>
      "2-1) резервтегі әскери қызметке кіргендер үшін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w:t>
      </w:r>
    </w:p>
    <w:bookmarkEnd w:id="23"/>
    <w:bookmarkStart w:name="z39" w:id="24"/>
    <w:p>
      <w:pPr>
        <w:spacing w:after="0"/>
        <w:ind w:left="0"/>
        <w:jc w:val="both"/>
      </w:pPr>
      <w:r>
        <w:rPr>
          <w:rFonts w:ascii="Times New Roman"/>
          <w:b w:val="false"/>
          <w:i w:val="false"/>
          <w:color w:val="000000"/>
          <w:sz w:val="28"/>
        </w:rPr>
        <w:t>
      3) және 4) тармақшалар мынадай редакцияда жазылсын:</w:t>
      </w:r>
    </w:p>
    <w:bookmarkEnd w:id="24"/>
    <w:bookmarkStart w:name="z40" w:id="25"/>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 бағдарламаларын іске асыратын әскери, арнаулы оқу орындарына түскендер үшін, егер оған дейін олар әскери қызметшілер болып табылмаса – ұландарды қоспағанда, әскери, арнаулы оқу орындары үшін әскери, арнаулы оқу орны бастығының оқу құрамының тізімдеріне енгізу туралы бұйрығы шыққан күннен бастап, ал шетел әскери, арнаулы оқу орнына түскен кезде – уәкілетті орган басшысының оқуға жіберу туралы бұйрығы шыққан күннен бастап;</w:t>
      </w:r>
    </w:p>
    <w:bookmarkEnd w:id="25"/>
    <w:bookmarkStart w:name="z41" w:id="26"/>
    <w:p>
      <w:pPr>
        <w:spacing w:after="0"/>
        <w:ind w:left="0"/>
        <w:jc w:val="both"/>
      </w:pPr>
      <w:r>
        <w:rPr>
          <w:rFonts w:ascii="Times New Roman"/>
          <w:b w:val="false"/>
          <w:i w:val="false"/>
          <w:color w:val="000000"/>
          <w:sz w:val="28"/>
        </w:rPr>
        <w:t>
      4) негізгі орта білім беру базасында техникалық және кәсіптік білімнің білім беру бағдарламаларын іске асыратын əскери, арнаулы оқу орындарында оқудың екінші курсын бітірген ұландар үшін – əскери, арнаулы оқу орны бастығының оқуды жалғастыру, үшінші курсқа көшіру және кадет ауыспалы құрамының əскери лауазымына тағайындау туралы бұйрығы шыққан күннен бастап саналады.";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3" w:id="27"/>
    <w:p>
      <w:pPr>
        <w:spacing w:after="0"/>
        <w:ind w:left="0"/>
        <w:jc w:val="both"/>
      </w:pPr>
      <w:r>
        <w:rPr>
          <w:rFonts w:ascii="Times New Roman"/>
          <w:b w:val="false"/>
          <w:i w:val="false"/>
          <w:color w:val="000000"/>
          <w:sz w:val="28"/>
        </w:rPr>
        <w:t>
      2) тармақшадағы "тиісті күні аяқталады." деген сөздер "тиісті күні;" деген сөздермен ауыстырылып, мынадай мазмұндағы 3) тармақшамен толықтырылсын:</w:t>
      </w:r>
    </w:p>
    <w:bookmarkEnd w:id="27"/>
    <w:bookmarkStart w:name="z44" w:id="28"/>
    <w:p>
      <w:pPr>
        <w:spacing w:after="0"/>
        <w:ind w:left="0"/>
        <w:jc w:val="both"/>
      </w:pPr>
      <w:r>
        <w:rPr>
          <w:rFonts w:ascii="Times New Roman"/>
          <w:b w:val="false"/>
          <w:i w:val="false"/>
          <w:color w:val="000000"/>
          <w:sz w:val="28"/>
        </w:rPr>
        <w:t>
      "3) резервтегі әскери қызметті өткеріп жүргендер үшін –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күні не резервтегі әскери қызметтен шығарылуына байланысты әскери бөлім (мекеме) тізімдерінен шығарылған күннен бастап аяқталады.";</w:t>
      </w:r>
    </w:p>
    <w:bookmarkEnd w:id="28"/>
    <w:bookmarkStart w:name="z45" w:id="29"/>
    <w:p>
      <w:pPr>
        <w:spacing w:after="0"/>
        <w:ind w:left="0"/>
        <w:jc w:val="both"/>
      </w:pPr>
      <w:r>
        <w:rPr>
          <w:rFonts w:ascii="Times New Roman"/>
          <w:b w:val="false"/>
          <w:i w:val="false"/>
          <w:color w:val="000000"/>
          <w:sz w:val="28"/>
        </w:rPr>
        <w:t>
      үшінші бөлік мынадай редакцияда жазылсын:</w:t>
      </w:r>
    </w:p>
    <w:bookmarkEnd w:id="29"/>
    <w:bookmarkStart w:name="z46" w:id="30"/>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әскери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құқық қорғау органдарына және азаматтық қорғау органдарына ауысуына байланысты әскери бөлімнің (мекеменің) тізімдерінен шығарылған күн әскери қызмет аяқталған күн болып саналады.";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8" w:id="31"/>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оның әскерге шақыру бойынша да, келісімшарт бойынша да әскери қызметінің барлық уақытын, сондай-ақ әскери жиындардан өту, ал резервтегі әскери қызметті өткеріп жүрген әскери қызметшілер үшін – жауынгерлік даярлық бойынша сабақтарда немесе жиындарда, дағдарыстық ахуалдар кезіндегі жиындарда болу уақытын қамтиды.";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0" w:id="32"/>
    <w:p>
      <w:pPr>
        <w:spacing w:after="0"/>
        <w:ind w:left="0"/>
        <w:jc w:val="both"/>
      </w:pPr>
      <w:r>
        <w:rPr>
          <w:rFonts w:ascii="Times New Roman"/>
          <w:b w:val="false"/>
          <w:i w:val="false"/>
          <w:color w:val="000000"/>
          <w:sz w:val="28"/>
        </w:rPr>
        <w:t>
      "4-тарау. Келісімшарт жасасу және оның қолданысын тоқтату";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мынадай редакцияда жазылсын:</w:t>
      </w:r>
    </w:p>
    <w:bookmarkStart w:name="z52" w:id="33"/>
    <w:p>
      <w:pPr>
        <w:spacing w:after="0"/>
        <w:ind w:left="0"/>
        <w:jc w:val="both"/>
      </w:pPr>
      <w:r>
        <w:rPr>
          <w:rFonts w:ascii="Times New Roman"/>
          <w:b w:val="false"/>
          <w:i w:val="false"/>
          <w:color w:val="000000"/>
          <w:sz w:val="28"/>
        </w:rPr>
        <w:t>
      "5) басқа мемлекеттің орта техникалық және кәсіптік, жоғары білім беру бағдарламаларын іске асыратын әскери, арнаулы оқу орнына (әскери факультетке) түсетіндер – Қазақстан Республикасының шегінен тысқары жерде оқу мәселелеріне жетекшілік ететін уәкілетті орган құрылымдық бөлімшесінің бастығымен;";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"13. Келісімшарт бойынша әскери қызметке, резервтегі әскери қызметке кірген кезде келісімшарт жасалады.</w:t>
      </w:r>
    </w:p>
    <w:bookmarkEnd w:id="34"/>
    <w:bookmarkStart w:name="z55" w:id="35"/>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әскери қызметшімен басқа келісімшарт:</w:t>
      </w:r>
    </w:p>
    <w:bookmarkEnd w:id="35"/>
    <w:bookmarkStart w:name="z56" w:id="36"/>
    <w:p>
      <w:pPr>
        <w:spacing w:after="0"/>
        <w:ind w:left="0"/>
        <w:jc w:val="both"/>
      </w:pPr>
      <w:r>
        <w:rPr>
          <w:rFonts w:ascii="Times New Roman"/>
          <w:b w:val="false"/>
          <w:i w:val="false"/>
          <w:color w:val="000000"/>
          <w:sz w:val="28"/>
        </w:rPr>
        <w:t>
      1) Заңның 19-бабында айқындалған құрам өзгерген;</w:t>
      </w:r>
    </w:p>
    <w:bookmarkEnd w:id="36"/>
    <w:bookmarkStart w:name="z57" w:id="37"/>
    <w:p>
      <w:pPr>
        <w:spacing w:after="0"/>
        <w:ind w:left="0"/>
        <w:jc w:val="both"/>
      </w:pPr>
      <w:r>
        <w:rPr>
          <w:rFonts w:ascii="Times New Roman"/>
          <w:b w:val="false"/>
          <w:i w:val="false"/>
          <w:color w:val="000000"/>
          <w:sz w:val="28"/>
        </w:rPr>
        <w:t>
      2) әскери, арнаулы оқу орнына (әскери факультетке) қабылданған;</w:t>
      </w:r>
    </w:p>
    <w:bookmarkEnd w:id="37"/>
    <w:bookmarkStart w:name="z58" w:id="38"/>
    <w:p>
      <w:pPr>
        <w:spacing w:after="0"/>
        <w:ind w:left="0"/>
        <w:jc w:val="both"/>
      </w:pPr>
      <w:r>
        <w:rPr>
          <w:rFonts w:ascii="Times New Roman"/>
          <w:b w:val="false"/>
          <w:i w:val="false"/>
          <w:color w:val="000000"/>
          <w:sz w:val="28"/>
        </w:rPr>
        <w:t>
      3) Заңның 26-бабының 10-тармағында көзделген жағдайды қоспағанда, әскери, арнаулы оқу орнына түсер алдында келісімшарт бойынша әскери қызмет өткерген әскери қызметшіні теріс себептер бойынша әскери қызметтен шығаруға негіз болып табылмайтын әскери оқу орнынан шығарылған;</w:t>
      </w:r>
    </w:p>
    <w:bookmarkEnd w:id="38"/>
    <w:bookmarkStart w:name="z59" w:id="39"/>
    <w:p>
      <w:pPr>
        <w:spacing w:after="0"/>
        <w:ind w:left="0"/>
        <w:jc w:val="both"/>
      </w:pPr>
      <w:r>
        <w:rPr>
          <w:rFonts w:ascii="Times New Roman"/>
          <w:b w:val="false"/>
          <w:i w:val="false"/>
          <w:color w:val="000000"/>
          <w:sz w:val="28"/>
        </w:rPr>
        <w:t>
      4) әскери қызмет мерзімі ұзартылған;</w:t>
      </w:r>
    </w:p>
    <w:bookmarkEnd w:id="39"/>
    <w:bookmarkStart w:name="z60" w:id="40"/>
    <w:p>
      <w:pPr>
        <w:spacing w:after="0"/>
        <w:ind w:left="0"/>
        <w:jc w:val="both"/>
      </w:pPr>
      <w:r>
        <w:rPr>
          <w:rFonts w:ascii="Times New Roman"/>
          <w:b w:val="false"/>
          <w:i w:val="false"/>
          <w:color w:val="000000"/>
          <w:sz w:val="28"/>
        </w:rPr>
        <w:t>
      5) бір уәкілетті органнан екіншісіне ауыстырылған жағдайларда жасалады.";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"16. Әскери қызметті, резервтегі әскери қызметті одан әрі келісімшарт бойынша өткеруге ниет білдірген әскери қызметші қолданыстағы келісімшарттың мерзімі аяқталғанға кемінде екі ай қалған мерзімде белгіленген тәртіппен әскери бөлімнің (мекеменің) командиріне (бастығына) жаңа келісімшарт жасасу туралы баянат береді.</w:t>
      </w:r>
    </w:p>
    <w:bookmarkEnd w:id="41"/>
    <w:bookmarkStart w:name="z63" w:id="42"/>
    <w:p>
      <w:pPr>
        <w:spacing w:after="0"/>
        <w:ind w:left="0"/>
        <w:jc w:val="both"/>
      </w:pPr>
      <w:r>
        <w:rPr>
          <w:rFonts w:ascii="Times New Roman"/>
          <w:b w:val="false"/>
          <w:i w:val="false"/>
          <w:color w:val="000000"/>
          <w:sz w:val="28"/>
        </w:rPr>
        <w:t>
      Лауазымды адамдар тізбесіне сәйкес келісімшарт бойынша әскери қызмет, резервтегі әскери қызмет мерзімін ұзарту туралы өзіне осындай құқық берілген уәкілетті лауазымды адамның шешімі бұйрықпен ресімделеді және әскери қызметшінің назарына жазбаша түрде қолын қойғызып жеткізіледі.</w:t>
      </w:r>
    </w:p>
    <w:bookmarkEnd w:id="42"/>
    <w:bookmarkStart w:name="z64" w:id="43"/>
    <w:p>
      <w:pPr>
        <w:spacing w:after="0"/>
        <w:ind w:left="0"/>
        <w:jc w:val="both"/>
      </w:pPr>
      <w:r>
        <w:rPr>
          <w:rFonts w:ascii="Times New Roman"/>
          <w:b w:val="false"/>
          <w:i w:val="false"/>
          <w:color w:val="000000"/>
          <w:sz w:val="28"/>
        </w:rPr>
        <w:t>
      Келісімшарт бойынша әскери қызмет, резервтегі әскери қызмет мерзімін ұзартудан бас тартылған жағдайда әскери қызметшінің назарына бас тарту себептері көрсетіле отырып, жазбаша хабарлама қолын қойғызып жеткізіледі.</w:t>
      </w:r>
    </w:p>
    <w:bookmarkEnd w:id="43"/>
    <w:bookmarkStart w:name="z65" w:id="44"/>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және келісімшарт мерзімінің аяқталуына байланысты әскери қызметтен шығу туралы шешім қабылдаған әскери қызметші келісімшарттың қолданылу мерзімі аяқталғанға дейін кемінде екі ай бұрын уәкілетті лауазымды адамды өзінің шешімі туралы жазбаша хабардар етеді.</w:t>
      </w:r>
    </w:p>
    <w:bookmarkEnd w:id="44"/>
    <w:bookmarkStart w:name="z66" w:id="45"/>
    <w:p>
      <w:pPr>
        <w:spacing w:after="0"/>
        <w:ind w:left="0"/>
        <w:jc w:val="both"/>
      </w:pPr>
      <w:r>
        <w:rPr>
          <w:rFonts w:ascii="Times New Roman"/>
          <w:b w:val="false"/>
          <w:i w:val="false"/>
          <w:color w:val="000000"/>
          <w:sz w:val="28"/>
        </w:rPr>
        <w:t>
      Әскери қызметші жүктілігі және бала тууы бойынша демалыста немесе бала үш жасқа толғанға дейін оның күтімі бойынша қосымша демалыста болған уақытта қолданыстағы келісімшарттың мерзімі аяқталған жағдайда әскери қызметші демалыстан шыққаннан кейін екі ай ішінде жаңа келісімшарт жасасады немесе осы Қағидаларда айқындалған тәртіппен әскери қызметтен шығарылады.";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8" w:id="46"/>
    <w:p>
      <w:pPr>
        <w:spacing w:after="0"/>
        <w:ind w:left="0"/>
        <w:jc w:val="both"/>
      </w:pPr>
      <w:r>
        <w:rPr>
          <w:rFonts w:ascii="Times New Roman"/>
          <w:b w:val="false"/>
          <w:i w:val="false"/>
          <w:color w:val="000000"/>
          <w:sz w:val="28"/>
        </w:rPr>
        <w:t>
      "5-тарау. Келісімшарт бойынша әскери қызметке, резервтегі әскери қызметке кіру үшін Қазақстан Республикасының азаматтары қатарынан кандидаттарды іріктеу";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70" w:id="47"/>
    <w:p>
      <w:pPr>
        <w:spacing w:after="0"/>
        <w:ind w:left="0"/>
        <w:jc w:val="both"/>
      </w:pPr>
      <w:r>
        <w:rPr>
          <w:rFonts w:ascii="Times New Roman"/>
          <w:b w:val="false"/>
          <w:i w:val="false"/>
          <w:color w:val="000000"/>
          <w:sz w:val="28"/>
        </w:rPr>
        <w:t>
      "19. Келісімшарт бойынша әскери қызметке, резервтегі әскери қызметке кіру үшін кандидаттарды іріктеу мынадай тәртіппен жүргізіледі:</w:t>
      </w:r>
    </w:p>
    <w:bookmarkEnd w:id="47"/>
    <w:bookmarkStart w:name="z71" w:id="48"/>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кіру үшін қажетті құжаттарды қабылдау;";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"20. Әскери қызметте болмаған, келісімшарт бойынша әскери қызметке, резервтегі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bookmarkEnd w:id="49"/>
    <w:bookmarkStart w:name="z74" w:id="50"/>
    <w:p>
      <w:pPr>
        <w:spacing w:after="0"/>
        <w:ind w:left="0"/>
        <w:jc w:val="both"/>
      </w:pPr>
      <w:r>
        <w:rPr>
          <w:rFonts w:ascii="Times New Roman"/>
          <w:b w:val="false"/>
          <w:i w:val="false"/>
          <w:color w:val="000000"/>
          <w:sz w:val="28"/>
        </w:rPr>
        <w:t>
      Республиканың шегінен тысқары жерлерде тұратын, келісімшарт бойынша әскери қызметке, резервтегі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төртінші бөлігі мынадай редакцияда жазылсын:</w:t>
      </w:r>
    </w:p>
    <w:bookmarkStart w:name="z76" w:id="51"/>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(әскери факультетте) оқымаған Қазақстан Республикасының азаматтары Қазақстан Республикасы Қорғаныс министрлігінің мамандандырылған ұйымында әскери даярлықтан өткенін растайтын құжатты ұсынады.";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8" w:id="52"/>
    <w:p>
      <w:pPr>
        <w:spacing w:after="0"/>
        <w:ind w:left="0"/>
        <w:jc w:val="both"/>
      </w:pPr>
      <w:r>
        <w:rPr>
          <w:rFonts w:ascii="Times New Roman"/>
          <w:b w:val="false"/>
          <w:i w:val="false"/>
          <w:color w:val="000000"/>
          <w:sz w:val="28"/>
        </w:rPr>
        <w:t>
      "22. Келісімшарт бойынша әскери қызметке, резервтегі әскери қызметке кіруге ниет білдірген Қазақстан Республикасы азаматтарының өтініштері Қазақстан Республикасының заңнамасына сәйкес тіркеледі. Өтініші тіркелген және қарауға қабылданған Қазақстан Республикасының азаматы келісімшарт бойынша әскери қызметке, резервтегі әскери қызметке кіруге кандидат (бұдан әрі – кандидат) болып табылады.</w:t>
      </w:r>
    </w:p>
    <w:bookmarkEnd w:id="52"/>
    <w:bookmarkStart w:name="z79" w:id="53"/>
    <w:p>
      <w:pPr>
        <w:spacing w:after="0"/>
        <w:ind w:left="0"/>
        <w:jc w:val="both"/>
      </w:pPr>
      <w:r>
        <w:rPr>
          <w:rFonts w:ascii="Times New Roman"/>
          <w:b w:val="false"/>
          <w:i w:val="false"/>
          <w:color w:val="000000"/>
          <w:sz w:val="28"/>
        </w:rPr>
        <w:t>
      Келісімшарт бойынша әскери қызметке кіретін кандидаттың Заңның 38-бабында айқындалған талаптарға сәйкес келуі тексеріледі.</w:t>
      </w:r>
    </w:p>
    <w:bookmarkEnd w:id="53"/>
    <w:bookmarkStart w:name="z80" w:id="54"/>
    <w:p>
      <w:pPr>
        <w:spacing w:after="0"/>
        <w:ind w:left="0"/>
        <w:jc w:val="both"/>
      </w:pPr>
      <w:r>
        <w:rPr>
          <w:rFonts w:ascii="Times New Roman"/>
          <w:b w:val="false"/>
          <w:i w:val="false"/>
          <w:color w:val="000000"/>
          <w:sz w:val="28"/>
        </w:rPr>
        <w:t>
      Резервтегі әскери қызметке кіретін кандидаттың Заңның 40-2-бабында айқындалған талаптарға сәйкес келуі тексеріледі.</w:t>
      </w:r>
    </w:p>
    <w:bookmarkEnd w:id="54"/>
    <w:bookmarkStart w:name="z81" w:id="55"/>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органдарына келісімшарт бойынша әскери қызметке және резервтегі әскери қызметке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bookmarkEnd w:id="55"/>
    <w:bookmarkStart w:name="z82" w:id="56"/>
    <w:p>
      <w:pPr>
        <w:spacing w:after="0"/>
        <w:ind w:left="0"/>
        <w:jc w:val="both"/>
      </w:pPr>
      <w:r>
        <w:rPr>
          <w:rFonts w:ascii="Times New Roman"/>
          <w:b w:val="false"/>
          <w:i w:val="false"/>
          <w:color w:val="000000"/>
          <w:sz w:val="28"/>
        </w:rPr>
        <w:t>
      Уәкілетті органдарда кандидаттардың өтініштері мен құжаттарын қарау тәртібін олардың бірінші басшылары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84" w:id="57"/>
    <w:p>
      <w:pPr>
        <w:spacing w:after="0"/>
        <w:ind w:left="0"/>
        <w:jc w:val="both"/>
      </w:pPr>
      <w:r>
        <w:rPr>
          <w:rFonts w:ascii="Times New Roman"/>
          <w:b w:val="false"/>
          <w:i w:val="false"/>
          <w:color w:val="000000"/>
          <w:sz w:val="28"/>
        </w:rPr>
        <w:t>
      "27. Келісімшарт бойынша әскери қызметке, резервтегі әскери қызметке кіретін адам үшін белгіленген талаптарға сәйкес келетін кандидаттың құжаттарын (жеке ісін) іріктеу комиссиясы қарайды.";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резервтегі әскери қызметке кандидаттың жарамдылығы туралы мынадай қорытындылардың бірі шығарылады:</w:t>
      </w:r>
    </w:p>
    <w:bookmarkEnd w:id="58"/>
    <w:bookmarkStart w:name="z87" w:id="59"/>
    <w:p>
      <w:pPr>
        <w:spacing w:after="0"/>
        <w:ind w:left="0"/>
        <w:jc w:val="both"/>
      </w:pPr>
      <w:r>
        <w:rPr>
          <w:rFonts w:ascii="Times New Roman"/>
          <w:b w:val="false"/>
          <w:i w:val="false"/>
          <w:color w:val="000000"/>
          <w:sz w:val="28"/>
        </w:rPr>
        <w:t>
      1) "ұсынылады";</w:t>
      </w:r>
    </w:p>
    <w:bookmarkEnd w:id="59"/>
    <w:bookmarkStart w:name="z88" w:id="60"/>
    <w:p>
      <w:pPr>
        <w:spacing w:after="0"/>
        <w:ind w:left="0"/>
        <w:jc w:val="both"/>
      </w:pPr>
      <w:r>
        <w:rPr>
          <w:rFonts w:ascii="Times New Roman"/>
          <w:b w:val="false"/>
          <w:i w:val="false"/>
          <w:color w:val="000000"/>
          <w:sz w:val="28"/>
        </w:rPr>
        <w:t>
      2) "ұсынылмайды".</w:t>
      </w:r>
    </w:p>
    <w:bookmarkEnd w:id="60"/>
    <w:bookmarkStart w:name="z89" w:id="61"/>
    <w:p>
      <w:pPr>
        <w:spacing w:after="0"/>
        <w:ind w:left="0"/>
        <w:jc w:val="both"/>
      </w:pPr>
      <w:r>
        <w:rPr>
          <w:rFonts w:ascii="Times New Roman"/>
          <w:b w:val="false"/>
          <w:i w:val="false"/>
          <w:color w:val="000000"/>
          <w:sz w:val="28"/>
        </w:rPr>
        <w:t>
      29. Келісімшарт бойынша әскери қызметке, резервтегі әскери қызметке кіретін кандидаттарға қатысты Қазақстан Республикасының Ұлттық қауіпсіздік комитеті айқындайтын тәртіппен арнайы тексеру жүргізіледі.";</w:t>
      </w:r>
    </w:p>
    <w:bookmarkEnd w:id="61"/>
    <w:bookmarkStart w:name="z90" w:id="62"/>
    <w:p>
      <w:pPr>
        <w:spacing w:after="0"/>
        <w:ind w:left="0"/>
        <w:jc w:val="both"/>
      </w:pPr>
      <w:r>
        <w:rPr>
          <w:rFonts w:ascii="Times New Roman"/>
          <w:b w:val="false"/>
          <w:i w:val="false"/>
          <w:color w:val="000000"/>
          <w:sz w:val="28"/>
        </w:rPr>
        <w:t>
      мынадай мазмұндағы 30-1-тармақпен толықтырылсын:</w:t>
      </w:r>
    </w:p>
    <w:bookmarkEnd w:id="62"/>
    <w:bookmarkStart w:name="z91" w:id="63"/>
    <w:p>
      <w:pPr>
        <w:spacing w:after="0"/>
        <w:ind w:left="0"/>
        <w:jc w:val="both"/>
      </w:pPr>
      <w:r>
        <w:rPr>
          <w:rFonts w:ascii="Times New Roman"/>
          <w:b w:val="false"/>
          <w:i w:val="false"/>
          <w:color w:val="000000"/>
          <w:sz w:val="28"/>
        </w:rPr>
        <w:t>
      "30-1. Тізбесін уәкілетті органның бірінші басшысы бекіткен лауазымдарға резервтегі әскери қызметке кіретін азаматтарға қатысты уәкілетті органның бірінші басшысы айқындаған тәртіппен психологиялық-физиологиялық зерттеу қолданыла отырып, тексеру жүргізіледі.";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3" w:id="64"/>
    <w:p>
      <w:pPr>
        <w:spacing w:after="0"/>
        <w:ind w:left="0"/>
        <w:jc w:val="both"/>
      </w:pPr>
      <w:r>
        <w:rPr>
          <w:rFonts w:ascii="Times New Roman"/>
          <w:b w:val="false"/>
          <w:i w:val="false"/>
          <w:color w:val="000000"/>
          <w:sz w:val="28"/>
        </w:rPr>
        <w:t>
      "6-тарау. Келісімшарт бойынша әскери қызметке кіру үшін әскери қызметшілер қатарынан кандидаттарды іріктеу";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95" w:id="65"/>
    <w:p>
      <w:pPr>
        <w:spacing w:after="0"/>
        <w:ind w:left="0"/>
        <w:jc w:val="both"/>
      </w:pPr>
      <w:r>
        <w:rPr>
          <w:rFonts w:ascii="Times New Roman"/>
          <w:b w:val="false"/>
          <w:i w:val="false"/>
          <w:color w:val="000000"/>
          <w:sz w:val="28"/>
        </w:rPr>
        <w:t>
      "32.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 әскери бөлімнің (мекеменің) командиріне (бастығына) (офицерлер құрамының әскери қызметшісі – әскерге шақыру бойынша әскери қызмет мерзімі аяқталғанға дейін бір ай бұрын) баянат береді.</w:t>
      </w:r>
    </w:p>
    <w:bookmarkEnd w:id="65"/>
    <w:bookmarkStart w:name="z96" w:id="66"/>
    <w:p>
      <w:pPr>
        <w:spacing w:after="0"/>
        <w:ind w:left="0"/>
        <w:jc w:val="both"/>
      </w:pPr>
      <w:r>
        <w:rPr>
          <w:rFonts w:ascii="Times New Roman"/>
          <w:b w:val="false"/>
          <w:i w:val="false"/>
          <w:color w:val="000000"/>
          <w:sz w:val="28"/>
        </w:rPr>
        <w:t>
      33.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қызметшінің баянаты тіркеледі және оны әскери бөлімнің (мекеменің) командирі (бастығы) қарауға қабылдайды. Әскери бөлімнің (мекеменің) командирі (бастығы) әскерге шақыру бойынша, резервтегі әскери қызметті өткеріп жүрген әскери қызметшінің баянатын қарайды және ол бойынша он жұмыс күні ішінде шешім қабылдайды.";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98" w:id="67"/>
    <w:p>
      <w:pPr>
        <w:spacing w:after="0"/>
        <w:ind w:left="0"/>
        <w:jc w:val="both"/>
      </w:pPr>
      <w:r>
        <w:rPr>
          <w:rFonts w:ascii="Times New Roman"/>
          <w:b w:val="false"/>
          <w:i w:val="false"/>
          <w:color w:val="000000"/>
          <w:sz w:val="28"/>
        </w:rPr>
        <w:t>
      "7-тарау. Әскери қызметте болудың шекті жасына толған әскери қызметшілермен әскери қызмет мерзімдерін ұзарту кезінде келісімшарттар жасасу";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00" w:id="68"/>
    <w:p>
      <w:pPr>
        <w:spacing w:after="0"/>
        <w:ind w:left="0"/>
        <w:jc w:val="both"/>
      </w:pPr>
      <w:r>
        <w:rPr>
          <w:rFonts w:ascii="Times New Roman"/>
          <w:b w:val="false"/>
          <w:i w:val="false"/>
          <w:color w:val="000000"/>
          <w:sz w:val="28"/>
        </w:rPr>
        <w:t>
      "8-тарау. Әскери лауазымдарға тағайындау";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02" w:id="69"/>
    <w:p>
      <w:pPr>
        <w:spacing w:after="0"/>
        <w:ind w:left="0"/>
        <w:jc w:val="both"/>
      </w:pPr>
      <w:r>
        <w:rPr>
          <w:rFonts w:ascii="Times New Roman"/>
          <w:b w:val="false"/>
          <w:i w:val="false"/>
          <w:color w:val="000000"/>
          <w:sz w:val="28"/>
        </w:rPr>
        <w:t>
      "43. Әскери қызметшіні әскери лауазымға, оның ішінде штаттан тыс құрамның әскери лауазымына тағайындау уәкілетті органның бірінші басшысы бекітетін мемлекеттік орган әскери лауазымдарының санаттарына қойылатын біліктілік талаптары негізінде, әскери қызметшінің білім, кәсіби даярлық деңгейі, қызметтік жұмыс тәжірибесі, денсаулық жағдайы және осы Қағидаларда көзделген өзге де мән-жайлар ескеріле отырып жүргізіледі.";</w:t>
      </w:r>
    </w:p>
    <w:bookmarkEnd w:id="69"/>
    <w:bookmarkStart w:name="z103" w:id="70"/>
    <w:p>
      <w:pPr>
        <w:spacing w:after="0"/>
        <w:ind w:left="0"/>
        <w:jc w:val="both"/>
      </w:pPr>
      <w:r>
        <w:rPr>
          <w:rFonts w:ascii="Times New Roman"/>
          <w:b w:val="false"/>
          <w:i w:val="false"/>
          <w:color w:val="000000"/>
          <w:sz w:val="28"/>
        </w:rPr>
        <w:t>
      мынадай мазмұндағы 43-1-тармақпен толықтырылсын:</w:t>
      </w:r>
    </w:p>
    <w:bookmarkEnd w:id="70"/>
    <w:bookmarkStart w:name="z104" w:id="71"/>
    <w:p>
      <w:pPr>
        <w:spacing w:after="0"/>
        <w:ind w:left="0"/>
        <w:jc w:val="both"/>
      </w:pPr>
      <w:r>
        <w:rPr>
          <w:rFonts w:ascii="Times New Roman"/>
          <w:b w:val="false"/>
          <w:i w:val="false"/>
          <w:color w:val="000000"/>
          <w:sz w:val="28"/>
        </w:rPr>
        <w:t>
      "43-1. Қарулы Күштердің келісімшарт бойынша әскери қызмет өткеретін әскери қызметшісі штаттан тыс құрамның әскери лауазымына тағайындалған кезде бұрын атқарған әскери лауазымынан босатылады және студенттерді әскери даярлау және әскери-патриоттық тәрбиелеу жөніндегі жүктелген лауазымдық өкілеттіктерді орындау үшін әскери кафедраға (әскери факультетке) іссапарға жіберіледі.";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06" w:id="72"/>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арнаулы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108" w:id="73"/>
    <w:p>
      <w:pPr>
        <w:spacing w:after="0"/>
        <w:ind w:left="0"/>
        <w:jc w:val="both"/>
      </w:pPr>
      <w:r>
        <w:rPr>
          <w:rFonts w:ascii="Times New Roman"/>
          <w:b w:val="false"/>
          <w:i w:val="false"/>
          <w:color w:val="000000"/>
          <w:sz w:val="28"/>
        </w:rPr>
        <w:t>
      "48. Әскери, арнаулы оқу орындарын немесе әскери, арнаулы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 сәйкес келсе, әскери лауазымдарға тағайындалады.";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1) тармақшасы мынадай редакцияда жазылсын:</w:t>
      </w:r>
    </w:p>
    <w:bookmarkStart w:name="z110" w:id="74"/>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санаттарындағы әскери лауазымдарға, оның ішінде штаттан тыс лауазымдарға тиісті құрамның әскери қызметшілері тағайындалады.</w:t>
      </w:r>
    </w:p>
    <w:bookmarkEnd w:id="74"/>
    <w:bookmarkStart w:name="z111" w:id="75"/>
    <w:p>
      <w:pPr>
        <w:spacing w:after="0"/>
        <w:ind w:left="0"/>
        <w:jc w:val="both"/>
      </w:pPr>
      <w:r>
        <w:rPr>
          <w:rFonts w:ascii="Times New Roman"/>
          <w:b w:val="false"/>
          <w:i w:val="false"/>
          <w:color w:val="000000"/>
          <w:sz w:val="28"/>
        </w:rPr>
        <w:t>
      Қазақстан Республикасының арнаулы мемлекеттік органдарында көрсетілген әскери лауазымдарға тиісті құрамның әскери қызметшілерін тағайындау мүмкін болмаған кезде оларға осы органдардың бірінші басшылары айқындайтын тәртіппен төмен тұрған құрамның әскери қызметшілері тағайындалуы мүмкін.</w:t>
      </w:r>
    </w:p>
    <w:bookmarkEnd w:id="75"/>
    <w:bookmarkStart w:name="z112" w:id="76"/>
    <w:p>
      <w:pPr>
        <w:spacing w:after="0"/>
        <w:ind w:left="0"/>
        <w:jc w:val="both"/>
      </w:pPr>
      <w:r>
        <w:rPr>
          <w:rFonts w:ascii="Times New Roman"/>
          <w:b w:val="false"/>
          <w:i w:val="false"/>
          <w:color w:val="000000"/>
          <w:sz w:val="28"/>
        </w:rPr>
        <w:t>
      Бос әскери лауазымдар болмаған кезде әскери, арнаулы оқу орындары мен әскери кафедра (әскери факультет) бітіргендерді қоспағанда, сержанттар құрамының әскери қызметшілері өздерінің келісімі бойынша қатардағы жауынгерлер құрамының әскери лауазымдарына тағайындалуы мүмкін;";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14" w:id="77"/>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азаматтар уәкілетті органның бірінші басшысы айқындайтын тәртіппен уақытша тағайындалуы мүмкін. Бұл ретте азаматтық персонал адамдарына (жұмыскерлерге) лауазымдық айлықақы атқаратын әскери лауазымына сәйкес белгіленеді.</w:t>
      </w:r>
    </w:p>
    <w:bookmarkEnd w:id="77"/>
    <w:bookmarkStart w:name="z115" w:id="78"/>
    <w:p>
      <w:pPr>
        <w:spacing w:after="0"/>
        <w:ind w:left="0"/>
        <w:jc w:val="both"/>
      </w:pPr>
      <w:r>
        <w:rPr>
          <w:rFonts w:ascii="Times New Roman"/>
          <w:b w:val="false"/>
          <w:i w:val="false"/>
          <w:color w:val="000000"/>
          <w:sz w:val="28"/>
        </w:rPr>
        <w:t>
      Штаттан тыс құрамның бос әскери лауазымдарына осы тармақтың бірінші бөлігінде көрсетілген тәртіппен запастағы немесе отставкадағы азаматтар уақытша тағайындалуы мүмкін.</w:t>
      </w:r>
    </w:p>
    <w:bookmarkEnd w:id="78"/>
    <w:bookmarkStart w:name="z116" w:id="79"/>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(жұмыскерлер)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қызметтен шығарылады.";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2) тармақшасы мынадай редакцияда жазылсын:</w:t>
      </w:r>
    </w:p>
    <w:bookmarkStart w:name="z118" w:id="80"/>
    <w:p>
      <w:pPr>
        <w:spacing w:after="0"/>
        <w:ind w:left="0"/>
        <w:jc w:val="both"/>
      </w:pPr>
      <w:r>
        <w:rPr>
          <w:rFonts w:ascii="Times New Roman"/>
          <w:b w:val="false"/>
          <w:i w:val="false"/>
          <w:color w:val="000000"/>
          <w:sz w:val="28"/>
        </w:rPr>
        <w:t>
      "2) әскери қызметшінің келісімінсіз:</w:t>
      </w:r>
    </w:p>
    <w:bookmarkEnd w:id="80"/>
    <w:bookmarkStart w:name="z119" w:id="81"/>
    <w:p>
      <w:pPr>
        <w:spacing w:after="0"/>
        <w:ind w:left="0"/>
        <w:jc w:val="both"/>
      </w:pPr>
      <w:r>
        <w:rPr>
          <w:rFonts w:ascii="Times New Roman"/>
          <w:b w:val="false"/>
          <w:i w:val="false"/>
          <w:color w:val="000000"/>
          <w:sz w:val="28"/>
        </w:rPr>
        <w:t>
      аттестаттау комиссиясының қорытындысы бойынша бір сатыдан төмен емес;</w:t>
      </w:r>
    </w:p>
    <w:bookmarkEnd w:id="81"/>
    <w:bookmarkStart w:name="z120" w:id="82"/>
    <w:p>
      <w:pPr>
        <w:spacing w:after="0"/>
        <w:ind w:left="0"/>
        <w:jc w:val="both"/>
      </w:pPr>
      <w:r>
        <w:rPr>
          <w:rFonts w:ascii="Times New Roman"/>
          <w:b w:val="false"/>
          <w:i w:val="false"/>
          <w:color w:val="000000"/>
          <w:sz w:val="28"/>
        </w:rPr>
        <w:t>
      қызметтік тергеп-тексеру қорытындысы негізінде тәртіптік жарғының 97-тармағының екінші және үшінші бөліктерінде көзделген негіздер бойынша тәртіптік реттілікте бір сатыдан төмен емес;</w:t>
      </w:r>
    </w:p>
    <w:bookmarkEnd w:id="82"/>
    <w:bookmarkStart w:name="z121" w:id="83"/>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жағдайларда;</w:t>
      </w:r>
    </w:p>
    <w:bookmarkEnd w:id="83"/>
    <w:bookmarkStart w:name="z122" w:id="84"/>
    <w:p>
      <w:pPr>
        <w:spacing w:after="0"/>
        <w:ind w:left="0"/>
        <w:jc w:val="both"/>
      </w:pP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24" w:id="85"/>
    <w:p>
      <w:pPr>
        <w:spacing w:after="0"/>
        <w:ind w:left="0"/>
        <w:jc w:val="both"/>
      </w:pPr>
      <w:r>
        <w:rPr>
          <w:rFonts w:ascii="Times New Roman"/>
          <w:b w:val="false"/>
          <w:i w:val="false"/>
          <w:color w:val="000000"/>
          <w:sz w:val="28"/>
        </w:rPr>
        <w:t>
      "9-тарау. Әскери лауазым бойынша міндеттерді уақытша атқаруды жүктеу";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26" w:id="86"/>
    <w:p>
      <w:pPr>
        <w:spacing w:after="0"/>
        <w:ind w:left="0"/>
        <w:jc w:val="both"/>
      </w:pPr>
      <w:r>
        <w:rPr>
          <w:rFonts w:ascii="Times New Roman"/>
          <w:b w:val="false"/>
          <w:i w:val="false"/>
          <w:color w:val="000000"/>
          <w:sz w:val="28"/>
        </w:rPr>
        <w:t>
      "10-тарау. Командирдің (бастықтың) қарамағына қабылдау";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28" w:id="87"/>
    <w:p>
      <w:pPr>
        <w:spacing w:after="0"/>
        <w:ind w:left="0"/>
        <w:jc w:val="both"/>
      </w:pPr>
      <w:r>
        <w:rPr>
          <w:rFonts w:ascii="Times New Roman"/>
          <w:b w:val="false"/>
          <w:i w:val="false"/>
          <w:color w:val="000000"/>
          <w:sz w:val="28"/>
        </w:rPr>
        <w:t>
      "11-тарау. Әскери лауазымнан босату";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130" w:id="88"/>
    <w:p>
      <w:pPr>
        <w:spacing w:after="0"/>
        <w:ind w:left="0"/>
        <w:jc w:val="both"/>
      </w:pPr>
      <w:r>
        <w:rPr>
          <w:rFonts w:ascii="Times New Roman"/>
          <w:b w:val="false"/>
          <w:i w:val="false"/>
          <w:color w:val="000000"/>
          <w:sz w:val="28"/>
        </w:rPr>
        <w:t>
      "12-тарау. Әскери қызметшілерді ауыстыру";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5) тармақшасы мынадай редакцияда жазылсын:</w:t>
      </w:r>
    </w:p>
    <w:bookmarkStart w:name="z132" w:id="89"/>
    <w:p>
      <w:pPr>
        <w:spacing w:after="0"/>
        <w:ind w:left="0"/>
        <w:jc w:val="both"/>
      </w:pPr>
      <w:r>
        <w:rPr>
          <w:rFonts w:ascii="Times New Roman"/>
          <w:b w:val="false"/>
          <w:i w:val="false"/>
          <w:color w:val="000000"/>
          <w:sz w:val="28"/>
        </w:rPr>
        <w:t>
      "5) жоғары және жоғары оқу орнынан кейінгі білім беру бағдарламаларын іске асыратын әскери, арнаулы оқу орындарына қабылданған;";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төртінші бөлігі мынадай редакцияда жазылсын:</w:t>
      </w:r>
    </w:p>
    <w:bookmarkStart w:name="z134" w:id="90"/>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құқық қорғау органдарына немесе азаматтық қорғау органдарына ауыстыру олардың бірінші басшыларымен келісу бойынша жүргізіледі.";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36" w:id="91"/>
    <w:p>
      <w:pPr>
        <w:spacing w:after="0"/>
        <w:ind w:left="0"/>
        <w:jc w:val="both"/>
      </w:pPr>
      <w:r>
        <w:rPr>
          <w:rFonts w:ascii="Times New Roman"/>
          <w:b w:val="false"/>
          <w:i w:val="false"/>
          <w:color w:val="000000"/>
          <w:sz w:val="28"/>
        </w:rPr>
        <w:t xml:space="preserve">
      "71. Арнаулы атақтары, сыныптық шендері бар құқық қорғау және арнаулы мемлекеттік органдар, азаматтық қорғау органдары қызметшілерінің ауысу тәртібімен әскери қызметке кіруі Қарулы Күштердің, құқық қорғау, арнаулы мемлекеттік органдардың және азаматтық қорғау органдарының бірінші басшыларымен келісу бойынша қызметкерлер Заңның 38-бабында айқындалған талаптарға сәйкес келген кезде, ал Қазақстан Республикасының арнаулы мемлекеттік органдарына әскери қызметке кіруі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жүргізіледі.";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138" w:id="92"/>
    <w:p>
      <w:pPr>
        <w:spacing w:after="0"/>
        <w:ind w:left="0"/>
        <w:jc w:val="both"/>
      </w:pPr>
      <w:r>
        <w:rPr>
          <w:rFonts w:ascii="Times New Roman"/>
          <w:b w:val="false"/>
          <w:i w:val="false"/>
          <w:color w:val="000000"/>
          <w:sz w:val="28"/>
        </w:rPr>
        <w:t>
      "13-тарау. Әскери қызметшілердің іссапарға баруы, оларды іссапарға жіберу және әскери қызметті өткеру ерекшеліктері";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бірінші бөлігі мынадай редакцияда жазылсын:</w:t>
      </w:r>
    </w:p>
    <w:bookmarkStart w:name="z140" w:id="93"/>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 халықаралық ұйымдарға – қабылданған келісімдерге (шарттарға) сәйкес әскери емес лауазымдарға, ал Қазақстан Республикасы Қорғаныс министрінің немесе Қазақстан Республикасы Қорғаныс министрінің бірінші орынбасары – Қазақстан Республикасы Қарулы Күштерінің Бас штабы бастығының шешіміне сәйкес штаттан тыс құрамның әскери лауазымдарына іссапарға жіберілуі мүмкін.";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3) тармақшасындағы "негізінде жүзеге асырылады." деген сөздер "негізінде;" деген сөзбен ауыстырылып, мынадай мазмұндағы 4) тармақшамен толықтырылсын:</w:t>
      </w:r>
    </w:p>
    <w:bookmarkStart w:name="z142" w:id="94"/>
    <w:p>
      <w:pPr>
        <w:spacing w:after="0"/>
        <w:ind w:left="0"/>
        <w:jc w:val="both"/>
      </w:pPr>
      <w:r>
        <w:rPr>
          <w:rFonts w:ascii="Times New Roman"/>
          <w:b w:val="false"/>
          <w:i w:val="false"/>
          <w:color w:val="000000"/>
          <w:sz w:val="28"/>
        </w:rPr>
        <w:t>
      "4) әскери кафедралардың (әскери факультеттердің) штаттан тыс құрамының әскери лауазымдарына – лауазымды адамдар тізбесіне сәйкес жеке құрам бойынша бұйрықтың негізінде жүзеге асырылады.";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144" w:id="95"/>
    <w:p>
      <w:pPr>
        <w:spacing w:after="0"/>
        <w:ind w:left="0"/>
        <w:jc w:val="both"/>
      </w:pPr>
      <w:r>
        <w:rPr>
          <w:rFonts w:ascii="Times New Roman"/>
          <w:b w:val="false"/>
          <w:i w:val="false"/>
          <w:color w:val="000000"/>
          <w:sz w:val="28"/>
        </w:rPr>
        <w:t>
      "14-тарау. Ротациялау";</w:t>
      </w:r>
    </w:p>
    <w:bookmarkEnd w:id="95"/>
    <w:bookmarkStart w:name="z145" w:id="96"/>
    <w:p>
      <w:pPr>
        <w:spacing w:after="0"/>
        <w:ind w:left="0"/>
        <w:jc w:val="both"/>
      </w:pPr>
      <w:r>
        <w:rPr>
          <w:rFonts w:ascii="Times New Roman"/>
          <w:b w:val="false"/>
          <w:i w:val="false"/>
          <w:color w:val="000000"/>
          <w:sz w:val="28"/>
        </w:rPr>
        <w:t>
      мынадай мазмұндағы 84-1-тармақпен толықтырылсын:</w:t>
      </w:r>
    </w:p>
    <w:bookmarkEnd w:id="96"/>
    <w:bookmarkStart w:name="z146" w:id="97"/>
    <w:p>
      <w:pPr>
        <w:spacing w:after="0"/>
        <w:ind w:left="0"/>
        <w:jc w:val="both"/>
      </w:pPr>
      <w:r>
        <w:rPr>
          <w:rFonts w:ascii="Times New Roman"/>
          <w:b w:val="false"/>
          <w:i w:val="false"/>
          <w:color w:val="000000"/>
          <w:sz w:val="28"/>
        </w:rPr>
        <w:t>
      "84-1. Осы тараудың талаптары резервтегі әскери қызметті өткеріп жүрген әскери қызметшілерге қолданылмайды.";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148" w:id="98"/>
    <w:p>
      <w:pPr>
        <w:spacing w:after="0"/>
        <w:ind w:left="0"/>
        <w:jc w:val="both"/>
      </w:pPr>
      <w:r>
        <w:rPr>
          <w:rFonts w:ascii="Times New Roman"/>
          <w:b w:val="false"/>
          <w:i w:val="false"/>
          <w:color w:val="000000"/>
          <w:sz w:val="28"/>
        </w:rPr>
        <w:t>
      "15-тарау. Әскери атақ беру";</w:t>
      </w:r>
    </w:p>
    <w:bookmarkEnd w:id="98"/>
    <w:bookmarkStart w:name="z149" w:id="99"/>
    <w:p>
      <w:pPr>
        <w:spacing w:after="0"/>
        <w:ind w:left="0"/>
        <w:jc w:val="both"/>
      </w:pPr>
      <w:r>
        <w:rPr>
          <w:rFonts w:ascii="Times New Roman"/>
          <w:b w:val="false"/>
          <w:i w:val="false"/>
          <w:color w:val="000000"/>
          <w:sz w:val="28"/>
        </w:rPr>
        <w:t>
      мынадай мазмұндағы 86-2, 86-3, 86-4, 86-5, 86-6, 86-7 және 86-8-тармақтармен толықтырылсын:</w:t>
      </w:r>
    </w:p>
    <w:bookmarkEnd w:id="99"/>
    <w:bookmarkStart w:name="z150" w:id="100"/>
    <w:p>
      <w:pPr>
        <w:spacing w:after="0"/>
        <w:ind w:left="0"/>
        <w:jc w:val="both"/>
      </w:pPr>
      <w:r>
        <w:rPr>
          <w:rFonts w:ascii="Times New Roman"/>
          <w:b w:val="false"/>
          <w:i w:val="false"/>
          <w:color w:val="000000"/>
          <w:sz w:val="28"/>
        </w:rPr>
        <w:t>
      "86-2. Әскери қызметшіде алынбаған тәртiптiк жаза болған кезде не егер оған қатысты қызметтік немесе сотқа дейінгі тергеп-тексеру жүргізілсе, ол жоғары офицерлер құрамының әскери атағын беруге ұсынылмайды.</w:t>
      </w:r>
    </w:p>
    <w:bookmarkEnd w:id="100"/>
    <w:bookmarkStart w:name="z151" w:id="101"/>
    <w:p>
      <w:pPr>
        <w:spacing w:after="0"/>
        <w:ind w:left="0"/>
        <w:jc w:val="both"/>
      </w:pPr>
      <w:r>
        <w:rPr>
          <w:rFonts w:ascii="Times New Roman"/>
          <w:b w:val="false"/>
          <w:i w:val="false"/>
          <w:color w:val="000000"/>
          <w:sz w:val="28"/>
        </w:rPr>
        <w:t>
      86-3. Жоғары офицерлер құрамының әскери атағын беру туралы ұсынуды (бұдан әрі – ұсыну) Қазақстан Республикасы Президентінің атына:</w:t>
      </w:r>
    </w:p>
    <w:bookmarkEnd w:id="101"/>
    <w:bookmarkStart w:name="z152" w:id="102"/>
    <w:p>
      <w:pPr>
        <w:spacing w:after="0"/>
        <w:ind w:left="0"/>
        <w:jc w:val="both"/>
      </w:pPr>
      <w:r>
        <w:rPr>
          <w:rFonts w:ascii="Times New Roman"/>
          <w:b w:val="false"/>
          <w:i w:val="false"/>
          <w:color w:val="000000"/>
          <w:sz w:val="28"/>
        </w:rPr>
        <w:t>
      1) уәкілетті органдардың бірінші басшылары, Қазақстан Республикасы Президенті Әкімшілігінің (бұдан әрі – Әкімшілік) басшы лауазымды адамдары бойынша – Әкімшіліктің Басшысы;</w:t>
      </w:r>
    </w:p>
    <w:bookmarkEnd w:id="102"/>
    <w:bookmarkStart w:name="z153" w:id="103"/>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bookmarkEnd w:id="103"/>
    <w:bookmarkStart w:name="z154" w:id="104"/>
    <w:p>
      <w:pPr>
        <w:spacing w:after="0"/>
        <w:ind w:left="0"/>
        <w:jc w:val="both"/>
      </w:pPr>
      <w:r>
        <w:rPr>
          <w:rFonts w:ascii="Times New Roman"/>
          <w:b w:val="false"/>
          <w:i w:val="false"/>
          <w:color w:val="000000"/>
          <w:sz w:val="28"/>
        </w:rPr>
        <w:t>
      3) жоғары офицерлер құрамының әскери лауазымдарын атқаратын басқа әскери қызметшілер бойынша – тиісті уәкілетті органның бірінші басшысы енгізеді.</w:t>
      </w:r>
    </w:p>
    <w:bookmarkEnd w:id="104"/>
    <w:bookmarkStart w:name="z155" w:id="105"/>
    <w:p>
      <w:pPr>
        <w:spacing w:after="0"/>
        <w:ind w:left="0"/>
        <w:jc w:val="both"/>
      </w:pPr>
      <w:r>
        <w:rPr>
          <w:rFonts w:ascii="Times New Roman"/>
          <w:b w:val="false"/>
          <w:i w:val="false"/>
          <w:color w:val="000000"/>
          <w:sz w:val="28"/>
        </w:rPr>
        <w:t>
      Ұсынуда әскери қызметшінің кәсіби және жеке қасиеттері, атқаратын әскери лауазымындағы қызметтік ісінің негізгі көрсеткіштері (тағайындалған кезден бастап динамикада) көрсетіледі.</w:t>
      </w:r>
    </w:p>
    <w:bookmarkEnd w:id="105"/>
    <w:bookmarkStart w:name="z156" w:id="106"/>
    <w:p>
      <w:pPr>
        <w:spacing w:after="0"/>
        <w:ind w:left="0"/>
        <w:jc w:val="both"/>
      </w:pPr>
      <w:r>
        <w:rPr>
          <w:rFonts w:ascii="Times New Roman"/>
          <w:b w:val="false"/>
          <w:i w:val="false"/>
          <w:color w:val="000000"/>
          <w:sz w:val="28"/>
        </w:rPr>
        <w:t>
      86-4. Ұсынуға:</w:t>
      </w:r>
    </w:p>
    <w:bookmarkEnd w:id="106"/>
    <w:bookmarkStart w:name="z157" w:id="107"/>
    <w:p>
      <w:pPr>
        <w:spacing w:after="0"/>
        <w:ind w:left="0"/>
        <w:jc w:val="both"/>
      </w:pPr>
      <w:r>
        <w:rPr>
          <w:rFonts w:ascii="Times New Roman"/>
          <w:b w:val="false"/>
          <w:i w:val="false"/>
          <w:color w:val="000000"/>
          <w:sz w:val="28"/>
        </w:rPr>
        <w:t>
      1) уәкілетті орган алқасының* әскери атақ беруге әскери қызметшінің кандидатурасын қарау туралы шешімінің көшірмесі (үзінді көшірмесі);</w:t>
      </w:r>
    </w:p>
    <w:bookmarkEnd w:id="107"/>
    <w:bookmarkStart w:name="z158" w:id="108"/>
    <w:p>
      <w:pPr>
        <w:spacing w:after="0"/>
        <w:ind w:left="0"/>
        <w:jc w:val="both"/>
      </w:pPr>
      <w:r>
        <w:rPr>
          <w:rFonts w:ascii="Times New Roman"/>
          <w:b w:val="false"/>
          <w:i w:val="false"/>
          <w:color w:val="000000"/>
          <w:sz w:val="28"/>
        </w:rPr>
        <w:t>
      2) әскери қызметшінің қызметтік тізімі;</w:t>
      </w:r>
    </w:p>
    <w:bookmarkEnd w:id="108"/>
    <w:bookmarkStart w:name="z159" w:id="109"/>
    <w:p>
      <w:pPr>
        <w:spacing w:after="0"/>
        <w:ind w:left="0"/>
        <w:jc w:val="both"/>
      </w:pPr>
      <w:r>
        <w:rPr>
          <w:rFonts w:ascii="Times New Roman"/>
          <w:b w:val="false"/>
          <w:i w:val="false"/>
          <w:color w:val="000000"/>
          <w:sz w:val="28"/>
        </w:rPr>
        <w:t>
      3) әскери қызметшінің өмірбаяны қоса беріледі.</w:t>
      </w:r>
    </w:p>
    <w:bookmarkEnd w:id="109"/>
    <w:bookmarkStart w:name="z160" w:id="110"/>
    <w:p>
      <w:pPr>
        <w:spacing w:after="0"/>
        <w:ind w:left="0"/>
        <w:jc w:val="both"/>
      </w:pPr>
      <w:r>
        <w:rPr>
          <w:rFonts w:ascii="Times New Roman"/>
          <w:b w:val="false"/>
          <w:i w:val="false"/>
          <w:color w:val="000000"/>
          <w:sz w:val="28"/>
        </w:rPr>
        <w:t>
      Ескертпе:</w:t>
      </w:r>
    </w:p>
    <w:bookmarkEnd w:id="110"/>
    <w:bookmarkStart w:name="z161" w:id="111"/>
    <w:p>
      <w:pPr>
        <w:spacing w:after="0"/>
        <w:ind w:left="0"/>
        <w:jc w:val="both"/>
      </w:pPr>
      <w:r>
        <w:rPr>
          <w:rFonts w:ascii="Times New Roman"/>
          <w:b w:val="false"/>
          <w:i w:val="false"/>
          <w:color w:val="000000"/>
          <w:sz w:val="28"/>
        </w:rPr>
        <w:t>
      *алқалар құрылған уәкілетті органдарда.</w:t>
      </w:r>
    </w:p>
    <w:bookmarkEnd w:id="111"/>
    <w:bookmarkStart w:name="z162" w:id="112"/>
    <w:p>
      <w:pPr>
        <w:spacing w:after="0"/>
        <w:ind w:left="0"/>
        <w:jc w:val="both"/>
      </w:pPr>
      <w:r>
        <w:rPr>
          <w:rFonts w:ascii="Times New Roman"/>
          <w:b w:val="false"/>
          <w:i w:val="false"/>
          <w:color w:val="000000"/>
          <w:sz w:val="28"/>
        </w:rPr>
        <w:t>
      86-5. Осы Қағидалардың 86-3 және 86-4-тармақтарында көрсетілген материалдар Әкімшіліктің Құқық қорғау жүйесі бөлімінің жазбаша сұрау салуы немесе Үкімет Аппараты Басшысының, уәкілетті орган бірінші басшысының шешімі бойынша дайындалып, Әкімшілікке енгізіледі.</w:t>
      </w:r>
    </w:p>
    <w:bookmarkEnd w:id="112"/>
    <w:bookmarkStart w:name="z163" w:id="113"/>
    <w:p>
      <w:pPr>
        <w:spacing w:after="0"/>
        <w:ind w:left="0"/>
        <w:jc w:val="both"/>
      </w:pPr>
      <w:r>
        <w:rPr>
          <w:rFonts w:ascii="Times New Roman"/>
          <w:b w:val="false"/>
          <w:i w:val="false"/>
          <w:color w:val="000000"/>
          <w:sz w:val="28"/>
        </w:rPr>
        <w:t>
      86-6. Әкімшілікке ұсынылған материалдар осы Қағидалардың 86-3 және 86-4-тармақтарында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113"/>
    <w:bookmarkStart w:name="z164" w:id="114"/>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 беру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bookmarkEnd w:id="114"/>
    <w:bookmarkStart w:name="z165" w:id="115"/>
    <w:p>
      <w:pPr>
        <w:spacing w:after="0"/>
        <w:ind w:left="0"/>
        <w:jc w:val="both"/>
      </w:pPr>
      <w:r>
        <w:rPr>
          <w:rFonts w:ascii="Times New Roman"/>
          <w:b w:val="false"/>
          <w:i w:val="false"/>
          <w:color w:val="000000"/>
          <w:sz w:val="28"/>
        </w:rPr>
        <w:t>
      Көрсетілген тексеру жүргізілгеннен кейін ұсынылған құжаттар Әкімшілік Басшысына қарауға беріледі, ол ұсынылған кандидаттарды зерделеу жөнінде тапсырма береді.</w:t>
      </w:r>
    </w:p>
    <w:bookmarkEnd w:id="115"/>
    <w:bookmarkStart w:name="z166" w:id="116"/>
    <w:p>
      <w:pPr>
        <w:spacing w:after="0"/>
        <w:ind w:left="0"/>
        <w:jc w:val="both"/>
      </w:pPr>
      <w:r>
        <w:rPr>
          <w:rFonts w:ascii="Times New Roman"/>
          <w:b w:val="false"/>
          <w:i w:val="false"/>
          <w:color w:val="000000"/>
          <w:sz w:val="28"/>
        </w:rPr>
        <w:t>
      86-7. Әкімшіліктің Құқық қорғау жүйесі бөлімі мемлекеттік органдар мен ұйымдардан жоғары офицерлер құрамының әскери атағын беруге ұсынылған кандидаттар бойынша қажетті ақпарат пен материалдарды белгіленген тәртіппен сұратады.</w:t>
      </w:r>
    </w:p>
    <w:bookmarkEnd w:id="116"/>
    <w:bookmarkStart w:name="z167" w:id="117"/>
    <w:p>
      <w:pPr>
        <w:spacing w:after="0"/>
        <w:ind w:left="0"/>
        <w:jc w:val="both"/>
      </w:pPr>
      <w:r>
        <w:rPr>
          <w:rFonts w:ascii="Times New Roman"/>
          <w:b w:val="false"/>
          <w:i w:val="false"/>
          <w:color w:val="000000"/>
          <w:sz w:val="28"/>
        </w:rPr>
        <w:t>
      86-8. Әкімшіліктің Құқық қорғау жүйесі бөлімі әрбір кандидат бойынша бес жұмыс күні ішінде алынған және жинақталған ақпаратты және Қазақстан Республикасының Президенті Жарлығының жобасын түпкілікті шешім қабылдау үшін белгіленген тәртіппен Қазақстан Республикасы Президентінің қарауына енгізеді.";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мазмұндағы 2-1) тармақшамен толықтырылсын:</w:t>
      </w:r>
    </w:p>
    <w:bookmarkStart w:name="z169" w:id="118"/>
    <w:p>
      <w:pPr>
        <w:spacing w:after="0"/>
        <w:ind w:left="0"/>
        <w:jc w:val="both"/>
      </w:pPr>
      <w:r>
        <w:rPr>
          <w:rFonts w:ascii="Times New Roman"/>
          <w:b w:val="false"/>
          <w:i w:val="false"/>
          <w:color w:val="000000"/>
          <w:sz w:val="28"/>
        </w:rPr>
        <w:t>
      "2-1) техникалық және кәсіптік білімнің білім беру бағдарламаларын іске асыратын әскери оқу орындарын немесе запастағы сержанттар бағдарламасы бойынша әскери даярлықтың толық курсын аяқтаған сержанттар құрамы үшін – сержант (бірінші сатылы старшина);";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71" w:id="119"/>
    <w:p>
      <w:pPr>
        <w:spacing w:after="0"/>
        <w:ind w:left="0"/>
        <w:jc w:val="both"/>
      </w:pPr>
      <w:r>
        <w:rPr>
          <w:rFonts w:ascii="Times New Roman"/>
          <w:b w:val="false"/>
          <w:i w:val="false"/>
          <w:color w:val="000000"/>
          <w:sz w:val="28"/>
        </w:rPr>
        <w:t>
      "93. "Сержант" ("бірінші сатылы старшина") әскери атағы орта техникалық және кәсіптік білім деңгейі бойынша әскери, арнаулы оқу орнын аяқтаған әскери қызметшілерге 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94-1-тармақ</w:t>
      </w:r>
      <w:r>
        <w:rPr>
          <w:rFonts w:ascii="Times New Roman"/>
          <w:b w:val="false"/>
          <w:i w:val="false"/>
          <w:color w:val="000000"/>
          <w:sz w:val="28"/>
        </w:rPr>
        <w:t xml:space="preserve"> мынадай редакцияда жазылсын:</w:t>
      </w:r>
    </w:p>
    <w:bookmarkStart w:name="z173" w:id="120"/>
    <w:p>
      <w:pPr>
        <w:spacing w:after="0"/>
        <w:ind w:left="0"/>
        <w:jc w:val="both"/>
      </w:pPr>
      <w:r>
        <w:rPr>
          <w:rFonts w:ascii="Times New Roman"/>
          <w:b w:val="false"/>
          <w:i w:val="false"/>
          <w:color w:val="000000"/>
          <w:sz w:val="28"/>
        </w:rPr>
        <w:t>
      "94-1. "Запастағы сержант" ("запастағы бірінші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беріледі.</w:t>
      </w:r>
    </w:p>
    <w:bookmarkEnd w:id="120"/>
    <w:bookmarkStart w:name="z174" w:id="121"/>
    <w:p>
      <w:pPr>
        <w:spacing w:after="0"/>
        <w:ind w:left="0"/>
        <w:jc w:val="both"/>
      </w:pPr>
      <w:r>
        <w:rPr>
          <w:rFonts w:ascii="Times New Roman"/>
          <w:b w:val="false"/>
          <w:i w:val="false"/>
          <w:color w:val="000000"/>
          <w:sz w:val="28"/>
        </w:rPr>
        <w:t>
      "Запастағы сержант" ("запастағы бірінші сатылы старшина") әскери атағын әскери кафедра (әскери факультет) бастығының ұсынуы бойынша жергілікті (облыстың, республикалық маңызы бар қаланың және астананың) әскери басқару органының басшысы береді.";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76" w:id="122"/>
    <w:p>
      <w:pPr>
        <w:spacing w:after="0"/>
        <w:ind w:left="0"/>
        <w:jc w:val="both"/>
      </w:pPr>
      <w:r>
        <w:rPr>
          <w:rFonts w:ascii="Times New Roman"/>
          <w:b w:val="false"/>
          <w:i w:val="false"/>
          <w:color w:val="000000"/>
          <w:sz w:val="28"/>
        </w:rPr>
        <w:t>
      "102. Әскери міндеттіге кезекті әскери атақ әскери міндеттілерді курстық даярлық бағдарламалары бойынша әскери даярлықтың толық курсын аяқтағаннан немесе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178" w:id="123"/>
    <w:p>
      <w:pPr>
        <w:spacing w:after="0"/>
        <w:ind w:left="0"/>
        <w:jc w:val="both"/>
      </w:pPr>
      <w:r>
        <w:rPr>
          <w:rFonts w:ascii="Times New Roman"/>
          <w:b w:val="false"/>
          <w:i w:val="false"/>
          <w:color w:val="000000"/>
          <w:sz w:val="28"/>
        </w:rPr>
        <w:t>
      "16-тарау. Әскери атағын төмендету, одан айыру және әскери атағын қалпына келтіру";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екінші бөлігі алып тасталсын;</w:t>
      </w:r>
    </w:p>
    <w:bookmarkStart w:name="z180" w:id="124"/>
    <w:p>
      <w:pPr>
        <w:spacing w:after="0"/>
        <w:ind w:left="0"/>
        <w:jc w:val="both"/>
      </w:pPr>
      <w:r>
        <w:rPr>
          <w:rFonts w:ascii="Times New Roman"/>
          <w:b w:val="false"/>
          <w:i w:val="false"/>
          <w:color w:val="000000"/>
          <w:sz w:val="28"/>
        </w:rPr>
        <w:t>
      мынадай мазмұндағы 105-1, 105-2, 105-3, 105-4, 105-5, 105-6, 105-7, 105-8, 105-9, 105-10, 105-11, 105-12, 105-13, 105-14 және 105-15-тармақтармен толықтырылсын:</w:t>
      </w:r>
    </w:p>
    <w:bookmarkEnd w:id="124"/>
    <w:bookmarkStart w:name="z181" w:id="125"/>
    <w:p>
      <w:pPr>
        <w:spacing w:after="0"/>
        <w:ind w:left="0"/>
        <w:jc w:val="both"/>
      </w:pPr>
      <w:r>
        <w:rPr>
          <w:rFonts w:ascii="Times New Roman"/>
          <w:b w:val="false"/>
          <w:i w:val="false"/>
          <w:color w:val="000000"/>
          <w:sz w:val="28"/>
        </w:rPr>
        <w:t>
      "105-1. Жоғары офицерлер құрамының әскери қызметшісіне әскери атағын бiр сатыға төмендету түріндегі тәртіптік жаза осы Қағидалардың 86-3-тармағында көрсетілген басшылардың ұсынуы (өтінішхаты) бойынша, сондай-ақ Қазақстан Республикасы Президентінің шешімі бойынша қолданылады.</w:t>
      </w:r>
    </w:p>
    <w:bookmarkEnd w:id="125"/>
    <w:bookmarkStart w:name="z182" w:id="126"/>
    <w:p>
      <w:pPr>
        <w:spacing w:after="0"/>
        <w:ind w:left="0"/>
        <w:jc w:val="both"/>
      </w:pPr>
      <w:r>
        <w:rPr>
          <w:rFonts w:ascii="Times New Roman"/>
          <w:b w:val="false"/>
          <w:i w:val="false"/>
          <w:color w:val="000000"/>
          <w:sz w:val="28"/>
        </w:rPr>
        <w:t>
      105-2. Жоғары офицерлер құрамының әскери атағын бiр сатыға төмендету түрінде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126"/>
    <w:bookmarkStart w:name="z183" w:id="127"/>
    <w:p>
      <w:pPr>
        <w:spacing w:after="0"/>
        <w:ind w:left="0"/>
        <w:jc w:val="both"/>
      </w:pPr>
      <w:r>
        <w:rPr>
          <w:rFonts w:ascii="Times New Roman"/>
          <w:b w:val="false"/>
          <w:i w:val="false"/>
          <w:color w:val="000000"/>
          <w:sz w:val="28"/>
        </w:rPr>
        <w:t>
      Қызметтік тергеп-тексеру материалдарын және жоғары офицерлер құрамының әскери атағын бiр сатыға төмендету түрінде тәртіптік жаза қолдану туралы ұсынуды (өтінішхатты) уәкілетті орган және Үкімет Аппараты қызметтік тергеп-тексеру аяқталғаннан кейін он жұмыс күні ішінде Әкімшілікке жібереді.</w:t>
      </w:r>
    </w:p>
    <w:bookmarkEnd w:id="127"/>
    <w:bookmarkStart w:name="z184" w:id="128"/>
    <w:p>
      <w:pPr>
        <w:spacing w:after="0"/>
        <w:ind w:left="0"/>
        <w:jc w:val="both"/>
      </w:pPr>
      <w:r>
        <w:rPr>
          <w:rFonts w:ascii="Times New Roman"/>
          <w:b w:val="false"/>
          <w:i w:val="false"/>
          <w:color w:val="000000"/>
          <w:sz w:val="28"/>
        </w:rPr>
        <w:t>
      105-3. Әкімшілікке ұсынылған материалдардың толықтығын тексеру үшін олар Әкімшіліктің Құқық қорғау жүйесі бөліміне жіберіледі және келіп түскен күнінен бастап он жұмыс күнінен аспайтын мерзімде қаралады.</w:t>
      </w:r>
    </w:p>
    <w:bookmarkEnd w:id="128"/>
    <w:bookmarkStart w:name="z185" w:id="129"/>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жоғары офицерлер құрамының әскери атағын бiр сатыға төмендету түрінде тәртіптік жаза қолдану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bookmarkEnd w:id="129"/>
    <w:bookmarkStart w:name="z186" w:id="130"/>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bookmarkEnd w:id="130"/>
    <w:bookmarkStart w:name="z187" w:id="131"/>
    <w:p>
      <w:pPr>
        <w:spacing w:after="0"/>
        <w:ind w:left="0"/>
        <w:jc w:val="both"/>
      </w:pPr>
      <w:r>
        <w:rPr>
          <w:rFonts w:ascii="Times New Roman"/>
          <w:b w:val="false"/>
          <w:i w:val="false"/>
          <w:color w:val="000000"/>
          <w:sz w:val="28"/>
        </w:rPr>
        <w:t>
      105-4. Жоғары офицерлер құрамының әскери атағын бір сатыға төмендету түрінде тәртіптік жаза қолдану туралы Қазақстан Республикасы Президентінің Жарлығында жаза қолданылатын адам туралы мәліметтер (тегі, аты, әкесінің аты, атқаратын лауазымы), жасағаны үшін жаза қолданылатын теріс қылық және жазаның түрі көрсетіледі.</w:t>
      </w:r>
    </w:p>
    <w:bookmarkEnd w:id="131"/>
    <w:bookmarkStart w:name="z188" w:id="132"/>
    <w:p>
      <w:pPr>
        <w:spacing w:after="0"/>
        <w:ind w:left="0"/>
        <w:jc w:val="both"/>
      </w:pPr>
      <w:r>
        <w:rPr>
          <w:rFonts w:ascii="Times New Roman"/>
          <w:b w:val="false"/>
          <w:i w:val="false"/>
          <w:color w:val="000000"/>
          <w:sz w:val="28"/>
        </w:rPr>
        <w:t>
      105-5. Жоғары офицерлер құрамының әскери атағын бiр сатыға төмендету түрінде тәртіптік жаза қолдану туралы Қазақстан Республикасы Президентінің Жарлығын уәкілетті органның және Үкімет Аппаратының кадр қызметі (бөлімшесі) қол қойғызып жариялайды және жеке іске қоса тіркейді.</w:t>
      </w:r>
    </w:p>
    <w:bookmarkEnd w:id="132"/>
    <w:bookmarkStart w:name="z189" w:id="133"/>
    <w:p>
      <w:pPr>
        <w:spacing w:after="0"/>
        <w:ind w:left="0"/>
        <w:jc w:val="both"/>
      </w:pPr>
      <w:r>
        <w:rPr>
          <w:rFonts w:ascii="Times New Roman"/>
          <w:b w:val="false"/>
          <w:i w:val="false"/>
          <w:color w:val="000000"/>
          <w:sz w:val="28"/>
        </w:rPr>
        <w:t>
      105-6. Әскери қызметші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танысудан бас тартқан жағдайда уәкілетті органның және Үкімет Аппаратының кадр қызметі (бөлімшесі) тиісті акт жасайды, ол жеке іске қоса тіркеледі.</w:t>
      </w:r>
    </w:p>
    <w:bookmarkEnd w:id="133"/>
    <w:bookmarkStart w:name="z190" w:id="134"/>
    <w:p>
      <w:pPr>
        <w:spacing w:after="0"/>
        <w:ind w:left="0"/>
        <w:jc w:val="both"/>
      </w:pPr>
      <w:r>
        <w:rPr>
          <w:rFonts w:ascii="Times New Roman"/>
          <w:b w:val="false"/>
          <w:i w:val="false"/>
          <w:color w:val="000000"/>
          <w:sz w:val="28"/>
        </w:rPr>
        <w:t>
      105-7. Әскери қызметшіні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таныстыру мүмкін болмаған кезде уәкілетті органның және Үкімет Аппаратының кадр қызметі (бөлімшесі) оған тиісті хатпен хабарлама жібереді.</w:t>
      </w:r>
    </w:p>
    <w:bookmarkEnd w:id="134"/>
    <w:bookmarkStart w:name="z191" w:id="135"/>
    <w:p>
      <w:pPr>
        <w:spacing w:after="0"/>
        <w:ind w:left="0"/>
        <w:jc w:val="both"/>
      </w:pPr>
      <w:r>
        <w:rPr>
          <w:rFonts w:ascii="Times New Roman"/>
          <w:b w:val="false"/>
          <w:i w:val="false"/>
          <w:color w:val="000000"/>
          <w:sz w:val="28"/>
        </w:rPr>
        <w:t>
      105-8. Жоғары офицерлер құрамының әскери атағын бір сатыға төмендету түрінде тәртіптік жаза қолдану туралы шешімге шағымдану оның орындалуын тоқтата тұрмайды.</w:t>
      </w:r>
    </w:p>
    <w:bookmarkEnd w:id="135"/>
    <w:bookmarkStart w:name="z192" w:id="136"/>
    <w:p>
      <w:pPr>
        <w:spacing w:after="0"/>
        <w:ind w:left="0"/>
        <w:jc w:val="both"/>
      </w:pPr>
      <w:r>
        <w:rPr>
          <w:rFonts w:ascii="Times New Roman"/>
          <w:b w:val="false"/>
          <w:i w:val="false"/>
          <w:color w:val="000000"/>
          <w:sz w:val="28"/>
        </w:rPr>
        <w:t>
      105-9. Егер жоғары офицерлер құрамының әскери атағын бір сатыға төмендету түрінде жаза қолданылған күннен бастап алты ай ішінде әскери қызметшіге жаңа жаза қолданылмаса, онда ол тәртіптік жазасы жоқ деп саналады. Бұл ретте әскери қызметшінің бұрынғы әскери атағы қалпына келтірілді деп саналмайды.</w:t>
      </w:r>
    </w:p>
    <w:bookmarkEnd w:id="136"/>
    <w:bookmarkStart w:name="z193" w:id="137"/>
    <w:p>
      <w:pPr>
        <w:spacing w:after="0"/>
        <w:ind w:left="0"/>
        <w:jc w:val="both"/>
      </w:pPr>
      <w:r>
        <w:rPr>
          <w:rFonts w:ascii="Times New Roman"/>
          <w:b w:val="false"/>
          <w:i w:val="false"/>
          <w:color w:val="000000"/>
          <w:sz w:val="28"/>
        </w:rPr>
        <w:t>
      105-10. Жоғары офицерлер құрамының бұрынғы әскери атағын қалпына келтіру осы Қағидалардың 86-3-тармағында көрсетілген басшылардың ұсынуы бойынша төмендетілген кезден бастап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жүргізіледі.</w:t>
      </w:r>
    </w:p>
    <w:bookmarkEnd w:id="137"/>
    <w:bookmarkStart w:name="z194" w:id="138"/>
    <w:p>
      <w:pPr>
        <w:spacing w:after="0"/>
        <w:ind w:left="0"/>
        <w:jc w:val="both"/>
      </w:pPr>
      <w:r>
        <w:rPr>
          <w:rFonts w:ascii="Times New Roman"/>
          <w:b w:val="false"/>
          <w:i w:val="false"/>
          <w:color w:val="000000"/>
          <w:sz w:val="28"/>
        </w:rPr>
        <w:t>
      105-11. Қасақана қылмыстық құқық бұзушылықтар жасаған әскери қызметшілер (әскери міндеттілер) әскери қызметшіге әскери атағынан айыру түрінде қосымша жаза тағайындалып, заңды күшіне енген соттың айыптау үкімі бойынша әскери атағынан айырылады.</w:t>
      </w:r>
    </w:p>
    <w:bookmarkEnd w:id="138"/>
    <w:bookmarkStart w:name="z195" w:id="139"/>
    <w:p>
      <w:pPr>
        <w:spacing w:after="0"/>
        <w:ind w:left="0"/>
        <w:jc w:val="both"/>
      </w:pPr>
      <w:r>
        <w:rPr>
          <w:rFonts w:ascii="Times New Roman"/>
          <w:b w:val="false"/>
          <w:i w:val="false"/>
          <w:color w:val="000000"/>
          <w:sz w:val="28"/>
        </w:rPr>
        <w:t>
      105-12. Жоғары офицерлер құрамының әскери атағынан айыру Қазақстан Республикасының Президентіне енгізілген, сотталған адамды осы әскери атақтан айыру туралы соттың ұсынуы негізінде Қазақстан Республикасы Президентінің Жарлығымен жүргізіледі.</w:t>
      </w:r>
    </w:p>
    <w:bookmarkEnd w:id="139"/>
    <w:bookmarkStart w:name="z196" w:id="140"/>
    <w:p>
      <w:pPr>
        <w:spacing w:after="0"/>
        <w:ind w:left="0"/>
        <w:jc w:val="both"/>
      </w:pPr>
      <w:r>
        <w:rPr>
          <w:rFonts w:ascii="Times New Roman"/>
          <w:b w:val="false"/>
          <w:i w:val="false"/>
          <w:color w:val="000000"/>
          <w:sz w:val="28"/>
        </w:rPr>
        <w:t>
      105-13. Әскери қызметшіге әскери атағынан айыру түрінде қосымша жаза тағайындалған соттың айыптау үкімі уәкілетті органға келіп түскен жағдайда жоғары офицерлер құрамының әскери атағынан айыру туралы ұсыну (өтінішхат) және соттың айыптау үкімі бес жұмыс күні ішінде Әкімшілікке жіберіледі.</w:t>
      </w:r>
    </w:p>
    <w:bookmarkEnd w:id="140"/>
    <w:bookmarkStart w:name="z197" w:id="141"/>
    <w:p>
      <w:pPr>
        <w:spacing w:after="0"/>
        <w:ind w:left="0"/>
        <w:jc w:val="both"/>
      </w:pPr>
      <w:r>
        <w:rPr>
          <w:rFonts w:ascii="Times New Roman"/>
          <w:b w:val="false"/>
          <w:i w:val="false"/>
          <w:color w:val="000000"/>
          <w:sz w:val="28"/>
        </w:rPr>
        <w:t>
      105-14. Әкімшілікке ұсынылған материалдар ұсынылған материалдардың толықтығына тексеру жүргізу үшін Әкімшіліктің Құқық қорғау жүйесі бөліміне жіберіледі.</w:t>
      </w:r>
    </w:p>
    <w:bookmarkEnd w:id="141"/>
    <w:bookmarkStart w:name="z198" w:id="142"/>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атағынан айыру туралы материалдар Әкімшіліктің Құқық қорғау жүйесі бөлімінен кері қайтарылмай, уәкілетті органның кадр қызметі (бөлімшесі) жоғарыда көрсетілген кемшіліктерді жоя алады.</w:t>
      </w:r>
    </w:p>
    <w:bookmarkEnd w:id="142"/>
    <w:bookmarkStart w:name="z199" w:id="143"/>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bookmarkEnd w:id="143"/>
    <w:bookmarkStart w:name="z200" w:id="144"/>
    <w:p>
      <w:pPr>
        <w:spacing w:after="0"/>
        <w:ind w:left="0"/>
        <w:jc w:val="both"/>
      </w:pPr>
      <w:r>
        <w:rPr>
          <w:rFonts w:ascii="Times New Roman"/>
          <w:b w:val="false"/>
          <w:i w:val="false"/>
          <w:color w:val="000000"/>
          <w:sz w:val="28"/>
        </w:rPr>
        <w:t>
      105-15. Жоғары офицерлер құрамының әскери атағынан айыру туралы Қазақстан Республикасы Президентінің Жарлығында әскери атақтан айыру не үшін жүргізілетіні және әскери атағынан айырылатын адам көрсетіледі.";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202" w:id="145"/>
    <w:p>
      <w:pPr>
        <w:spacing w:after="0"/>
        <w:ind w:left="0"/>
        <w:jc w:val="both"/>
      </w:pPr>
      <w:r>
        <w:rPr>
          <w:rFonts w:ascii="Times New Roman"/>
          <w:b w:val="false"/>
          <w:i w:val="false"/>
          <w:color w:val="000000"/>
          <w:sz w:val="28"/>
        </w:rPr>
        <w:t>
      "106. Әскери атағы бір сатыға төмендетілген әскери қызметшінің бұрынғы әскери атағын қалпына келтіру атқаратын штаттық әскери лауазымына немесе командирлердің (бастықтардың) қарамағында болуына қарамастан, төмендетілген күнінен бастап алты айдан кейін тәртібі үлгілі болған және әскери қызметін адал атқарған кезде жүргізіледі. Бұл ретте әскери қызметшілердің төмендетілген әскери атақта болу уақыты қалпына келтірілген әскери атағындағы еңбек сіңірген мерзіміне есептелмейді. Әскери атақты қайта төмендетуге жол берілмейді.";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205" w:id="146"/>
    <w:p>
      <w:pPr>
        <w:spacing w:after="0"/>
        <w:ind w:left="0"/>
        <w:jc w:val="both"/>
      </w:pPr>
      <w:r>
        <w:rPr>
          <w:rFonts w:ascii="Times New Roman"/>
          <w:b w:val="false"/>
          <w:i w:val="false"/>
          <w:color w:val="000000"/>
          <w:sz w:val="28"/>
        </w:rPr>
        <w:t>
      "17-тарау. Демалыс түрлерi";</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207" w:id="147"/>
    <w:p>
      <w:pPr>
        <w:spacing w:after="0"/>
        <w:ind w:left="0"/>
        <w:jc w:val="both"/>
      </w:pPr>
      <w:r>
        <w:rPr>
          <w:rFonts w:ascii="Times New Roman"/>
          <w:b w:val="false"/>
          <w:i w:val="false"/>
          <w:color w:val="000000"/>
          <w:sz w:val="28"/>
        </w:rPr>
        <w:t>
      "18-тарау. Жыл сайынғы негізгі демалыс беру";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209" w:id="148"/>
    <w:p>
      <w:pPr>
        <w:spacing w:after="0"/>
        <w:ind w:left="0"/>
        <w:jc w:val="both"/>
      </w:pPr>
      <w:r>
        <w:rPr>
          <w:rFonts w:ascii="Times New Roman"/>
          <w:b w:val="false"/>
          <w:i w:val="false"/>
          <w:color w:val="000000"/>
          <w:sz w:val="28"/>
        </w:rPr>
        <w:t>
      "19-тарау. Отбасы жағдайлары бойынша қысқа мерзімді демалыс беру";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211" w:id="149"/>
    <w:p>
      <w:pPr>
        <w:spacing w:after="0"/>
        <w:ind w:left="0"/>
        <w:jc w:val="both"/>
      </w:pPr>
      <w:r>
        <w:rPr>
          <w:rFonts w:ascii="Times New Roman"/>
          <w:b w:val="false"/>
          <w:i w:val="false"/>
          <w:color w:val="000000"/>
          <w:sz w:val="28"/>
        </w:rPr>
        <w:t>
      "20-тарау. Жүктілігі және бала тууы бойынша демалыс, жаңа туған баланы (балаларды) асырап алған әскери қызметшілерге демалыс беру";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213" w:id="150"/>
    <w:p>
      <w:pPr>
        <w:spacing w:after="0"/>
        <w:ind w:left="0"/>
        <w:jc w:val="both"/>
      </w:pPr>
      <w:r>
        <w:rPr>
          <w:rFonts w:ascii="Times New Roman"/>
          <w:b w:val="false"/>
          <w:i w:val="false"/>
          <w:color w:val="000000"/>
          <w:sz w:val="28"/>
        </w:rPr>
        <w:t>
      "21-тарау. Қосымша демалыстар беру";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215" w:id="151"/>
    <w:p>
      <w:pPr>
        <w:spacing w:after="0"/>
        <w:ind w:left="0"/>
        <w:jc w:val="both"/>
      </w:pPr>
      <w:r>
        <w:rPr>
          <w:rFonts w:ascii="Times New Roman"/>
          <w:b w:val="false"/>
          <w:i w:val="false"/>
          <w:color w:val="000000"/>
          <w:sz w:val="28"/>
        </w:rPr>
        <w:t>
      "22-тарау. Каникулдық демалыстар беру";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бірінші бөлігі мынадай редакцияда жазылсын:</w:t>
      </w:r>
    </w:p>
    <w:bookmarkStart w:name="z217" w:id="152"/>
    <w:p>
      <w:pPr>
        <w:spacing w:after="0"/>
        <w:ind w:left="0"/>
        <w:jc w:val="both"/>
      </w:pPr>
      <w:r>
        <w:rPr>
          <w:rFonts w:ascii="Times New Roman"/>
          <w:b w:val="false"/>
          <w:i w:val="false"/>
          <w:color w:val="000000"/>
          <w:sz w:val="28"/>
        </w:rPr>
        <w:t>
      "134. Әскери, арнаулы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мерзімдерге каникулдық демалыстар беріледі:";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219" w:id="153"/>
    <w:p>
      <w:pPr>
        <w:spacing w:after="0"/>
        <w:ind w:left="0"/>
        <w:jc w:val="both"/>
      </w:pPr>
      <w:r>
        <w:rPr>
          <w:rFonts w:ascii="Times New Roman"/>
          <w:b w:val="false"/>
          <w:i w:val="false"/>
          <w:color w:val="000000"/>
          <w:sz w:val="28"/>
        </w:rPr>
        <w:t>
      "23-тарау. Оқу демалыстарын беру";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221" w:id="154"/>
    <w:p>
      <w:pPr>
        <w:spacing w:after="0"/>
        <w:ind w:left="0"/>
        <w:jc w:val="both"/>
      </w:pPr>
      <w:r>
        <w:rPr>
          <w:rFonts w:ascii="Times New Roman"/>
          <w:b w:val="false"/>
          <w:i w:val="false"/>
          <w:color w:val="000000"/>
          <w:sz w:val="28"/>
        </w:rPr>
        <w:t>
      "24-тарау. Шығармашылық демалыстар беру";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223" w:id="155"/>
    <w:p>
      <w:pPr>
        <w:spacing w:after="0"/>
        <w:ind w:left="0"/>
        <w:jc w:val="both"/>
      </w:pPr>
      <w:r>
        <w:rPr>
          <w:rFonts w:ascii="Times New Roman"/>
          <w:b w:val="false"/>
          <w:i w:val="false"/>
          <w:color w:val="000000"/>
          <w:sz w:val="28"/>
        </w:rPr>
        <w:t>
      "25-тарау. Науқастануы бойынша демалыстар беру";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225" w:id="156"/>
    <w:p>
      <w:pPr>
        <w:spacing w:after="0"/>
        <w:ind w:left="0"/>
        <w:jc w:val="both"/>
      </w:pPr>
      <w:r>
        <w:rPr>
          <w:rFonts w:ascii="Times New Roman"/>
          <w:b w:val="false"/>
          <w:i w:val="false"/>
          <w:color w:val="000000"/>
          <w:sz w:val="28"/>
        </w:rPr>
        <w:t>
      "26-тарау. Әскери қызметшіні демалыстан шақыртып алу";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227" w:id="157"/>
    <w:p>
      <w:pPr>
        <w:spacing w:after="0"/>
        <w:ind w:left="0"/>
        <w:jc w:val="both"/>
      </w:pPr>
      <w:r>
        <w:rPr>
          <w:rFonts w:ascii="Times New Roman"/>
          <w:b w:val="false"/>
          <w:i w:val="false"/>
          <w:color w:val="000000"/>
          <w:sz w:val="28"/>
        </w:rPr>
        <w:t>
      "27-тарау. Аттестаттаудың мақсаттары мен міндеттерi";</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229" w:id="158"/>
    <w:p>
      <w:pPr>
        <w:spacing w:after="0"/>
        <w:ind w:left="0"/>
        <w:jc w:val="both"/>
      </w:pPr>
      <w:r>
        <w:rPr>
          <w:rFonts w:ascii="Times New Roman"/>
          <w:b w:val="false"/>
          <w:i w:val="false"/>
          <w:color w:val="000000"/>
          <w:sz w:val="28"/>
        </w:rPr>
        <w:t>
      "28-тарау. Аттестаттауды өткізу";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мынадай редакцияда жазылсын:</w:t>
      </w:r>
    </w:p>
    <w:bookmarkStart w:name="z231" w:id="159"/>
    <w:p>
      <w:pPr>
        <w:spacing w:after="0"/>
        <w:ind w:left="0"/>
        <w:jc w:val="both"/>
      </w:pPr>
      <w:r>
        <w:rPr>
          <w:rFonts w:ascii="Times New Roman"/>
          <w:b w:val="false"/>
          <w:i w:val="false"/>
          <w:color w:val="000000"/>
          <w:sz w:val="28"/>
        </w:rPr>
        <w:t>
      "29-тарау. Аттестаттау комиссиялары";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233" w:id="160"/>
    <w:p>
      <w:pPr>
        <w:spacing w:after="0"/>
        <w:ind w:left="0"/>
        <w:jc w:val="both"/>
      </w:pPr>
      <w:r>
        <w:rPr>
          <w:rFonts w:ascii="Times New Roman"/>
          <w:b w:val="false"/>
          <w:i w:val="false"/>
          <w:color w:val="000000"/>
          <w:sz w:val="28"/>
        </w:rPr>
        <w:t>
      "30-тарау. Аттестаттау комиссиясының шешіміне шағымдану";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30-1-тарау</w:t>
      </w:r>
      <w:r>
        <w:rPr>
          <w:rFonts w:ascii="Times New Roman"/>
          <w:b w:val="false"/>
          <w:i w:val="false"/>
          <w:color w:val="000000"/>
          <w:sz w:val="28"/>
        </w:rPr>
        <w:t xml:space="preserve"> алып тасталсын;</w:t>
      </w:r>
    </w:p>
    <w:bookmarkStart w:name="z235" w:id="161"/>
    <w:p>
      <w:pPr>
        <w:spacing w:after="0"/>
        <w:ind w:left="0"/>
        <w:jc w:val="both"/>
      </w:pPr>
      <w:r>
        <w:rPr>
          <w:rFonts w:ascii="Times New Roman"/>
          <w:b w:val="false"/>
          <w:i w:val="false"/>
          <w:color w:val="000000"/>
          <w:sz w:val="28"/>
        </w:rPr>
        <w:t>
      31-тараудың тақырыбы мынадай редакцияда жазылсын:</w:t>
      </w:r>
    </w:p>
    <w:bookmarkEnd w:id="161"/>
    <w:bookmarkStart w:name="z236" w:id="162"/>
    <w:p>
      <w:pPr>
        <w:spacing w:after="0"/>
        <w:ind w:left="0"/>
        <w:jc w:val="both"/>
      </w:pPr>
      <w:r>
        <w:rPr>
          <w:rFonts w:ascii="Times New Roman"/>
          <w:b w:val="false"/>
          <w:i w:val="false"/>
          <w:color w:val="000000"/>
          <w:sz w:val="28"/>
        </w:rPr>
        <w:t>
      "31-тарау. Сыныптық біліктілік";</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мынадай редакцияда жазылсын:</w:t>
      </w:r>
    </w:p>
    <w:bookmarkStart w:name="z238" w:id="163"/>
    <w:p>
      <w:pPr>
        <w:spacing w:after="0"/>
        <w:ind w:left="0"/>
        <w:jc w:val="both"/>
      </w:pPr>
      <w:r>
        <w:rPr>
          <w:rFonts w:ascii="Times New Roman"/>
          <w:b w:val="false"/>
          <w:i w:val="false"/>
          <w:color w:val="000000"/>
          <w:sz w:val="28"/>
        </w:rPr>
        <w:t>
      "32-тарау. Әскери қызметшілерді әскери қызметтен шығару тәртібi";</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240" w:id="164"/>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азаматтық қорғау органдарына қызметке ауысуды қоспағанда, мемлекеттік қызметке немесе мемлекеттік мекемелерге ауысуына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сәтті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168-тармақтың</w:t>
      </w:r>
      <w:r>
        <w:rPr>
          <w:rFonts w:ascii="Times New Roman"/>
          <w:b w:val="false"/>
          <w:i w:val="false"/>
          <w:color w:val="000000"/>
          <w:sz w:val="28"/>
        </w:rPr>
        <w:t xml:space="preserve"> 11) тармақшасындағы "негізінде жүргізіледі." деген сөздер "негізінде;" деген сөзбен ауыстырылып, мынадай мазмұндағы 12) тармақшамен толықтырылсын:</w:t>
      </w:r>
    </w:p>
    <w:bookmarkStart w:name="z242" w:id="165"/>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басқарғаны үшін – қызметтік тергеп-тексеру қорытындысы негізінде жүргізіледі.";</w:t>
      </w:r>
    </w:p>
    <w:bookmarkEnd w:id="165"/>
    <w:bookmarkStart w:name="z243" w:id="166"/>
    <w:p>
      <w:pPr>
        <w:spacing w:after="0"/>
        <w:ind w:left="0"/>
        <w:jc w:val="both"/>
      </w:pPr>
      <w:r>
        <w:rPr>
          <w:rFonts w:ascii="Times New Roman"/>
          <w:b w:val="false"/>
          <w:i w:val="false"/>
          <w:color w:val="000000"/>
          <w:sz w:val="28"/>
        </w:rPr>
        <w:t>
      мынадай мазмұндағы 33-тараумен толықтырылсын:</w:t>
      </w:r>
    </w:p>
    <w:bookmarkEnd w:id="166"/>
    <w:bookmarkStart w:name="z244" w:id="167"/>
    <w:p>
      <w:pPr>
        <w:spacing w:after="0"/>
        <w:ind w:left="0"/>
        <w:jc w:val="both"/>
      </w:pPr>
      <w:r>
        <w:rPr>
          <w:rFonts w:ascii="Times New Roman"/>
          <w:b w:val="false"/>
          <w:i w:val="false"/>
          <w:color w:val="000000"/>
          <w:sz w:val="28"/>
        </w:rPr>
        <w:t>
      "33-тарау. Резервтегі әскери қызмет және оны өткеру ерекшеліктері</w:t>
      </w:r>
    </w:p>
    <w:bookmarkEnd w:id="167"/>
    <w:bookmarkStart w:name="z245" w:id="168"/>
    <w:p>
      <w:pPr>
        <w:spacing w:after="0"/>
        <w:ind w:left="0"/>
        <w:jc w:val="both"/>
      </w:pPr>
      <w:r>
        <w:rPr>
          <w:rFonts w:ascii="Times New Roman"/>
          <w:b w:val="false"/>
          <w:i w:val="false"/>
          <w:color w:val="000000"/>
          <w:sz w:val="28"/>
        </w:rPr>
        <w:t>
      173. Резервтегі әскери қызметке кіру үшін Қазақстан Республикасының азаматтары қатарынан кандидаттарды іріктеу осы Қағидалардың 19 – 29 және 30-1-тармақтарына сәйкес жүзеге асырылады.</w:t>
      </w:r>
    </w:p>
    <w:bookmarkEnd w:id="168"/>
    <w:bookmarkStart w:name="z246" w:id="169"/>
    <w:p>
      <w:pPr>
        <w:spacing w:after="0"/>
        <w:ind w:left="0"/>
        <w:jc w:val="both"/>
      </w:pPr>
      <w:r>
        <w:rPr>
          <w:rFonts w:ascii="Times New Roman"/>
          <w:b w:val="false"/>
          <w:i w:val="false"/>
          <w:color w:val="000000"/>
          <w:sz w:val="28"/>
        </w:rPr>
        <w:t>
      Заңның 40-2-бабында айқындалған талаптарға сәйкес келмеу кандидатты резервтегі әскери қызметке қабылдаудан бас тартуға негіз болып табылады.</w:t>
      </w:r>
    </w:p>
    <w:bookmarkEnd w:id="169"/>
    <w:bookmarkStart w:name="z247" w:id="170"/>
    <w:p>
      <w:pPr>
        <w:spacing w:after="0"/>
        <w:ind w:left="0"/>
        <w:jc w:val="both"/>
      </w:pPr>
      <w:r>
        <w:rPr>
          <w:rFonts w:ascii="Times New Roman"/>
          <w:b w:val="false"/>
          <w:i w:val="false"/>
          <w:color w:val="000000"/>
          <w:sz w:val="28"/>
        </w:rPr>
        <w:t>
      Іріктеу комиссиясы резервтегі әскери қызметке кіру үшін белгіленген талаптарға сәйкес келеді деп таныған кандидатты жергілікті әскери басқару органы әскери қызмет өткеру туралы келісімшарт жасасу үшін әскери бөлімге (мекемеге) жібереді.</w:t>
      </w:r>
    </w:p>
    <w:bookmarkEnd w:id="170"/>
    <w:bookmarkStart w:name="z248" w:id="171"/>
    <w:p>
      <w:pPr>
        <w:spacing w:after="0"/>
        <w:ind w:left="0"/>
        <w:jc w:val="both"/>
      </w:pPr>
      <w:r>
        <w:rPr>
          <w:rFonts w:ascii="Times New Roman"/>
          <w:b w:val="false"/>
          <w:i w:val="false"/>
          <w:color w:val="000000"/>
          <w:sz w:val="28"/>
        </w:rPr>
        <w:t>
      174. Қазақстан Республикасының азаматы резервтегі әскери қызметті өткеру туралы келісімшартты ерікті түрде әскери бөлімнің (мекеменің) командирімен (бастығымен) Қазақстан Республикасының Қорғаныс министрі бекітетін үлгілік нысан бойынша жазбаша түрде жасасады.</w:t>
      </w:r>
    </w:p>
    <w:bookmarkEnd w:id="171"/>
    <w:bookmarkStart w:name="z249" w:id="172"/>
    <w:p>
      <w:pPr>
        <w:spacing w:after="0"/>
        <w:ind w:left="0"/>
        <w:jc w:val="both"/>
      </w:pPr>
      <w:r>
        <w:rPr>
          <w:rFonts w:ascii="Times New Roman"/>
          <w:b w:val="false"/>
          <w:i w:val="false"/>
          <w:color w:val="000000"/>
          <w:sz w:val="28"/>
        </w:rPr>
        <w:t>
      175. Резервтегі әскери қызметті өткеру туралы келісімшарт үш жыл мерзімге жасалады және Заңның 40-1-бабының 2-тармағында белгіленген жағдайларда өз қолданысын тоқтатады.</w:t>
      </w:r>
    </w:p>
    <w:bookmarkEnd w:id="172"/>
    <w:bookmarkStart w:name="z250" w:id="173"/>
    <w:p>
      <w:pPr>
        <w:spacing w:after="0"/>
        <w:ind w:left="0"/>
        <w:jc w:val="both"/>
      </w:pPr>
      <w:r>
        <w:rPr>
          <w:rFonts w:ascii="Times New Roman"/>
          <w:b w:val="false"/>
          <w:i w:val="false"/>
          <w:color w:val="000000"/>
          <w:sz w:val="28"/>
        </w:rPr>
        <w:t>
      176. Жұмылдыру, соғыс жағдайы кезеңінде және соғыс уақытында резервтегі әскери қызметті өткеріп жүрген әскери қызметшілер келісімшарт бойынша әскери қызметке ауысады.".</w:t>
      </w:r>
    </w:p>
    <w:bookmarkEnd w:id="173"/>
    <w:bookmarkStart w:name="z251" w:id="174"/>
    <w:p>
      <w:pPr>
        <w:spacing w:after="0"/>
        <w:ind w:left="0"/>
        <w:jc w:val="both"/>
      </w:pPr>
      <w:r>
        <w:rPr>
          <w:rFonts w:ascii="Times New Roman"/>
          <w:b w:val="false"/>
          <w:i w:val="false"/>
          <w:color w:val="000000"/>
          <w:sz w:val="28"/>
        </w:rPr>
        <w:t xml:space="preserve">
      2.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Жарлығында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3" w:id="175"/>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75"/>
    <w:bookmarkStart w:name="z254" w:id="176"/>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үшінші бөлігі мынадай редакцияда жазылсын:</w:t>
      </w:r>
    </w:p>
    <w:bookmarkStart w:name="z256" w:id="177"/>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ішкі қызмет жарғысының (бұдан әрі – Ішкі қызмет жарғысы) күші Қазақстан Республикасы Қарулы Күштерінің, басқа да әскерлері мен әскери құралымдарының (бұдан әрі – Қарулы Күштер) әскери қызметшілеріне, сондай-ақ әскери даярлықтан өту кезеңінде азаматтарға, әскери киім нысанын киіп жүру құқығымен әскери қызметтен шығарылған азаматтарға оны киіп жүрген кезде қолданылады.";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бөліктері мынадай редакцияда жазылсын:</w:t>
      </w:r>
    </w:p>
    <w:bookmarkStart w:name="z258" w:id="178"/>
    <w:p>
      <w:pPr>
        <w:spacing w:after="0"/>
        <w:ind w:left="0"/>
        <w:jc w:val="both"/>
      </w:pPr>
      <w:r>
        <w:rPr>
          <w:rFonts w:ascii="Times New Roman"/>
          <w:b w:val="false"/>
          <w:i w:val="false"/>
          <w:color w:val="000000"/>
          <w:sz w:val="28"/>
        </w:rPr>
        <w:t xml:space="preserve">
      "Қазақстан Республикасының азаматтары заңнамада белгіленген ерекшеліктерді ескере отырып,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қағидаларында (бұдан әрі – Әскери қызмет өткеру қағидалары) сәйкес әскерге шақыру бойынша әскери қызмет өткереді немесе келісімшарт бойынша әскери қызметке не резервтегі әскери қызметке ерікті түрде кіреді.</w:t>
      </w:r>
    </w:p>
    <w:bookmarkEnd w:id="178"/>
    <w:bookmarkStart w:name="z259" w:id="179"/>
    <w:p>
      <w:pPr>
        <w:spacing w:after="0"/>
        <w:ind w:left="0"/>
        <w:jc w:val="both"/>
      </w:pPr>
      <w:r>
        <w:rPr>
          <w:rFonts w:ascii="Times New Roman"/>
          <w:b w:val="false"/>
          <w:i w:val="false"/>
          <w:color w:val="000000"/>
          <w:sz w:val="28"/>
        </w:rPr>
        <w:t xml:space="preserve">
      Қарулы Күштерде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қызмет жарғысына 1-қосымшада көрсетілген әскери атақтар белгіленген.";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261" w:id="180"/>
    <w:p>
      <w:pPr>
        <w:spacing w:after="0"/>
        <w:ind w:left="0"/>
        <w:jc w:val="both"/>
      </w:pPr>
      <w:r>
        <w:rPr>
          <w:rFonts w:ascii="Times New Roman"/>
          <w:b w:val="false"/>
          <w:i w:val="false"/>
          <w:color w:val="000000"/>
          <w:sz w:val="28"/>
        </w:rPr>
        <w:t>
      "Офицерлер құрамының әскерге шақыру бойынша әскери қызметшілерінің мәртебесі келісімшарт бойынша әскери қызмет өткеретін әскери қызметшілердің (бұдан әрі – келісімшарт бойынша әскери қызметшілер) мәртебесімен айқындалады.</w:t>
      </w:r>
    </w:p>
    <w:bookmarkEnd w:id="180"/>
    <w:bookmarkStart w:name="z262" w:id="181"/>
    <w:p>
      <w:pPr>
        <w:spacing w:after="0"/>
        <w:ind w:left="0"/>
        <w:jc w:val="both"/>
      </w:pPr>
      <w:r>
        <w:rPr>
          <w:rFonts w:ascii="Times New Roman"/>
          <w:b w:val="false"/>
          <w:i w:val="false"/>
          <w:color w:val="000000"/>
          <w:sz w:val="28"/>
        </w:rPr>
        <w:t>
      Мерзімді әскери қызметтің әскери қызметшісі мерзімді әскери қызмет өткерудің барлық уақыты ішінде, ал әскери міндетті – әскери жиындардан өтудің барлық уақыты ішінде әскери қызмет міндеттерін орындайды. Резервтегі әскери қызметті өткеріп жүрген әскери қызметші (бұдан әрі – резервтегі әскери адам)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орындайды.";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4" w:id="182"/>
    <w:p>
      <w:pPr>
        <w:spacing w:after="0"/>
        <w:ind w:left="0"/>
        <w:jc w:val="both"/>
      </w:pPr>
      <w:r>
        <w:rPr>
          <w:rFonts w:ascii="Times New Roman"/>
          <w:b w:val="false"/>
          <w:i w:val="false"/>
          <w:color w:val="000000"/>
          <w:sz w:val="28"/>
        </w:rPr>
        <w:t>
      1) және 2) тармақшалар мынадай редакцияда жазылсын:</w:t>
      </w:r>
    </w:p>
    <w:bookmarkEnd w:id="182"/>
    <w:bookmarkStart w:name="z265" w:id="183"/>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тәртіппен бюджет қаражаты есебінен ақшалай ризықпен қамтамасыз етілуге;</w:t>
      </w:r>
    </w:p>
    <w:bookmarkEnd w:id="183"/>
    <w:bookmarkStart w:name="z266" w:id="184"/>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бюджет қаражаты есебінен заттай және басқа да мүлік түрлерімен қамтамасыз етілуге;";</w:t>
      </w:r>
    </w:p>
    <w:bookmarkEnd w:id="184"/>
    <w:bookmarkStart w:name="z267" w:id="185"/>
    <w:p>
      <w:pPr>
        <w:spacing w:after="0"/>
        <w:ind w:left="0"/>
        <w:jc w:val="both"/>
      </w:pPr>
      <w:r>
        <w:rPr>
          <w:rFonts w:ascii="Times New Roman"/>
          <w:b w:val="false"/>
          <w:i w:val="false"/>
          <w:color w:val="000000"/>
          <w:sz w:val="28"/>
        </w:rPr>
        <w:t>
      5) тармақша мынадай редакцияда жазылсын:</w:t>
      </w:r>
    </w:p>
    <w:bookmarkEnd w:id="185"/>
    <w:bookmarkStart w:name="z268" w:id="186"/>
    <w:p>
      <w:pPr>
        <w:spacing w:after="0"/>
        <w:ind w:left="0"/>
        <w:jc w:val="both"/>
      </w:pPr>
      <w:r>
        <w:rPr>
          <w:rFonts w:ascii="Times New Roman"/>
          <w:b w:val="false"/>
          <w:i w:val="false"/>
          <w:color w:val="000000"/>
          <w:sz w:val="28"/>
        </w:rPr>
        <w:t>
      "5) Қазақстан Республикасының заңнамасында белгіленген тəртіппен уəкілетті лауазымды адаммен келісу бойынша əскери, арнаулы оқу орындарына оқуға түсуге, курстық даярлықтан, кəсіби даярлықтан,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әскери қызметтің əскери қызметшілерінен, курсанттар мен кадеттерден басқа);";</w:t>
      </w:r>
    </w:p>
    <w:bookmarkEnd w:id="186"/>
    <w:bookmarkStart w:name="z269" w:id="187"/>
    <w:p>
      <w:pPr>
        <w:spacing w:after="0"/>
        <w:ind w:left="0"/>
        <w:jc w:val="both"/>
      </w:pPr>
      <w:r>
        <w:rPr>
          <w:rFonts w:ascii="Times New Roman"/>
          <w:b w:val="false"/>
          <w:i w:val="false"/>
          <w:color w:val="000000"/>
          <w:sz w:val="28"/>
        </w:rPr>
        <w:t>
      8) тармақшадағы "тұрғын үймен" деген сөздер "тұрғынжаймен" деген сөзбен ауыстырылсын;</w:t>
      </w:r>
    </w:p>
    <w:bookmarkEnd w:id="187"/>
    <w:bookmarkStart w:name="z270" w:id="188"/>
    <w:p>
      <w:pPr>
        <w:spacing w:after="0"/>
        <w:ind w:left="0"/>
        <w:jc w:val="both"/>
      </w:pPr>
      <w:r>
        <w:rPr>
          <w:rFonts w:ascii="Times New Roman"/>
          <w:b w:val="false"/>
          <w:i w:val="false"/>
          <w:color w:val="000000"/>
          <w:sz w:val="28"/>
        </w:rPr>
        <w:t>
      17) тармақша мынадай редакцияда жазылсын:</w:t>
      </w:r>
    </w:p>
    <w:bookmarkEnd w:id="188"/>
    <w:bookmarkStart w:name="z271" w:id="189"/>
    <w:p>
      <w:pPr>
        <w:spacing w:after="0"/>
        <w:ind w:left="0"/>
        <w:jc w:val="both"/>
      </w:pPr>
      <w:r>
        <w:rPr>
          <w:rFonts w:ascii="Times New Roman"/>
          <w:b w:val="false"/>
          <w:i w:val="false"/>
          <w:color w:val="000000"/>
          <w:sz w:val="28"/>
        </w:rPr>
        <w:t>
      "17) медициналық, педагогтік, ғылыми немесе өзге де шығармашылық қызметті жүзеге асыруға құқығы бар.";</w:t>
      </w:r>
    </w:p>
    <w:bookmarkEnd w:id="189"/>
    <w:bookmarkStart w:name="z272" w:id="190"/>
    <w:p>
      <w:pPr>
        <w:spacing w:after="0"/>
        <w:ind w:left="0"/>
        <w:jc w:val="both"/>
      </w:pPr>
      <w:r>
        <w:rPr>
          <w:rFonts w:ascii="Times New Roman"/>
          <w:b w:val="false"/>
          <w:i w:val="false"/>
          <w:color w:val="000000"/>
          <w:sz w:val="28"/>
        </w:rPr>
        <w:t>
      мынадай мазмұндағы үшінші бөлікпен толықтырылсын:</w:t>
      </w:r>
    </w:p>
    <w:bookmarkEnd w:id="190"/>
    <w:bookmarkStart w:name="z273" w:id="191"/>
    <w:p>
      <w:pPr>
        <w:spacing w:after="0"/>
        <w:ind w:left="0"/>
        <w:jc w:val="both"/>
      </w:pPr>
      <w:r>
        <w:rPr>
          <w:rFonts w:ascii="Times New Roman"/>
          <w:b w:val="false"/>
          <w:i w:val="false"/>
          <w:color w:val="000000"/>
          <w:sz w:val="28"/>
        </w:rPr>
        <w:t>
      "Осы тармақтың бірінші бөлігінің 1), 8), 14) (еңбек сіңірген жылдары үшін зейнетақы төлемдері бөлігінде), 16) (жыл сайынғы еңбек демалысын беру бөлігінде) және 17) тармақшаларының күші резервтегі әскери адамдарға қолданылмайды.";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75" w:id="192"/>
    <w:p>
      <w:pPr>
        <w:spacing w:after="0"/>
        <w:ind w:left="0"/>
        <w:jc w:val="both"/>
      </w:pPr>
      <w:r>
        <w:rPr>
          <w:rFonts w:ascii="Times New Roman"/>
          <w:b w:val="false"/>
          <w:i w:val="false"/>
          <w:color w:val="000000"/>
          <w:sz w:val="28"/>
        </w:rPr>
        <w:t>
      1) тармақша мынадай редакцияда жазылсын:</w:t>
      </w:r>
    </w:p>
    <w:bookmarkEnd w:id="192"/>
    <w:bookmarkStart w:name="z276" w:id="193"/>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(мекемелердің) үй-жайлары мен құрылысжайларына қарулы шабуыл жасауға тойтарыс берген;";</w:t>
      </w:r>
    </w:p>
    <w:bookmarkEnd w:id="193"/>
    <w:bookmarkStart w:name="z277" w:id="194"/>
    <w:p>
      <w:pPr>
        <w:spacing w:after="0"/>
        <w:ind w:left="0"/>
        <w:jc w:val="both"/>
      </w:pPr>
      <w:r>
        <w:rPr>
          <w:rFonts w:ascii="Times New Roman"/>
          <w:b w:val="false"/>
          <w:i w:val="false"/>
          <w:color w:val="000000"/>
          <w:sz w:val="28"/>
        </w:rPr>
        <w:t>
      алтыншы және жетінші бөліктер мынадай редакцияда жазылсын:</w:t>
      </w:r>
    </w:p>
    <w:bookmarkEnd w:id="194"/>
    <w:bookmarkStart w:name="z278" w:id="195"/>
    <w:p>
      <w:pPr>
        <w:spacing w:after="0"/>
        <w:ind w:left="0"/>
        <w:jc w:val="both"/>
      </w:pPr>
      <w:r>
        <w:rPr>
          <w:rFonts w:ascii="Times New Roman"/>
          <w:b w:val="false"/>
          <w:i w:val="false"/>
          <w:color w:val="000000"/>
          <w:sz w:val="28"/>
        </w:rPr>
        <w:t xml:space="preserve">
      "Төтенше жағдай енгізілген және тиісті міндеттерді орындауға Қарулы Күштерді қолдану кезінде Қарулы Күштердің әскери қызметшілеріне дене күшін, арнаулы құралдарды, қызметтік иттерді, қаруды қолдану, әскери техниканы пайдалану шарттарына, тәртібі мен шегіне қатысты бөлігінде "Қазақстан Республикасының Ұлттық ұланы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5"/>
    <w:bookmarkStart w:name="z279" w:id="196"/>
    <w:p>
      <w:pPr>
        <w:spacing w:after="0"/>
        <w:ind w:left="0"/>
        <w:jc w:val="both"/>
      </w:pPr>
      <w:r>
        <w:rPr>
          <w:rFonts w:ascii="Times New Roman"/>
          <w:b w:val="false"/>
          <w:i w:val="false"/>
          <w:color w:val="000000"/>
          <w:sz w:val="28"/>
        </w:rPr>
        <w:t>
      Терроризмге қарсы операциялар жүргізу шеңберіндегі міндеттерді орындауға Қарулы Күштерді қолдану кезінде Қарулы Күштердің әскери қызметшілеріне дене күшін, арнаулы құралдарды, қызметтік иттерді, қаруды қолдану, әскери техниканы пайдалану шарттарына, тәртібі мен шегіне қатысты бөлігінде "Ұлттық қауіпсіздік органдары туралы" Қазақстан Республикасы Заңының ережелері қолданылады.";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3) және 4) тармақшалары мынадай редакцияда жазылсын:</w:t>
      </w:r>
    </w:p>
    <w:bookmarkStart w:name="z281" w:id="197"/>
    <w:p>
      <w:pPr>
        <w:spacing w:after="0"/>
        <w:ind w:left="0"/>
        <w:jc w:val="both"/>
      </w:pPr>
      <w:r>
        <w:rPr>
          <w:rFonts w:ascii="Times New Roman"/>
          <w:b w:val="false"/>
          <w:i w:val="false"/>
          <w:color w:val="000000"/>
          <w:sz w:val="28"/>
        </w:rPr>
        <w:t>
      "3) өз орынбасарларын, әскер тектері мен қызметтер бастықтарын тарта отырып, аттестаттау комиссиясының ұсыныстарын ескеріп, әскери қызметшілерді іріктеуді, орналастыруды және аттестаттауды жүзеге асыруға;</w:t>
      </w:r>
    </w:p>
    <w:bookmarkEnd w:id="197"/>
    <w:bookmarkStart w:name="z282" w:id="198"/>
    <w:p>
      <w:pPr>
        <w:spacing w:after="0"/>
        <w:ind w:left="0"/>
        <w:jc w:val="both"/>
      </w:pPr>
      <w:r>
        <w:rPr>
          <w:rFonts w:ascii="Times New Roman"/>
          <w:b w:val="false"/>
          <w:i w:val="false"/>
          <w:color w:val="000000"/>
          <w:sz w:val="28"/>
        </w:rPr>
        <w:t>
      4) келісімшарт бойынша әскери қызметке және резервтегі әскери қызметке қабылдау, жоғары әскери лауазымдарға ұсыну, әскери, арнаулы оқу орындарына түсу, курстық даярлыққа жіберу үшін кандидаттарды іріктеуге басшылық жасауға;";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84" w:id="199"/>
    <w:p>
      <w:pPr>
        <w:spacing w:after="0"/>
        <w:ind w:left="0"/>
        <w:jc w:val="both"/>
      </w:pPr>
      <w:r>
        <w:rPr>
          <w:rFonts w:ascii="Times New Roman"/>
          <w:b w:val="false"/>
          <w:i w:val="false"/>
          <w:color w:val="000000"/>
          <w:sz w:val="28"/>
        </w:rPr>
        <w:t>
      "46. Командир (бастық) азаматтық персонал адамдарының (жұмыскерлердің) (бұдан әрі – азаматтық персонал) еңбек әрекетімен байланысты мәселелерді шешу кезінде Қазақстан Республикасының еңбек заңнамасын және басқа да нормативтік құқықтық актілерді басшылыққа алуға, азаматтық персоналдың жұмысын ұйымдастыруға, еңбек өнімділігін арттыру, еңбек және өндіріс тәртібін қамтамасыз ету, еңбекті қорғау қағидаларын сақтау, еңбек және тұрмыс жағдайларын жақсарту үшін жағдайлар жасауға міндетті.";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10) тармақшасы мынадай редакцияда жазылсын:</w:t>
      </w:r>
    </w:p>
    <w:bookmarkStart w:name="z286" w:id="200"/>
    <w:p>
      <w:pPr>
        <w:spacing w:after="0"/>
        <w:ind w:left="0"/>
        <w:jc w:val="both"/>
      </w:pPr>
      <w:r>
        <w:rPr>
          <w:rFonts w:ascii="Times New Roman"/>
          <w:b w:val="false"/>
          <w:i w:val="false"/>
          <w:color w:val="000000"/>
          <w:sz w:val="28"/>
        </w:rPr>
        <w:t>
      "10) бригаданы келісімшарт бойынша әскери қызметшілермен және резервтегі әскери адамдармен жасақтауды, азаматтық персоналды қабылдауды ұйымдастыруға және жүргізуге;";</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11) және 12) тармақшалары мынадай редакцияда жазылсын:</w:t>
      </w:r>
    </w:p>
    <w:bookmarkStart w:name="z288" w:id="201"/>
    <w:p>
      <w:pPr>
        <w:spacing w:after="0"/>
        <w:ind w:left="0"/>
        <w:jc w:val="both"/>
      </w:pPr>
      <w:r>
        <w:rPr>
          <w:rFonts w:ascii="Times New Roman"/>
          <w:b w:val="false"/>
          <w:i w:val="false"/>
          <w:color w:val="000000"/>
          <w:sz w:val="28"/>
        </w:rPr>
        <w:t>
      "11) бригаданы келісімшарт бойынша әскери қызметшілермен және резервтегі әскери адамдармен жасақтау жөніндегі жұмысты жүргізуге, бригадаға келетін толықтырылымды бөлімдер (бөлімшелер) бойынша бөлуге;</w:t>
      </w:r>
    </w:p>
    <w:bookmarkEnd w:id="201"/>
    <w:bookmarkStart w:name="z289" w:id="202"/>
    <w:p>
      <w:pPr>
        <w:spacing w:after="0"/>
        <w:ind w:left="0"/>
        <w:jc w:val="both"/>
      </w:pPr>
      <w:r>
        <w:rPr>
          <w:rFonts w:ascii="Times New Roman"/>
          <w:b w:val="false"/>
          <w:i w:val="false"/>
          <w:color w:val="000000"/>
          <w:sz w:val="28"/>
        </w:rPr>
        <w:t>
      12) әскери қызметшілерді іріктеуге,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14) тармақшасы мынадай редакцияда жазылсын:</w:t>
      </w:r>
    </w:p>
    <w:bookmarkStart w:name="z291" w:id="203"/>
    <w:p>
      <w:pPr>
        <w:spacing w:after="0"/>
        <w:ind w:left="0"/>
        <w:jc w:val="both"/>
      </w:pPr>
      <w:r>
        <w:rPr>
          <w:rFonts w:ascii="Times New Roman"/>
          <w:b w:val="false"/>
          <w:i w:val="false"/>
          <w:color w:val="000000"/>
          <w:sz w:val="28"/>
        </w:rPr>
        <w:t>
      "14) келісімшарт бойынша әскери қызметке және резервтегі әскери қызметке қабылдау, әскери, арнаулы оқу орындарына түсу, жоғары әскери лауазымдарға ұсыну және курстық даярлыққа жіберу үшін кандидаттарды іріктеуге қатысуға;";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13) тармақшасы мынадай редакцияда жазылсын:</w:t>
      </w:r>
    </w:p>
    <w:bookmarkStart w:name="z293" w:id="204"/>
    <w:p>
      <w:pPr>
        <w:spacing w:after="0"/>
        <w:ind w:left="0"/>
        <w:jc w:val="both"/>
      </w:pPr>
      <w:r>
        <w:rPr>
          <w:rFonts w:ascii="Times New Roman"/>
          <w:b w:val="false"/>
          <w:i w:val="false"/>
          <w:color w:val="000000"/>
          <w:sz w:val="28"/>
        </w:rPr>
        <w:t>
      "13) офицерлермен және сержанттармен тәрбие жұмысын жеке өзі жүргізуге, ротадан бастап және одан жоғары әрбір офицердің және сержанттың (старшинаның) әскери атағын, тегін, атын, атқаратын әскери лауазымын, отбасы жағдайын, олардың іскерлік және моральдық-психологиялық қасиеттерін білуге, әскери қызметшілерді іріктеуге, орналастыруға және аттестаттауға, жоғары әскери лауазымдарға ұсыну, келісімшарт бойынша және резервтегі әскери қызметке, әскери, арнаулы оқу орындарына түсу және курстық даярлыққа жіберу үшін кандидаттарды іріктеуге қатысуға;";</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64-тармақта</w:t>
      </w:r>
      <w:r>
        <w:rPr>
          <w:rFonts w:ascii="Times New Roman"/>
          <w:b w:val="false"/>
          <w:i w:val="false"/>
          <w:color w:val="000000"/>
          <w:sz w:val="28"/>
        </w:rPr>
        <w:t>:</w:t>
      </w:r>
    </w:p>
    <w:bookmarkStart w:name="z295" w:id="205"/>
    <w:p>
      <w:pPr>
        <w:spacing w:after="0"/>
        <w:ind w:left="0"/>
        <w:jc w:val="both"/>
      </w:pPr>
      <w:r>
        <w:rPr>
          <w:rFonts w:ascii="Times New Roman"/>
          <w:b w:val="false"/>
          <w:i w:val="false"/>
          <w:color w:val="000000"/>
          <w:sz w:val="28"/>
        </w:rPr>
        <w:t>
      8) тармақша мынадай редакцияда жазылсын:</w:t>
      </w:r>
    </w:p>
    <w:bookmarkEnd w:id="205"/>
    <w:bookmarkStart w:name="z296" w:id="206"/>
    <w:p>
      <w:pPr>
        <w:spacing w:after="0"/>
        <w:ind w:left="0"/>
        <w:jc w:val="both"/>
      </w:pPr>
      <w:r>
        <w:rPr>
          <w:rFonts w:ascii="Times New Roman"/>
          <w:b w:val="false"/>
          <w:i w:val="false"/>
          <w:color w:val="000000"/>
          <w:sz w:val="28"/>
        </w:rPr>
        <w:t>
      "8) өзіне тікелей бағынысты бөлімдер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06"/>
    <w:bookmarkStart w:name="z297" w:id="207"/>
    <w:p>
      <w:pPr>
        <w:spacing w:after="0"/>
        <w:ind w:left="0"/>
        <w:jc w:val="both"/>
      </w:pPr>
      <w:r>
        <w:rPr>
          <w:rFonts w:ascii="Times New Roman"/>
          <w:b w:val="false"/>
          <w:i w:val="false"/>
          <w:color w:val="000000"/>
          <w:sz w:val="28"/>
        </w:rPr>
        <w:t>
      18) тармақша мынадай редакцияда жазылсын:</w:t>
      </w:r>
    </w:p>
    <w:bookmarkEnd w:id="207"/>
    <w:bookmarkStart w:name="z298" w:id="208"/>
    <w:p>
      <w:pPr>
        <w:spacing w:after="0"/>
        <w:ind w:left="0"/>
        <w:jc w:val="both"/>
      </w:pPr>
      <w:r>
        <w:rPr>
          <w:rFonts w:ascii="Times New Roman"/>
          <w:b w:val="false"/>
          <w:i w:val="false"/>
          <w:color w:val="000000"/>
          <w:sz w:val="28"/>
        </w:rPr>
        <w:t>
      "18) әскери қызметшілерді іріктеп алуға, орналастыру мен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08"/>
    <w:bookmarkStart w:name="z299" w:id="209"/>
    <w:p>
      <w:pPr>
        <w:spacing w:after="0"/>
        <w:ind w:left="0"/>
        <w:jc w:val="both"/>
      </w:pPr>
      <w:r>
        <w:rPr>
          <w:rFonts w:ascii="Times New Roman"/>
          <w:b w:val="false"/>
          <w:i w:val="false"/>
          <w:color w:val="000000"/>
          <w:sz w:val="28"/>
        </w:rPr>
        <w:t>
      31) тармақшадағы "кию" деген сөз "киіп жүру" деген сөздермен ауыстырылсын;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bookmarkStart w:name="z301" w:id="210"/>
    <w:p>
      <w:pPr>
        <w:spacing w:after="0"/>
        <w:ind w:left="0"/>
        <w:jc w:val="both"/>
      </w:pPr>
      <w:r>
        <w:rPr>
          <w:rFonts w:ascii="Times New Roman"/>
          <w:b w:val="false"/>
          <w:i w:val="false"/>
          <w:color w:val="000000"/>
          <w:sz w:val="28"/>
        </w:rPr>
        <w:t>
      5) тармақша мынадай редакцияда жазылсын:</w:t>
      </w:r>
    </w:p>
    <w:bookmarkEnd w:id="210"/>
    <w:bookmarkStart w:name="z302" w:id="211"/>
    <w:p>
      <w:pPr>
        <w:spacing w:after="0"/>
        <w:ind w:left="0"/>
        <w:jc w:val="both"/>
      </w:pPr>
      <w:r>
        <w:rPr>
          <w:rFonts w:ascii="Times New Roman"/>
          <w:b w:val="false"/>
          <w:i w:val="false"/>
          <w:color w:val="000000"/>
          <w:sz w:val="28"/>
        </w:rPr>
        <w:t>
      "5) өзіне тікелей бағынысты бөлімдер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11"/>
    <w:bookmarkStart w:name="z303" w:id="212"/>
    <w:p>
      <w:pPr>
        <w:spacing w:after="0"/>
        <w:ind w:left="0"/>
        <w:jc w:val="both"/>
      </w:pPr>
      <w:r>
        <w:rPr>
          <w:rFonts w:ascii="Times New Roman"/>
          <w:b w:val="false"/>
          <w:i w:val="false"/>
          <w:color w:val="000000"/>
          <w:sz w:val="28"/>
        </w:rPr>
        <w:t>
      9) тармақша мынадай редакцияда жазылсын:</w:t>
      </w:r>
    </w:p>
    <w:bookmarkEnd w:id="212"/>
    <w:bookmarkStart w:name="z304" w:id="213"/>
    <w:p>
      <w:pPr>
        <w:spacing w:after="0"/>
        <w:ind w:left="0"/>
        <w:jc w:val="both"/>
      </w:pPr>
      <w:r>
        <w:rPr>
          <w:rFonts w:ascii="Times New Roman"/>
          <w:b w:val="false"/>
          <w:i w:val="false"/>
          <w:color w:val="000000"/>
          <w:sz w:val="28"/>
        </w:rPr>
        <w:t>
      "9)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68-тармақта</w:t>
      </w:r>
      <w:r>
        <w:rPr>
          <w:rFonts w:ascii="Times New Roman"/>
          <w:b w:val="false"/>
          <w:i w:val="false"/>
          <w:color w:val="000000"/>
          <w:sz w:val="28"/>
        </w:rPr>
        <w:t>:</w:t>
      </w:r>
    </w:p>
    <w:bookmarkStart w:name="z306" w:id="214"/>
    <w:p>
      <w:pPr>
        <w:spacing w:after="0"/>
        <w:ind w:left="0"/>
        <w:jc w:val="both"/>
      </w:pPr>
      <w:r>
        <w:rPr>
          <w:rFonts w:ascii="Times New Roman"/>
          <w:b w:val="false"/>
          <w:i w:val="false"/>
          <w:color w:val="000000"/>
          <w:sz w:val="28"/>
        </w:rPr>
        <w:t>
      4) және 5) тармақшалар мынадай редакцияда жазылсын:</w:t>
      </w:r>
    </w:p>
    <w:bookmarkEnd w:id="214"/>
    <w:bookmarkStart w:name="z307" w:id="215"/>
    <w:p>
      <w:pPr>
        <w:spacing w:after="0"/>
        <w:ind w:left="0"/>
        <w:jc w:val="both"/>
      </w:pPr>
      <w:r>
        <w:rPr>
          <w:rFonts w:ascii="Times New Roman"/>
          <w:b w:val="false"/>
          <w:i w:val="false"/>
          <w:color w:val="000000"/>
          <w:sz w:val="28"/>
        </w:rPr>
        <w:t>
      "4) өзіне тікелей бағынысты бөлімдер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15"/>
    <w:bookmarkStart w:name="z308" w:id="216"/>
    <w:p>
      <w:pPr>
        <w:spacing w:after="0"/>
        <w:ind w:left="0"/>
        <w:jc w:val="both"/>
      </w:pPr>
      <w:r>
        <w:rPr>
          <w:rFonts w:ascii="Times New Roman"/>
          <w:b w:val="false"/>
          <w:i w:val="false"/>
          <w:color w:val="000000"/>
          <w:sz w:val="28"/>
        </w:rPr>
        <w:t>
      5) әскери қызметшілерді іріктеп алуға, орналастыруға және аттестаттауға, жоғары әскери лауазымдарға ұсынуға,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6"/>
    <w:bookmarkStart w:name="z309" w:id="217"/>
    <w:p>
      <w:pPr>
        <w:spacing w:after="0"/>
        <w:ind w:left="0"/>
        <w:jc w:val="both"/>
      </w:pPr>
      <w:r>
        <w:rPr>
          <w:rFonts w:ascii="Times New Roman"/>
          <w:b w:val="false"/>
          <w:i w:val="false"/>
          <w:color w:val="000000"/>
          <w:sz w:val="28"/>
        </w:rPr>
        <w:t>
      27) тармақшадағы "кию" деген сөз "киіп жүру" деген сөздермен ауыстырылсын;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9) тармақшасы мынадай редакцияда жазылсын:</w:t>
      </w:r>
    </w:p>
    <w:bookmarkStart w:name="z311" w:id="218"/>
    <w:p>
      <w:pPr>
        <w:spacing w:after="0"/>
        <w:ind w:left="0"/>
        <w:jc w:val="both"/>
      </w:pPr>
      <w:r>
        <w:rPr>
          <w:rFonts w:ascii="Times New Roman"/>
          <w:b w:val="false"/>
          <w:i w:val="false"/>
          <w:color w:val="000000"/>
          <w:sz w:val="28"/>
        </w:rPr>
        <w:t>
      "9)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9) тармақшасы мынадай редакцияда жазылсын:</w:t>
      </w:r>
    </w:p>
    <w:bookmarkStart w:name="z313" w:id="219"/>
    <w:p>
      <w:pPr>
        <w:spacing w:after="0"/>
        <w:ind w:left="0"/>
        <w:jc w:val="both"/>
      </w:pPr>
      <w:r>
        <w:rPr>
          <w:rFonts w:ascii="Times New Roman"/>
          <w:b w:val="false"/>
          <w:i w:val="false"/>
          <w:color w:val="000000"/>
          <w:sz w:val="28"/>
        </w:rPr>
        <w:t>
      "9)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10) тармақшасы мынадай редакцияда жазылсын:</w:t>
      </w:r>
    </w:p>
    <w:bookmarkStart w:name="z315" w:id="220"/>
    <w:p>
      <w:pPr>
        <w:spacing w:after="0"/>
        <w:ind w:left="0"/>
        <w:jc w:val="both"/>
      </w:pPr>
      <w:r>
        <w:rPr>
          <w:rFonts w:ascii="Times New Roman"/>
          <w:b w:val="false"/>
          <w:i w:val="false"/>
          <w:color w:val="000000"/>
          <w:sz w:val="28"/>
        </w:rPr>
        <w:t>
      "10)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7) тармақшасы мынадай редакцияда жазылсын:</w:t>
      </w:r>
    </w:p>
    <w:bookmarkStart w:name="z317" w:id="221"/>
    <w:p>
      <w:pPr>
        <w:spacing w:after="0"/>
        <w:ind w:left="0"/>
        <w:jc w:val="both"/>
      </w:pPr>
      <w:r>
        <w:rPr>
          <w:rFonts w:ascii="Times New Roman"/>
          <w:b w:val="false"/>
          <w:i w:val="false"/>
          <w:color w:val="000000"/>
          <w:sz w:val="28"/>
        </w:rPr>
        <w:t>
      "7)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8) тармақшасы мынадай редакцияда жазылсын:</w:t>
      </w:r>
    </w:p>
    <w:bookmarkStart w:name="z319" w:id="222"/>
    <w:p>
      <w:pPr>
        <w:spacing w:after="0"/>
        <w:ind w:left="0"/>
        <w:jc w:val="both"/>
      </w:pPr>
      <w:r>
        <w:rPr>
          <w:rFonts w:ascii="Times New Roman"/>
          <w:b w:val="false"/>
          <w:i w:val="false"/>
          <w:color w:val="000000"/>
          <w:sz w:val="28"/>
        </w:rPr>
        <w:t>
      "8) кадрларды іріктеп алуға және орналастыруға басшылық жасауға; батальонды қатардағы және сержанттар құрамының лауазымдарында келісімшарт бойынша әскери қызметшілермен және резервтегі әскери адамдармен жасақтауды, азаматтық персоналды қабылдауды ұйымдастыруға және жүргізуге; әскери, арнаулы оқу орындарына түсу, курстық даярлыққа жіберу, жоғары әскери лауазымдарға ұсыну үшін кандидаттарды айқындауға, бұл ретте әскери ұжымның пікірін, аттестаттау комиссиясының ұсыныстарын ескеруге;";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6) тармақшасы мынадай редакцияда жазылсын:</w:t>
      </w:r>
    </w:p>
    <w:bookmarkStart w:name="z321" w:id="223"/>
    <w:p>
      <w:pPr>
        <w:spacing w:after="0"/>
        <w:ind w:left="0"/>
        <w:jc w:val="both"/>
      </w:pPr>
      <w:r>
        <w:rPr>
          <w:rFonts w:ascii="Times New Roman"/>
          <w:b w:val="false"/>
          <w:i w:val="false"/>
          <w:color w:val="000000"/>
          <w:sz w:val="28"/>
        </w:rPr>
        <w:t>
      "6) келісімшарт бойынша әскери қызметке және резервтегі әскери қызметке қабылдау үшін, сондай-ақ әскери, арнаулы оқу орындарына түсу, курстық даярлыққа жіберу үшін кандидаттарды іріктеуді жүзеге асыруға;";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6) және 7) тармақшалары мынадай редакцияда жазылсын:</w:t>
      </w:r>
    </w:p>
    <w:bookmarkStart w:name="z323" w:id="224"/>
    <w:p>
      <w:pPr>
        <w:spacing w:after="0"/>
        <w:ind w:left="0"/>
        <w:jc w:val="both"/>
      </w:pPr>
      <w:r>
        <w:rPr>
          <w:rFonts w:ascii="Times New Roman"/>
          <w:b w:val="false"/>
          <w:i w:val="false"/>
          <w:color w:val="000000"/>
          <w:sz w:val="28"/>
        </w:rPr>
        <w:t>
      "6) әскери қызметшілерді іріктеуге,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4"/>
    <w:bookmarkStart w:name="z324" w:id="225"/>
    <w:p>
      <w:pPr>
        <w:spacing w:after="0"/>
        <w:ind w:left="0"/>
        <w:jc w:val="both"/>
      </w:pPr>
      <w:r>
        <w:rPr>
          <w:rFonts w:ascii="Times New Roman"/>
          <w:b w:val="false"/>
          <w:i w:val="false"/>
          <w:color w:val="000000"/>
          <w:sz w:val="28"/>
        </w:rPr>
        <w:t>
      7) батальонды келісімшарт бойынша әскери қызметшілермен және резервтегі әскери адамдармен жасақтау жұмысын жүргізуге, келетін толықтырылымды бөлімшелер бойынша бөлуге;";</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8) тармақшасы мынадай редакцияда жазылсын:</w:t>
      </w:r>
    </w:p>
    <w:bookmarkStart w:name="z326" w:id="226"/>
    <w:p>
      <w:pPr>
        <w:spacing w:after="0"/>
        <w:ind w:left="0"/>
        <w:jc w:val="both"/>
      </w:pPr>
      <w:r>
        <w:rPr>
          <w:rFonts w:ascii="Times New Roman"/>
          <w:b w:val="false"/>
          <w:i w:val="false"/>
          <w:color w:val="000000"/>
          <w:sz w:val="28"/>
        </w:rPr>
        <w:t>
      "8)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13) тармақшасы мынадай редакцияда жазылсын:</w:t>
      </w:r>
    </w:p>
    <w:bookmarkStart w:name="z328" w:id="227"/>
    <w:p>
      <w:pPr>
        <w:spacing w:after="0"/>
        <w:ind w:left="0"/>
        <w:jc w:val="both"/>
      </w:pPr>
      <w:r>
        <w:rPr>
          <w:rFonts w:ascii="Times New Roman"/>
          <w:b w:val="false"/>
          <w:i w:val="false"/>
          <w:color w:val="000000"/>
          <w:sz w:val="28"/>
        </w:rPr>
        <w:t>
      "13) әскери қызметшілерді іріктеп алуға, орналастыруға және аттестаттауға, жоғары әскери лауазымдарға ұсыну, келісімшарт бойынша және резервтегі әскери қызметке кіру, әскери, арнаулы оқу орындарына түсу, курстық даярлыққа жіберу үшін кандидаттарды іріктеуге қатысуға;";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110-тармақта</w:t>
      </w:r>
      <w:r>
        <w:rPr>
          <w:rFonts w:ascii="Times New Roman"/>
          <w:b w:val="false"/>
          <w:i w:val="false"/>
          <w:color w:val="000000"/>
          <w:sz w:val="28"/>
        </w:rPr>
        <w:t>:</w:t>
      </w:r>
    </w:p>
    <w:bookmarkStart w:name="z330" w:id="228"/>
    <w:p>
      <w:pPr>
        <w:spacing w:after="0"/>
        <w:ind w:left="0"/>
        <w:jc w:val="both"/>
      </w:pPr>
      <w:r>
        <w:rPr>
          <w:rFonts w:ascii="Times New Roman"/>
          <w:b w:val="false"/>
          <w:i w:val="false"/>
          <w:color w:val="000000"/>
          <w:sz w:val="28"/>
        </w:rPr>
        <w:t>
      7) тармақша мынадай редакцияда жазылсын:</w:t>
      </w:r>
    </w:p>
    <w:bookmarkEnd w:id="228"/>
    <w:bookmarkStart w:name="z331" w:id="229"/>
    <w:p>
      <w:pPr>
        <w:spacing w:after="0"/>
        <w:ind w:left="0"/>
        <w:jc w:val="both"/>
      </w:pPr>
      <w:r>
        <w:rPr>
          <w:rFonts w:ascii="Times New Roman"/>
          <w:b w:val="false"/>
          <w:i w:val="false"/>
          <w:color w:val="000000"/>
          <w:sz w:val="28"/>
        </w:rPr>
        <w:t>
      "7) өзіне тікелей бағынысты бөлімшелер мен қызметтердің келісімшарт бойынша әскери қызметшілерінің және резервтегі әскери адамдарының іскерлік және моральдық-психологиялық қасиеттерін, сондай-ақ әскери атағын, тегін, атын, атқаратын әскери лауазымын, мамандығын, отбасы жағдайын білуге, олармен әскери тәрбие және кәсіби даярлықты жетілдіру жөніндегі жұмысты ұдайы жүргізуге;";</w:t>
      </w:r>
    </w:p>
    <w:bookmarkEnd w:id="229"/>
    <w:bookmarkStart w:name="z332" w:id="230"/>
    <w:p>
      <w:pPr>
        <w:spacing w:after="0"/>
        <w:ind w:left="0"/>
        <w:jc w:val="both"/>
      </w:pPr>
      <w:r>
        <w:rPr>
          <w:rFonts w:ascii="Times New Roman"/>
          <w:b w:val="false"/>
          <w:i w:val="false"/>
          <w:color w:val="000000"/>
          <w:sz w:val="28"/>
        </w:rPr>
        <w:t>
      17) тармақша мынадай редакцияда жазылсын:</w:t>
      </w:r>
    </w:p>
    <w:bookmarkEnd w:id="230"/>
    <w:bookmarkStart w:name="z333" w:id="231"/>
    <w:p>
      <w:pPr>
        <w:spacing w:after="0"/>
        <w:ind w:left="0"/>
        <w:jc w:val="both"/>
      </w:pPr>
      <w:r>
        <w:rPr>
          <w:rFonts w:ascii="Times New Roman"/>
          <w:b w:val="false"/>
          <w:i w:val="false"/>
          <w:color w:val="000000"/>
          <w:sz w:val="28"/>
        </w:rPr>
        <w:t>
      "17)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31"/>
    <w:bookmarkStart w:name="z334" w:id="232"/>
    <w:p>
      <w:pPr>
        <w:spacing w:after="0"/>
        <w:ind w:left="0"/>
        <w:jc w:val="both"/>
      </w:pPr>
      <w:r>
        <w:rPr>
          <w:rFonts w:ascii="Times New Roman"/>
          <w:b w:val="false"/>
          <w:i w:val="false"/>
          <w:color w:val="000000"/>
          <w:sz w:val="28"/>
        </w:rPr>
        <w:t>
      30) тармақшадағы "кию" деген сөз "киіп жүру" деген сөздермен ауыстырылсын;</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112-тармақта</w:t>
      </w:r>
      <w:r>
        <w:rPr>
          <w:rFonts w:ascii="Times New Roman"/>
          <w:b w:val="false"/>
          <w:i w:val="false"/>
          <w:color w:val="000000"/>
          <w:sz w:val="28"/>
        </w:rPr>
        <w:t>:</w:t>
      </w:r>
    </w:p>
    <w:bookmarkStart w:name="z336" w:id="233"/>
    <w:p>
      <w:pPr>
        <w:spacing w:after="0"/>
        <w:ind w:left="0"/>
        <w:jc w:val="both"/>
      </w:pPr>
      <w:r>
        <w:rPr>
          <w:rFonts w:ascii="Times New Roman"/>
          <w:b w:val="false"/>
          <w:i w:val="false"/>
          <w:color w:val="000000"/>
          <w:sz w:val="28"/>
        </w:rPr>
        <w:t>
      10) тармақша мынадай редакцияда жазылсын:</w:t>
      </w:r>
    </w:p>
    <w:bookmarkEnd w:id="233"/>
    <w:bookmarkStart w:name="z337" w:id="234"/>
    <w:p>
      <w:pPr>
        <w:spacing w:after="0"/>
        <w:ind w:left="0"/>
        <w:jc w:val="both"/>
      </w:pPr>
      <w:r>
        <w:rPr>
          <w:rFonts w:ascii="Times New Roman"/>
          <w:b w:val="false"/>
          <w:i w:val="false"/>
          <w:color w:val="000000"/>
          <w:sz w:val="28"/>
        </w:rPr>
        <w:t>
      "10) жоғары әскери лауазымдарға ұсыну, келісімшарт бойынша әскери қызметке және резервтегі әскери қызметке кіру, әскери, арнаулы оқу орындарына түсу үшін кандидаттарды іріктеуді жүзеге асыруға;";</w:t>
      </w:r>
    </w:p>
    <w:bookmarkEnd w:id="234"/>
    <w:bookmarkStart w:name="z338" w:id="235"/>
    <w:p>
      <w:pPr>
        <w:spacing w:after="0"/>
        <w:ind w:left="0"/>
        <w:jc w:val="both"/>
      </w:pPr>
      <w:r>
        <w:rPr>
          <w:rFonts w:ascii="Times New Roman"/>
          <w:b w:val="false"/>
          <w:i w:val="false"/>
          <w:color w:val="000000"/>
          <w:sz w:val="28"/>
        </w:rPr>
        <w:t>
      18) тармақшадағы "кию" деген сөз "киіп жүру" деген сөздермен ауыстырылсын;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116-тармақтың</w:t>
      </w:r>
      <w:r>
        <w:rPr>
          <w:rFonts w:ascii="Times New Roman"/>
          <w:b w:val="false"/>
          <w:i w:val="false"/>
          <w:color w:val="000000"/>
          <w:sz w:val="28"/>
        </w:rPr>
        <w:t xml:space="preserve"> 4) тармақшасы мынадай редакцияда жазылсын:</w:t>
      </w:r>
    </w:p>
    <w:bookmarkStart w:name="z340" w:id="236"/>
    <w:p>
      <w:pPr>
        <w:spacing w:after="0"/>
        <w:ind w:left="0"/>
        <w:jc w:val="both"/>
      </w:pPr>
      <w:r>
        <w:rPr>
          <w:rFonts w:ascii="Times New Roman"/>
          <w:b w:val="false"/>
          <w:i w:val="false"/>
          <w:color w:val="000000"/>
          <w:sz w:val="28"/>
        </w:rPr>
        <w:t>
      "4) әскери қызметшілерді іріктеп алуға, орналастыруға және аттестаттауға, жоғары әскери лауазымдарға ұсыну, келісімшарт бойынша әскери қызметке және резервтегі әскери қызметке кіру, әскери, арнаулы оқу орындарына түсу, курстық даярлыққа жіберу үшін кандидаттарды іріктеуге қатысуға;";</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118-тармақтың</w:t>
      </w:r>
      <w:r>
        <w:rPr>
          <w:rFonts w:ascii="Times New Roman"/>
          <w:b w:val="false"/>
          <w:i w:val="false"/>
          <w:color w:val="000000"/>
          <w:sz w:val="28"/>
        </w:rPr>
        <w:t xml:space="preserve"> 12) тармақшасы мынадай редакцияда жазылсын:</w:t>
      </w:r>
    </w:p>
    <w:bookmarkStart w:name="z342" w:id="237"/>
    <w:p>
      <w:pPr>
        <w:spacing w:after="0"/>
        <w:ind w:left="0"/>
        <w:jc w:val="both"/>
      </w:pPr>
      <w:r>
        <w:rPr>
          <w:rFonts w:ascii="Times New Roman"/>
          <w:b w:val="false"/>
          <w:i w:val="false"/>
          <w:color w:val="000000"/>
          <w:sz w:val="28"/>
        </w:rPr>
        <w:t>
      "12) келісімшарт бойынша әскери қызметке және резервтегі әскери қызметке қабылдау, сондай-ақ әскери, арнаулы оқу орындарына түсу үшін кандидаттарды іріктеуді жүзеге асыруға;";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бірінші бөлігі мынадай редакцияда жазылсын:</w:t>
      </w:r>
    </w:p>
    <w:bookmarkStart w:name="z344" w:id="238"/>
    <w:p>
      <w:pPr>
        <w:spacing w:after="0"/>
        <w:ind w:left="0"/>
        <w:jc w:val="both"/>
      </w:pPr>
      <w:r>
        <w:rPr>
          <w:rFonts w:ascii="Times New Roman"/>
          <w:b w:val="false"/>
          <w:i w:val="false"/>
          <w:color w:val="000000"/>
          <w:sz w:val="28"/>
        </w:rPr>
        <w:t>
      "127. Бригада, полк, жасақ, авиациялық база сержанты және оларға теңестірілгендер (бұдан әрі – бригада) бригада командирінің қатардағы жауынгерлер мен сержанттар құрамымен жұмыс жөніндегі бірінші көмекшісі болып табылады, бейбіт кезде және соғыс уақытында: бригада сарбаздары мен сержанттарын оқытып-үйретуге, әскери тәрбиесіне және тәртібіне, моральдық-психологиялық жай-күйіне; олармен жауынгерлік даярлық сабақтарын ұйымдастыруға және өткізу сапасына, олардың кәсіби даярлық деңгейіне; бригаданың қатардағы жауынгерлер мен сержанттар құрамына кезекті әскери атақтар, сыныптық біліктіліктер беру жөніндегі жұмысты ұйымдастыруға, оларды жоғары әскери лауазымдарға ұсынуға, әскери, арнаулы оқу орындарына және курстық даярлыққа жіберуге, сондай-ақ қатардағы жауынгерлер мен сержанттар құрамының лауазымдарына келісімшарт бойынша әскери қызметке және резервтегі әскери қызметке кандидаттарды сапалы іріктеуге; сыбайлас жемқорлыққа қарсы шаралар қабылдауға жауап береді.";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8) тармақшасы мынадай редакцияда жазылсын:</w:t>
      </w:r>
    </w:p>
    <w:bookmarkStart w:name="z346" w:id="239"/>
    <w:p>
      <w:pPr>
        <w:spacing w:after="0"/>
        <w:ind w:left="0"/>
        <w:jc w:val="both"/>
      </w:pPr>
      <w:r>
        <w:rPr>
          <w:rFonts w:ascii="Times New Roman"/>
          <w:b w:val="false"/>
          <w:i w:val="false"/>
          <w:color w:val="000000"/>
          <w:sz w:val="28"/>
        </w:rPr>
        <w:t>
      "8) бағынысты бөлімшелер мен қызметтің қатардағы жауынгерлері мен сержанттар құрамына кезекті әскери атақтар, сыныптық біліктіліктер беру, оларды жоғары әскери лауазымдарға ұсыну, әскери, арнаулы оқу орындарына және курстық даярлыққа жіберу, сондай-ақ қатардағы жауынгерлер мен сержанттар құрамының әскери лауазымдарына келісімшарт бойынша әскери қызметке және резервтегі әскери қызметке кандидаттарды сапалы іріктеу жөніндегі жұмысты жүргізуге;";</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бірінші бөлігі мынадай редакцияда жазылсын:</w:t>
      </w:r>
    </w:p>
    <w:bookmarkStart w:name="z348" w:id="240"/>
    <w:p>
      <w:pPr>
        <w:spacing w:after="0"/>
        <w:ind w:left="0"/>
        <w:jc w:val="both"/>
      </w:pPr>
      <w:r>
        <w:rPr>
          <w:rFonts w:ascii="Times New Roman"/>
          <w:b w:val="false"/>
          <w:i w:val="false"/>
          <w:color w:val="000000"/>
          <w:sz w:val="28"/>
        </w:rPr>
        <w:t>
      "131. Батальон сержанты – жауынгерлік даярлық және дене дайындығы жөніндегі нұсқаушы батальон командирінің қатардағы жауынгерлер мен сержанттар құрамымен жұмыс жөніндегі бірінші көмекшісі болып табылады, ол бейбіт кезде және соғыс уақытында: батальонның қатардағы жауынгерлер мен сержанттар құрамының жауынгерлік даярлығы жай-күйіне, жауынгерлік және дене дайындығына; батальон сержанттарының басшылық құжаттардың талаптарын білуіне және қолдануына; батальон сарбаздары мен сержанттарының әскери тәрбиесіне, тәртібіне, моральдық-психологиялық жай-күйіне; батальон сержанттарының жауынгерлік және дене дайындығы, жалпыәскери жарғылар бойынша сабақтарды өткізу сапасына; батальонның қатардағы жауынгерлер мен сержанттар құрамына кезекті әскери атақтар, сыныптық біліктіліктер беру, оларды жоғары әскери лауазымдарға ұсыну, әскери, арнаулы оқу орындарына және курстық даярлыққа жіберу жөніндегі жұмысты ұйымдастыруға, сондай-ақ қатардағы жауынгерлер мен сержанттар құрамының лауазымдарына келісімшарт бойынша әскери қызметке және резервтегі әскери қызметке кандидаттарды сапалы іріктеуге; батальонның қатардағы жауынгерлер мен сержанттар құрамының сыртқы келбетіне; сыбайлас жемқорлыққа қарсы шаралар қабылдауға жауап береді.";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11) тармақшасындағы "кию" деген сөз "киіп жүру"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екінші бөлігі мынадай редакцияда жазылсын:</w:t>
      </w:r>
    </w:p>
    <w:bookmarkStart w:name="z351" w:id="241"/>
    <w:p>
      <w:pPr>
        <w:spacing w:after="0"/>
        <w:ind w:left="0"/>
        <w:jc w:val="both"/>
      </w:pPr>
      <w:r>
        <w:rPr>
          <w:rFonts w:ascii="Times New Roman"/>
          <w:b w:val="false"/>
          <w:i w:val="false"/>
          <w:color w:val="000000"/>
          <w:sz w:val="28"/>
        </w:rPr>
        <w:t>
      "Үлкендік әскери қызметшілердің әскери атағымен айқындалады. Әскери атағы бойынша үлкендер әскери тәртіпті, қоғамдық тәртіпті, мінез-құлық, әскери киім нысанын киіп жүру қағидаларын және әскери сәлемдесуді орындауды әскери атағы бойынша кішілер бұзған жағдайда олардан осы бұзушылықтарды жоюды талап етуге тиіс. Әскери атағы бойынша кішілер үлкендердің осы талаптарын мүлтіксіз орындауға міндетті.";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164-тармақта</w:t>
      </w:r>
      <w:r>
        <w:rPr>
          <w:rFonts w:ascii="Times New Roman"/>
          <w:b w:val="false"/>
          <w:i w:val="false"/>
          <w:color w:val="000000"/>
          <w:sz w:val="28"/>
        </w:rPr>
        <w:t>:</w:t>
      </w:r>
    </w:p>
    <w:bookmarkStart w:name="z353" w:id="242"/>
    <w:p>
      <w:pPr>
        <w:spacing w:after="0"/>
        <w:ind w:left="0"/>
        <w:jc w:val="both"/>
      </w:pPr>
      <w:r>
        <w:rPr>
          <w:rFonts w:ascii="Times New Roman"/>
          <w:b w:val="false"/>
          <w:i w:val="false"/>
          <w:color w:val="000000"/>
          <w:sz w:val="28"/>
        </w:rPr>
        <w:t>
      екінші, үшінші және төртінші бөліктер мынадай редакцияда жазылсын:</w:t>
      </w:r>
    </w:p>
    <w:bookmarkEnd w:id="242"/>
    <w:bookmarkStart w:name="z354" w:id="243"/>
    <w:p>
      <w:pPr>
        <w:spacing w:after="0"/>
        <w:ind w:left="0"/>
        <w:jc w:val="both"/>
      </w:pPr>
      <w:r>
        <w:rPr>
          <w:rFonts w:ascii="Times New Roman"/>
          <w:b w:val="false"/>
          <w:i w:val="false"/>
          <w:color w:val="000000"/>
          <w:sz w:val="28"/>
        </w:rPr>
        <w:t>
      "Далалық киім нысанымен қамтамасыз етілетін резервтегі әскери адамдарды қоспағанда, әскери қызметшiлер салтанатты, күнделікті, далалық, арнаулы киім нысанымен және арнаулы киім-кешек заттарымен қамтамасыз етіледі.</w:t>
      </w:r>
    </w:p>
    <w:bookmarkEnd w:id="243"/>
    <w:bookmarkStart w:name="z355" w:id="244"/>
    <w:p>
      <w:pPr>
        <w:spacing w:after="0"/>
        <w:ind w:left="0"/>
        <w:jc w:val="both"/>
      </w:pPr>
      <w:r>
        <w:rPr>
          <w:rFonts w:ascii="Times New Roman"/>
          <w:b w:val="false"/>
          <w:i w:val="false"/>
          <w:color w:val="000000"/>
          <w:sz w:val="28"/>
        </w:rPr>
        <w:t>
      Қарулы Күштердің əскери киiм нысанын киіп жүру жəне айырым белгілерін, сондай-ақ басқа да белгілерді тағып жүру қағидаларын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44"/>
    <w:bookmarkStart w:name="z356" w:id="245"/>
    <w:p>
      <w:pPr>
        <w:spacing w:after="0"/>
        <w:ind w:left="0"/>
        <w:jc w:val="both"/>
      </w:pPr>
      <w:r>
        <w:rPr>
          <w:rFonts w:ascii="Times New Roman"/>
          <w:b w:val="false"/>
          <w:i w:val="false"/>
          <w:color w:val="000000"/>
          <w:sz w:val="28"/>
        </w:rPr>
        <w:t>
      Әскери киім нысанын киіп жүру құқығына барлық әскери қызметшілер мен запастағы немесе отставкадағы және әскери киім нысанын киіп жүру құқығымен әскери қызметтен шығарылған және әскери даярлықтан өтетін азаматтар ие болады.";</w:t>
      </w:r>
    </w:p>
    <w:bookmarkEnd w:id="245"/>
    <w:bookmarkStart w:name="z357" w:id="246"/>
    <w:p>
      <w:pPr>
        <w:spacing w:after="0"/>
        <w:ind w:left="0"/>
        <w:jc w:val="both"/>
      </w:pPr>
      <w:r>
        <w:rPr>
          <w:rFonts w:ascii="Times New Roman"/>
          <w:b w:val="false"/>
          <w:i w:val="false"/>
          <w:color w:val="000000"/>
          <w:sz w:val="28"/>
        </w:rPr>
        <w:t>
      алтыншы бөліктегі "арнайы киім-кешекті заңсыз кию (пайдалану) заңда белгіленген жауапкершілікке әкеп соқтырады" деген сөздер "арнаулы киім-кешекті заңсыз киіп жүру (пайдалану) заңда белгіленген жауаптылыққа алып келеді" деген сөздермен ауыстырылсын;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274-тармақтың</w:t>
      </w:r>
      <w:r>
        <w:rPr>
          <w:rFonts w:ascii="Times New Roman"/>
          <w:b w:val="false"/>
          <w:i w:val="false"/>
          <w:color w:val="000000"/>
          <w:sz w:val="28"/>
        </w:rPr>
        <w:t xml:space="preserve"> бірінші бөлігі мынадай редакцияда жазылсын:</w:t>
      </w:r>
    </w:p>
    <w:bookmarkStart w:name="z359" w:id="247"/>
    <w:p>
      <w:pPr>
        <w:spacing w:after="0"/>
        <w:ind w:left="0"/>
        <w:jc w:val="both"/>
      </w:pPr>
      <w:r>
        <w:rPr>
          <w:rFonts w:ascii="Times New Roman"/>
          <w:b w:val="false"/>
          <w:i w:val="false"/>
          <w:color w:val="000000"/>
          <w:sz w:val="28"/>
        </w:rPr>
        <w:t xml:space="preserve">
      "274. Келісімшарт бойынша әскери қызметшілерге әскери бөлім командирі бекіткен графикке сәйкес әскери бөлім командирінің бұйрығы негізінде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Әскери қызмет өткеру қағидаларында көзделген демалыстар беріледі.";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468-тармақтың</w:t>
      </w:r>
      <w:r>
        <w:rPr>
          <w:rFonts w:ascii="Times New Roman"/>
          <w:b w:val="false"/>
          <w:i w:val="false"/>
          <w:color w:val="000000"/>
          <w:sz w:val="28"/>
        </w:rPr>
        <w:t xml:space="preserve"> 5) тармақшасындағы "әскери қызмет әскери қызметшілеріне шығу құқығына құжаттарынсыз, әскери киім нысанын кию қағидаларын бұзулармен" деген сөздер "әскери қызметтің әскери қызметшілеріне шығу құқығына арналған құжаттарсыз, әскери киім нысанын киіп жүру қағидаларын бұзып" деген сөздермен ауыстырылсын;</w:t>
      </w:r>
    </w:p>
    <w:bookmarkStart w:name="z361" w:id="248"/>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2-қосымшада</w:t>
      </w:r>
      <w:r>
        <w:rPr>
          <w:rFonts w:ascii="Times New Roman"/>
          <w:b w:val="false"/>
          <w:i w:val="false"/>
          <w:color w:val="000000"/>
          <w:sz w:val="28"/>
        </w:rPr>
        <w:t>:</w:t>
      </w:r>
    </w:p>
    <w:bookmarkEnd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63" w:id="249"/>
    <w:p>
      <w:pPr>
        <w:spacing w:after="0"/>
        <w:ind w:left="0"/>
        <w:jc w:val="both"/>
      </w:pPr>
      <w:r>
        <w:rPr>
          <w:rFonts w:ascii="Times New Roman"/>
          <w:b w:val="false"/>
          <w:i w:val="false"/>
          <w:color w:val="000000"/>
          <w:sz w:val="28"/>
        </w:rPr>
        <w:t>
      "1. Әрбір әскери қызметші "Әскери қызмет және әскери қызметшілердің мәртебесі туралы" Қазақстан Республикасының Заңы 18-бабының 4-тармағына сәйкес жеке тәртіппен әскери ант қабылдайды.";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65" w:id="250"/>
    <w:p>
      <w:pPr>
        <w:spacing w:after="0"/>
        <w:ind w:left="0"/>
        <w:jc w:val="both"/>
      </w:pPr>
      <w:r>
        <w:rPr>
          <w:rFonts w:ascii="Times New Roman"/>
          <w:b w:val="false"/>
          <w:i w:val="false"/>
          <w:color w:val="000000"/>
          <w:sz w:val="28"/>
        </w:rPr>
        <w:t>
      1), 2) және 3) тармақшалар мынадай редакцияда жазылсын:</w:t>
      </w:r>
    </w:p>
    <w:bookmarkEnd w:id="250"/>
    <w:bookmarkStart w:name="z366" w:id="251"/>
    <w:p>
      <w:pPr>
        <w:spacing w:after="0"/>
        <w:ind w:left="0"/>
        <w:jc w:val="both"/>
      </w:pPr>
      <w:r>
        <w:rPr>
          <w:rFonts w:ascii="Times New Roman"/>
          <w:b w:val="false"/>
          <w:i w:val="false"/>
          <w:color w:val="000000"/>
          <w:sz w:val="28"/>
        </w:rPr>
        <w:t>
      "1) мерзімді әскери қызметке шақырылған сарбаздар мен матростар, әскери қызмет өткеру туралы келісімшарт жасасқан, бұрын әскери ант қабылдамаған азаматтар – арнаулы бағдарламадан өткен соң және олар Қазақстан Республикасының Конституциясы мен Қазақстан Республикасын қорғау мәселелері жөніндегі заңнамасының талаптарын, сарбаздың (матростың) негізгі міндеттерін, әскери анттың, әскери бөлімнің Жауынгерлік Туы мен әскери тәртіптің мәнін меңгергеннен кейін әскери бөлімге келген күннен бастап бір айдан кейін, бірақ екі айдан кешіктірмей;</w:t>
      </w:r>
    </w:p>
    <w:bookmarkEnd w:id="251"/>
    <w:bookmarkStart w:name="z367" w:id="252"/>
    <w:p>
      <w:pPr>
        <w:spacing w:after="0"/>
        <w:ind w:left="0"/>
        <w:jc w:val="both"/>
      </w:pPr>
      <w:r>
        <w:rPr>
          <w:rFonts w:ascii="Times New Roman"/>
          <w:b w:val="false"/>
          <w:i w:val="false"/>
          <w:color w:val="000000"/>
          <w:sz w:val="28"/>
        </w:rPr>
        <w:t>
      2) бұрын әскери ант қабылдамаған курсанттар (офицерлер құрамының әскери атағы жоқ, оқу орталықтарында, орта техникалық және кәсіптік, орта білімнен кейінгі және жоғары білім беру бағдарламаларын іске асыратын әскери, арнаулы оқу орындарында оқитын әскери қызметшілер) – оқу орнына қабылданған кезден бастап осы мерзім өткеннен кейін;</w:t>
      </w:r>
    </w:p>
    <w:bookmarkEnd w:id="252"/>
    <w:bookmarkStart w:name="z368" w:id="253"/>
    <w:p>
      <w:pPr>
        <w:spacing w:after="0"/>
        <w:ind w:left="0"/>
        <w:jc w:val="both"/>
      </w:pPr>
      <w:r>
        <w:rPr>
          <w:rFonts w:ascii="Times New Roman"/>
          <w:b w:val="false"/>
          <w:i w:val="false"/>
          <w:color w:val="000000"/>
          <w:sz w:val="28"/>
        </w:rPr>
        <w:t>
      3) бұрын әскери ант қабылдамаған әскери міндеттілер – әскери жиындарға шақырылған кезде (әскери міндеттілердің курстық даярлығы аяқталғаннан кейін);";</w:t>
      </w:r>
    </w:p>
    <w:bookmarkEnd w:id="253"/>
    <w:bookmarkStart w:name="z369" w:id="254"/>
    <w:p>
      <w:pPr>
        <w:spacing w:after="0"/>
        <w:ind w:left="0"/>
        <w:jc w:val="both"/>
      </w:pPr>
      <w:r>
        <w:rPr>
          <w:rFonts w:ascii="Times New Roman"/>
          <w:b w:val="false"/>
          <w:i w:val="false"/>
          <w:color w:val="000000"/>
          <w:sz w:val="28"/>
        </w:rPr>
        <w:t>
      4) тармақшадағы "кейін қабылдайды." деген сөздер "кейін;" деген сөзбен ауыстырылып, мынадай мазмұндағы 5) және 6) тармақшалармен толықтырылсын:</w:t>
      </w:r>
    </w:p>
    <w:bookmarkEnd w:id="254"/>
    <w:bookmarkStart w:name="z370" w:id="255"/>
    <w:p>
      <w:pPr>
        <w:spacing w:after="0"/>
        <w:ind w:left="0"/>
        <w:jc w:val="both"/>
      </w:pPr>
      <w:r>
        <w:rPr>
          <w:rFonts w:ascii="Times New Roman"/>
          <w:b w:val="false"/>
          <w:i w:val="false"/>
          <w:color w:val="000000"/>
          <w:sz w:val="28"/>
        </w:rPr>
        <w:t>
      "5) Запастағы офицерлер мен запастағы сержанттар бағдарламалары бойынша әскери даярлық қағидаларына сәйкес бұрын әскери ант қабылдамаған Қазақстан Республикасының жоғары (немесе) жоғары оқу орнынан кейінгі білім беру ұйымдары жанындағы әскери кафедралардың (әскери факультеттердің) студенттері – Отан қорғаушы күні қарсаңында;</w:t>
      </w:r>
    </w:p>
    <w:bookmarkEnd w:id="255"/>
    <w:bookmarkStart w:name="z371" w:id="256"/>
    <w:p>
      <w:pPr>
        <w:spacing w:after="0"/>
        <w:ind w:left="0"/>
        <w:jc w:val="both"/>
      </w:pPr>
      <w:r>
        <w:rPr>
          <w:rFonts w:ascii="Times New Roman"/>
          <w:b w:val="false"/>
          <w:i w:val="false"/>
          <w:color w:val="000000"/>
          <w:sz w:val="28"/>
        </w:rPr>
        <w:t>
      6) Қазақстан Республикасы Қорғаныс министрлігінің мамандандырылған ұйымдарында өтеулі негізде әскери-техникалық және өзге де мамандықтар бойынша білім алып жатқан әскерге шақырылушылар – Әскери-техникалық және өзге де мамандықтар бойынша даярлау қағидаларына сәйкес оқу аяқталғаннан кейін қабылдайды.";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73" w:id="257"/>
    <w:p>
      <w:pPr>
        <w:spacing w:after="0"/>
        <w:ind w:left="0"/>
        <w:jc w:val="both"/>
      </w:pPr>
      <w:r>
        <w:rPr>
          <w:rFonts w:ascii="Times New Roman"/>
          <w:b w:val="false"/>
          <w:i w:val="false"/>
          <w:color w:val="000000"/>
          <w:sz w:val="28"/>
        </w:rPr>
        <w:t>
      үшінші бөлік мынадай редакцияда жазылсын:</w:t>
      </w:r>
    </w:p>
    <w:bookmarkEnd w:id="257"/>
    <w:bookmarkStart w:name="z374" w:id="258"/>
    <w:p>
      <w:pPr>
        <w:spacing w:after="0"/>
        <w:ind w:left="0"/>
        <w:jc w:val="both"/>
      </w:pPr>
      <w:r>
        <w:rPr>
          <w:rFonts w:ascii="Times New Roman"/>
          <w:b w:val="false"/>
          <w:i w:val="false"/>
          <w:color w:val="000000"/>
          <w:sz w:val="28"/>
        </w:rPr>
        <w:t>
      "Әскери ант қабылдау алдында әскери бөлім командирінің командасы бойынша әскери қызметшілер сапының алдында Қазақстан Республикасының Мемлекеттік Туы салтанатты түрде көтеріледі, жеке құрам Қазақстан Республикасының Мемлекеттік Гимнін орындайды. Қазақстан Республикасының Мемлекеттік Гимні орындалғаннан кейін әскери бөлім командирі қысқаша сөзінде Қазақстан Республикасы Конституциясының талаптарын, әскери анттың және Қазақстан Республикасының халқына адал болуға әскери ант қабылдаған әскери қызметшілерге жүктелетін құрметті міндеттің мәнін еске салады.";</w:t>
      </w:r>
    </w:p>
    <w:bookmarkEnd w:id="258"/>
    <w:bookmarkStart w:name="z375" w:id="259"/>
    <w:p>
      <w:pPr>
        <w:spacing w:after="0"/>
        <w:ind w:left="0"/>
        <w:jc w:val="both"/>
      </w:pPr>
      <w:r>
        <w:rPr>
          <w:rFonts w:ascii="Times New Roman"/>
          <w:b w:val="false"/>
          <w:i w:val="false"/>
          <w:color w:val="000000"/>
          <w:sz w:val="28"/>
        </w:rPr>
        <w:t>
      бесінші бөлік мынадай редакцияда жазылсын:</w:t>
      </w:r>
    </w:p>
    <w:bookmarkEnd w:id="259"/>
    <w:bookmarkStart w:name="z376" w:id="260"/>
    <w:p>
      <w:pPr>
        <w:spacing w:after="0"/>
        <w:ind w:left="0"/>
        <w:jc w:val="both"/>
      </w:pPr>
      <w:r>
        <w:rPr>
          <w:rFonts w:ascii="Times New Roman"/>
          <w:b w:val="false"/>
          <w:i w:val="false"/>
          <w:color w:val="000000"/>
          <w:sz w:val="28"/>
        </w:rPr>
        <w:t>
      "Бөлімшелер командирлері әскери ант қабылдайтын әскери қызметшілерді саптан кезекпен шақырады. Әрбір әскери ант қабылдаушы бөлімше сапының алдында қазақ немесе орыс тілінде әскери анттың мәтінін дауыстап оқиды және оған қол қояды, одан кейін саптағы өз орнына тұрады.";</w:t>
      </w:r>
    </w:p>
    <w:bookmarkEnd w:id="260"/>
    <w:bookmarkStart w:name="z377" w:id="261"/>
    <w:p>
      <w:pPr>
        <w:spacing w:after="0"/>
        <w:ind w:left="0"/>
        <w:jc w:val="both"/>
      </w:pPr>
      <w:r>
        <w:rPr>
          <w:rFonts w:ascii="Times New Roman"/>
          <w:b w:val="false"/>
          <w:i w:val="false"/>
          <w:color w:val="000000"/>
          <w:sz w:val="28"/>
        </w:rPr>
        <w:t>
      сегізінші бөлік мынадай редакцияда жазылсын:</w:t>
      </w:r>
    </w:p>
    <w:bookmarkEnd w:id="261"/>
    <w:bookmarkStart w:name="z378" w:id="262"/>
    <w:p>
      <w:pPr>
        <w:spacing w:after="0"/>
        <w:ind w:left="0"/>
        <w:jc w:val="both"/>
      </w:pPr>
      <w:r>
        <w:rPr>
          <w:rFonts w:ascii="Times New Roman"/>
          <w:b w:val="false"/>
          <w:i w:val="false"/>
          <w:color w:val="000000"/>
          <w:sz w:val="28"/>
        </w:rPr>
        <w:t>
      "Әскери бөлім командирі әскери ант қабылдаған әскери қызметшілерді, ал барлық әскери бөлімді – толық құқылы жаңа толықтырылыммен құттықтайды. Әскери бөлім құттықтауға созылыңқы түрде үш дүркін "Ура" деп жауап береді. Оркестр Қазақстан Республикасының Мемлекеттік Гимнін орындайды. Одан кейін қолбасшылық өкілдері мен шақырылған адамдар сөз сөйлейді. Әскери бөлім командирі: "Ту ұстаушы, САПҚА ТҰР" деген команда береді.";</w:t>
      </w:r>
    </w:p>
    <w:bookmarkEnd w:id="262"/>
    <w:bookmarkStart w:name="z379" w:id="263"/>
    <w:p>
      <w:pPr>
        <w:spacing w:after="0"/>
        <w:ind w:left="0"/>
        <w:jc w:val="both"/>
      </w:pPr>
      <w:r>
        <w:rPr>
          <w:rFonts w:ascii="Times New Roman"/>
          <w:b w:val="false"/>
          <w:i w:val="false"/>
          <w:color w:val="000000"/>
          <w:sz w:val="28"/>
        </w:rPr>
        <w:t>
      он бірінші бөлік мынадай редакцияда жазылсын:</w:t>
      </w:r>
    </w:p>
    <w:bookmarkEnd w:id="263"/>
    <w:bookmarkStart w:name="z380" w:id="264"/>
    <w:p>
      <w:pPr>
        <w:spacing w:after="0"/>
        <w:ind w:left="0"/>
        <w:jc w:val="both"/>
      </w:pPr>
      <w:r>
        <w:rPr>
          <w:rFonts w:ascii="Times New Roman"/>
          <w:b w:val="false"/>
          <w:i w:val="false"/>
          <w:color w:val="000000"/>
          <w:sz w:val="28"/>
        </w:rPr>
        <w:t>
      "Төмен температурада және қолайсыз ауа райында әскери ант қабылдау үй-жайда өткізілуі мүмкін. Әскери бөлім командирі сөз сөйлегеннен кейін бөлімшелер үй-жайларға тарайды. Бөлімшелер әскери ант қабылдау аяқталғаннан кейін команда бойынша салтанатты маршпен жүріп өту үшін көрсетілген орынға қайтадан сапқа тұрғызылады.";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2" w:id="265"/>
    <w:p>
      <w:pPr>
        <w:spacing w:after="0"/>
        <w:ind w:left="0"/>
        <w:jc w:val="both"/>
      </w:pPr>
      <w:r>
        <w:rPr>
          <w:rFonts w:ascii="Times New Roman"/>
          <w:b w:val="false"/>
          <w:i w:val="false"/>
          <w:color w:val="000000"/>
          <w:sz w:val="28"/>
        </w:rPr>
        <w:t>
      "6. Әскери ант қабылдау рәсіміне мемлекеттік органдардың, ардагерлер ұйымдарының және масс-медиа өкілдері шақырылуы мүмкін.";</w:t>
      </w:r>
    </w:p>
    <w:bookmarkEnd w:id="265"/>
    <w:bookmarkStart w:name="z383" w:id="266"/>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w:t>
      </w:r>
      <w:r>
        <w:rPr>
          <w:rFonts w:ascii="Times New Roman"/>
          <w:b w:val="false"/>
          <w:i w:val="false"/>
          <w:color w:val="000000"/>
          <w:sz w:val="28"/>
        </w:rPr>
        <w:t>жарғысында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385" w:id="267"/>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гарнизондық және қарауылдық қызметтер жарғысының (бұдан әрі – Гарнизондық және қарауылдық қызметтер жарғысы) күші Қазақстан Республикасы Қарулы Күштерінің, басқа да әскерлері мен әскери құралымдарының (бұдан әрі – Қарулы Күштер) әскери қызметшілеріне және әскери киім нысанын киіп жүру құқығымен әскери қызметтен шығарылған азаматтарға оны киіп жүрген кезде қолданылады.";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бөлігінің 1) тармақшасы мынадай редакцияда жазылсын:</w:t>
      </w:r>
    </w:p>
    <w:bookmarkStart w:name="z387" w:id="268"/>
    <w:p>
      <w:pPr>
        <w:spacing w:after="0"/>
        <w:ind w:left="0"/>
        <w:jc w:val="both"/>
      </w:pPr>
      <w:r>
        <w:rPr>
          <w:rFonts w:ascii="Times New Roman"/>
          <w:b w:val="false"/>
          <w:i w:val="false"/>
          <w:color w:val="000000"/>
          <w:sz w:val="28"/>
        </w:rPr>
        <w:t>
      "1) теміржол (теңіз, өзен) учаскесі және станциясы (порты), әуежай аумағында болатын әскери қызметшілердің әскери тәртіпті сақтауын және белгіленген киім нысанын киіп жүру қағидаларын сақтауын бақылауға;";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6) тармақшасы мынадай редакцияда жазылсын:</w:t>
      </w:r>
    </w:p>
    <w:bookmarkStart w:name="z389" w:id="269"/>
    <w:p>
      <w:pPr>
        <w:spacing w:after="0"/>
        <w:ind w:left="0"/>
        <w:jc w:val="both"/>
      </w:pPr>
      <w:r>
        <w:rPr>
          <w:rFonts w:ascii="Times New Roman"/>
          <w:b w:val="false"/>
          <w:i w:val="false"/>
          <w:color w:val="000000"/>
          <w:sz w:val="28"/>
        </w:rPr>
        <w:t>
      "6) әскери қызмет өткеру кезінде қаза тапқан немесе әскери қызмет міндеттерін орындау нәтижесінде жаралануы, жарақаттануы, контузия алуы не ауыруы салдарынан қайтыс болған әскери қызметшілерге көрсетіледі;";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391" w:id="270"/>
    <w:p>
      <w:pPr>
        <w:spacing w:after="0"/>
        <w:ind w:left="0"/>
        <w:jc w:val="both"/>
      </w:pPr>
      <w:r>
        <w:rPr>
          <w:rFonts w:ascii="Times New Roman"/>
          <w:b w:val="false"/>
          <w:i w:val="false"/>
          <w:color w:val="000000"/>
          <w:sz w:val="28"/>
        </w:rPr>
        <w:t>
      "91. Гарнизондық патрульдің қару-жарағы мен киім нысанын гарнизон бастығы белгілейді. Патрульдердің бастығы әдетте, жарақтандырылған екі оқжатары бар пистолетпен қаруланады, ал қалған жеке құрам жағдайдың шарттарына қарай қарусыз немесе қарумен болуы мүмкін.";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бөлігінің 3) тармақшасындағы "кию" деген сөз "киіп жүру"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бірінші бөлігіндегі "кию" деген сөз "киіп жүру"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106-тармақтағы</w:t>
      </w:r>
      <w:r>
        <w:rPr>
          <w:rFonts w:ascii="Times New Roman"/>
          <w:b w:val="false"/>
          <w:i w:val="false"/>
          <w:color w:val="000000"/>
          <w:sz w:val="28"/>
        </w:rPr>
        <w:t xml:space="preserve"> "кию" деген сөз "киіп жүру" деген сөздермен ауыстырылсын;;</w:t>
      </w:r>
    </w:p>
    <w:bookmarkStart w:name="z395" w:id="271"/>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Қарулы Күштерінің, басқа да әскерлері мен әскери құралымдарының саптық </w:t>
      </w:r>
      <w:r>
        <w:rPr>
          <w:rFonts w:ascii="Times New Roman"/>
          <w:b w:val="false"/>
          <w:i w:val="false"/>
          <w:color w:val="000000"/>
          <w:sz w:val="28"/>
        </w:rPr>
        <w:t>жарғысында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397" w:id="27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саптық жарғысының (бұдан әрі – Саптық жарғы) күші Қазақстан Республикасы Қарулы Күштерінің, басқа да әскерлері мен әскери құралымдарының (бұдан әрі – Қарулы Күштер) әскери қызметшілеріне және әскери киім нысанын киіп жүру құқығымен әскери қызметтен шығарылған азаматтарға оны киіп жүрген кезде қолданылады.";</w:t>
      </w:r>
    </w:p>
    <w:bookmarkEnd w:id="272"/>
    <w:bookmarkStart w:name="z398" w:id="273"/>
    <w:p>
      <w:pPr>
        <w:spacing w:after="0"/>
        <w:ind w:left="0"/>
        <w:jc w:val="both"/>
      </w:pPr>
      <w:r>
        <w:rPr>
          <w:rFonts w:ascii="Times New Roman"/>
          <w:b w:val="false"/>
          <w:i w:val="false"/>
          <w:color w:val="000000"/>
          <w:sz w:val="28"/>
        </w:rPr>
        <w:t xml:space="preserve">
      4)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бөлігі мынадай редакцияда жазылсын:</w:t>
      </w:r>
    </w:p>
    <w:bookmarkStart w:name="z400" w:id="274"/>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тәртіптік жарғысының (бұдан әрі – Тәртіптік жарғы) күші Қазақстан Республикасы Қарулы Күштерінің, басқа да әскерлері мен әскери құралымдарының (бұдан әрі – Қарулы Күштер) әскери қызметшілеріне қолданылады.";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02" w:id="275"/>
    <w:p>
      <w:pPr>
        <w:spacing w:after="0"/>
        <w:ind w:left="0"/>
        <w:jc w:val="both"/>
      </w:pPr>
      <w:r>
        <w:rPr>
          <w:rFonts w:ascii="Times New Roman"/>
          <w:b w:val="false"/>
          <w:i w:val="false"/>
          <w:color w:val="000000"/>
          <w:sz w:val="28"/>
        </w:rPr>
        <w:t>
      "Бастық деп, егер осы Жарғыда өзгеше белгіленбесе, келісімшарт жасасу, әскери қызметшілерді әскери лауазымдарға тағайындау, ауыстыру, әскери лауазымнан босату, әскери қызметтен шығару, сондай-ақ оларға Қазақстан Республикасы Ұлттық қауіпсіздік комитетінің Төрағасы айқындайтын әскери атақ беру туралы бұйрықтар шығаруға құқығы бар лауазымды адамдар тізбесінде көрсетілген Қазақстан Республикасы ұлттық қауіпсіздік органдарының лауазымды адамы түсініледі.";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404" w:id="276"/>
    <w:p>
      <w:pPr>
        <w:spacing w:after="0"/>
        <w:ind w:left="0"/>
        <w:jc w:val="both"/>
      </w:pPr>
      <w:r>
        <w:rPr>
          <w:rFonts w:ascii="Times New Roman"/>
          <w:b w:val="false"/>
          <w:i w:val="false"/>
          <w:color w:val="000000"/>
          <w:sz w:val="28"/>
        </w:rPr>
        <w:t>
      "28. Қазақстан Республикасының Президенті, Қазақстан Республикасының Қорғаныс министрі,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Ішкі істер министрі, Қазақстан Республикасының Төтенше жағдайлар министрі және Қазақстан Республикасының Бас Прокуроры өзіне бағынысты әскери қызметшілерге қатысты осы Жарғыдағы тәртіптік құқықтарды толық көлемде пайдаланады.";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абзацы мынадай редакцияда жазылсын:</w:t>
      </w:r>
    </w:p>
    <w:bookmarkStart w:name="z406" w:id="277"/>
    <w:p>
      <w:pPr>
        <w:spacing w:after="0"/>
        <w:ind w:left="0"/>
        <w:jc w:val="both"/>
      </w:pPr>
      <w:r>
        <w:rPr>
          <w:rFonts w:ascii="Times New Roman"/>
          <w:b w:val="false"/>
          <w:i w:val="false"/>
          <w:color w:val="000000"/>
          <w:sz w:val="28"/>
        </w:rPr>
        <w:t>
      "41. Келісімшарт бойынша әскери қызметті өткеріп жүрген әскери қызметшілерге (бұдан әрі – келісімшарт бойынша әскери қызметшілер) және резервтегі әскери қызметті өткеріп жүрген әскери қызметшілерге (бұдан әрі – резервтегі әскери адамдар) мынадай көтермелеулер қолданылады:";</w:t>
      </w:r>
    </w:p>
    <w:bookmarkEnd w:id="277"/>
    <w:bookmarkStart w:name="z407" w:id="278"/>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көтермелеулер қолдану жөніндегі құқықтары" деген кіші бөлімнің тақырыбы мынадай редакцияда жазылсын:</w:t>
      </w:r>
    </w:p>
    <w:bookmarkEnd w:id="278"/>
    <w:bookmarkStart w:name="z408" w:id="279"/>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және резервтегі әскери адамдарға көтермелеулер қолдану жөніндегі құқықтары";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абзацы мынадай редакцияда жазылсын:</w:t>
      </w:r>
    </w:p>
    <w:bookmarkStart w:name="z410" w:id="280"/>
    <w:p>
      <w:pPr>
        <w:spacing w:after="0"/>
        <w:ind w:left="0"/>
        <w:jc w:val="both"/>
      </w:pPr>
      <w:r>
        <w:rPr>
          <w:rFonts w:ascii="Times New Roman"/>
          <w:b w:val="false"/>
          <w:i w:val="false"/>
          <w:color w:val="000000"/>
          <w:sz w:val="28"/>
        </w:rPr>
        <w:t>
      "43. Бөлімше командирінен бастап Қарулы Күштердің бас сержантына дейін сержанттар құрамының әскери лауазымындағы командирлердің (бастықтардың) бағынысындағы қатардағы жауынгерлер мен сержанттар құрамының әскери лауазымындағы келісімшарт бойынша әскери қызметшілерге және резервтегі әскери адамдарға:";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төртінші бөлігі мынадай редакцияда жазылсын:</w:t>
      </w:r>
    </w:p>
    <w:bookmarkStart w:name="z412" w:id="281"/>
    <w:p>
      <w:pPr>
        <w:spacing w:after="0"/>
        <w:ind w:left="0"/>
        <w:jc w:val="both"/>
      </w:pPr>
      <w:r>
        <w:rPr>
          <w:rFonts w:ascii="Times New Roman"/>
          <w:b w:val="false"/>
          <w:i w:val="false"/>
          <w:color w:val="000000"/>
          <w:sz w:val="28"/>
        </w:rPr>
        <w:t>
      "Командир (бастық) жазалардың қолданылу кезектілігіне қарамастан, оларды алып тастау құқығын алты ай өткенге дейін пайдаланады.";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2) тармақшасы мынадай редакцияда жазылсын:</w:t>
      </w:r>
    </w:p>
    <w:bookmarkStart w:name="z414" w:id="282"/>
    <w:p>
      <w:pPr>
        <w:spacing w:after="0"/>
        <w:ind w:left="0"/>
        <w:jc w:val="both"/>
      </w:pPr>
      <w:r>
        <w:rPr>
          <w:rFonts w:ascii="Times New Roman"/>
          <w:b w:val="false"/>
          <w:i w:val="false"/>
          <w:color w:val="000000"/>
          <w:sz w:val="28"/>
        </w:rPr>
        <w:t>
      "2) Қарулы Күштердегі мінсіз қызметі үшін, сондай-ақ әскери борышын орындау кезінде ерекше көзге түскен келісімшарт бойынша әскери қызметшілерге және резервтегі әскери адамдарға – олардың әскери қызмет өткеруі туралы келісімшарт мерзімі ішінде қолданылады.";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үшінші бөлігі мынадай редакцияда жазылсын:</w:t>
      </w:r>
    </w:p>
    <w:bookmarkStart w:name="z416" w:id="283"/>
    <w:p>
      <w:pPr>
        <w:spacing w:after="0"/>
        <w:ind w:left="0"/>
        <w:jc w:val="both"/>
      </w:pPr>
      <w:r>
        <w:rPr>
          <w:rFonts w:ascii="Times New Roman"/>
          <w:b w:val="false"/>
          <w:i w:val="false"/>
          <w:color w:val="000000"/>
          <w:sz w:val="28"/>
        </w:rPr>
        <w:t>
      "Ауыр теріс қылық жасағаны үшін келісімшарт бойынша әскери қызметші немесе резервтегі әскери адам теріс себептер бойынша әскери қызметтен шығарылуға жатады.";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екінші бөлігі мынадай редакцияда жазылсын:</w:t>
      </w:r>
    </w:p>
    <w:bookmarkStart w:name="z418" w:id="284"/>
    <w:p>
      <w:pPr>
        <w:spacing w:after="0"/>
        <w:ind w:left="0"/>
        <w:jc w:val="both"/>
      </w:pPr>
      <w:r>
        <w:rPr>
          <w:rFonts w:ascii="Times New Roman"/>
          <w:b w:val="false"/>
          <w:i w:val="false"/>
          <w:color w:val="000000"/>
          <w:sz w:val="28"/>
        </w:rPr>
        <w:t>
      "Полктер, бригадалар, оларға теңестірілген және одан жоғары сержанттар әскери лауазымдарында әскери қызмет өткеретін келісімшарт бойынша әскери қызметшілердің және резервтегі әскери адамдардың теріс қылықтары жоғары тұрған әскери басқару органдарының сержанттар жиналыстарында қаралып, талқылануы мүмкін.";</w:t>
      </w:r>
    </w:p>
    <w:bookmarkEnd w:id="284"/>
    <w:bookmarkStart w:name="z419" w:id="285"/>
    <w:p>
      <w:pPr>
        <w:spacing w:after="0"/>
        <w:ind w:left="0"/>
        <w:jc w:val="both"/>
      </w:pPr>
      <w:r>
        <w:rPr>
          <w:rFonts w:ascii="Times New Roman"/>
          <w:b w:val="false"/>
          <w:i w:val="false"/>
          <w:color w:val="000000"/>
          <w:sz w:val="28"/>
        </w:rPr>
        <w:t>
      "Келісімшарт бойынша әскери қызметшілерге қолданылатын жазалар" деген кіші бөлімнің тақырыбы мынадай редакцияда жазылсын:</w:t>
      </w:r>
    </w:p>
    <w:bookmarkEnd w:id="285"/>
    <w:bookmarkStart w:name="z420" w:id="286"/>
    <w:p>
      <w:pPr>
        <w:spacing w:after="0"/>
        <w:ind w:left="0"/>
        <w:jc w:val="both"/>
      </w:pPr>
      <w:r>
        <w:rPr>
          <w:rFonts w:ascii="Times New Roman"/>
          <w:b w:val="false"/>
          <w:i w:val="false"/>
          <w:color w:val="000000"/>
          <w:sz w:val="28"/>
        </w:rPr>
        <w:t>
      "Келісімшарт бойынша әскери қызметшілерге және резервтегі әскери адамдарға қолданылатын жазалар";</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абзацы мынадай редакцияда жазылсын:</w:t>
      </w:r>
    </w:p>
    <w:bookmarkStart w:name="z422" w:id="287"/>
    <w:p>
      <w:pPr>
        <w:spacing w:after="0"/>
        <w:ind w:left="0"/>
        <w:jc w:val="both"/>
      </w:pPr>
      <w:r>
        <w:rPr>
          <w:rFonts w:ascii="Times New Roman"/>
          <w:b w:val="false"/>
          <w:i w:val="false"/>
          <w:color w:val="000000"/>
          <w:sz w:val="28"/>
        </w:rPr>
        <w:t>
      "67. Келісімшарт бойынша әскери қызметшілерге және резервтегі әскери адамдарға мынадай жазалар қолданылуы мүмкін:";</w:t>
      </w:r>
    </w:p>
    <w:bookmarkEnd w:id="287"/>
    <w:bookmarkStart w:name="z423" w:id="288"/>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тәртіптік жазалар қолдану құқықтары" деген кіші бөлімнің тақырыбы мынадай редакцияда жазылсын:</w:t>
      </w:r>
    </w:p>
    <w:bookmarkEnd w:id="288"/>
    <w:bookmarkStart w:name="z424" w:id="289"/>
    <w:p>
      <w:pPr>
        <w:spacing w:after="0"/>
        <w:ind w:left="0"/>
        <w:jc w:val="both"/>
      </w:pPr>
      <w:r>
        <w:rPr>
          <w:rFonts w:ascii="Times New Roman"/>
          <w:b w:val="false"/>
          <w:i w:val="false"/>
          <w:color w:val="000000"/>
          <w:sz w:val="28"/>
        </w:rPr>
        <w:t>
      "Командирлердің (бастықтардың) өздеріне бағынысты келісімшарт бойынша әскери қызметшілерге және резервтегі әскери адамдарға тәртіптік жазалар қолдану құқықтары";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26" w:id="290"/>
    <w:p>
      <w:pPr>
        <w:spacing w:after="0"/>
        <w:ind w:left="0"/>
        <w:jc w:val="both"/>
      </w:pPr>
      <w:r>
        <w:rPr>
          <w:rFonts w:ascii="Times New Roman"/>
          <w:b w:val="false"/>
          <w:i w:val="false"/>
          <w:color w:val="000000"/>
          <w:sz w:val="28"/>
        </w:rPr>
        <w:t>
      "68. Бөлімше (есептоп, танк, жауынгерлік машина, қондырғы) командирі, взвод сержанты, рота старшинасы, технигі, рота сержанты, батальон сержанты өздеріне бағынысты келісімшарт бойынша әскери қызметшілерге және резервтегі әскери адамдарға қызметтік карточкасына енгізе отырып, ауызша мынадай жазаларды қолдану құқығын пайдаланады:";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28" w:id="291"/>
    <w:p>
      <w:pPr>
        <w:spacing w:after="0"/>
        <w:ind w:left="0"/>
        <w:jc w:val="both"/>
      </w:pPr>
      <w:r>
        <w:rPr>
          <w:rFonts w:ascii="Times New Roman"/>
          <w:b w:val="false"/>
          <w:i w:val="false"/>
          <w:color w:val="000000"/>
          <w:sz w:val="28"/>
        </w:rPr>
        <w:t>
      "69. Взвод, рота және батальон командирі өзіне бағынысты келісімшарт бойынша әскери қызметшілерге және резервтегі әскери адамдарға қызметтік карточкасына енгізе отырып, ауызша мынадай жазаларды қолдану құқығын пайдаланады:";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430" w:id="292"/>
    <w:p>
      <w:pPr>
        <w:spacing w:after="0"/>
        <w:ind w:left="0"/>
        <w:jc w:val="both"/>
      </w:pPr>
      <w:r>
        <w:rPr>
          <w:rFonts w:ascii="Times New Roman"/>
          <w:b w:val="false"/>
          <w:i w:val="false"/>
          <w:color w:val="000000"/>
          <w:sz w:val="28"/>
        </w:rPr>
        <w:t>
      "70. Әскери бөлім командирі (бастық), оған теңестірілгендер және одан жоғарылар өздеріне бағынысты келісімшарт бойынша әскери қызметшілерге және резервтегі әскери адамдарға қатысты осы Жарғының толық ауқымында жазалау құқығын пайдаланады.</w:t>
      </w:r>
    </w:p>
    <w:bookmarkEnd w:id="292"/>
    <w:bookmarkStart w:name="z431" w:id="293"/>
    <w:p>
      <w:pPr>
        <w:spacing w:after="0"/>
        <w:ind w:left="0"/>
        <w:jc w:val="both"/>
      </w:pPr>
      <w:r>
        <w:rPr>
          <w:rFonts w:ascii="Times New Roman"/>
          <w:b w:val="false"/>
          <w:i w:val="false"/>
          <w:color w:val="000000"/>
          <w:sz w:val="28"/>
        </w:rPr>
        <w:t>
      71. Келісімшарт жасасу, әскери қызметшілерді әскери лауазымдарға тағайындау, ауыстыру, әскери лауазымнан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лауазымды адамдар лауазымында немесе әскери атағында бір сатыға төмендету, теріс себептер бойынша әскери қызметтен шығару түріндегі жазаны қолдану құқығын пайдаланады. Лауазымды адамдар тізбесін уәкілетті мемлекеттік органның бірінші басшысы бекітеді.</w:t>
      </w:r>
    </w:p>
    <w:bookmarkEnd w:id="293"/>
    <w:bookmarkStart w:name="z432" w:id="294"/>
    <w:p>
      <w:pPr>
        <w:spacing w:after="0"/>
        <w:ind w:left="0"/>
        <w:jc w:val="both"/>
      </w:pPr>
      <w:r>
        <w:rPr>
          <w:rFonts w:ascii="Times New Roman"/>
          <w:b w:val="false"/>
          <w:i w:val="false"/>
          <w:color w:val="000000"/>
          <w:sz w:val="28"/>
        </w:rPr>
        <w:t>
      Жоғары офицерлер құрамының әскери қызметшісіне (әскери міндеттісіне) қатысты әскери атағын бір сатыға төмендету түріндегі жазаны Әскери қызмет өткеру қағидаларында белгіленген тәртіппен Қазақстан Республикасының Президенті қолданады.";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мазмұндағы үшінші бөлікпен толықтырылсын:</w:t>
      </w:r>
    </w:p>
    <w:bookmarkStart w:name="z434" w:id="295"/>
    <w:p>
      <w:pPr>
        <w:spacing w:after="0"/>
        <w:ind w:left="0"/>
        <w:jc w:val="both"/>
      </w:pPr>
      <w:r>
        <w:rPr>
          <w:rFonts w:ascii="Times New Roman"/>
          <w:b w:val="false"/>
          <w:i w:val="false"/>
          <w:color w:val="000000"/>
          <w:sz w:val="28"/>
        </w:rPr>
        <w:t>
      "Жеке құрамның қаза табуы мен ауыр жарақаттануын болғызбау, жауынгерлік кезекшілікте, жауынгерлік қызметте, тәуліктік нарядта, қару-жарақпен және әскери техникамен, қызметтік жануарлармен жұмыс істеу, марш жасау, оқу-жаттығуларды, жауынгерлік оқ атуды (ұшыруды) жүргізу, ұшу, корабльдер жорығы, арнаулы сабақтар немесе жұмыстар кезінде, қарауылдық және ішкі (кезекшілік және вахталық) қызметтерді атқару кезінде қажетті қауіпсіздік талаптарын сақтау және белгілеу бойынша шаралар қабылданбаған жағдайларда қызметтік тергеп-тексеру қорытындысы негізінде олардың алдын алу бойынша шаралар қабылдамаған әскери қызметші белгіленген тәртіппен әскери лауазымын бір сатыға төмендетуге ұсынылады.";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436" w:id="296"/>
    <w:p>
      <w:pPr>
        <w:spacing w:after="0"/>
        <w:ind w:left="0"/>
        <w:jc w:val="both"/>
      </w:pPr>
      <w:r>
        <w:rPr>
          <w:rFonts w:ascii="Times New Roman"/>
          <w:b w:val="false"/>
          <w:i w:val="false"/>
          <w:color w:val="000000"/>
          <w:sz w:val="28"/>
        </w:rPr>
        <w:t>
      "98. Әскери атағын бір сатыға төмендету әскери қызметші елеулі тәртіптік теріс қылық жасаған кезде қызметтік тергеп-тексеру қорытындысы негізінде және тиісті командирлердің (бастықтардың) ұсынуы (өтінішхаты) бойынша қолданылады.</w:t>
      </w:r>
    </w:p>
    <w:bookmarkEnd w:id="296"/>
    <w:bookmarkStart w:name="z437" w:id="297"/>
    <w:p>
      <w:pPr>
        <w:spacing w:after="0"/>
        <w:ind w:left="0"/>
        <w:jc w:val="both"/>
      </w:pPr>
      <w:r>
        <w:rPr>
          <w:rFonts w:ascii="Times New Roman"/>
          <w:b w:val="false"/>
          <w:i w:val="false"/>
          <w:color w:val="000000"/>
          <w:sz w:val="28"/>
        </w:rPr>
        <w:t>
      Қызметтік тергеп-тексеру материалдары және әскери атағын бір сатыға төмендету түрінде тәртіптік жаза қолдану мәселесін қарау туралы ұсыну (өтінішхат) лауазымды адамдар тізбесіне сәйкес лауазымды адамға жіберіледі.</w:t>
      </w:r>
    </w:p>
    <w:bookmarkEnd w:id="297"/>
    <w:bookmarkStart w:name="z438" w:id="298"/>
    <w:p>
      <w:pPr>
        <w:spacing w:after="0"/>
        <w:ind w:left="0"/>
        <w:jc w:val="both"/>
      </w:pPr>
      <w:r>
        <w:rPr>
          <w:rFonts w:ascii="Times New Roman"/>
          <w:b w:val="false"/>
          <w:i w:val="false"/>
          <w:color w:val="000000"/>
          <w:sz w:val="28"/>
        </w:rPr>
        <w:t>
      Жоғары офицерлер құрамына қатысты қызметтік тергеп-тексеру материалдары және әскери атағын бір сатыға төмендету түрінде тәртіптік жаза қолдану мәселесін қарау туралы уәкілетті мемлекеттік орган бірінші басшысының ұсынуы (өтінішхаты) Әскери қызмет өткеру қағидаларында белгіленген тәртіппен Қазақстан Республикасының Президентіне жіберіледі.";</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төртінші бөлігі мынадай редакцияда жазылсын:</w:t>
      </w:r>
    </w:p>
    <w:bookmarkStart w:name="z440" w:id="299"/>
    <w:p>
      <w:pPr>
        <w:spacing w:after="0"/>
        <w:ind w:left="0"/>
        <w:jc w:val="both"/>
      </w:pPr>
      <w:r>
        <w:rPr>
          <w:rFonts w:ascii="Times New Roman"/>
          <w:b w:val="false"/>
          <w:i w:val="false"/>
          <w:color w:val="000000"/>
          <w:sz w:val="28"/>
        </w:rPr>
        <w:t>
      "Әскери қызметші ауырған, демалыста, іссапарда болған, қылмыстық іс, әкімшілік құқық бұзушылық туралы іс бойынша іс жүргізілген кезеңде, сондай-ақ әкімшілік құқық бұзушылық туралы сот актісі немесе лауазымды адамның актісі заңды күшіне енгенге дейін, жоғары офицерлер құрамына қатысты әскери атағын бір сатыға төмендету түрінде тәртіптік жаза қолдану мәселесін қарау үшін қызметтік тергеп-тексеру материалы Қазақстан Республикасының Президентіне жіберілгенге дейін тәртіптік жаза қолдану мерзімінің өтуі тоқтатыла тұрады.";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42" w:id="300"/>
    <w:p>
      <w:pPr>
        <w:spacing w:after="0"/>
        <w:ind w:left="0"/>
        <w:jc w:val="both"/>
      </w:pPr>
      <w:r>
        <w:rPr>
          <w:rFonts w:ascii="Times New Roman"/>
          <w:b w:val="false"/>
          <w:i w:val="false"/>
          <w:color w:val="000000"/>
          <w:sz w:val="28"/>
        </w:rPr>
        <w:t>
      "Әскери атағы бір сатыға төмендетілген әскери қызметшінің бұрынғы әскери атағын қалпына келтіру лауазымды адамдар тізбесіне сәйкес атқаратын штаттық әскери лауазымына немесе командирдің (бастықтың) қарамағында болуына қарамастан, төмендетілген күннен бастап алты айдан кейін, тәртібі үлгілі болған және әскери қызметін адал атқарған кезде командирдің (бастықтың) бұйрығымен жүргізіледі.</w:t>
      </w:r>
    </w:p>
    <w:bookmarkEnd w:id="300"/>
    <w:bookmarkStart w:name="z443" w:id="301"/>
    <w:p>
      <w:pPr>
        <w:spacing w:after="0"/>
        <w:ind w:left="0"/>
        <w:jc w:val="both"/>
      </w:pPr>
      <w:r>
        <w:rPr>
          <w:rFonts w:ascii="Times New Roman"/>
          <w:b w:val="false"/>
          <w:i w:val="false"/>
          <w:color w:val="000000"/>
          <w:sz w:val="28"/>
        </w:rPr>
        <w:t>
      Жоғары офицерлер құрамы әскери қызметшісінің бұрынғы әскери атағын қалпына келтіру Әскери қызмет өткеру қағидаларында белгіленген тәртіппен жүргізіледі.";</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115-тармақтың</w:t>
      </w:r>
      <w:r>
        <w:rPr>
          <w:rFonts w:ascii="Times New Roman"/>
          <w:b w:val="false"/>
          <w:i w:val="false"/>
          <w:color w:val="000000"/>
          <w:sz w:val="28"/>
        </w:rPr>
        <w:t xml:space="preserve"> 2) тармақшасы мынадай редакцияда жазылсын:</w:t>
      </w:r>
    </w:p>
    <w:bookmarkStart w:name="z445" w:id="302"/>
    <w:p>
      <w:pPr>
        <w:spacing w:after="0"/>
        <w:ind w:left="0"/>
        <w:jc w:val="both"/>
      </w:pPr>
      <w:r>
        <w:rPr>
          <w:rFonts w:ascii="Times New Roman"/>
          <w:b w:val="false"/>
          <w:i w:val="false"/>
          <w:color w:val="000000"/>
          <w:sz w:val="28"/>
        </w:rPr>
        <w:t>
      "2) әскерге шақыру бойынша офицерлерге, келісімшарт бойынша әскери қызметшілерге және резервтегі әскери адамдарға (жоғары офицерлерден басқа) – әскери бөлімдердің командирлеріне апта сайын;";</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119-тармақта</w:t>
      </w:r>
      <w:r>
        <w:rPr>
          <w:rFonts w:ascii="Times New Roman"/>
          <w:b w:val="false"/>
          <w:i w:val="false"/>
          <w:color w:val="000000"/>
          <w:sz w:val="28"/>
        </w:rPr>
        <w:t>:</w:t>
      </w:r>
    </w:p>
    <w:bookmarkStart w:name="z447" w:id="303"/>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303"/>
    <w:bookmarkStart w:name="z448" w:id="304"/>
    <w:p>
      <w:pPr>
        <w:spacing w:after="0"/>
        <w:ind w:left="0"/>
        <w:jc w:val="both"/>
      </w:pPr>
      <w:r>
        <w:rPr>
          <w:rFonts w:ascii="Times New Roman"/>
          <w:b w:val="false"/>
          <w:i w:val="false"/>
          <w:color w:val="000000"/>
          <w:sz w:val="28"/>
        </w:rPr>
        <w:t>
      "1) офицерлер құрамының әскери лауазымдарында қызмет өткеріп жүрген келісімшарт бойынша әскери қызметшілерге және резервтегі әскери адамдарға:";</w:t>
      </w:r>
    </w:p>
    <w:bookmarkEnd w:id="304"/>
    <w:bookmarkStart w:name="z449" w:id="305"/>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305"/>
    <w:bookmarkStart w:name="z450" w:id="306"/>
    <w:p>
      <w:pPr>
        <w:spacing w:after="0"/>
        <w:ind w:left="0"/>
        <w:jc w:val="both"/>
      </w:pPr>
      <w:r>
        <w:rPr>
          <w:rFonts w:ascii="Times New Roman"/>
          <w:b w:val="false"/>
          <w:i w:val="false"/>
          <w:color w:val="000000"/>
          <w:sz w:val="28"/>
        </w:rPr>
        <w:t>
      "2) сержанттар құрамының лауазымдарында қызмет өткеріп жүрген келісімшарт бойынша әскери қызметшілерге және резервтегі әскери адамдарға:";</w:t>
      </w:r>
    </w:p>
    <w:bookmarkEnd w:id="306"/>
    <w:bookmarkStart w:name="z451" w:id="307"/>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307"/>
    <w:bookmarkStart w:name="z452" w:id="308"/>
    <w:p>
      <w:pPr>
        <w:spacing w:after="0"/>
        <w:ind w:left="0"/>
        <w:jc w:val="both"/>
      </w:pPr>
      <w:r>
        <w:rPr>
          <w:rFonts w:ascii="Times New Roman"/>
          <w:b w:val="false"/>
          <w:i w:val="false"/>
          <w:color w:val="000000"/>
          <w:sz w:val="28"/>
        </w:rPr>
        <w:t>
      "3) қатардағы жауынгерлер құрамының әскери лауазымдарында қызмет өткеріп жүрген келісімшарт бойынша әскери қызметшілерге, резервтегі әскери адамдарға, мерзімді әскери қызметтің әскери қызметшілеріне, курсанттар мен кадеттерге:".</w:t>
      </w:r>
    </w:p>
    <w:bookmarkEnd w:id="308"/>
    <w:bookmarkStart w:name="z453" w:id="309"/>
    <w:p>
      <w:pPr>
        <w:spacing w:after="0"/>
        <w:ind w:left="0"/>
        <w:jc w:val="both"/>
      </w:pPr>
      <w:r>
        <w:rPr>
          <w:rFonts w:ascii="Times New Roman"/>
          <w:b w:val="false"/>
          <w:i w:val="false"/>
          <w:color w:val="000000"/>
          <w:sz w:val="28"/>
        </w:rPr>
        <w:t>
      Тәртіптік жарғыға 1-қосымшада:</w:t>
      </w:r>
    </w:p>
    <w:bookmarkEnd w:id="309"/>
    <w:bookmarkStart w:name="z454" w:id="310"/>
    <w:p>
      <w:pPr>
        <w:spacing w:after="0"/>
        <w:ind w:left="0"/>
        <w:jc w:val="both"/>
      </w:pPr>
      <w:r>
        <w:rPr>
          <w:rFonts w:ascii="Times New Roman"/>
          <w:b w:val="false"/>
          <w:i w:val="false"/>
          <w:color w:val="000000"/>
          <w:sz w:val="28"/>
        </w:rPr>
        <w:t>
      бірінші бөлік мынадай мазмұндағы 6) тармақшамен толықтырылсын:</w:t>
      </w:r>
    </w:p>
    <w:bookmarkEnd w:id="310"/>
    <w:bookmarkStart w:name="z455" w:id="311"/>
    <w:p>
      <w:pPr>
        <w:spacing w:after="0"/>
        <w:ind w:left="0"/>
        <w:jc w:val="both"/>
      </w:pPr>
      <w:r>
        <w:rPr>
          <w:rFonts w:ascii="Times New Roman"/>
          <w:b w:val="false"/>
          <w:i w:val="false"/>
          <w:color w:val="000000"/>
          <w:sz w:val="28"/>
        </w:rPr>
        <w:t>
      "6) жеке құрамның қаза табуы мен ауыр жарақаттануын болғызбау, жауынгерлік кезекшілікте, жауынгерлік қызметте, тәуліктік нарядта, қару-жарақпен және әскери техникамен, қызметтік жануарлармен жұмыс істеу, марш жасау, оқу-жаттығуларды, жауынгерлік оқ атуды (ұшыруды) жүргізу, ұшу, корабльдер жорығы, арнаулы сабақтар немесе жұмыстар кезінде, қарауылдық және ішкі (кезекшілік және вахталық) қызметтерді атқару кезінде қажетті қауіпсіздік талаптарын сақтау және белгілеу үшін шаралар қабылдау жөніндегі лауазымдық және арнаулы міндеттерді тиісті түрде орындамау.";</w:t>
      </w:r>
    </w:p>
    <w:bookmarkEnd w:id="311"/>
    <w:bookmarkStart w:name="z456" w:id="312"/>
    <w:p>
      <w:pPr>
        <w:spacing w:after="0"/>
        <w:ind w:left="0"/>
        <w:jc w:val="both"/>
      </w:pPr>
      <w:r>
        <w:rPr>
          <w:rFonts w:ascii="Times New Roman"/>
          <w:b w:val="false"/>
          <w:i w:val="false"/>
          <w:color w:val="000000"/>
          <w:sz w:val="28"/>
        </w:rPr>
        <w:t>
      екінші бөлік мынадай мазмұндағы 8) тармақшамен толықтырылсын:</w:t>
      </w:r>
    </w:p>
    <w:bookmarkEnd w:id="312"/>
    <w:bookmarkStart w:name="z457" w:id="313"/>
    <w:p>
      <w:pPr>
        <w:spacing w:after="0"/>
        <w:ind w:left="0"/>
        <w:jc w:val="both"/>
      </w:pPr>
      <w:r>
        <w:rPr>
          <w:rFonts w:ascii="Times New Roman"/>
          <w:b w:val="false"/>
          <w:i w:val="false"/>
          <w:color w:val="000000"/>
          <w:sz w:val="28"/>
        </w:rPr>
        <w:t>
      "8) көлік құралын алкогольдік және (немесе) есірткілік және (немесе) уытқұмарлық масаң күйде басқару.".</w:t>
      </w:r>
    </w:p>
    <w:bookmarkEnd w:id="313"/>
    <w:bookmarkStart w:name="z458" w:id="314"/>
    <w:p>
      <w:pPr>
        <w:spacing w:after="0"/>
        <w:ind w:left="0"/>
        <w:jc w:val="both"/>
      </w:pPr>
      <w:r>
        <w:rPr>
          <w:rFonts w:ascii="Times New Roman"/>
          <w:b w:val="false"/>
          <w:i w:val="false"/>
          <w:color w:val="000000"/>
          <w:sz w:val="28"/>
        </w:rPr>
        <w:t xml:space="preserve">
      3. "Қазақстан Республикасы Қарулы Күштерінің, басқа да әскерлері мен әскери құралымдарының әскери киім нысаны мен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Жарлығында</w:t>
      </w:r>
      <w:r>
        <w:rPr>
          <w:rFonts w:ascii="Times New Roman"/>
          <w:b w:val="false"/>
          <w:i w:val="false"/>
          <w:color w:val="000000"/>
          <w:sz w:val="28"/>
        </w:rPr>
        <w:t>:</w:t>
      </w:r>
    </w:p>
    <w:bookmarkEnd w:id="314"/>
    <w:bookmarkStart w:name="z459" w:id="3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әскери киім нысаны мен айырым белгісі үлгілерінің </w:t>
      </w:r>
      <w:r>
        <w:rPr>
          <w:rFonts w:ascii="Times New Roman"/>
          <w:b w:val="false"/>
          <w:i w:val="false"/>
          <w:color w:val="000000"/>
          <w:sz w:val="28"/>
        </w:rPr>
        <w:t>сипаттамасы мен суретінде</w:t>
      </w:r>
      <w:r>
        <w:rPr>
          <w:rFonts w:ascii="Times New Roman"/>
          <w:b w:val="false"/>
          <w:i w:val="false"/>
          <w:color w:val="000000"/>
          <w:sz w:val="28"/>
        </w:rPr>
        <w:t>:</w:t>
      </w:r>
    </w:p>
    <w:bookmarkEnd w:id="315"/>
    <w:bookmarkStart w:name="z460" w:id="316"/>
    <w:p>
      <w:pPr>
        <w:spacing w:after="0"/>
        <w:ind w:left="0"/>
        <w:jc w:val="both"/>
      </w:pPr>
      <w:r>
        <w:rPr>
          <w:rFonts w:ascii="Times New Roman"/>
          <w:b w:val="false"/>
          <w:i w:val="false"/>
          <w:color w:val="000000"/>
          <w:sz w:val="28"/>
        </w:rPr>
        <w:t>
      бүкіл мәтін бойынша "ұланының және тәрбиеленушісінің", "ұланы және тәрбиеленушісі", "ұланы мен тәрбиеленушісінен", "ұланында және тәрбиеленушісінде", "ұланы мен тәрбиеленушісінде" деген сөздер тиісінше "ұланының", "ұланы", "ұланынан", "ұланында", "ұланында" деген сөзбен ауыстырылсын;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62" w:id="317"/>
    <w:p>
      <w:pPr>
        <w:spacing w:after="0"/>
        <w:ind w:left="0"/>
        <w:jc w:val="both"/>
      </w:pPr>
      <w:r>
        <w:rPr>
          <w:rFonts w:ascii="Times New Roman"/>
          <w:b w:val="false"/>
          <w:i w:val="false"/>
          <w:color w:val="000000"/>
          <w:sz w:val="28"/>
        </w:rPr>
        <w:t>
      "4. Стратегиялық, жедел-стратегиялық, жедел-тактикалық, жедел-аумақтық, жергілікті әскери басқару органының, әскери кафедраның (әскери факультеттің), Ұлттық қауіпсіздік комитеті (бұдан әрі – ҰҚК) Шекара қызметі (бұдан әрі – ШҚ) шекаралық бақылау бөлімшелерінің, Авиация қызметінің (оқшауланған құрылымдық бөлімшелерден басқа), ҰҚК әскери полиция органының, әскери қатынастар органының келісімшарт бойынша әскери қызметшісі мен әскерге шақыру бойынша офицеріне, әскери, арнаулы оқу орнының (оқу процесін қамтамасыз ету бөлімшелерінен басқа) тұрақты құрамына, магистрантына, адъюнктісі мен докторантына, сондай-ақ ҚК, басқа да әскерлер мен әскери құралымдар (бұдан әрі – басқару органдары) әскери бөлімінің (мекемесінің, оқшауланған құрылымдық бөлімшесінің) командиріне (бастығына) және оның орынбасарына күнделікті киіп жүру үшін № 1 күнделікті киім нысаны көзделеді.";</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64" w:id="318"/>
    <w:p>
      <w:pPr>
        <w:spacing w:after="0"/>
        <w:ind w:left="0"/>
        <w:jc w:val="both"/>
      </w:pPr>
      <w:r>
        <w:rPr>
          <w:rFonts w:ascii="Times New Roman"/>
          <w:b w:val="false"/>
          <w:i w:val="false"/>
          <w:color w:val="000000"/>
          <w:sz w:val="28"/>
        </w:rPr>
        <w:t>
      "68. Әскери колледжде оқитын кадет пен ұланның погонында "ӘК" әріптері (136-сурет) болады.";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136-сурет</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142-сурет</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149-сурет</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68" w:id="3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1-қосымшада</w:t>
      </w:r>
      <w:r>
        <w:rPr>
          <w:rFonts w:ascii="Times New Roman"/>
          <w:b w:val="false"/>
          <w:i w:val="false"/>
          <w:color w:val="000000"/>
          <w:sz w:val="28"/>
        </w:rPr>
        <w:t>:</w:t>
      </w:r>
    </w:p>
    <w:bookmarkEnd w:id="319"/>
    <w:bookmarkStart w:name="z469" w:id="32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құралымдарының әскери киім</w:t>
            </w:r>
            <w:r>
              <w:br/>
            </w:r>
            <w:r>
              <w:rPr>
                <w:rFonts w:ascii="Times New Roman"/>
                <w:b w:val="false"/>
                <w:i w:val="false"/>
                <w:color w:val="000000"/>
                <w:sz w:val="20"/>
              </w:rPr>
              <w:t>нысаны мен айырым</w:t>
            </w:r>
            <w:r>
              <w:br/>
            </w:r>
            <w:r>
              <w:rPr>
                <w:rFonts w:ascii="Times New Roman"/>
                <w:b w:val="false"/>
                <w:i w:val="false"/>
                <w:color w:val="000000"/>
                <w:sz w:val="20"/>
              </w:rPr>
              <w:t>белгілерінің сипаттамасы</w:t>
            </w:r>
            <w:r>
              <w:br/>
            </w:r>
            <w:r>
              <w:rPr>
                <w:rFonts w:ascii="Times New Roman"/>
                <w:b w:val="false"/>
                <w:i w:val="false"/>
                <w:color w:val="000000"/>
                <w:sz w:val="20"/>
              </w:rPr>
              <w:t>мен суреттеріне</w:t>
            </w:r>
            <w:r>
              <w:br/>
            </w:r>
            <w:r>
              <w:rPr>
                <w:rFonts w:ascii="Times New Roman"/>
                <w:b w:val="false"/>
                <w:i w:val="false"/>
                <w:color w:val="000000"/>
                <w:sz w:val="20"/>
              </w:rPr>
              <w:t>1-ҚОСЫМША";</w:t>
            </w:r>
          </w:p>
        </w:tc>
      </w:tr>
    </w:tbl>
    <w:bookmarkStart w:name="z471" w:id="321"/>
    <w:p>
      <w:pPr>
        <w:spacing w:after="0"/>
        <w:ind w:left="0"/>
        <w:jc w:val="both"/>
      </w:pPr>
      <w:r>
        <w:rPr>
          <w:rFonts w:ascii="Times New Roman"/>
          <w:b w:val="false"/>
          <w:i w:val="false"/>
          <w:color w:val="000000"/>
          <w:sz w:val="28"/>
        </w:rPr>
        <w:t>
      фуражкадағы айнала жиек пен жиектің, тельняшкадағы жолақтың, шалбардағы жиек пен лампастың, мундир мен кительдегі жиектің, береттің түсінде:</w:t>
      </w:r>
    </w:p>
    <w:bookmarkEnd w:id="321"/>
    <w:bookmarkStart w:name="z472" w:id="322"/>
    <w:p>
      <w:pPr>
        <w:spacing w:after="0"/>
        <w:ind w:left="0"/>
        <w:jc w:val="both"/>
      </w:pPr>
      <w:r>
        <w:rPr>
          <w:rFonts w:ascii="Times New Roman"/>
          <w:b w:val="false"/>
          <w:i w:val="false"/>
          <w:color w:val="000000"/>
          <w:sz w:val="28"/>
        </w:rPr>
        <w:t>
      мына:</w:t>
      </w:r>
    </w:p>
    <w:bookmarkEnd w:id="322"/>
    <w:bookmarkStart w:name="z473" w:id="323"/>
    <w:p>
      <w:pPr>
        <w:spacing w:after="0"/>
        <w:ind w:left="0"/>
        <w:jc w:val="both"/>
      </w:pPr>
      <w:r>
        <w:rPr>
          <w:rFonts w:ascii="Times New Roman"/>
          <w:b w:val="false"/>
          <w:i w:val="false"/>
          <w:color w:val="000000"/>
          <w:sz w:val="28"/>
        </w:rPr>
        <w:t>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 және тәрбиеленушісі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4"/>
          <w:p>
            <w:pPr>
              <w:spacing w:after="20"/>
              <w:ind w:left="20"/>
              <w:jc w:val="both"/>
            </w:pPr>
            <w:r>
              <w:rPr>
                <w:rFonts w:ascii="Times New Roman"/>
                <w:b w:val="false"/>
                <w:i w:val="false"/>
                <w:color w:val="000000"/>
                <w:sz w:val="20"/>
              </w:rPr>
              <w:t>
берет</w:t>
            </w:r>
          </w:p>
          <w:bookmarkEnd w:id="324"/>
          <w:p>
            <w:pPr>
              <w:spacing w:after="20"/>
              <w:ind w:left="20"/>
              <w:jc w:val="both"/>
            </w:pPr>
            <w:r>
              <w:rPr>
                <w:rFonts w:ascii="Times New Roman"/>
                <w:b w:val="false"/>
                <w:i w:val="false"/>
                <w:color w:val="000000"/>
                <w:sz w:val="20"/>
              </w:rPr>
              <w:t>
қара жусан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6" w:id="325"/>
    <w:p>
      <w:pPr>
        <w:spacing w:after="0"/>
        <w:ind w:left="0"/>
        <w:jc w:val="both"/>
      </w:pPr>
      <w:r>
        <w:rPr>
          <w:rFonts w:ascii="Times New Roman"/>
          <w:b w:val="false"/>
          <w:i w:val="false"/>
          <w:color w:val="000000"/>
          <w:sz w:val="28"/>
        </w:rPr>
        <w:t>
      деген жол мынадай редакцияда жазылсын:</w:t>
      </w:r>
    </w:p>
    <w:bookmarkEnd w:id="325"/>
    <w:bookmarkStart w:name="z477" w:id="326"/>
    <w:p>
      <w:pPr>
        <w:spacing w:after="0"/>
        <w:ind w:left="0"/>
        <w:jc w:val="both"/>
      </w:pPr>
      <w:r>
        <w:rPr>
          <w:rFonts w:ascii="Times New Roman"/>
          <w:b w:val="false"/>
          <w:i w:val="false"/>
          <w:color w:val="000000"/>
          <w:sz w:val="28"/>
        </w:rPr>
        <w:t>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7"/>
          <w:p>
            <w:pPr>
              <w:spacing w:after="20"/>
              <w:ind w:left="20"/>
              <w:jc w:val="both"/>
            </w:pPr>
            <w:r>
              <w:rPr>
                <w:rFonts w:ascii="Times New Roman"/>
                <w:b w:val="false"/>
                <w:i w:val="false"/>
                <w:color w:val="000000"/>
                <w:sz w:val="20"/>
              </w:rPr>
              <w:t>
Әскери, арнаулы оқу орнының</w:t>
            </w:r>
          </w:p>
          <w:bookmarkEnd w:id="327"/>
          <w:p>
            <w:pPr>
              <w:spacing w:after="20"/>
              <w:ind w:left="20"/>
              <w:jc w:val="both"/>
            </w:pPr>
            <w:r>
              <w:rPr>
                <w:rFonts w:ascii="Times New Roman"/>
                <w:b w:val="false"/>
                <w:i w:val="false"/>
                <w:color w:val="000000"/>
                <w:sz w:val="20"/>
              </w:rPr>
              <w:t>
курсанты, кадеті, ұланы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8"/>
          <w:p>
            <w:pPr>
              <w:spacing w:after="20"/>
              <w:ind w:left="20"/>
              <w:jc w:val="both"/>
            </w:pPr>
            <w:r>
              <w:rPr>
                <w:rFonts w:ascii="Times New Roman"/>
                <w:b w:val="false"/>
                <w:i w:val="false"/>
                <w:color w:val="000000"/>
                <w:sz w:val="20"/>
              </w:rPr>
              <w:t>
берет</w:t>
            </w:r>
          </w:p>
          <w:bookmarkEnd w:id="328"/>
          <w:p>
            <w:pPr>
              <w:spacing w:after="20"/>
              <w:ind w:left="20"/>
              <w:jc w:val="both"/>
            </w:pPr>
            <w:r>
              <w:rPr>
                <w:rFonts w:ascii="Times New Roman"/>
                <w:b w:val="false"/>
                <w:i w:val="false"/>
                <w:color w:val="000000"/>
                <w:sz w:val="20"/>
              </w:rPr>
              <w:t>
қара жусан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1" w:id="3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2-қосымшада</w:t>
      </w:r>
      <w:r>
        <w:rPr>
          <w:rFonts w:ascii="Times New Roman"/>
          <w:b w:val="false"/>
          <w:i w:val="false"/>
          <w:color w:val="000000"/>
          <w:sz w:val="28"/>
        </w:rPr>
        <w:t xml:space="preserve">: </w:t>
      </w:r>
    </w:p>
    <w:bookmarkEnd w:id="329"/>
    <w:bookmarkStart w:name="z482" w:id="33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басқа да</w:t>
            </w:r>
            <w:r>
              <w:br/>
            </w:r>
            <w:r>
              <w:rPr>
                <w:rFonts w:ascii="Times New Roman"/>
                <w:b w:val="false"/>
                <w:i w:val="false"/>
                <w:color w:val="000000"/>
                <w:sz w:val="20"/>
              </w:rPr>
              <w:t>әскерлері мен әскери</w:t>
            </w:r>
            <w:r>
              <w:br/>
            </w:r>
            <w:r>
              <w:rPr>
                <w:rFonts w:ascii="Times New Roman"/>
                <w:b w:val="false"/>
                <w:i w:val="false"/>
                <w:color w:val="000000"/>
                <w:sz w:val="20"/>
              </w:rPr>
              <w:t>құралымдарының әскери киім</w:t>
            </w:r>
            <w:r>
              <w:br/>
            </w:r>
            <w:r>
              <w:rPr>
                <w:rFonts w:ascii="Times New Roman"/>
                <w:b w:val="false"/>
                <w:i w:val="false"/>
                <w:color w:val="000000"/>
                <w:sz w:val="20"/>
              </w:rPr>
              <w:t>нысаны мен айырым</w:t>
            </w:r>
            <w:r>
              <w:br/>
            </w:r>
            <w:r>
              <w:rPr>
                <w:rFonts w:ascii="Times New Roman"/>
                <w:b w:val="false"/>
                <w:i w:val="false"/>
                <w:color w:val="000000"/>
                <w:sz w:val="20"/>
              </w:rPr>
              <w:t>белгілерінің сипаттамасы</w:t>
            </w:r>
            <w:r>
              <w:br/>
            </w:r>
            <w:r>
              <w:rPr>
                <w:rFonts w:ascii="Times New Roman"/>
                <w:b w:val="false"/>
                <w:i w:val="false"/>
                <w:color w:val="000000"/>
                <w:sz w:val="20"/>
              </w:rPr>
              <w:t>мен суреттеріне</w:t>
            </w:r>
            <w:r>
              <w:br/>
            </w:r>
            <w:r>
              <w:rPr>
                <w:rFonts w:ascii="Times New Roman"/>
                <w:b w:val="false"/>
                <w:i w:val="false"/>
                <w:color w:val="000000"/>
                <w:sz w:val="20"/>
              </w:rPr>
              <w:t>2-ҚОСЫМША";</w:t>
            </w:r>
          </w:p>
        </w:tc>
      </w:tr>
    </w:tbl>
    <w:bookmarkStart w:name="z484" w:id="331"/>
    <w:p>
      <w:pPr>
        <w:spacing w:after="0"/>
        <w:ind w:left="0"/>
        <w:jc w:val="both"/>
      </w:pPr>
      <w:r>
        <w:rPr>
          <w:rFonts w:ascii="Times New Roman"/>
          <w:b w:val="false"/>
          <w:i w:val="false"/>
          <w:color w:val="000000"/>
          <w:sz w:val="28"/>
        </w:rPr>
        <w:t>
      погондағы жолақтың, көмкерменің, негіз бен жапсырманың түсінде:</w:t>
      </w:r>
    </w:p>
    <w:bookmarkEnd w:id="331"/>
    <w:bookmarkStart w:name="z485" w:id="332"/>
    <w:p>
      <w:pPr>
        <w:spacing w:after="0"/>
        <w:ind w:left="0"/>
        <w:jc w:val="both"/>
      </w:pPr>
      <w:r>
        <w:rPr>
          <w:rFonts w:ascii="Times New Roman"/>
          <w:b w:val="false"/>
          <w:i w:val="false"/>
          <w:color w:val="000000"/>
          <w:sz w:val="28"/>
        </w:rPr>
        <w:t>
      мына:</w:t>
      </w:r>
    </w:p>
    <w:bookmarkEnd w:id="332"/>
    <w:bookmarkStart w:name="z486"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 және тәрбиеленушісі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8" w:id="334"/>
    <w:p>
      <w:pPr>
        <w:spacing w:after="0"/>
        <w:ind w:left="0"/>
        <w:jc w:val="both"/>
      </w:pPr>
      <w:r>
        <w:rPr>
          <w:rFonts w:ascii="Times New Roman"/>
          <w:b w:val="false"/>
          <w:i w:val="false"/>
          <w:color w:val="000000"/>
          <w:sz w:val="28"/>
        </w:rPr>
        <w:t>
      деген жол мынадай редакцияда жазылсын:</w:t>
      </w:r>
    </w:p>
    <w:bookmarkEnd w:id="334"/>
    <w:bookmarkStart w:name="z489"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1" w:id="336"/>
    <w:p>
      <w:pPr>
        <w:spacing w:after="0"/>
        <w:ind w:left="0"/>
        <w:jc w:val="both"/>
      </w:pPr>
      <w:r>
        <w:rPr>
          <w:rFonts w:ascii="Times New Roman"/>
          <w:b w:val="false"/>
          <w:i w:val="false"/>
          <w:color w:val="000000"/>
          <w:sz w:val="28"/>
        </w:rPr>
        <w:t>
      мына:</w:t>
      </w:r>
    </w:p>
    <w:bookmarkEnd w:id="336"/>
    <w:bookmarkStart w:name="z492" w:id="337"/>
    <w:p>
      <w:pPr>
        <w:spacing w:after="0"/>
        <w:ind w:left="0"/>
        <w:jc w:val="both"/>
      </w:pPr>
      <w:r>
        <w:rPr>
          <w:rFonts w:ascii="Times New Roman"/>
          <w:b w:val="false"/>
          <w:i w:val="false"/>
          <w:color w:val="000000"/>
          <w:sz w:val="28"/>
        </w:rPr>
        <w:t>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 және тәрбиеленушісі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4" w:id="338"/>
    <w:p>
      <w:pPr>
        <w:spacing w:after="0"/>
        <w:ind w:left="0"/>
        <w:jc w:val="both"/>
      </w:pPr>
      <w:r>
        <w:rPr>
          <w:rFonts w:ascii="Times New Roman"/>
          <w:b w:val="false"/>
          <w:i w:val="false"/>
          <w:color w:val="000000"/>
          <w:sz w:val="28"/>
        </w:rPr>
        <w:t>
      деген жол мынадай редакцияда жазылсын:</w:t>
      </w:r>
    </w:p>
    <w:bookmarkEnd w:id="338"/>
    <w:bookmarkStart w:name="z495"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орнының курсанты, кадеті, ұланы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7" w:id="340"/>
    <w:p>
      <w:pPr>
        <w:spacing w:after="0"/>
        <w:ind w:left="0"/>
        <w:jc w:val="both"/>
      </w:pPr>
      <w:r>
        <w:rPr>
          <w:rFonts w:ascii="Times New Roman"/>
          <w:b w:val="false"/>
          <w:i w:val="false"/>
          <w:color w:val="000000"/>
          <w:sz w:val="28"/>
        </w:rPr>
        <w:t>
      мына:</w:t>
      </w:r>
    </w:p>
    <w:bookmarkEnd w:id="340"/>
    <w:bookmarkStart w:name="z498" w:id="341"/>
    <w:p>
      <w:pPr>
        <w:spacing w:after="0"/>
        <w:ind w:left="0"/>
        <w:jc w:val="both"/>
      </w:pPr>
      <w:r>
        <w:rPr>
          <w:rFonts w:ascii="Times New Roman"/>
          <w:b w:val="false"/>
          <w:i w:val="false"/>
          <w:color w:val="000000"/>
          <w:sz w:val="28"/>
        </w:rPr>
        <w:t>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курсанты, кадеті, ұланы және тәрбиеленушісі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0" w:id="342"/>
    <w:p>
      <w:pPr>
        <w:spacing w:after="0"/>
        <w:ind w:left="0"/>
        <w:jc w:val="both"/>
      </w:pPr>
      <w:r>
        <w:rPr>
          <w:rFonts w:ascii="Times New Roman"/>
          <w:b w:val="false"/>
          <w:i w:val="false"/>
          <w:color w:val="000000"/>
          <w:sz w:val="28"/>
        </w:rPr>
        <w:t>
      деген жол мынадай редакцияда жазылсын:</w:t>
      </w:r>
    </w:p>
    <w:bookmarkEnd w:id="342"/>
    <w:bookmarkStart w:name="z501"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курсанты, кадеті, ұланы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w:t>
            </w:r>
            <w:r>
              <w:br/>
            </w:r>
            <w:r>
              <w:rPr>
                <w:rFonts w:ascii="Times New Roman"/>
                <w:b w:val="false"/>
                <w:i w:val="false"/>
                <w:color w:val="000000"/>
                <w:sz w:val="20"/>
              </w:rPr>
              <w:t>БЕКІТІЛГЕН</w:t>
            </w:r>
          </w:p>
        </w:tc>
      </w:tr>
    </w:tbl>
    <w:bookmarkStart w:name="z504" w:id="344"/>
    <w:p>
      <w:pPr>
        <w:spacing w:after="0"/>
        <w:ind w:left="0"/>
        <w:jc w:val="left"/>
      </w:pPr>
      <w:r>
        <w:rPr>
          <w:rFonts w:ascii="Times New Roman"/>
          <w:b/>
          <w:i w:val="false"/>
          <w:color w:val="000000"/>
        </w:rPr>
        <w:t xml:space="preserve"> Әскери, арнаулы оқу орны курсантының, кадеті мен ұланының (негіз бен көмкерме түсі – әскер тегі бойынша) ПОГОНЫ (136-сурет)</w:t>
      </w:r>
    </w:p>
    <w:bookmarkEnd w:id="344"/>
    <w:bookmarkStart w:name="z505"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683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289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47879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w:t>
            </w:r>
            <w:r>
              <w:br/>
            </w:r>
            <w:r>
              <w:rPr>
                <w:rFonts w:ascii="Times New Roman"/>
                <w:b w:val="false"/>
                <w:i w:val="false"/>
                <w:color w:val="000000"/>
                <w:sz w:val="20"/>
              </w:rPr>
              <w:t>БЕКІТІЛГЕН</w:t>
            </w:r>
          </w:p>
        </w:tc>
      </w:tr>
    </w:tbl>
    <w:bookmarkStart w:name="z510" w:id="349"/>
    <w:p>
      <w:pPr>
        <w:spacing w:after="0"/>
        <w:ind w:left="0"/>
        <w:jc w:val="left"/>
      </w:pPr>
      <w:r>
        <w:rPr>
          <w:rFonts w:ascii="Times New Roman"/>
          <w:b/>
          <w:i w:val="false"/>
          <w:color w:val="000000"/>
        </w:rPr>
        <w:t xml:space="preserve"> БАС КИІМДЕГІ КОКАРДА (142-сурет)</w:t>
      </w:r>
    </w:p>
    <w:bookmarkEnd w:id="349"/>
    <w:bookmarkStart w:name="z511" w:id="350"/>
    <w:p>
      <w:pPr>
        <w:spacing w:after="0"/>
        <w:ind w:left="0"/>
        <w:jc w:val="left"/>
      </w:pPr>
      <w:r>
        <w:rPr>
          <w:rFonts w:ascii="Times New Roman"/>
          <w:b/>
          <w:i w:val="false"/>
          <w:color w:val="000000"/>
        </w:rPr>
        <w:t xml:space="preserve"> Жоғарғы Бас Қолбасшының, келісімшарт бойынша офицер, сержант және қатардағы жауынгер құрамының күнқағары бар малақайындағы және құлақшынындағы кокарда</w:t>
      </w:r>
    </w:p>
    <w:bookmarkEnd w:id="350"/>
    <w:bookmarkStart w:name="z512" w:id="351"/>
    <w:p>
      <w:pPr>
        <w:spacing w:after="0"/>
        <w:ind w:left="0"/>
        <w:jc w:val="left"/>
      </w:pPr>
      <w:r>
        <w:rPr>
          <w:rFonts w:ascii="Times New Roman"/>
          <w:b/>
          <w:i w:val="false"/>
          <w:color w:val="000000"/>
        </w:rPr>
        <w:t xml:space="preserve"> ҚК, басқа да әскерлер мен әскери құралымдар (ҚК ӘҚК-дан, ДШӘ-ден, ӘТК-ден, теңіз жаяу әскерінің бөлімі мен бөлімшесінен, ТЖМ-дан, МКҚ-дан және ҰҚК Авиация қызметінен басқа)</w:t>
      </w:r>
    </w:p>
    <w:bookmarkEnd w:id="351"/>
    <w:bookmarkStart w:name="z513"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69723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62357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357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354"/>
    <w:p>
      <w:pPr>
        <w:spacing w:after="0"/>
        <w:ind w:left="0"/>
        <w:jc w:val="left"/>
      </w:pPr>
      <w:r>
        <w:rPr>
          <w:rFonts w:ascii="Times New Roman"/>
          <w:b/>
          <w:i w:val="false"/>
          <w:color w:val="000000"/>
        </w:rPr>
        <w:t xml:space="preserve"> МКҚ және ҰҰ құрметті қарауыл бөлімшесінің фуражкасы мен малақайындағы кокарда</w:t>
      </w:r>
    </w:p>
    <w:bookmarkEnd w:id="354"/>
    <w:bookmarkStart w:name="z516" w:id="355"/>
    <w:p>
      <w:pPr>
        <w:spacing w:after="0"/>
        <w:ind w:left="0"/>
        <w:jc w:val="left"/>
      </w:pPr>
      <w:r>
        <w:rPr>
          <w:rFonts w:ascii="Times New Roman"/>
          <w:b/>
          <w:i w:val="false"/>
          <w:color w:val="000000"/>
        </w:rPr>
        <w:t xml:space="preserve"> МКҚ-ның протоколдық іс-шараға қатысатын офицер, сержант және қатардағы жауынгер құрамы фуражкасының төбесіндегі және құлақшынындағы, ҰҰ құрметті қарауыл ротасы фуражкасының төбесіндегі кокарда</w:t>
      </w:r>
    </w:p>
    <w:bookmarkEnd w:id="355"/>
    <w:bookmarkStart w:name="z517" w:id="356"/>
    <w:p>
      <w:pPr>
        <w:spacing w:after="0"/>
        <w:ind w:left="0"/>
        <w:jc w:val="left"/>
      </w:pPr>
      <w:r>
        <w:rPr>
          <w:rFonts w:ascii="Times New Roman"/>
          <w:b/>
          <w:i w:val="false"/>
          <w:color w:val="000000"/>
        </w:rPr>
        <w:t xml:space="preserve"> МКҚ-ның протоколдық іс-шараға қатысатын офицер, сержант және қатардағы жауынгер құрамының фуражкасы мен қалпағындағы эмблемасы бар кокарда</w:t>
      </w:r>
    </w:p>
    <w:bookmarkEnd w:id="356"/>
    <w:bookmarkStart w:name="z518" w:id="357"/>
    <w:p>
      <w:pPr>
        <w:spacing w:after="0"/>
        <w:ind w:left="0"/>
        <w:jc w:val="left"/>
      </w:pPr>
      <w:r>
        <w:rPr>
          <w:rFonts w:ascii="Times New Roman"/>
          <w:b/>
          <w:i w:val="false"/>
          <w:color w:val="000000"/>
        </w:rPr>
        <w:t xml:space="preserve"> Жоғарғы Бас Қолбасшының, келісімшарт бойынша офицер, сержант және қатардағы жауынгер құрамының фуражкасындағы, қалпағындағы, кепиіндегі эмблемасы бар кокарда</w:t>
      </w:r>
    </w:p>
    <w:bookmarkEnd w:id="357"/>
    <w:bookmarkStart w:name="z519" w:id="358"/>
    <w:p>
      <w:pPr>
        <w:spacing w:after="0"/>
        <w:ind w:left="0"/>
        <w:jc w:val="left"/>
      </w:pPr>
      <w:r>
        <w:rPr>
          <w:rFonts w:ascii="Times New Roman"/>
          <w:b/>
          <w:i w:val="false"/>
          <w:color w:val="000000"/>
        </w:rPr>
        <w:t xml:space="preserve"> ҚК, басқа да әскерлер мен әскери құралымдар (ҚК ӘҚК-дан, ДШӘ-ден, ӘТК-дан, теңіз жаяу әскерінің бөлімі мен бөлімшесінен, ТЖМ-дан, МКҚ-дан және ҰҚК Авиация қызметінен басқа)</w:t>
      </w:r>
    </w:p>
    <w:bookmarkEnd w:id="358"/>
    <w:bookmarkStart w:name="z520"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67564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2" w:id="361"/>
    <w:p>
      <w:pPr>
        <w:spacing w:after="0"/>
        <w:ind w:left="0"/>
        <w:jc w:val="left"/>
      </w:pPr>
      <w:r>
        <w:rPr>
          <w:rFonts w:ascii="Times New Roman"/>
          <w:b/>
          <w:i w:val="false"/>
          <w:color w:val="000000"/>
        </w:rPr>
        <w:t xml:space="preserve"> Далалық кепи мен панамадағы эмблемасы бар кокарда</w:t>
      </w:r>
    </w:p>
    <w:bookmarkEnd w:id="361"/>
    <w:bookmarkStart w:name="z523" w:id="362"/>
    <w:p>
      <w:pPr>
        <w:spacing w:after="0"/>
        <w:ind w:left="0"/>
        <w:jc w:val="left"/>
      </w:pPr>
      <w:r>
        <w:rPr>
          <w:rFonts w:ascii="Times New Roman"/>
          <w:b/>
          <w:i w:val="false"/>
          <w:color w:val="000000"/>
        </w:rPr>
        <w:t xml:space="preserve"> ҚК, басқа да әскерлер мен әскери құралымдар (ТЖМ-дан, МКҚ-дан және ҰҚК Авиация қызметінен басқа)</w:t>
      </w:r>
    </w:p>
    <w:bookmarkEnd w:id="362"/>
    <w:bookmarkStart w:name="z524"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213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13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364"/>
    <w:p>
      <w:pPr>
        <w:spacing w:after="0"/>
        <w:ind w:left="0"/>
        <w:jc w:val="left"/>
      </w:pPr>
      <w:r>
        <w:rPr>
          <w:rFonts w:ascii="Times New Roman"/>
          <w:b/>
          <w:i w:val="false"/>
          <w:color w:val="000000"/>
        </w:rPr>
        <w:t xml:space="preserve"> Мерзімді қызметтегі әскери қызметшінің, курсанттың, кадеттің, ұланның құлақшынындағы, сондай-ақ күнқағарсыз фуражкасындағы эмблемасы бар кокарда</w:t>
      </w:r>
    </w:p>
    <w:bookmarkEnd w:id="364"/>
    <w:bookmarkStart w:name="z526" w:id="365"/>
    <w:p>
      <w:pPr>
        <w:spacing w:after="0"/>
        <w:ind w:left="0"/>
        <w:jc w:val="left"/>
      </w:pPr>
      <w:r>
        <w:rPr>
          <w:rFonts w:ascii="Times New Roman"/>
          <w:b/>
          <w:i w:val="false"/>
          <w:color w:val="000000"/>
        </w:rPr>
        <w:t xml:space="preserve"> ҚК, басқа да әскерлер мен әскери құралымдар (ҚК ӘТК-ден, теңіз жаяу әскерінің бөлімі мен бөлімшесінен және МКҚ-дан басқа)</w:t>
      </w:r>
    </w:p>
    <w:bookmarkEnd w:id="365"/>
    <w:bookmarkStart w:name="z527" w:id="366"/>
    <w:p>
      <w:pPr>
        <w:spacing w:after="0"/>
        <w:ind w:left="0"/>
        <w:jc w:val="left"/>
      </w:pPr>
      <w:r>
        <w:rPr>
          <w:rFonts w:ascii="Times New Roman"/>
          <w:b/>
          <w:i w:val="false"/>
          <w:color w:val="000000"/>
        </w:rPr>
        <w:t xml:space="preserve"> ҚК ӘТК, теңіз жаяу әскерінің бөлімі мен бөлімшесі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1068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25 тамыздағы</w:t>
            </w:r>
            <w:r>
              <w:br/>
            </w:r>
            <w:r>
              <w:rPr>
                <w:rFonts w:ascii="Times New Roman"/>
                <w:b w:val="false"/>
                <w:i w:val="false"/>
                <w:color w:val="000000"/>
                <w:sz w:val="20"/>
              </w:rPr>
              <w:t>№ 144 Жарлығымен</w:t>
            </w:r>
            <w:r>
              <w:br/>
            </w:r>
            <w:r>
              <w:rPr>
                <w:rFonts w:ascii="Times New Roman"/>
                <w:b w:val="false"/>
                <w:i w:val="false"/>
                <w:color w:val="000000"/>
                <w:sz w:val="20"/>
              </w:rPr>
              <w:t>БЕКІТІЛГЕН</w:t>
            </w:r>
          </w:p>
        </w:tc>
      </w:tr>
    </w:tbl>
    <w:bookmarkStart w:name="z529" w:id="367"/>
    <w:p>
      <w:pPr>
        <w:spacing w:after="0"/>
        <w:ind w:left="0"/>
        <w:jc w:val="left"/>
      </w:pPr>
      <w:r>
        <w:rPr>
          <w:rFonts w:ascii="Times New Roman"/>
          <w:b/>
          <w:i w:val="false"/>
          <w:color w:val="000000"/>
        </w:rPr>
        <w:t xml:space="preserve"> Далалық киім-кешекке әскери атағы бойынша ТӨСБЕЛГІ ЖАПСЫРМАСЫ (149-сурет)</w:t>
      </w:r>
    </w:p>
    <w:bookmarkEnd w:id="367"/>
    <w:bookmarkStart w:name="z530"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696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962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6073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073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7658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58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7645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454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6200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7632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327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556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56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7581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819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7543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438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7620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620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20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7632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32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380"/>
    <w:p>
      <w:pPr>
        <w:spacing w:after="0"/>
        <w:ind w:left="0"/>
        <w:jc w:val="left"/>
      </w:pPr>
    </w:p>
    <w:bookmarkEnd w:id="380"/>
    <w:p>
      <w:pPr>
        <w:spacing w:after="0"/>
        <w:ind w:left="0"/>
        <w:jc w:val="both"/>
      </w:pPr>
      <w:r>
        <w:drawing>
          <wp:inline distT="0" distB="0" distL="0" distR="0">
            <wp:extent cx="354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43300" cy="1003300"/>
                    </a:xfrm>
                    <a:prstGeom prst="rect">
                      <a:avLst/>
                    </a:prstGeom>
                  </pic:spPr>
                </pic:pic>
              </a:graphicData>
            </a:graphic>
          </wp:inline>
        </w:drawing>
      </w:r>
    </w:p>
    <w:p>
      <w:pPr>
        <w:spacing w:after="0"/>
        <w:ind w:left="0"/>
        <w:jc w:val="left"/>
      </w:pPr>
      <w:r>
        <w:rPr>
          <w:rFonts w:ascii="Times New Roman"/>
          <w:b/>
          <w:i w:val="false"/>
          <w:color w:val="000000"/>
          <w:sz w:val="28"/>
        </w:rPr>
        <w:t>Кадет, ұлан</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