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90c8a" w14:textId="b490c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жанындағы Әйелдер істері және отбасылық-демографиялық саясат жөніндегі ұлттық комиссия туралы" Қазақстан Республикасы Президентінің 2006 жылғы 1 ақпандағы № 56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2025 жылғы 26 мамырдағы № 893 Жарлығы.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Президентінің жанындағы Әйелдер істері және отбасылық-демографиялық саясат жөніндегі ұлттық комиссия туралы" Қазақстан Республикасы Президентінің 2006 жылғы 1 ақпандағы № 56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 Президентінің жанындағы Әйелдер істері және отбасылық-демографиялық саясат жөніндегі ұлттық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Комиссия төрағадан, төрағаның орынбасарларынан, хатшыдан және оның мүшелерінен тұрады. Қазақстан Республикасының Президенті оның дербес құрамын айқындайды.";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 Президентінің жанындағы Әйелдер істері және отбасылық-демографиялық саясат жөніндегі ұлттық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Жарлыққа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893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жылғы 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жанындағы Әйелдер істері және отбасылық-демографиялық саясат жөніндегі ұлттық комиссияның ҚҰРАМЫ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Балаева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Ғалымқызы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Қазақстан Республикасының Мәдениет және ақпарат министрі, төраға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Ысқақова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Жұлдызай Амангелдіқызы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Қазақстан Республикасы Парламенті Сенаты Төрағасының кеңесшісі, саясаттанушы, PhD, төрағаның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Сүлеймен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Ләззат Жаңылысқызы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Материалдық-техникалық қамтамасыз ету басқармасының "Парламентаризм институты" шаруашылық жүргізу құқығындағы республикалық мемлекеттік кәсіпорны директорының орынбасары, төрағаның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Тарасенко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Ивановна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қоғам қайраткері, төрағаның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Омарова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 Мұратқызы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адвокат, құқық қорғаушы, Қазақстан Республикасы Президентінің жанындағы Ұлттық құрылтайдың мүшесі, төрағаның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Нұрахметова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Гаухар Сердалықызы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гендерлік және отбасылық саясат саласындағы сарапшы, хатшы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Әбдірахманова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Алина Бауыржанқызы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"Қазақ-Америка университеті" жауапкершілігі шектеулі серіктестігінің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Әдиева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Альфия Дәулетқалиқызы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"Samruk-Kazyna Trust" корпоративтік қорының бас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Байдашева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Жанна Аманқызы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"Шетелдік инвесторлардың қазақстандық кеңесі" қауымдастығы өкілдігінің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Байсақова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Зүлфия Мұхамедбекқызы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"Дағдарыс Орталықтар Одағы" заңды тұлғалар бірлестігінің басқарма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Гребенникова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Галина Александровна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"Жыныстық және репродуктивтік денсаулық жөніндегі Қазақстандық қауымдастығы (КМПА)" қоғамдық бірлестігінің атқарушы директоры, отбасын жоспарлау, жеткіншектер мен жастардың денсаулығын қорғау саласындағы сарапшы, жоғары санатты дәрігер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Гурина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Марианна Юрьевна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"Ұлағатты жанұя" қоғамдық қорының президенті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Дәулетбаева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 Жетпісбайқызы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әлеуметтану ғылымдарының кандидаты, Қазақстан Республикасы Президентінің жанындағы Мемлекеттік басқару академиясының профессоры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Жанғазинова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Назым Жәнібекқызы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медиакоммуникациялар саласындағы сарапшы, "NazymPR" жауапкершілігі шектеулі серіктестігінің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Жандосова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Айтбекқызы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"Қазақстан әйелдерінің республикалық кеңесі" қоғамдық бірлестігінің филиалы - Шымкент қалалық әйелдер кеңесі" қоғамдық бірлестігінің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Зұлхайыров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Ренат Вазирұлы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Қазақстан Республикасы Ішкі істер министрлігі Заң мен норма шығармашылығын үйлестіру департаментінің бастығы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Имашева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Снежанна Валерьевна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Қазақстан Республикасы Парламенті Мәжілісі Заңнама және сот-құқықтық реформа комитетінің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Эльмира Рашитовна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"ҚМГ Инжиниринг" жауапкершілігі шектеулі серіктестігінің кадр мәселелері жөніндегі басқарушы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Каринова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 Таңатқызы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"AMANAT" партиясы" қоғамдық бірлестігінің хатшысы, партияның әйелдер қанатының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Қажыбаева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Раушан Жаңабергенқызы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Қазақстан Республикасы Президентінің Іс басқармасы "Қазақстан Республикасы Президентінің телерадиокешені" шаруашылық жүргізу құқығындағы республикалық мемлекеттік кәсіпорнының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Қалтаева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Ләззат Молдабекқызы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Қазақстан Республикасы Парламенті Сенаты Төрағасының кеңесшісі, Қазақстан Республикасы Парламенті Сенатының жанындағы Инклюзия жөніндегі кеңестің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Қанай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Гүлмира Әмірханқызы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"Қазақ ұлттық қыздар педагогикалық университеті" коммерциялық емес акционерлік қоғамының басқарма төрағасы – ректоры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Қарабасова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Лаура Шапайқызы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"Қ. Жұбанов атындағы Ақтөбе өңірлік университеті" коммерциялық емес акционерлік қоғамының басқарма төрағасы – ректоры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Тоғжан Бақытжанқызы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қоғам қайраткері, "HAQ" қоғамдық қайырымдылық қорының құрылтайшысы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Эдуардовна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"Dolce" жауапкершілігі шектеулі серіктестігінің құрылтайшысы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Миронюк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Александровна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"Ұлттық волонтерлік желі" қауымдастық нысандағы заңды тұлғалар бірлестігінің атқарушы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Сәрсенбаева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Әйгерім Арыстанбекқызы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Жамбыл облысы әкімінің жанындағы Әйелдер істері және отбасылық-демографиялық саясат жөніндегі комиссияның мүшесі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Семидоцких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Александровна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кәсіпкер, "Русская община Северо-Казахстанской области" қоғамдық бірлестігінің төрағасы, Солтүстік Қазақстан облысы бойынша отбасы және гендерлік теңдік мәселелері жөніндегі уәкіл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Сүлейменова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 Досбергенқызы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Қазақстан Республикасы Парламенті Мәжілісінің депутаты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Тасбергенова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Гаухар Қошқарбекқызы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"Рухани Қазына" қоғамдық қорының басшысы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Хангелдина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Сұңқар Қосманапқызы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жоғары санатты дәрігер, Қазақстан Республикасы денсаулық сақтау ісінің үздігі, MBA магистрі, блогер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Муслим Ханатұлы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"M.S. Narikbaev atyndagy KAZGUU Universiteti" акционерлік қоғамының қауымдастырылған профессоры, құқықтық мәселелер жөніндегі халықаралық сарапшы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Шанаи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Нәзипа Ыдырысқызы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Қазақстан халқы Ассамблеясы Аналар кеңесінің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Шөжеева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Әзиза Тимурқызы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кәсіпкер, "Techno Woman" коммерциялық емес ұйымы басқармасының төрағасы (келісім бойынша)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