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3fce9" w14:textId="113fc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әл-Фараби атындағы ғылым мен техника, А. Байтұрсынұлы атындағы гуманитарлық ғылымдар және Абай атындағы әдебиет пен өнер саласындағы мемлекеттік сыйлықтары туралы" Қазақстан Республикасы Президентінің 2015 жылғы 21 қаңтардағы № 993 Жарлығына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25 ақпандағы № 798 Жарлығы.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әл-Фараби атындағы ғылым мен техника, А. Байтұрсынұлы атындағы гуманитарлық ғылымдар және Абай атындағы әдебиет пен өнер саласындағы мемлекеттік сыйлықтары туралы" Қазақстан Республикасы Президентінің 2015 жылғы 21 қаңтардағы № 993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Республикасының әл-Фараби атындағы ғылым мен техника және А. Байтұрсынұлы атындағы гуманитарлық ғылымдар саласындағы мемлекеттік сыйлықтарын беру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Жарлыққа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№798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993 Жарлығына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әл-Фараби атындағы ғылым мен техника және А. Байтұрсынұлы атындағы гуманитарлық ғылымдар саласындағы мемлекеттік сыйлықтарын беру жөніндегі комиссияның құрамы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Мемлекеттік кеңесшісі, төраға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төрағаның орынбасары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ішкі саясат мәселелері және коммуникациялар жөніндегі көмекшісі, төрағаның орынбасары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вице-министрі, хатшы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басқарма төрағасы (келісім бойынша)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Ғылым және жоғары білім министрі Қазақстан Республикасының Ауыл шаруашылығы министрі Қазақстан Республикасының Денсаулық сақтау министрі Қазақстан Республикасының Өнеркәсіп және құрылыс министрі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ғылым және инновациялар мәселелері жөніндегі кеңесшісі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Әлеуметтік-мәдени даму және ғылым комитетінің төрағасы (келісім бойынша)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Мәжілісінің Әлеуметтік-мәдени даму комитетінің мүшесі (келісім бойынша)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Әкімшілігі Ішкі саясат бөлімінің меңгерушісі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"Қазақстан Республикасының Ұлттық ғылым академиясы" жоғары ғылыми ұйымының басқарма президенті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Ақшолақов Серік Қуандықұлы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медицина ғылымдарының докторы, профессор, Қазақстан Республикасы Президентінің жанындағы Ұлттық ғылым академиясының академигі, "Ұлттық нейрохирургия орталығы" акционерлік қоғамының басқарма төрағасы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Батырбеков Эрлан Ғаділетұлы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физика-математика ғылымдарының докторы, профессор, Қазақстан Республикасы Президентінің жанындағы Ұлттық ғылым академиясының академигі, "Қазақстан Республикасы Ұлттық ядролық орталығы" шаруашылық жүргізу құқығындағы республикалық мемлекеттік кәсіпорнының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Дулатбеков Нұрлан Орынбасарұлы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заң ғылымдарының докторы, профессор, "Академик Е.А. Бөкетов атындағы Қарағанды университеті" коммерциялық емес акционерлік қоғамының басқарма төрағасы - 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Оңғар Ақан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тарих ғылымдарының кандидаты, қауымдастырылған профессор, Қазақстан Республикасы Ғылым және жоғары білім министрлігі Ғылым комитетінің "Ә.Х. Марғұлан атындағы Археология институты" шаруашылық жүргізу құқығындағы республикалық мемлекеттік кәсіпорнының бас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Қамзабекұлы Дихан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филология ғылымдарының докторы, "Қазақ газеттері" жауапкершілігі шектеулі серіктестігінің бас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Ахмед-Заки Дархан Жұмақанұлы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 ғылымдарының докторы, "М. Әуезов атындағы Оңтүстік Қазақстан университеті" коммерциялық емес акционерлік қоғамының басқарма төрағасы - 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Сарбасов Дос Жұрмаханбетұлы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философия докторы (PhD), "Назарбаев Университеті" дербес білім беру ұйымы "National Laboratory Astana" жекеше мекемесінің бас директоры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 Әлия Мұратқызы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химия ғылымдарының докторы, "Ғылым қоры" акционерлік қоғамы басқарма төрағасының орынбасары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Сыдықов Ерлан Батташұлы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тарих ғылымдарының докторы, "Л.Н. Гумилев атындағы Еуразия ұлттық университеті" коммерциялық емес акционерлік қоғамының басқарма төрағасы - ректоры (келісім бойынша)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Сәбитов Жақсылық Мұратұлы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философия докторы (PhD), Қазақстан Республикасы Ғылым және жоғары білім министрлігі Ғылым комитетінің "Жошы Ұлысын зерделеу ғылыми институты" шаруашылық жүргізу құқығындағы республикалық мемлекеттік кәсіпорнының директоры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