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fc49" w14:textId="ad6f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жылғы 6 қазанда республикалық референдум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 қыркүйектегі № 636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"Республикалық референдум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6 қазанда республикалық референдум өткізілсін.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Республикалық референдумға: "Сіз Қазақстанда атом электр станциясын салуға келісесіз бе?" деген сауал шығарылсын.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2024 жылғы 3 қыркүйекте бұқаралық ақпарат құралдарында ресми түрде жариялансын.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Республикалық референдумды ұйымдастыру мен өткiзу Референдумның орталық комиссиясының қызметін атқаратын Қазақстан Республикасының Орталық сайлау комиссиясына, сондай-ақ референдумның аумақтық және учаскелiк комиссияларының қызметiн атқаратын аумақтық және учаскелiк сайлау комиссияларына жүктелсiн.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 Қазақстан Республикасының Орталық сайлау комиссиясымен, Қазақстан Республикасының басқа да орталық мемлекеттік органдарымен және жергілікті атқарушы органдарымен бірлесіп республикалық референдумды ұйымдастыру мен өткізу бойынша қажетті шараларды қабылдасын.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