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8423" w14:textId="3388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 инвестициялық қорындағы Қазақстан Республикасының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 сәуірдегі № 513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 жылғы 16 қазандағы Қазақстан Республикасының Заңымен ратификацияланған Түркі инвестициялық қорын құру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Түркі инвестициялық қорының Басқарушылар кеңесіндегі Қазақстан Республикасының өкілдері болып тағайындалсын: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басқарушы - Қазақстан Республикасы Премьер-Министрінің орынбасары – Ұлттық экономика министрі Серік Мақашұлы Жұманғарин;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басқарушының орынбасары - Қазақстан Республикасының Қаржы вице-министрі Дәурен Маратұлы Кеңбейіл.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08.05.2025 </w:t>
      </w:r>
      <w:r>
        <w:rPr>
          <w:rFonts w:ascii="Times New Roman"/>
          <w:b w:val="false"/>
          <w:i w:val="false"/>
          <w:color w:val="00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