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1383" w14:textId="6e51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29 қаңтардағы № 442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кейбір жарлықтарының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жарлықтарының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қорын басқару жөніндегі кеңес туралы" Қазақстан Республикасы Президентінің 2010 жылғы 6 желтоқсандағы № 1116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кейбір актілеріне өзгерістер мен толықтырулар енгізу туралы" Қазақстан Республикасы Президентінің 2012 жылғы 13 наурыздағы № 284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кейбір актілеріне өзгерістер енгізу туралы" Қазақстан Республикасы Президентінің 2013 жылғы 27 наурыздағы № 533 Жарлығымен бекітілген Қазақстан Республикасы Президентінің кейбір актілеріне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"Қазақстанның әлемнің ең дамыған 30 мемлекетінің қатарына кіруі жөніндегі тұжырымдама туралы" Қазақстан Республикасы Президентінің 2014 жылғы 17 қаңтардағы № 732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туралы" Қазақстан Республикасы Президентінің 2014 жылғы 17 қыркүйектегі № 911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"Самұрық-Қазына" ұлттық әл-ауқат қорын басқару жөніндегі кеңес туралы" Қазақстан Республикасы Президентінің 2010 жылғы 6 желтоқсандағы № 1116 Жарлығына өзгерістер енгізу туралы" Қазақстан Республикасы Президентінің 2018 жылғы 27 желтоқсандағы № 816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астанасы - Астана қаласын Қазақстан Республикасының астанасы - Нұр-Сұлтан қаласы деп қайта атау туралы" Қазақстан Республикасы Президентінің 2019 жылғы 23 наурыздағы № 6 Жарлығын іске асырудың кейбір мәселелері туралы" Қазақстан Республикасы Президентінің 2019 жылғы 10 қыркүйектегі № 151 Жарлығымен бекітілген Қазақстан Республикасы Президентінің кейбір жарлықтарына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Президентінің кейбір актілеріне өзгерістер мен толықтырулар енгізу туралы" Қазақстан Республикасы Президентінің 2023 жылғы 13 сәуірдегі № 195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