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6d74" w14:textId="674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қайта сақтандыру компаниясындағы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28 желтоқсандағы № 422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қайта сақтандыру компаниясын құру туралы келісімді ратификациялау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Серік Мақашұлы Жұманғарин Қазақстан Республикасынан Еуразиялық қайта сақтандыру компаниясының басқарушылар кеңесінің мүшесі болып тағайындалсын.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