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41d8c" w14:textId="5241d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Ғ.Т. Нұрмұхамбетовті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2023 жылғы 23 қыркүйектегі № 358 Жарлығы.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Ғауез Торсанұлы Нұрмұхамбетов Солтүстік Қазақстан облысының əкімі лауазымына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