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5144" w14:textId="0a15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билік органдары жүйесіндегі кадр саясатының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2023 жылғы 31 шілдедегі № 290 Жарлығы.</w:t>
      </w:r>
    </w:p>
    <w:p>
      <w:pPr>
        <w:spacing w:after="0"/>
        <w:ind w:left="0"/>
        <w:jc w:val="both"/>
      </w:pPr>
      <w:r>
        <w:rPr>
          <w:rFonts w:ascii="Times New Roman"/>
          <w:b w:val="false"/>
          <w:i w:val="false"/>
          <w:color w:val="ff0000"/>
          <w:sz w:val="28"/>
        </w:rPr>
        <w:t xml:space="preserve">
      Ескерту. Жарлыққа өзгеріс енгізілді – ҚР Президентінің 03.01.2024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кейiн қолданысқа енгізіледі); 13.06.2024 </w:t>
      </w:r>
      <w:r>
        <w:rPr>
          <w:rFonts w:ascii="Times New Roman"/>
          <w:b w:val="false"/>
          <w:i w:val="false"/>
          <w:color w:val="ff0000"/>
          <w:sz w:val="28"/>
        </w:rPr>
        <w:t>№ 570</w:t>
      </w:r>
      <w:r>
        <w:rPr>
          <w:rFonts w:ascii="Times New Roman"/>
          <w:b w:val="false"/>
          <w:i w:val="false"/>
          <w:color w:val="ff0000"/>
          <w:sz w:val="28"/>
        </w:rPr>
        <w:t xml:space="preserve"> (01.07.2024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12.02.2025 </w:t>
      </w:r>
      <w:r>
        <w:rPr>
          <w:rFonts w:ascii="Times New Roman"/>
          <w:b w:val="false"/>
          <w:i w:val="false"/>
          <w:color w:val="ff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17.03.2025 </w:t>
      </w:r>
      <w:r>
        <w:rPr>
          <w:rFonts w:ascii="Times New Roman"/>
          <w:b w:val="false"/>
          <w:i w:val="false"/>
          <w:color w:val="ff0000"/>
          <w:sz w:val="28"/>
        </w:rPr>
        <w:t>№ 817</w:t>
      </w:r>
      <w:r>
        <w:rPr>
          <w:rFonts w:ascii="Times New Roman"/>
          <w:b w:val="false"/>
          <w:i w:val="false"/>
          <w:color w:val="ff0000"/>
          <w:sz w:val="28"/>
        </w:rPr>
        <w:t xml:space="preserve"> (алғашқы ресми жарияланған күнінен бастап қолданысқа енгізіледі); 26.08.2025 </w:t>
      </w:r>
      <w:r>
        <w:rPr>
          <w:rFonts w:ascii="Times New Roman"/>
          <w:b w:val="false"/>
          <w:i w:val="false"/>
          <w:color w:val="ff0000"/>
          <w:sz w:val="28"/>
        </w:rPr>
        <w:t>№ 975</w:t>
      </w:r>
      <w:r>
        <w:rPr>
          <w:rFonts w:ascii="Times New Roman"/>
          <w:b w:val="false"/>
          <w:i w:val="false"/>
          <w:color w:val="ff0000"/>
          <w:sz w:val="28"/>
        </w:rPr>
        <w:t xml:space="preserve"> Жарлықтарымен.</w:t>
      </w:r>
    </w:p>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Қазақстан Республикасының Президенті тағайындайтын және босататын және (немесе) онымен келісу бойынша тағайындалатын және босатылатын, Қазақстан Республикасы Президентінің ұсынуы бойынша сайланатын, сондай-ақ Қазақстан Республикасы Президентінің Әкімшілігімен келісу бойынша тағайындалатын және босатылатын мемлекеттік саяси қызметшілер, лауазымды және өзге де адамдар лауазымдарының тізбесі ("Қызмет бабында пайдалану үшін" белгісімен);</w:t>
      </w:r>
    </w:p>
    <w:bookmarkEnd w:id="2"/>
    <w:bookmarkStart w:name="z4" w:id="3"/>
    <w:p>
      <w:pPr>
        <w:spacing w:after="0"/>
        <w:ind w:left="0"/>
        <w:jc w:val="both"/>
      </w:pPr>
      <w:r>
        <w:rPr>
          <w:rFonts w:ascii="Times New Roman"/>
          <w:b w:val="false"/>
          <w:i w:val="false"/>
          <w:color w:val="000000"/>
          <w:sz w:val="28"/>
        </w:rPr>
        <w:t>
      2) Қазақстан Республикасының мемлекеттік саяси қызметшілерін, лауазымды және өзге де адамдарын лауазымға келісу, тағайындау және лауазымнан босату тәртібі туралы ереже ("Қызмет бабында пайдалану үшін" белгісімен) бекітілсін.</w:t>
      </w:r>
    </w:p>
    <w:bookmarkEnd w:id="3"/>
    <w:bookmarkStart w:name="z5" w:id="4"/>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Республикасының Үкіметі осы Жарлықтан туындайтын шараларды қабылдасын.</w:t>
      </w:r>
    </w:p>
    <w:bookmarkEnd w:id="5"/>
    <w:bookmarkStart w:name="z7" w:id="6"/>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6"/>
    <w:bookmarkStart w:name="z8" w:id="7"/>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31 шілдедегі</w:t>
            </w:r>
            <w:r>
              <w:br/>
            </w:r>
            <w:r>
              <w:rPr>
                <w:rFonts w:ascii="Times New Roman"/>
                <w:b w:val="false"/>
                <w:i w:val="false"/>
                <w:color w:val="000000"/>
                <w:sz w:val="20"/>
              </w:rPr>
              <w:t>№ 290 Жарлығына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8"/>
    <w:bookmarkStart w:name="z11" w:id="9"/>
    <w:p>
      <w:pPr>
        <w:spacing w:after="0"/>
        <w:ind w:left="0"/>
        <w:jc w:val="both"/>
      </w:pPr>
      <w:r>
        <w:rPr>
          <w:rFonts w:ascii="Times New Roman"/>
          <w:b w:val="false"/>
          <w:i w:val="false"/>
          <w:color w:val="000000"/>
          <w:sz w:val="28"/>
        </w:rPr>
        <w:t xml:space="preserve">
      1. "Мемлекеттiк билiк органдары жүйесіндегі кадр саясатының кейбiр мәселелерi туралы" Қазақстан Республикасы Президентінің 2002 жылғы 29 наурыздағы № 828 </w:t>
      </w:r>
      <w:r>
        <w:rPr>
          <w:rFonts w:ascii="Times New Roman"/>
          <w:b w:val="false"/>
          <w:i w:val="false"/>
          <w:color w:val="000000"/>
          <w:sz w:val="28"/>
        </w:rPr>
        <w:t>Жарлығы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2. "Қазақстан Республикасы Президентiнің 2002 жылғы 29 наурыздағы № 828 Жарлығына өзгерiстер мен толықтырулар енгiзу туралы" Қазақстан Республикасы Президентінің 2003 жылғы 20 наурыздағы № 1044 </w:t>
      </w:r>
      <w:r>
        <w:rPr>
          <w:rFonts w:ascii="Times New Roman"/>
          <w:b w:val="false"/>
          <w:i w:val="false"/>
          <w:color w:val="000000"/>
          <w:sz w:val="28"/>
        </w:rPr>
        <w:t>Жарлығы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3. "Қазақстан Республикасы Президентінің 2002 жылғы 29 наурыздағы № 828 Жарлығына өзгерістер мен толықтыру енгізу туралы" Қазақстан Республикасы Президентінің 2003 жылғы 21 маусымдағы № 1138 </w:t>
      </w:r>
      <w:r>
        <w:rPr>
          <w:rFonts w:ascii="Times New Roman"/>
          <w:b w:val="false"/>
          <w:i w:val="false"/>
          <w:color w:val="000000"/>
          <w:sz w:val="28"/>
        </w:rPr>
        <w:t>Жарлығы.</w:t>
      </w:r>
    </w:p>
    <w:bookmarkEnd w:id="11"/>
    <w:bookmarkStart w:name="z14" w:id="12"/>
    <w:p>
      <w:pPr>
        <w:spacing w:after="0"/>
        <w:ind w:left="0"/>
        <w:jc w:val="both"/>
      </w:pPr>
      <w:r>
        <w:rPr>
          <w:rFonts w:ascii="Times New Roman"/>
          <w:b w:val="false"/>
          <w:i w:val="false"/>
          <w:color w:val="000000"/>
          <w:sz w:val="28"/>
        </w:rPr>
        <w:t xml:space="preserve">
      4. "Қазақстан Республикасы Президентiнің 2002 жылғы 29 наурыздағы № 828 Жарлығына өзгерiстер мен толықтырулар енгiзу туралы" Қазақстан Республикасы Президентінің 2003 жылғы 13 қазандағы № 1202 </w:t>
      </w:r>
      <w:r>
        <w:rPr>
          <w:rFonts w:ascii="Times New Roman"/>
          <w:b w:val="false"/>
          <w:i w:val="false"/>
          <w:color w:val="000000"/>
          <w:sz w:val="28"/>
        </w:rPr>
        <w:t>Жарлығы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5. "Қазақстан Республикасы Президентінің кейбір жарлықтарына өзгерістер мен толықтырулар енгізу туралы" Қазақстан Республикасы Президентінің 2004 жылғы 15 сәуірдегі № 1348 Жарлығының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p>
    <w:bookmarkEnd w:id="13"/>
    <w:bookmarkStart w:name="z16" w:id="14"/>
    <w:p>
      <w:pPr>
        <w:spacing w:after="0"/>
        <w:ind w:left="0"/>
        <w:jc w:val="both"/>
      </w:pPr>
      <w:r>
        <w:rPr>
          <w:rFonts w:ascii="Times New Roman"/>
          <w:b w:val="false"/>
          <w:i w:val="false"/>
          <w:color w:val="000000"/>
          <w:sz w:val="28"/>
        </w:rPr>
        <w:t xml:space="preserve">
      6. "Қазақстан Республикасы Президентiнiң кейбiр жарлықтарына өзгерiстер мен толықтырулар енгiзу туралы" Қазақстан Республикасы Президентінің 2004 жылғы 7 мамырдағы № 1362 Жарлығының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w:t>
      </w:r>
    </w:p>
    <w:bookmarkEnd w:id="14"/>
    <w:bookmarkStart w:name="z17" w:id="15"/>
    <w:p>
      <w:pPr>
        <w:spacing w:after="0"/>
        <w:ind w:left="0"/>
        <w:jc w:val="both"/>
      </w:pPr>
      <w:r>
        <w:rPr>
          <w:rFonts w:ascii="Times New Roman"/>
          <w:b w:val="false"/>
          <w:i w:val="false"/>
          <w:color w:val="000000"/>
          <w:sz w:val="28"/>
        </w:rPr>
        <w:t xml:space="preserve">
      7. "Қазақстан Республикасы Президентiнiң кейбiр жарлықтарына өзгерiстер мен толықтырулар енгiзу туралы" Қазақстан Республикасы Президентінің 2004 жылғы 3 тамыздағы № 1415 Жарлығының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8. "Қазақстан Республикасы Президентiнiң 2002 жылғы 29 наурыздағы № 828 Жарлығына толықтырулар мен өзгерiстер енгiзу туралы" Қазақстан Республикасы Президентінің 2005 жылғы 31 наурыздағы № 1533 </w:t>
      </w:r>
      <w:r>
        <w:rPr>
          <w:rFonts w:ascii="Times New Roman"/>
          <w:b w:val="false"/>
          <w:i w:val="false"/>
          <w:color w:val="000000"/>
          <w:sz w:val="28"/>
        </w:rPr>
        <w:t>Жарлығы</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9. "Қазақстан Республикасы Президентiнiң 2002 жылғы 29 наурыздағы № 828 Жарлығына толықтыру мен өзгерiс енгiзу туралы" Қазақстан Республикасы Президентінің 2005 жылғы 8 шілдедегі № 1610 </w:t>
      </w:r>
      <w:r>
        <w:rPr>
          <w:rFonts w:ascii="Times New Roman"/>
          <w:b w:val="false"/>
          <w:i w:val="false"/>
          <w:color w:val="000000"/>
          <w:sz w:val="28"/>
        </w:rPr>
        <w:t>Жарлығы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10. "Қазақстан Республикасы Президентінің жанындағы Мемлекеттік басқару академиясының мәселелері" туралы Қазақстан Республикасы Президентінің 2005 жылғы 8 шілдедегі № 1611 Жарлығының 2-тармағының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11. "Қазақстан Республикасы Президентінің 2002 жылғы 29 наурыздағы № 828 Жарлығына толықтыру енгізу туралы" Қазақстан Республикасы Президентінің 2005 жылғы 26 қыркүйектегі № 1648 </w:t>
      </w:r>
      <w:r>
        <w:rPr>
          <w:rFonts w:ascii="Times New Roman"/>
          <w:b w:val="false"/>
          <w:i w:val="false"/>
          <w:color w:val="000000"/>
          <w:sz w:val="28"/>
        </w:rPr>
        <w:t>Жарлығы</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12. "Қазақстан Республикасы Президентінің 2002 жылғы 29 наурыздағы № 828 Жарлығына өзгерістер енгізу туралы" Қазақстан Республикасы Президентінің 2005 жылғы 29 желтоқсандағы № 1693 </w:t>
      </w:r>
      <w:r>
        <w:rPr>
          <w:rFonts w:ascii="Times New Roman"/>
          <w:b w:val="false"/>
          <w:i w:val="false"/>
          <w:color w:val="000000"/>
          <w:sz w:val="28"/>
        </w:rPr>
        <w:t>Жарлығы.</w:t>
      </w:r>
    </w:p>
    <w:bookmarkEnd w:id="20"/>
    <w:bookmarkStart w:name="z23" w:id="21"/>
    <w:p>
      <w:pPr>
        <w:spacing w:after="0"/>
        <w:ind w:left="0"/>
        <w:jc w:val="both"/>
      </w:pPr>
      <w:r>
        <w:rPr>
          <w:rFonts w:ascii="Times New Roman"/>
          <w:b w:val="false"/>
          <w:i w:val="false"/>
          <w:color w:val="000000"/>
          <w:sz w:val="28"/>
        </w:rPr>
        <w:t xml:space="preserve">
      13. "Қазақстан Республикасы Президентінің 2002 жылғы 29 наурыздағы № 828 Жарлығына өзгеріс енгізу туралы" Қазақстан Республикасы Президентінің 2007 жылғы 12 қаңтардағы № 272 </w:t>
      </w:r>
      <w:r>
        <w:rPr>
          <w:rFonts w:ascii="Times New Roman"/>
          <w:b w:val="false"/>
          <w:i w:val="false"/>
          <w:color w:val="000000"/>
          <w:sz w:val="28"/>
        </w:rPr>
        <w:t>Жарлығы.</w:t>
      </w:r>
    </w:p>
    <w:bookmarkEnd w:id="21"/>
    <w:bookmarkStart w:name="z24" w:id="22"/>
    <w:p>
      <w:pPr>
        <w:spacing w:after="0"/>
        <w:ind w:left="0"/>
        <w:jc w:val="both"/>
      </w:pPr>
      <w:r>
        <w:rPr>
          <w:rFonts w:ascii="Times New Roman"/>
          <w:b w:val="false"/>
          <w:i w:val="false"/>
          <w:color w:val="000000"/>
          <w:sz w:val="28"/>
        </w:rPr>
        <w:t xml:space="preserve">
      14. "Қазақстан Республикасы Президентінің 2002 жылғы 29 наурыздағы 828 Жарлығына өзгерістер енгізу туралы" Қазақстан Республикасы Президентінің 2007 жылғы 4 маусымдағы № 340 </w:t>
      </w:r>
      <w:r>
        <w:rPr>
          <w:rFonts w:ascii="Times New Roman"/>
          <w:b w:val="false"/>
          <w:i w:val="false"/>
          <w:color w:val="000000"/>
          <w:sz w:val="28"/>
        </w:rPr>
        <w:t>Жарлығы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15. "Қазақстан Республикасы Президентінің кейбір жарлықтарына өзгерістер мен толықтырулар енгізу туралы" Қазақстан Республикасы Президентінің 2007 жылғы 13 қарашадағы № 436 Жарлығының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16. "Қазақстан Республикасы Президентінің 2002 жылғы 29 наурыздағы № 828 Жарлығына өзгерістер мен толықтырулар енгізу туралы" Қазақстан Республикасы Президентінің 2009 жылғы 27 шілдедегі № 852 </w:t>
      </w:r>
      <w:r>
        <w:rPr>
          <w:rFonts w:ascii="Times New Roman"/>
          <w:b w:val="false"/>
          <w:i w:val="false"/>
          <w:color w:val="000000"/>
          <w:sz w:val="28"/>
        </w:rPr>
        <w:t>Жарлығы</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17. "Қазақстан Республикасы Президентінің 2010 жылғы 17 тамыздағы № 1039 Жарлығын іске асырудың кейбір мәселелері туралы" Қазақстан Республикасы Президентінің 2010 жылғы 22 қыркүйектегі № 1066 Жарлығының 4-тармағының </w:t>
      </w:r>
      <w:r>
        <w:rPr>
          <w:rFonts w:ascii="Times New Roman"/>
          <w:b w:val="false"/>
          <w:i w:val="false"/>
          <w:color w:val="000000"/>
          <w:sz w:val="28"/>
        </w:rPr>
        <w:t>4) тармақшасы</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18. "Облыстық маңызы бар қалалар мен облыстар аудандарының, облыстық маңызы бар қалалардағы аудандардың, республикалық маңызы бар қала мен астанадағы аудандардың әкімдерін қызметке тағайындау, өкілеттігін тоқтату және қызметтен босату тәртібі туралы" Қазақстан Республикасы Президентінің 2011 жылғы 19 мамырдағы № 86 Жарлығының </w:t>
      </w:r>
      <w:r>
        <w:rPr>
          <w:rFonts w:ascii="Times New Roman"/>
          <w:b w:val="false"/>
          <w:i w:val="false"/>
          <w:color w:val="000000"/>
          <w:sz w:val="28"/>
        </w:rPr>
        <w:t>3-тармағы</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xml:space="preserve">
      19. "Қазақстан Республикасы Президентінің 2002 жылғы 29 наурыздағы № 828 Жарлығына өзгерістер мен толықтырулар енгізу туралы" Қазақстан Республикасы Президентінің 2011 жылғы 17 маусымдағы № 101 </w:t>
      </w:r>
      <w:r>
        <w:rPr>
          <w:rFonts w:ascii="Times New Roman"/>
          <w:b w:val="false"/>
          <w:i w:val="false"/>
          <w:color w:val="000000"/>
          <w:sz w:val="28"/>
        </w:rPr>
        <w:t>Жарлығы</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20. "Қазақстан Республикасы Президентінің кейбір актілеріне өзгерістер мен толықтырулар енгізу туралы" Қазақстан Республикасы Президентінің 2011 жылғы 22 шілдедегі № 124 Жарлығының 1-тармағының </w:t>
      </w:r>
      <w:r>
        <w:rPr>
          <w:rFonts w:ascii="Times New Roman"/>
          <w:b w:val="false"/>
          <w:i w:val="false"/>
          <w:color w:val="000000"/>
          <w:sz w:val="28"/>
        </w:rPr>
        <w:t>3) тармақшасы</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xml:space="preserve">
      21. "Мемлекеттiк билiк органдары жүйесіндегі кадр саясатының кейбiр мәселелерi туралы" Қазақстан Республикасы Президентінің 2002 жылғы 29 наурыздағы № 828 Жарлығына өзгеріс пен толықтырулар енгізу туралы" Қазақстан Республикасы Президентінің 2011 жылғы 1 тамыздағы № 131 </w:t>
      </w:r>
      <w:r>
        <w:rPr>
          <w:rFonts w:ascii="Times New Roman"/>
          <w:b w:val="false"/>
          <w:i w:val="false"/>
          <w:color w:val="000000"/>
          <w:sz w:val="28"/>
        </w:rPr>
        <w:t>Жарлығы</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22. "Қазақстан Республикасы Президентінің кейбір актілеріне өзгерістер мен толықтырулар енгізу туралы" Қазақстан Республикасы Президентінің 2011 жылғы 25 қарашадағы № 182 қбп Жарлығының 1-тармағының 2) тармақшасы.</w:t>
      </w:r>
    </w:p>
    <w:bookmarkEnd w:id="30"/>
    <w:bookmarkStart w:name="z33" w:id="31"/>
    <w:p>
      <w:pPr>
        <w:spacing w:after="0"/>
        <w:ind w:left="0"/>
        <w:jc w:val="both"/>
      </w:pPr>
      <w:r>
        <w:rPr>
          <w:rFonts w:ascii="Times New Roman"/>
          <w:b w:val="false"/>
          <w:i w:val="false"/>
          <w:color w:val="000000"/>
          <w:sz w:val="28"/>
        </w:rPr>
        <w:t xml:space="preserve">
      23. "Қазақстан Республикасы Ұлттық қауіпсіздік комитетінің кейбір мәселелері туралы" Қазақстан Республикасы Президентінің 2012 жылғы 13 наурыздағы № 282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xml:space="preserve">
      24.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енгізу туралы" Қазақстан Республикасы Президентінің 2012 жылғы 17 мамырдағы № 328 </w:t>
      </w:r>
      <w:r>
        <w:rPr>
          <w:rFonts w:ascii="Times New Roman"/>
          <w:b w:val="false"/>
          <w:i w:val="false"/>
          <w:color w:val="000000"/>
          <w:sz w:val="28"/>
        </w:rPr>
        <w:t>Жарлығы</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xml:space="preserve">
      25. "Қазақстан Республикасы Президентінің кейбір жарлықтарына өзгерістер мен толықтырулар енгізу туралы" Қазақстан Республикасы Президентінің 2012 жылғы 21 маусымдағы № 344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3"/>
    <w:bookmarkStart w:name="z36" w:id="34"/>
    <w:p>
      <w:pPr>
        <w:spacing w:after="0"/>
        <w:ind w:left="0"/>
        <w:jc w:val="both"/>
      </w:pPr>
      <w:r>
        <w:rPr>
          <w:rFonts w:ascii="Times New Roman"/>
          <w:b w:val="false"/>
          <w:i w:val="false"/>
          <w:color w:val="000000"/>
          <w:sz w:val="28"/>
        </w:rPr>
        <w:t xml:space="preserve">
      26.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Жарлығының </w:t>
      </w:r>
      <w:r>
        <w:rPr>
          <w:rFonts w:ascii="Times New Roman"/>
          <w:b w:val="false"/>
          <w:i w:val="false"/>
          <w:color w:val="000000"/>
          <w:sz w:val="28"/>
        </w:rPr>
        <w:t>3-тармағы</w:t>
      </w:r>
      <w:r>
        <w:rPr>
          <w:rFonts w:ascii="Times New Roman"/>
          <w:b w:val="false"/>
          <w:i w:val="false"/>
          <w:color w:val="000000"/>
          <w:sz w:val="28"/>
        </w:rPr>
        <w:t>.</w:t>
      </w:r>
    </w:p>
    <w:bookmarkEnd w:id="34"/>
    <w:bookmarkStart w:name="z37" w:id="35"/>
    <w:p>
      <w:pPr>
        <w:spacing w:after="0"/>
        <w:ind w:left="0"/>
        <w:jc w:val="both"/>
      </w:pPr>
      <w:r>
        <w:rPr>
          <w:rFonts w:ascii="Times New Roman"/>
          <w:b w:val="false"/>
          <w:i w:val="false"/>
          <w:color w:val="000000"/>
          <w:sz w:val="28"/>
        </w:rPr>
        <w:t xml:space="preserve">
      27. "Қазақстан Республикасы Президентінің кейбір жарлықтарына өзгерістер енгізу туралы" Қазақстан Республикасы Президентінің 2013 жылғы 15 сәуірдегі № 541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35"/>
    <w:bookmarkStart w:name="z38" w:id="36"/>
    <w:p>
      <w:pPr>
        <w:spacing w:after="0"/>
        <w:ind w:left="0"/>
        <w:jc w:val="both"/>
      </w:pPr>
      <w:r>
        <w:rPr>
          <w:rFonts w:ascii="Times New Roman"/>
          <w:b w:val="false"/>
          <w:i w:val="false"/>
          <w:color w:val="000000"/>
          <w:sz w:val="28"/>
        </w:rPr>
        <w:t xml:space="preserve">
      28. "Астана Опера" мемлекеттік опера және балет театрының кейбір мәселелері туралы" Қазақстан Республикасы Президентінің 2013 жылғы 25 сәуірдегі № 556 Жарлығының </w:t>
      </w:r>
      <w:r>
        <w:rPr>
          <w:rFonts w:ascii="Times New Roman"/>
          <w:b w:val="false"/>
          <w:i w:val="false"/>
          <w:color w:val="000000"/>
          <w:sz w:val="28"/>
        </w:rPr>
        <w:t>3-тармағы</w:t>
      </w:r>
      <w:r>
        <w:rPr>
          <w:rFonts w:ascii="Times New Roman"/>
          <w:b w:val="false"/>
          <w:i w:val="false"/>
          <w:color w:val="000000"/>
          <w:sz w:val="28"/>
        </w:rPr>
        <w:t>.</w:t>
      </w:r>
    </w:p>
    <w:bookmarkEnd w:id="36"/>
    <w:bookmarkStart w:name="z39" w:id="37"/>
    <w:p>
      <w:pPr>
        <w:spacing w:after="0"/>
        <w:ind w:left="0"/>
        <w:jc w:val="both"/>
      </w:pPr>
      <w:r>
        <w:rPr>
          <w:rFonts w:ascii="Times New Roman"/>
          <w:b w:val="false"/>
          <w:i w:val="false"/>
          <w:color w:val="000000"/>
          <w:sz w:val="28"/>
        </w:rPr>
        <w:t xml:space="preserve">
      29. "Қазақстан Республикасы Президентінің кейбір актілеріне өзгерістер мен толықтыру енгізу туралы" Қазақстан Республикасы Президентінің 2013 жылғы 6 мамырдағы № 561 Жарлығымен бекітілген Қазақстан Республикасы Президентінің кейбір актілеріне енгізілетін өзгерістер мен толықтырудың </w:t>
      </w:r>
      <w:r>
        <w:rPr>
          <w:rFonts w:ascii="Times New Roman"/>
          <w:b w:val="false"/>
          <w:i w:val="false"/>
          <w:color w:val="000000"/>
          <w:sz w:val="28"/>
        </w:rPr>
        <w:t>3-тармағы</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xml:space="preserve">
      30. "Қазақстан Республикасының Ұлттық мұражайы" республикалық мемлекеттік мекемесінің кейбір мәселелері туралы" Қазақстан Республикасы Президентінің 2013 жылғы 30 мамырдағы № 576 Жарлығының </w:t>
      </w:r>
      <w:r>
        <w:rPr>
          <w:rFonts w:ascii="Times New Roman"/>
          <w:b w:val="false"/>
          <w:i w:val="false"/>
          <w:color w:val="000000"/>
          <w:sz w:val="28"/>
        </w:rPr>
        <w:t>3-тармағы</w:t>
      </w:r>
      <w:r>
        <w:rPr>
          <w:rFonts w:ascii="Times New Roman"/>
          <w:b w:val="false"/>
          <w:i w:val="false"/>
          <w:color w:val="000000"/>
          <w:sz w:val="28"/>
        </w:rPr>
        <w:t>.</w:t>
      </w:r>
    </w:p>
    <w:bookmarkEnd w:id="38"/>
    <w:bookmarkStart w:name="z41" w:id="39"/>
    <w:p>
      <w:pPr>
        <w:spacing w:after="0"/>
        <w:ind w:left="0"/>
        <w:jc w:val="both"/>
      </w:pPr>
      <w:r>
        <w:rPr>
          <w:rFonts w:ascii="Times New Roman"/>
          <w:b w:val="false"/>
          <w:i w:val="false"/>
          <w:color w:val="000000"/>
          <w:sz w:val="28"/>
        </w:rPr>
        <w:t xml:space="preserve">
      31.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 пен толықтырулар енгізу туралы" Қазақстан Республикасы Президентінің 2013 жылғы 9 тамыздағы № 609 </w:t>
      </w:r>
      <w:r>
        <w:rPr>
          <w:rFonts w:ascii="Times New Roman"/>
          <w:b w:val="false"/>
          <w:i w:val="false"/>
          <w:color w:val="000000"/>
          <w:sz w:val="28"/>
        </w:rPr>
        <w:t>Жарлығы</w:t>
      </w:r>
      <w:r>
        <w:rPr>
          <w:rFonts w:ascii="Times New Roman"/>
          <w:b w:val="false"/>
          <w:i w:val="false"/>
          <w:color w:val="000000"/>
          <w:sz w:val="28"/>
        </w:rPr>
        <w:t>.</w:t>
      </w:r>
    </w:p>
    <w:bookmarkEnd w:id="39"/>
    <w:bookmarkStart w:name="z42" w:id="40"/>
    <w:p>
      <w:pPr>
        <w:spacing w:after="0"/>
        <w:ind w:left="0"/>
        <w:jc w:val="both"/>
      </w:pPr>
      <w:r>
        <w:rPr>
          <w:rFonts w:ascii="Times New Roman"/>
          <w:b w:val="false"/>
          <w:i w:val="false"/>
          <w:color w:val="000000"/>
          <w:sz w:val="28"/>
        </w:rPr>
        <w:t xml:space="preserve">
      32. "Қазақстан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туралы" Қазақстан Республикасы Президентінің 2013 жылғы 28 тамыздағы № 624 Жарлығының </w:t>
      </w:r>
      <w:r>
        <w:rPr>
          <w:rFonts w:ascii="Times New Roman"/>
          <w:b w:val="false"/>
          <w:i w:val="false"/>
          <w:color w:val="000000"/>
          <w:sz w:val="28"/>
        </w:rPr>
        <w:t>2-тармағы</w:t>
      </w:r>
      <w:r>
        <w:rPr>
          <w:rFonts w:ascii="Times New Roman"/>
          <w:b w:val="false"/>
          <w:i w:val="false"/>
          <w:color w:val="000000"/>
          <w:sz w:val="28"/>
        </w:rPr>
        <w:t>.</w:t>
      </w:r>
    </w:p>
    <w:bookmarkEnd w:id="40"/>
    <w:bookmarkStart w:name="z43" w:id="41"/>
    <w:p>
      <w:pPr>
        <w:spacing w:after="0"/>
        <w:ind w:left="0"/>
        <w:jc w:val="both"/>
      </w:pPr>
      <w:r>
        <w:rPr>
          <w:rFonts w:ascii="Times New Roman"/>
          <w:b w:val="false"/>
          <w:i w:val="false"/>
          <w:color w:val="000000"/>
          <w:sz w:val="28"/>
        </w:rPr>
        <w:t xml:space="preserve">
      33. "Қазақстан Республикасы Ұлттық Банкінің кейбір мәселелері туралы" Қазақстан Республикасы Президентінің 2014 жылғы 30 қаңтардағы № 744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41"/>
    <w:bookmarkStart w:name="z44" w:id="42"/>
    <w:p>
      <w:pPr>
        <w:spacing w:after="0"/>
        <w:ind w:left="0"/>
        <w:jc w:val="both"/>
      </w:pPr>
      <w:r>
        <w:rPr>
          <w:rFonts w:ascii="Times New Roman"/>
          <w:b w:val="false"/>
          <w:i w:val="false"/>
          <w:color w:val="000000"/>
          <w:sz w:val="28"/>
        </w:rPr>
        <w:t xml:space="preserve">
      34. "Қазақстан Республикасының Тұңғыш Президенті – Елбасының кітапханасы" мемлекеттік мекемесінің кейбір мәселелері туралы" Қазақстан Республикасы Президентінің 2014 жылғы 13 наурыздағы № 767 Жарлығымен бекітілген Қазақстан Республикасы Президентінің кейбір жарлықтарына енгізілетін өзгеріс пен толықтырулардың және Қазақстан Республикасы Президентінің күші жойылған кейбір актілері тізбесінің 1-тармағының </w:t>
      </w:r>
      <w:r>
        <w:rPr>
          <w:rFonts w:ascii="Times New Roman"/>
          <w:b w:val="false"/>
          <w:i w:val="false"/>
          <w:color w:val="000000"/>
          <w:sz w:val="28"/>
        </w:rPr>
        <w:t>1) тармақшасы.</w:t>
      </w:r>
    </w:p>
    <w:bookmarkEnd w:id="42"/>
    <w:bookmarkStart w:name="z45" w:id="43"/>
    <w:p>
      <w:pPr>
        <w:spacing w:after="0"/>
        <w:ind w:left="0"/>
        <w:jc w:val="both"/>
      </w:pPr>
      <w:r>
        <w:rPr>
          <w:rFonts w:ascii="Times New Roman"/>
          <w:b w:val="false"/>
          <w:i w:val="false"/>
          <w:color w:val="000000"/>
          <w:sz w:val="28"/>
        </w:rPr>
        <w:t xml:space="preserve">
      35. "Қазақстан Республикасының Президенті жанынан "Қоғамдық келісім" республикалық мемлекеттік мекемесін құру және Қазақстан Республикасы Президентінің кейбір жарлықтарына толықтырулар енгізу туралы" Қазақстан Республикасы Президентінің 2014 жылғы 17 маусымдағы № 837 Жарлығының 8-тармағының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3"/>
    <w:bookmarkStart w:name="z46" w:id="44"/>
    <w:p>
      <w:pPr>
        <w:spacing w:after="0"/>
        <w:ind w:left="0"/>
        <w:jc w:val="both"/>
      </w:pPr>
      <w:r>
        <w:rPr>
          <w:rFonts w:ascii="Times New Roman"/>
          <w:b w:val="false"/>
          <w:i w:val="false"/>
          <w:color w:val="000000"/>
          <w:sz w:val="28"/>
        </w:rPr>
        <w:t xml:space="preserve">
      36. "Қазақстан Республикасы Президентінің кейбір жарлықтарына өзгерістер мен толықтырулар енгізу туралы" Қазақстан Республикасы Президентінің 2014 жылғы 3 шілдедегі № 853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4"/>
    <w:bookmarkStart w:name="z47" w:id="45"/>
    <w:p>
      <w:pPr>
        <w:spacing w:after="0"/>
        <w:ind w:left="0"/>
        <w:jc w:val="both"/>
      </w:pPr>
      <w:r>
        <w:rPr>
          <w:rFonts w:ascii="Times New Roman"/>
          <w:b w:val="false"/>
          <w:i w:val="false"/>
          <w:color w:val="000000"/>
          <w:sz w:val="28"/>
        </w:rPr>
        <w:t xml:space="preserve">
      37.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мен толықтырулар енгізу туралы" Қазақстан Республикасы Президентінің 2014 жылғы 25 шілдедегі № 865 </w:t>
      </w:r>
      <w:r>
        <w:rPr>
          <w:rFonts w:ascii="Times New Roman"/>
          <w:b w:val="false"/>
          <w:i w:val="false"/>
          <w:color w:val="000000"/>
          <w:sz w:val="28"/>
        </w:rPr>
        <w:t>Жарлығы</w:t>
      </w:r>
      <w:r>
        <w:rPr>
          <w:rFonts w:ascii="Times New Roman"/>
          <w:b w:val="false"/>
          <w:i w:val="false"/>
          <w:color w:val="000000"/>
          <w:sz w:val="28"/>
        </w:rPr>
        <w:t>.</w:t>
      </w:r>
    </w:p>
    <w:bookmarkEnd w:id="45"/>
    <w:bookmarkStart w:name="z48" w:id="46"/>
    <w:p>
      <w:pPr>
        <w:spacing w:after="0"/>
        <w:ind w:left="0"/>
        <w:jc w:val="both"/>
      </w:pPr>
      <w:r>
        <w:rPr>
          <w:rFonts w:ascii="Times New Roman"/>
          <w:b w:val="false"/>
          <w:i w:val="false"/>
          <w:color w:val="000000"/>
          <w:sz w:val="28"/>
        </w:rPr>
        <w:t xml:space="preserve">
      38.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46"/>
    <w:bookmarkStart w:name="z49" w:id="47"/>
    <w:p>
      <w:pPr>
        <w:spacing w:after="0"/>
        <w:ind w:left="0"/>
        <w:jc w:val="both"/>
      </w:pPr>
      <w:r>
        <w:rPr>
          <w:rFonts w:ascii="Times New Roman"/>
          <w:b w:val="false"/>
          <w:i w:val="false"/>
          <w:color w:val="000000"/>
          <w:sz w:val="28"/>
        </w:rPr>
        <w:t xml:space="preserve">
      39.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мен толықтырулар енгізу туралы" Қазақстан Республикасы Президентінің 2014 жылғы 7 қазандағы № 926 </w:t>
      </w:r>
      <w:r>
        <w:rPr>
          <w:rFonts w:ascii="Times New Roman"/>
          <w:b w:val="false"/>
          <w:i w:val="false"/>
          <w:color w:val="000000"/>
          <w:sz w:val="28"/>
        </w:rPr>
        <w:t>Жарлығы.</w:t>
      </w:r>
    </w:p>
    <w:bookmarkEnd w:id="47"/>
    <w:bookmarkStart w:name="z50" w:id="48"/>
    <w:p>
      <w:pPr>
        <w:spacing w:after="0"/>
        <w:ind w:left="0"/>
        <w:jc w:val="both"/>
      </w:pPr>
      <w:r>
        <w:rPr>
          <w:rFonts w:ascii="Times New Roman"/>
          <w:b w:val="false"/>
          <w:i w:val="false"/>
          <w:color w:val="000000"/>
          <w:sz w:val="28"/>
        </w:rPr>
        <w:t xml:space="preserve">
      40. "Қазақстан Республикасы ұлттық қауіпсіздік органдарының қызметін одан әрі жетілдіру жөніндегі шаралар туралы" Қазақстан Республикасы Президентінің 2014 жылғы 14 қарашадағы № 954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48"/>
    <w:bookmarkStart w:name="z51" w:id="49"/>
    <w:p>
      <w:pPr>
        <w:spacing w:after="0"/>
        <w:ind w:left="0"/>
        <w:jc w:val="both"/>
      </w:pPr>
      <w:r>
        <w:rPr>
          <w:rFonts w:ascii="Times New Roman"/>
          <w:b w:val="false"/>
          <w:i w:val="false"/>
          <w:color w:val="000000"/>
          <w:sz w:val="28"/>
        </w:rPr>
        <w:t xml:space="preserve">
      41. "Қазақстан Республикасы Бас прокуратурасының жанындағы Құқық қорғау органдары академиясын құру туралы" Қазақстан Республикасы Президентінің 2015 жылғы 4 мамырдағы № 15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9"/>
    <w:bookmarkStart w:name="z52" w:id="50"/>
    <w:p>
      <w:pPr>
        <w:spacing w:after="0"/>
        <w:ind w:left="0"/>
        <w:jc w:val="both"/>
      </w:pPr>
      <w:r>
        <w:rPr>
          <w:rFonts w:ascii="Times New Roman"/>
          <w:b w:val="false"/>
          <w:i w:val="false"/>
          <w:color w:val="000000"/>
          <w:sz w:val="28"/>
        </w:rPr>
        <w:t xml:space="preserve">
      42. "Қазақстан Республикасы Жоғары Сот Кеңесінің қызметін жетілдіру шаралары туралы" Қазақстан Республикасы Президентінің 2015 жылғы 23 желтоқсандағы № 137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0"/>
    <w:bookmarkStart w:name="z53" w:id="51"/>
    <w:p>
      <w:pPr>
        <w:spacing w:after="0"/>
        <w:ind w:left="0"/>
        <w:jc w:val="both"/>
      </w:pPr>
      <w:r>
        <w:rPr>
          <w:rFonts w:ascii="Times New Roman"/>
          <w:b w:val="false"/>
          <w:i w:val="false"/>
          <w:color w:val="000000"/>
          <w:sz w:val="28"/>
        </w:rPr>
        <w:t xml:space="preserve">
      43. "Қазақстан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 Қазақстан Республикасы Президентінің 2015 жылғы 29 желтоқсандағы № 158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1"/>
    <w:bookmarkStart w:name="z54" w:id="52"/>
    <w:p>
      <w:pPr>
        <w:spacing w:after="0"/>
        <w:ind w:left="0"/>
        <w:jc w:val="both"/>
      </w:pPr>
      <w:r>
        <w:rPr>
          <w:rFonts w:ascii="Times New Roman"/>
          <w:b w:val="false"/>
          <w:i w:val="false"/>
          <w:color w:val="000000"/>
          <w:sz w:val="28"/>
        </w:rPr>
        <w:t xml:space="preserve">
      44. "Қазақстан Республикасы Президентінің кейбір актілеріне өзгерістер мен толықтырулар енгізу туралы" Қазақстан Республикасы Президентінің 2016 жылғы 11 қаңтардағы № 169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2"/>
    <w:bookmarkStart w:name="z55" w:id="53"/>
    <w:p>
      <w:pPr>
        <w:spacing w:after="0"/>
        <w:ind w:left="0"/>
        <w:jc w:val="both"/>
      </w:pPr>
      <w:r>
        <w:rPr>
          <w:rFonts w:ascii="Times New Roman"/>
          <w:b w:val="false"/>
          <w:i w:val="false"/>
          <w:color w:val="000000"/>
          <w:sz w:val="28"/>
        </w:rPr>
        <w:t xml:space="preserve">
      45. "Орталық коммуникациялар қызметі" республикалық мемлекеттік мекемеcінің кейбір мәcелелері" туралы Қазақстан Республикасы Президентінің 2016 жылғы 1 маусымдағы № 272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53"/>
    <w:bookmarkStart w:name="z56" w:id="54"/>
    <w:p>
      <w:pPr>
        <w:spacing w:after="0"/>
        <w:ind w:left="0"/>
        <w:jc w:val="both"/>
      </w:pPr>
      <w:r>
        <w:rPr>
          <w:rFonts w:ascii="Times New Roman"/>
          <w:b w:val="false"/>
          <w:i w:val="false"/>
          <w:color w:val="000000"/>
          <w:sz w:val="28"/>
        </w:rPr>
        <w:t xml:space="preserve">
      46.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актілеріне өзгерістер мен толықтырулар енгізу туралы" Қазақстан Республикасы Президентінің 2016 жылғы 5 қазандағы № 349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4"/>
    <w:bookmarkStart w:name="z57" w:id="55"/>
    <w:p>
      <w:pPr>
        <w:spacing w:after="0"/>
        <w:ind w:left="0"/>
        <w:jc w:val="both"/>
      </w:pPr>
      <w:r>
        <w:rPr>
          <w:rFonts w:ascii="Times New Roman"/>
          <w:b w:val="false"/>
          <w:i w:val="false"/>
          <w:color w:val="000000"/>
          <w:sz w:val="28"/>
        </w:rPr>
        <w:t xml:space="preserve">
      47. "Қазақстан Республикасы Президентінің кейбір жарлықтарына өзгерістер мен толықтырулар енгізу туралы" Қазақстан Республикасы Президентінің 2016 жылғы 27 қазандағы № 362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5"/>
    <w:bookmarkStart w:name="z58" w:id="56"/>
    <w:p>
      <w:pPr>
        <w:spacing w:after="0"/>
        <w:ind w:left="0"/>
        <w:jc w:val="both"/>
      </w:pPr>
      <w:r>
        <w:rPr>
          <w:rFonts w:ascii="Times New Roman"/>
          <w:b w:val="false"/>
          <w:i w:val="false"/>
          <w:color w:val="000000"/>
          <w:sz w:val="28"/>
        </w:rPr>
        <w:t xml:space="preserve">
      48. "Қазақстан Республикасының Тұңғыш Президенті – Елбасының кітапханасы" мемлекеттік мекемесінің кейбір мәселелері туралы" Қазақстан Республикасы Президентінің 2016 жылғы 4 қарашадағы № 369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56"/>
    <w:bookmarkStart w:name="z59" w:id="57"/>
    <w:p>
      <w:pPr>
        <w:spacing w:after="0"/>
        <w:ind w:left="0"/>
        <w:jc w:val="both"/>
      </w:pPr>
      <w:r>
        <w:rPr>
          <w:rFonts w:ascii="Times New Roman"/>
          <w:b w:val="false"/>
          <w:i w:val="false"/>
          <w:color w:val="000000"/>
          <w:sz w:val="28"/>
        </w:rPr>
        <w:t xml:space="preserve">
      49. "Қазақстан Республикасы ұлттық қауіпсіздік органдарының қызметін одан әрі жетілдіру жөніндегі шаралар туралы" Қазақстан Республикасы Президентінің 2016 жылғы 22 қарашадағы № 373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7"/>
    <w:bookmarkStart w:name="z60" w:id="58"/>
    <w:p>
      <w:pPr>
        <w:spacing w:after="0"/>
        <w:ind w:left="0"/>
        <w:jc w:val="both"/>
      </w:pPr>
      <w:r>
        <w:rPr>
          <w:rFonts w:ascii="Times New Roman"/>
          <w:b w:val="false"/>
          <w:i w:val="false"/>
          <w:color w:val="000000"/>
          <w:sz w:val="28"/>
        </w:rPr>
        <w:t xml:space="preserve">
      50.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мен толықтырулар енгізу туралы" Қазақстан Республикасы Президентінің 2016 жылғы 22 желтоқсандағы № 391 </w:t>
      </w:r>
      <w:r>
        <w:rPr>
          <w:rFonts w:ascii="Times New Roman"/>
          <w:b w:val="false"/>
          <w:i w:val="false"/>
          <w:color w:val="000000"/>
          <w:sz w:val="28"/>
        </w:rPr>
        <w:t>Жарлығы</w:t>
      </w:r>
      <w:r>
        <w:rPr>
          <w:rFonts w:ascii="Times New Roman"/>
          <w:b w:val="false"/>
          <w:i w:val="false"/>
          <w:color w:val="000000"/>
          <w:sz w:val="28"/>
        </w:rPr>
        <w:t>.</w:t>
      </w:r>
    </w:p>
    <w:bookmarkEnd w:id="58"/>
    <w:bookmarkStart w:name="z61" w:id="59"/>
    <w:p>
      <w:pPr>
        <w:spacing w:after="0"/>
        <w:ind w:left="0"/>
        <w:jc w:val="both"/>
      </w:pPr>
      <w:r>
        <w:rPr>
          <w:rFonts w:ascii="Times New Roman"/>
          <w:b w:val="false"/>
          <w:i w:val="false"/>
          <w:color w:val="000000"/>
          <w:sz w:val="28"/>
        </w:rPr>
        <w:t xml:space="preserve">
      51. "Қазақстан Республикасы Президентінің кейбір актілеріне өзгерістер мен толықтыруларды енгізу туралы" Қазақстан Республикасы Президентінің 2017 жылғы 14 наурыздағы № 446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59"/>
    <w:bookmarkStart w:name="z62" w:id="60"/>
    <w:p>
      <w:pPr>
        <w:spacing w:after="0"/>
        <w:ind w:left="0"/>
        <w:jc w:val="both"/>
      </w:pPr>
      <w:r>
        <w:rPr>
          <w:rFonts w:ascii="Times New Roman"/>
          <w:b w:val="false"/>
          <w:i w:val="false"/>
          <w:color w:val="000000"/>
          <w:sz w:val="28"/>
        </w:rPr>
        <w:t xml:space="preserve">
      52. "Қазақстан Республикасы Президентінің кейбір актілеріне өзгерістер мен толықтырулар енгізу туралы" Қазақстан Республикасы Президентінің 2017 жылғы 5 мамырдағы № 471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60"/>
    <w:bookmarkStart w:name="z63" w:id="61"/>
    <w:p>
      <w:pPr>
        <w:spacing w:after="0"/>
        <w:ind w:left="0"/>
        <w:jc w:val="both"/>
      </w:pPr>
      <w:r>
        <w:rPr>
          <w:rFonts w:ascii="Times New Roman"/>
          <w:b w:val="false"/>
          <w:i w:val="false"/>
          <w:color w:val="000000"/>
          <w:sz w:val="28"/>
        </w:rPr>
        <w:t xml:space="preserve">
      53.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енгізу туралы" Қазақстан Республикасы Президентінің 2017 жылғы 12 қыркүйектегі № 541 </w:t>
      </w:r>
      <w:r>
        <w:rPr>
          <w:rFonts w:ascii="Times New Roman"/>
          <w:b w:val="false"/>
          <w:i w:val="false"/>
          <w:color w:val="000000"/>
          <w:sz w:val="28"/>
        </w:rPr>
        <w:t>Жарлығы</w:t>
      </w:r>
      <w:r>
        <w:rPr>
          <w:rFonts w:ascii="Times New Roman"/>
          <w:b w:val="false"/>
          <w:i w:val="false"/>
          <w:color w:val="000000"/>
          <w:sz w:val="28"/>
        </w:rPr>
        <w:t>.</w:t>
      </w:r>
    </w:p>
    <w:bookmarkEnd w:id="61"/>
    <w:bookmarkStart w:name="z64" w:id="62"/>
    <w:p>
      <w:pPr>
        <w:spacing w:after="0"/>
        <w:ind w:left="0"/>
        <w:jc w:val="both"/>
      </w:pPr>
      <w:r>
        <w:rPr>
          <w:rFonts w:ascii="Times New Roman"/>
          <w:b w:val="false"/>
          <w:i w:val="false"/>
          <w:color w:val="000000"/>
          <w:sz w:val="28"/>
        </w:rPr>
        <w:t xml:space="preserve">
      54. "Қазақстан Республикасының прокуратура органдарының кейбір мәселелері туралы" Қазақстан Республикасы Президентінің 2017 жылғы 13 қазандағы № 563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62"/>
    <w:bookmarkStart w:name="z65" w:id="63"/>
    <w:p>
      <w:pPr>
        <w:spacing w:after="0"/>
        <w:ind w:left="0"/>
        <w:jc w:val="both"/>
      </w:pPr>
      <w:r>
        <w:rPr>
          <w:rFonts w:ascii="Times New Roman"/>
          <w:b w:val="false"/>
          <w:i w:val="false"/>
          <w:color w:val="000000"/>
          <w:sz w:val="28"/>
        </w:rPr>
        <w:t xml:space="preserve">
      55. "Қазақстан Республикасы Президентінің кейбір жарлықтарына өзгерістер мен толықтырулар енгізу туралы" Қазақстан Республикасы Президентінің 2018 жылғы 26 ақпандағы № 643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63"/>
    <w:bookmarkStart w:name="z66" w:id="64"/>
    <w:p>
      <w:pPr>
        <w:spacing w:after="0"/>
        <w:ind w:left="0"/>
        <w:jc w:val="both"/>
      </w:pPr>
      <w:r>
        <w:rPr>
          <w:rFonts w:ascii="Times New Roman"/>
          <w:b w:val="false"/>
          <w:i w:val="false"/>
          <w:color w:val="000000"/>
          <w:sz w:val="28"/>
        </w:rPr>
        <w:t xml:space="preserve">
      56. "Қазақстан Республикасы Ұлттық қауіпсіздік комитетінің кейбір мәселелері туралы" Қазақстан Республикасы Президентінің 2018 жылғы 3 тамыздағы № 722 Жарлығымен бекітілген Қазақстан Республикасы Президентінің кейбір жарлықтарына енгізілетін өзгерістер мен толықтырудың </w:t>
      </w:r>
      <w:r>
        <w:rPr>
          <w:rFonts w:ascii="Times New Roman"/>
          <w:b w:val="false"/>
          <w:i w:val="false"/>
          <w:color w:val="000000"/>
          <w:sz w:val="28"/>
        </w:rPr>
        <w:t>3-тармағы</w:t>
      </w:r>
      <w:r>
        <w:rPr>
          <w:rFonts w:ascii="Times New Roman"/>
          <w:b w:val="false"/>
          <w:i w:val="false"/>
          <w:color w:val="000000"/>
          <w:sz w:val="28"/>
        </w:rPr>
        <w:t>.</w:t>
      </w:r>
    </w:p>
    <w:bookmarkEnd w:id="64"/>
    <w:bookmarkStart w:name="z67" w:id="65"/>
    <w:p>
      <w:pPr>
        <w:spacing w:after="0"/>
        <w:ind w:left="0"/>
        <w:jc w:val="both"/>
      </w:pPr>
      <w:r>
        <w:rPr>
          <w:rFonts w:ascii="Times New Roman"/>
          <w:b w:val="false"/>
          <w:i w:val="false"/>
          <w:color w:val="000000"/>
          <w:sz w:val="28"/>
        </w:rPr>
        <w:t xml:space="preserve">
      57.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2018 жылғы 4 тамыздағы № 723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65"/>
    <w:bookmarkStart w:name="z68" w:id="66"/>
    <w:p>
      <w:pPr>
        <w:spacing w:after="0"/>
        <w:ind w:left="0"/>
        <w:jc w:val="both"/>
      </w:pPr>
      <w:r>
        <w:rPr>
          <w:rFonts w:ascii="Times New Roman"/>
          <w:b w:val="false"/>
          <w:i w:val="false"/>
          <w:color w:val="000000"/>
          <w:sz w:val="28"/>
        </w:rPr>
        <w:t xml:space="preserve">
      58. "Қазақстан Республикасы Президентінің кейбір жарлықтарына өзгерістер енгізу туралы" Қазақстан Республикасы Президентінің 2018 жылғы 7 тамыздағы № 727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66"/>
    <w:bookmarkStart w:name="z69" w:id="67"/>
    <w:p>
      <w:pPr>
        <w:spacing w:after="0"/>
        <w:ind w:left="0"/>
        <w:jc w:val="both"/>
      </w:pPr>
      <w:r>
        <w:rPr>
          <w:rFonts w:ascii="Times New Roman"/>
          <w:b w:val="false"/>
          <w:i w:val="false"/>
          <w:color w:val="000000"/>
          <w:sz w:val="28"/>
        </w:rPr>
        <w:t xml:space="preserve">
      59. "Қазақстан Республикасы Президентінің кейбір жарлықтарына өзгерістер мен толықтырулар енгізу туралы" Қазақстан Республикасы Президентінің 2019 жылғы 24 қаңтардағы № 828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67"/>
    <w:bookmarkStart w:name="z70" w:id="68"/>
    <w:p>
      <w:pPr>
        <w:spacing w:after="0"/>
        <w:ind w:left="0"/>
        <w:jc w:val="both"/>
      </w:pPr>
      <w:r>
        <w:rPr>
          <w:rFonts w:ascii="Times New Roman"/>
          <w:b w:val="false"/>
          <w:i w:val="false"/>
          <w:color w:val="000000"/>
          <w:sz w:val="28"/>
        </w:rPr>
        <w:t xml:space="preserve">
      60. "Қазақстан Республикасы Президентінің кейбір жарлықтарына өзгерістер мен толықтырулар енгізу туралы" Қазақстан Республикасы Президентінің 2019 жылғы 18 наурыздағы № 878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68"/>
    <w:bookmarkStart w:name="z71" w:id="69"/>
    <w:p>
      <w:pPr>
        <w:spacing w:after="0"/>
        <w:ind w:left="0"/>
        <w:jc w:val="both"/>
      </w:pPr>
      <w:r>
        <w:rPr>
          <w:rFonts w:ascii="Times New Roman"/>
          <w:b w:val="false"/>
          <w:i w:val="false"/>
          <w:color w:val="000000"/>
          <w:sz w:val="28"/>
        </w:rPr>
        <w:t xml:space="preserve">
      61. "Қазақстан Республикасы Тұңғыш Президентінің – Елбасының Кеңсесі туралы" Қазақстан Республикасы Президентінің 2019 жылғы 19 наурыздағы № 884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69"/>
    <w:bookmarkStart w:name="z72" w:id="70"/>
    <w:p>
      <w:pPr>
        <w:spacing w:after="0"/>
        <w:ind w:left="0"/>
        <w:jc w:val="both"/>
      </w:pPr>
      <w:r>
        <w:rPr>
          <w:rFonts w:ascii="Times New Roman"/>
          <w:b w:val="false"/>
          <w:i w:val="false"/>
          <w:color w:val="000000"/>
          <w:sz w:val="28"/>
        </w:rPr>
        <w:t xml:space="preserve">
      62. "Қазақстан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 Қазақстан Республикасы Президентінің 2019 жылғы 17 сәуірдегі № 26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70"/>
    <w:bookmarkStart w:name="z73" w:id="71"/>
    <w:p>
      <w:pPr>
        <w:spacing w:after="0"/>
        <w:ind w:left="0"/>
        <w:jc w:val="both"/>
      </w:pPr>
      <w:r>
        <w:rPr>
          <w:rFonts w:ascii="Times New Roman"/>
          <w:b w:val="false"/>
          <w:i w:val="false"/>
          <w:color w:val="000000"/>
          <w:sz w:val="28"/>
        </w:rPr>
        <w:t xml:space="preserve">
      63. "Қазақстан Республикасы Президентінің кейбір актілеріне өзгерістер мен толықтырулар енгізу туралы" Қазақстан Республикасы Президентінің 2019 жылғы 13 маусымдағы № 13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71"/>
    <w:bookmarkStart w:name="z74" w:id="72"/>
    <w:p>
      <w:pPr>
        <w:spacing w:after="0"/>
        <w:ind w:left="0"/>
        <w:jc w:val="both"/>
      </w:pPr>
      <w:r>
        <w:rPr>
          <w:rFonts w:ascii="Times New Roman"/>
          <w:b w:val="false"/>
          <w:i w:val="false"/>
          <w:color w:val="000000"/>
          <w:sz w:val="28"/>
        </w:rPr>
        <w:t xml:space="preserve">
      64.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72"/>
    <w:bookmarkStart w:name="z75" w:id="73"/>
    <w:p>
      <w:pPr>
        <w:spacing w:after="0"/>
        <w:ind w:left="0"/>
        <w:jc w:val="both"/>
      </w:pPr>
      <w:r>
        <w:rPr>
          <w:rFonts w:ascii="Times New Roman"/>
          <w:b w:val="false"/>
          <w:i w:val="false"/>
          <w:color w:val="000000"/>
          <w:sz w:val="28"/>
        </w:rPr>
        <w:t xml:space="preserve">
      65. "Қазақстан Республикасының Президенті жанындағы "Орталық коммуникациялар қызметі" республикалық мемлекеттік мекемесін құру және Қазақстан Республикасы Президентінің кейбір жарлықтарына өзгеріс пен толықтырулар енгізу туралы" Қазақстан Республикасы Президентінің 2019 жылғы 22 шілдедегі № 75 Жарлығымен бекітілген Қазақстан Республикасы Президентінің кейбір актілеріне енгізілетін өзгеріс пен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73"/>
    <w:bookmarkStart w:name="z76" w:id="74"/>
    <w:p>
      <w:pPr>
        <w:spacing w:after="0"/>
        <w:ind w:left="0"/>
        <w:jc w:val="both"/>
      </w:pPr>
      <w:r>
        <w:rPr>
          <w:rFonts w:ascii="Times New Roman"/>
          <w:b w:val="false"/>
          <w:i w:val="false"/>
          <w:color w:val="000000"/>
          <w:sz w:val="28"/>
        </w:rPr>
        <w:t xml:space="preserve">
      66. "Қазақстан Республикасы Президентінің кейбір жарлықтарына өзгерістер мен толықтырулар енгізу туралы" Қазақстан Республикасы Президентінің 2019 жылғы 22 шілдедегі № 76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74"/>
    <w:bookmarkStart w:name="z77" w:id="75"/>
    <w:p>
      <w:pPr>
        <w:spacing w:after="0"/>
        <w:ind w:left="0"/>
        <w:jc w:val="both"/>
      </w:pPr>
      <w:r>
        <w:rPr>
          <w:rFonts w:ascii="Times New Roman"/>
          <w:b w:val="false"/>
          <w:i w:val="false"/>
          <w:color w:val="000000"/>
          <w:sz w:val="28"/>
        </w:rPr>
        <w:t xml:space="preserve">
      67. "Мемлекеттiк билiк органдары жүйесіндегі кадр саясатының кейбiр мәселелерi туралы" Қазақстан Республикасы Президентінің 2002 жылғы 29 наурыздағы № 828 Жарлығына өзгерістер енгізу және Қазақстан Республикасы Президентінің кейбір актілерінің күші жойылды деп тану туралы" Қазақстан Республикасы Президентінің 2019 жылғы 17 тамыздағы № 120 Жарлығының </w:t>
      </w:r>
      <w:r>
        <w:rPr>
          <w:rFonts w:ascii="Times New Roman"/>
          <w:b w:val="false"/>
          <w:i w:val="false"/>
          <w:color w:val="000000"/>
          <w:sz w:val="28"/>
        </w:rPr>
        <w:t>1-тармағы</w:t>
      </w:r>
      <w:r>
        <w:rPr>
          <w:rFonts w:ascii="Times New Roman"/>
          <w:b w:val="false"/>
          <w:i w:val="false"/>
          <w:color w:val="000000"/>
          <w:sz w:val="28"/>
        </w:rPr>
        <w:t>.</w:t>
      </w:r>
    </w:p>
    <w:bookmarkEnd w:id="75"/>
    <w:bookmarkStart w:name="z78" w:id="76"/>
    <w:p>
      <w:pPr>
        <w:spacing w:after="0"/>
        <w:ind w:left="0"/>
        <w:jc w:val="both"/>
      </w:pPr>
      <w:r>
        <w:rPr>
          <w:rFonts w:ascii="Times New Roman"/>
          <w:b w:val="false"/>
          <w:i w:val="false"/>
          <w:color w:val="000000"/>
          <w:sz w:val="28"/>
        </w:rPr>
        <w:t xml:space="preserve">
      68.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Жарлығын іске асырудың кейбір мәселелері туралы" Қазақстан Республикасы Президентінің 2019 жылғы 10 қыркүйектегі № 151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6-тармағы</w:t>
      </w:r>
      <w:r>
        <w:rPr>
          <w:rFonts w:ascii="Times New Roman"/>
          <w:b w:val="false"/>
          <w:i w:val="false"/>
          <w:color w:val="000000"/>
          <w:sz w:val="28"/>
        </w:rPr>
        <w:t>.</w:t>
      </w:r>
    </w:p>
    <w:bookmarkEnd w:id="76"/>
    <w:bookmarkStart w:name="z79" w:id="77"/>
    <w:p>
      <w:pPr>
        <w:spacing w:after="0"/>
        <w:ind w:left="0"/>
        <w:jc w:val="both"/>
      </w:pPr>
      <w:r>
        <w:rPr>
          <w:rFonts w:ascii="Times New Roman"/>
          <w:b w:val="false"/>
          <w:i w:val="false"/>
          <w:color w:val="000000"/>
          <w:sz w:val="28"/>
        </w:rPr>
        <w:t xml:space="preserve">
      69.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толықтыру енгізу туралы" Қазақстан Республикасы Президентінің 2019 жылғы 18 қыркүйектегі № 154 </w:t>
      </w:r>
      <w:r>
        <w:rPr>
          <w:rFonts w:ascii="Times New Roman"/>
          <w:b w:val="false"/>
          <w:i w:val="false"/>
          <w:color w:val="000000"/>
          <w:sz w:val="28"/>
        </w:rPr>
        <w:t>Жарлығы</w:t>
      </w:r>
      <w:r>
        <w:rPr>
          <w:rFonts w:ascii="Times New Roman"/>
          <w:b w:val="false"/>
          <w:i w:val="false"/>
          <w:color w:val="000000"/>
          <w:sz w:val="28"/>
        </w:rPr>
        <w:t>.</w:t>
      </w:r>
    </w:p>
    <w:bookmarkEnd w:id="77"/>
    <w:bookmarkStart w:name="z80" w:id="78"/>
    <w:p>
      <w:pPr>
        <w:spacing w:after="0"/>
        <w:ind w:left="0"/>
        <w:jc w:val="both"/>
      </w:pPr>
      <w:r>
        <w:rPr>
          <w:rFonts w:ascii="Times New Roman"/>
          <w:b w:val="false"/>
          <w:i w:val="false"/>
          <w:color w:val="000000"/>
          <w:sz w:val="28"/>
        </w:rPr>
        <w:t xml:space="preserve">
      70. "Қазақстан Республикасы Ұлттық қауіпсіздік комитетінің кейбір мәселелері туралы" Қазақстан Республикасы Президентінің 2019 жылғы 18 қыркүйектегі № 163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78"/>
    <w:bookmarkStart w:name="z81" w:id="79"/>
    <w:p>
      <w:pPr>
        <w:spacing w:after="0"/>
        <w:ind w:left="0"/>
        <w:jc w:val="both"/>
      </w:pPr>
      <w:r>
        <w:rPr>
          <w:rFonts w:ascii="Times New Roman"/>
          <w:b w:val="false"/>
          <w:i w:val="false"/>
          <w:color w:val="000000"/>
          <w:sz w:val="28"/>
        </w:rPr>
        <w:t xml:space="preserve">
      71. "Қазақстан Республикасы Президентінің кейбір актілеріне өзгерістер мен толықтырулар енгізу туралы" Қазақстан Республикасы Президентінің 2019 жылғы 9 қазандағы № 184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79"/>
    <w:bookmarkStart w:name="z82" w:id="80"/>
    <w:p>
      <w:pPr>
        <w:spacing w:after="0"/>
        <w:ind w:left="0"/>
        <w:jc w:val="both"/>
      </w:pPr>
      <w:r>
        <w:rPr>
          <w:rFonts w:ascii="Times New Roman"/>
          <w:b w:val="false"/>
          <w:i w:val="false"/>
          <w:color w:val="000000"/>
          <w:sz w:val="28"/>
        </w:rPr>
        <w:t xml:space="preserve">
      72. "Қазақстан Республикасының мемлекеттік басқару жүйесін одан әрі жетілдіру туралы" Қазақстан Республикасы Президентінің 2019 жылғы 11 қарашадағы № 203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80"/>
    <w:bookmarkStart w:name="z83" w:id="81"/>
    <w:p>
      <w:pPr>
        <w:spacing w:after="0"/>
        <w:ind w:left="0"/>
        <w:jc w:val="both"/>
      </w:pPr>
      <w:r>
        <w:rPr>
          <w:rFonts w:ascii="Times New Roman"/>
          <w:b w:val="false"/>
          <w:i w:val="false"/>
          <w:color w:val="000000"/>
          <w:sz w:val="28"/>
        </w:rPr>
        <w:t>
      73. "Мемлекеттiк билiк органдары жүйесіндегі кадр саясатының кейбiр мәселелерi туралы" Қазақстан Республикасы Президентінің 2002 жылғы 29 наурыздағы № 828 Жарлығына өзгеріс енгізу туралы" Қазақстан Республикасы Президентінің 2020 жылғы 14 сәуірдегі № 307 Жарлығы.</w:t>
      </w:r>
    </w:p>
    <w:bookmarkEnd w:id="81"/>
    <w:bookmarkStart w:name="z84" w:id="82"/>
    <w:p>
      <w:pPr>
        <w:spacing w:after="0"/>
        <w:ind w:left="0"/>
        <w:jc w:val="both"/>
      </w:pPr>
      <w:r>
        <w:rPr>
          <w:rFonts w:ascii="Times New Roman"/>
          <w:b w:val="false"/>
          <w:i w:val="false"/>
          <w:color w:val="000000"/>
          <w:sz w:val="28"/>
        </w:rPr>
        <w:t>
      74. "Қазақстан Республикасы Президентінің кейбір актілеріне өзгерістер мен толықтырулар енгізу туралы" Қазақстан Республикасы Президентінің 2020 жылғы 19 маусымдағы № 354 Жарлығымен бекітілген Қазақстан Республикасы Президентінің кейбір актілеріне енгізілетін өзгерістер мен толықтырулардың 3-тармағы.</w:t>
      </w:r>
    </w:p>
    <w:bookmarkEnd w:id="82"/>
    <w:bookmarkStart w:name="z85" w:id="83"/>
    <w:p>
      <w:pPr>
        <w:spacing w:after="0"/>
        <w:ind w:left="0"/>
        <w:jc w:val="both"/>
      </w:pPr>
      <w:r>
        <w:rPr>
          <w:rFonts w:ascii="Times New Roman"/>
          <w:b w:val="false"/>
          <w:i w:val="false"/>
          <w:color w:val="000000"/>
          <w:sz w:val="28"/>
        </w:rPr>
        <w:t xml:space="preserve">
      75. "Қазақстан Республикасы Стратегиялық жоспарлау және реформалар агенттігінің кейбір мәселелері туралы" Қазақстан Республикасы Президентінің 2020 жылғы 5 қазандағы № 427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83"/>
    <w:bookmarkStart w:name="z86" w:id="84"/>
    <w:p>
      <w:pPr>
        <w:spacing w:after="0"/>
        <w:ind w:left="0"/>
        <w:jc w:val="both"/>
      </w:pPr>
      <w:r>
        <w:rPr>
          <w:rFonts w:ascii="Times New Roman"/>
          <w:b w:val="false"/>
          <w:i w:val="false"/>
          <w:color w:val="000000"/>
          <w:sz w:val="28"/>
        </w:rPr>
        <w:t xml:space="preserve">
      76. "Қазақстан Республикасының Бәсекелестікті қорғау және дамыту агенттігінің кейбір мәселелері туралы" Қазақстан Республикасы Президентінің 2020 жылғы 5 қазандағы № 428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84"/>
    <w:bookmarkStart w:name="z87" w:id="85"/>
    <w:p>
      <w:pPr>
        <w:spacing w:after="0"/>
        <w:ind w:left="0"/>
        <w:jc w:val="both"/>
      </w:pPr>
      <w:r>
        <w:rPr>
          <w:rFonts w:ascii="Times New Roman"/>
          <w:b w:val="false"/>
          <w:i w:val="false"/>
          <w:color w:val="000000"/>
          <w:sz w:val="28"/>
        </w:rPr>
        <w:t xml:space="preserve">
      77. "Қазақстан Республикасы Президентінің кейбір жарлықтарына өзгерістер мен толықтырулар енгізу және Қазақстан Республикасы Президентінің кейбір жарлықтарының күші жойылды деп тану туралы" Қазақстан Республикасы Президентінің 2021 жылғы 18 қаңтардағы № 495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w:t>
      </w:r>
    </w:p>
    <w:bookmarkEnd w:id="85"/>
    <w:bookmarkStart w:name="z88" w:id="86"/>
    <w:p>
      <w:pPr>
        <w:spacing w:after="0"/>
        <w:ind w:left="0"/>
        <w:jc w:val="both"/>
      </w:pPr>
      <w:r>
        <w:rPr>
          <w:rFonts w:ascii="Times New Roman"/>
          <w:b w:val="false"/>
          <w:i w:val="false"/>
          <w:color w:val="000000"/>
          <w:sz w:val="28"/>
        </w:rPr>
        <w:t xml:space="preserve">
      78. "Қазақстан Республикасының Қаржылық мониторинг агенттігінің кейбір мәселелері туралы" Қазақстан Республикасы Президентінің 2021 жылғы 20 ақпандағы № 515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86"/>
    <w:bookmarkStart w:name="z89" w:id="87"/>
    <w:p>
      <w:pPr>
        <w:spacing w:after="0"/>
        <w:ind w:left="0"/>
        <w:jc w:val="both"/>
      </w:pPr>
      <w:r>
        <w:rPr>
          <w:rFonts w:ascii="Times New Roman"/>
          <w:b w:val="false"/>
          <w:i w:val="false"/>
          <w:color w:val="000000"/>
          <w:sz w:val="28"/>
        </w:rPr>
        <w:t xml:space="preserve">
      79. "Қазақстан Республикасы Президентінің халықаралық ынтымақтастық жөніндегі арнаулы өкілі туралы" Қазақстан Республикасы Президентінің 2021 жылғы 5 сәуірдегі № 545 Жарлығымен бекітілген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толықтырулардың</w:t>
      </w:r>
      <w:r>
        <w:rPr>
          <w:rFonts w:ascii="Times New Roman"/>
          <w:b w:val="false"/>
          <w:i w:val="false"/>
          <w:color w:val="000000"/>
          <w:sz w:val="28"/>
        </w:rPr>
        <w:t xml:space="preserve"> 1-тармағы.</w:t>
      </w:r>
    </w:p>
    <w:bookmarkEnd w:id="87"/>
    <w:bookmarkStart w:name="z90" w:id="88"/>
    <w:p>
      <w:pPr>
        <w:spacing w:after="0"/>
        <w:ind w:left="0"/>
        <w:jc w:val="both"/>
      </w:pPr>
      <w:r>
        <w:rPr>
          <w:rFonts w:ascii="Times New Roman"/>
          <w:b w:val="false"/>
          <w:i w:val="false"/>
          <w:color w:val="000000"/>
          <w:sz w:val="28"/>
        </w:rPr>
        <w:t xml:space="preserve">
      80. "Қазақстан Республикасы Президентінің кейбір актілеріне өзгерістер енгізу туралы" Қазақстан Республикасы Президентінің 2021 жылғы 22 қарашадағы № 693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88"/>
    <w:bookmarkStart w:name="z91" w:id="89"/>
    <w:p>
      <w:pPr>
        <w:spacing w:after="0"/>
        <w:ind w:left="0"/>
        <w:jc w:val="both"/>
      </w:pPr>
      <w:r>
        <w:rPr>
          <w:rFonts w:ascii="Times New Roman"/>
          <w:b w:val="false"/>
          <w:i w:val="false"/>
          <w:color w:val="000000"/>
          <w:sz w:val="28"/>
        </w:rPr>
        <w:t xml:space="preserve">
      81. "Қазақстан Республикасы Президентінің кейбір жарлықтарына өзгерістер мен толықтырулар енгізу туралы" Қазақстан Республикасы Президентінің 2021 жылғы 15 желтоқсандағы № 717 Жарлығының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89"/>
    <w:bookmarkStart w:name="z92" w:id="90"/>
    <w:p>
      <w:pPr>
        <w:spacing w:after="0"/>
        <w:ind w:left="0"/>
        <w:jc w:val="both"/>
      </w:pPr>
      <w:r>
        <w:rPr>
          <w:rFonts w:ascii="Times New Roman"/>
          <w:b w:val="false"/>
          <w:i w:val="false"/>
          <w:color w:val="000000"/>
          <w:sz w:val="28"/>
        </w:rPr>
        <w:t xml:space="preserve">
      82. "Қазақстан Республикасының Қарулы Күштері Арнайы операциялар күштерінің қолбасшылығын құру туралы" Қазақстан Республикасы Президентінің 2022 жылғы 19 қаңтардағы № 779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90"/>
    <w:bookmarkStart w:name="z93" w:id="91"/>
    <w:p>
      <w:pPr>
        <w:spacing w:after="0"/>
        <w:ind w:left="0"/>
        <w:jc w:val="both"/>
      </w:pPr>
      <w:r>
        <w:rPr>
          <w:rFonts w:ascii="Times New Roman"/>
          <w:b w:val="false"/>
          <w:i w:val="false"/>
          <w:color w:val="000000"/>
          <w:sz w:val="28"/>
        </w:rPr>
        <w:t>
      83. "Қазақстан Республикасы Президентінің кейбір жарлықтарына өзгерістер мен толықтырулар енгізу туралы" Қазақстан Республикасы Президентінің 2022 жылғы 11 наурыздағы № 829 Жарлығымен бекітілген Қазақстан Республикасы Президентінің кейбір жарлықтарына енгізілетін өзгерістер мен толықтырулардың 1-тармағы.</w:t>
      </w:r>
    </w:p>
    <w:bookmarkEnd w:id="91"/>
    <w:bookmarkStart w:name="z94" w:id="92"/>
    <w:p>
      <w:pPr>
        <w:spacing w:after="0"/>
        <w:ind w:left="0"/>
        <w:jc w:val="both"/>
      </w:pPr>
      <w:r>
        <w:rPr>
          <w:rFonts w:ascii="Times New Roman"/>
          <w:b w:val="false"/>
          <w:i w:val="false"/>
          <w:color w:val="000000"/>
          <w:sz w:val="28"/>
        </w:rPr>
        <w:t>
      84. "Қазақстан Республикасы Президентінің кейбір жарлықтарына өзгерістер мен толықтыру енгізу туралы" Қазақстан Республикасы Президентінің 2022 жылғы 15 сәуірдегі № 874 Жарлығымен бекітілген Қазақстан Республикасы Президентінің кейбір жарлықтарына енгізілетін өзгерістер мен толықтырудың 2-тармағы.</w:t>
      </w:r>
    </w:p>
    <w:bookmarkEnd w:id="92"/>
    <w:bookmarkStart w:name="z95" w:id="93"/>
    <w:p>
      <w:pPr>
        <w:spacing w:after="0"/>
        <w:ind w:left="0"/>
        <w:jc w:val="both"/>
      </w:pPr>
      <w:r>
        <w:rPr>
          <w:rFonts w:ascii="Times New Roman"/>
          <w:b w:val="false"/>
          <w:i w:val="false"/>
          <w:color w:val="000000"/>
          <w:sz w:val="28"/>
        </w:rPr>
        <w:t xml:space="preserve">
      85. "Қазақстан Республикасы Президентінің кейбір жарлықтарына өзгерістер мен толықтыру енгізу туралы" Қазақстан Республикасы Президентінің 2022 жылғы 3 маусымдағы № 907 Жарлығымен бекітілген Қазақстан Республикасы Президентінің кейбір жарлықтарына енгізілетін өзгерістер мен толықтырудың </w:t>
      </w:r>
      <w:r>
        <w:rPr>
          <w:rFonts w:ascii="Times New Roman"/>
          <w:b w:val="false"/>
          <w:i w:val="false"/>
          <w:color w:val="000000"/>
          <w:sz w:val="28"/>
        </w:rPr>
        <w:t>1-тармағы</w:t>
      </w:r>
      <w:r>
        <w:rPr>
          <w:rFonts w:ascii="Times New Roman"/>
          <w:b w:val="false"/>
          <w:i w:val="false"/>
          <w:color w:val="000000"/>
          <w:sz w:val="28"/>
        </w:rPr>
        <w:t>.</w:t>
      </w:r>
    </w:p>
    <w:bookmarkEnd w:id="93"/>
    <w:bookmarkStart w:name="z96" w:id="94"/>
    <w:p>
      <w:pPr>
        <w:spacing w:after="0"/>
        <w:ind w:left="0"/>
        <w:jc w:val="both"/>
      </w:pPr>
      <w:r>
        <w:rPr>
          <w:rFonts w:ascii="Times New Roman"/>
          <w:b w:val="false"/>
          <w:i w:val="false"/>
          <w:color w:val="000000"/>
          <w:sz w:val="28"/>
        </w:rPr>
        <w:t xml:space="preserve">
      86. "Қазақстан Республикасы Президентінің кейбір жарлықтарына өзгерістер мен толықтыру енгізу және Қазақстан Республикасы Президентінің кейбір жарлықтарының күші жойылды деп тану туралы" Қазақстан Республикасы Президентінің 2022 жылғы 30 маусымдағы № 948 Жарлығымен бекітілген Қазақстан Республикасы Президентінің кейбір жарлықтарына енгізілетін өзгерістер мен толықтырудың </w:t>
      </w:r>
      <w:r>
        <w:rPr>
          <w:rFonts w:ascii="Times New Roman"/>
          <w:b w:val="false"/>
          <w:i w:val="false"/>
          <w:color w:val="000000"/>
          <w:sz w:val="28"/>
        </w:rPr>
        <w:t>2-тармағы</w:t>
      </w:r>
      <w:r>
        <w:rPr>
          <w:rFonts w:ascii="Times New Roman"/>
          <w:b w:val="false"/>
          <w:i w:val="false"/>
          <w:color w:val="000000"/>
          <w:sz w:val="28"/>
        </w:rPr>
        <w:t>.</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