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8e81" w14:textId="7d38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Халима Якобты І дәрежелі "Достық" орденімен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19 мамырдағы № 223 Жарлығы.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жəне Сингапур Республикасы арасындағы екіжақты қарым-қатынастарды нығайтуға жəне дамытуға қосқан елеулі үлесі үшін Сингапур Республикасының Президенті Халима Якоб І дəрежелі "Достық" орденімен наградталсын.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