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696" w14:textId="54db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Қазақстан Республикасы мен Қырғыз Республикасы аумағына құқық қорғау және арнаулы органдары қызметкерлерінің келу тәртібі мен өзара іс-қимылдары туралы шартқа қатысушы болмау ниеті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26 сәуірдегі № 203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істер министрлігі Қазақстан Республикасының 1997 жылғы 8 сәуірде Алматыда жасалған Қазақстан Республикасы мен Қырғыз Республикасы аумағына құқық қорғау және арнаулы органдары қызметкерлерінің келу тәртібі мен өзара іс-қимылдары туралы шартқа қатысушы болмау ниеті туралы Қырғыз Республикасын заңнамада белгіленген тәртіппен хабардар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