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6205" w14:textId="4c36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жанынан Қазақстан Республикасында цифрландыруды енгізу мәселелері жөніндегі комиссия құру туралы" Қазақстан Республикасы Президентінің 2018 жылғы 10 қаңтардағы № 621 Жарлығына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19 қарашадағы № 1077 Жарлығы.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жанынан Қазақстан Республикасында цифрландыруды енгізу мәселелері жөніндегі комиссия кұру туралы" Қазақстан Республикасы Президентінің 2018 жылғы 10 қаңтардағы № 621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комиссияның лауазымдық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Білім және ғылым министрі" деген жол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Ғылым және жоғары білім министрі";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спорт министрі" деген жолдан кейін мынадай мазмұндағы жолмен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Оқу-ағарту министрі";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"Цифрландыру, ғылым және инновациялар есебінен технологиялық серпіліс" ұлттық жобасына өзгерістер енгізу үшін ұсыныстар ұсынады.".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