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59a" w14:textId="d6b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қарашадағы № 1076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bookmarkEnd w:id="0"/>
    <w:bookmarkStart w:name="z7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дәрежелі "Барыс"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Қайрат Қыдырбайұлы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Атырау қаласы;</w:t>
            </w:r>
          </w:p>
        </w:tc>
      </w:tr>
    </w:tbl>
    <w:bookmarkStart w:name="z7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Едіге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"Атыраугидрогеология" ЖШС ғылыми кеңесшісі, Атырау қаласы;</w:t>
            </w:r>
          </w:p>
        </w:tc>
      </w:tr>
    </w:tbl>
    <w:bookmarkStart w:name="z7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Марат Нұрышұлы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кардиологиялық орталығы" КМК директоры, Атырау қаласы;</w:t>
            </w:r>
          </w:p>
        </w:tc>
      </w:tr>
    </w:tbl>
    <w:bookmarkStart w:name="z7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"Еңбек Даңқы" орденімен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Сәтмағамбетов Сафи Қаниұлы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АҚ "Доссормұнайгаз" МГӨБ операторы, Атырау қаласы;</w:t>
            </w:r>
          </w:p>
        </w:tc>
      </w:tr>
    </w:tbl>
    <w:bookmarkStart w:name="z7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Жәмиев Жәнібек Жантұрсынұлы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Д. Нұрпейісова атындағы академиялық оркестрдің домбырашысы.</w:t>
            </w:r>
          </w:p>
        </w:tc>
      </w:tr>
    </w:tbl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