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48cc" w14:textId="7894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17 қарашадағы № 1075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борышын атқаруда көрсеткен батылдығы мен жанқиярлығы үшін наградталсын:</w:t>
      </w:r>
    </w:p>
    <w:bookmarkEnd w:id="0"/>
    <w:bookmarkStart w:name="z7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 дәрежелі "Айбын" орденімен</w:t>
      </w:r>
    </w:p>
    <w:bookmarkEnd w:id="1"/>
    <w:bookmarkStart w:name="z7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Забикулин Асқар Серікұлы - Төтенше жағдайлар министрлігі Астана қаласы Төтенше жағдайлар департаменті өрт сөндіру және авариялық-құтқару жұмыстары қызметі жедел кезекшісінің көмекшісі;</w:t>
      </w:r>
    </w:p>
    <w:bookmarkEnd w:id="2"/>
    <w:bookmarkStart w:name="z7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дәрежелі "Айбын" орденімен</w:t>
      </w:r>
    </w:p>
    <w:bookmarkEnd w:id="3"/>
    <w:bookmarkStart w:name="z7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Кемпіров Аян Алматұлы - Төтенше жағдайлар министрлігі Астана қаласы Төтенше жағдайлар департаменті өрт сөндіру және авариялық-құтқару жұмыстары қызметі № 10 өрт сөндіру бөлімінің бөлімше командирі.</w:t>
      </w:r>
    </w:p>
    <w:bookmarkEnd w:id="4"/>
    <w:bookmarkStart w:name="z7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