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d5e9" w14:textId="bbdd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9 қарашадағы № 1068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Жарлыққа қосымшаға сәйкес республикалық мемлекеттік мекемелер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Президентінің кейбір жарлықтарына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қауіпсіздік комитеті Қазақстан Республикасының заңнамасында белгіленген тәртіппен осы Жарлықтан туындайтын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 және ресми жариялануға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1068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аталатын республикалық мемлекеттік мекемелердің ТІЗБЕСІ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Ұлттық қауіпсіздік комитетінің Нұр-Сұлтан қаласы бойынша департаменті" республикалық мемлекеттік мекемесін "Қазақстан Республикасы Ұлттық қауіпсіздік комитетінің Астана қаласы бойынша департаменті" республикалық мемлекеттік мекемесі деп қайта атау.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Ұлттық қауіпсіздік комитеті Шекара қызметінің "Нұр-Сұлтан" шекаралық бақылау басқармасы" республикалық мемлекеттік мекемесін "Қазақстан Республикасы Ұлттық қауіпсіздік комитеті Шекара қызметінің "Астана" шекаралық бақылау басқармасы" республикалық мемлекеттік мекемесі деп қайта атау.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Ұлттық қауіпсіздік комитетінің Нұр-Сұлтан қаласындағы емханасы бар орталық әскери госпиталі" республикалық мемлекеттік мекемесін "Қазақстан Республикасы Ұлттық қауіпсіздік комитетінің емханасы бар орталық әскери госпиталі" республикалық мемлекеттік мекемесі деп қайта атау.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1068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енгізілетін ӨЗГЕРІСТЕР МЕН ТОЛЫҚТЫРУ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қауіпсіздік комитеті туралы ережені бекіту туралы" Қазақстан Республикасы Президентінің 1996 жылғы 1 сәуірдегі № 2922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Ұлттық қауіпсіздік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Ұлттық қауіпсіздік комитетінің орналасқан жері: Қазақстан Республикасы, 010000, Астана қаласы, Есіл ауданы, Сығанақ көшесі, 66.";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"171) ұлттық қауіпсіздік органдарында мемлекеттік құпияларды қорғау жөніндегі нұсқаулықты әзірлеу және бекіту;";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"177) республикалық бюджеттен қаржыландырылатын жұмыстардың (көрсетілетін қызметтердің) көлемдері шеңберінде Ұлттық қауіпсіздік комитетінің "Алмас" шаруашылық жүргізу құқығындағы республикалық мемлекеттік кәсіпорны өндіретін тауарлардың (жұмыстардың, көрсетілетін қызметтердің) бағаларын келісу;";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"188) қызмет бабында пайдалану үшін;";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313-1) тармақшамен толықтырылсын: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"313-1) өз құзыреті шегінде жеке және заңды тұлғалардың өтініштерінде, (арыздарында, шағымдарында), сұрау салуларында, ұсыныстарында, үнқатуларында және хабарламаларында көтерілген жүйелі проблемаларды талдау, мониторингілеу және айқындау;";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"326) қызмет бабында пайдалану үшін;";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қауіпсіздік комитетінің және оның ведомстволарының қарамағындағы республикалық мемлекеттік мекемелердің – аумақтық органдардың тізбесі"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қауіпсіздік комитеті" деген кіші бөлімде реттік нөмірі </w:t>
      </w:r>
      <w:r>
        <w:rPr>
          <w:rFonts w:ascii="Times New Roman"/>
          <w:b w:val="false"/>
          <w:i w:val="false"/>
          <w:color w:val="000000"/>
          <w:sz w:val="28"/>
        </w:rPr>
        <w:t>15-жол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Қазақстан Республикасы Ұлттық қауіпсіздік комитетінің Астана қаласы бойынша департаменті.";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қауіпсіздік комитетінің Шекара қызметі"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15-жол мынадай редакцияда жазылсын: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Қазақстан Республикасы Ұлттық қауіпсіздік комитеті Шекара қызметінің "Астана" шекаралық бақылау басқармасы.";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қауіпсіздік комитетінің және оның ведомстволарының қарамағындағы республикалық мемлекеттік мекемелердің тізбесі"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қауіпсіздік комитеті" кіші бөлімде реттік нөмірі </w:t>
      </w:r>
      <w:r>
        <w:rPr>
          <w:rFonts w:ascii="Times New Roman"/>
          <w:b w:val="false"/>
          <w:i w:val="false"/>
          <w:color w:val="000000"/>
          <w:sz w:val="28"/>
        </w:rPr>
        <w:t>3-жол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 Ұлттық қауіпсіздік комитетінің емханасы бар орталық әскери госпиталі.".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Ұлттық қауіпсіздік комитеті Шекара қызметінің мәселелері" Қазақстан Республикасы Президентінің 1999 жылғы 10 желтоқсандағы № 282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Ұлттық қауіпсіздік комитетінің Шекара қызметі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Заңды тұлғаның орналасқан орны: Қазақстан Республикасы, 010000, Астана қаласы, Сарыарқа ауданы, Желтоқсан көшесі, 48.";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"Шекара қызметінің қарамағындағы аумақтық бөлiмшелердің тізбесі" деген </w:t>
      </w:r>
      <w:r>
        <w:rPr>
          <w:rFonts w:ascii="Times New Roman"/>
          <w:b w:val="false"/>
          <w:i w:val="false"/>
          <w:color w:val="000000"/>
          <w:sz w:val="28"/>
        </w:rPr>
        <w:t>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15-жол мынадай редакцияда жазылсын: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Қазақстан Республикасы Ұлттық қауіпсіздік комитеті Шекара қызметінің "Астана" шекаралық бақылау басқармасы.".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ұлттық қауіпсіздік органдарының қызметін одан әрі жетілдіру жөніндегі шаралар туралы" Қазақстан Республикасы Президентінің 2014 жылғы 14 қарашадағы № 954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Ұлттық қауіпсіздік комитетінің Үкіметтік байланыс қызметі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Заңды тұлғаның орналасқан жері: Қазақстан Республикасы, 010000, Астана қаласы, Есіл ауданы, Сығанақ көшесі, 49.".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Құпия.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Ұлттық қауiпсiздiк комитетiнің кейбір мәселелері туралы" Қазақстан Республикасы Президентінің 2019 жылғы 18 қыркүйектегі № 163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Ұлттық қауiпсiздiк комитетiнің Сыртқы барлау қызметі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Заңды тұлғаның орналасқан орны: Қазақстан Республикасы, 010000, Астана қаласы, Есіл ауданы, Мәңгілік Ел даңғылы, 8.".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Ұлттық қауіпсіздік комитетінің кейбір мәселелері туралы" Қазақстан Республикасы Президентінің 2020 жылғы 13 наурыздағы № 282 Жарлығында: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Ұлттық қауіпсіздік комитетінің Авиация қызметі туралы ережеде: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 мынадай редакцияда жазылсын: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Заңды тұлғаның орналасқан жері: Қазақстан Республикасы, 010000, Астана қаласы, Алматы ауданы, Жанайдар Жирентаев көшесі, 1/1.".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