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7e7" w14:textId="06c1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Сиань қаласында (Қытай Халық Республикасы)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қарашадағы № 1065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7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Сиань қаласында (Қытай Халық Республикас) Қазақстан Республикасының Бас консулдығы ашылсын.</w:t>
      </w:r>
    </w:p>
    <w:bookmarkEnd w:id="1"/>
    <w:bookmarkStart w:name="z7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7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