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0e0d" w14:textId="b4a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 Ердоғанды І дәрежелі "Достық"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қазандағы № 1042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Түркия Республикасы арасындағы екіжақты қарым-қатынастарды нығайту мен дамытуға қосқан елеулі үлесі үшін Түркия Республикасының Президенті Режеп Тайып Ердоған І дәрежелі "Достық" орденімен наградталсын.</w:t>
      </w:r>
    </w:p>
    <w:bookmarkEnd w:id="0"/>
    <w:bookmarkStart w:name="z7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