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07717" w14:textId="44077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елордасы – Нұр-Сұлтан қаласының атауын Қазақстан Республикасының елордасы – Астана қаласы деп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17 қыркүйектегі № 1017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Үкiметі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актiлерiнiң жинағында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баспасөзде жариялануға тиiс</w:t>
            </w:r>
          </w:p>
        </w:tc>
      </w:tr>
    </w:tbl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əкімшілік-аумақтық құрылысы туралы" 1993 жылғы 8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ҚАУЛЫ ЕТЕМІН: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елордасы – Нұр-Сұлтан қаласының атауы Қазақстан Республикасының елордасы – Астана қаласы деп өзгертілсін.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