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7867" w14:textId="ebf7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10 қыркүйектегі № 1003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борышын атқару үстінде көрсеткен ерлігі мен жанқиярлығы үшін наградталсын: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жағдайлар министрлігі бойынша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 дәрежелі "Айбын" орденімен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Тоғызбаев Айдос Ерұланұлы (марқұм)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Төтенше жағдайлар департаменті өрт сөндіру және авариялық-құтқару жұмыстары қызметі № 14 өрт сөндіру бөлімінің жүргізушісі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Тұрлыбеков Амангелді Айтмұхашұлы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Төтенше жағдайлар департаменті өрт сөндіру және авариялық-құтқару жұмыстары қызметі № 14 өрт сөндіру бөлімінің бөлімше командирі;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"Ерлігі үшін"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Сәлімжан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Төтенше жағдайлар департаменті өрт сөндіру және авариялық-құтқару жұмыстары қызметі № 14 өрт сөндіру бөлімінің өрт сөндірушісі.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