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b247" w14:textId="0f1b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 Қарин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маусымдағы № 928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> 19) тармақшасына сәйкес Ерлан Тынымбайұлы Қарин Қазақстан Республикасының Мемлекеттік кеңесшісі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