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b95e" w14:textId="3c6b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2022 жылғы 16 наурыздағы "Жаңа Қазақстан: жаңару мен жаңғыру жолы"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2022 жылғы 29 наурыздағы № 847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xml:space="preserve">
      Мемлекет басшысының 2022 жылғы 16 наурыздағы "Жаңа Қазақстан: жаңару мен жаңғыру жолы"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 басшысының 2022 жылғы 16 наурыздағы "Жаңа Қазақстан: жаңару мен жаңғыру жолы"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жалпыұлттық іс-шаралар жоспары (бұдан әрі – Жалпыұлттық жоспар) бекітілсін. </w:t>
      </w:r>
    </w:p>
    <w:bookmarkEnd w:id="1"/>
    <w:bookmarkStart w:name="z2" w:id="2"/>
    <w:p>
      <w:pPr>
        <w:spacing w:after="0"/>
        <w:ind w:left="0"/>
        <w:jc w:val="both"/>
      </w:pPr>
      <w:r>
        <w:rPr>
          <w:rFonts w:ascii="Times New Roman"/>
          <w:b w:val="false"/>
          <w:i w:val="false"/>
          <w:color w:val="000000"/>
          <w:sz w:val="28"/>
        </w:rPr>
        <w:t>
      2. Қазақстан Республикасының Үкіметі:</w:t>
      </w:r>
    </w:p>
    <w:bookmarkEnd w:id="2"/>
    <w:bookmarkStart w:name="z3" w:id="3"/>
    <w:p>
      <w:pPr>
        <w:spacing w:after="0"/>
        <w:ind w:left="0"/>
        <w:jc w:val="both"/>
      </w:pP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2022 жылғы 16 наурыздағы "Жаңа Қазақстан: жаңару мен жаңғыру жолы" атты Қазақстан халқына Жолдауының ережелері бойынша ақпараттық-түсіндіру жұмысын жүйелi негiзде жүргiзудi қамтамасыз етсiн;</w:t>
      </w:r>
    </w:p>
    <w:bookmarkEnd w:id="3"/>
    <w:bookmarkStart w:name="z4" w:id="4"/>
    <w:p>
      <w:pPr>
        <w:spacing w:after="0"/>
        <w:ind w:left="0"/>
        <w:jc w:val="both"/>
      </w:pPr>
      <w:r>
        <w:rPr>
          <w:rFonts w:ascii="Times New Roman"/>
          <w:b w:val="false"/>
          <w:i w:val="false"/>
          <w:color w:val="000000"/>
          <w:sz w:val="28"/>
        </w:rPr>
        <w:t>
      2) есепті жылдан кейінгі жылдың 25 қаңтарына дейін Қазақстан Республикасы Президентінің Әкімшілігіне Жалпыұлттық жоспардың орындалу барысы туралы ақпарат ұсынсын.</w:t>
      </w:r>
    </w:p>
    <w:bookmarkEnd w:id="4"/>
    <w:bookmarkStart w:name="z5" w:id="5"/>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p>
    <w:bookmarkEnd w:id="5"/>
    <w:bookmarkStart w:name="z6" w:id="6"/>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6"/>
    <w:bookmarkStart w:name="z7" w:id="7"/>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29 наурыздағы</w:t>
            </w:r>
            <w:r>
              <w:br/>
            </w:r>
            <w:r>
              <w:rPr>
                <w:rFonts w:ascii="Times New Roman"/>
                <w:b w:val="false"/>
                <w:i w:val="false"/>
                <w:color w:val="000000"/>
                <w:sz w:val="20"/>
              </w:rPr>
              <w:t>№ 847 Жарлығымен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Мемлекет басшысының 2022 жылғы 16 наурыздағы "Жаңа Қазақстан: жаңару мен жаңғыру жолы" атты Қазақстан халқына Жолдауын іске асыру жөніндегі ЖАЛПЫҰЛТТЫҚІС-ШАРАЛАР ЖОСПАРЫ</w:t>
      </w:r>
    </w:p>
    <w:bookmarkEnd w:id="8"/>
    <w:p>
      <w:pPr>
        <w:spacing w:after="0"/>
        <w:ind w:left="0"/>
        <w:jc w:val="both"/>
      </w:pPr>
      <w:r>
        <w:rPr>
          <w:rFonts w:ascii="Times New Roman"/>
          <w:b w:val="false"/>
          <w:i w:val="false"/>
          <w:color w:val="ff0000"/>
          <w:sz w:val="28"/>
        </w:rPr>
        <w:t xml:space="preserve">
      Ескерту. Жоспарға өзгеріс енгізілді – ҚР Президентінің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Президенттің </w:t>
            </w:r>
            <w:r>
              <w:rPr>
                <w:rFonts w:ascii="Times New Roman"/>
                <w:b/>
                <w:i w:val="false"/>
                <w:color w:val="000000"/>
                <w:sz w:val="20"/>
              </w:rPr>
              <w:t>ө</w:t>
            </w:r>
            <w:r>
              <w:rPr>
                <w:rFonts w:ascii="Times New Roman"/>
                <w:b/>
                <w:i w:val="false"/>
                <w:color w:val="000000"/>
                <w:sz w:val="20"/>
              </w:rPr>
              <w:t>кілеттіктері туралы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заңнамада бекіту:</w:t>
            </w:r>
          </w:p>
          <w:p>
            <w:pPr>
              <w:spacing w:after="20"/>
              <w:ind w:left="20"/>
              <w:jc w:val="both"/>
            </w:pPr>
            <w:r>
              <w:rPr>
                <w:rFonts w:ascii="Times New Roman"/>
                <w:b w:val="false"/>
                <w:i w:val="false"/>
                <w:color w:val="000000"/>
                <w:sz w:val="20"/>
              </w:rPr>
              <w:t>
Қазақстан Республикасы Президентінің президенттік өкілеттіктерді атқару мерзімінде саяси партияға мүшелігін тоқтату міндеті;</w:t>
            </w:r>
          </w:p>
          <w:p>
            <w:pPr>
              <w:spacing w:after="20"/>
              <w:ind w:left="20"/>
              <w:jc w:val="both"/>
            </w:pPr>
            <w:r>
              <w:rPr>
                <w:rFonts w:ascii="Times New Roman"/>
                <w:b w:val="false"/>
                <w:i w:val="false"/>
                <w:color w:val="000000"/>
                <w:sz w:val="20"/>
              </w:rPr>
              <w:t>
Қазақстан Республикасы Президентінің жақын туыстарының мемлекеттік саяси қызметшілер лауазымдары мен квазимемлекеттік сектор басшылары лауазымдарын атқаруына тыйым салу;</w:t>
            </w:r>
          </w:p>
          <w:p>
            <w:pPr>
              <w:spacing w:after="20"/>
              <w:ind w:left="20"/>
              <w:jc w:val="both"/>
            </w:pPr>
            <w:r>
              <w:rPr>
                <w:rFonts w:ascii="Times New Roman"/>
                <w:b w:val="false"/>
                <w:i w:val="false"/>
                <w:color w:val="000000"/>
                <w:sz w:val="20"/>
              </w:rPr>
              <w:t>
Қазақстан Республикасы Президентінің облыс, республикалық маңызы бар қала және астана әкімдері актілерінің күшін жою немесе оларды тоқтата тұру жөніндегі құзыретін алып тастау;</w:t>
            </w:r>
          </w:p>
          <w:p>
            <w:pPr>
              <w:spacing w:after="20"/>
              <w:ind w:left="20"/>
              <w:jc w:val="both"/>
            </w:pPr>
            <w:r>
              <w:rPr>
                <w:rFonts w:ascii="Times New Roman"/>
                <w:b w:val="false"/>
                <w:i w:val="false"/>
                <w:color w:val="000000"/>
                <w:sz w:val="20"/>
              </w:rPr>
              <w:t>
Қазақстан Республикасы Президентінің аудан, облыстық маңызы бар қала, аудандағы қала, аудандық маңызы бар қала, ауыл, кент, ауылдық округ әкімін лауазымынан босату құқығын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жобасыҚазақстан Республикасының Конституциясына өзгерістер мен толықтырулар енгізу туралы Қазақстан Республикасының ЗаңыҚазақстан Республикасы Конституциялық заңының жобасы, Қазақстан Республикасы Заңының жобасыҚазақстан Республикасының Конституңиялық заңы,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Үкімет, 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Қазақстан Республикасы Орталық сайлау комиссиясының, Республикалық бюджеттің атқарылуын бақылау жөніндегі есеп комитетінің, Қазақстан Республикасы Конституциялық Кеңесінің төрағалары мен мүшелерінің міндетті түрде партиядан шығуы туралы ережені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Қазақстан Республикасы Заңының жобалары</w:t>
            </w:r>
          </w:p>
          <w:p>
            <w:pPr>
              <w:spacing w:after="20"/>
              <w:ind w:left="20"/>
              <w:jc w:val="both"/>
            </w:pPr>
            <w:r>
              <w:rPr>
                <w:rFonts w:ascii="Times New Roman"/>
                <w:b w:val="false"/>
                <w:i w:val="false"/>
                <w:color w:val="000000"/>
                <w:sz w:val="20"/>
              </w:rPr>
              <w:t>
Қазақстан Республикасының Конституциялық заңы,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Үкімет, ОСК, ЕК,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 мен олардың орынбасарларының саяси партиялар филиалдарында лауазымдар атқаруына заң жүзінде тыйым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Өкілді билік тармағын қайта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Сенатын жасақтау тәртібі мен оның бірқатар функцияларын қайта қарау, оның ішінде:</w:t>
            </w:r>
          </w:p>
          <w:p>
            <w:pPr>
              <w:spacing w:after="20"/>
              <w:ind w:left="20"/>
              <w:jc w:val="both"/>
            </w:pPr>
            <w:r>
              <w:rPr>
                <w:rFonts w:ascii="Times New Roman"/>
                <w:b w:val="false"/>
                <w:i w:val="false"/>
                <w:color w:val="000000"/>
                <w:sz w:val="20"/>
              </w:rPr>
              <w:t>
Қазақстан Республикасы Парламентінің Сенатындағы президенттік квотаны 15-тен 10 депутатқа дейін қысқарту;</w:t>
            </w:r>
          </w:p>
          <w:p>
            <w:pPr>
              <w:spacing w:after="20"/>
              <w:ind w:left="20"/>
              <w:jc w:val="both"/>
            </w:pPr>
            <w:r>
              <w:rPr>
                <w:rFonts w:ascii="Times New Roman"/>
                <w:b w:val="false"/>
                <w:i w:val="false"/>
                <w:color w:val="000000"/>
                <w:sz w:val="20"/>
              </w:rPr>
              <w:t>
Қазақстан Республикасы Парламенті Сенатының президенттік квота бойынша тағайындалатын 10 депутатының 5-еуінің кандидатурасын Қазақстан халқы Ассамблеясының ұсыну құқығын айқындау;</w:t>
            </w:r>
          </w:p>
          <w:p>
            <w:pPr>
              <w:spacing w:after="20"/>
              <w:ind w:left="20"/>
              <w:jc w:val="both"/>
            </w:pPr>
            <w:r>
              <w:rPr>
                <w:rFonts w:ascii="Times New Roman"/>
                <w:b w:val="false"/>
                <w:i w:val="false"/>
                <w:color w:val="000000"/>
                <w:sz w:val="20"/>
              </w:rPr>
              <w:t>
Қазақстан Республикасы Парламентінің Мәжілісі қабылдаған заңдарды Қазақстан Республикасы Парламенті Сенатының мақұлдау немесе мақұлдамау құқығын көздеу;</w:t>
            </w:r>
          </w:p>
          <w:p>
            <w:pPr>
              <w:spacing w:after="20"/>
              <w:ind w:left="20"/>
              <w:jc w:val="both"/>
            </w:pPr>
            <w:r>
              <w:rPr>
                <w:rFonts w:ascii="Times New Roman"/>
                <w:b w:val="false"/>
                <w:i w:val="false"/>
                <w:color w:val="000000"/>
                <w:sz w:val="20"/>
              </w:rPr>
              <w:t>
Қазақстан Республикасы Парламенті Сенатының өкілеттігін Қазақстан Республикасы Конституциялық Кеңесінің және Қазақстан Республикасы Жоғары Сот Кеңесінің төрағалары лауазымдарына кандидатураларды келісу құқығымен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Қазақстан Республикасы Заңының жобалары</w:t>
            </w:r>
          </w:p>
          <w:p>
            <w:pPr>
              <w:spacing w:after="20"/>
              <w:ind w:left="20"/>
              <w:jc w:val="both"/>
            </w:pPr>
            <w:r>
              <w:rPr>
                <w:rFonts w:ascii="Times New Roman"/>
                <w:b w:val="false"/>
                <w:i w:val="false"/>
                <w:color w:val="000000"/>
                <w:sz w:val="20"/>
              </w:rPr>
              <w:t>
Қазақстан Республикасының Конституциялық заңы,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Үкімет, ОСК, КК,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квотасын жою арқылы Қазақстан Республикасы Парламентінің Мәжілісіндегі депутаттық орындардың санын қысқарту.</w:t>
            </w:r>
          </w:p>
          <w:p>
            <w:pPr>
              <w:spacing w:after="20"/>
              <w:ind w:left="20"/>
              <w:jc w:val="both"/>
            </w:pPr>
            <w:r>
              <w:rPr>
                <w:rFonts w:ascii="Times New Roman"/>
                <w:b w:val="false"/>
                <w:i w:val="false"/>
                <w:color w:val="000000"/>
                <w:sz w:val="20"/>
              </w:rPr>
              <w:t>
Қазақстан Республикасы Парламентінің Мәжілісіне заңдарды қабылдау құқығын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жобасы</w:t>
            </w:r>
          </w:p>
          <w:p>
            <w:pPr>
              <w:spacing w:after="20"/>
              <w:ind w:left="20"/>
              <w:jc w:val="both"/>
            </w:pPr>
            <w:r>
              <w:rPr>
                <w:rFonts w:ascii="Times New Roman"/>
                <w:b w:val="false"/>
                <w:i w:val="false"/>
                <w:color w:val="000000"/>
                <w:sz w:val="20"/>
              </w:rPr>
              <w:t>
Қазақстан Республикасының Конституциялық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Үкімет, 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Мәжілісіне Жоғары аудиторлық палата төрағасының есептерін жылына екі рет тындау құқығын бере отырып, республикалық бюджеттің атқарылу сапасына парламенттік бақылауды күшейту.</w:t>
            </w:r>
          </w:p>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 Жоғары аудиторлық палата етіп қайта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Қазақстан Республикасы Заңының жобалары</w:t>
            </w:r>
          </w:p>
          <w:p>
            <w:pPr>
              <w:spacing w:after="20"/>
              <w:ind w:left="20"/>
              <w:jc w:val="both"/>
            </w:pPr>
            <w:r>
              <w:rPr>
                <w:rFonts w:ascii="Times New Roman"/>
                <w:b w:val="false"/>
                <w:i w:val="false"/>
                <w:color w:val="000000"/>
                <w:sz w:val="20"/>
              </w:rPr>
              <w:t>
Қазақстан Республикасының Конституциялық заңы,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Үкімет, 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Қазақстан Республикасы Президентінің облыстар, республикалық маңызы бар қалалар және астана әкімдерінің лауазымдарына кем дегенде екі кандидатураны баламалы негізде енгізу құқығын регламенттейтін түзетулерді әзірлеу, сондай-ақ мәслихат төрағасы лауазымын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Сайлау</w:t>
            </w:r>
            <w:r>
              <w:rPr>
                <w:rFonts w:ascii="Times New Roman"/>
                <w:b w:val="false"/>
                <w:i w:val="false"/>
                <w:color w:val="000000"/>
                <w:sz w:val="20"/>
              </w:rPr>
              <w:t xml:space="preserve"> </w:t>
            </w:r>
            <w:r>
              <w:rPr>
                <w:rFonts w:ascii="Times New Roman"/>
                <w:b/>
                <w:i w:val="false"/>
                <w:color w:val="000000"/>
                <w:sz w:val="20"/>
              </w:rPr>
              <w:t>жүйесін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Мажоритарлық жүйе бойынша сайланған депутаттар үшін императивті мандат енгізе отырып, азаматтарға сайлану мүмкіндігін беретін аралас сайлау жүйесіне көіпу:</w:t>
            </w:r>
          </w:p>
          <w:p>
            <w:pPr>
              <w:spacing w:after="20"/>
              <w:ind w:left="20"/>
              <w:jc w:val="both"/>
            </w:pPr>
            <w:r>
              <w:rPr>
                <w:rFonts w:ascii="Times New Roman"/>
                <w:b w:val="false"/>
                <w:i w:val="false"/>
                <w:color w:val="000000"/>
                <w:sz w:val="20"/>
              </w:rPr>
              <w:t>
Қазақстан Республикасы Парламентінің Мәжілісіне депутаттардың 30 %-ы - мажоритарлық жүйе бойынша, 70 %-ы -партиялық тізімдер бойынша;</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мәслихаттарына 50 %-ы- мажоритарлық жүйе бойынша, 50 %-ы - партиялық тізімдер бойынша;</w:t>
            </w:r>
          </w:p>
          <w:p>
            <w:pPr>
              <w:spacing w:after="20"/>
              <w:ind w:left="20"/>
              <w:jc w:val="both"/>
            </w:pPr>
            <w:r>
              <w:rPr>
                <w:rFonts w:ascii="Times New Roman"/>
                <w:b w:val="false"/>
                <w:i w:val="false"/>
                <w:color w:val="000000"/>
                <w:sz w:val="20"/>
              </w:rPr>
              <w:t>
аудандар мен қалалардың мәслихаттарына - мажоритарлық жүйе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Қазақстан Республикасы Заңының жобалары</w:t>
            </w:r>
          </w:p>
          <w:p>
            <w:pPr>
              <w:spacing w:after="20"/>
              <w:ind w:left="20"/>
              <w:jc w:val="both"/>
            </w:pPr>
            <w:r>
              <w:rPr>
                <w:rFonts w:ascii="Times New Roman"/>
                <w:b w:val="false"/>
                <w:i w:val="false"/>
                <w:color w:val="000000"/>
                <w:sz w:val="20"/>
              </w:rPr>
              <w:t>
Қазақстан Республикасының Конституциялық заңы,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Үкімет, 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Партиялық жүйе үшін мүмкіндіктерді кеңейту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тіркеу рәсімін жеңілдету, оның ішінде: саяси партияларды тіркеу үшін сан шегін 20 мыңнан 5 мың мүшеге дейін азайту;</w:t>
            </w:r>
          </w:p>
          <w:p>
            <w:pPr>
              <w:spacing w:after="20"/>
              <w:ind w:left="20"/>
              <w:jc w:val="both"/>
            </w:pPr>
            <w:r>
              <w:rPr>
                <w:rFonts w:ascii="Times New Roman"/>
                <w:b w:val="false"/>
                <w:i w:val="false"/>
                <w:color w:val="000000"/>
                <w:sz w:val="20"/>
              </w:rPr>
              <w:t>
саяси партиялардың өңірлік өкілдіктерінің ең аз саны туралы талапты 600 адамнан 200 адамға дейін азайту;</w:t>
            </w:r>
          </w:p>
          <w:p>
            <w:pPr>
              <w:spacing w:after="20"/>
              <w:ind w:left="20"/>
              <w:jc w:val="both"/>
            </w:pPr>
            <w:r>
              <w:rPr>
                <w:rFonts w:ascii="Times New Roman"/>
                <w:b w:val="false"/>
                <w:i w:val="false"/>
                <w:color w:val="000000"/>
                <w:sz w:val="20"/>
              </w:rPr>
              <w:t>
саяси партияны құру үшін азаматтардың бастамашыл тобының ең аз саны женіндегі талапты 1 мыңнан 700 адамға дейін қысқарту; мыналар:</w:t>
            </w:r>
          </w:p>
          <w:p>
            <w:pPr>
              <w:spacing w:after="20"/>
              <w:ind w:left="20"/>
              <w:jc w:val="both"/>
            </w:pPr>
            <w:r>
              <w:rPr>
                <w:rFonts w:ascii="Times New Roman"/>
                <w:b w:val="false"/>
                <w:i w:val="false"/>
                <w:color w:val="000000"/>
                <w:sz w:val="20"/>
              </w:rPr>
              <w:t>
саяси партияны құру жөніндегі құрылтай съезін өткізу мерзімін 2 айдан 3 айға дейін;</w:t>
            </w:r>
          </w:p>
          <w:p>
            <w:pPr>
              <w:spacing w:after="20"/>
              <w:ind w:left="20"/>
              <w:jc w:val="both"/>
            </w:pPr>
            <w:r>
              <w:rPr>
                <w:rFonts w:ascii="Times New Roman"/>
                <w:b w:val="false"/>
                <w:i w:val="false"/>
                <w:color w:val="000000"/>
                <w:sz w:val="20"/>
              </w:rPr>
              <w:t>
жаңадан құрылатын саяси партиялардың филиалдарын құру мерзімін 6 айдан 12 айға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Сайлау</w:t>
            </w:r>
            <w:r>
              <w:rPr>
                <w:rFonts w:ascii="Times New Roman"/>
                <w:b w:val="false"/>
                <w:i w:val="false"/>
                <w:color w:val="000000"/>
                <w:sz w:val="20"/>
              </w:rPr>
              <w:t xml:space="preserve"> </w:t>
            </w:r>
            <w:r>
              <w:rPr>
                <w:rFonts w:ascii="Times New Roman"/>
                <w:b/>
                <w:i w:val="false"/>
                <w:color w:val="000000"/>
                <w:sz w:val="20"/>
              </w:rPr>
              <w:t>процесін жаңғырту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 жетілдіру жөнінде шаралар қабылдау, оның ішінде: тиісті регламенттер пен қағидаларды бекіте отырып, сайлау алдындағы үгіттеу кезеңінде әлеуметтік желілерде үгіт жүргізуге рұқсат беру;</w:t>
            </w:r>
          </w:p>
          <w:p>
            <w:pPr>
              <w:spacing w:after="20"/>
              <w:ind w:left="20"/>
              <w:jc w:val="both"/>
            </w:pPr>
            <w:r>
              <w:rPr>
                <w:rFonts w:ascii="Times New Roman"/>
                <w:b w:val="false"/>
                <w:i w:val="false"/>
                <w:color w:val="000000"/>
                <w:sz w:val="20"/>
              </w:rPr>
              <w:t>
байқаушылардың құқықтарын анық жазып және жауапкершілік аймағын нақты белгілей отырып, олардың қызметін заң жүзінде реттеу;</w:t>
            </w:r>
          </w:p>
          <w:p>
            <w:pPr>
              <w:spacing w:after="20"/>
              <w:ind w:left="20"/>
              <w:jc w:val="both"/>
            </w:pPr>
            <w:r>
              <w:rPr>
                <w:rFonts w:ascii="Times New Roman"/>
                <w:b w:val="false"/>
                <w:i w:val="false"/>
                <w:color w:val="000000"/>
                <w:sz w:val="20"/>
              </w:rPr>
              <w:t>
аумақтық сайлау комиссияларын кәсіби негізге ауыстыру арқылы, олардың қызметінің қағидаттарын қайта қарау;</w:t>
            </w:r>
          </w:p>
          <w:p>
            <w:pPr>
              <w:spacing w:after="20"/>
              <w:ind w:left="20"/>
              <w:jc w:val="both"/>
            </w:pPr>
            <w:r>
              <w:rPr>
                <w:rFonts w:ascii="Times New Roman"/>
                <w:b w:val="false"/>
                <w:i w:val="false"/>
                <w:color w:val="000000"/>
                <w:sz w:val="20"/>
              </w:rPr>
              <w:t>
жекелеген адамдардың сайлау барысына ықпал етуіне жол бермеу мақсатында сайлау қорларына салынатын қайырмалдықтың шекті мөлшерін белгілеу;</w:t>
            </w:r>
          </w:p>
          <w:p>
            <w:pPr>
              <w:spacing w:after="20"/>
              <w:ind w:left="20"/>
              <w:jc w:val="both"/>
            </w:pPr>
            <w:r>
              <w:rPr>
                <w:rFonts w:ascii="Times New Roman"/>
                <w:b w:val="false"/>
                <w:i w:val="false"/>
                <w:color w:val="000000"/>
                <w:sz w:val="20"/>
              </w:rPr>
              <w:t>
сайлауға шетелдік араласуға жол бермеу үшін заңнамалық деңгейде шаралар қабылдау;</w:t>
            </w:r>
          </w:p>
          <w:p>
            <w:pPr>
              <w:spacing w:after="20"/>
              <w:ind w:left="20"/>
              <w:jc w:val="both"/>
            </w:pPr>
            <w:r>
              <w:rPr>
                <w:rFonts w:ascii="Times New Roman"/>
                <w:b w:val="false"/>
                <w:i w:val="false"/>
                <w:color w:val="000000"/>
                <w:sz w:val="20"/>
              </w:rPr>
              <w:t>
сайлау науқанына барлық қатысушылардың - кандидаттардың, байқаушылардың, сенім білдірілген адамдардың және бұқаралық ақпарат құралдарының қаржылық жағынан барынша ашық болуын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заңының жобасы</w:t>
            </w:r>
          </w:p>
          <w:p>
            <w:pPr>
              <w:spacing w:after="20"/>
              <w:ind w:left="20"/>
              <w:jc w:val="both"/>
            </w:pPr>
            <w:r>
              <w:rPr>
                <w:rFonts w:ascii="Times New Roman"/>
                <w:b w:val="false"/>
                <w:i w:val="false"/>
                <w:color w:val="000000"/>
                <w:sz w:val="20"/>
              </w:rPr>
              <w:t>
Қазақстан Республикасының Конституциялық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ОСК, ҰҚК, ҚМА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дауыс беру ықтималдығын болдырмау, сондай-ақ кез келген учаскеде дауыс бере алу мақсатында сайлаушылардың бірыңғай электрондық базасын құрудың орындылығын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 ұйымдастырудың, сондай-ақ дауыс берудің баламалы нысандарын, оның ішінде электрондық, мерзімінен бұрын, қашықтан, көп күндік дауыс беруді пайдаланудың әлемдік үздік тәжірибесін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Құқық қорғау институттарын күшейту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Сотын құру, оған азаматтардың, Қазақстан Республикасы Бас Прокурорының және Қазақстан Республикасындағы Адам құқықтары жөніндегі уәкілдің де азаматтардың конституциялық құқықтарын тікелей қозғайтын мәселелер бойынша нормативтік құқықтық актілердің Қазақстан Республикасының Конституциясына сәйкестігі туралы жүгінуіне мүмкіндік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Қазақстан Республикасы Заңының жобалары</w:t>
            </w:r>
          </w:p>
          <w:p>
            <w:pPr>
              <w:spacing w:after="20"/>
              <w:ind w:left="20"/>
              <w:jc w:val="both"/>
            </w:pPr>
            <w:r>
              <w:rPr>
                <w:rFonts w:ascii="Times New Roman"/>
                <w:b w:val="false"/>
                <w:i w:val="false"/>
                <w:color w:val="000000"/>
                <w:sz w:val="20"/>
              </w:rPr>
              <w:t>
Қазақстан Республикасының Конституциялық заңы,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Үкімет, БП, ЖС, ЖСК, КК, Адам құқықтары жөніндегі уәкіл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Конституциясында өлім жазасын жою туралы шешімді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 туралы істер бойынша прокуратура органдарының айрықша тергеулігін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Қоғамдағы зорлық-зомбылық деңгейін төмендету үшін, оның ішінде әйелдер мен балаларға қатысты зорлық-зомбылыққа жазаны қатаңдату қажеттігі мәселесін пысықтай отырып, жүйелі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женіндегі уәкіл туралы" Қазақстан Республикасы Конституциялық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жобасы</w:t>
            </w:r>
          </w:p>
          <w:p>
            <w:pPr>
              <w:spacing w:after="20"/>
              <w:ind w:left="20"/>
              <w:jc w:val="both"/>
            </w:pPr>
            <w:r>
              <w:rPr>
                <w:rFonts w:ascii="Times New Roman"/>
                <w:b w:val="false"/>
                <w:i w:val="false"/>
                <w:color w:val="000000"/>
                <w:sz w:val="20"/>
              </w:rPr>
              <w:t>
Қазақстан Республикасының Конституциялық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Үкімет, Адам құқықтары жөніндегі уәкіл,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туралы" Қазақстан Республикасы Конституциялық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жобасы</w:t>
            </w:r>
          </w:p>
          <w:p>
            <w:pPr>
              <w:spacing w:after="20"/>
              <w:ind w:left="20"/>
              <w:jc w:val="both"/>
            </w:pPr>
            <w:r>
              <w:rPr>
                <w:rFonts w:ascii="Times New Roman"/>
                <w:b w:val="false"/>
                <w:i w:val="false"/>
                <w:color w:val="000000"/>
                <w:sz w:val="20"/>
              </w:rPr>
              <w:t>
Қазақстан Республикасының Конституциялық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БП,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бейбіт жиналыстарды ұйымдастыру және өткізу тәртібі туралы" Қазақстан Республикасы Заңының мүлтіксіз сақталуын қамтамасыз ету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10 шілдеге дейін, тоқсан сайын, есепті кезеңнен кейінгі айдың 10-күніне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конкурстық рәсімдерінен онлайн-трансляциясын жасауды және олардың қорытындылары бойынша егжей-тегжейлі, дәлелді түсіндірмелер жариялауды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алқабилерінің қатысуымен қарайтын істердің санатын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БП,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Бұқаралық ақпарат құралдарының бәсекеге қабілеттілігін арттыру және азаматтық қоғам институттарының рөлін нығайт</w:t>
            </w:r>
            <w:r>
              <w:rPr>
                <w:rFonts w:ascii="Times New Roman"/>
                <w:b w:val="false"/>
                <w:i w:val="false"/>
                <w:color w:val="000000"/>
                <w:sz w:val="20"/>
              </w:rPr>
              <w:t>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мүддесін, қоғамның сұранысын және медиасаланың даму үрдістерін ескере отырып, бұқаралық ақпарат құралдары туралы заңды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азаматтық қоғаммен өзара іс- қимылын күшейту бойынша қоғамдық ұйымдар мен сарапшылардың реформаларды дайындау мен іске асыруға, оның ішінде Мемлекеттік жоспарлау жүйесі құжаттарының жобаларын ашық талқылау арқылы кеңінен тартылуына бағытталған тәсілдерді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Ұлттық қоғамдық сенім кеңесінің жұмысын жалпыұлттық деңгейде жалғастыру үшін Ұлттық құрылтай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VIII. Елдің әкімшілік-аумақтық құрылысын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Семей қаласында болатын Абай облысын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Шығыс Қазақстан облысының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Жезқазған облысының аумағында әкімшілік орталығы Жезқазған қаласында болатын Ұлытау облысын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Қарағанды Облысының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 әкімшілік орталығы Талдықорған қаласында болатын Жетісу облысына және әкімшілік орталығы Қапшағай қаласында болатын Алматы облысына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Алматы облысының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қаласының атауын өзгерту мәселесін халықтың пікірін ескере отырып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Алматы облысының әкімі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санын ескере отырып, облыстар және республикалық маңызы бар қалалар әкімдерінің аппараттарындағы мемлекеттік қызметшілерді оңтайландыру, оның ішінде әкімдер орынбасарларының үшеуден аспайтын (айрықша жағдайларда әкімдер орынбасарларының төртеуден аспайтын) лимитін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IX. Жергілікті өзін-өзі басқаруды орталықсыздандыру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жергілікті өзін-өзі басқару туралы" әзірленіп жатқан Қазақстан Республикасы Заңының жобасында мыналарды көздеу:</w:t>
            </w:r>
          </w:p>
          <w:p>
            <w:pPr>
              <w:spacing w:after="20"/>
              <w:ind w:left="20"/>
              <w:jc w:val="both"/>
            </w:pPr>
            <w:r>
              <w:rPr>
                <w:rFonts w:ascii="Times New Roman"/>
                <w:b w:val="false"/>
                <w:i w:val="false"/>
                <w:color w:val="000000"/>
                <w:sz w:val="20"/>
              </w:rPr>
              <w:t>
мемлекеттің және жергілікті өзін-өзі басқару институттарының функцияларының аражігін ажырату;</w:t>
            </w:r>
          </w:p>
          <w:p>
            <w:pPr>
              <w:spacing w:after="20"/>
              <w:ind w:left="20"/>
              <w:jc w:val="both"/>
            </w:pPr>
            <w:r>
              <w:rPr>
                <w:rFonts w:ascii="Times New Roman"/>
                <w:b w:val="false"/>
                <w:i w:val="false"/>
                <w:color w:val="000000"/>
                <w:sz w:val="20"/>
              </w:rPr>
              <w:t>
халықаралық озық практикаға сәйкес жергілікті өзін-өзі басқару бюджеттерін тікелей қаржыландыру тетігі;</w:t>
            </w:r>
          </w:p>
          <w:p>
            <w:pPr>
              <w:spacing w:after="20"/>
              <w:ind w:left="20"/>
              <w:jc w:val="both"/>
            </w:pPr>
            <w:r>
              <w:rPr>
                <w:rFonts w:ascii="Times New Roman"/>
                <w:b w:val="false"/>
                <w:i w:val="false"/>
                <w:color w:val="000000"/>
                <w:sz w:val="20"/>
              </w:rPr>
              <w:t>
жергілікті өзін-өзі басқару органдарының меншік базасын кеңейту; бюджеттің төртінші деңгейінде сатып алу тәртібін жеңілдету;</w:t>
            </w:r>
          </w:p>
          <w:p>
            <w:pPr>
              <w:spacing w:after="20"/>
              <w:ind w:left="20"/>
              <w:jc w:val="both"/>
            </w:pPr>
            <w:r>
              <w:rPr>
                <w:rFonts w:ascii="Times New Roman"/>
                <w:b w:val="false"/>
                <w:i w:val="false"/>
                <w:color w:val="000000"/>
                <w:sz w:val="20"/>
              </w:rPr>
              <w:t>
халықтың жергілікті өзін-өзі басқаруды жүзеге асыруы бөлігінде мәслихаттардың өкілеттіктерін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еуропалық партиясын Қазақстанның ратификациялауы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 Дағдарысқа қарсы бірінші кезектегі шаралар туралы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Дағдарысқа қарсы бірінші кезектегі шаралардың кешенді топтамасын шұғыл түрде іске асыру, оның ішінде мыналар көзделеді: ұлттық валютаның орнықтылығын қамтамасыз ету, ірі институционалдық ойыншылардың шетел валютасының ұсынылуын қамтамасыз ете отырып, оны сатып алуды өздерінің шарттық міндеттемелерін орындау аясында ғана жүзеге асыруы;</w:t>
            </w:r>
          </w:p>
          <w:p>
            <w:pPr>
              <w:spacing w:after="20"/>
              <w:ind w:left="20"/>
              <w:jc w:val="both"/>
            </w:pPr>
            <w:r>
              <w:rPr>
                <w:rFonts w:ascii="Times New Roman"/>
                <w:b w:val="false"/>
                <w:i w:val="false"/>
                <w:color w:val="000000"/>
                <w:sz w:val="20"/>
              </w:rPr>
              <w:t>
мемлекет қатысатын компаниялардың экспорттық валюта түсімдерін сатуын ұлғайту мәселесін пысықтау, сондай-ақ жер қойнауын жекеше пайдаланушылармен өз валюта түсімдерін сатуын қамтамасыз ету мәселесін пысықтау;</w:t>
            </w:r>
          </w:p>
          <w:p>
            <w:pPr>
              <w:spacing w:after="20"/>
              <w:ind w:left="20"/>
              <w:jc w:val="both"/>
            </w:pPr>
            <w:r>
              <w:rPr>
                <w:rFonts w:ascii="Times New Roman"/>
                <w:b w:val="false"/>
                <w:i w:val="false"/>
                <w:color w:val="000000"/>
                <w:sz w:val="20"/>
              </w:rPr>
              <w:t>
екінші деңгейдегі банктердің өз шарттық міндеттемелерін орындауы аясында клиенттерінің валюта сатып алуына бақылау мен мониторингті жүзеге асырудың сақталуына қатаң бақылау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ҚНРДА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егу науқанын сапалы жүргізуді қамтамасыз ету, оның ішінде фермерлерге жанар-жағармай материалдарының қажетті жеңілдікті көлемін бөлу, ауыл шаруашылығы техникасының дайындығын, тұқым мен тыңайтқыш қорларын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10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тапшылығы мен бағасының өсуін болғызбау бойынша шаралар қабылдау, оның ішінде ауыл шаруашылығы өнімдерін мемлекеттік тұрақтандыру қорларына форвардтық сатып алуды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Туындайтын әлеуметтік-экономикалық тәуекелдер мен сын-қатерлерге байланысты отандық бизнестің проблемаларына Ахуалдық орталық режимінде жылдам ден қою тәсілдерін Дағдарысқа қарсы шаралар жәніндегі жедел штабтың аясында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Нүр-Сұлтан,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жаңғыру стратегиясын ескере отырып, экономика мен мемлекеттік басқарудағы жаңа құрылымдық реформалар топтамасын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Үкімет, ҰБ, МҚІА, БҚДА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аббревиатуралардың толық жазылуы: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Сот Кеңесі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Кеңесі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 басшысының 2022 жылғы 16 наурыздағы "Жаңа Қазақстан: жаңару мен жаңғыру жолы" атты Қазақстан халқына Жолдауын іске асыру жөніндегі Жалпы Ұттық іс-шаралар жоспарының орындалуын БАҚЫЛАУДЫ БЕКІТУ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Президенттің өкілеттіктері туралы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заңнамада бекіту:</w:t>
            </w:r>
          </w:p>
          <w:p>
            <w:pPr>
              <w:spacing w:after="20"/>
              <w:ind w:left="20"/>
              <w:jc w:val="both"/>
            </w:pPr>
            <w:r>
              <w:rPr>
                <w:rFonts w:ascii="Times New Roman"/>
                <w:b w:val="false"/>
                <w:i w:val="false"/>
                <w:color w:val="000000"/>
                <w:sz w:val="20"/>
              </w:rPr>
              <w:t>
Қазақстан Республикасы Президентінің президенттік өкілеттіктерді атқару мерзімінде саяси партияға мүшелігін тоқтату міндеті;</w:t>
            </w:r>
          </w:p>
          <w:p>
            <w:pPr>
              <w:spacing w:after="20"/>
              <w:ind w:left="20"/>
              <w:jc w:val="both"/>
            </w:pPr>
            <w:r>
              <w:rPr>
                <w:rFonts w:ascii="Times New Roman"/>
                <w:b w:val="false"/>
                <w:i w:val="false"/>
                <w:color w:val="000000"/>
                <w:sz w:val="20"/>
              </w:rPr>
              <w:t>
Қазақстан Республикасы Президентінің жақын туыстарының мемлекеттік саяси қызметшілер лауазымдары мен квазимемлекеттік сектор басшылары лауазымдарын атқаруына тыйым салу;</w:t>
            </w:r>
          </w:p>
          <w:p>
            <w:pPr>
              <w:spacing w:after="20"/>
              <w:ind w:left="20"/>
              <w:jc w:val="both"/>
            </w:pPr>
            <w:r>
              <w:rPr>
                <w:rFonts w:ascii="Times New Roman"/>
                <w:b w:val="false"/>
                <w:i w:val="false"/>
                <w:color w:val="000000"/>
                <w:sz w:val="20"/>
              </w:rPr>
              <w:t>
Қазақстан Республикасы Президентінің облыс, республикалық маңызы бар қала және астана әкімдері актілерінің күшін жою немесе оларды тоқтата тұру жөніндегі құзыретін алып тастау;</w:t>
            </w:r>
          </w:p>
          <w:p>
            <w:pPr>
              <w:spacing w:after="20"/>
              <w:ind w:left="20"/>
              <w:jc w:val="both"/>
            </w:pPr>
            <w:r>
              <w:rPr>
                <w:rFonts w:ascii="Times New Roman"/>
                <w:b w:val="false"/>
                <w:i w:val="false"/>
                <w:color w:val="000000"/>
                <w:sz w:val="20"/>
              </w:rPr>
              <w:t>
Қазақстан Республикасы Президентінің аудан, облыстық маңызы бар қала, аудандағы қала, аудандық маңызы бар қала, ауыл, кент, ауылдық округ әкімін лауазымынан босату құқығын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Конституциясына езгерістер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жобасы,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Конституңиялық заңы,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Үкімет, ОСК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МҚБ, ІСБ, МБАҰЖБ, МББ, МҚКСБ</w:t>
            </w:r>
          </w:p>
          <w:p>
            <w:pPr>
              <w:spacing w:after="20"/>
              <w:ind w:left="20"/>
              <w:jc w:val="both"/>
            </w:pPr>
            <w:r>
              <w:rPr>
                <w:rFonts w:ascii="Times New Roman"/>
                <w:b w:val="false"/>
                <w:i w:val="false"/>
                <w:color w:val="000000"/>
                <w:sz w:val="20"/>
              </w:rPr>
              <w:t>
ІСБ, МҚБ, МБАҰЖБ, МББ, МҚКСБ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Қазақстан Республикасы Орталық сайлау комиссиясының, Республикалық бюджеттің атқарылуын бақылау жөніндегі есеп комитетінің, Қазақстан Республикасы Конституциялық Кеңесінің төрағалары мен мүшелерінің міндетті түрде партиядан шығуы туралы ережені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Қазақстан Республикасы Заңының жобалары</w:t>
            </w:r>
          </w:p>
          <w:p>
            <w:pPr>
              <w:spacing w:after="20"/>
              <w:ind w:left="20"/>
              <w:jc w:val="both"/>
            </w:pPr>
            <w:r>
              <w:rPr>
                <w:rFonts w:ascii="Times New Roman"/>
                <w:b w:val="false"/>
                <w:i w:val="false"/>
                <w:color w:val="000000"/>
                <w:sz w:val="20"/>
              </w:rPr>
              <w:t>
Қазақстан Республикасының Конституциялық заңы,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Үкімет, ОСК, ЕК, 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МҚБ, ІСБ, МБАҰЖБ, МББ</w:t>
            </w:r>
          </w:p>
          <w:p>
            <w:pPr>
              <w:spacing w:after="20"/>
              <w:ind w:left="20"/>
              <w:jc w:val="both"/>
            </w:pPr>
            <w:r>
              <w:rPr>
                <w:rFonts w:ascii="Times New Roman"/>
                <w:b w:val="false"/>
                <w:i w:val="false"/>
                <w:color w:val="000000"/>
                <w:sz w:val="20"/>
              </w:rPr>
              <w:t>
ӘЭМБ, МББ, МҚБ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 мен олардың орынбасарларының саяси партиялар филиалдарында лауазымдар атқаруына заң жүзінде тыйым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МБАҰЖБ, ІСБ, МББ, МҚБ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Өкілді билік </w:t>
            </w:r>
            <w:r>
              <w:rPr>
                <w:rFonts w:ascii="Times New Roman"/>
                <w:b/>
                <w:i w:val="false"/>
                <w:color w:val="000000"/>
                <w:sz w:val="20"/>
              </w:rPr>
              <w:t>тармағын қайта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Сенатын жасақтау тәртібі мен оның бірқатар функцияларын қайта қарау, оның ішінде:</w:t>
            </w:r>
          </w:p>
          <w:p>
            <w:pPr>
              <w:spacing w:after="20"/>
              <w:ind w:left="20"/>
              <w:jc w:val="both"/>
            </w:pPr>
            <w:r>
              <w:rPr>
                <w:rFonts w:ascii="Times New Roman"/>
                <w:b w:val="false"/>
                <w:i w:val="false"/>
                <w:color w:val="000000"/>
                <w:sz w:val="20"/>
              </w:rPr>
              <w:t>
Қазақстан Республикасы Парламентінің Сенатындағы президенттік квотаны 15-тен 10 депутатқа дейін қысқарту;</w:t>
            </w:r>
          </w:p>
          <w:p>
            <w:pPr>
              <w:spacing w:after="20"/>
              <w:ind w:left="20"/>
              <w:jc w:val="both"/>
            </w:pPr>
            <w:r>
              <w:rPr>
                <w:rFonts w:ascii="Times New Roman"/>
                <w:b w:val="false"/>
                <w:i w:val="false"/>
                <w:color w:val="000000"/>
                <w:sz w:val="20"/>
              </w:rPr>
              <w:t>
Қазақстан Республикасы Парламенті Сенатының президенттік квота бойынша тағайындалатын 10 депутатының 5-еуінің кандидатурасын Қазақстан халқы Ассамблеясының ұсыну құқығын айқындау;</w:t>
            </w:r>
          </w:p>
          <w:p>
            <w:pPr>
              <w:spacing w:after="20"/>
              <w:ind w:left="20"/>
              <w:jc w:val="both"/>
            </w:pPr>
            <w:r>
              <w:rPr>
                <w:rFonts w:ascii="Times New Roman"/>
                <w:b w:val="false"/>
                <w:i w:val="false"/>
                <w:color w:val="000000"/>
                <w:sz w:val="20"/>
              </w:rPr>
              <w:t>
Қазақстан Республикасы Парламентінің Мәжілісі қабылдаған заңдарды Қазақстан Республикасы Парламенті Сенатының мақұлдау немесе мақұлдамау құқығын көздеу;</w:t>
            </w:r>
          </w:p>
          <w:p>
            <w:pPr>
              <w:spacing w:after="20"/>
              <w:ind w:left="20"/>
              <w:jc w:val="both"/>
            </w:pPr>
            <w:r>
              <w:rPr>
                <w:rFonts w:ascii="Times New Roman"/>
                <w:b w:val="false"/>
                <w:i w:val="false"/>
                <w:color w:val="000000"/>
                <w:sz w:val="20"/>
              </w:rPr>
              <w:t>
Қазақстан Республикасы Парламенті Сенатының өкілеттігін Қазақстан Республикасы Конституциялық Кеңесінің және Қазақстан Республикасы Жоғары Сот Кеңесінің төрағалары лауазымдарына кандидатураларды келісу құқығымен толықтыру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Қазақстан Республикасы Заңының жобалары</w:t>
            </w:r>
          </w:p>
          <w:p>
            <w:pPr>
              <w:spacing w:after="20"/>
              <w:ind w:left="20"/>
              <w:jc w:val="both"/>
            </w:pPr>
            <w:r>
              <w:rPr>
                <w:rFonts w:ascii="Times New Roman"/>
                <w:b w:val="false"/>
                <w:i w:val="false"/>
                <w:color w:val="000000"/>
                <w:sz w:val="20"/>
              </w:rPr>
              <w:t>
Қазақстан Республикасының Конституциялық заңы,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Үкімет, ОСК, КК, ЖСК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МҚБ, ІСБ, МБАҰЖБ, МББ, ҚХАХ, МҚКСБ</w:t>
            </w:r>
          </w:p>
          <w:p>
            <w:pPr>
              <w:spacing w:after="20"/>
              <w:ind w:left="20"/>
              <w:jc w:val="both"/>
            </w:pPr>
            <w:r>
              <w:rPr>
                <w:rFonts w:ascii="Times New Roman"/>
                <w:b w:val="false"/>
                <w:i w:val="false"/>
                <w:color w:val="000000"/>
                <w:sz w:val="20"/>
              </w:rPr>
              <w:t>
ІСБ, МБАҰЖБ, МҚБ, МББ, ҚХАХ, МҚКСБ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квотасын жою арқылы Қазақстан Республикасы Парламентінің Мәжілісіндегі депутаттық орындардың санын қысқарту.</w:t>
            </w:r>
          </w:p>
          <w:p>
            <w:pPr>
              <w:spacing w:after="20"/>
              <w:ind w:left="20"/>
              <w:jc w:val="both"/>
            </w:pPr>
            <w:r>
              <w:rPr>
                <w:rFonts w:ascii="Times New Roman"/>
                <w:b w:val="false"/>
                <w:i w:val="false"/>
                <w:color w:val="000000"/>
                <w:sz w:val="20"/>
              </w:rPr>
              <w:t>
Қазақстан Республикасы Парламентінің Мәжілісіне заңдарды қабылдау құқығын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жобасы</w:t>
            </w:r>
          </w:p>
          <w:p>
            <w:pPr>
              <w:spacing w:after="20"/>
              <w:ind w:left="20"/>
              <w:jc w:val="both"/>
            </w:pPr>
            <w:r>
              <w:rPr>
                <w:rFonts w:ascii="Times New Roman"/>
                <w:b w:val="false"/>
                <w:i w:val="false"/>
                <w:color w:val="000000"/>
                <w:sz w:val="20"/>
              </w:rPr>
              <w:t>
Қазақстан Республикасының Конституциялық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Үкімет, ОСК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МҚБ, ІСБ, МБАҰЖБ, МБҚҚХАХ</w:t>
            </w:r>
          </w:p>
          <w:p>
            <w:pPr>
              <w:spacing w:after="20"/>
              <w:ind w:left="20"/>
              <w:jc w:val="both"/>
            </w:pPr>
            <w:r>
              <w:rPr>
                <w:rFonts w:ascii="Times New Roman"/>
                <w:b w:val="false"/>
                <w:i w:val="false"/>
                <w:color w:val="000000"/>
                <w:sz w:val="20"/>
              </w:rPr>
              <w:t>
ҚХАХ, ІСБ, МББ, МҚБ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Мәжілісіне Жоғары аудиторлық палата төрағасының есептерін жылына екі рет тындау құқығын бере отырып, республикалық бюджеттің атқарылу сапасына парламенттік бақылауды күшейту.</w:t>
            </w:r>
          </w:p>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 Жоғары аудиторлық палата етіп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Қазақстан Республикасы Заңының жобалары</w:t>
            </w:r>
          </w:p>
          <w:p>
            <w:pPr>
              <w:spacing w:after="20"/>
              <w:ind w:left="20"/>
              <w:jc w:val="both"/>
            </w:pPr>
            <w:r>
              <w:rPr>
                <w:rFonts w:ascii="Times New Roman"/>
                <w:b w:val="false"/>
                <w:i w:val="false"/>
                <w:color w:val="000000"/>
                <w:sz w:val="20"/>
              </w:rPr>
              <w:t>
Қазақстан Республикасының Конституциялық заңы,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Үкімет, 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МҚБ, ІСБ, МБАҰЖБ, МББ, МҚКСБ</w:t>
            </w:r>
          </w:p>
          <w:p>
            <w:pPr>
              <w:spacing w:after="20"/>
              <w:ind w:left="20"/>
              <w:jc w:val="both"/>
            </w:pPr>
            <w:r>
              <w:rPr>
                <w:rFonts w:ascii="Times New Roman"/>
                <w:b w:val="false"/>
                <w:i w:val="false"/>
                <w:color w:val="000000"/>
                <w:sz w:val="20"/>
              </w:rPr>
              <w:t>
ӘЭМБ, МББ, МҚБ, МҚКСБ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Қазақстан Республикасы Президентінің облыстар, республикалық маңызы бар қалалар және астана әкімдерінің лауазымдарына кем дегенде екі кандидатураны баламалы негізде енгізу құқығын регламенттейтін түзетулерді әзірлеу, сондай-ақ мәслихат төрағасы лауазымын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МБАҰЖБ, ІСБ, МББ, МҚБ, МҚКСБ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Сайлау</w:t>
            </w:r>
            <w:r>
              <w:rPr>
                <w:rFonts w:ascii="Times New Roman"/>
                <w:b w:val="false"/>
                <w:i w:val="false"/>
                <w:color w:val="000000"/>
                <w:sz w:val="20"/>
              </w:rPr>
              <w:t xml:space="preserve"> </w:t>
            </w:r>
            <w:r>
              <w:rPr>
                <w:rFonts w:ascii="Times New Roman"/>
                <w:b/>
                <w:i w:val="false"/>
                <w:color w:val="000000"/>
                <w:sz w:val="20"/>
              </w:rPr>
              <w:t>жүйесін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Мажоритарлық жүйе бойынша сайланған депутаттар үшін императивті мандат енгізе отырып, азаматтарға сайлану мүмкіндігін беретін аралас сайлау жүйесіне көшу:</w:t>
            </w:r>
          </w:p>
          <w:p>
            <w:pPr>
              <w:spacing w:after="20"/>
              <w:ind w:left="20"/>
              <w:jc w:val="both"/>
            </w:pPr>
            <w:r>
              <w:rPr>
                <w:rFonts w:ascii="Times New Roman"/>
                <w:b w:val="false"/>
                <w:i w:val="false"/>
                <w:color w:val="000000"/>
                <w:sz w:val="20"/>
              </w:rPr>
              <w:t>
Қазақстан Республикасы Парламентінің Мәжілісіне депутаттардың 30 %-ы - мажоритарлық жүйе бойынша, 70 %-ы -партиялық тізімдер бойынша;</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мәслихаттарына 50 %-ы - мажоритарлық жүйе бойынша,</w:t>
            </w:r>
          </w:p>
          <w:p>
            <w:pPr>
              <w:spacing w:after="20"/>
              <w:ind w:left="20"/>
              <w:jc w:val="both"/>
            </w:pPr>
            <w:r>
              <w:rPr>
                <w:rFonts w:ascii="Times New Roman"/>
                <w:b w:val="false"/>
                <w:i w:val="false"/>
                <w:color w:val="000000"/>
                <w:sz w:val="20"/>
              </w:rPr>
              <w:t>
50 %-ы - партиялық тізімдер бойынша;</w:t>
            </w:r>
          </w:p>
          <w:p>
            <w:pPr>
              <w:spacing w:after="20"/>
              <w:ind w:left="20"/>
              <w:jc w:val="both"/>
            </w:pPr>
            <w:r>
              <w:rPr>
                <w:rFonts w:ascii="Times New Roman"/>
                <w:b w:val="false"/>
                <w:i w:val="false"/>
                <w:color w:val="000000"/>
                <w:sz w:val="20"/>
              </w:rPr>
              <w:t>
аудандар мен қалалардың мәслихаттарына - мажоритарлық жүйе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Қазақстан Республикасы Заңының жобалары</w:t>
            </w:r>
          </w:p>
          <w:p>
            <w:pPr>
              <w:spacing w:after="20"/>
              <w:ind w:left="20"/>
              <w:jc w:val="both"/>
            </w:pPr>
            <w:r>
              <w:rPr>
                <w:rFonts w:ascii="Times New Roman"/>
                <w:b w:val="false"/>
                <w:i w:val="false"/>
                <w:color w:val="000000"/>
                <w:sz w:val="20"/>
              </w:rPr>
              <w:t>
Қазақстан Республикасының Конституциялық заңы,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Үкімет, ОСК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МҚБ, ІСБ, МБАҰЖБ, МББ</w:t>
            </w:r>
          </w:p>
          <w:p>
            <w:pPr>
              <w:spacing w:after="20"/>
              <w:ind w:left="20"/>
              <w:jc w:val="both"/>
            </w:pPr>
            <w:r>
              <w:rPr>
                <w:rFonts w:ascii="Times New Roman"/>
                <w:b w:val="false"/>
                <w:i w:val="false"/>
                <w:color w:val="000000"/>
                <w:sz w:val="20"/>
              </w:rPr>
              <w:t>
МБАҰЖБ, ІСБ, МББ, МҚБ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Партиялық жүйе үшін мүмкіндіктерді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тіркеу рәсімін жеңілдету, оның ішінде: саяси партияларды тіркеу үшін сан шегін 20 мыңнан 5 мың мүшеге дейін азайту;</w:t>
            </w:r>
          </w:p>
          <w:p>
            <w:pPr>
              <w:spacing w:after="20"/>
              <w:ind w:left="20"/>
              <w:jc w:val="both"/>
            </w:pPr>
            <w:r>
              <w:rPr>
                <w:rFonts w:ascii="Times New Roman"/>
                <w:b w:val="false"/>
                <w:i w:val="false"/>
                <w:color w:val="000000"/>
                <w:sz w:val="20"/>
              </w:rPr>
              <w:t>
саяси партиялардың өңірлік өкілдіктерінің ең аз саны туралы талапты 600 адамнан 200 адамға дейін азайту;</w:t>
            </w:r>
          </w:p>
          <w:p>
            <w:pPr>
              <w:spacing w:after="20"/>
              <w:ind w:left="20"/>
              <w:jc w:val="both"/>
            </w:pPr>
            <w:r>
              <w:rPr>
                <w:rFonts w:ascii="Times New Roman"/>
                <w:b w:val="false"/>
                <w:i w:val="false"/>
                <w:color w:val="000000"/>
                <w:sz w:val="20"/>
              </w:rPr>
              <w:t>
саяси партияны құру үшін азаматтардың бастамашыл тобының ең аз саны женіндегі талапты 1 мыңнан 700 адамға дейін қысқарту; мыналар:</w:t>
            </w:r>
          </w:p>
          <w:p>
            <w:pPr>
              <w:spacing w:after="20"/>
              <w:ind w:left="20"/>
              <w:jc w:val="both"/>
            </w:pPr>
            <w:r>
              <w:rPr>
                <w:rFonts w:ascii="Times New Roman"/>
                <w:b w:val="false"/>
                <w:i w:val="false"/>
                <w:color w:val="000000"/>
                <w:sz w:val="20"/>
              </w:rPr>
              <w:t>
саяси партияны құру жөніндегі қүрылтай съезін өткізу мерзімін 2 айдан 3 айға дейін;</w:t>
            </w:r>
          </w:p>
          <w:p>
            <w:pPr>
              <w:spacing w:after="20"/>
              <w:ind w:left="20"/>
              <w:jc w:val="both"/>
            </w:pPr>
            <w:r>
              <w:rPr>
                <w:rFonts w:ascii="Times New Roman"/>
                <w:b w:val="false"/>
                <w:i w:val="false"/>
                <w:color w:val="000000"/>
                <w:sz w:val="20"/>
              </w:rPr>
              <w:t>
жаңадан к;үрылатын саяси партиялардың филиалдарын қүру мерзімін 6 айдан 12 айға дейін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Сайлау</w:t>
            </w:r>
            <w:r>
              <w:rPr>
                <w:rFonts w:ascii="Times New Roman"/>
                <w:b w:val="false"/>
                <w:i w:val="false"/>
                <w:color w:val="000000"/>
                <w:sz w:val="20"/>
              </w:rPr>
              <w:t xml:space="preserve"> </w:t>
            </w:r>
            <w:r>
              <w:rPr>
                <w:rFonts w:ascii="Times New Roman"/>
                <w:b/>
                <w:i w:val="false"/>
                <w:color w:val="000000"/>
                <w:sz w:val="20"/>
              </w:rPr>
              <w:t>процесін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 жетілдіру жөнінде шаралар қабылдау, оның ішінде: тиісті регламенттер пен қағидаларды бекіте отырып, сайлау алдындағы үгіттеу кезеңінде әлеуметтік желілерде үгіт жүргізуге рұқсат беру;</w:t>
            </w:r>
          </w:p>
          <w:p>
            <w:pPr>
              <w:spacing w:after="20"/>
              <w:ind w:left="20"/>
              <w:jc w:val="both"/>
            </w:pPr>
            <w:r>
              <w:rPr>
                <w:rFonts w:ascii="Times New Roman"/>
                <w:b w:val="false"/>
                <w:i w:val="false"/>
                <w:color w:val="000000"/>
                <w:sz w:val="20"/>
              </w:rPr>
              <w:t>
байқаушылардың құқык;тарын анық жазып және жауапкершілік аймағын нақты белгілей отырып, олардың қызметін заң жүзінде реттеу;</w:t>
            </w:r>
          </w:p>
          <w:p>
            <w:pPr>
              <w:spacing w:after="20"/>
              <w:ind w:left="20"/>
              <w:jc w:val="both"/>
            </w:pPr>
            <w:r>
              <w:rPr>
                <w:rFonts w:ascii="Times New Roman"/>
                <w:b w:val="false"/>
                <w:i w:val="false"/>
                <w:color w:val="000000"/>
                <w:sz w:val="20"/>
              </w:rPr>
              <w:t>
аумақтық сайлау комиссияларын кәсіби негізге ауыстыру арқылы, олардың қызметінің қағидаттарын қайта қарау;</w:t>
            </w:r>
          </w:p>
          <w:p>
            <w:pPr>
              <w:spacing w:after="20"/>
              <w:ind w:left="20"/>
              <w:jc w:val="both"/>
            </w:pPr>
            <w:r>
              <w:rPr>
                <w:rFonts w:ascii="Times New Roman"/>
                <w:b w:val="false"/>
                <w:i w:val="false"/>
                <w:color w:val="000000"/>
                <w:sz w:val="20"/>
              </w:rPr>
              <w:t>
жекелеген адамдардың сайлау барысына ықпал етуіне жол бермеу мақсатында сайлау қорларына салынатын қайырмалдықтың шекті мөлшерін белгілеу;</w:t>
            </w:r>
          </w:p>
          <w:p>
            <w:pPr>
              <w:spacing w:after="20"/>
              <w:ind w:left="20"/>
              <w:jc w:val="both"/>
            </w:pPr>
            <w:r>
              <w:rPr>
                <w:rFonts w:ascii="Times New Roman"/>
                <w:b w:val="false"/>
                <w:i w:val="false"/>
                <w:color w:val="000000"/>
                <w:sz w:val="20"/>
              </w:rPr>
              <w:t>
сайлауға шетелдік араласуға жол бермеу үшін заңнамалық деңгейде шаралар қабылдау;</w:t>
            </w:r>
          </w:p>
          <w:p>
            <w:pPr>
              <w:spacing w:after="20"/>
              <w:ind w:left="20"/>
              <w:jc w:val="both"/>
            </w:pPr>
            <w:r>
              <w:rPr>
                <w:rFonts w:ascii="Times New Roman"/>
                <w:b w:val="false"/>
                <w:i w:val="false"/>
                <w:color w:val="000000"/>
                <w:sz w:val="20"/>
              </w:rPr>
              <w:t>
сайлау науқанына барлық қатысушылардың - кандидаттардың, байқаушылардың, сенім білдірілген адамдардың және бұқаралық ақпарат құралдарының қаржылық жағынан барынша ашық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заңының жобасы</w:t>
            </w:r>
          </w:p>
          <w:p>
            <w:pPr>
              <w:spacing w:after="20"/>
              <w:ind w:left="20"/>
              <w:jc w:val="both"/>
            </w:pPr>
            <w:r>
              <w:rPr>
                <w:rFonts w:ascii="Times New Roman"/>
                <w:b w:val="false"/>
                <w:i w:val="false"/>
                <w:color w:val="000000"/>
                <w:sz w:val="20"/>
              </w:rPr>
              <w:t>
Қазақстан Республикасының Конституциялық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ОСК, ҰҚК,</w:t>
            </w:r>
          </w:p>
          <w:p>
            <w:pPr>
              <w:spacing w:after="20"/>
              <w:ind w:left="20"/>
              <w:jc w:val="both"/>
            </w:pPr>
            <w:r>
              <w:rPr>
                <w:rFonts w:ascii="Times New Roman"/>
                <w:b w:val="false"/>
                <w:i w:val="false"/>
                <w:color w:val="000000"/>
                <w:sz w:val="20"/>
              </w:rPr>
              <w:t>
ҚМА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МБАҰЖБ, ІСБ, МББ, МҚБ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дауыс беру ықтималдығын болдырмау, сондай-ақ кез келген учаскеде дауыс бере алу мақсатында сайлаушылардың бірыңғай электрондық базасын құрудың орындылығын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МБАҰЖБ, ІСБ, МББ, МҚБ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 ұйымдастырудың, сондай-ақ дауыс берудің баламалы нысандарын, оның ішінде электрондық, мерзімінен бұрын, қашықтан, көп күндік дауыс беруді пайдаланудың әлемдік үздік тәжірибесін зерделеу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МБАҰЖБ, ІСБ, МББ, МҚБ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Құқық қорғау институттарын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Сотын құру, оған азаматтардың, Қазақстан Республикасы Бас Прокурорының және Қазақстан Республикасындағы Адам құқықтары жөніндегі уәкілдің де азаматтардың конституциялық құқықтарын тікелей қозғайтын мәселелер бойынша нормативтік құқықтық актілердің Қазақстан Республикасының Конституциясына сәйкестігі туралы жүгінуіне мүмкіндік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Қазақстан Республикасы Заңының жобалары</w:t>
            </w:r>
          </w:p>
          <w:p>
            <w:pPr>
              <w:spacing w:after="20"/>
              <w:ind w:left="20"/>
              <w:jc w:val="both"/>
            </w:pPr>
            <w:r>
              <w:rPr>
                <w:rFonts w:ascii="Times New Roman"/>
                <w:b w:val="false"/>
                <w:i w:val="false"/>
                <w:color w:val="000000"/>
                <w:sz w:val="20"/>
              </w:rPr>
              <w:t>
Қазақстан Республикасының Конституциялық заңы,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Үкімет, БП, ЖС, ЖСК, КК, Адам құқықтары жөніндегі уәкіл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МҚБ, ІСБ, МБАҰЖБ, ҚКҚҚЖБ, ҚҚТБ, МББ, МҚКСБ</w:t>
            </w:r>
          </w:p>
          <w:p>
            <w:pPr>
              <w:spacing w:after="20"/>
              <w:ind w:left="20"/>
              <w:jc w:val="both"/>
            </w:pPr>
            <w:r>
              <w:rPr>
                <w:rFonts w:ascii="Times New Roman"/>
                <w:b w:val="false"/>
                <w:i w:val="false"/>
                <w:color w:val="000000"/>
                <w:sz w:val="20"/>
              </w:rPr>
              <w:t>
МҚБ, ІСБ, ҚҚЖБ, ҚҚТБ, МББ, МҚКСБ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Конституциясында өлім жазасын жою туралы шешімді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МҚБ, ІСБ, ҚК ҚҚЖБ, ҚҚТБ, МББ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 туралы істер бойынша прокуратура органдарының айрықша тергеулігін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МҚБ, ҚҚТБ, ҚК ҚҚЖБ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Қоғамдағы зорлық-зомбылық деңгейін төмендету үшін, оның ішінде әйелдер мен балаларға қатысты зорлық-зомбылыққа жазаны қатаңдату қажеттігі мәселесін пысықтай отырып, жүйелі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 Нұр-Сұлтан,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ҚҚЖБ, ҚҚТБ, ІСБ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женіндегі уәкіл туралы" Қазақстан Республикасы Конституциялық заңының жобасын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езгерістер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жобасы</w:t>
            </w:r>
          </w:p>
          <w:p>
            <w:pPr>
              <w:spacing w:after="20"/>
              <w:ind w:left="20"/>
              <w:jc w:val="both"/>
            </w:pPr>
            <w:r>
              <w:rPr>
                <w:rFonts w:ascii="Times New Roman"/>
                <w:b w:val="false"/>
                <w:i w:val="false"/>
                <w:color w:val="000000"/>
                <w:sz w:val="20"/>
              </w:rPr>
              <w:t>
Қазақстан Республикасының Конституциялық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Үкімет, Адам құқықтары жөніндегі уәкіл,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МҚБ, ІСБ, МБАҰЖБ, ҚК ҚҚЖБ, ҚҚТБ, МББ, ҚХАХ, МҚКСБ</w:t>
            </w:r>
          </w:p>
          <w:p>
            <w:pPr>
              <w:spacing w:after="20"/>
              <w:ind w:left="20"/>
              <w:jc w:val="both"/>
            </w:pPr>
            <w:r>
              <w:rPr>
                <w:rFonts w:ascii="Times New Roman"/>
                <w:b w:val="false"/>
                <w:i w:val="false"/>
                <w:color w:val="000000"/>
                <w:sz w:val="20"/>
              </w:rPr>
              <w:t>
ІСБ, МҚБ, МББ, МҚКСБ, ҚК ҚҚЖБ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туралы" Қазақстан Республикасы Конституциялық заңының жобасын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Конституциясына өзгерістер мен толықтырулар енгізу туралы Қазақстан Республикасының Заңы</w:t>
            </w:r>
          </w:p>
          <w:p>
            <w:pPr>
              <w:spacing w:after="20"/>
              <w:ind w:left="20"/>
              <w:jc w:val="both"/>
            </w:pPr>
            <w:r>
              <w:rPr>
                <w:rFonts w:ascii="Times New Roman"/>
                <w:b w:val="false"/>
                <w:i w:val="false"/>
                <w:color w:val="000000"/>
                <w:sz w:val="20"/>
              </w:rPr>
              <w:t>
Қазақстан Республикасы Конституциялық заңының жобасы</w:t>
            </w:r>
          </w:p>
          <w:p>
            <w:pPr>
              <w:spacing w:after="20"/>
              <w:ind w:left="20"/>
              <w:jc w:val="both"/>
            </w:pPr>
            <w:r>
              <w:rPr>
                <w:rFonts w:ascii="Times New Roman"/>
                <w:b w:val="false"/>
                <w:i w:val="false"/>
                <w:color w:val="000000"/>
                <w:sz w:val="20"/>
              </w:rPr>
              <w:t>
Қазақстан Республикасының Конституциялық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w:t>
            </w:r>
          </w:p>
          <w:p>
            <w:pPr>
              <w:spacing w:after="20"/>
              <w:ind w:left="20"/>
              <w:jc w:val="both"/>
            </w:pPr>
            <w:r>
              <w:rPr>
                <w:rFonts w:ascii="Times New Roman"/>
                <w:b w:val="false"/>
                <w:i w:val="false"/>
                <w:color w:val="000000"/>
                <w:sz w:val="20"/>
              </w:rPr>
              <w:t>
БП,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p>
            <w:pPr>
              <w:spacing w:after="20"/>
              <w:ind w:left="20"/>
              <w:jc w:val="both"/>
            </w:pPr>
            <w:r>
              <w:rPr>
                <w:rFonts w:ascii="Times New Roman"/>
                <w:b w:val="false"/>
                <w:i w:val="false"/>
                <w:color w:val="000000"/>
                <w:sz w:val="20"/>
              </w:rPr>
              <w:t>
2022 жылғы маусым</w:t>
            </w:r>
          </w:p>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МҚБ, ҚК ҚҚЖБ, ҚҚТБ, МББ</w:t>
            </w:r>
          </w:p>
          <w:p>
            <w:pPr>
              <w:spacing w:after="20"/>
              <w:ind w:left="20"/>
              <w:jc w:val="both"/>
            </w:pPr>
            <w:r>
              <w:rPr>
                <w:rFonts w:ascii="Times New Roman"/>
                <w:b w:val="false"/>
                <w:i w:val="false"/>
                <w:color w:val="000000"/>
                <w:sz w:val="20"/>
              </w:rPr>
              <w:t>
МҚБ, ҚҚТБ, ҚҚ ҚҚЖБ, МББ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бейбіт жиналыстарды ұйымдастыру және өткізу тәртібі туралы</w:t>
            </w:r>
            <w:r>
              <w:rPr>
                <w:rFonts w:ascii="Times New Roman"/>
                <w:b w:val="false"/>
                <w:i w:val="false"/>
                <w:color w:val="000000"/>
                <w:sz w:val="20"/>
              </w:rPr>
              <w:t>" Қазақстан Республикасы Заңының мүлтіксіз сақталуын қамтамасыз ету жөнінде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Нұр-Сұлтан,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10 шілдеге дейін, тоқсан сайын, есепті кезеңнен кейінгі айдың 10-күніне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ҚҚЖБ, ІСБ, ҚҚТБ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конкурстық рәсімдерінен онлайн-трансляциясын жасауды жэне олардың қорытындылары бойынша егжей-тегжейлі, дәлелді түсіндірмелер жариялауды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алқабилерінің қатысуымен қарайтын істердің санатын кеңейту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БП,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тамыз</w:t>
            </w:r>
          </w:p>
          <w:p>
            <w:pPr>
              <w:spacing w:after="20"/>
              <w:ind w:left="20"/>
              <w:jc w:val="both"/>
            </w:pPr>
            <w:r>
              <w:rPr>
                <w:rFonts w:ascii="Times New Roman"/>
                <w:b w:val="false"/>
                <w:i w:val="false"/>
                <w:color w:val="000000"/>
                <w:sz w:val="20"/>
              </w:rPr>
              <w:t>
2022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Бұқаралық ақпарат құралдарының бәсекеге қабілеттілігін арттыру және азаматтық қоғам институттарының рөлін нығайту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мүдцесін, қоғамның сұранысын және медиасаланың даму үрдістерін ескере отырып, бұқаралық ақпарат құралдары туралы заңды қайта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2023 жылғы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 МББ, МҚБ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азаматтық қоғаммен өзара іс- қимылын күшейту бойынша қоғамдық ұйымдар мен сарапшылардың реформаларды дайындау мен іске асыруға, оның ішінде Мемлекеттік жоспарлау жүйесі құжаттарының жобаларын ашық талқылау арқылы кеңінен тартылуына бағытталған тәсілдерді тұжырымдау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СЖБ, ІСБ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Ұлттық қоғамдық сенім кеңесінің жұмысын жалпыұлттық деңгейде жалғастыру үшін Ұлттық құрылтай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VIII. Елдің әкімшілік-аумақтық құрылысын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орталығы Семей қаласында болатын Абай облысын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Шығыс Қазақстан облысының әкімі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МБАҰЖБ, МББ, МҚКСБ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Жезқазған облысының аумағында әкімшілік орталығы Жезқазған қаласында болатын Ұлытау облысын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Қарағанды Облысының әкімі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МБАҰЖБ, МББ, МҚКСБ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 әкімшілік орталығы Талдықорған қаласында болатын Жетісу облысына және әкімшілік орталығы Қапшағай қаласында болатын Алматы облысына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Алматы облысының әкімі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МБАҰЖБ, МББ, МҚКСБ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қаласының атауын өзгерту мәселесін халықтың пікірін ескере отырып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Алматы облысының экімі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МБАҰЖБ, ІСБ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санын ескере отырып, облыстар және республикалық маңызы бар қалалар әкімдерінің аппараттарындағы мемлекеттік қызметшілерді оңтайландыру, оның ішінде әкімдер орынбасарларының үшеуден аспайтын (айрықша жағдайларда әкімдер орынбасарларының төртеуден аспайтын) лимитін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МББ, МБАҰЖБ, МҚКСБ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IX. Жергілікті өзін-өзі басқаруды орталықсыздандыру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жергілікті өзін-өзі басқару туралы" әзірленіп жатқан Қазақстан Республикасы Заңының жобасында мыналарды көздеу:</w:t>
            </w:r>
          </w:p>
          <w:p>
            <w:pPr>
              <w:spacing w:after="20"/>
              <w:ind w:left="20"/>
              <w:jc w:val="both"/>
            </w:pPr>
            <w:r>
              <w:rPr>
                <w:rFonts w:ascii="Times New Roman"/>
                <w:b w:val="false"/>
                <w:i w:val="false"/>
                <w:color w:val="000000"/>
                <w:sz w:val="20"/>
              </w:rPr>
              <w:t>
мемлекеттің және жергілікті өзін-өзі басқару институттарының функцияларының аражігін ажырату;</w:t>
            </w:r>
          </w:p>
          <w:p>
            <w:pPr>
              <w:spacing w:after="20"/>
              <w:ind w:left="20"/>
              <w:jc w:val="both"/>
            </w:pPr>
            <w:r>
              <w:rPr>
                <w:rFonts w:ascii="Times New Roman"/>
                <w:b w:val="false"/>
                <w:i w:val="false"/>
                <w:color w:val="000000"/>
                <w:sz w:val="20"/>
              </w:rPr>
              <w:t>
халықаралық озық практикаға сәйкес жергілікті өзін-өзі басқару бюджеттерін тікелей қаржыландыру тетігі;</w:t>
            </w:r>
          </w:p>
          <w:p>
            <w:pPr>
              <w:spacing w:after="20"/>
              <w:ind w:left="20"/>
              <w:jc w:val="both"/>
            </w:pPr>
            <w:r>
              <w:rPr>
                <w:rFonts w:ascii="Times New Roman"/>
                <w:b w:val="false"/>
                <w:i w:val="false"/>
                <w:color w:val="000000"/>
                <w:sz w:val="20"/>
              </w:rPr>
              <w:t>
жергілікті өзін-өзі басқару органдарының меншік базасын кеңейту; бюджеттің төртінші деңгейінде сатып алу тәртібін жеңілдету;</w:t>
            </w:r>
          </w:p>
          <w:p>
            <w:pPr>
              <w:spacing w:after="20"/>
              <w:ind w:left="20"/>
              <w:jc w:val="both"/>
            </w:pPr>
            <w:r>
              <w:rPr>
                <w:rFonts w:ascii="Times New Roman"/>
                <w:b w:val="false"/>
                <w:i w:val="false"/>
                <w:color w:val="000000"/>
                <w:sz w:val="20"/>
              </w:rPr>
              <w:t>
халыктың жергілікті өзін-өзі басқаруды жүзеге асыруы бөлігінде мәслихаттардың өкілеттіктерін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МББ, МБАҰЖБ, ӘЭМБ, МҚБ, МҚКСБ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еуропалық хартиясын Қазақстанның ратификациялауы мәселесін пысықтау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МББ, МБАҰЖБ, ССХББ, МҚБ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 Дағдарысқа қарсы бірінші кезектегі шаралар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Дағдарысқа қарсы бірінші кезектегі шаралардың кешенді топтамасын шұғыл түрде іске асыру, оның ішінде мыналар көзделеді: ұлттық валютаның орнықтылығын қамтамасыз ету, ірі институционалдық ойыншылардың шетел валютасының ұсынылуын қамтамасыз ете отырып, оны сатып алуды өздерінің шарттық міндеттемелерін орындау аясында ғана жүзеге асыруы;</w:t>
            </w:r>
          </w:p>
          <w:p>
            <w:pPr>
              <w:spacing w:after="20"/>
              <w:ind w:left="20"/>
              <w:jc w:val="both"/>
            </w:pPr>
            <w:r>
              <w:rPr>
                <w:rFonts w:ascii="Times New Roman"/>
                <w:b w:val="false"/>
                <w:i w:val="false"/>
                <w:color w:val="000000"/>
                <w:sz w:val="20"/>
              </w:rPr>
              <w:t>
мемлекет қатысатын компаниялардың экспорттық валюта түсімдерін сатуын ұлғайту мәселесін пысықтау, сондай-ақ жер қойнауын жекеше пайдаланушылармен өз валюта түсімдерін сатуын қамтамасыз ету мэселесін пысықтау;</w:t>
            </w:r>
          </w:p>
          <w:p>
            <w:pPr>
              <w:spacing w:after="20"/>
              <w:ind w:left="20"/>
              <w:jc w:val="both"/>
            </w:pPr>
            <w:r>
              <w:rPr>
                <w:rFonts w:ascii="Times New Roman"/>
                <w:b w:val="false"/>
                <w:i w:val="false"/>
                <w:color w:val="000000"/>
                <w:sz w:val="20"/>
              </w:rPr>
              <w:t>
екінші деңгейдегі банктердің өз шарттық міндеттемелерін орындауы аясында клиенттерінің валюта сатып алуына бақылау мен мониторингті жүзеге асырудың сақталуына қатаң бақылау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ҚНРДА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егу науқанын сапалы жүргізуді қамтамасыз ету, оның ішінде фермерлерге жанар-жағармай материалдарының қажетті жеңілдікті көлемін бөлу, ауыл шаруашылығы техникасының дайындығын, тұқым мен тыңайтқыш қорларын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10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тапшылығы мен бағасының өсуін болғызбау бойынша шаралар қабылдау, оның ішінде ауыл шаруашылығы өнімдерін мемлекеттік тұрақтандыру қорларына форвардтық сатып алуды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Туындайтын әлеуметтік-экономикалық тәуекелдер мен сын-қатерлерге байланысты отандық бизнестің проблемаларына Ахуалдық орталық режимінде жылдам ден қою тәсілдерін Дағдарысқа қарсы шаралар жәніндегі жедел штабтың аясында тұжырымдау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Нүр-Сұлтан,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 СЖБ, МББ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жаңғыру стратегиясын ескере отырып, экономика мен мемлекеттік басқарудағы жаңа құрылымдық реформалар топтамасын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Үкімет, ҰБ, МҚІА, БҚДА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СЖБ, ӘЭМБ, МББ, МҚКСБ</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аббревиатуралардың толық жазылуы: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Сот Кеңесі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Кеңесі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ӘЭМБ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Әкімшілігінің Әлеуметтік-экономикалық мониторинг бөлімі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ҚҚТБ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Әкімшілігінің Қауіпсіздік және құқықтық тәртіп бөлімі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ҚКҚҚЖБ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Қәуіпсіздік Кеңесінің Құқық қорғау жүйесі бөлімі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Әкімшілігінің Қазақстан халқы Ассамблеясының хатшылығы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МБАҰЖБ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Әкімшілігінің Мемлекеттік бақылау және аумақтық-ұйымдастыру жұмысы бөлімі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Әкімшілігінің Мемлекеттік басқару бөлімі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Әкімшілігінің Мемлекеттік құқық бөлімі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МҚКСБ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Әкімшілігінің Мемлекеттік қызмет және кадр саясаты бөлімі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Әкімшілігінің Стратегиялық жоспарлау бөлімі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ССХББ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Әкімшілігінің Сыртқы саясат және халықаралық байланыстар бөлімі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Әкімшілігінің Ішкі саясат бөлімі</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