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f2ad" w14:textId="124f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Ғ.Д. Нұрдәулетов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25 ақпандағы № 817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Ғизат Дәуренбекұлы Нұрдәулетов Қазақстан Республикасы Президентінің көмекшісі – Қауіпсіздік Кеңесінің Хатшысы лауазымына тағайындалсын, ол Қазақстан Республикасының Бас Прокуроры лауазымынан босатылсын.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